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F761" w14:textId="77777777" w:rsidR="00AD41E5" w:rsidRDefault="00AD41E5" w:rsidP="00AD41E5">
      <w:pPr>
        <w:pStyle w:val="afffffffffffffffffffffffffff5"/>
        <w:rPr>
          <w:rFonts w:ascii="Verdana" w:hAnsi="Verdana"/>
          <w:color w:val="000000"/>
          <w:sz w:val="21"/>
          <w:szCs w:val="21"/>
        </w:rPr>
      </w:pPr>
      <w:r>
        <w:rPr>
          <w:rFonts w:ascii="Helvetica Neue" w:hAnsi="Helvetica Neue"/>
          <w:b/>
          <w:bCs w:val="0"/>
          <w:color w:val="222222"/>
          <w:sz w:val="21"/>
          <w:szCs w:val="21"/>
        </w:rPr>
        <w:t>Морозов, Валентин Михайлович.</w:t>
      </w:r>
    </w:p>
    <w:p w14:paraId="6180123D" w14:textId="77777777" w:rsidR="00AD41E5" w:rsidRDefault="00AD41E5" w:rsidP="00AD41E5">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Применение метода интегральных уравнений частичных пересекающихся областей для расчета волноводных </w:t>
      </w:r>
      <w:proofErr w:type="gramStart"/>
      <w:r>
        <w:rPr>
          <w:rFonts w:ascii="Helvetica Neue" w:hAnsi="Helvetica Neue" w:cs="Arial"/>
          <w:caps/>
          <w:color w:val="222222"/>
          <w:sz w:val="21"/>
          <w:szCs w:val="21"/>
        </w:rPr>
        <w:t>фар :</w:t>
      </w:r>
      <w:proofErr w:type="gramEnd"/>
      <w:r>
        <w:rPr>
          <w:rFonts w:ascii="Helvetica Neue" w:hAnsi="Helvetica Neue" w:cs="Arial"/>
          <w:caps/>
          <w:color w:val="222222"/>
          <w:sz w:val="21"/>
          <w:szCs w:val="21"/>
        </w:rPr>
        <w:t xml:space="preserve"> диссертация ... кандидата физико-математических наук : 01.04.03. - Днепропетровск, 1984. - 149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9488B60" w14:textId="77777777" w:rsidR="00AD41E5" w:rsidRDefault="00AD41E5" w:rsidP="00AD41E5">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Морозов, Валентин Михайлович</w:t>
      </w:r>
    </w:p>
    <w:p w14:paraId="3F1793DA"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68FF1F5"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ПРИМЕНЕНИЕ МЕТОДА ЧАСТИЧНЫХ ПЕРЕСЕКАЮЩИХСЯ ОБЛАСТЕЙ ДЛН РАСЧЕТА ЭЛЕКТРОМАГНИТНЫХ ПОЛЕЙ ВОЛНОВОДНЫХ ФАР. Ю</w:t>
      </w:r>
    </w:p>
    <w:p w14:paraId="5B41FCB9"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электродинамических методов расчета волноводных ФАР. Ю</w:t>
      </w:r>
    </w:p>
    <w:p w14:paraId="0D89324E"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Постановка задачи.</w:t>
      </w:r>
    </w:p>
    <w:p w14:paraId="635B9FCB"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Расчет линейной ФАР* сканирующей в Н-плоскости</w:t>
      </w:r>
    </w:p>
    <w:p w14:paraId="4D0E1732"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Метод частичных пересекающихся областей</w:t>
      </w:r>
    </w:p>
    <w:p w14:paraId="309CBAF2"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Алгоритм учета условия Мейкснера при выделении частичных пересекающихся об" 'ластей.</w:t>
      </w:r>
    </w:p>
    <w:p w14:paraId="07BCB155"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Метод интегральных уравнений частичных соприкасающихся областей с использованием аппарата функции Грина</w:t>
      </w:r>
    </w:p>
    <w:p w14:paraId="6CEBAE11"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Исследование численной сходимости решения задачи</w:t>
      </w:r>
    </w:p>
    <w:p w14:paraId="2881B81D"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РАСЧЕТ ЛИНЕЙНЫХ ФАР СО СТУПЕНЧАТЫМИ НЕ0ДН0Р0Д</w:t>
      </w:r>
    </w:p>
    <w:p w14:paraId="138106C8"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НОСТЯМИ МЕТОДОМ ЧАСТИЧНЫХ ПЕРЕСЕКАЮЩИХСЯ</w:t>
      </w:r>
    </w:p>
    <w:p w14:paraId="57EDDCC1"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ОБЛАСТЕЙ.</w:t>
      </w:r>
    </w:p>
    <w:p w14:paraId="5B3AB77F"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Случай сканирования в Н-плоскости.</w:t>
      </w:r>
    </w:p>
    <w:p w14:paraId="769E65BD"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"Неполный" вырез в стенках волноводов. Алгоритм решения дифракционных задач с невзаимодействующими по высшим типам волн неоднородностями</w:t>
      </w:r>
    </w:p>
    <w:p w14:paraId="35B2055D"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"Полный" вырез в стенках волноводов</w:t>
      </w:r>
    </w:p>
    <w:p w14:paraId="09848473"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2.1.3. Решетка с диафрагмами конечной толщины.</w:t>
      </w:r>
    </w:p>
    <w:p w14:paraId="3BD9E414"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2.1.4. Решетка со ступенчатым переходом.</w:t>
      </w:r>
    </w:p>
    <w:p w14:paraId="310FA4DD"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Случай сканирования в Е-плоскости.</w:t>
      </w:r>
    </w:p>
    <w:p w14:paraId="403484B5"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ПРИМЕНЕНИЕ МЕТОДА ПООЩОВАТЕЛЬНЫХ ПРИБЛИЖЕНИЙ</w:t>
      </w:r>
    </w:p>
    <w:p w14:paraId="39D3E61A"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ДЛЯ РЕШЕНИЯ ДИФРАКЦИОННЫХ ВОЛНОВОДНЫХ ЗАДАЧ</w:t>
      </w:r>
    </w:p>
    <w:p w14:paraId="112F3ED4"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Постановка задачи.</w:t>
      </w:r>
    </w:p>
    <w:p w14:paraId="5C89F426"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Электродинамический расчет линейной ФАР с конечной толщиной стенок волноводов методом после- ' довательных приближений</w:t>
      </w:r>
    </w:p>
    <w:p w14:paraId="33684B4B"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Обоснование алгоритма численного расчета линейной ФАР</w:t>
      </w:r>
    </w:p>
    <w:p w14:paraId="431D4EE4"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Исследование влияния размера неоднородности (толщины стенок волноводов) на сходимость решения</w:t>
      </w:r>
    </w:p>
    <w:p w14:paraId="56686814"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РАСЧЕТ ВОЛНОВОДНЫХ ФАР СО СЛОИСТЫМ ДИЭЛЕКТРИЧЕСКИМ ЗАПОЛНЕНИЕМ.^.</w:t>
      </w:r>
    </w:p>
    <w:p w14:paraId="7E6DACA4"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Постановка задачи.</w:t>
      </w:r>
    </w:p>
    <w:p w14:paraId="50850690"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Построение функции Грина "волноводного канала" с учетом заполнения) в "истокообразной форме.</w:t>
      </w:r>
    </w:p>
    <w:p w14:paraId="1A59AD3D"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Построение функции Грина "канала Флоке" (с учетом заполнения) в "истокообразной" форме</w:t>
      </w:r>
    </w:p>
    <w:p w14:paraId="7D57B85A"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Численные результаты</w:t>
      </w:r>
    </w:p>
    <w:p w14:paraId="29484191"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РЕШЕНИЕ ТРЕХМЕРНОЙ ЗАДАЧИ ДЛЯ ПЛОСКОЙ ВОЛНОВОД</w:t>
      </w:r>
    </w:p>
    <w:p w14:paraId="54082EAB"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НОИ ФАР. 1X</w:t>
      </w:r>
    </w:p>
    <w:p w14:paraId="58F32B8A"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Постановка задачи</w:t>
      </w:r>
    </w:p>
    <w:p w14:paraId="03DA29AC"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Построение функций Грина выделенных пересеканъ щихся областей</w:t>
      </w:r>
    </w:p>
    <w:p w14:paraId="637D6B79"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Численные результаты.</w:t>
      </w:r>
    </w:p>
    <w:p w14:paraId="5D90DF71" w14:textId="77777777" w:rsidR="00AD41E5" w:rsidRDefault="00AD41E5" w:rsidP="00AD41E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Определение угла "ослепления" для ФАР с треугольной сеткой расположения волноводов</w:t>
      </w:r>
    </w:p>
    <w:p w14:paraId="071EBB05" w14:textId="73375769" w:rsidR="00E67B85" w:rsidRPr="00AD41E5" w:rsidRDefault="00E67B85" w:rsidP="00AD41E5"/>
    <w:sectPr w:rsidR="00E67B85" w:rsidRPr="00AD41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F59C" w14:textId="77777777" w:rsidR="0003776A" w:rsidRDefault="0003776A">
      <w:pPr>
        <w:spacing w:after="0" w:line="240" w:lineRule="auto"/>
      </w:pPr>
      <w:r>
        <w:separator/>
      </w:r>
    </w:p>
  </w:endnote>
  <w:endnote w:type="continuationSeparator" w:id="0">
    <w:p w14:paraId="34F84F54" w14:textId="77777777" w:rsidR="0003776A" w:rsidRDefault="0003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4177" w14:textId="77777777" w:rsidR="0003776A" w:rsidRDefault="0003776A"/>
    <w:p w14:paraId="52CB3DFB" w14:textId="77777777" w:rsidR="0003776A" w:rsidRDefault="0003776A"/>
    <w:p w14:paraId="5A15B886" w14:textId="77777777" w:rsidR="0003776A" w:rsidRDefault="0003776A"/>
    <w:p w14:paraId="0E54CD91" w14:textId="77777777" w:rsidR="0003776A" w:rsidRDefault="0003776A"/>
    <w:p w14:paraId="665EE1D4" w14:textId="77777777" w:rsidR="0003776A" w:rsidRDefault="0003776A"/>
    <w:p w14:paraId="610A7E05" w14:textId="77777777" w:rsidR="0003776A" w:rsidRDefault="0003776A"/>
    <w:p w14:paraId="6A917741" w14:textId="77777777" w:rsidR="0003776A" w:rsidRDefault="000377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E46F66" wp14:editId="699263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0A320" w14:textId="77777777" w:rsidR="0003776A" w:rsidRDefault="00037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46F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10A320" w14:textId="77777777" w:rsidR="0003776A" w:rsidRDefault="000377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98F8F7" w14:textId="77777777" w:rsidR="0003776A" w:rsidRDefault="0003776A"/>
    <w:p w14:paraId="2C93FB57" w14:textId="77777777" w:rsidR="0003776A" w:rsidRDefault="0003776A"/>
    <w:p w14:paraId="441E09C1" w14:textId="77777777" w:rsidR="0003776A" w:rsidRDefault="000377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FE83AE" wp14:editId="520E6D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E5F8" w14:textId="77777777" w:rsidR="0003776A" w:rsidRDefault="0003776A"/>
                          <w:p w14:paraId="11075322" w14:textId="77777777" w:rsidR="0003776A" w:rsidRDefault="00037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E83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54E5F8" w14:textId="77777777" w:rsidR="0003776A" w:rsidRDefault="0003776A"/>
                    <w:p w14:paraId="11075322" w14:textId="77777777" w:rsidR="0003776A" w:rsidRDefault="000377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690016" w14:textId="77777777" w:rsidR="0003776A" w:rsidRDefault="0003776A"/>
    <w:p w14:paraId="0A353711" w14:textId="77777777" w:rsidR="0003776A" w:rsidRDefault="0003776A">
      <w:pPr>
        <w:rPr>
          <w:sz w:val="2"/>
          <w:szCs w:val="2"/>
        </w:rPr>
      </w:pPr>
    </w:p>
    <w:p w14:paraId="368E504F" w14:textId="77777777" w:rsidR="0003776A" w:rsidRDefault="0003776A"/>
    <w:p w14:paraId="0CABA4F8" w14:textId="77777777" w:rsidR="0003776A" w:rsidRDefault="0003776A">
      <w:pPr>
        <w:spacing w:after="0" w:line="240" w:lineRule="auto"/>
      </w:pPr>
    </w:p>
  </w:footnote>
  <w:footnote w:type="continuationSeparator" w:id="0">
    <w:p w14:paraId="06E6BCE3" w14:textId="77777777" w:rsidR="0003776A" w:rsidRDefault="0003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6A"/>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118811</TotalTime>
  <Pages>3</Pages>
  <Words>350</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2615</cp:revision>
  <cp:lastPrinted>2009-02-06T05:36:00Z</cp:lastPrinted>
  <dcterms:created xsi:type="dcterms:W3CDTF">2024-01-07T13:43:00Z</dcterms:created>
  <dcterms:modified xsi:type="dcterms:W3CDTF">2025-06-20T14:45:00Z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