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99CE" w14:textId="7D111594" w:rsidR="009A5E0E" w:rsidRDefault="003D7E24" w:rsidP="003D7E24">
      <w:r w:rsidRPr="003D7E24">
        <w:rPr>
          <w:rFonts w:hint="eastAsia"/>
        </w:rPr>
        <w:t>Нешатаев</w:t>
      </w:r>
      <w:r w:rsidRPr="003D7E24">
        <w:t xml:space="preserve"> </w:t>
      </w:r>
      <w:r w:rsidRPr="003D7E24">
        <w:rPr>
          <w:rFonts w:hint="eastAsia"/>
        </w:rPr>
        <w:t>Владимир</w:t>
      </w:r>
      <w:r w:rsidRPr="003D7E24">
        <w:t xml:space="preserve"> </w:t>
      </w:r>
      <w:r w:rsidRPr="003D7E24">
        <w:rPr>
          <w:rFonts w:hint="eastAsia"/>
        </w:rPr>
        <w:t>Николаевич</w:t>
      </w:r>
      <w:r>
        <w:t xml:space="preserve"> </w:t>
      </w:r>
      <w:r w:rsidRPr="003D7E24">
        <w:rPr>
          <w:rFonts w:hint="eastAsia"/>
        </w:rPr>
        <w:t>Квалификация</w:t>
      </w:r>
      <w:r w:rsidRPr="003D7E24">
        <w:t xml:space="preserve"> </w:t>
      </w:r>
      <w:r w:rsidRPr="003D7E24">
        <w:rPr>
          <w:rFonts w:hint="eastAsia"/>
        </w:rPr>
        <w:t>преступлений</w:t>
      </w:r>
      <w:r w:rsidRPr="003D7E24">
        <w:t xml:space="preserve">: </w:t>
      </w:r>
      <w:r w:rsidRPr="003D7E24">
        <w:rPr>
          <w:rFonts w:hint="eastAsia"/>
        </w:rPr>
        <w:t>теория</w:t>
      </w:r>
      <w:r w:rsidRPr="003D7E24">
        <w:t xml:space="preserve">, </w:t>
      </w:r>
      <w:r w:rsidRPr="003D7E24">
        <w:rPr>
          <w:rFonts w:hint="eastAsia"/>
        </w:rPr>
        <w:t>практика</w:t>
      </w:r>
      <w:r w:rsidRPr="003D7E24">
        <w:t xml:space="preserve">, </w:t>
      </w:r>
      <w:r w:rsidRPr="003D7E24">
        <w:rPr>
          <w:rFonts w:hint="eastAsia"/>
        </w:rPr>
        <w:t>законодательная</w:t>
      </w:r>
      <w:r w:rsidRPr="003D7E24">
        <w:t xml:space="preserve"> </w:t>
      </w:r>
      <w:r w:rsidRPr="003D7E24">
        <w:rPr>
          <w:rFonts w:hint="eastAsia"/>
        </w:rPr>
        <w:t>регламентация</w:t>
      </w:r>
    </w:p>
    <w:p w14:paraId="7686C221" w14:textId="77777777" w:rsidR="003D7E24" w:rsidRDefault="003D7E24" w:rsidP="003D7E24">
      <w:r>
        <w:rPr>
          <w:rFonts w:hint="eastAsia"/>
        </w:rPr>
        <w:t>ОГЛАВЛЕНИЕ</w:t>
      </w:r>
      <w:r>
        <w:t xml:space="preserve"> </w:t>
      </w:r>
      <w:r>
        <w:rPr>
          <w:rFonts w:hint="eastAsia"/>
        </w:rPr>
        <w:t>ДИССЕРТАЦИИ</w:t>
      </w:r>
    </w:p>
    <w:p w14:paraId="2AD257E3" w14:textId="77777777" w:rsidR="003D7E24" w:rsidRDefault="003D7E24" w:rsidP="003D7E24">
      <w:r>
        <w:rPr>
          <w:rFonts w:hint="eastAsia"/>
        </w:rPr>
        <w:t>кандидат</w:t>
      </w:r>
      <w:r>
        <w:t xml:space="preserve"> </w:t>
      </w:r>
      <w:r>
        <w:rPr>
          <w:rFonts w:hint="eastAsia"/>
        </w:rPr>
        <w:t>наук</w:t>
      </w:r>
      <w:r>
        <w:t xml:space="preserve"> </w:t>
      </w:r>
      <w:r>
        <w:rPr>
          <w:rFonts w:hint="eastAsia"/>
        </w:rPr>
        <w:t>Нешатаев</w:t>
      </w:r>
      <w:r>
        <w:t xml:space="preserve"> </w:t>
      </w:r>
      <w:r>
        <w:rPr>
          <w:rFonts w:hint="eastAsia"/>
        </w:rPr>
        <w:t>Владимир</w:t>
      </w:r>
      <w:r>
        <w:t xml:space="preserve"> </w:t>
      </w:r>
      <w:r>
        <w:rPr>
          <w:rFonts w:hint="eastAsia"/>
        </w:rPr>
        <w:t>Николаевич</w:t>
      </w:r>
    </w:p>
    <w:p w14:paraId="62826885" w14:textId="77777777" w:rsidR="003D7E24" w:rsidRDefault="003D7E24" w:rsidP="003D7E24">
      <w:r>
        <w:rPr>
          <w:rFonts w:hint="eastAsia"/>
        </w:rPr>
        <w:t>ВВЕДЕНИЕ</w:t>
      </w:r>
    </w:p>
    <w:p w14:paraId="3FF093FA" w14:textId="77777777" w:rsidR="003D7E24" w:rsidRDefault="003D7E24" w:rsidP="003D7E24"/>
    <w:p w14:paraId="0B69B99C" w14:textId="77777777" w:rsidR="003D7E24" w:rsidRDefault="003D7E24" w:rsidP="003D7E24">
      <w:r>
        <w:rPr>
          <w:rFonts w:hint="eastAsia"/>
        </w:rPr>
        <w:t>ГЛАВА</w:t>
      </w:r>
      <w:r>
        <w:t xml:space="preserve"> 1. </w:t>
      </w:r>
      <w:r>
        <w:rPr>
          <w:rFonts w:hint="eastAsia"/>
        </w:rPr>
        <w:t>ПОНЯТИЕ</w:t>
      </w:r>
      <w:r>
        <w:t xml:space="preserve">, </w:t>
      </w:r>
      <w:r>
        <w:rPr>
          <w:rFonts w:hint="eastAsia"/>
        </w:rPr>
        <w:t>ВИДЫ</w:t>
      </w:r>
      <w:r>
        <w:t xml:space="preserve"> </w:t>
      </w:r>
      <w:r>
        <w:rPr>
          <w:rFonts w:hint="eastAsia"/>
        </w:rPr>
        <w:t>И</w:t>
      </w:r>
      <w:r>
        <w:t xml:space="preserve"> </w:t>
      </w:r>
      <w:r>
        <w:rPr>
          <w:rFonts w:hint="eastAsia"/>
        </w:rPr>
        <w:t>РАЗВИТИЕ</w:t>
      </w:r>
      <w:r>
        <w:t xml:space="preserve"> </w:t>
      </w:r>
      <w:r>
        <w:rPr>
          <w:rFonts w:hint="eastAsia"/>
        </w:rPr>
        <w:t>УЧЕНИЯ</w:t>
      </w:r>
      <w:r>
        <w:t xml:space="preserve"> </w:t>
      </w:r>
      <w:r>
        <w:rPr>
          <w:rFonts w:hint="eastAsia"/>
        </w:rPr>
        <w:t>О</w:t>
      </w:r>
    </w:p>
    <w:p w14:paraId="72025CB3" w14:textId="77777777" w:rsidR="003D7E24" w:rsidRDefault="003D7E24" w:rsidP="003D7E24"/>
    <w:p w14:paraId="5FAB46B9" w14:textId="77777777" w:rsidR="003D7E24" w:rsidRDefault="003D7E24" w:rsidP="003D7E24">
      <w:r>
        <w:rPr>
          <w:rFonts w:hint="eastAsia"/>
        </w:rPr>
        <w:t>КВАЛИФИКАЦИИ</w:t>
      </w:r>
      <w:r>
        <w:t xml:space="preserve"> </w:t>
      </w:r>
      <w:r>
        <w:rPr>
          <w:rFonts w:hint="eastAsia"/>
        </w:rPr>
        <w:t>ПРЕСТУПЛЕНИЙ</w:t>
      </w:r>
    </w:p>
    <w:p w14:paraId="48C4FF3F" w14:textId="77777777" w:rsidR="003D7E24" w:rsidRDefault="003D7E24" w:rsidP="003D7E24"/>
    <w:p w14:paraId="4880FE23" w14:textId="77777777" w:rsidR="003D7E24" w:rsidRDefault="003D7E24" w:rsidP="003D7E24">
      <w:r>
        <w:rPr>
          <w:rFonts w:hint="eastAsia"/>
        </w:rPr>
        <w:t>§</w:t>
      </w:r>
      <w:r>
        <w:t xml:space="preserve"> 1. </w:t>
      </w:r>
      <w:r>
        <w:rPr>
          <w:rFonts w:hint="eastAsia"/>
        </w:rPr>
        <w:t>Понятие</w:t>
      </w:r>
      <w:r>
        <w:t xml:space="preserve"> </w:t>
      </w:r>
      <w:r>
        <w:rPr>
          <w:rFonts w:hint="eastAsia"/>
        </w:rPr>
        <w:t>квалификации</w:t>
      </w:r>
      <w:r>
        <w:t xml:space="preserve"> </w:t>
      </w:r>
      <w:r>
        <w:rPr>
          <w:rFonts w:hint="eastAsia"/>
        </w:rPr>
        <w:t>преступления</w:t>
      </w:r>
    </w:p>
    <w:p w14:paraId="17A24DEC" w14:textId="77777777" w:rsidR="003D7E24" w:rsidRDefault="003D7E24" w:rsidP="003D7E24"/>
    <w:p w14:paraId="48941BF8" w14:textId="77777777" w:rsidR="003D7E24" w:rsidRDefault="003D7E24" w:rsidP="003D7E24">
      <w:r>
        <w:rPr>
          <w:rFonts w:hint="eastAsia"/>
        </w:rPr>
        <w:t>§</w:t>
      </w:r>
      <w:r>
        <w:t xml:space="preserve"> 2. </w:t>
      </w:r>
      <w:r>
        <w:rPr>
          <w:rFonts w:hint="eastAsia"/>
        </w:rPr>
        <w:t>Развитие</w:t>
      </w:r>
      <w:r>
        <w:t xml:space="preserve"> </w:t>
      </w:r>
      <w:r>
        <w:rPr>
          <w:rFonts w:hint="eastAsia"/>
        </w:rPr>
        <w:t>учения</w:t>
      </w:r>
      <w:r>
        <w:t xml:space="preserve"> </w:t>
      </w:r>
      <w:r>
        <w:rPr>
          <w:rFonts w:hint="eastAsia"/>
        </w:rPr>
        <w:t>о</w:t>
      </w:r>
      <w:r>
        <w:t xml:space="preserve"> </w:t>
      </w:r>
      <w:r>
        <w:rPr>
          <w:rFonts w:hint="eastAsia"/>
        </w:rPr>
        <w:t>квалификации</w:t>
      </w:r>
      <w:r>
        <w:t xml:space="preserve"> </w:t>
      </w:r>
      <w:r>
        <w:rPr>
          <w:rFonts w:hint="eastAsia"/>
        </w:rPr>
        <w:t>преступлений</w:t>
      </w:r>
    </w:p>
    <w:p w14:paraId="7501CCA3" w14:textId="77777777" w:rsidR="003D7E24" w:rsidRDefault="003D7E24" w:rsidP="003D7E24"/>
    <w:p w14:paraId="6114775C" w14:textId="77777777" w:rsidR="003D7E24" w:rsidRDefault="003D7E24" w:rsidP="003D7E24">
      <w:r>
        <w:rPr>
          <w:rFonts w:hint="eastAsia"/>
        </w:rPr>
        <w:t>§</w:t>
      </w:r>
      <w:r>
        <w:t xml:space="preserve"> 3. </w:t>
      </w:r>
      <w:r>
        <w:rPr>
          <w:rFonts w:hint="eastAsia"/>
        </w:rPr>
        <w:t>Виды</w:t>
      </w:r>
      <w:r>
        <w:t xml:space="preserve"> </w:t>
      </w:r>
      <w:r>
        <w:rPr>
          <w:rFonts w:hint="eastAsia"/>
        </w:rPr>
        <w:t>квалификации</w:t>
      </w:r>
      <w:r>
        <w:t xml:space="preserve"> </w:t>
      </w:r>
      <w:r>
        <w:rPr>
          <w:rFonts w:hint="eastAsia"/>
        </w:rPr>
        <w:t>преступлений</w:t>
      </w:r>
    </w:p>
    <w:p w14:paraId="6933DEDC" w14:textId="77777777" w:rsidR="003D7E24" w:rsidRDefault="003D7E24" w:rsidP="003D7E24"/>
    <w:p w14:paraId="05F980FB" w14:textId="77777777" w:rsidR="003D7E24" w:rsidRDefault="003D7E24" w:rsidP="003D7E24">
      <w:r>
        <w:rPr>
          <w:rFonts w:hint="eastAsia"/>
        </w:rPr>
        <w:t>ГЛАВА</w:t>
      </w:r>
      <w:r>
        <w:t xml:space="preserve"> 2. </w:t>
      </w:r>
      <w:r>
        <w:rPr>
          <w:rFonts w:hint="eastAsia"/>
        </w:rPr>
        <w:t>ОСНОВАНИЕ</w:t>
      </w:r>
      <w:r>
        <w:t xml:space="preserve"> </w:t>
      </w:r>
      <w:r>
        <w:rPr>
          <w:rFonts w:hint="eastAsia"/>
        </w:rPr>
        <w:t>И</w:t>
      </w:r>
      <w:r>
        <w:t xml:space="preserve"> </w:t>
      </w:r>
      <w:r>
        <w:rPr>
          <w:rFonts w:hint="eastAsia"/>
        </w:rPr>
        <w:t>ПРАВИЛА</w:t>
      </w:r>
      <w:r>
        <w:t xml:space="preserve"> </w:t>
      </w:r>
      <w:r>
        <w:rPr>
          <w:rFonts w:hint="eastAsia"/>
        </w:rPr>
        <w:t>КВАЛИФИКАЦИИ</w:t>
      </w:r>
    </w:p>
    <w:p w14:paraId="4FD5D59B" w14:textId="77777777" w:rsidR="003D7E24" w:rsidRDefault="003D7E24" w:rsidP="003D7E24"/>
    <w:p w14:paraId="59706C88" w14:textId="77777777" w:rsidR="003D7E24" w:rsidRDefault="003D7E24" w:rsidP="003D7E24">
      <w:r>
        <w:rPr>
          <w:rFonts w:hint="eastAsia"/>
        </w:rPr>
        <w:t>ПРЕСТУПЛЕНИЙ</w:t>
      </w:r>
    </w:p>
    <w:p w14:paraId="49007359" w14:textId="77777777" w:rsidR="003D7E24" w:rsidRDefault="003D7E24" w:rsidP="003D7E24"/>
    <w:p w14:paraId="31560449" w14:textId="77777777" w:rsidR="003D7E24" w:rsidRDefault="003D7E24" w:rsidP="003D7E24">
      <w:r>
        <w:rPr>
          <w:rFonts w:hint="eastAsia"/>
        </w:rPr>
        <w:t>§</w:t>
      </w:r>
      <w:r>
        <w:t xml:space="preserve"> 1. </w:t>
      </w:r>
      <w:r>
        <w:rPr>
          <w:rFonts w:hint="eastAsia"/>
        </w:rPr>
        <w:t>Основание</w:t>
      </w:r>
      <w:r>
        <w:t xml:space="preserve"> </w:t>
      </w:r>
      <w:r>
        <w:rPr>
          <w:rFonts w:hint="eastAsia"/>
        </w:rPr>
        <w:t>квалификации</w:t>
      </w:r>
      <w:r>
        <w:t xml:space="preserve"> </w:t>
      </w:r>
      <w:r>
        <w:rPr>
          <w:rFonts w:hint="eastAsia"/>
        </w:rPr>
        <w:t>преступлений</w:t>
      </w:r>
    </w:p>
    <w:p w14:paraId="4BEF2E06" w14:textId="77777777" w:rsidR="003D7E24" w:rsidRDefault="003D7E24" w:rsidP="003D7E24"/>
    <w:p w14:paraId="31C57D4A" w14:textId="77777777" w:rsidR="003D7E24" w:rsidRDefault="003D7E24" w:rsidP="003D7E24">
      <w:r>
        <w:rPr>
          <w:rFonts w:hint="eastAsia"/>
        </w:rPr>
        <w:t>§</w:t>
      </w:r>
      <w:r>
        <w:t xml:space="preserve"> 2. </w:t>
      </w:r>
      <w:r>
        <w:rPr>
          <w:rFonts w:hint="eastAsia"/>
        </w:rPr>
        <w:t>Общие</w:t>
      </w:r>
      <w:r>
        <w:t xml:space="preserve"> </w:t>
      </w:r>
      <w:r>
        <w:rPr>
          <w:rFonts w:hint="eastAsia"/>
        </w:rPr>
        <w:t>и</w:t>
      </w:r>
      <w:r>
        <w:t xml:space="preserve"> </w:t>
      </w:r>
      <w:r>
        <w:rPr>
          <w:rFonts w:hint="eastAsia"/>
        </w:rPr>
        <w:t>специальные</w:t>
      </w:r>
      <w:r>
        <w:t xml:space="preserve"> </w:t>
      </w:r>
      <w:r>
        <w:rPr>
          <w:rFonts w:hint="eastAsia"/>
        </w:rPr>
        <w:t>правила</w:t>
      </w:r>
      <w:r>
        <w:t xml:space="preserve"> </w:t>
      </w:r>
      <w:r>
        <w:rPr>
          <w:rFonts w:hint="eastAsia"/>
        </w:rPr>
        <w:t>квалификации</w:t>
      </w:r>
      <w:r>
        <w:t xml:space="preserve"> </w:t>
      </w:r>
      <w:r>
        <w:rPr>
          <w:rFonts w:hint="eastAsia"/>
        </w:rPr>
        <w:t>преступлений</w:t>
      </w:r>
    </w:p>
    <w:p w14:paraId="006442F3" w14:textId="77777777" w:rsidR="003D7E24" w:rsidRDefault="003D7E24" w:rsidP="003D7E24"/>
    <w:p w14:paraId="21690732" w14:textId="77777777" w:rsidR="003D7E24" w:rsidRDefault="003D7E24" w:rsidP="003D7E24">
      <w:r>
        <w:rPr>
          <w:rFonts w:hint="eastAsia"/>
        </w:rPr>
        <w:t>ГЛАВА</w:t>
      </w:r>
      <w:r>
        <w:t xml:space="preserve"> 3. </w:t>
      </w:r>
      <w:r>
        <w:rPr>
          <w:rFonts w:hint="eastAsia"/>
        </w:rPr>
        <w:t>СОСТОЯНИЕ</w:t>
      </w:r>
      <w:r>
        <w:t xml:space="preserve"> </w:t>
      </w:r>
      <w:r>
        <w:rPr>
          <w:rFonts w:hint="eastAsia"/>
        </w:rPr>
        <w:t>ПРАВОПРИМЕНИТЕЛЬНОЙ</w:t>
      </w:r>
      <w:r>
        <w:t xml:space="preserve"> </w:t>
      </w:r>
      <w:r>
        <w:rPr>
          <w:rFonts w:hint="eastAsia"/>
        </w:rPr>
        <w:t>ПРАКТИКИ</w:t>
      </w:r>
      <w:r>
        <w:t>,</w:t>
      </w:r>
    </w:p>
    <w:p w14:paraId="5545D55E" w14:textId="77777777" w:rsidR="003D7E24" w:rsidRDefault="003D7E24" w:rsidP="003D7E24"/>
    <w:p w14:paraId="731754F5" w14:textId="77777777" w:rsidR="003D7E24" w:rsidRDefault="003D7E24" w:rsidP="003D7E24">
      <w:r>
        <w:rPr>
          <w:rFonts w:hint="eastAsia"/>
        </w:rPr>
        <w:t>СВЯЗАННОЙ</w:t>
      </w:r>
      <w:r>
        <w:t xml:space="preserve"> </w:t>
      </w:r>
      <w:r>
        <w:rPr>
          <w:rFonts w:hint="eastAsia"/>
        </w:rPr>
        <w:t>С</w:t>
      </w:r>
      <w:r>
        <w:t xml:space="preserve"> </w:t>
      </w:r>
      <w:r>
        <w:rPr>
          <w:rFonts w:hint="eastAsia"/>
        </w:rPr>
        <w:t>КВАЛИФИКАЦИЕЙ</w:t>
      </w:r>
      <w:r>
        <w:t xml:space="preserve"> </w:t>
      </w:r>
      <w:r>
        <w:rPr>
          <w:rFonts w:hint="eastAsia"/>
        </w:rPr>
        <w:t>ПРЕСТУПЛЕНИЙ</w:t>
      </w:r>
    </w:p>
    <w:p w14:paraId="612324BA" w14:textId="77777777" w:rsidR="003D7E24" w:rsidRDefault="003D7E24" w:rsidP="003D7E24"/>
    <w:p w14:paraId="1C44D8CD" w14:textId="77777777" w:rsidR="003D7E24" w:rsidRDefault="003D7E24" w:rsidP="003D7E24">
      <w:r>
        <w:rPr>
          <w:rFonts w:hint="eastAsia"/>
        </w:rPr>
        <w:t>ЗАКЛЮЧЕНИЕ</w:t>
      </w:r>
    </w:p>
    <w:p w14:paraId="183DF329" w14:textId="77777777" w:rsidR="003D7E24" w:rsidRDefault="003D7E24" w:rsidP="003D7E24"/>
    <w:p w14:paraId="1BA638B3" w14:textId="77777777" w:rsidR="003D7E24" w:rsidRDefault="003D7E24" w:rsidP="003D7E24">
      <w:r>
        <w:rPr>
          <w:rFonts w:hint="eastAsia"/>
        </w:rPr>
        <w:lastRenderedPageBreak/>
        <w:t>СПИСОК</w:t>
      </w:r>
      <w:r>
        <w:t xml:space="preserve"> </w:t>
      </w:r>
      <w:r>
        <w:rPr>
          <w:rFonts w:hint="eastAsia"/>
        </w:rPr>
        <w:t>ИСПОЛЬЗОВАННЫХ</w:t>
      </w:r>
      <w:r>
        <w:t xml:space="preserve"> </w:t>
      </w:r>
      <w:r>
        <w:rPr>
          <w:rFonts w:hint="eastAsia"/>
        </w:rPr>
        <w:t>ИСТОЧНИКОВ</w:t>
      </w:r>
    </w:p>
    <w:p w14:paraId="52D9E578" w14:textId="77777777" w:rsidR="003D7E24" w:rsidRDefault="003D7E24" w:rsidP="003D7E24"/>
    <w:p w14:paraId="277E09D8" w14:textId="0C452083" w:rsidR="003D7E24" w:rsidRPr="003D7E24" w:rsidRDefault="003D7E24" w:rsidP="003D7E24">
      <w:r>
        <w:rPr>
          <w:rFonts w:hint="eastAsia"/>
        </w:rPr>
        <w:t>ПРИЛОЖЕНИЯ</w:t>
      </w:r>
    </w:p>
    <w:sectPr w:rsidR="003D7E24" w:rsidRPr="003D7E24" w:rsidSect="00176C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B376" w14:textId="77777777" w:rsidR="00176CD3" w:rsidRDefault="00176CD3">
      <w:pPr>
        <w:spacing w:after="0" w:line="240" w:lineRule="auto"/>
      </w:pPr>
      <w:r>
        <w:separator/>
      </w:r>
    </w:p>
  </w:endnote>
  <w:endnote w:type="continuationSeparator" w:id="0">
    <w:p w14:paraId="23F727E7" w14:textId="77777777" w:rsidR="00176CD3" w:rsidRDefault="0017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411A" w14:textId="77777777" w:rsidR="00176CD3" w:rsidRDefault="00176CD3"/>
    <w:p w14:paraId="25D6698C" w14:textId="77777777" w:rsidR="00176CD3" w:rsidRDefault="00176CD3"/>
    <w:p w14:paraId="2D9BF74D" w14:textId="77777777" w:rsidR="00176CD3" w:rsidRDefault="00176CD3"/>
    <w:p w14:paraId="536B1DD6" w14:textId="77777777" w:rsidR="00176CD3" w:rsidRDefault="00176CD3"/>
    <w:p w14:paraId="4F6484EA" w14:textId="77777777" w:rsidR="00176CD3" w:rsidRDefault="00176CD3"/>
    <w:p w14:paraId="5E4BED9B" w14:textId="77777777" w:rsidR="00176CD3" w:rsidRDefault="00176CD3"/>
    <w:p w14:paraId="21E74307" w14:textId="77777777" w:rsidR="00176CD3" w:rsidRDefault="00176C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B5363B" wp14:editId="16EE74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8DA02" w14:textId="77777777" w:rsidR="00176CD3" w:rsidRDefault="00176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B536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58DA02" w14:textId="77777777" w:rsidR="00176CD3" w:rsidRDefault="00176C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0336B7" w14:textId="77777777" w:rsidR="00176CD3" w:rsidRDefault="00176CD3"/>
    <w:p w14:paraId="5656D5C8" w14:textId="77777777" w:rsidR="00176CD3" w:rsidRDefault="00176CD3"/>
    <w:p w14:paraId="5C54488C" w14:textId="77777777" w:rsidR="00176CD3" w:rsidRDefault="00176C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04214F" wp14:editId="1A7EB4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E4A4C" w14:textId="77777777" w:rsidR="00176CD3" w:rsidRDefault="00176CD3"/>
                          <w:p w14:paraId="31351CC1" w14:textId="77777777" w:rsidR="00176CD3" w:rsidRDefault="00176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421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BE4A4C" w14:textId="77777777" w:rsidR="00176CD3" w:rsidRDefault="00176CD3"/>
                    <w:p w14:paraId="31351CC1" w14:textId="77777777" w:rsidR="00176CD3" w:rsidRDefault="00176C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701C78" w14:textId="77777777" w:rsidR="00176CD3" w:rsidRDefault="00176CD3"/>
    <w:p w14:paraId="7000F9DD" w14:textId="77777777" w:rsidR="00176CD3" w:rsidRDefault="00176CD3">
      <w:pPr>
        <w:rPr>
          <w:sz w:val="2"/>
          <w:szCs w:val="2"/>
        </w:rPr>
      </w:pPr>
    </w:p>
    <w:p w14:paraId="707E7E0E" w14:textId="77777777" w:rsidR="00176CD3" w:rsidRDefault="00176CD3"/>
    <w:p w14:paraId="3FB6D925" w14:textId="77777777" w:rsidR="00176CD3" w:rsidRDefault="00176CD3">
      <w:pPr>
        <w:spacing w:after="0" w:line="240" w:lineRule="auto"/>
      </w:pPr>
    </w:p>
  </w:footnote>
  <w:footnote w:type="continuationSeparator" w:id="0">
    <w:p w14:paraId="4F4DACB6" w14:textId="77777777" w:rsidR="00176CD3" w:rsidRDefault="00176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D3"/>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56415</TotalTime>
  <Pages>2</Pages>
  <Words>102</Words>
  <Characters>582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1184</cp:revision>
  <cp:lastPrinted>2009-02-06T05:36:00Z</cp:lastPrinted>
  <dcterms:created xsi:type="dcterms:W3CDTF">2024-01-07T13:43:00Z</dcterms:created>
  <dcterms:modified xsi:type="dcterms:W3CDTF">2024-04-03T15:01:00Z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