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24A843" w14:textId="77777777" w:rsidR="000B5788" w:rsidRPr="000B5788" w:rsidRDefault="000B5788" w:rsidP="000B5788">
      <w:pPr>
        <w:rPr>
          <w:rFonts w:ascii="Helvetica" w:hAnsi="Helvetica" w:cs="Helvetica"/>
          <w:b/>
          <w:bCs/>
          <w:color w:val="222222"/>
          <w:sz w:val="21"/>
          <w:szCs w:val="21"/>
        </w:rPr>
      </w:pPr>
      <w:r w:rsidRPr="000B5788">
        <w:rPr>
          <w:rFonts w:ascii="Helvetica" w:hAnsi="Helvetica" w:cs="Helvetica" w:hint="eastAsia"/>
          <w:b/>
          <w:bCs/>
          <w:color w:val="222222"/>
          <w:sz w:val="21"/>
          <w:szCs w:val="21"/>
        </w:rPr>
        <w:t>Рехвиашвили</w:t>
      </w:r>
      <w:r w:rsidRPr="000B5788">
        <w:rPr>
          <w:rFonts w:ascii="Helvetica" w:hAnsi="Helvetica" w:cs="Helvetica"/>
          <w:b/>
          <w:bCs/>
          <w:color w:val="222222"/>
          <w:sz w:val="21"/>
          <w:szCs w:val="21"/>
        </w:rPr>
        <w:t xml:space="preserve">, </w:t>
      </w:r>
      <w:r w:rsidRPr="000B5788">
        <w:rPr>
          <w:rFonts w:ascii="Helvetica" w:hAnsi="Helvetica" w:cs="Helvetica" w:hint="eastAsia"/>
          <w:b/>
          <w:bCs/>
          <w:color w:val="222222"/>
          <w:sz w:val="21"/>
          <w:szCs w:val="21"/>
        </w:rPr>
        <w:t>Теймураз</w:t>
      </w:r>
      <w:r w:rsidRPr="000B5788">
        <w:rPr>
          <w:rFonts w:ascii="Helvetica" w:hAnsi="Helvetica" w:cs="Helvetica"/>
          <w:b/>
          <w:bCs/>
          <w:color w:val="222222"/>
          <w:sz w:val="21"/>
          <w:szCs w:val="21"/>
        </w:rPr>
        <w:t xml:space="preserve"> </w:t>
      </w:r>
      <w:r w:rsidRPr="000B5788">
        <w:rPr>
          <w:rFonts w:ascii="Helvetica" w:hAnsi="Helvetica" w:cs="Helvetica" w:hint="eastAsia"/>
          <w:b/>
          <w:bCs/>
          <w:color w:val="222222"/>
          <w:sz w:val="21"/>
          <w:szCs w:val="21"/>
        </w:rPr>
        <w:t>Михайлович</w:t>
      </w:r>
      <w:r w:rsidRPr="000B5788">
        <w:rPr>
          <w:rFonts w:ascii="Helvetica" w:hAnsi="Helvetica" w:cs="Helvetica"/>
          <w:b/>
          <w:bCs/>
          <w:color w:val="222222"/>
          <w:sz w:val="21"/>
          <w:szCs w:val="21"/>
        </w:rPr>
        <w:t>.</w:t>
      </w:r>
    </w:p>
    <w:p w14:paraId="6457E3C9" w14:textId="77777777" w:rsidR="000B5788" w:rsidRPr="000B5788" w:rsidRDefault="000B5788" w:rsidP="000B5788">
      <w:pPr>
        <w:rPr>
          <w:rFonts w:ascii="Helvetica" w:hAnsi="Helvetica" w:cs="Helvetica"/>
          <w:b/>
          <w:bCs/>
          <w:color w:val="222222"/>
          <w:sz w:val="21"/>
          <w:szCs w:val="21"/>
        </w:rPr>
      </w:pPr>
      <w:r w:rsidRPr="000B5788">
        <w:rPr>
          <w:rFonts w:ascii="Helvetica" w:hAnsi="Helvetica" w:cs="Helvetica" w:hint="eastAsia"/>
          <w:b/>
          <w:bCs/>
          <w:color w:val="222222"/>
          <w:sz w:val="21"/>
          <w:szCs w:val="21"/>
        </w:rPr>
        <w:t>Действие</w:t>
      </w:r>
      <w:r w:rsidRPr="000B5788">
        <w:rPr>
          <w:rFonts w:ascii="Helvetica" w:hAnsi="Helvetica" w:cs="Helvetica"/>
          <w:b/>
          <w:bCs/>
          <w:color w:val="222222"/>
          <w:sz w:val="21"/>
          <w:szCs w:val="21"/>
        </w:rPr>
        <w:t xml:space="preserve"> </w:t>
      </w:r>
      <w:r w:rsidRPr="000B5788">
        <w:rPr>
          <w:rFonts w:ascii="Helvetica" w:hAnsi="Helvetica" w:cs="Helvetica" w:hint="eastAsia"/>
          <w:b/>
          <w:bCs/>
          <w:color w:val="222222"/>
          <w:sz w:val="21"/>
          <w:szCs w:val="21"/>
        </w:rPr>
        <w:t>локального</w:t>
      </w:r>
      <w:r w:rsidRPr="000B5788">
        <w:rPr>
          <w:rFonts w:ascii="Helvetica" w:hAnsi="Helvetica" w:cs="Helvetica"/>
          <w:b/>
          <w:bCs/>
          <w:color w:val="222222"/>
          <w:sz w:val="21"/>
          <w:szCs w:val="21"/>
        </w:rPr>
        <w:t xml:space="preserve"> </w:t>
      </w:r>
      <w:r w:rsidRPr="000B5788">
        <w:rPr>
          <w:rFonts w:ascii="Helvetica" w:hAnsi="Helvetica" w:cs="Helvetica" w:hint="eastAsia"/>
          <w:b/>
          <w:bCs/>
          <w:color w:val="222222"/>
          <w:sz w:val="21"/>
          <w:szCs w:val="21"/>
        </w:rPr>
        <w:t>облучения</w:t>
      </w:r>
      <w:r w:rsidRPr="000B5788">
        <w:rPr>
          <w:rFonts w:ascii="Helvetica" w:hAnsi="Helvetica" w:cs="Helvetica"/>
          <w:b/>
          <w:bCs/>
          <w:color w:val="222222"/>
          <w:sz w:val="21"/>
          <w:szCs w:val="21"/>
        </w:rPr>
        <w:t xml:space="preserve"> </w:t>
      </w:r>
      <w:r w:rsidRPr="000B5788">
        <w:rPr>
          <w:rFonts w:ascii="Helvetica" w:hAnsi="Helvetica" w:cs="Helvetica" w:hint="eastAsia"/>
          <w:b/>
          <w:bCs/>
          <w:color w:val="222222"/>
          <w:sz w:val="21"/>
          <w:szCs w:val="21"/>
        </w:rPr>
        <w:t>мягкими</w:t>
      </w:r>
      <w:r w:rsidRPr="000B5788">
        <w:rPr>
          <w:rFonts w:ascii="Helvetica" w:hAnsi="Helvetica" w:cs="Helvetica"/>
          <w:b/>
          <w:bCs/>
          <w:color w:val="222222"/>
          <w:sz w:val="21"/>
          <w:szCs w:val="21"/>
        </w:rPr>
        <w:t xml:space="preserve"> </w:t>
      </w:r>
      <w:r w:rsidRPr="000B5788">
        <w:rPr>
          <w:rFonts w:ascii="Helvetica" w:hAnsi="Helvetica" w:cs="Helvetica" w:hint="eastAsia"/>
          <w:b/>
          <w:bCs/>
          <w:color w:val="222222"/>
          <w:sz w:val="21"/>
          <w:szCs w:val="21"/>
        </w:rPr>
        <w:t>рентгеновскими</w:t>
      </w:r>
      <w:r w:rsidRPr="000B5788">
        <w:rPr>
          <w:rFonts w:ascii="Helvetica" w:hAnsi="Helvetica" w:cs="Helvetica"/>
          <w:b/>
          <w:bCs/>
          <w:color w:val="222222"/>
          <w:sz w:val="21"/>
          <w:szCs w:val="21"/>
        </w:rPr>
        <w:t xml:space="preserve"> </w:t>
      </w:r>
      <w:r w:rsidRPr="000B5788">
        <w:rPr>
          <w:rFonts w:ascii="Helvetica" w:hAnsi="Helvetica" w:cs="Helvetica" w:hint="eastAsia"/>
          <w:b/>
          <w:bCs/>
          <w:color w:val="222222"/>
          <w:sz w:val="21"/>
          <w:szCs w:val="21"/>
        </w:rPr>
        <w:t>лучами</w:t>
      </w:r>
      <w:r w:rsidRPr="000B5788">
        <w:rPr>
          <w:rFonts w:ascii="Helvetica" w:hAnsi="Helvetica" w:cs="Helvetica"/>
          <w:b/>
          <w:bCs/>
          <w:color w:val="222222"/>
          <w:sz w:val="21"/>
          <w:szCs w:val="21"/>
        </w:rPr>
        <w:t xml:space="preserve"> </w:t>
      </w:r>
      <w:r w:rsidRPr="000B5788">
        <w:rPr>
          <w:rFonts w:ascii="Helvetica" w:hAnsi="Helvetica" w:cs="Helvetica" w:hint="eastAsia"/>
          <w:b/>
          <w:bCs/>
          <w:color w:val="222222"/>
          <w:sz w:val="21"/>
          <w:szCs w:val="21"/>
        </w:rPr>
        <w:t>на</w:t>
      </w:r>
      <w:r w:rsidRPr="000B5788">
        <w:rPr>
          <w:rFonts w:ascii="Helvetica" w:hAnsi="Helvetica" w:cs="Helvetica"/>
          <w:b/>
          <w:bCs/>
          <w:color w:val="222222"/>
          <w:sz w:val="21"/>
          <w:szCs w:val="21"/>
        </w:rPr>
        <w:t xml:space="preserve"> </w:t>
      </w:r>
      <w:r w:rsidRPr="000B5788">
        <w:rPr>
          <w:rFonts w:ascii="Helvetica" w:hAnsi="Helvetica" w:cs="Helvetica" w:hint="eastAsia"/>
          <w:b/>
          <w:bCs/>
          <w:color w:val="222222"/>
          <w:sz w:val="21"/>
          <w:szCs w:val="21"/>
        </w:rPr>
        <w:t>рост</w:t>
      </w:r>
      <w:r w:rsidRPr="000B5788">
        <w:rPr>
          <w:rFonts w:ascii="Helvetica" w:hAnsi="Helvetica" w:cs="Helvetica"/>
          <w:b/>
          <w:bCs/>
          <w:color w:val="222222"/>
          <w:sz w:val="21"/>
          <w:szCs w:val="21"/>
        </w:rPr>
        <w:t xml:space="preserve"> </w:t>
      </w:r>
      <w:r w:rsidRPr="000B5788">
        <w:rPr>
          <w:rFonts w:ascii="Helvetica" w:hAnsi="Helvetica" w:cs="Helvetica" w:hint="eastAsia"/>
          <w:b/>
          <w:bCs/>
          <w:color w:val="222222"/>
          <w:sz w:val="21"/>
          <w:szCs w:val="21"/>
        </w:rPr>
        <w:t>и</w:t>
      </w:r>
      <w:r w:rsidRPr="000B5788">
        <w:rPr>
          <w:rFonts w:ascii="Helvetica" w:hAnsi="Helvetica" w:cs="Helvetica"/>
          <w:b/>
          <w:bCs/>
          <w:color w:val="222222"/>
          <w:sz w:val="21"/>
          <w:szCs w:val="21"/>
        </w:rPr>
        <w:t xml:space="preserve"> </w:t>
      </w:r>
      <w:r w:rsidRPr="000B5788">
        <w:rPr>
          <w:rFonts w:ascii="Helvetica" w:hAnsi="Helvetica" w:cs="Helvetica" w:hint="eastAsia"/>
          <w:b/>
          <w:bCs/>
          <w:color w:val="222222"/>
          <w:sz w:val="21"/>
          <w:szCs w:val="21"/>
        </w:rPr>
        <w:t>устойчивость</w:t>
      </w:r>
      <w:r w:rsidRPr="000B5788">
        <w:rPr>
          <w:rFonts w:ascii="Helvetica" w:hAnsi="Helvetica" w:cs="Helvetica"/>
          <w:b/>
          <w:bCs/>
          <w:color w:val="222222"/>
          <w:sz w:val="21"/>
          <w:szCs w:val="21"/>
        </w:rPr>
        <w:t xml:space="preserve"> </w:t>
      </w:r>
      <w:r w:rsidRPr="000B5788">
        <w:rPr>
          <w:rFonts w:ascii="Helvetica" w:hAnsi="Helvetica" w:cs="Helvetica" w:hint="eastAsia"/>
          <w:b/>
          <w:bCs/>
          <w:color w:val="222222"/>
          <w:sz w:val="21"/>
          <w:szCs w:val="21"/>
        </w:rPr>
        <w:t>подсолнечника</w:t>
      </w:r>
      <w:r w:rsidRPr="000B5788">
        <w:rPr>
          <w:rFonts w:ascii="Helvetica" w:hAnsi="Helvetica" w:cs="Helvetica"/>
          <w:b/>
          <w:bCs/>
          <w:color w:val="222222"/>
          <w:sz w:val="21"/>
          <w:szCs w:val="21"/>
        </w:rPr>
        <w:t xml:space="preserve"> </w:t>
      </w:r>
      <w:r w:rsidRPr="000B5788">
        <w:rPr>
          <w:rFonts w:ascii="Helvetica" w:hAnsi="Helvetica" w:cs="Helvetica" w:hint="eastAsia"/>
          <w:b/>
          <w:bCs/>
          <w:color w:val="222222"/>
          <w:sz w:val="21"/>
          <w:szCs w:val="21"/>
        </w:rPr>
        <w:t>к</w:t>
      </w:r>
      <w:r w:rsidRPr="000B5788">
        <w:rPr>
          <w:rFonts w:ascii="Helvetica" w:hAnsi="Helvetica" w:cs="Helvetica"/>
          <w:b/>
          <w:bCs/>
          <w:color w:val="222222"/>
          <w:sz w:val="21"/>
          <w:szCs w:val="21"/>
        </w:rPr>
        <w:t xml:space="preserve"> </w:t>
      </w:r>
      <w:r w:rsidRPr="000B5788">
        <w:rPr>
          <w:rFonts w:ascii="Helvetica" w:hAnsi="Helvetica" w:cs="Helvetica" w:hint="eastAsia"/>
          <w:b/>
          <w:bCs/>
          <w:color w:val="222222"/>
          <w:sz w:val="21"/>
          <w:szCs w:val="21"/>
        </w:rPr>
        <w:t>высокой</w:t>
      </w:r>
      <w:r w:rsidRPr="000B5788">
        <w:rPr>
          <w:rFonts w:ascii="Helvetica" w:hAnsi="Helvetica" w:cs="Helvetica"/>
          <w:b/>
          <w:bCs/>
          <w:color w:val="222222"/>
          <w:sz w:val="21"/>
          <w:szCs w:val="21"/>
        </w:rPr>
        <w:t xml:space="preserve"> </w:t>
      </w:r>
      <w:r w:rsidRPr="000B5788">
        <w:rPr>
          <w:rFonts w:ascii="Helvetica" w:hAnsi="Helvetica" w:cs="Helvetica" w:hint="eastAsia"/>
          <w:b/>
          <w:bCs/>
          <w:color w:val="222222"/>
          <w:sz w:val="21"/>
          <w:szCs w:val="21"/>
        </w:rPr>
        <w:t>температуре</w:t>
      </w:r>
      <w:r w:rsidRPr="000B5788">
        <w:rPr>
          <w:rFonts w:ascii="Helvetica" w:hAnsi="Helvetica" w:cs="Helvetica"/>
          <w:b/>
          <w:bCs/>
          <w:color w:val="222222"/>
          <w:sz w:val="21"/>
          <w:szCs w:val="21"/>
        </w:rPr>
        <w:t xml:space="preserve"> </w:t>
      </w:r>
      <w:r w:rsidRPr="000B5788">
        <w:rPr>
          <w:rFonts w:ascii="Helvetica" w:hAnsi="Helvetica" w:cs="Helvetica" w:hint="eastAsia"/>
          <w:b/>
          <w:bCs/>
          <w:color w:val="222222"/>
          <w:sz w:val="21"/>
          <w:szCs w:val="21"/>
        </w:rPr>
        <w:t>и</w:t>
      </w:r>
      <w:r w:rsidRPr="000B5788">
        <w:rPr>
          <w:rFonts w:ascii="Helvetica" w:hAnsi="Helvetica" w:cs="Helvetica"/>
          <w:b/>
          <w:bCs/>
          <w:color w:val="222222"/>
          <w:sz w:val="21"/>
          <w:szCs w:val="21"/>
        </w:rPr>
        <w:t xml:space="preserve"> </w:t>
      </w:r>
      <w:r w:rsidRPr="000B5788">
        <w:rPr>
          <w:rFonts w:ascii="Helvetica" w:hAnsi="Helvetica" w:cs="Helvetica" w:hint="eastAsia"/>
          <w:b/>
          <w:bCs/>
          <w:color w:val="222222"/>
          <w:sz w:val="21"/>
          <w:szCs w:val="21"/>
        </w:rPr>
        <w:t>засухе</w:t>
      </w:r>
      <w:r w:rsidRPr="000B5788">
        <w:rPr>
          <w:rFonts w:ascii="Helvetica" w:hAnsi="Helvetica" w:cs="Helvetica"/>
          <w:b/>
          <w:bCs/>
          <w:color w:val="222222"/>
          <w:sz w:val="21"/>
          <w:szCs w:val="21"/>
        </w:rPr>
        <w:t xml:space="preserve"> : </w:t>
      </w:r>
      <w:r w:rsidRPr="000B5788">
        <w:rPr>
          <w:rFonts w:ascii="Helvetica" w:hAnsi="Helvetica" w:cs="Helvetica" w:hint="eastAsia"/>
          <w:b/>
          <w:bCs/>
          <w:color w:val="222222"/>
          <w:sz w:val="21"/>
          <w:szCs w:val="21"/>
        </w:rPr>
        <w:t>диссертация</w:t>
      </w:r>
      <w:r w:rsidRPr="000B5788">
        <w:rPr>
          <w:rFonts w:ascii="Helvetica" w:hAnsi="Helvetica" w:cs="Helvetica"/>
          <w:b/>
          <w:bCs/>
          <w:color w:val="222222"/>
          <w:sz w:val="21"/>
          <w:szCs w:val="21"/>
        </w:rPr>
        <w:t xml:space="preserve"> ... </w:t>
      </w:r>
      <w:r w:rsidRPr="000B5788">
        <w:rPr>
          <w:rFonts w:ascii="Helvetica" w:hAnsi="Helvetica" w:cs="Helvetica" w:hint="eastAsia"/>
          <w:b/>
          <w:bCs/>
          <w:color w:val="222222"/>
          <w:sz w:val="21"/>
          <w:szCs w:val="21"/>
        </w:rPr>
        <w:t>кандидата</w:t>
      </w:r>
      <w:r w:rsidRPr="000B5788">
        <w:rPr>
          <w:rFonts w:ascii="Helvetica" w:hAnsi="Helvetica" w:cs="Helvetica"/>
          <w:b/>
          <w:bCs/>
          <w:color w:val="222222"/>
          <w:sz w:val="21"/>
          <w:szCs w:val="21"/>
        </w:rPr>
        <w:t xml:space="preserve"> </w:t>
      </w:r>
      <w:r w:rsidRPr="000B5788">
        <w:rPr>
          <w:rFonts w:ascii="Helvetica" w:hAnsi="Helvetica" w:cs="Helvetica" w:hint="eastAsia"/>
          <w:b/>
          <w:bCs/>
          <w:color w:val="222222"/>
          <w:sz w:val="21"/>
          <w:szCs w:val="21"/>
        </w:rPr>
        <w:t>биологических</w:t>
      </w:r>
      <w:r w:rsidRPr="000B5788">
        <w:rPr>
          <w:rFonts w:ascii="Helvetica" w:hAnsi="Helvetica" w:cs="Helvetica"/>
          <w:b/>
          <w:bCs/>
          <w:color w:val="222222"/>
          <w:sz w:val="21"/>
          <w:szCs w:val="21"/>
        </w:rPr>
        <w:t xml:space="preserve"> </w:t>
      </w:r>
      <w:r w:rsidRPr="000B5788">
        <w:rPr>
          <w:rFonts w:ascii="Helvetica" w:hAnsi="Helvetica" w:cs="Helvetica" w:hint="eastAsia"/>
          <w:b/>
          <w:bCs/>
          <w:color w:val="222222"/>
          <w:sz w:val="21"/>
          <w:szCs w:val="21"/>
        </w:rPr>
        <w:t>наук</w:t>
      </w:r>
      <w:r w:rsidRPr="000B5788">
        <w:rPr>
          <w:rFonts w:ascii="Helvetica" w:hAnsi="Helvetica" w:cs="Helvetica"/>
          <w:b/>
          <w:bCs/>
          <w:color w:val="222222"/>
          <w:sz w:val="21"/>
          <w:szCs w:val="21"/>
        </w:rPr>
        <w:t xml:space="preserve"> : 03.00.12. - </w:t>
      </w:r>
      <w:r w:rsidRPr="000B5788">
        <w:rPr>
          <w:rFonts w:ascii="Helvetica" w:hAnsi="Helvetica" w:cs="Helvetica" w:hint="eastAsia"/>
          <w:b/>
          <w:bCs/>
          <w:color w:val="222222"/>
          <w:sz w:val="21"/>
          <w:szCs w:val="21"/>
        </w:rPr>
        <w:t>Ленинград</w:t>
      </w:r>
      <w:r w:rsidRPr="000B5788">
        <w:rPr>
          <w:rFonts w:ascii="Helvetica" w:hAnsi="Helvetica" w:cs="Helvetica"/>
          <w:b/>
          <w:bCs/>
          <w:color w:val="222222"/>
          <w:sz w:val="21"/>
          <w:szCs w:val="21"/>
        </w:rPr>
        <w:t xml:space="preserve">, 1984. - 234 </w:t>
      </w:r>
      <w:r w:rsidRPr="000B5788">
        <w:rPr>
          <w:rFonts w:ascii="Helvetica" w:hAnsi="Helvetica" w:cs="Helvetica" w:hint="eastAsia"/>
          <w:b/>
          <w:bCs/>
          <w:color w:val="222222"/>
          <w:sz w:val="21"/>
          <w:szCs w:val="21"/>
        </w:rPr>
        <w:t>с</w:t>
      </w:r>
      <w:r w:rsidRPr="000B5788">
        <w:rPr>
          <w:rFonts w:ascii="Helvetica" w:hAnsi="Helvetica" w:cs="Helvetica"/>
          <w:b/>
          <w:bCs/>
          <w:color w:val="222222"/>
          <w:sz w:val="21"/>
          <w:szCs w:val="21"/>
        </w:rPr>
        <w:t xml:space="preserve">. : </w:t>
      </w:r>
      <w:r w:rsidRPr="000B5788">
        <w:rPr>
          <w:rFonts w:ascii="Helvetica" w:hAnsi="Helvetica" w:cs="Helvetica" w:hint="eastAsia"/>
          <w:b/>
          <w:bCs/>
          <w:color w:val="222222"/>
          <w:sz w:val="21"/>
          <w:szCs w:val="21"/>
        </w:rPr>
        <w:t>ил</w:t>
      </w:r>
      <w:r w:rsidRPr="000B5788">
        <w:rPr>
          <w:rFonts w:ascii="Helvetica" w:hAnsi="Helvetica" w:cs="Helvetica"/>
          <w:b/>
          <w:bCs/>
          <w:color w:val="222222"/>
          <w:sz w:val="21"/>
          <w:szCs w:val="21"/>
        </w:rPr>
        <w:t>.</w:t>
      </w:r>
    </w:p>
    <w:p w14:paraId="1ACA80DF" w14:textId="77777777" w:rsidR="000B5788" w:rsidRPr="000B5788" w:rsidRDefault="000B5788" w:rsidP="000B5788">
      <w:pPr>
        <w:rPr>
          <w:rFonts w:ascii="Helvetica" w:hAnsi="Helvetica" w:cs="Helvetica"/>
          <w:b/>
          <w:bCs/>
          <w:color w:val="222222"/>
          <w:sz w:val="21"/>
          <w:szCs w:val="21"/>
        </w:rPr>
      </w:pPr>
      <w:r w:rsidRPr="000B5788">
        <w:rPr>
          <w:rFonts w:ascii="Helvetica" w:hAnsi="Helvetica" w:cs="Helvetica" w:hint="eastAsia"/>
          <w:b/>
          <w:bCs/>
          <w:color w:val="222222"/>
          <w:sz w:val="21"/>
          <w:szCs w:val="21"/>
        </w:rPr>
        <w:t>больше</w:t>
      </w:r>
    </w:p>
    <w:p w14:paraId="65BE9F3C" w14:textId="77777777" w:rsidR="000B5788" w:rsidRPr="000B5788" w:rsidRDefault="000B5788" w:rsidP="000B5788">
      <w:pPr>
        <w:rPr>
          <w:rFonts w:ascii="Helvetica" w:hAnsi="Helvetica" w:cs="Helvetica"/>
          <w:b/>
          <w:bCs/>
          <w:color w:val="222222"/>
          <w:sz w:val="21"/>
          <w:szCs w:val="21"/>
        </w:rPr>
      </w:pPr>
      <w:r w:rsidRPr="000B5788">
        <w:rPr>
          <w:rFonts w:ascii="Helvetica" w:hAnsi="Helvetica" w:cs="Helvetica" w:hint="eastAsia"/>
          <w:b/>
          <w:bCs/>
          <w:color w:val="222222"/>
          <w:sz w:val="21"/>
          <w:szCs w:val="21"/>
        </w:rPr>
        <w:t>Цитаты</w:t>
      </w:r>
      <w:r w:rsidRPr="000B5788">
        <w:rPr>
          <w:rFonts w:ascii="Helvetica" w:hAnsi="Helvetica" w:cs="Helvetica"/>
          <w:b/>
          <w:bCs/>
          <w:color w:val="222222"/>
          <w:sz w:val="21"/>
          <w:szCs w:val="21"/>
        </w:rPr>
        <w:t xml:space="preserve"> </w:t>
      </w:r>
      <w:r w:rsidRPr="000B5788">
        <w:rPr>
          <w:rFonts w:ascii="Helvetica" w:hAnsi="Helvetica" w:cs="Helvetica" w:hint="eastAsia"/>
          <w:b/>
          <w:bCs/>
          <w:color w:val="222222"/>
          <w:sz w:val="21"/>
          <w:szCs w:val="21"/>
        </w:rPr>
        <w:t>из</w:t>
      </w:r>
      <w:r w:rsidRPr="000B5788">
        <w:rPr>
          <w:rFonts w:ascii="Helvetica" w:hAnsi="Helvetica" w:cs="Helvetica"/>
          <w:b/>
          <w:bCs/>
          <w:color w:val="222222"/>
          <w:sz w:val="21"/>
          <w:szCs w:val="21"/>
        </w:rPr>
        <w:t xml:space="preserve"> </w:t>
      </w:r>
      <w:r w:rsidRPr="000B5788">
        <w:rPr>
          <w:rFonts w:ascii="Helvetica" w:hAnsi="Helvetica" w:cs="Helvetica" w:hint="eastAsia"/>
          <w:b/>
          <w:bCs/>
          <w:color w:val="222222"/>
          <w:sz w:val="21"/>
          <w:szCs w:val="21"/>
        </w:rPr>
        <w:t>текста</w:t>
      </w:r>
      <w:r w:rsidRPr="000B5788">
        <w:rPr>
          <w:rFonts w:ascii="Helvetica" w:hAnsi="Helvetica" w:cs="Helvetica"/>
          <w:b/>
          <w:bCs/>
          <w:color w:val="222222"/>
          <w:sz w:val="21"/>
          <w:szCs w:val="21"/>
        </w:rPr>
        <w:t>:</w:t>
      </w:r>
    </w:p>
    <w:p w14:paraId="5CEFB1CA" w14:textId="77777777" w:rsidR="000B5788" w:rsidRPr="000B5788" w:rsidRDefault="000B5788" w:rsidP="000B5788">
      <w:pPr>
        <w:rPr>
          <w:rFonts w:ascii="Helvetica" w:hAnsi="Helvetica" w:cs="Helvetica"/>
          <w:b/>
          <w:bCs/>
          <w:color w:val="222222"/>
          <w:sz w:val="21"/>
          <w:szCs w:val="21"/>
        </w:rPr>
      </w:pPr>
      <w:r w:rsidRPr="000B5788">
        <w:rPr>
          <w:rFonts w:ascii="Helvetica" w:hAnsi="Helvetica" w:cs="Helvetica" w:hint="eastAsia"/>
          <w:b/>
          <w:bCs/>
          <w:color w:val="222222"/>
          <w:sz w:val="21"/>
          <w:szCs w:val="21"/>
        </w:rPr>
        <w:t>стр</w:t>
      </w:r>
      <w:r w:rsidRPr="000B5788">
        <w:rPr>
          <w:rFonts w:ascii="Helvetica" w:hAnsi="Helvetica" w:cs="Helvetica"/>
          <w:b/>
          <w:bCs/>
          <w:color w:val="222222"/>
          <w:sz w:val="21"/>
          <w:szCs w:val="21"/>
        </w:rPr>
        <w:t>. 1</w:t>
      </w:r>
    </w:p>
    <w:p w14:paraId="728468EC" w14:textId="77777777" w:rsidR="000B5788" w:rsidRPr="000B5788" w:rsidRDefault="000B5788" w:rsidP="000B5788">
      <w:pPr>
        <w:rPr>
          <w:rFonts w:ascii="Helvetica" w:hAnsi="Helvetica" w:cs="Helvetica"/>
          <w:b/>
          <w:bCs/>
          <w:color w:val="222222"/>
          <w:sz w:val="21"/>
          <w:szCs w:val="21"/>
        </w:rPr>
      </w:pPr>
      <w:r w:rsidRPr="000B5788">
        <w:rPr>
          <w:rFonts w:ascii="Helvetica" w:hAnsi="Helvetica" w:cs="Helvetica"/>
          <w:b/>
          <w:bCs/>
          <w:color w:val="222222"/>
          <w:sz w:val="21"/>
          <w:szCs w:val="21"/>
        </w:rPr>
        <w:t xml:space="preserve">/ / . </w:t>
      </w:r>
      <w:r w:rsidRPr="000B5788">
        <w:rPr>
          <w:rFonts w:ascii="Helvetica" w:hAnsi="Helvetica" w:cs="Helvetica" w:hint="eastAsia"/>
          <w:b/>
          <w:bCs/>
          <w:color w:val="222222"/>
          <w:sz w:val="21"/>
          <w:szCs w:val="21"/>
        </w:rPr>
        <w:t>•</w:t>
      </w:r>
      <w:r w:rsidRPr="000B5788">
        <w:rPr>
          <w:rFonts w:ascii="Helvetica" w:hAnsi="Helvetica" w:cs="Helvetica"/>
          <w:b/>
          <w:bCs/>
          <w:color w:val="222222"/>
          <w:sz w:val="21"/>
          <w:szCs w:val="21"/>
        </w:rPr>
        <w:t xml:space="preserve">\-:'~ /' // </w:t>
      </w:r>
      <w:r w:rsidRPr="000B5788">
        <w:rPr>
          <w:rFonts w:ascii="Helvetica" w:hAnsi="Helvetica" w:cs="Helvetica" w:hint="eastAsia"/>
          <w:b/>
          <w:bCs/>
          <w:color w:val="222222"/>
          <w:sz w:val="21"/>
          <w:szCs w:val="21"/>
        </w:rPr>
        <w:t>•</w:t>
      </w:r>
      <w:r w:rsidRPr="000B5788">
        <w:rPr>
          <w:rFonts w:ascii="Helvetica" w:hAnsi="Helvetica" w:cs="Helvetica"/>
          <w:b/>
          <w:bCs/>
          <w:color w:val="222222"/>
          <w:sz w:val="21"/>
          <w:szCs w:val="21"/>
        </w:rPr>
        <w:t xml:space="preserve"> ///9.</w:t>
      </w:r>
      <w:r w:rsidRPr="000B5788">
        <w:rPr>
          <w:rFonts w:ascii="Helvetica" w:hAnsi="Helvetica" w:cs="Helvetica" w:hint="eastAsia"/>
          <w:b/>
          <w:bCs/>
          <w:color w:val="222222"/>
          <w:sz w:val="21"/>
          <w:szCs w:val="21"/>
        </w:rPr>
        <w:t>Г</w:t>
      </w:r>
      <w:r w:rsidRPr="000B5788">
        <w:rPr>
          <w:rFonts w:ascii="Helvetica" w:hAnsi="Helvetica" w:cs="Helvetica"/>
          <w:b/>
          <w:bCs/>
          <w:color w:val="222222"/>
          <w:sz w:val="21"/>
          <w:szCs w:val="21"/>
        </w:rPr>
        <w:t xml:space="preserve">- . ''-/ - </w:t>
      </w:r>
      <w:r w:rsidRPr="000B5788">
        <w:rPr>
          <w:rFonts w:ascii="Helvetica" w:hAnsi="Helvetica" w:cs="Helvetica" w:hint="eastAsia"/>
          <w:b/>
          <w:bCs/>
          <w:color w:val="222222"/>
          <w:sz w:val="21"/>
          <w:szCs w:val="21"/>
        </w:rPr>
        <w:t>ОРДЕНА</w:t>
      </w:r>
      <w:r w:rsidRPr="000B5788">
        <w:rPr>
          <w:rFonts w:ascii="Helvetica" w:hAnsi="Helvetica" w:cs="Helvetica"/>
          <w:b/>
          <w:bCs/>
          <w:color w:val="222222"/>
          <w:sz w:val="21"/>
          <w:szCs w:val="21"/>
        </w:rPr>
        <w:t xml:space="preserve"> </w:t>
      </w:r>
      <w:r w:rsidRPr="000B5788">
        <w:rPr>
          <w:rFonts w:ascii="Helvetica" w:hAnsi="Helvetica" w:cs="Helvetica" w:hint="eastAsia"/>
          <w:b/>
          <w:bCs/>
          <w:color w:val="222222"/>
          <w:sz w:val="21"/>
          <w:szCs w:val="21"/>
        </w:rPr>
        <w:t>ТРУДОЮГО</w:t>
      </w:r>
      <w:r w:rsidRPr="000B5788">
        <w:rPr>
          <w:rFonts w:ascii="Helvetica" w:hAnsi="Helvetica" w:cs="Helvetica"/>
          <w:b/>
          <w:bCs/>
          <w:color w:val="222222"/>
          <w:sz w:val="21"/>
          <w:szCs w:val="21"/>
        </w:rPr>
        <w:t xml:space="preserve"> </w:t>
      </w:r>
      <w:r w:rsidRPr="000B5788">
        <w:rPr>
          <w:rFonts w:ascii="Helvetica" w:hAnsi="Helvetica" w:cs="Helvetica" w:hint="eastAsia"/>
          <w:b/>
          <w:bCs/>
          <w:color w:val="222222"/>
          <w:sz w:val="21"/>
          <w:szCs w:val="21"/>
        </w:rPr>
        <w:t>КРАСНОГО</w:t>
      </w:r>
      <w:r w:rsidRPr="000B5788">
        <w:rPr>
          <w:rFonts w:ascii="Helvetica" w:hAnsi="Helvetica" w:cs="Helvetica"/>
          <w:b/>
          <w:bCs/>
          <w:color w:val="222222"/>
          <w:sz w:val="21"/>
          <w:szCs w:val="21"/>
        </w:rPr>
        <w:t xml:space="preserve"> </w:t>
      </w:r>
      <w:r w:rsidRPr="000B5788">
        <w:rPr>
          <w:rFonts w:ascii="Helvetica" w:hAnsi="Helvetica" w:cs="Helvetica" w:hint="eastAsia"/>
          <w:b/>
          <w:bCs/>
          <w:color w:val="222222"/>
          <w:sz w:val="21"/>
          <w:szCs w:val="21"/>
        </w:rPr>
        <w:t>ЗНАМЕНИ</w:t>
      </w:r>
      <w:r w:rsidRPr="000B5788">
        <w:rPr>
          <w:rFonts w:ascii="Helvetica" w:hAnsi="Helvetica" w:cs="Helvetica"/>
          <w:b/>
          <w:bCs/>
          <w:color w:val="222222"/>
          <w:sz w:val="21"/>
          <w:szCs w:val="21"/>
        </w:rPr>
        <w:t xml:space="preserve"> </w:t>
      </w:r>
      <w:r w:rsidRPr="000B5788">
        <w:rPr>
          <w:rFonts w:ascii="Helvetica" w:hAnsi="Helvetica" w:cs="Helvetica" w:hint="eastAsia"/>
          <w:b/>
          <w:bCs/>
          <w:color w:val="222222"/>
          <w:sz w:val="21"/>
          <w:szCs w:val="21"/>
        </w:rPr>
        <w:t>АГРОФИЗИЧЕСКИЙ</w:t>
      </w:r>
      <w:r w:rsidRPr="000B5788">
        <w:rPr>
          <w:rFonts w:ascii="Helvetica" w:hAnsi="Helvetica" w:cs="Helvetica"/>
          <w:b/>
          <w:bCs/>
          <w:color w:val="222222"/>
          <w:sz w:val="21"/>
          <w:szCs w:val="21"/>
        </w:rPr>
        <w:t xml:space="preserve"> </w:t>
      </w:r>
      <w:r w:rsidRPr="000B5788">
        <w:rPr>
          <w:rFonts w:ascii="Helvetica" w:hAnsi="Helvetica" w:cs="Helvetica" w:hint="eastAsia"/>
          <w:b/>
          <w:bCs/>
          <w:color w:val="222222"/>
          <w:sz w:val="21"/>
          <w:szCs w:val="21"/>
        </w:rPr>
        <w:t>НАУЧНО</w:t>
      </w:r>
      <w:r w:rsidRPr="000B5788">
        <w:rPr>
          <w:rFonts w:ascii="Helvetica" w:hAnsi="Helvetica" w:cs="Helvetica"/>
          <w:b/>
          <w:bCs/>
          <w:color w:val="222222"/>
          <w:sz w:val="21"/>
          <w:szCs w:val="21"/>
        </w:rPr>
        <w:t>-</w:t>
      </w:r>
      <w:r w:rsidRPr="000B5788">
        <w:rPr>
          <w:rFonts w:ascii="Helvetica" w:hAnsi="Helvetica" w:cs="Helvetica" w:hint="eastAsia"/>
          <w:b/>
          <w:bCs/>
          <w:color w:val="222222"/>
          <w:sz w:val="21"/>
          <w:szCs w:val="21"/>
        </w:rPr>
        <w:t>ИССЛЕДОВАТЕЛЬСКИЙ</w:t>
      </w:r>
      <w:r w:rsidRPr="000B5788">
        <w:rPr>
          <w:rFonts w:ascii="Helvetica" w:hAnsi="Helvetica" w:cs="Helvetica"/>
          <w:b/>
          <w:bCs/>
          <w:color w:val="222222"/>
          <w:sz w:val="21"/>
          <w:szCs w:val="21"/>
        </w:rPr>
        <w:t xml:space="preserve"> </w:t>
      </w:r>
      <w:r w:rsidRPr="000B5788">
        <w:rPr>
          <w:rFonts w:ascii="Helvetica" w:hAnsi="Helvetica" w:cs="Helvetica" w:hint="eastAsia"/>
          <w:b/>
          <w:bCs/>
          <w:color w:val="222222"/>
          <w:sz w:val="21"/>
          <w:szCs w:val="21"/>
        </w:rPr>
        <w:t>ИНСТИТУТ</w:t>
      </w:r>
      <w:r w:rsidRPr="000B5788">
        <w:rPr>
          <w:rFonts w:ascii="Helvetica" w:hAnsi="Helvetica" w:cs="Helvetica"/>
          <w:b/>
          <w:bCs/>
          <w:color w:val="222222"/>
          <w:sz w:val="21"/>
          <w:szCs w:val="21"/>
        </w:rPr>
        <w:t xml:space="preserve"> </w:t>
      </w:r>
      <w:r w:rsidRPr="000B5788">
        <w:rPr>
          <w:rFonts w:ascii="Helvetica" w:hAnsi="Helvetica" w:cs="Helvetica" w:hint="eastAsia"/>
          <w:b/>
          <w:bCs/>
          <w:color w:val="222222"/>
          <w:sz w:val="21"/>
          <w:szCs w:val="21"/>
        </w:rPr>
        <w:t>На</w:t>
      </w:r>
      <w:r w:rsidRPr="000B5788">
        <w:rPr>
          <w:rFonts w:ascii="Helvetica" w:hAnsi="Helvetica" w:cs="Helvetica"/>
          <w:b/>
          <w:bCs/>
          <w:color w:val="222222"/>
          <w:sz w:val="21"/>
          <w:szCs w:val="21"/>
        </w:rPr>
        <w:t xml:space="preserve"> </w:t>
      </w:r>
      <w:r w:rsidRPr="000B5788">
        <w:rPr>
          <w:rFonts w:ascii="Helvetica" w:hAnsi="Helvetica" w:cs="Helvetica" w:hint="eastAsia"/>
          <w:b/>
          <w:bCs/>
          <w:color w:val="222222"/>
          <w:sz w:val="21"/>
          <w:szCs w:val="21"/>
        </w:rPr>
        <w:t>правах</w:t>
      </w:r>
      <w:r w:rsidRPr="000B5788">
        <w:rPr>
          <w:rFonts w:ascii="Helvetica" w:hAnsi="Helvetica" w:cs="Helvetica"/>
          <w:b/>
          <w:bCs/>
          <w:color w:val="222222"/>
          <w:sz w:val="21"/>
          <w:szCs w:val="21"/>
        </w:rPr>
        <w:t xml:space="preserve"> </w:t>
      </w:r>
      <w:r w:rsidRPr="000B5788">
        <w:rPr>
          <w:rFonts w:ascii="Helvetica" w:hAnsi="Helvetica" w:cs="Helvetica" w:hint="eastAsia"/>
          <w:b/>
          <w:bCs/>
          <w:color w:val="222222"/>
          <w:sz w:val="21"/>
          <w:szCs w:val="21"/>
        </w:rPr>
        <w:t>рукописи</w:t>
      </w:r>
      <w:r w:rsidRPr="000B5788">
        <w:rPr>
          <w:rFonts w:ascii="Helvetica" w:hAnsi="Helvetica" w:cs="Helvetica"/>
          <w:b/>
          <w:bCs/>
          <w:color w:val="222222"/>
          <w:sz w:val="21"/>
          <w:szCs w:val="21"/>
        </w:rPr>
        <w:t xml:space="preserve"> </w:t>
      </w:r>
      <w:r w:rsidRPr="000B5788">
        <w:rPr>
          <w:rFonts w:ascii="Helvetica" w:hAnsi="Helvetica" w:cs="Helvetica" w:hint="eastAsia"/>
          <w:b/>
          <w:bCs/>
          <w:color w:val="222222"/>
          <w:sz w:val="21"/>
          <w:szCs w:val="21"/>
        </w:rPr>
        <w:t>РЕХВИАШВИЛИ</w:t>
      </w:r>
      <w:r w:rsidRPr="000B5788">
        <w:rPr>
          <w:rFonts w:ascii="Helvetica" w:hAnsi="Helvetica" w:cs="Helvetica"/>
          <w:b/>
          <w:bCs/>
          <w:color w:val="222222"/>
          <w:sz w:val="21"/>
          <w:szCs w:val="21"/>
        </w:rPr>
        <w:t xml:space="preserve"> </w:t>
      </w:r>
      <w:r w:rsidRPr="000B5788">
        <w:rPr>
          <w:rFonts w:ascii="Helvetica" w:hAnsi="Helvetica" w:cs="Helvetica" w:hint="eastAsia"/>
          <w:b/>
          <w:bCs/>
          <w:color w:val="222222"/>
          <w:sz w:val="21"/>
          <w:szCs w:val="21"/>
        </w:rPr>
        <w:t>Теймураз</w:t>
      </w:r>
      <w:r w:rsidRPr="000B5788">
        <w:rPr>
          <w:rFonts w:ascii="Helvetica" w:hAnsi="Helvetica" w:cs="Helvetica"/>
          <w:b/>
          <w:bCs/>
          <w:color w:val="222222"/>
          <w:sz w:val="21"/>
          <w:szCs w:val="21"/>
        </w:rPr>
        <w:t xml:space="preserve"> </w:t>
      </w:r>
      <w:r w:rsidRPr="000B5788">
        <w:rPr>
          <w:rFonts w:ascii="Helvetica" w:hAnsi="Helvetica" w:cs="Helvetica" w:hint="eastAsia"/>
          <w:b/>
          <w:bCs/>
          <w:color w:val="222222"/>
          <w:sz w:val="21"/>
          <w:szCs w:val="21"/>
        </w:rPr>
        <w:t>Михайлович</w:t>
      </w:r>
      <w:r w:rsidRPr="000B5788">
        <w:rPr>
          <w:rFonts w:ascii="Helvetica" w:hAnsi="Helvetica" w:cs="Helvetica"/>
          <w:b/>
          <w:bCs/>
          <w:color w:val="222222"/>
          <w:sz w:val="21"/>
          <w:szCs w:val="21"/>
        </w:rPr>
        <w:t xml:space="preserve"> </w:t>
      </w:r>
      <w:r w:rsidRPr="000B5788">
        <w:rPr>
          <w:rFonts w:ascii="Helvetica" w:hAnsi="Helvetica" w:cs="Helvetica" w:hint="eastAsia"/>
          <w:b/>
          <w:bCs/>
          <w:color w:val="222222"/>
          <w:sz w:val="21"/>
          <w:szCs w:val="21"/>
        </w:rPr>
        <w:t>УДК</w:t>
      </w:r>
      <w:r w:rsidRPr="000B5788">
        <w:rPr>
          <w:rFonts w:ascii="Helvetica" w:hAnsi="Helvetica" w:cs="Helvetica"/>
          <w:b/>
          <w:bCs/>
          <w:color w:val="222222"/>
          <w:sz w:val="21"/>
          <w:szCs w:val="21"/>
        </w:rPr>
        <w:t xml:space="preserve"> 581.14.039.1:633.854.78 </w:t>
      </w:r>
      <w:r w:rsidRPr="000B5788">
        <w:rPr>
          <w:rFonts w:ascii="Helvetica" w:hAnsi="Helvetica" w:cs="Helvetica" w:hint="eastAsia"/>
          <w:b/>
          <w:bCs/>
          <w:color w:val="222222"/>
          <w:sz w:val="21"/>
          <w:szCs w:val="21"/>
        </w:rPr>
        <w:t>ДЕЙСТВИЕ</w:t>
      </w:r>
      <w:r w:rsidRPr="000B5788">
        <w:rPr>
          <w:rFonts w:ascii="Helvetica" w:hAnsi="Helvetica" w:cs="Helvetica"/>
          <w:b/>
          <w:bCs/>
          <w:color w:val="222222"/>
          <w:sz w:val="21"/>
          <w:szCs w:val="21"/>
        </w:rPr>
        <w:t xml:space="preserve"> </w:t>
      </w:r>
      <w:r w:rsidRPr="000B5788">
        <w:rPr>
          <w:rFonts w:ascii="Helvetica" w:hAnsi="Helvetica" w:cs="Helvetica" w:hint="eastAsia"/>
          <w:b/>
          <w:bCs/>
          <w:color w:val="222222"/>
          <w:sz w:val="21"/>
          <w:szCs w:val="21"/>
        </w:rPr>
        <w:t>ЛОКАЛЬНОГО</w:t>
      </w:r>
      <w:r w:rsidRPr="000B5788">
        <w:rPr>
          <w:rFonts w:ascii="Helvetica" w:hAnsi="Helvetica" w:cs="Helvetica"/>
          <w:b/>
          <w:bCs/>
          <w:color w:val="222222"/>
          <w:sz w:val="21"/>
          <w:szCs w:val="21"/>
        </w:rPr>
        <w:t xml:space="preserve"> </w:t>
      </w:r>
      <w:r w:rsidRPr="000B5788">
        <w:rPr>
          <w:rFonts w:ascii="Helvetica" w:hAnsi="Helvetica" w:cs="Helvetica" w:hint="eastAsia"/>
          <w:b/>
          <w:bCs/>
          <w:color w:val="222222"/>
          <w:sz w:val="21"/>
          <w:szCs w:val="21"/>
        </w:rPr>
        <w:t>ОБЛУЧЕНИЯ</w:t>
      </w:r>
      <w:r w:rsidRPr="000B5788">
        <w:rPr>
          <w:rFonts w:ascii="Helvetica" w:hAnsi="Helvetica" w:cs="Helvetica"/>
          <w:b/>
          <w:bCs/>
          <w:color w:val="222222"/>
          <w:sz w:val="21"/>
          <w:szCs w:val="21"/>
        </w:rPr>
        <w:t xml:space="preserve"> 1</w:t>
      </w:r>
      <w:r w:rsidRPr="000B5788">
        <w:rPr>
          <w:rFonts w:ascii="Helvetica" w:hAnsi="Helvetica" w:cs="Helvetica" w:hint="eastAsia"/>
          <w:b/>
          <w:bCs/>
          <w:color w:val="222222"/>
          <w:sz w:val="21"/>
          <w:szCs w:val="21"/>
        </w:rPr>
        <w:t>ДЯГКИМИ</w:t>
      </w:r>
      <w:r w:rsidRPr="000B5788">
        <w:rPr>
          <w:rFonts w:ascii="Helvetica" w:hAnsi="Helvetica" w:cs="Helvetica"/>
          <w:b/>
          <w:bCs/>
          <w:color w:val="222222"/>
          <w:sz w:val="21"/>
          <w:szCs w:val="21"/>
        </w:rPr>
        <w:t xml:space="preserve"> </w:t>
      </w:r>
      <w:r w:rsidRPr="000B5788">
        <w:rPr>
          <w:rFonts w:ascii="Helvetica" w:hAnsi="Helvetica" w:cs="Helvetica" w:hint="eastAsia"/>
          <w:b/>
          <w:bCs/>
          <w:color w:val="222222"/>
          <w:sz w:val="21"/>
          <w:szCs w:val="21"/>
        </w:rPr>
        <w:t>РЕНТГЕНОВСКИМИ</w:t>
      </w:r>
      <w:r w:rsidRPr="000B5788">
        <w:rPr>
          <w:rFonts w:ascii="Helvetica" w:hAnsi="Helvetica" w:cs="Helvetica"/>
          <w:b/>
          <w:bCs/>
          <w:color w:val="222222"/>
          <w:sz w:val="21"/>
          <w:szCs w:val="21"/>
        </w:rPr>
        <w:t xml:space="preserve"> </w:t>
      </w:r>
      <w:r w:rsidRPr="000B5788">
        <w:rPr>
          <w:rFonts w:ascii="Helvetica" w:hAnsi="Helvetica" w:cs="Helvetica" w:hint="eastAsia"/>
          <w:b/>
          <w:bCs/>
          <w:color w:val="222222"/>
          <w:sz w:val="21"/>
          <w:szCs w:val="21"/>
        </w:rPr>
        <w:t>ЛУЧАМИ</w:t>
      </w:r>
      <w:r w:rsidRPr="000B5788">
        <w:rPr>
          <w:rFonts w:ascii="Helvetica" w:hAnsi="Helvetica" w:cs="Helvetica"/>
          <w:b/>
          <w:bCs/>
          <w:color w:val="222222"/>
          <w:sz w:val="21"/>
          <w:szCs w:val="21"/>
        </w:rPr>
        <w:t xml:space="preserve"> </w:t>
      </w:r>
      <w:r w:rsidRPr="000B5788">
        <w:rPr>
          <w:rFonts w:ascii="Helvetica" w:hAnsi="Helvetica" w:cs="Helvetica" w:hint="eastAsia"/>
          <w:b/>
          <w:bCs/>
          <w:color w:val="222222"/>
          <w:sz w:val="21"/>
          <w:szCs w:val="21"/>
        </w:rPr>
        <w:t>НА</w:t>
      </w:r>
      <w:r w:rsidRPr="000B5788">
        <w:rPr>
          <w:rFonts w:ascii="Helvetica" w:hAnsi="Helvetica" w:cs="Helvetica"/>
          <w:b/>
          <w:bCs/>
          <w:color w:val="222222"/>
          <w:sz w:val="21"/>
          <w:szCs w:val="21"/>
        </w:rPr>
        <w:t xml:space="preserve"> </w:t>
      </w:r>
      <w:r w:rsidRPr="000B5788">
        <w:rPr>
          <w:rFonts w:ascii="Helvetica" w:hAnsi="Helvetica" w:cs="Helvetica" w:hint="eastAsia"/>
          <w:b/>
          <w:bCs/>
          <w:color w:val="222222"/>
          <w:sz w:val="21"/>
          <w:szCs w:val="21"/>
        </w:rPr>
        <w:t>РОСТ</w:t>
      </w:r>
      <w:r w:rsidRPr="000B5788">
        <w:rPr>
          <w:rFonts w:ascii="Helvetica" w:hAnsi="Helvetica" w:cs="Helvetica"/>
          <w:b/>
          <w:bCs/>
          <w:color w:val="222222"/>
          <w:sz w:val="21"/>
          <w:szCs w:val="21"/>
        </w:rPr>
        <w:t xml:space="preserve"> </w:t>
      </w:r>
      <w:r w:rsidRPr="000B5788">
        <w:rPr>
          <w:rFonts w:ascii="Helvetica" w:hAnsi="Helvetica" w:cs="Helvetica" w:hint="eastAsia"/>
          <w:b/>
          <w:bCs/>
          <w:color w:val="222222"/>
          <w:sz w:val="21"/>
          <w:szCs w:val="21"/>
        </w:rPr>
        <w:t>И</w:t>
      </w:r>
      <w:r w:rsidRPr="000B5788">
        <w:rPr>
          <w:rFonts w:ascii="Helvetica" w:hAnsi="Helvetica" w:cs="Helvetica"/>
          <w:b/>
          <w:bCs/>
          <w:color w:val="222222"/>
          <w:sz w:val="21"/>
          <w:szCs w:val="21"/>
        </w:rPr>
        <w:t xml:space="preserve"> </w:t>
      </w:r>
      <w:r w:rsidRPr="000B5788">
        <w:rPr>
          <w:rFonts w:ascii="Helvetica" w:hAnsi="Helvetica" w:cs="Helvetica" w:hint="eastAsia"/>
          <w:b/>
          <w:bCs/>
          <w:color w:val="222222"/>
          <w:sz w:val="21"/>
          <w:szCs w:val="21"/>
        </w:rPr>
        <w:t>УСТОЙЧИВОСТЬ</w:t>
      </w:r>
      <w:r w:rsidRPr="000B5788">
        <w:rPr>
          <w:rFonts w:ascii="Helvetica" w:hAnsi="Helvetica" w:cs="Helvetica"/>
          <w:b/>
          <w:bCs/>
          <w:color w:val="222222"/>
          <w:sz w:val="21"/>
          <w:szCs w:val="21"/>
        </w:rPr>
        <w:t xml:space="preserve"> </w:t>
      </w:r>
      <w:r w:rsidRPr="000B5788">
        <w:rPr>
          <w:rFonts w:ascii="Helvetica" w:hAnsi="Helvetica" w:cs="Helvetica" w:hint="eastAsia"/>
          <w:b/>
          <w:bCs/>
          <w:color w:val="222222"/>
          <w:sz w:val="21"/>
          <w:szCs w:val="21"/>
        </w:rPr>
        <w:t>ПОДСОЛНЕЧНИКА</w:t>
      </w:r>
      <w:r w:rsidRPr="000B5788">
        <w:rPr>
          <w:rFonts w:ascii="Helvetica" w:hAnsi="Helvetica" w:cs="Helvetica"/>
          <w:b/>
          <w:bCs/>
          <w:color w:val="222222"/>
          <w:sz w:val="21"/>
          <w:szCs w:val="21"/>
        </w:rPr>
        <w:t xml:space="preserve"> </w:t>
      </w:r>
      <w:r w:rsidRPr="000B5788">
        <w:rPr>
          <w:rFonts w:ascii="Helvetica" w:hAnsi="Helvetica" w:cs="Helvetica" w:hint="eastAsia"/>
          <w:b/>
          <w:bCs/>
          <w:color w:val="222222"/>
          <w:sz w:val="21"/>
          <w:szCs w:val="21"/>
        </w:rPr>
        <w:t>К</w:t>
      </w:r>
      <w:r w:rsidRPr="000B5788">
        <w:rPr>
          <w:rFonts w:ascii="Helvetica" w:hAnsi="Helvetica" w:cs="Helvetica"/>
          <w:b/>
          <w:bCs/>
          <w:color w:val="222222"/>
          <w:sz w:val="21"/>
          <w:szCs w:val="21"/>
        </w:rPr>
        <w:t xml:space="preserve"> </w:t>
      </w:r>
      <w:r w:rsidRPr="000B5788">
        <w:rPr>
          <w:rFonts w:ascii="Helvetica" w:hAnsi="Helvetica" w:cs="Helvetica" w:hint="eastAsia"/>
          <w:b/>
          <w:bCs/>
          <w:color w:val="222222"/>
          <w:sz w:val="21"/>
          <w:szCs w:val="21"/>
        </w:rPr>
        <w:t>высокой</w:t>
      </w:r>
      <w:r w:rsidRPr="000B5788">
        <w:rPr>
          <w:rFonts w:ascii="Helvetica" w:hAnsi="Helvetica" w:cs="Helvetica"/>
          <w:b/>
          <w:bCs/>
          <w:color w:val="222222"/>
          <w:sz w:val="21"/>
          <w:szCs w:val="21"/>
        </w:rPr>
        <w:t xml:space="preserve"> </w:t>
      </w:r>
      <w:r w:rsidRPr="000B5788">
        <w:rPr>
          <w:rFonts w:ascii="Helvetica" w:hAnsi="Helvetica" w:cs="Helvetica" w:hint="eastAsia"/>
          <w:b/>
          <w:bCs/>
          <w:color w:val="222222"/>
          <w:sz w:val="21"/>
          <w:szCs w:val="21"/>
        </w:rPr>
        <w:t>ТЕМПЕРАТУРЕ</w:t>
      </w:r>
      <w:r w:rsidRPr="000B5788">
        <w:rPr>
          <w:rFonts w:ascii="Helvetica" w:hAnsi="Helvetica" w:cs="Helvetica"/>
          <w:b/>
          <w:bCs/>
          <w:color w:val="222222"/>
          <w:sz w:val="21"/>
          <w:szCs w:val="21"/>
        </w:rPr>
        <w:t xml:space="preserve"> </w:t>
      </w:r>
      <w:r w:rsidRPr="000B5788">
        <w:rPr>
          <w:rFonts w:ascii="Helvetica" w:hAnsi="Helvetica" w:cs="Helvetica" w:hint="eastAsia"/>
          <w:b/>
          <w:bCs/>
          <w:color w:val="222222"/>
          <w:sz w:val="21"/>
          <w:szCs w:val="21"/>
        </w:rPr>
        <w:t>И</w:t>
      </w:r>
      <w:r w:rsidRPr="000B5788">
        <w:rPr>
          <w:rFonts w:ascii="Helvetica" w:hAnsi="Helvetica" w:cs="Helvetica"/>
          <w:b/>
          <w:bCs/>
          <w:color w:val="222222"/>
          <w:sz w:val="21"/>
          <w:szCs w:val="21"/>
        </w:rPr>
        <w:t xml:space="preserve"> </w:t>
      </w:r>
      <w:r w:rsidRPr="000B5788">
        <w:rPr>
          <w:rFonts w:ascii="Helvetica" w:hAnsi="Helvetica" w:cs="Helvetica" w:hint="eastAsia"/>
          <w:b/>
          <w:bCs/>
          <w:color w:val="222222"/>
          <w:sz w:val="21"/>
          <w:szCs w:val="21"/>
        </w:rPr>
        <w:t>ЗАСУХЕ</w:t>
      </w:r>
      <w:r w:rsidRPr="000B5788">
        <w:rPr>
          <w:rFonts w:ascii="Helvetica" w:hAnsi="Helvetica" w:cs="Helvetica"/>
          <w:b/>
          <w:bCs/>
          <w:color w:val="222222"/>
          <w:sz w:val="21"/>
          <w:szCs w:val="21"/>
        </w:rPr>
        <w:t xml:space="preserve"> 03.00.12 - </w:t>
      </w:r>
      <w:r w:rsidRPr="000B5788">
        <w:rPr>
          <w:rFonts w:ascii="Helvetica" w:hAnsi="Helvetica" w:cs="Helvetica" w:hint="eastAsia"/>
          <w:b/>
          <w:bCs/>
          <w:color w:val="222222"/>
          <w:sz w:val="21"/>
          <w:szCs w:val="21"/>
        </w:rPr>
        <w:t>Физиология</w:t>
      </w:r>
      <w:r w:rsidRPr="000B5788">
        <w:rPr>
          <w:rFonts w:ascii="Helvetica" w:hAnsi="Helvetica" w:cs="Helvetica"/>
          <w:b/>
          <w:bCs/>
          <w:color w:val="222222"/>
          <w:sz w:val="21"/>
          <w:szCs w:val="21"/>
        </w:rPr>
        <w:t xml:space="preserve"> </w:t>
      </w:r>
      <w:r w:rsidRPr="000B5788">
        <w:rPr>
          <w:rFonts w:ascii="Helvetica" w:hAnsi="Helvetica" w:cs="Helvetica" w:hint="eastAsia"/>
          <w:b/>
          <w:bCs/>
          <w:color w:val="222222"/>
          <w:sz w:val="21"/>
          <w:szCs w:val="21"/>
        </w:rPr>
        <w:t>растений</w:t>
      </w:r>
      <w:r w:rsidRPr="000B5788">
        <w:rPr>
          <w:rFonts w:ascii="Helvetica" w:hAnsi="Helvetica" w:cs="Helvetica"/>
          <w:b/>
          <w:bCs/>
          <w:color w:val="222222"/>
          <w:sz w:val="21"/>
          <w:szCs w:val="21"/>
        </w:rPr>
        <w:t xml:space="preserve"> </w:t>
      </w:r>
      <w:r w:rsidRPr="000B5788">
        <w:rPr>
          <w:rFonts w:ascii="Helvetica" w:hAnsi="Helvetica" w:cs="Helvetica" w:hint="eastAsia"/>
          <w:b/>
          <w:bCs/>
          <w:color w:val="222222"/>
          <w:sz w:val="21"/>
          <w:szCs w:val="21"/>
        </w:rPr>
        <w:t>Д</w:t>
      </w:r>
      <w:r w:rsidRPr="000B5788">
        <w:rPr>
          <w:rFonts w:ascii="Helvetica" w:hAnsi="Helvetica" w:cs="Helvetica"/>
          <w:b/>
          <w:bCs/>
          <w:color w:val="222222"/>
          <w:sz w:val="21"/>
          <w:szCs w:val="21"/>
        </w:rPr>
        <w:t xml:space="preserve"> </w:t>
      </w:r>
      <w:r w:rsidRPr="000B5788">
        <w:rPr>
          <w:rFonts w:ascii="Helvetica" w:hAnsi="Helvetica" w:cs="Helvetica" w:hint="eastAsia"/>
          <w:b/>
          <w:bCs/>
          <w:color w:val="222222"/>
          <w:sz w:val="21"/>
          <w:szCs w:val="21"/>
        </w:rPr>
        <w:t>и</w:t>
      </w:r>
      <w:r w:rsidRPr="000B5788">
        <w:rPr>
          <w:rFonts w:ascii="Helvetica" w:hAnsi="Helvetica" w:cs="Helvetica"/>
          <w:b/>
          <w:bCs/>
          <w:color w:val="222222"/>
          <w:sz w:val="21"/>
          <w:szCs w:val="21"/>
        </w:rPr>
        <w:t xml:space="preserve"> </w:t>
      </w:r>
      <w:r w:rsidRPr="000B5788">
        <w:rPr>
          <w:rFonts w:ascii="Helvetica" w:hAnsi="Helvetica" w:cs="Helvetica" w:hint="eastAsia"/>
          <w:b/>
          <w:bCs/>
          <w:color w:val="222222"/>
          <w:sz w:val="21"/>
          <w:szCs w:val="21"/>
        </w:rPr>
        <w:t>с</w:t>
      </w:r>
      <w:r w:rsidRPr="000B5788">
        <w:rPr>
          <w:rFonts w:ascii="Helvetica" w:hAnsi="Helvetica" w:cs="Helvetica"/>
          <w:b/>
          <w:bCs/>
          <w:color w:val="222222"/>
          <w:sz w:val="21"/>
          <w:szCs w:val="21"/>
        </w:rPr>
        <w:t xml:space="preserve"> </w:t>
      </w:r>
      <w:r w:rsidRPr="000B5788">
        <w:rPr>
          <w:rFonts w:ascii="Helvetica" w:hAnsi="Helvetica" w:cs="Helvetica" w:hint="eastAsia"/>
          <w:b/>
          <w:bCs/>
          <w:color w:val="222222"/>
          <w:sz w:val="21"/>
          <w:szCs w:val="21"/>
        </w:rPr>
        <w:t>с</w:t>
      </w:r>
      <w:r w:rsidRPr="000B5788">
        <w:rPr>
          <w:rFonts w:ascii="Helvetica" w:hAnsi="Helvetica" w:cs="Helvetica"/>
          <w:b/>
          <w:bCs/>
          <w:color w:val="222222"/>
          <w:sz w:val="21"/>
          <w:szCs w:val="21"/>
        </w:rPr>
        <w:t xml:space="preserve"> </w:t>
      </w:r>
      <w:r w:rsidRPr="000B5788">
        <w:rPr>
          <w:rFonts w:ascii="Helvetica" w:hAnsi="Helvetica" w:cs="Helvetica" w:hint="eastAsia"/>
          <w:b/>
          <w:bCs/>
          <w:color w:val="222222"/>
          <w:sz w:val="21"/>
          <w:szCs w:val="21"/>
        </w:rPr>
        <w:t>е</w:t>
      </w:r>
      <w:r w:rsidRPr="000B5788">
        <w:rPr>
          <w:rFonts w:ascii="Helvetica" w:hAnsi="Helvetica" w:cs="Helvetica"/>
          <w:b/>
          <w:bCs/>
          <w:color w:val="222222"/>
          <w:sz w:val="21"/>
          <w:szCs w:val="21"/>
        </w:rPr>
        <w:t xml:space="preserve"> </w:t>
      </w:r>
      <w:r w:rsidRPr="000B5788">
        <w:rPr>
          <w:rFonts w:ascii="Helvetica" w:hAnsi="Helvetica" w:cs="Helvetica" w:hint="eastAsia"/>
          <w:b/>
          <w:bCs/>
          <w:color w:val="222222"/>
          <w:sz w:val="21"/>
          <w:szCs w:val="21"/>
        </w:rPr>
        <w:t>р</w:t>
      </w:r>
      <w:r w:rsidRPr="000B5788">
        <w:rPr>
          <w:rFonts w:ascii="Helvetica" w:hAnsi="Helvetica" w:cs="Helvetica"/>
          <w:b/>
          <w:bCs/>
          <w:color w:val="222222"/>
          <w:sz w:val="21"/>
          <w:szCs w:val="21"/>
        </w:rPr>
        <w:t xml:space="preserve"> </w:t>
      </w:r>
      <w:r w:rsidRPr="000B5788">
        <w:rPr>
          <w:rFonts w:ascii="Helvetica" w:hAnsi="Helvetica" w:cs="Helvetica" w:hint="eastAsia"/>
          <w:b/>
          <w:bCs/>
          <w:color w:val="222222"/>
          <w:sz w:val="21"/>
          <w:szCs w:val="21"/>
        </w:rPr>
        <w:t>т</w:t>
      </w:r>
      <w:r w:rsidRPr="000B5788">
        <w:rPr>
          <w:rFonts w:ascii="Helvetica" w:hAnsi="Helvetica" w:cs="Helvetica"/>
          <w:b/>
          <w:bCs/>
          <w:color w:val="222222"/>
          <w:sz w:val="21"/>
          <w:szCs w:val="21"/>
        </w:rPr>
        <w:t xml:space="preserve"> </w:t>
      </w:r>
      <w:r w:rsidRPr="000B5788">
        <w:rPr>
          <w:rFonts w:ascii="Helvetica" w:hAnsi="Helvetica" w:cs="Helvetica" w:hint="eastAsia"/>
          <w:b/>
          <w:bCs/>
          <w:color w:val="222222"/>
          <w:sz w:val="21"/>
          <w:szCs w:val="21"/>
        </w:rPr>
        <w:t>а</w:t>
      </w:r>
      <w:r w:rsidRPr="000B5788">
        <w:rPr>
          <w:rFonts w:ascii="Helvetica" w:hAnsi="Helvetica" w:cs="Helvetica"/>
          <w:b/>
          <w:bCs/>
          <w:color w:val="222222"/>
          <w:sz w:val="21"/>
          <w:szCs w:val="21"/>
        </w:rPr>
        <w:t xml:space="preserve"> </w:t>
      </w:r>
      <w:r w:rsidRPr="000B5788">
        <w:rPr>
          <w:rFonts w:ascii="Helvetica" w:hAnsi="Helvetica" w:cs="Helvetica" w:hint="eastAsia"/>
          <w:b/>
          <w:bCs/>
          <w:color w:val="222222"/>
          <w:sz w:val="21"/>
          <w:szCs w:val="21"/>
        </w:rPr>
        <w:t>ц</w:t>
      </w:r>
      <w:r w:rsidRPr="000B5788">
        <w:rPr>
          <w:rFonts w:ascii="Helvetica" w:hAnsi="Helvetica" w:cs="Helvetica"/>
          <w:b/>
          <w:bCs/>
          <w:color w:val="222222"/>
          <w:sz w:val="21"/>
          <w:szCs w:val="21"/>
        </w:rPr>
        <w:t xml:space="preserve"> </w:t>
      </w:r>
      <w:r w:rsidRPr="000B5788">
        <w:rPr>
          <w:rFonts w:ascii="Helvetica" w:hAnsi="Helvetica" w:cs="Helvetica" w:hint="eastAsia"/>
          <w:b/>
          <w:bCs/>
          <w:color w:val="222222"/>
          <w:sz w:val="21"/>
          <w:szCs w:val="21"/>
        </w:rPr>
        <w:t>и</w:t>
      </w:r>
      <w:r w:rsidRPr="000B5788">
        <w:rPr>
          <w:rFonts w:ascii="Helvetica" w:hAnsi="Helvetica" w:cs="Helvetica"/>
          <w:b/>
          <w:bCs/>
          <w:color w:val="222222"/>
          <w:sz w:val="21"/>
          <w:szCs w:val="21"/>
        </w:rPr>
        <w:t xml:space="preserve"> </w:t>
      </w:r>
      <w:r w:rsidRPr="000B5788">
        <w:rPr>
          <w:rFonts w:ascii="Helvetica" w:hAnsi="Helvetica" w:cs="Helvetica" w:hint="eastAsia"/>
          <w:b/>
          <w:bCs/>
          <w:color w:val="222222"/>
          <w:sz w:val="21"/>
          <w:szCs w:val="21"/>
        </w:rPr>
        <w:t>я</w:t>
      </w:r>
      <w:r w:rsidRPr="000B5788">
        <w:rPr>
          <w:rFonts w:ascii="Helvetica" w:hAnsi="Helvetica" w:cs="Helvetica"/>
          <w:b/>
          <w:bCs/>
          <w:color w:val="222222"/>
          <w:sz w:val="21"/>
          <w:szCs w:val="21"/>
        </w:rPr>
        <w:t>...</w:t>
      </w:r>
    </w:p>
    <w:p w14:paraId="5CBA1E11" w14:textId="77777777" w:rsidR="000B5788" w:rsidRPr="000B5788" w:rsidRDefault="000B5788" w:rsidP="000B5788">
      <w:pPr>
        <w:rPr>
          <w:rFonts w:ascii="Helvetica" w:hAnsi="Helvetica" w:cs="Helvetica"/>
          <w:b/>
          <w:bCs/>
          <w:color w:val="222222"/>
          <w:sz w:val="21"/>
          <w:szCs w:val="21"/>
        </w:rPr>
      </w:pPr>
      <w:r w:rsidRPr="000B5788">
        <w:rPr>
          <w:rFonts w:ascii="Helvetica" w:hAnsi="Helvetica" w:cs="Helvetica" w:hint="eastAsia"/>
          <w:b/>
          <w:bCs/>
          <w:color w:val="222222"/>
          <w:sz w:val="21"/>
          <w:szCs w:val="21"/>
        </w:rPr>
        <w:t>стр</w:t>
      </w:r>
      <w:r w:rsidRPr="000B5788">
        <w:rPr>
          <w:rFonts w:ascii="Helvetica" w:hAnsi="Helvetica" w:cs="Helvetica"/>
          <w:b/>
          <w:bCs/>
          <w:color w:val="222222"/>
          <w:sz w:val="21"/>
          <w:szCs w:val="21"/>
        </w:rPr>
        <w:t>. 2</w:t>
      </w:r>
    </w:p>
    <w:p w14:paraId="6B206796" w14:textId="77777777" w:rsidR="000B5788" w:rsidRPr="000B5788" w:rsidRDefault="000B5788" w:rsidP="000B5788">
      <w:pPr>
        <w:rPr>
          <w:rFonts w:ascii="Helvetica" w:hAnsi="Helvetica" w:cs="Helvetica"/>
          <w:b/>
          <w:bCs/>
          <w:color w:val="222222"/>
          <w:sz w:val="21"/>
          <w:szCs w:val="21"/>
        </w:rPr>
      </w:pPr>
      <w:r w:rsidRPr="000B5788">
        <w:rPr>
          <w:rFonts w:ascii="Helvetica" w:hAnsi="Helvetica" w:cs="Helvetica" w:hint="eastAsia"/>
          <w:b/>
          <w:bCs/>
          <w:color w:val="222222"/>
          <w:sz w:val="21"/>
          <w:szCs w:val="21"/>
        </w:rPr>
        <w:t>ГЛАВА</w:t>
      </w:r>
      <w:r w:rsidRPr="000B5788">
        <w:rPr>
          <w:rFonts w:ascii="Helvetica" w:hAnsi="Helvetica" w:cs="Helvetica"/>
          <w:b/>
          <w:bCs/>
          <w:color w:val="222222"/>
          <w:sz w:val="21"/>
          <w:szCs w:val="21"/>
        </w:rPr>
        <w:t xml:space="preserve"> </w:t>
      </w:r>
      <w:r w:rsidRPr="000B5788">
        <w:rPr>
          <w:rFonts w:ascii="Helvetica" w:hAnsi="Helvetica" w:cs="Helvetica" w:hint="eastAsia"/>
          <w:b/>
          <w:bCs/>
          <w:color w:val="222222"/>
          <w:sz w:val="21"/>
          <w:szCs w:val="21"/>
        </w:rPr>
        <w:t>Ш</w:t>
      </w:r>
      <w:r w:rsidRPr="000B5788">
        <w:rPr>
          <w:rFonts w:ascii="Helvetica" w:hAnsi="Helvetica" w:cs="Helvetica"/>
          <w:b/>
          <w:bCs/>
          <w:color w:val="222222"/>
          <w:sz w:val="21"/>
          <w:szCs w:val="21"/>
        </w:rPr>
        <w:t xml:space="preserve">. </w:t>
      </w:r>
      <w:r w:rsidRPr="000B5788">
        <w:rPr>
          <w:rFonts w:ascii="Helvetica" w:hAnsi="Helvetica" w:cs="Helvetica" w:hint="eastAsia"/>
          <w:b/>
          <w:bCs/>
          <w:color w:val="222222"/>
          <w:sz w:val="21"/>
          <w:szCs w:val="21"/>
        </w:rPr>
        <w:t>ДОЗИМЕТРИЧЕСКИЕ</w:t>
      </w:r>
      <w:r w:rsidRPr="000B5788">
        <w:rPr>
          <w:rFonts w:ascii="Helvetica" w:hAnsi="Helvetica" w:cs="Helvetica"/>
          <w:b/>
          <w:bCs/>
          <w:color w:val="222222"/>
          <w:sz w:val="21"/>
          <w:szCs w:val="21"/>
        </w:rPr>
        <w:t xml:space="preserve"> </w:t>
      </w:r>
      <w:r w:rsidRPr="000B5788">
        <w:rPr>
          <w:rFonts w:ascii="Helvetica" w:hAnsi="Helvetica" w:cs="Helvetica" w:hint="eastAsia"/>
          <w:b/>
          <w:bCs/>
          <w:color w:val="222222"/>
          <w:sz w:val="21"/>
          <w:szCs w:val="21"/>
        </w:rPr>
        <w:t>ХАРАКТЕРИСТИКИ</w:t>
      </w:r>
      <w:r w:rsidRPr="000B5788">
        <w:rPr>
          <w:rFonts w:ascii="Helvetica" w:hAnsi="Helvetica" w:cs="Helvetica"/>
          <w:b/>
          <w:bCs/>
          <w:color w:val="222222"/>
          <w:sz w:val="21"/>
          <w:szCs w:val="21"/>
        </w:rPr>
        <w:t xml:space="preserve"> </w:t>
      </w:r>
      <w:r w:rsidRPr="000B5788">
        <w:rPr>
          <w:rFonts w:ascii="Helvetica" w:hAnsi="Helvetica" w:cs="Helvetica" w:hint="eastAsia"/>
          <w:b/>
          <w:bCs/>
          <w:color w:val="222222"/>
          <w:sz w:val="21"/>
          <w:szCs w:val="21"/>
        </w:rPr>
        <w:t>МЯГКОЛ</w:t>
      </w:r>
      <w:r w:rsidRPr="000B5788">
        <w:rPr>
          <w:rFonts w:ascii="Helvetica" w:hAnsi="Helvetica" w:cs="Helvetica"/>
          <w:b/>
          <w:bCs/>
          <w:color w:val="222222"/>
          <w:sz w:val="21"/>
          <w:szCs w:val="21"/>
        </w:rPr>
        <w:t>7</w:t>
      </w:r>
      <w:r w:rsidRPr="000B5788">
        <w:rPr>
          <w:rFonts w:ascii="Helvetica" w:hAnsi="Helvetica" w:cs="Helvetica" w:hint="eastAsia"/>
          <w:b/>
          <w:bCs/>
          <w:color w:val="222222"/>
          <w:sz w:val="21"/>
          <w:szCs w:val="21"/>
        </w:rPr>
        <w:t>ЧЕВ</w:t>
      </w:r>
      <w:r w:rsidRPr="000B5788">
        <w:rPr>
          <w:rFonts w:ascii="Helvetica" w:hAnsi="Helvetica" w:cs="Helvetica"/>
          <w:b/>
          <w:bCs/>
          <w:color w:val="222222"/>
          <w:sz w:val="21"/>
          <w:szCs w:val="21"/>
        </w:rPr>
        <w:t>0</w:t>
      </w:r>
      <w:r w:rsidRPr="000B5788">
        <w:rPr>
          <w:rFonts w:ascii="Helvetica" w:hAnsi="Helvetica" w:cs="Helvetica" w:hint="eastAsia"/>
          <w:b/>
          <w:bCs/>
          <w:color w:val="222222"/>
          <w:sz w:val="21"/>
          <w:szCs w:val="21"/>
        </w:rPr>
        <w:t>Г</w:t>
      </w:r>
      <w:r w:rsidRPr="000B5788">
        <w:rPr>
          <w:rFonts w:ascii="Helvetica" w:hAnsi="Helvetica" w:cs="Helvetica"/>
          <w:b/>
          <w:bCs/>
          <w:color w:val="222222"/>
          <w:sz w:val="21"/>
          <w:szCs w:val="21"/>
        </w:rPr>
        <w:t xml:space="preserve">0 </w:t>
      </w:r>
      <w:r w:rsidRPr="000B5788">
        <w:rPr>
          <w:rFonts w:ascii="Helvetica" w:hAnsi="Helvetica" w:cs="Helvetica" w:hint="eastAsia"/>
          <w:b/>
          <w:bCs/>
          <w:color w:val="222222"/>
          <w:sz w:val="21"/>
          <w:szCs w:val="21"/>
        </w:rPr>
        <w:t>РЕНТГЕНОВСКОГО</w:t>
      </w:r>
      <w:r w:rsidRPr="000B5788">
        <w:rPr>
          <w:rFonts w:ascii="Helvetica" w:hAnsi="Helvetica" w:cs="Helvetica"/>
          <w:b/>
          <w:bCs/>
          <w:color w:val="222222"/>
          <w:sz w:val="21"/>
          <w:szCs w:val="21"/>
        </w:rPr>
        <w:t xml:space="preserve"> </w:t>
      </w:r>
      <w:r w:rsidRPr="000B5788">
        <w:rPr>
          <w:rFonts w:ascii="Helvetica" w:hAnsi="Helvetica" w:cs="Helvetica" w:hint="eastAsia"/>
          <w:b/>
          <w:bCs/>
          <w:color w:val="222222"/>
          <w:sz w:val="21"/>
          <w:szCs w:val="21"/>
        </w:rPr>
        <w:t>АППАРАТА</w:t>
      </w:r>
      <w:r w:rsidRPr="000B5788">
        <w:rPr>
          <w:rFonts w:ascii="Helvetica" w:hAnsi="Helvetica" w:cs="Helvetica"/>
          <w:b/>
          <w:bCs/>
          <w:color w:val="222222"/>
          <w:sz w:val="21"/>
          <w:szCs w:val="21"/>
        </w:rPr>
        <w:t xml:space="preserve"> "</w:t>
      </w:r>
      <w:r w:rsidRPr="000B5788">
        <w:rPr>
          <w:rFonts w:ascii="Helvetica" w:hAnsi="Helvetica" w:cs="Helvetica" w:hint="eastAsia"/>
          <w:b/>
          <w:bCs/>
          <w:color w:val="222222"/>
          <w:sz w:val="21"/>
          <w:szCs w:val="21"/>
        </w:rPr>
        <w:t>РЕИС</w:t>
      </w:r>
      <w:r w:rsidRPr="000B5788">
        <w:rPr>
          <w:rFonts w:ascii="Helvetica" w:hAnsi="Helvetica" w:cs="Helvetica"/>
          <w:b/>
          <w:bCs/>
          <w:color w:val="222222"/>
          <w:sz w:val="21"/>
          <w:szCs w:val="21"/>
        </w:rPr>
        <w:t>-</w:t>
      </w:r>
      <w:r w:rsidRPr="000B5788">
        <w:rPr>
          <w:rFonts w:ascii="Helvetica" w:hAnsi="Helvetica" w:cs="Helvetica" w:hint="eastAsia"/>
          <w:b/>
          <w:bCs/>
          <w:color w:val="222222"/>
          <w:sz w:val="21"/>
          <w:szCs w:val="21"/>
        </w:rPr>
        <w:t>И</w:t>
      </w:r>
      <w:r w:rsidRPr="000B5788">
        <w:rPr>
          <w:rFonts w:ascii="Helvetica" w:hAnsi="Helvetica" w:cs="Helvetica"/>
          <w:b/>
          <w:bCs/>
          <w:color w:val="222222"/>
          <w:sz w:val="21"/>
          <w:szCs w:val="21"/>
        </w:rPr>
        <w:t xml:space="preserve">" . . . . . </w:t>
      </w:r>
      <w:r w:rsidRPr="000B5788">
        <w:rPr>
          <w:rFonts w:ascii="Helvetica" w:hAnsi="Helvetica" w:cs="Helvetica" w:hint="eastAsia"/>
          <w:b/>
          <w:bCs/>
          <w:color w:val="222222"/>
          <w:sz w:val="21"/>
          <w:szCs w:val="21"/>
        </w:rPr>
        <w:t>ГЛАВА</w:t>
      </w:r>
      <w:r w:rsidRPr="000B5788">
        <w:rPr>
          <w:rFonts w:ascii="Helvetica" w:hAnsi="Helvetica" w:cs="Helvetica"/>
          <w:b/>
          <w:bCs/>
          <w:color w:val="222222"/>
          <w:sz w:val="21"/>
          <w:szCs w:val="21"/>
        </w:rPr>
        <w:t xml:space="preserve"> 1</w:t>
      </w:r>
      <w:r w:rsidRPr="000B5788">
        <w:rPr>
          <w:rFonts w:ascii="Helvetica" w:hAnsi="Helvetica" w:cs="Helvetica" w:hint="eastAsia"/>
          <w:b/>
          <w:bCs/>
          <w:color w:val="222222"/>
          <w:sz w:val="21"/>
          <w:szCs w:val="21"/>
        </w:rPr>
        <w:t>У</w:t>
      </w:r>
      <w:r w:rsidRPr="000B5788">
        <w:rPr>
          <w:rFonts w:ascii="Helvetica" w:hAnsi="Helvetica" w:cs="Helvetica"/>
          <w:b/>
          <w:bCs/>
          <w:color w:val="222222"/>
          <w:sz w:val="21"/>
          <w:szCs w:val="21"/>
        </w:rPr>
        <w:t xml:space="preserve">. </w:t>
      </w:r>
      <w:r w:rsidRPr="000B5788">
        <w:rPr>
          <w:rFonts w:ascii="Helvetica" w:hAnsi="Helvetica" w:cs="Helvetica" w:hint="eastAsia"/>
          <w:b/>
          <w:bCs/>
          <w:color w:val="222222"/>
          <w:sz w:val="21"/>
          <w:szCs w:val="21"/>
        </w:rPr>
        <w:t>ДЕЙСТВИЕ</w:t>
      </w:r>
      <w:r w:rsidRPr="000B5788">
        <w:rPr>
          <w:rFonts w:ascii="Helvetica" w:hAnsi="Helvetica" w:cs="Helvetica"/>
          <w:b/>
          <w:bCs/>
          <w:color w:val="222222"/>
          <w:sz w:val="21"/>
          <w:szCs w:val="21"/>
        </w:rPr>
        <w:t xml:space="preserve"> </w:t>
      </w:r>
      <w:r w:rsidRPr="000B5788">
        <w:rPr>
          <w:rFonts w:ascii="Helvetica" w:hAnsi="Helvetica" w:cs="Helvetica" w:hint="eastAsia"/>
          <w:b/>
          <w:bCs/>
          <w:color w:val="222222"/>
          <w:sz w:val="21"/>
          <w:szCs w:val="21"/>
        </w:rPr>
        <w:t>ЛОКАЛЬНОГО</w:t>
      </w:r>
      <w:r w:rsidRPr="000B5788">
        <w:rPr>
          <w:rFonts w:ascii="Helvetica" w:hAnsi="Helvetica" w:cs="Helvetica"/>
          <w:b/>
          <w:bCs/>
          <w:color w:val="222222"/>
          <w:sz w:val="21"/>
          <w:szCs w:val="21"/>
        </w:rPr>
        <w:t xml:space="preserve"> </w:t>
      </w:r>
      <w:r w:rsidRPr="000B5788">
        <w:rPr>
          <w:rFonts w:ascii="Helvetica" w:hAnsi="Helvetica" w:cs="Helvetica" w:hint="eastAsia"/>
          <w:b/>
          <w:bCs/>
          <w:color w:val="222222"/>
          <w:sz w:val="21"/>
          <w:szCs w:val="21"/>
        </w:rPr>
        <w:t>ОБЛУЧЕНИЯ</w:t>
      </w:r>
      <w:r w:rsidRPr="000B5788">
        <w:rPr>
          <w:rFonts w:ascii="Helvetica" w:hAnsi="Helvetica" w:cs="Helvetica"/>
          <w:b/>
          <w:bCs/>
          <w:color w:val="222222"/>
          <w:sz w:val="21"/>
          <w:szCs w:val="21"/>
        </w:rPr>
        <w:t xml:space="preserve"> </w:t>
      </w:r>
      <w:r w:rsidRPr="000B5788">
        <w:rPr>
          <w:rFonts w:ascii="Helvetica" w:hAnsi="Helvetica" w:cs="Helvetica" w:hint="eastAsia"/>
          <w:b/>
          <w:bCs/>
          <w:color w:val="222222"/>
          <w:sz w:val="21"/>
          <w:szCs w:val="21"/>
        </w:rPr>
        <w:t>ГЛАВНОЙ</w:t>
      </w:r>
      <w:r w:rsidRPr="000B5788">
        <w:rPr>
          <w:rFonts w:ascii="Helvetica" w:hAnsi="Helvetica" w:cs="Helvetica"/>
          <w:b/>
          <w:bCs/>
          <w:color w:val="222222"/>
          <w:sz w:val="21"/>
          <w:szCs w:val="21"/>
        </w:rPr>
        <w:t xml:space="preserve"> </w:t>
      </w:r>
      <w:r w:rsidRPr="000B5788">
        <w:rPr>
          <w:rFonts w:ascii="Helvetica" w:hAnsi="Helvetica" w:cs="Helvetica" w:hint="eastAsia"/>
          <w:b/>
          <w:bCs/>
          <w:color w:val="222222"/>
          <w:sz w:val="21"/>
          <w:szCs w:val="21"/>
        </w:rPr>
        <w:t>ТОЧКИ</w:t>
      </w:r>
      <w:r w:rsidRPr="000B5788">
        <w:rPr>
          <w:rFonts w:ascii="Helvetica" w:hAnsi="Helvetica" w:cs="Helvetica"/>
          <w:b/>
          <w:bCs/>
          <w:color w:val="222222"/>
          <w:sz w:val="21"/>
          <w:szCs w:val="21"/>
        </w:rPr>
        <w:t xml:space="preserve"> </w:t>
      </w:r>
      <w:r w:rsidRPr="000B5788">
        <w:rPr>
          <w:rFonts w:ascii="Helvetica" w:hAnsi="Helvetica" w:cs="Helvetica" w:hint="eastAsia"/>
          <w:b/>
          <w:bCs/>
          <w:color w:val="222222"/>
          <w:sz w:val="21"/>
          <w:szCs w:val="21"/>
        </w:rPr>
        <w:t>РОСТА</w:t>
      </w:r>
      <w:r w:rsidRPr="000B5788">
        <w:rPr>
          <w:rFonts w:ascii="Helvetica" w:hAnsi="Helvetica" w:cs="Helvetica"/>
          <w:b/>
          <w:bCs/>
          <w:color w:val="222222"/>
          <w:sz w:val="21"/>
          <w:szCs w:val="21"/>
        </w:rPr>
        <w:t xml:space="preserve"> </w:t>
      </w:r>
      <w:r w:rsidRPr="000B5788">
        <w:rPr>
          <w:rFonts w:ascii="Helvetica" w:hAnsi="Helvetica" w:cs="Helvetica" w:hint="eastAsia"/>
          <w:b/>
          <w:bCs/>
          <w:color w:val="222222"/>
          <w:sz w:val="21"/>
          <w:szCs w:val="21"/>
        </w:rPr>
        <w:t>МЯГКИМ</w:t>
      </w:r>
      <w:r w:rsidRPr="000B5788">
        <w:rPr>
          <w:rFonts w:ascii="Helvetica" w:hAnsi="Helvetica" w:cs="Helvetica"/>
          <w:b/>
          <w:bCs/>
          <w:color w:val="222222"/>
          <w:sz w:val="21"/>
          <w:szCs w:val="21"/>
        </w:rPr>
        <w:t xml:space="preserve"> </w:t>
      </w:r>
      <w:r w:rsidRPr="000B5788">
        <w:rPr>
          <w:rFonts w:ascii="Helvetica" w:hAnsi="Helvetica" w:cs="Helvetica" w:hint="eastAsia"/>
          <w:b/>
          <w:bCs/>
          <w:color w:val="222222"/>
          <w:sz w:val="21"/>
          <w:szCs w:val="21"/>
        </w:rPr>
        <w:t>РЕНТГЕНОВСКИМ</w:t>
      </w:r>
      <w:r w:rsidRPr="000B5788">
        <w:rPr>
          <w:rFonts w:ascii="Helvetica" w:hAnsi="Helvetica" w:cs="Helvetica"/>
          <w:b/>
          <w:bCs/>
          <w:color w:val="222222"/>
          <w:sz w:val="21"/>
          <w:szCs w:val="21"/>
        </w:rPr>
        <w:t xml:space="preserve"> </w:t>
      </w:r>
      <w:r w:rsidRPr="000B5788">
        <w:rPr>
          <w:rFonts w:ascii="Helvetica" w:hAnsi="Helvetica" w:cs="Helvetica" w:hint="eastAsia"/>
          <w:b/>
          <w:bCs/>
          <w:color w:val="222222"/>
          <w:sz w:val="21"/>
          <w:szCs w:val="21"/>
        </w:rPr>
        <w:t>ИЗЛУЧЕНИЕМ</w:t>
      </w:r>
      <w:r w:rsidRPr="000B5788">
        <w:rPr>
          <w:rFonts w:ascii="Helvetica" w:hAnsi="Helvetica" w:cs="Helvetica"/>
          <w:b/>
          <w:bCs/>
          <w:color w:val="222222"/>
          <w:sz w:val="21"/>
          <w:szCs w:val="21"/>
        </w:rPr>
        <w:t xml:space="preserve"> </w:t>
      </w:r>
      <w:r w:rsidRPr="000B5788">
        <w:rPr>
          <w:rFonts w:ascii="Helvetica" w:hAnsi="Helvetica" w:cs="Helvetica" w:hint="eastAsia"/>
          <w:b/>
          <w:bCs/>
          <w:color w:val="222222"/>
          <w:sz w:val="21"/>
          <w:szCs w:val="21"/>
        </w:rPr>
        <w:t>НА</w:t>
      </w:r>
      <w:r w:rsidRPr="000B5788">
        <w:rPr>
          <w:rFonts w:ascii="Helvetica" w:hAnsi="Helvetica" w:cs="Helvetica"/>
          <w:b/>
          <w:bCs/>
          <w:color w:val="222222"/>
          <w:sz w:val="21"/>
          <w:szCs w:val="21"/>
        </w:rPr>
        <w:t xml:space="preserve"> 67 57 39 47 47 48 28 23 23 </w:t>
      </w:r>
      <w:r w:rsidRPr="000B5788">
        <w:rPr>
          <w:rFonts w:ascii="Helvetica" w:hAnsi="Helvetica" w:cs="Helvetica" w:hint="eastAsia"/>
          <w:b/>
          <w:bCs/>
          <w:color w:val="222222"/>
          <w:sz w:val="21"/>
          <w:szCs w:val="21"/>
        </w:rPr>
        <w:t>РОСТ</w:t>
      </w:r>
      <w:r w:rsidRPr="000B5788">
        <w:rPr>
          <w:rFonts w:ascii="Helvetica" w:hAnsi="Helvetica" w:cs="Helvetica"/>
          <w:b/>
          <w:bCs/>
          <w:color w:val="222222"/>
          <w:sz w:val="21"/>
          <w:szCs w:val="21"/>
        </w:rPr>
        <w:t xml:space="preserve"> </w:t>
      </w:r>
      <w:r w:rsidRPr="000B5788">
        <w:rPr>
          <w:rFonts w:ascii="Helvetica" w:hAnsi="Helvetica" w:cs="Helvetica" w:hint="eastAsia"/>
          <w:b/>
          <w:bCs/>
          <w:color w:val="222222"/>
          <w:sz w:val="21"/>
          <w:szCs w:val="21"/>
        </w:rPr>
        <w:t>И</w:t>
      </w:r>
      <w:r w:rsidRPr="000B5788">
        <w:rPr>
          <w:rFonts w:ascii="Helvetica" w:hAnsi="Helvetica" w:cs="Helvetica"/>
          <w:b/>
          <w:bCs/>
          <w:color w:val="222222"/>
          <w:sz w:val="21"/>
          <w:szCs w:val="21"/>
        </w:rPr>
        <w:t xml:space="preserve"> </w:t>
      </w:r>
      <w:r w:rsidRPr="000B5788">
        <w:rPr>
          <w:rFonts w:ascii="Helvetica" w:hAnsi="Helvetica" w:cs="Helvetica" w:hint="eastAsia"/>
          <w:b/>
          <w:bCs/>
          <w:color w:val="222222"/>
          <w:sz w:val="21"/>
          <w:szCs w:val="21"/>
        </w:rPr>
        <w:t>ЦВЕТЕНИЕ</w:t>
      </w:r>
      <w:r w:rsidRPr="000B5788">
        <w:rPr>
          <w:rFonts w:ascii="Helvetica" w:hAnsi="Helvetica" w:cs="Helvetica"/>
          <w:b/>
          <w:bCs/>
          <w:color w:val="222222"/>
          <w:sz w:val="21"/>
          <w:szCs w:val="21"/>
        </w:rPr>
        <w:t xml:space="preserve"> </w:t>
      </w:r>
      <w:r w:rsidRPr="000B5788">
        <w:rPr>
          <w:rFonts w:ascii="Helvetica" w:hAnsi="Helvetica" w:cs="Helvetica" w:hint="eastAsia"/>
          <w:b/>
          <w:bCs/>
          <w:color w:val="222222"/>
          <w:sz w:val="21"/>
          <w:szCs w:val="21"/>
        </w:rPr>
        <w:t>ПОДСОЛНЕЧНИКА</w:t>
      </w:r>
      <w:r w:rsidRPr="000B5788">
        <w:rPr>
          <w:rFonts w:ascii="Helvetica" w:hAnsi="Helvetica" w:cs="Helvetica"/>
          <w:b/>
          <w:bCs/>
          <w:color w:val="222222"/>
          <w:sz w:val="21"/>
          <w:szCs w:val="21"/>
        </w:rPr>
        <w:t xml:space="preserve"> 4.1. </w:t>
      </w:r>
      <w:r w:rsidRPr="000B5788">
        <w:rPr>
          <w:rFonts w:ascii="Helvetica" w:hAnsi="Helvetica" w:cs="Helvetica" w:hint="eastAsia"/>
          <w:b/>
          <w:bCs/>
          <w:color w:val="222222"/>
          <w:sz w:val="21"/>
          <w:szCs w:val="21"/>
        </w:rPr>
        <w:t>Влияние</w:t>
      </w:r>
      <w:r w:rsidRPr="000B5788">
        <w:rPr>
          <w:rFonts w:ascii="Helvetica" w:hAnsi="Helvetica" w:cs="Helvetica"/>
          <w:b/>
          <w:bCs/>
          <w:color w:val="222222"/>
          <w:sz w:val="21"/>
          <w:szCs w:val="21"/>
        </w:rPr>
        <w:t xml:space="preserve"> </w:t>
      </w:r>
      <w:r w:rsidRPr="000B5788">
        <w:rPr>
          <w:rFonts w:ascii="Helvetica" w:hAnsi="Helvetica" w:cs="Helvetica" w:hint="eastAsia"/>
          <w:b/>
          <w:bCs/>
          <w:color w:val="222222"/>
          <w:sz w:val="21"/>
          <w:szCs w:val="21"/>
        </w:rPr>
        <w:t>разных</w:t>
      </w:r>
      <w:r w:rsidRPr="000B5788">
        <w:rPr>
          <w:rFonts w:ascii="Helvetica" w:hAnsi="Helvetica" w:cs="Helvetica"/>
          <w:b/>
          <w:bCs/>
          <w:color w:val="222222"/>
          <w:sz w:val="21"/>
          <w:szCs w:val="21"/>
        </w:rPr>
        <w:t xml:space="preserve"> </w:t>
      </w:r>
      <w:r w:rsidRPr="000B5788">
        <w:rPr>
          <w:rFonts w:ascii="Helvetica" w:hAnsi="Helvetica" w:cs="Helvetica" w:hint="eastAsia"/>
          <w:b/>
          <w:bCs/>
          <w:color w:val="222222"/>
          <w:sz w:val="21"/>
          <w:szCs w:val="21"/>
        </w:rPr>
        <w:t>доз</w:t>
      </w:r>
      <w:r w:rsidRPr="000B5788">
        <w:rPr>
          <w:rFonts w:ascii="Helvetica" w:hAnsi="Helvetica" w:cs="Helvetica"/>
          <w:b/>
          <w:bCs/>
          <w:color w:val="222222"/>
          <w:sz w:val="21"/>
          <w:szCs w:val="21"/>
        </w:rPr>
        <w:t xml:space="preserve"> </w:t>
      </w:r>
      <w:r w:rsidRPr="000B5788">
        <w:rPr>
          <w:rFonts w:ascii="Helvetica" w:hAnsi="Helvetica" w:cs="Helvetica" w:hint="eastAsia"/>
          <w:b/>
          <w:bCs/>
          <w:color w:val="222222"/>
          <w:sz w:val="21"/>
          <w:szCs w:val="21"/>
        </w:rPr>
        <w:t>облучения</w:t>
      </w:r>
      <w:r w:rsidRPr="000B5788">
        <w:rPr>
          <w:rFonts w:ascii="Helvetica" w:hAnsi="Helvetica" w:cs="Helvetica"/>
          <w:b/>
          <w:bCs/>
          <w:color w:val="222222"/>
          <w:sz w:val="21"/>
          <w:szCs w:val="21"/>
        </w:rPr>
        <w:t xml:space="preserve"> </w:t>
      </w:r>
      <w:r w:rsidRPr="000B5788">
        <w:rPr>
          <w:rFonts w:ascii="Helvetica" w:hAnsi="Helvetica" w:cs="Helvetica" w:hint="eastAsia"/>
          <w:b/>
          <w:bCs/>
          <w:color w:val="222222"/>
          <w:sz w:val="21"/>
          <w:szCs w:val="21"/>
        </w:rPr>
        <w:t>на</w:t>
      </w:r>
      <w:r w:rsidRPr="000B5788">
        <w:rPr>
          <w:rFonts w:ascii="Helvetica" w:hAnsi="Helvetica" w:cs="Helvetica"/>
          <w:b/>
          <w:bCs/>
          <w:color w:val="222222"/>
          <w:sz w:val="21"/>
          <w:szCs w:val="21"/>
        </w:rPr>
        <w:t xml:space="preserve"> </w:t>
      </w:r>
      <w:r w:rsidRPr="000B5788">
        <w:rPr>
          <w:rFonts w:ascii="Helvetica" w:hAnsi="Helvetica" w:cs="Helvetica" w:hint="eastAsia"/>
          <w:b/>
          <w:bCs/>
          <w:color w:val="222222"/>
          <w:sz w:val="21"/>
          <w:szCs w:val="21"/>
        </w:rPr>
        <w:t>динамику</w:t>
      </w:r>
      <w:r w:rsidRPr="000B5788">
        <w:rPr>
          <w:rFonts w:ascii="Helvetica" w:hAnsi="Helvetica" w:cs="Helvetica"/>
          <w:b/>
          <w:bCs/>
          <w:color w:val="222222"/>
          <w:sz w:val="21"/>
          <w:szCs w:val="21"/>
        </w:rPr>
        <w:t xml:space="preserve"> </w:t>
      </w:r>
      <w:r w:rsidRPr="000B5788">
        <w:rPr>
          <w:rFonts w:ascii="Helvetica" w:hAnsi="Helvetica" w:cs="Helvetica" w:hint="eastAsia"/>
          <w:b/>
          <w:bCs/>
          <w:color w:val="222222"/>
          <w:sz w:val="21"/>
          <w:szCs w:val="21"/>
        </w:rPr>
        <w:t>роста</w:t>
      </w:r>
      <w:r w:rsidRPr="000B5788">
        <w:rPr>
          <w:rFonts w:ascii="Helvetica" w:hAnsi="Helvetica" w:cs="Helvetica"/>
          <w:b/>
          <w:bCs/>
          <w:color w:val="222222"/>
          <w:sz w:val="21"/>
          <w:szCs w:val="21"/>
        </w:rPr>
        <w:t xml:space="preserve"> </w:t>
      </w:r>
      <w:r w:rsidRPr="000B5788">
        <w:rPr>
          <w:rFonts w:ascii="Helvetica" w:hAnsi="Helvetica" w:cs="Helvetica" w:hint="eastAsia"/>
          <w:b/>
          <w:bCs/>
          <w:color w:val="222222"/>
          <w:sz w:val="21"/>
          <w:szCs w:val="21"/>
        </w:rPr>
        <w:t>стебля</w:t>
      </w:r>
    </w:p>
    <w:p w14:paraId="5532D788" w14:textId="77777777" w:rsidR="000B5788" w:rsidRPr="000B5788" w:rsidRDefault="000B5788" w:rsidP="000B5788">
      <w:pPr>
        <w:rPr>
          <w:rFonts w:ascii="Helvetica" w:hAnsi="Helvetica" w:cs="Helvetica"/>
          <w:b/>
          <w:bCs/>
          <w:color w:val="222222"/>
          <w:sz w:val="21"/>
          <w:szCs w:val="21"/>
        </w:rPr>
      </w:pPr>
      <w:r w:rsidRPr="000B5788">
        <w:rPr>
          <w:rFonts w:ascii="Helvetica" w:hAnsi="Helvetica" w:cs="Helvetica" w:hint="eastAsia"/>
          <w:b/>
          <w:bCs/>
          <w:color w:val="222222"/>
          <w:sz w:val="21"/>
          <w:szCs w:val="21"/>
        </w:rPr>
        <w:t>стр</w:t>
      </w:r>
      <w:r w:rsidRPr="000B5788">
        <w:rPr>
          <w:rFonts w:ascii="Helvetica" w:hAnsi="Helvetica" w:cs="Helvetica"/>
          <w:b/>
          <w:bCs/>
          <w:color w:val="222222"/>
          <w:sz w:val="21"/>
          <w:szCs w:val="21"/>
        </w:rPr>
        <w:t>. 6</w:t>
      </w:r>
    </w:p>
    <w:p w14:paraId="1A8367EE" w14:textId="77777777" w:rsidR="000B5788" w:rsidRPr="000B5788" w:rsidRDefault="000B5788" w:rsidP="000B5788">
      <w:pPr>
        <w:rPr>
          <w:rFonts w:ascii="Helvetica" w:hAnsi="Helvetica" w:cs="Helvetica"/>
          <w:b/>
          <w:bCs/>
          <w:color w:val="222222"/>
          <w:sz w:val="21"/>
          <w:szCs w:val="21"/>
        </w:rPr>
      </w:pPr>
      <w:r w:rsidRPr="000B5788">
        <w:rPr>
          <w:rFonts w:ascii="Helvetica" w:hAnsi="Helvetica" w:cs="Helvetica" w:hint="eastAsia"/>
          <w:b/>
          <w:bCs/>
          <w:color w:val="222222"/>
          <w:sz w:val="21"/>
          <w:szCs w:val="21"/>
        </w:rPr>
        <w:t>отдельных</w:t>
      </w:r>
      <w:r w:rsidRPr="000B5788">
        <w:rPr>
          <w:rFonts w:ascii="Helvetica" w:hAnsi="Helvetica" w:cs="Helvetica"/>
          <w:b/>
          <w:bCs/>
          <w:color w:val="222222"/>
          <w:sz w:val="21"/>
          <w:szCs w:val="21"/>
        </w:rPr>
        <w:t xml:space="preserve"> </w:t>
      </w:r>
      <w:r w:rsidRPr="000B5788">
        <w:rPr>
          <w:rFonts w:ascii="Helvetica" w:hAnsi="Helvetica" w:cs="Helvetica" w:hint="eastAsia"/>
          <w:b/>
          <w:bCs/>
          <w:color w:val="222222"/>
          <w:sz w:val="21"/>
          <w:szCs w:val="21"/>
        </w:rPr>
        <w:t>органов</w:t>
      </w:r>
      <w:r w:rsidRPr="000B5788">
        <w:rPr>
          <w:rFonts w:ascii="Helvetica" w:hAnsi="Helvetica" w:cs="Helvetica"/>
          <w:b/>
          <w:bCs/>
          <w:color w:val="222222"/>
          <w:sz w:val="21"/>
          <w:szCs w:val="21"/>
        </w:rPr>
        <w:t xml:space="preserve"> </w:t>
      </w:r>
      <w:r w:rsidRPr="000B5788">
        <w:rPr>
          <w:rFonts w:ascii="Helvetica" w:hAnsi="Helvetica" w:cs="Helvetica" w:hint="eastAsia"/>
          <w:b/>
          <w:bCs/>
          <w:color w:val="222222"/>
          <w:sz w:val="21"/>
          <w:szCs w:val="21"/>
        </w:rPr>
        <w:t>растений</w:t>
      </w:r>
      <w:r w:rsidRPr="000B5788">
        <w:rPr>
          <w:rFonts w:ascii="Helvetica" w:hAnsi="Helvetica" w:cs="Helvetica"/>
          <w:b/>
          <w:bCs/>
          <w:color w:val="222222"/>
          <w:sz w:val="21"/>
          <w:szCs w:val="21"/>
        </w:rPr>
        <w:t xml:space="preserve">; - </w:t>
      </w:r>
      <w:r w:rsidRPr="000B5788">
        <w:rPr>
          <w:rFonts w:ascii="Helvetica" w:hAnsi="Helvetica" w:cs="Helvetica" w:hint="eastAsia"/>
          <w:b/>
          <w:bCs/>
          <w:color w:val="222222"/>
          <w:sz w:val="21"/>
          <w:szCs w:val="21"/>
        </w:rPr>
        <w:t>изучение</w:t>
      </w:r>
      <w:r w:rsidRPr="000B5788">
        <w:rPr>
          <w:rFonts w:ascii="Helvetica" w:hAnsi="Helvetica" w:cs="Helvetica"/>
          <w:b/>
          <w:bCs/>
          <w:color w:val="222222"/>
          <w:sz w:val="21"/>
          <w:szCs w:val="21"/>
        </w:rPr>
        <w:t xml:space="preserve"> </w:t>
      </w:r>
      <w:r w:rsidRPr="000B5788">
        <w:rPr>
          <w:rFonts w:ascii="Helvetica" w:hAnsi="Helvetica" w:cs="Helvetica" w:hint="eastAsia"/>
          <w:b/>
          <w:bCs/>
          <w:color w:val="222222"/>
          <w:sz w:val="21"/>
          <w:szCs w:val="21"/>
        </w:rPr>
        <w:t>влияния</w:t>
      </w:r>
      <w:r w:rsidRPr="000B5788">
        <w:rPr>
          <w:rFonts w:ascii="Helvetica" w:hAnsi="Helvetica" w:cs="Helvetica"/>
          <w:b/>
          <w:bCs/>
          <w:color w:val="222222"/>
          <w:sz w:val="21"/>
          <w:szCs w:val="21"/>
        </w:rPr>
        <w:t xml:space="preserve"> </w:t>
      </w:r>
      <w:r w:rsidRPr="000B5788">
        <w:rPr>
          <w:rFonts w:ascii="Helvetica" w:hAnsi="Helvetica" w:cs="Helvetica" w:hint="eastAsia"/>
          <w:b/>
          <w:bCs/>
          <w:color w:val="222222"/>
          <w:sz w:val="21"/>
          <w:szCs w:val="21"/>
        </w:rPr>
        <w:t>облучения</w:t>
      </w:r>
      <w:r w:rsidRPr="000B5788">
        <w:rPr>
          <w:rFonts w:ascii="Helvetica" w:hAnsi="Helvetica" w:cs="Helvetica"/>
          <w:b/>
          <w:bCs/>
          <w:color w:val="222222"/>
          <w:sz w:val="21"/>
          <w:szCs w:val="21"/>
        </w:rPr>
        <w:t xml:space="preserve"> </w:t>
      </w:r>
      <w:r w:rsidRPr="000B5788">
        <w:rPr>
          <w:rFonts w:ascii="Helvetica" w:hAnsi="Helvetica" w:cs="Helvetica" w:hint="eastAsia"/>
          <w:b/>
          <w:bCs/>
          <w:color w:val="222222"/>
          <w:sz w:val="21"/>
          <w:szCs w:val="21"/>
        </w:rPr>
        <w:t>мягким</w:t>
      </w:r>
      <w:r w:rsidRPr="000B5788">
        <w:rPr>
          <w:rFonts w:ascii="Helvetica" w:hAnsi="Helvetica" w:cs="Helvetica"/>
          <w:b/>
          <w:bCs/>
          <w:color w:val="222222"/>
          <w:sz w:val="21"/>
          <w:szCs w:val="21"/>
        </w:rPr>
        <w:t xml:space="preserve"> </w:t>
      </w:r>
      <w:r w:rsidRPr="000B5788">
        <w:rPr>
          <w:rFonts w:ascii="Helvetica" w:hAnsi="Helvetica" w:cs="Helvetica" w:hint="eastAsia"/>
          <w:b/>
          <w:bCs/>
          <w:color w:val="222222"/>
          <w:sz w:val="21"/>
          <w:szCs w:val="21"/>
        </w:rPr>
        <w:t>рентгеновским</w:t>
      </w:r>
      <w:r w:rsidRPr="000B5788">
        <w:rPr>
          <w:rFonts w:ascii="Helvetica" w:hAnsi="Helvetica" w:cs="Helvetica"/>
          <w:b/>
          <w:bCs/>
          <w:color w:val="222222"/>
          <w:sz w:val="21"/>
          <w:szCs w:val="21"/>
        </w:rPr>
        <w:t xml:space="preserve"> </w:t>
      </w:r>
      <w:r w:rsidRPr="000B5788">
        <w:rPr>
          <w:rFonts w:ascii="Helvetica" w:hAnsi="Helvetica" w:cs="Helvetica" w:hint="eastAsia"/>
          <w:b/>
          <w:bCs/>
          <w:color w:val="222222"/>
          <w:sz w:val="21"/>
          <w:szCs w:val="21"/>
        </w:rPr>
        <w:t>излучением</w:t>
      </w:r>
      <w:r w:rsidRPr="000B5788">
        <w:rPr>
          <w:rFonts w:ascii="Helvetica" w:hAnsi="Helvetica" w:cs="Helvetica"/>
          <w:b/>
          <w:bCs/>
          <w:color w:val="222222"/>
          <w:sz w:val="21"/>
          <w:szCs w:val="21"/>
        </w:rPr>
        <w:t xml:space="preserve"> </w:t>
      </w:r>
      <w:r w:rsidRPr="000B5788">
        <w:rPr>
          <w:rFonts w:ascii="Helvetica" w:hAnsi="Helvetica" w:cs="Helvetica" w:hint="eastAsia"/>
          <w:b/>
          <w:bCs/>
          <w:color w:val="222222"/>
          <w:sz w:val="21"/>
          <w:szCs w:val="21"/>
        </w:rPr>
        <w:t>на</w:t>
      </w:r>
      <w:r w:rsidRPr="000B5788">
        <w:rPr>
          <w:rFonts w:ascii="Helvetica" w:hAnsi="Helvetica" w:cs="Helvetica"/>
          <w:b/>
          <w:bCs/>
          <w:color w:val="222222"/>
          <w:sz w:val="21"/>
          <w:szCs w:val="21"/>
        </w:rPr>
        <w:t xml:space="preserve"> </w:t>
      </w:r>
      <w:r w:rsidRPr="000B5788">
        <w:rPr>
          <w:rFonts w:ascii="Helvetica" w:hAnsi="Helvetica" w:cs="Helvetica" w:hint="eastAsia"/>
          <w:b/>
          <w:bCs/>
          <w:color w:val="222222"/>
          <w:sz w:val="21"/>
          <w:szCs w:val="21"/>
        </w:rPr>
        <w:t>рост</w:t>
      </w:r>
      <w:r w:rsidRPr="000B5788">
        <w:rPr>
          <w:rFonts w:ascii="Helvetica" w:hAnsi="Helvetica" w:cs="Helvetica"/>
          <w:b/>
          <w:bCs/>
          <w:color w:val="222222"/>
          <w:sz w:val="21"/>
          <w:szCs w:val="21"/>
        </w:rPr>
        <w:t xml:space="preserve"> (</w:t>
      </w:r>
      <w:r w:rsidRPr="000B5788">
        <w:rPr>
          <w:rFonts w:ascii="Helvetica" w:hAnsi="Helvetica" w:cs="Helvetica" w:hint="eastAsia"/>
          <w:b/>
          <w:bCs/>
          <w:color w:val="222222"/>
          <w:sz w:val="21"/>
          <w:szCs w:val="21"/>
        </w:rPr>
        <w:t>в</w:t>
      </w:r>
      <w:r w:rsidRPr="000B5788">
        <w:rPr>
          <w:rFonts w:ascii="Helvetica" w:hAnsi="Helvetica" w:cs="Helvetica"/>
          <w:b/>
          <w:bCs/>
          <w:color w:val="222222"/>
          <w:sz w:val="21"/>
          <w:szCs w:val="21"/>
        </w:rPr>
        <w:t xml:space="preserve"> </w:t>
      </w:r>
      <w:r w:rsidRPr="000B5788">
        <w:rPr>
          <w:rFonts w:ascii="Helvetica" w:hAnsi="Helvetica" w:cs="Helvetica" w:hint="eastAsia"/>
          <w:b/>
          <w:bCs/>
          <w:color w:val="222222"/>
          <w:sz w:val="21"/>
          <w:szCs w:val="21"/>
        </w:rPr>
        <w:t>целом</w:t>
      </w:r>
      <w:r w:rsidRPr="000B5788">
        <w:rPr>
          <w:rFonts w:ascii="Helvetica" w:hAnsi="Helvetica" w:cs="Helvetica"/>
          <w:b/>
          <w:bCs/>
          <w:color w:val="222222"/>
          <w:sz w:val="21"/>
          <w:szCs w:val="21"/>
        </w:rPr>
        <w:t xml:space="preserve"> </w:t>
      </w:r>
      <w:r w:rsidRPr="000B5788">
        <w:rPr>
          <w:rFonts w:ascii="Helvetica" w:hAnsi="Helvetica" w:cs="Helvetica" w:hint="eastAsia"/>
          <w:b/>
          <w:bCs/>
          <w:color w:val="222222"/>
          <w:sz w:val="21"/>
          <w:szCs w:val="21"/>
        </w:rPr>
        <w:t>и</w:t>
      </w:r>
      <w:r w:rsidRPr="000B5788">
        <w:rPr>
          <w:rFonts w:ascii="Helvetica" w:hAnsi="Helvetica" w:cs="Helvetica"/>
          <w:b/>
          <w:bCs/>
          <w:color w:val="222222"/>
          <w:sz w:val="21"/>
          <w:szCs w:val="21"/>
        </w:rPr>
        <w:t xml:space="preserve"> </w:t>
      </w:r>
      <w:r w:rsidRPr="000B5788">
        <w:rPr>
          <w:rFonts w:ascii="Helvetica" w:hAnsi="Helvetica" w:cs="Helvetica" w:hint="eastAsia"/>
          <w:b/>
          <w:bCs/>
          <w:color w:val="222222"/>
          <w:sz w:val="21"/>
          <w:szCs w:val="21"/>
        </w:rPr>
        <w:t>отдельных</w:t>
      </w:r>
      <w:r w:rsidRPr="000B5788">
        <w:rPr>
          <w:rFonts w:ascii="Helvetica" w:hAnsi="Helvetica" w:cs="Helvetica"/>
          <w:b/>
          <w:bCs/>
          <w:color w:val="222222"/>
          <w:sz w:val="21"/>
          <w:szCs w:val="21"/>
        </w:rPr>
        <w:t xml:space="preserve"> </w:t>
      </w:r>
      <w:r w:rsidRPr="000B5788">
        <w:rPr>
          <w:rFonts w:ascii="Helvetica" w:hAnsi="Helvetica" w:cs="Helvetica" w:hint="eastAsia"/>
          <w:b/>
          <w:bCs/>
          <w:color w:val="222222"/>
          <w:sz w:val="21"/>
          <w:szCs w:val="21"/>
        </w:rPr>
        <w:t>органов</w:t>
      </w:r>
      <w:r w:rsidRPr="000B5788">
        <w:rPr>
          <w:rFonts w:ascii="Helvetica" w:hAnsi="Helvetica" w:cs="Helvetica"/>
          <w:b/>
          <w:bCs/>
          <w:color w:val="222222"/>
          <w:sz w:val="21"/>
          <w:szCs w:val="21"/>
        </w:rPr>
        <w:t xml:space="preserve">) </w:t>
      </w:r>
      <w:r w:rsidRPr="000B5788">
        <w:rPr>
          <w:rFonts w:ascii="Helvetica" w:hAnsi="Helvetica" w:cs="Helvetica" w:hint="eastAsia"/>
          <w:b/>
          <w:bCs/>
          <w:color w:val="222222"/>
          <w:sz w:val="21"/>
          <w:szCs w:val="21"/>
        </w:rPr>
        <w:t>и</w:t>
      </w:r>
      <w:r w:rsidRPr="000B5788">
        <w:rPr>
          <w:rFonts w:ascii="Helvetica" w:hAnsi="Helvetica" w:cs="Helvetica"/>
          <w:b/>
          <w:bCs/>
          <w:color w:val="222222"/>
          <w:sz w:val="21"/>
          <w:szCs w:val="21"/>
        </w:rPr>
        <w:t xml:space="preserve"> </w:t>
      </w:r>
      <w:r w:rsidRPr="000B5788">
        <w:rPr>
          <w:rFonts w:ascii="Helvetica" w:hAnsi="Helvetica" w:cs="Helvetica" w:hint="eastAsia"/>
          <w:b/>
          <w:bCs/>
          <w:color w:val="222222"/>
          <w:sz w:val="21"/>
          <w:szCs w:val="21"/>
        </w:rPr>
        <w:t>развитие</w:t>
      </w:r>
      <w:r w:rsidRPr="000B5788">
        <w:rPr>
          <w:rFonts w:ascii="Helvetica" w:hAnsi="Helvetica" w:cs="Helvetica"/>
          <w:b/>
          <w:bCs/>
          <w:color w:val="222222"/>
          <w:sz w:val="21"/>
          <w:szCs w:val="21"/>
        </w:rPr>
        <w:t xml:space="preserve"> </w:t>
      </w:r>
      <w:r w:rsidRPr="000B5788">
        <w:rPr>
          <w:rFonts w:ascii="Helvetica" w:hAnsi="Helvetica" w:cs="Helvetica" w:hint="eastAsia"/>
          <w:b/>
          <w:bCs/>
          <w:color w:val="222222"/>
          <w:sz w:val="21"/>
          <w:szCs w:val="21"/>
        </w:rPr>
        <w:t>растений</w:t>
      </w:r>
      <w:r w:rsidRPr="000B5788">
        <w:rPr>
          <w:rFonts w:ascii="Helvetica" w:hAnsi="Helvetica" w:cs="Helvetica"/>
          <w:b/>
          <w:bCs/>
          <w:color w:val="222222"/>
          <w:sz w:val="21"/>
          <w:szCs w:val="21"/>
        </w:rPr>
        <w:t xml:space="preserve"> </w:t>
      </w:r>
      <w:r w:rsidRPr="000B5788">
        <w:rPr>
          <w:rFonts w:ascii="Helvetica" w:hAnsi="Helvetica" w:cs="Helvetica" w:hint="eastAsia"/>
          <w:b/>
          <w:bCs/>
          <w:color w:val="222222"/>
          <w:sz w:val="21"/>
          <w:szCs w:val="21"/>
        </w:rPr>
        <w:t>подсол­</w:t>
      </w:r>
      <w:r w:rsidRPr="000B5788">
        <w:rPr>
          <w:rFonts w:ascii="Helvetica" w:hAnsi="Helvetica" w:cs="Helvetica"/>
          <w:b/>
          <w:bCs/>
          <w:color w:val="222222"/>
          <w:sz w:val="21"/>
          <w:szCs w:val="21"/>
        </w:rPr>
        <w:t xml:space="preserve"> </w:t>
      </w:r>
      <w:r w:rsidRPr="000B5788">
        <w:rPr>
          <w:rFonts w:ascii="Helvetica" w:hAnsi="Helvetica" w:cs="Helvetica" w:hint="eastAsia"/>
          <w:b/>
          <w:bCs/>
          <w:color w:val="222222"/>
          <w:sz w:val="21"/>
          <w:szCs w:val="21"/>
        </w:rPr>
        <w:t>нечника</w:t>
      </w:r>
      <w:r w:rsidRPr="000B5788">
        <w:rPr>
          <w:rFonts w:ascii="Helvetica" w:hAnsi="Helvetica" w:cs="Helvetica"/>
          <w:b/>
          <w:bCs/>
          <w:color w:val="222222"/>
          <w:sz w:val="21"/>
          <w:szCs w:val="21"/>
        </w:rPr>
        <w:t xml:space="preserve"> </w:t>
      </w:r>
      <w:r w:rsidRPr="000B5788">
        <w:rPr>
          <w:rFonts w:ascii="Helvetica" w:hAnsi="Helvetica" w:cs="Helvetica" w:hint="eastAsia"/>
          <w:b/>
          <w:bCs/>
          <w:color w:val="222222"/>
          <w:sz w:val="21"/>
          <w:szCs w:val="21"/>
        </w:rPr>
        <w:t>при</w:t>
      </w:r>
      <w:r w:rsidRPr="000B5788">
        <w:rPr>
          <w:rFonts w:ascii="Helvetica" w:hAnsi="Helvetica" w:cs="Helvetica"/>
          <w:b/>
          <w:bCs/>
          <w:color w:val="222222"/>
          <w:sz w:val="21"/>
          <w:szCs w:val="21"/>
        </w:rPr>
        <w:t xml:space="preserve"> </w:t>
      </w:r>
      <w:r w:rsidRPr="000B5788">
        <w:rPr>
          <w:rFonts w:ascii="Helvetica" w:hAnsi="Helvetica" w:cs="Helvetica" w:hint="eastAsia"/>
          <w:b/>
          <w:bCs/>
          <w:color w:val="222222"/>
          <w:sz w:val="21"/>
          <w:szCs w:val="21"/>
        </w:rPr>
        <w:t>локальном</w:t>
      </w:r>
      <w:r w:rsidRPr="000B5788">
        <w:rPr>
          <w:rFonts w:ascii="Helvetica" w:hAnsi="Helvetica" w:cs="Helvetica"/>
          <w:b/>
          <w:bCs/>
          <w:color w:val="222222"/>
          <w:sz w:val="21"/>
          <w:szCs w:val="21"/>
        </w:rPr>
        <w:t xml:space="preserve"> </w:t>
      </w:r>
      <w:r w:rsidRPr="000B5788">
        <w:rPr>
          <w:rFonts w:ascii="Helvetica" w:hAnsi="Helvetica" w:cs="Helvetica" w:hint="eastAsia"/>
          <w:b/>
          <w:bCs/>
          <w:color w:val="222222"/>
          <w:sz w:val="21"/>
          <w:szCs w:val="21"/>
        </w:rPr>
        <w:t>воздействии</w:t>
      </w:r>
      <w:r w:rsidRPr="000B5788">
        <w:rPr>
          <w:rFonts w:ascii="Helvetica" w:hAnsi="Helvetica" w:cs="Helvetica"/>
          <w:b/>
          <w:bCs/>
          <w:color w:val="222222"/>
          <w:sz w:val="21"/>
          <w:szCs w:val="21"/>
        </w:rPr>
        <w:t xml:space="preserve"> </w:t>
      </w:r>
      <w:r w:rsidRPr="000B5788">
        <w:rPr>
          <w:rFonts w:ascii="Helvetica" w:hAnsi="Helvetica" w:cs="Helvetica" w:hint="eastAsia"/>
          <w:b/>
          <w:bCs/>
          <w:color w:val="222222"/>
          <w:sz w:val="21"/>
          <w:szCs w:val="21"/>
        </w:rPr>
        <w:t>на</w:t>
      </w:r>
      <w:r w:rsidRPr="000B5788">
        <w:rPr>
          <w:rFonts w:ascii="Helvetica" w:hAnsi="Helvetica" w:cs="Helvetica"/>
          <w:b/>
          <w:bCs/>
          <w:color w:val="222222"/>
          <w:sz w:val="21"/>
          <w:szCs w:val="21"/>
        </w:rPr>
        <w:t xml:space="preserve"> </w:t>
      </w:r>
      <w:r w:rsidRPr="000B5788">
        <w:rPr>
          <w:rFonts w:ascii="Helvetica" w:hAnsi="Helvetica" w:cs="Helvetica" w:hint="eastAsia"/>
          <w:b/>
          <w:bCs/>
          <w:color w:val="222222"/>
          <w:sz w:val="21"/>
          <w:szCs w:val="21"/>
        </w:rPr>
        <w:t>главную</w:t>
      </w:r>
      <w:r w:rsidRPr="000B5788">
        <w:rPr>
          <w:rFonts w:ascii="Helvetica" w:hAnsi="Helvetica" w:cs="Helvetica"/>
          <w:b/>
          <w:bCs/>
          <w:color w:val="222222"/>
          <w:sz w:val="21"/>
          <w:szCs w:val="21"/>
        </w:rPr>
        <w:t xml:space="preserve"> </w:t>
      </w:r>
      <w:r w:rsidRPr="000B5788">
        <w:rPr>
          <w:rFonts w:ascii="Helvetica" w:hAnsi="Helvetica" w:cs="Helvetica" w:hint="eastAsia"/>
          <w:b/>
          <w:bCs/>
          <w:color w:val="222222"/>
          <w:sz w:val="21"/>
          <w:szCs w:val="21"/>
        </w:rPr>
        <w:t>точку</w:t>
      </w:r>
      <w:r w:rsidRPr="000B5788">
        <w:rPr>
          <w:rFonts w:ascii="Helvetica" w:hAnsi="Helvetica" w:cs="Helvetica"/>
          <w:b/>
          <w:bCs/>
          <w:color w:val="222222"/>
          <w:sz w:val="21"/>
          <w:szCs w:val="21"/>
        </w:rPr>
        <w:t xml:space="preserve"> </w:t>
      </w:r>
      <w:r w:rsidRPr="000B5788">
        <w:rPr>
          <w:rFonts w:ascii="Helvetica" w:hAnsi="Helvetica" w:cs="Helvetica" w:hint="eastAsia"/>
          <w:b/>
          <w:bCs/>
          <w:color w:val="222222"/>
          <w:sz w:val="21"/>
          <w:szCs w:val="21"/>
        </w:rPr>
        <w:t>роста</w:t>
      </w:r>
      <w:r w:rsidRPr="000B5788">
        <w:rPr>
          <w:rFonts w:ascii="Helvetica" w:hAnsi="Helvetica" w:cs="Helvetica"/>
          <w:b/>
          <w:bCs/>
          <w:color w:val="222222"/>
          <w:sz w:val="21"/>
          <w:szCs w:val="21"/>
        </w:rPr>
        <w:t xml:space="preserve">; - </w:t>
      </w:r>
      <w:r w:rsidRPr="000B5788">
        <w:rPr>
          <w:rFonts w:ascii="Helvetica" w:hAnsi="Helvetica" w:cs="Helvetica" w:hint="eastAsia"/>
          <w:b/>
          <w:bCs/>
          <w:color w:val="222222"/>
          <w:sz w:val="21"/>
          <w:szCs w:val="21"/>
        </w:rPr>
        <w:t>исследование</w:t>
      </w:r>
      <w:r w:rsidRPr="000B5788">
        <w:rPr>
          <w:rFonts w:ascii="Helvetica" w:hAnsi="Helvetica" w:cs="Helvetica"/>
          <w:b/>
          <w:bCs/>
          <w:color w:val="222222"/>
          <w:sz w:val="21"/>
          <w:szCs w:val="21"/>
        </w:rPr>
        <w:t xml:space="preserve"> </w:t>
      </w:r>
      <w:r w:rsidRPr="000B5788">
        <w:rPr>
          <w:rFonts w:ascii="Helvetica" w:hAnsi="Helvetica" w:cs="Helvetica" w:hint="eastAsia"/>
          <w:b/>
          <w:bCs/>
          <w:color w:val="222222"/>
          <w:sz w:val="21"/>
          <w:szCs w:val="21"/>
        </w:rPr>
        <w:t>действия</w:t>
      </w:r>
      <w:r w:rsidRPr="000B5788">
        <w:rPr>
          <w:rFonts w:ascii="Helvetica" w:hAnsi="Helvetica" w:cs="Helvetica"/>
          <w:b/>
          <w:bCs/>
          <w:color w:val="222222"/>
          <w:sz w:val="21"/>
          <w:szCs w:val="21"/>
        </w:rPr>
        <w:t xml:space="preserve"> </w:t>
      </w:r>
      <w:r w:rsidRPr="000B5788">
        <w:rPr>
          <w:rFonts w:ascii="Helvetica" w:hAnsi="Helvetica" w:cs="Helvetica" w:hint="eastAsia"/>
          <w:b/>
          <w:bCs/>
          <w:color w:val="222222"/>
          <w:sz w:val="21"/>
          <w:szCs w:val="21"/>
        </w:rPr>
        <w:t>облучения</w:t>
      </w:r>
      <w:r w:rsidRPr="000B5788">
        <w:rPr>
          <w:rFonts w:ascii="Helvetica" w:hAnsi="Helvetica" w:cs="Helvetica"/>
          <w:b/>
          <w:bCs/>
          <w:color w:val="222222"/>
          <w:sz w:val="21"/>
          <w:szCs w:val="21"/>
        </w:rPr>
        <w:t xml:space="preserve"> </w:t>
      </w:r>
      <w:r w:rsidRPr="000B5788">
        <w:rPr>
          <w:rFonts w:ascii="Helvetica" w:hAnsi="Helvetica" w:cs="Helvetica" w:hint="eastAsia"/>
          <w:b/>
          <w:bCs/>
          <w:color w:val="222222"/>
          <w:sz w:val="21"/>
          <w:szCs w:val="21"/>
        </w:rPr>
        <w:t>мягким</w:t>
      </w:r>
      <w:r w:rsidRPr="000B5788">
        <w:rPr>
          <w:rFonts w:ascii="Helvetica" w:hAnsi="Helvetica" w:cs="Helvetica"/>
          <w:b/>
          <w:bCs/>
          <w:color w:val="222222"/>
          <w:sz w:val="21"/>
          <w:szCs w:val="21"/>
        </w:rPr>
        <w:t xml:space="preserve"> </w:t>
      </w:r>
      <w:r w:rsidRPr="000B5788">
        <w:rPr>
          <w:rFonts w:ascii="Helvetica" w:hAnsi="Helvetica" w:cs="Helvetica" w:hint="eastAsia"/>
          <w:b/>
          <w:bCs/>
          <w:color w:val="222222"/>
          <w:sz w:val="21"/>
          <w:szCs w:val="21"/>
        </w:rPr>
        <w:t>рентгеновским</w:t>
      </w:r>
      <w:r w:rsidRPr="000B5788">
        <w:rPr>
          <w:rFonts w:ascii="Helvetica" w:hAnsi="Helvetica" w:cs="Helvetica"/>
          <w:b/>
          <w:bCs/>
          <w:color w:val="222222"/>
          <w:sz w:val="21"/>
          <w:szCs w:val="21"/>
        </w:rPr>
        <w:t xml:space="preserve"> </w:t>
      </w:r>
      <w:r w:rsidRPr="000B5788">
        <w:rPr>
          <w:rFonts w:ascii="Helvetica" w:hAnsi="Helvetica" w:cs="Helvetica" w:hint="eastAsia"/>
          <w:b/>
          <w:bCs/>
          <w:color w:val="222222"/>
          <w:sz w:val="21"/>
          <w:szCs w:val="21"/>
        </w:rPr>
        <w:t>излу­</w:t>
      </w:r>
      <w:r w:rsidRPr="000B5788">
        <w:rPr>
          <w:rFonts w:ascii="Helvetica" w:hAnsi="Helvetica" w:cs="Helvetica"/>
          <w:b/>
          <w:bCs/>
          <w:color w:val="222222"/>
          <w:sz w:val="21"/>
          <w:szCs w:val="21"/>
        </w:rPr>
        <w:t xml:space="preserve"> </w:t>
      </w:r>
      <w:r w:rsidRPr="000B5788">
        <w:rPr>
          <w:rFonts w:ascii="Helvetica" w:hAnsi="Helvetica" w:cs="Helvetica" w:hint="eastAsia"/>
          <w:b/>
          <w:bCs/>
          <w:color w:val="222222"/>
          <w:sz w:val="21"/>
          <w:szCs w:val="21"/>
        </w:rPr>
        <w:t>чением</w:t>
      </w:r>
      <w:r w:rsidRPr="000B5788">
        <w:rPr>
          <w:rFonts w:ascii="Helvetica" w:hAnsi="Helvetica" w:cs="Helvetica"/>
          <w:b/>
          <w:bCs/>
          <w:color w:val="222222"/>
          <w:sz w:val="21"/>
          <w:szCs w:val="21"/>
        </w:rPr>
        <w:t xml:space="preserve"> </w:t>
      </w:r>
      <w:r w:rsidRPr="000B5788">
        <w:rPr>
          <w:rFonts w:ascii="Helvetica" w:hAnsi="Helvetica" w:cs="Helvetica" w:hint="eastAsia"/>
          <w:b/>
          <w:bCs/>
          <w:color w:val="222222"/>
          <w:sz w:val="21"/>
          <w:szCs w:val="21"/>
        </w:rPr>
        <w:t>на</w:t>
      </w:r>
      <w:r w:rsidRPr="000B5788">
        <w:rPr>
          <w:rFonts w:ascii="Helvetica" w:hAnsi="Helvetica" w:cs="Helvetica"/>
          <w:b/>
          <w:bCs/>
          <w:color w:val="222222"/>
          <w:sz w:val="21"/>
          <w:szCs w:val="21"/>
        </w:rPr>
        <w:t xml:space="preserve"> </w:t>
      </w:r>
      <w:r w:rsidRPr="000B5788">
        <w:rPr>
          <w:rFonts w:ascii="Helvetica" w:hAnsi="Helvetica" w:cs="Helvetica" w:hint="eastAsia"/>
          <w:b/>
          <w:bCs/>
          <w:color w:val="222222"/>
          <w:sz w:val="21"/>
          <w:szCs w:val="21"/>
        </w:rPr>
        <w:t>длительное</w:t>
      </w:r>
      <w:r w:rsidRPr="000B5788">
        <w:rPr>
          <w:rFonts w:ascii="Helvetica" w:hAnsi="Helvetica" w:cs="Helvetica"/>
          <w:b/>
          <w:bCs/>
          <w:color w:val="222222"/>
          <w:sz w:val="21"/>
          <w:szCs w:val="21"/>
        </w:rPr>
        <w:t xml:space="preserve"> </w:t>
      </w:r>
      <w:r w:rsidRPr="000B5788">
        <w:rPr>
          <w:rFonts w:ascii="Helvetica" w:hAnsi="Helvetica" w:cs="Helvetica" w:hint="eastAsia"/>
          <w:b/>
          <w:bCs/>
          <w:color w:val="222222"/>
          <w:sz w:val="21"/>
          <w:szCs w:val="21"/>
        </w:rPr>
        <w:t>послесвечение</w:t>
      </w:r>
    </w:p>
    <w:p w14:paraId="3E36E20A" w14:textId="77777777" w:rsidR="000B5788" w:rsidRPr="000B5788" w:rsidRDefault="000B5788" w:rsidP="000B5788">
      <w:pPr>
        <w:rPr>
          <w:rFonts w:ascii="Helvetica" w:hAnsi="Helvetica" w:cs="Helvetica"/>
          <w:b/>
          <w:bCs/>
          <w:color w:val="222222"/>
          <w:sz w:val="21"/>
          <w:szCs w:val="21"/>
        </w:rPr>
      </w:pPr>
    </w:p>
    <w:p w14:paraId="5A8A6589" w14:textId="77777777" w:rsidR="000B5788" w:rsidRPr="000B5788" w:rsidRDefault="000B5788" w:rsidP="000B5788">
      <w:pPr>
        <w:rPr>
          <w:rFonts w:ascii="Helvetica" w:hAnsi="Helvetica" w:cs="Helvetica"/>
          <w:b/>
          <w:bCs/>
          <w:color w:val="222222"/>
          <w:sz w:val="21"/>
          <w:szCs w:val="21"/>
        </w:rPr>
      </w:pPr>
      <w:r w:rsidRPr="000B5788">
        <w:rPr>
          <w:rFonts w:ascii="Helvetica" w:hAnsi="Helvetica" w:cs="Helvetica" w:hint="eastAsia"/>
          <w:b/>
          <w:bCs/>
          <w:color w:val="222222"/>
          <w:sz w:val="21"/>
          <w:szCs w:val="21"/>
        </w:rPr>
        <w:t>Оглавление</w:t>
      </w:r>
      <w:r w:rsidRPr="000B5788">
        <w:rPr>
          <w:rFonts w:ascii="Helvetica" w:hAnsi="Helvetica" w:cs="Helvetica"/>
          <w:b/>
          <w:bCs/>
          <w:color w:val="222222"/>
          <w:sz w:val="21"/>
          <w:szCs w:val="21"/>
        </w:rPr>
        <w:t xml:space="preserve"> </w:t>
      </w:r>
      <w:r w:rsidRPr="000B5788">
        <w:rPr>
          <w:rFonts w:ascii="Helvetica" w:hAnsi="Helvetica" w:cs="Helvetica" w:hint="eastAsia"/>
          <w:b/>
          <w:bCs/>
          <w:color w:val="222222"/>
          <w:sz w:val="21"/>
          <w:szCs w:val="21"/>
        </w:rPr>
        <w:t>диссертации</w:t>
      </w:r>
    </w:p>
    <w:p w14:paraId="0A6612B0" w14:textId="77777777" w:rsidR="000B5788" w:rsidRPr="000B5788" w:rsidRDefault="000B5788" w:rsidP="000B5788">
      <w:pPr>
        <w:rPr>
          <w:rFonts w:ascii="Helvetica" w:hAnsi="Helvetica" w:cs="Helvetica"/>
          <w:b/>
          <w:bCs/>
          <w:color w:val="222222"/>
          <w:sz w:val="21"/>
          <w:szCs w:val="21"/>
        </w:rPr>
      </w:pPr>
      <w:r w:rsidRPr="000B5788">
        <w:rPr>
          <w:rFonts w:ascii="Helvetica" w:hAnsi="Helvetica" w:cs="Helvetica" w:hint="eastAsia"/>
          <w:b/>
          <w:bCs/>
          <w:color w:val="222222"/>
          <w:sz w:val="21"/>
          <w:szCs w:val="21"/>
        </w:rPr>
        <w:t>кандидат</w:t>
      </w:r>
      <w:r w:rsidRPr="000B5788">
        <w:rPr>
          <w:rFonts w:ascii="Helvetica" w:hAnsi="Helvetica" w:cs="Helvetica"/>
          <w:b/>
          <w:bCs/>
          <w:color w:val="222222"/>
          <w:sz w:val="21"/>
          <w:szCs w:val="21"/>
        </w:rPr>
        <w:t xml:space="preserve"> </w:t>
      </w:r>
      <w:r w:rsidRPr="000B5788">
        <w:rPr>
          <w:rFonts w:ascii="Helvetica" w:hAnsi="Helvetica" w:cs="Helvetica" w:hint="eastAsia"/>
          <w:b/>
          <w:bCs/>
          <w:color w:val="222222"/>
          <w:sz w:val="21"/>
          <w:szCs w:val="21"/>
        </w:rPr>
        <w:t>биологических</w:t>
      </w:r>
      <w:r w:rsidRPr="000B5788">
        <w:rPr>
          <w:rFonts w:ascii="Helvetica" w:hAnsi="Helvetica" w:cs="Helvetica"/>
          <w:b/>
          <w:bCs/>
          <w:color w:val="222222"/>
          <w:sz w:val="21"/>
          <w:szCs w:val="21"/>
        </w:rPr>
        <w:t xml:space="preserve"> </w:t>
      </w:r>
      <w:r w:rsidRPr="000B5788">
        <w:rPr>
          <w:rFonts w:ascii="Helvetica" w:hAnsi="Helvetica" w:cs="Helvetica" w:hint="eastAsia"/>
          <w:b/>
          <w:bCs/>
          <w:color w:val="222222"/>
          <w:sz w:val="21"/>
          <w:szCs w:val="21"/>
        </w:rPr>
        <w:t>наук</w:t>
      </w:r>
      <w:r w:rsidRPr="000B5788">
        <w:rPr>
          <w:rFonts w:ascii="Helvetica" w:hAnsi="Helvetica" w:cs="Helvetica"/>
          <w:b/>
          <w:bCs/>
          <w:color w:val="222222"/>
          <w:sz w:val="21"/>
          <w:szCs w:val="21"/>
        </w:rPr>
        <w:t xml:space="preserve"> </w:t>
      </w:r>
      <w:r w:rsidRPr="000B5788">
        <w:rPr>
          <w:rFonts w:ascii="Helvetica" w:hAnsi="Helvetica" w:cs="Helvetica" w:hint="eastAsia"/>
          <w:b/>
          <w:bCs/>
          <w:color w:val="222222"/>
          <w:sz w:val="21"/>
          <w:szCs w:val="21"/>
        </w:rPr>
        <w:t>Рехвиашвили</w:t>
      </w:r>
      <w:r w:rsidRPr="000B5788">
        <w:rPr>
          <w:rFonts w:ascii="Helvetica" w:hAnsi="Helvetica" w:cs="Helvetica"/>
          <w:b/>
          <w:bCs/>
          <w:color w:val="222222"/>
          <w:sz w:val="21"/>
          <w:szCs w:val="21"/>
        </w:rPr>
        <w:t xml:space="preserve">, </w:t>
      </w:r>
      <w:r w:rsidRPr="000B5788">
        <w:rPr>
          <w:rFonts w:ascii="Helvetica" w:hAnsi="Helvetica" w:cs="Helvetica" w:hint="eastAsia"/>
          <w:b/>
          <w:bCs/>
          <w:color w:val="222222"/>
          <w:sz w:val="21"/>
          <w:szCs w:val="21"/>
        </w:rPr>
        <w:t>Теймураз</w:t>
      </w:r>
      <w:r w:rsidRPr="000B5788">
        <w:rPr>
          <w:rFonts w:ascii="Helvetica" w:hAnsi="Helvetica" w:cs="Helvetica"/>
          <w:b/>
          <w:bCs/>
          <w:color w:val="222222"/>
          <w:sz w:val="21"/>
          <w:szCs w:val="21"/>
        </w:rPr>
        <w:t xml:space="preserve"> </w:t>
      </w:r>
      <w:r w:rsidRPr="000B5788">
        <w:rPr>
          <w:rFonts w:ascii="Helvetica" w:hAnsi="Helvetica" w:cs="Helvetica" w:hint="eastAsia"/>
          <w:b/>
          <w:bCs/>
          <w:color w:val="222222"/>
          <w:sz w:val="21"/>
          <w:szCs w:val="21"/>
        </w:rPr>
        <w:t>Михайлович</w:t>
      </w:r>
    </w:p>
    <w:p w14:paraId="08E79C38" w14:textId="77777777" w:rsidR="000B5788" w:rsidRPr="000B5788" w:rsidRDefault="000B5788" w:rsidP="000B5788">
      <w:pPr>
        <w:rPr>
          <w:rFonts w:ascii="Helvetica" w:hAnsi="Helvetica" w:cs="Helvetica"/>
          <w:b/>
          <w:bCs/>
          <w:color w:val="222222"/>
          <w:sz w:val="21"/>
          <w:szCs w:val="21"/>
        </w:rPr>
      </w:pPr>
      <w:r w:rsidRPr="000B5788">
        <w:rPr>
          <w:rFonts w:ascii="Helvetica" w:hAnsi="Helvetica" w:cs="Helvetica" w:hint="eastAsia"/>
          <w:b/>
          <w:bCs/>
          <w:color w:val="222222"/>
          <w:sz w:val="21"/>
          <w:szCs w:val="21"/>
        </w:rPr>
        <w:lastRenderedPageBreak/>
        <w:t>ВВЕДЕНИЕ</w:t>
      </w:r>
      <w:r w:rsidRPr="000B5788">
        <w:rPr>
          <w:rFonts w:ascii="Helvetica" w:hAnsi="Helvetica" w:cs="Helvetica"/>
          <w:b/>
          <w:bCs/>
          <w:color w:val="222222"/>
          <w:sz w:val="21"/>
          <w:szCs w:val="21"/>
        </w:rPr>
        <w:t>.</w:t>
      </w:r>
    </w:p>
    <w:p w14:paraId="3860BF40" w14:textId="77777777" w:rsidR="000B5788" w:rsidRPr="000B5788" w:rsidRDefault="000B5788" w:rsidP="000B5788">
      <w:pPr>
        <w:rPr>
          <w:rFonts w:ascii="Helvetica" w:hAnsi="Helvetica" w:cs="Helvetica"/>
          <w:b/>
          <w:bCs/>
          <w:color w:val="222222"/>
          <w:sz w:val="21"/>
          <w:szCs w:val="21"/>
        </w:rPr>
      </w:pPr>
    </w:p>
    <w:p w14:paraId="7295C8D9" w14:textId="77777777" w:rsidR="000B5788" w:rsidRPr="000B5788" w:rsidRDefault="000B5788" w:rsidP="000B5788">
      <w:pPr>
        <w:rPr>
          <w:rFonts w:ascii="Helvetica" w:hAnsi="Helvetica" w:cs="Helvetica"/>
          <w:b/>
          <w:bCs/>
          <w:color w:val="222222"/>
          <w:sz w:val="21"/>
          <w:szCs w:val="21"/>
        </w:rPr>
      </w:pPr>
      <w:r w:rsidRPr="000B5788">
        <w:rPr>
          <w:rFonts w:ascii="Helvetica" w:hAnsi="Helvetica" w:cs="Helvetica" w:hint="eastAsia"/>
          <w:b/>
          <w:bCs/>
          <w:color w:val="222222"/>
          <w:sz w:val="21"/>
          <w:szCs w:val="21"/>
        </w:rPr>
        <w:t>ГЛАВА</w:t>
      </w:r>
      <w:r w:rsidRPr="000B5788">
        <w:rPr>
          <w:rFonts w:ascii="Helvetica" w:hAnsi="Helvetica" w:cs="Helvetica"/>
          <w:b/>
          <w:bCs/>
          <w:color w:val="222222"/>
          <w:sz w:val="21"/>
          <w:szCs w:val="21"/>
        </w:rPr>
        <w:t xml:space="preserve"> I. </w:t>
      </w:r>
      <w:r w:rsidRPr="000B5788">
        <w:rPr>
          <w:rFonts w:ascii="Helvetica" w:hAnsi="Helvetica" w:cs="Helvetica" w:hint="eastAsia"/>
          <w:b/>
          <w:bCs/>
          <w:color w:val="222222"/>
          <w:sz w:val="21"/>
          <w:szCs w:val="21"/>
        </w:rPr>
        <w:t>ОБЗОР</w:t>
      </w:r>
      <w:r w:rsidRPr="000B5788">
        <w:rPr>
          <w:rFonts w:ascii="Helvetica" w:hAnsi="Helvetica" w:cs="Helvetica"/>
          <w:b/>
          <w:bCs/>
          <w:color w:val="222222"/>
          <w:sz w:val="21"/>
          <w:szCs w:val="21"/>
        </w:rPr>
        <w:t xml:space="preserve"> </w:t>
      </w:r>
      <w:r w:rsidRPr="000B5788">
        <w:rPr>
          <w:rFonts w:ascii="Helvetica" w:hAnsi="Helvetica" w:cs="Helvetica" w:hint="eastAsia"/>
          <w:b/>
          <w:bCs/>
          <w:color w:val="222222"/>
          <w:sz w:val="21"/>
          <w:szCs w:val="21"/>
        </w:rPr>
        <w:t>ЛИТЕРАТУРЫ</w:t>
      </w:r>
      <w:r w:rsidRPr="000B5788">
        <w:rPr>
          <w:rFonts w:ascii="Helvetica" w:hAnsi="Helvetica" w:cs="Helvetica"/>
          <w:b/>
          <w:bCs/>
          <w:color w:val="222222"/>
          <w:sz w:val="21"/>
          <w:szCs w:val="21"/>
        </w:rPr>
        <w:t>.</w:t>
      </w:r>
    </w:p>
    <w:p w14:paraId="77471B6C" w14:textId="77777777" w:rsidR="000B5788" w:rsidRPr="000B5788" w:rsidRDefault="000B5788" w:rsidP="000B5788">
      <w:pPr>
        <w:rPr>
          <w:rFonts w:ascii="Helvetica" w:hAnsi="Helvetica" w:cs="Helvetica"/>
          <w:b/>
          <w:bCs/>
          <w:color w:val="222222"/>
          <w:sz w:val="21"/>
          <w:szCs w:val="21"/>
        </w:rPr>
      </w:pPr>
    </w:p>
    <w:p w14:paraId="7DF40254" w14:textId="77777777" w:rsidR="000B5788" w:rsidRPr="000B5788" w:rsidRDefault="000B5788" w:rsidP="000B5788">
      <w:pPr>
        <w:rPr>
          <w:rFonts w:ascii="Helvetica" w:hAnsi="Helvetica" w:cs="Helvetica"/>
          <w:b/>
          <w:bCs/>
          <w:color w:val="222222"/>
          <w:sz w:val="21"/>
          <w:szCs w:val="21"/>
        </w:rPr>
      </w:pPr>
      <w:r w:rsidRPr="000B5788">
        <w:rPr>
          <w:rFonts w:ascii="Helvetica" w:hAnsi="Helvetica" w:cs="Helvetica"/>
          <w:b/>
          <w:bCs/>
          <w:color w:val="222222"/>
          <w:sz w:val="21"/>
          <w:szCs w:val="21"/>
        </w:rPr>
        <w:t xml:space="preserve">1.1. </w:t>
      </w:r>
      <w:r w:rsidRPr="000B5788">
        <w:rPr>
          <w:rFonts w:ascii="Helvetica" w:hAnsi="Helvetica" w:cs="Helvetica" w:hint="eastAsia"/>
          <w:b/>
          <w:bCs/>
          <w:color w:val="222222"/>
          <w:sz w:val="21"/>
          <w:szCs w:val="21"/>
        </w:rPr>
        <w:t>Возможность</w:t>
      </w:r>
      <w:r w:rsidRPr="000B5788">
        <w:rPr>
          <w:rFonts w:ascii="Helvetica" w:hAnsi="Helvetica" w:cs="Helvetica"/>
          <w:b/>
          <w:bCs/>
          <w:color w:val="222222"/>
          <w:sz w:val="21"/>
          <w:szCs w:val="21"/>
        </w:rPr>
        <w:t xml:space="preserve"> </w:t>
      </w:r>
      <w:r w:rsidRPr="000B5788">
        <w:rPr>
          <w:rFonts w:ascii="Helvetica" w:hAnsi="Helvetica" w:cs="Helvetica" w:hint="eastAsia"/>
          <w:b/>
          <w:bCs/>
          <w:color w:val="222222"/>
          <w:sz w:val="21"/>
          <w:szCs w:val="21"/>
        </w:rPr>
        <w:t>применения</w:t>
      </w:r>
      <w:r w:rsidRPr="000B5788">
        <w:rPr>
          <w:rFonts w:ascii="Helvetica" w:hAnsi="Helvetica" w:cs="Helvetica"/>
          <w:b/>
          <w:bCs/>
          <w:color w:val="222222"/>
          <w:sz w:val="21"/>
          <w:szCs w:val="21"/>
        </w:rPr>
        <w:t xml:space="preserve"> </w:t>
      </w:r>
      <w:r w:rsidRPr="000B5788">
        <w:rPr>
          <w:rFonts w:ascii="Helvetica" w:hAnsi="Helvetica" w:cs="Helvetica" w:hint="eastAsia"/>
          <w:b/>
          <w:bCs/>
          <w:color w:val="222222"/>
          <w:sz w:val="21"/>
          <w:szCs w:val="21"/>
        </w:rPr>
        <w:t>ионизирующего</w:t>
      </w:r>
      <w:r w:rsidRPr="000B5788">
        <w:rPr>
          <w:rFonts w:ascii="Helvetica" w:hAnsi="Helvetica" w:cs="Helvetica"/>
          <w:b/>
          <w:bCs/>
          <w:color w:val="222222"/>
          <w:sz w:val="21"/>
          <w:szCs w:val="21"/>
        </w:rPr>
        <w:t xml:space="preserve"> </w:t>
      </w:r>
      <w:r w:rsidRPr="000B5788">
        <w:rPr>
          <w:rFonts w:ascii="Helvetica" w:hAnsi="Helvetica" w:cs="Helvetica" w:hint="eastAsia"/>
          <w:b/>
          <w:bCs/>
          <w:color w:val="222222"/>
          <w:sz w:val="21"/>
          <w:szCs w:val="21"/>
        </w:rPr>
        <w:t>излучения</w:t>
      </w:r>
      <w:r w:rsidRPr="000B5788">
        <w:rPr>
          <w:rFonts w:ascii="Helvetica" w:hAnsi="Helvetica" w:cs="Helvetica"/>
          <w:b/>
          <w:bCs/>
          <w:color w:val="222222"/>
          <w:sz w:val="21"/>
          <w:szCs w:val="21"/>
        </w:rPr>
        <w:t xml:space="preserve"> </w:t>
      </w:r>
      <w:r w:rsidRPr="000B5788">
        <w:rPr>
          <w:rFonts w:ascii="Helvetica" w:hAnsi="Helvetica" w:cs="Helvetica" w:hint="eastAsia"/>
          <w:b/>
          <w:bCs/>
          <w:color w:val="222222"/>
          <w:sz w:val="21"/>
          <w:szCs w:val="21"/>
        </w:rPr>
        <w:t>для</w:t>
      </w:r>
      <w:r w:rsidRPr="000B5788">
        <w:rPr>
          <w:rFonts w:ascii="Helvetica" w:hAnsi="Helvetica" w:cs="Helvetica"/>
          <w:b/>
          <w:bCs/>
          <w:color w:val="222222"/>
          <w:sz w:val="21"/>
          <w:szCs w:val="21"/>
        </w:rPr>
        <w:t xml:space="preserve"> </w:t>
      </w:r>
      <w:r w:rsidRPr="000B5788">
        <w:rPr>
          <w:rFonts w:ascii="Helvetica" w:hAnsi="Helvetica" w:cs="Helvetica" w:hint="eastAsia"/>
          <w:b/>
          <w:bCs/>
          <w:color w:val="222222"/>
          <w:sz w:val="21"/>
          <w:szCs w:val="21"/>
        </w:rPr>
        <w:t>регулирования</w:t>
      </w:r>
      <w:r w:rsidRPr="000B5788">
        <w:rPr>
          <w:rFonts w:ascii="Helvetica" w:hAnsi="Helvetica" w:cs="Helvetica"/>
          <w:b/>
          <w:bCs/>
          <w:color w:val="222222"/>
          <w:sz w:val="21"/>
          <w:szCs w:val="21"/>
        </w:rPr>
        <w:t xml:space="preserve"> </w:t>
      </w:r>
      <w:r w:rsidRPr="000B5788">
        <w:rPr>
          <w:rFonts w:ascii="Helvetica" w:hAnsi="Helvetica" w:cs="Helvetica" w:hint="eastAsia"/>
          <w:b/>
          <w:bCs/>
          <w:color w:val="222222"/>
          <w:sz w:val="21"/>
          <w:szCs w:val="21"/>
        </w:rPr>
        <w:t>роста</w:t>
      </w:r>
      <w:r w:rsidRPr="000B5788">
        <w:rPr>
          <w:rFonts w:ascii="Helvetica" w:hAnsi="Helvetica" w:cs="Helvetica"/>
          <w:b/>
          <w:bCs/>
          <w:color w:val="222222"/>
          <w:sz w:val="21"/>
          <w:szCs w:val="21"/>
        </w:rPr>
        <w:t xml:space="preserve"> </w:t>
      </w:r>
      <w:r w:rsidRPr="000B5788">
        <w:rPr>
          <w:rFonts w:ascii="Helvetica" w:hAnsi="Helvetica" w:cs="Helvetica" w:hint="eastAsia"/>
          <w:b/>
          <w:bCs/>
          <w:color w:val="222222"/>
          <w:sz w:val="21"/>
          <w:szCs w:val="21"/>
        </w:rPr>
        <w:t>и</w:t>
      </w:r>
      <w:r w:rsidRPr="000B5788">
        <w:rPr>
          <w:rFonts w:ascii="Helvetica" w:hAnsi="Helvetica" w:cs="Helvetica"/>
          <w:b/>
          <w:bCs/>
          <w:color w:val="222222"/>
          <w:sz w:val="21"/>
          <w:szCs w:val="21"/>
        </w:rPr>
        <w:t xml:space="preserve"> </w:t>
      </w:r>
      <w:r w:rsidRPr="000B5788">
        <w:rPr>
          <w:rFonts w:ascii="Helvetica" w:hAnsi="Helvetica" w:cs="Helvetica" w:hint="eastAsia"/>
          <w:b/>
          <w:bCs/>
          <w:color w:val="222222"/>
          <w:sz w:val="21"/>
          <w:szCs w:val="21"/>
        </w:rPr>
        <w:t>развития</w:t>
      </w:r>
      <w:r w:rsidRPr="000B5788">
        <w:rPr>
          <w:rFonts w:ascii="Helvetica" w:hAnsi="Helvetica" w:cs="Helvetica"/>
          <w:b/>
          <w:bCs/>
          <w:color w:val="222222"/>
          <w:sz w:val="21"/>
          <w:szCs w:val="21"/>
        </w:rPr>
        <w:t xml:space="preserve"> </w:t>
      </w:r>
      <w:r w:rsidRPr="000B5788">
        <w:rPr>
          <w:rFonts w:ascii="Helvetica" w:hAnsi="Helvetica" w:cs="Helvetica" w:hint="eastAsia"/>
          <w:b/>
          <w:bCs/>
          <w:color w:val="222222"/>
          <w:sz w:val="21"/>
          <w:szCs w:val="21"/>
        </w:rPr>
        <w:t>растений</w:t>
      </w:r>
    </w:p>
    <w:p w14:paraId="150A59B6" w14:textId="77777777" w:rsidR="000B5788" w:rsidRPr="000B5788" w:rsidRDefault="000B5788" w:rsidP="000B5788">
      <w:pPr>
        <w:rPr>
          <w:rFonts w:ascii="Helvetica" w:hAnsi="Helvetica" w:cs="Helvetica"/>
          <w:b/>
          <w:bCs/>
          <w:color w:val="222222"/>
          <w:sz w:val="21"/>
          <w:szCs w:val="21"/>
        </w:rPr>
      </w:pPr>
    </w:p>
    <w:p w14:paraId="49206512" w14:textId="77777777" w:rsidR="000B5788" w:rsidRPr="000B5788" w:rsidRDefault="000B5788" w:rsidP="000B5788">
      <w:pPr>
        <w:rPr>
          <w:rFonts w:ascii="Helvetica" w:hAnsi="Helvetica" w:cs="Helvetica"/>
          <w:b/>
          <w:bCs/>
          <w:color w:val="222222"/>
          <w:sz w:val="21"/>
          <w:szCs w:val="21"/>
        </w:rPr>
      </w:pPr>
      <w:r w:rsidRPr="000B5788">
        <w:rPr>
          <w:rFonts w:ascii="Helvetica" w:hAnsi="Helvetica" w:cs="Helvetica"/>
          <w:b/>
          <w:bCs/>
          <w:color w:val="222222"/>
          <w:sz w:val="21"/>
          <w:szCs w:val="21"/>
        </w:rPr>
        <w:t xml:space="preserve">1.2. </w:t>
      </w:r>
      <w:r w:rsidRPr="000B5788">
        <w:rPr>
          <w:rFonts w:ascii="Helvetica" w:hAnsi="Helvetica" w:cs="Helvetica" w:hint="eastAsia"/>
          <w:b/>
          <w:bCs/>
          <w:color w:val="222222"/>
          <w:sz w:val="21"/>
          <w:szCs w:val="21"/>
        </w:rPr>
        <w:t>Физиологические</w:t>
      </w:r>
      <w:r w:rsidRPr="000B5788">
        <w:rPr>
          <w:rFonts w:ascii="Helvetica" w:hAnsi="Helvetica" w:cs="Helvetica"/>
          <w:b/>
          <w:bCs/>
          <w:color w:val="222222"/>
          <w:sz w:val="21"/>
          <w:szCs w:val="21"/>
        </w:rPr>
        <w:t xml:space="preserve"> </w:t>
      </w:r>
      <w:r w:rsidRPr="000B5788">
        <w:rPr>
          <w:rFonts w:ascii="Helvetica" w:hAnsi="Helvetica" w:cs="Helvetica" w:hint="eastAsia"/>
          <w:b/>
          <w:bCs/>
          <w:color w:val="222222"/>
          <w:sz w:val="21"/>
          <w:szCs w:val="21"/>
        </w:rPr>
        <w:t>основы</w:t>
      </w:r>
      <w:r w:rsidRPr="000B5788">
        <w:rPr>
          <w:rFonts w:ascii="Helvetica" w:hAnsi="Helvetica" w:cs="Helvetica"/>
          <w:b/>
          <w:bCs/>
          <w:color w:val="222222"/>
          <w:sz w:val="21"/>
          <w:szCs w:val="21"/>
        </w:rPr>
        <w:t xml:space="preserve"> </w:t>
      </w:r>
      <w:r w:rsidRPr="000B5788">
        <w:rPr>
          <w:rFonts w:ascii="Helvetica" w:hAnsi="Helvetica" w:cs="Helvetica" w:hint="eastAsia"/>
          <w:b/>
          <w:bCs/>
          <w:color w:val="222222"/>
          <w:sz w:val="21"/>
          <w:szCs w:val="21"/>
        </w:rPr>
        <w:t>биологического</w:t>
      </w:r>
      <w:r w:rsidRPr="000B5788">
        <w:rPr>
          <w:rFonts w:ascii="Helvetica" w:hAnsi="Helvetica" w:cs="Helvetica"/>
          <w:b/>
          <w:bCs/>
          <w:color w:val="222222"/>
          <w:sz w:val="21"/>
          <w:szCs w:val="21"/>
        </w:rPr>
        <w:t xml:space="preserve"> </w:t>
      </w:r>
      <w:r w:rsidRPr="000B5788">
        <w:rPr>
          <w:rFonts w:ascii="Helvetica" w:hAnsi="Helvetica" w:cs="Helvetica" w:hint="eastAsia"/>
          <w:b/>
          <w:bCs/>
          <w:color w:val="222222"/>
          <w:sz w:val="21"/>
          <w:szCs w:val="21"/>
        </w:rPr>
        <w:t>действия</w:t>
      </w:r>
      <w:r w:rsidRPr="000B5788">
        <w:rPr>
          <w:rFonts w:ascii="Helvetica" w:hAnsi="Helvetica" w:cs="Helvetica"/>
          <w:b/>
          <w:bCs/>
          <w:color w:val="222222"/>
          <w:sz w:val="21"/>
          <w:szCs w:val="21"/>
        </w:rPr>
        <w:t xml:space="preserve"> </w:t>
      </w:r>
      <w:r w:rsidRPr="000B5788">
        <w:rPr>
          <w:rFonts w:ascii="Helvetica" w:hAnsi="Helvetica" w:cs="Helvetica" w:hint="eastAsia"/>
          <w:b/>
          <w:bCs/>
          <w:color w:val="222222"/>
          <w:sz w:val="21"/>
          <w:szCs w:val="21"/>
        </w:rPr>
        <w:t>ионизирующих</w:t>
      </w:r>
      <w:r w:rsidRPr="000B5788">
        <w:rPr>
          <w:rFonts w:ascii="Helvetica" w:hAnsi="Helvetica" w:cs="Helvetica"/>
          <w:b/>
          <w:bCs/>
          <w:color w:val="222222"/>
          <w:sz w:val="21"/>
          <w:szCs w:val="21"/>
        </w:rPr>
        <w:t xml:space="preserve"> </w:t>
      </w:r>
      <w:r w:rsidRPr="000B5788">
        <w:rPr>
          <w:rFonts w:ascii="Helvetica" w:hAnsi="Helvetica" w:cs="Helvetica" w:hint="eastAsia"/>
          <w:b/>
          <w:bCs/>
          <w:color w:val="222222"/>
          <w:sz w:val="21"/>
          <w:szCs w:val="21"/>
        </w:rPr>
        <w:t>излучений</w:t>
      </w:r>
      <w:r w:rsidRPr="000B5788">
        <w:rPr>
          <w:rFonts w:ascii="Helvetica" w:hAnsi="Helvetica" w:cs="Helvetica"/>
          <w:b/>
          <w:bCs/>
          <w:color w:val="222222"/>
          <w:sz w:val="21"/>
          <w:szCs w:val="21"/>
        </w:rPr>
        <w:t xml:space="preserve"> </w:t>
      </w:r>
      <w:r w:rsidRPr="000B5788">
        <w:rPr>
          <w:rFonts w:ascii="Helvetica" w:hAnsi="Helvetica" w:cs="Helvetica" w:hint="eastAsia"/>
          <w:b/>
          <w:bCs/>
          <w:color w:val="222222"/>
          <w:sz w:val="21"/>
          <w:szCs w:val="21"/>
        </w:rPr>
        <w:t>на</w:t>
      </w:r>
      <w:r w:rsidRPr="000B5788">
        <w:rPr>
          <w:rFonts w:ascii="Helvetica" w:hAnsi="Helvetica" w:cs="Helvetica"/>
          <w:b/>
          <w:bCs/>
          <w:color w:val="222222"/>
          <w:sz w:val="21"/>
          <w:szCs w:val="21"/>
        </w:rPr>
        <w:t xml:space="preserve"> </w:t>
      </w:r>
      <w:r w:rsidRPr="000B5788">
        <w:rPr>
          <w:rFonts w:ascii="Helvetica" w:hAnsi="Helvetica" w:cs="Helvetica" w:hint="eastAsia"/>
          <w:b/>
          <w:bCs/>
          <w:color w:val="222222"/>
          <w:sz w:val="21"/>
          <w:szCs w:val="21"/>
        </w:rPr>
        <w:t>растительный</w:t>
      </w:r>
      <w:r w:rsidRPr="000B5788">
        <w:rPr>
          <w:rFonts w:ascii="Helvetica" w:hAnsi="Helvetica" w:cs="Helvetica"/>
          <w:b/>
          <w:bCs/>
          <w:color w:val="222222"/>
          <w:sz w:val="21"/>
          <w:szCs w:val="21"/>
        </w:rPr>
        <w:t xml:space="preserve"> </w:t>
      </w:r>
      <w:r w:rsidRPr="000B5788">
        <w:rPr>
          <w:rFonts w:ascii="Helvetica" w:hAnsi="Helvetica" w:cs="Helvetica" w:hint="eastAsia"/>
          <w:b/>
          <w:bCs/>
          <w:color w:val="222222"/>
          <w:sz w:val="21"/>
          <w:szCs w:val="21"/>
        </w:rPr>
        <w:t>организм</w:t>
      </w:r>
    </w:p>
    <w:p w14:paraId="7AD24817" w14:textId="77777777" w:rsidR="000B5788" w:rsidRPr="000B5788" w:rsidRDefault="000B5788" w:rsidP="000B5788">
      <w:pPr>
        <w:rPr>
          <w:rFonts w:ascii="Helvetica" w:hAnsi="Helvetica" w:cs="Helvetica"/>
          <w:b/>
          <w:bCs/>
          <w:color w:val="222222"/>
          <w:sz w:val="21"/>
          <w:szCs w:val="21"/>
        </w:rPr>
      </w:pPr>
    </w:p>
    <w:p w14:paraId="7024916A" w14:textId="77777777" w:rsidR="000B5788" w:rsidRPr="000B5788" w:rsidRDefault="000B5788" w:rsidP="000B5788">
      <w:pPr>
        <w:rPr>
          <w:rFonts w:ascii="Helvetica" w:hAnsi="Helvetica" w:cs="Helvetica"/>
          <w:b/>
          <w:bCs/>
          <w:color w:val="222222"/>
          <w:sz w:val="21"/>
          <w:szCs w:val="21"/>
        </w:rPr>
      </w:pPr>
      <w:r w:rsidRPr="000B5788">
        <w:rPr>
          <w:rFonts w:ascii="Helvetica" w:hAnsi="Helvetica" w:cs="Helvetica"/>
          <w:b/>
          <w:bCs/>
          <w:color w:val="222222"/>
          <w:sz w:val="21"/>
          <w:szCs w:val="21"/>
        </w:rPr>
        <w:t xml:space="preserve">1.3. </w:t>
      </w:r>
      <w:r w:rsidRPr="000B5788">
        <w:rPr>
          <w:rFonts w:ascii="Helvetica" w:hAnsi="Helvetica" w:cs="Helvetica" w:hint="eastAsia"/>
          <w:b/>
          <w:bCs/>
          <w:color w:val="222222"/>
          <w:sz w:val="21"/>
          <w:szCs w:val="21"/>
        </w:rPr>
        <w:t>Жаро</w:t>
      </w:r>
      <w:r w:rsidRPr="000B5788">
        <w:rPr>
          <w:rFonts w:ascii="Helvetica" w:hAnsi="Helvetica" w:cs="Helvetica"/>
          <w:b/>
          <w:bCs/>
          <w:color w:val="222222"/>
          <w:sz w:val="21"/>
          <w:szCs w:val="21"/>
        </w:rPr>
        <w:t xml:space="preserve">- </w:t>
      </w:r>
      <w:r w:rsidRPr="000B5788">
        <w:rPr>
          <w:rFonts w:ascii="Helvetica" w:hAnsi="Helvetica" w:cs="Helvetica" w:hint="eastAsia"/>
          <w:b/>
          <w:bCs/>
          <w:color w:val="222222"/>
          <w:sz w:val="21"/>
          <w:szCs w:val="21"/>
        </w:rPr>
        <w:t>и</w:t>
      </w:r>
      <w:r w:rsidRPr="000B5788">
        <w:rPr>
          <w:rFonts w:ascii="Helvetica" w:hAnsi="Helvetica" w:cs="Helvetica"/>
          <w:b/>
          <w:bCs/>
          <w:color w:val="222222"/>
          <w:sz w:val="21"/>
          <w:szCs w:val="21"/>
        </w:rPr>
        <w:t xml:space="preserve"> </w:t>
      </w:r>
      <w:r w:rsidRPr="000B5788">
        <w:rPr>
          <w:rFonts w:ascii="Helvetica" w:hAnsi="Helvetica" w:cs="Helvetica" w:hint="eastAsia"/>
          <w:b/>
          <w:bCs/>
          <w:color w:val="222222"/>
          <w:sz w:val="21"/>
          <w:szCs w:val="21"/>
        </w:rPr>
        <w:t>засухоустойчивость</w:t>
      </w:r>
      <w:r w:rsidRPr="000B5788">
        <w:rPr>
          <w:rFonts w:ascii="Helvetica" w:hAnsi="Helvetica" w:cs="Helvetica"/>
          <w:b/>
          <w:bCs/>
          <w:color w:val="222222"/>
          <w:sz w:val="21"/>
          <w:szCs w:val="21"/>
        </w:rPr>
        <w:t xml:space="preserve"> </w:t>
      </w:r>
      <w:r w:rsidRPr="000B5788">
        <w:rPr>
          <w:rFonts w:ascii="Helvetica" w:hAnsi="Helvetica" w:cs="Helvetica" w:hint="eastAsia"/>
          <w:b/>
          <w:bCs/>
          <w:color w:val="222222"/>
          <w:sz w:val="21"/>
          <w:szCs w:val="21"/>
        </w:rPr>
        <w:t>растений</w:t>
      </w:r>
      <w:r w:rsidRPr="000B5788">
        <w:rPr>
          <w:rFonts w:ascii="Helvetica" w:hAnsi="Helvetica" w:cs="Helvetica"/>
          <w:b/>
          <w:bCs/>
          <w:color w:val="222222"/>
          <w:sz w:val="21"/>
          <w:szCs w:val="21"/>
        </w:rPr>
        <w:t xml:space="preserve"> </w:t>
      </w:r>
      <w:r w:rsidRPr="000B5788">
        <w:rPr>
          <w:rFonts w:ascii="Helvetica" w:hAnsi="Helvetica" w:cs="Helvetica" w:hint="eastAsia"/>
          <w:b/>
          <w:bCs/>
          <w:color w:val="222222"/>
          <w:sz w:val="21"/>
          <w:szCs w:val="21"/>
        </w:rPr>
        <w:t>и</w:t>
      </w:r>
      <w:r w:rsidRPr="000B5788">
        <w:rPr>
          <w:rFonts w:ascii="Helvetica" w:hAnsi="Helvetica" w:cs="Helvetica"/>
          <w:b/>
          <w:bCs/>
          <w:color w:val="222222"/>
          <w:sz w:val="21"/>
          <w:szCs w:val="21"/>
        </w:rPr>
        <w:t xml:space="preserve"> </w:t>
      </w:r>
      <w:r w:rsidRPr="000B5788">
        <w:rPr>
          <w:rFonts w:ascii="Helvetica" w:hAnsi="Helvetica" w:cs="Helvetica" w:hint="eastAsia"/>
          <w:b/>
          <w:bCs/>
          <w:color w:val="222222"/>
          <w:sz w:val="21"/>
          <w:szCs w:val="21"/>
        </w:rPr>
        <w:t>методы</w:t>
      </w:r>
      <w:r w:rsidRPr="000B5788">
        <w:rPr>
          <w:rFonts w:ascii="Helvetica" w:hAnsi="Helvetica" w:cs="Helvetica"/>
          <w:b/>
          <w:bCs/>
          <w:color w:val="222222"/>
          <w:sz w:val="21"/>
          <w:szCs w:val="21"/>
        </w:rPr>
        <w:t xml:space="preserve"> </w:t>
      </w:r>
      <w:r w:rsidRPr="000B5788">
        <w:rPr>
          <w:rFonts w:ascii="Helvetica" w:hAnsi="Helvetica" w:cs="Helvetica" w:hint="eastAsia"/>
          <w:b/>
          <w:bCs/>
          <w:color w:val="222222"/>
          <w:sz w:val="21"/>
          <w:szCs w:val="21"/>
        </w:rPr>
        <w:t>их</w:t>
      </w:r>
      <w:r w:rsidRPr="000B5788">
        <w:rPr>
          <w:rFonts w:ascii="Helvetica" w:hAnsi="Helvetica" w:cs="Helvetica"/>
          <w:b/>
          <w:bCs/>
          <w:color w:val="222222"/>
          <w:sz w:val="21"/>
          <w:szCs w:val="21"/>
        </w:rPr>
        <w:t xml:space="preserve"> </w:t>
      </w:r>
      <w:r w:rsidRPr="000B5788">
        <w:rPr>
          <w:rFonts w:ascii="Helvetica" w:hAnsi="Helvetica" w:cs="Helvetica" w:hint="eastAsia"/>
          <w:b/>
          <w:bCs/>
          <w:color w:val="222222"/>
          <w:sz w:val="21"/>
          <w:szCs w:val="21"/>
        </w:rPr>
        <w:t>определения</w:t>
      </w:r>
      <w:r w:rsidRPr="000B5788">
        <w:rPr>
          <w:rFonts w:ascii="Helvetica" w:hAnsi="Helvetica" w:cs="Helvetica"/>
          <w:b/>
          <w:bCs/>
          <w:color w:val="222222"/>
          <w:sz w:val="21"/>
          <w:szCs w:val="21"/>
        </w:rPr>
        <w:t>.</w:t>
      </w:r>
    </w:p>
    <w:p w14:paraId="45EB8179" w14:textId="77777777" w:rsidR="000B5788" w:rsidRPr="000B5788" w:rsidRDefault="000B5788" w:rsidP="000B5788">
      <w:pPr>
        <w:rPr>
          <w:rFonts w:ascii="Helvetica" w:hAnsi="Helvetica" w:cs="Helvetica"/>
          <w:b/>
          <w:bCs/>
          <w:color w:val="222222"/>
          <w:sz w:val="21"/>
          <w:szCs w:val="21"/>
        </w:rPr>
      </w:pPr>
    </w:p>
    <w:p w14:paraId="76D2E36F" w14:textId="77777777" w:rsidR="000B5788" w:rsidRPr="000B5788" w:rsidRDefault="000B5788" w:rsidP="000B5788">
      <w:pPr>
        <w:rPr>
          <w:rFonts w:ascii="Helvetica" w:hAnsi="Helvetica" w:cs="Helvetica"/>
          <w:b/>
          <w:bCs/>
          <w:color w:val="222222"/>
          <w:sz w:val="21"/>
          <w:szCs w:val="21"/>
        </w:rPr>
      </w:pPr>
      <w:r w:rsidRPr="000B5788">
        <w:rPr>
          <w:rFonts w:ascii="Helvetica" w:hAnsi="Helvetica" w:cs="Helvetica"/>
          <w:b/>
          <w:bCs/>
          <w:color w:val="222222"/>
          <w:sz w:val="21"/>
          <w:szCs w:val="21"/>
        </w:rPr>
        <w:t xml:space="preserve">1.3.1. </w:t>
      </w:r>
      <w:r w:rsidRPr="000B5788">
        <w:rPr>
          <w:rFonts w:ascii="Helvetica" w:hAnsi="Helvetica" w:cs="Helvetica" w:hint="eastAsia"/>
          <w:b/>
          <w:bCs/>
          <w:color w:val="222222"/>
          <w:sz w:val="21"/>
          <w:szCs w:val="21"/>
        </w:rPr>
        <w:t>Действие</w:t>
      </w:r>
      <w:r w:rsidRPr="000B5788">
        <w:rPr>
          <w:rFonts w:ascii="Helvetica" w:hAnsi="Helvetica" w:cs="Helvetica"/>
          <w:b/>
          <w:bCs/>
          <w:color w:val="222222"/>
          <w:sz w:val="21"/>
          <w:szCs w:val="21"/>
        </w:rPr>
        <w:t xml:space="preserve"> </w:t>
      </w:r>
      <w:r w:rsidRPr="000B5788">
        <w:rPr>
          <w:rFonts w:ascii="Helvetica" w:hAnsi="Helvetica" w:cs="Helvetica" w:hint="eastAsia"/>
          <w:b/>
          <w:bCs/>
          <w:color w:val="222222"/>
          <w:sz w:val="21"/>
          <w:szCs w:val="21"/>
        </w:rPr>
        <w:t>высокой</w:t>
      </w:r>
      <w:r w:rsidRPr="000B5788">
        <w:rPr>
          <w:rFonts w:ascii="Helvetica" w:hAnsi="Helvetica" w:cs="Helvetica"/>
          <w:b/>
          <w:bCs/>
          <w:color w:val="222222"/>
          <w:sz w:val="21"/>
          <w:szCs w:val="21"/>
        </w:rPr>
        <w:t xml:space="preserve"> </w:t>
      </w:r>
      <w:r w:rsidRPr="000B5788">
        <w:rPr>
          <w:rFonts w:ascii="Helvetica" w:hAnsi="Helvetica" w:cs="Helvetica" w:hint="eastAsia"/>
          <w:b/>
          <w:bCs/>
          <w:color w:val="222222"/>
          <w:sz w:val="21"/>
          <w:szCs w:val="21"/>
        </w:rPr>
        <w:t>температуры</w:t>
      </w:r>
      <w:r w:rsidRPr="000B5788">
        <w:rPr>
          <w:rFonts w:ascii="Helvetica" w:hAnsi="Helvetica" w:cs="Helvetica"/>
          <w:b/>
          <w:bCs/>
          <w:color w:val="222222"/>
          <w:sz w:val="21"/>
          <w:szCs w:val="21"/>
        </w:rPr>
        <w:t xml:space="preserve"> </w:t>
      </w:r>
      <w:r w:rsidRPr="000B5788">
        <w:rPr>
          <w:rFonts w:ascii="Helvetica" w:hAnsi="Helvetica" w:cs="Helvetica" w:hint="eastAsia"/>
          <w:b/>
          <w:bCs/>
          <w:color w:val="222222"/>
          <w:sz w:val="21"/>
          <w:szCs w:val="21"/>
        </w:rPr>
        <w:t>и</w:t>
      </w:r>
      <w:r w:rsidRPr="000B5788">
        <w:rPr>
          <w:rFonts w:ascii="Helvetica" w:hAnsi="Helvetica" w:cs="Helvetica"/>
          <w:b/>
          <w:bCs/>
          <w:color w:val="222222"/>
          <w:sz w:val="21"/>
          <w:szCs w:val="21"/>
        </w:rPr>
        <w:t xml:space="preserve"> </w:t>
      </w:r>
      <w:r w:rsidRPr="000B5788">
        <w:rPr>
          <w:rFonts w:ascii="Helvetica" w:hAnsi="Helvetica" w:cs="Helvetica" w:hint="eastAsia"/>
          <w:b/>
          <w:bCs/>
          <w:color w:val="222222"/>
          <w:sz w:val="21"/>
          <w:szCs w:val="21"/>
        </w:rPr>
        <w:t>засухи</w:t>
      </w:r>
      <w:r w:rsidRPr="000B5788">
        <w:rPr>
          <w:rFonts w:ascii="Helvetica" w:hAnsi="Helvetica" w:cs="Helvetica"/>
          <w:b/>
          <w:bCs/>
          <w:color w:val="222222"/>
          <w:sz w:val="21"/>
          <w:szCs w:val="21"/>
        </w:rPr>
        <w:t xml:space="preserve"> </w:t>
      </w:r>
      <w:r w:rsidRPr="000B5788">
        <w:rPr>
          <w:rFonts w:ascii="Helvetica" w:hAnsi="Helvetica" w:cs="Helvetica" w:hint="eastAsia"/>
          <w:b/>
          <w:bCs/>
          <w:color w:val="222222"/>
          <w:sz w:val="21"/>
          <w:szCs w:val="21"/>
        </w:rPr>
        <w:t>на</w:t>
      </w:r>
      <w:r w:rsidRPr="000B5788">
        <w:rPr>
          <w:rFonts w:ascii="Helvetica" w:hAnsi="Helvetica" w:cs="Helvetica"/>
          <w:b/>
          <w:bCs/>
          <w:color w:val="222222"/>
          <w:sz w:val="21"/>
          <w:szCs w:val="21"/>
        </w:rPr>
        <w:t xml:space="preserve"> </w:t>
      </w:r>
      <w:r w:rsidRPr="000B5788">
        <w:rPr>
          <w:rFonts w:ascii="Helvetica" w:hAnsi="Helvetica" w:cs="Helvetica" w:hint="eastAsia"/>
          <w:b/>
          <w:bCs/>
          <w:color w:val="222222"/>
          <w:sz w:val="21"/>
          <w:szCs w:val="21"/>
        </w:rPr>
        <w:t>растительный</w:t>
      </w:r>
      <w:r w:rsidRPr="000B5788">
        <w:rPr>
          <w:rFonts w:ascii="Helvetica" w:hAnsi="Helvetica" w:cs="Helvetica"/>
          <w:b/>
          <w:bCs/>
          <w:color w:val="222222"/>
          <w:sz w:val="21"/>
          <w:szCs w:val="21"/>
        </w:rPr>
        <w:t xml:space="preserve"> </w:t>
      </w:r>
      <w:r w:rsidRPr="000B5788">
        <w:rPr>
          <w:rFonts w:ascii="Helvetica" w:hAnsi="Helvetica" w:cs="Helvetica" w:hint="eastAsia"/>
          <w:b/>
          <w:bCs/>
          <w:color w:val="222222"/>
          <w:sz w:val="21"/>
          <w:szCs w:val="21"/>
        </w:rPr>
        <w:t>организм</w:t>
      </w:r>
    </w:p>
    <w:p w14:paraId="136C096C" w14:textId="77777777" w:rsidR="000B5788" w:rsidRPr="000B5788" w:rsidRDefault="000B5788" w:rsidP="000B5788">
      <w:pPr>
        <w:rPr>
          <w:rFonts w:ascii="Helvetica" w:hAnsi="Helvetica" w:cs="Helvetica"/>
          <w:b/>
          <w:bCs/>
          <w:color w:val="222222"/>
          <w:sz w:val="21"/>
          <w:szCs w:val="21"/>
        </w:rPr>
      </w:pPr>
    </w:p>
    <w:p w14:paraId="32B21D85" w14:textId="77777777" w:rsidR="000B5788" w:rsidRPr="000B5788" w:rsidRDefault="000B5788" w:rsidP="000B5788">
      <w:pPr>
        <w:rPr>
          <w:rFonts w:ascii="Helvetica" w:hAnsi="Helvetica" w:cs="Helvetica"/>
          <w:b/>
          <w:bCs/>
          <w:color w:val="222222"/>
          <w:sz w:val="21"/>
          <w:szCs w:val="21"/>
        </w:rPr>
      </w:pPr>
      <w:r w:rsidRPr="000B5788">
        <w:rPr>
          <w:rFonts w:ascii="Helvetica" w:hAnsi="Helvetica" w:cs="Helvetica"/>
          <w:b/>
          <w:bCs/>
          <w:color w:val="222222"/>
          <w:sz w:val="21"/>
          <w:szCs w:val="21"/>
        </w:rPr>
        <w:t xml:space="preserve">1.3.2. </w:t>
      </w:r>
      <w:r w:rsidRPr="000B5788">
        <w:rPr>
          <w:rFonts w:ascii="Helvetica" w:hAnsi="Helvetica" w:cs="Helvetica" w:hint="eastAsia"/>
          <w:b/>
          <w:bCs/>
          <w:color w:val="222222"/>
          <w:sz w:val="21"/>
          <w:szCs w:val="21"/>
        </w:rPr>
        <w:t>Действие</w:t>
      </w:r>
      <w:r w:rsidRPr="000B5788">
        <w:rPr>
          <w:rFonts w:ascii="Helvetica" w:hAnsi="Helvetica" w:cs="Helvetica"/>
          <w:b/>
          <w:bCs/>
          <w:color w:val="222222"/>
          <w:sz w:val="21"/>
          <w:szCs w:val="21"/>
        </w:rPr>
        <w:t xml:space="preserve"> </w:t>
      </w:r>
      <w:r w:rsidRPr="000B5788">
        <w:rPr>
          <w:rFonts w:ascii="Helvetica" w:hAnsi="Helvetica" w:cs="Helvetica" w:hint="eastAsia"/>
          <w:b/>
          <w:bCs/>
          <w:color w:val="222222"/>
          <w:sz w:val="21"/>
          <w:szCs w:val="21"/>
        </w:rPr>
        <w:t>засухи</w:t>
      </w:r>
      <w:r w:rsidRPr="000B5788">
        <w:rPr>
          <w:rFonts w:ascii="Helvetica" w:hAnsi="Helvetica" w:cs="Helvetica"/>
          <w:b/>
          <w:bCs/>
          <w:color w:val="222222"/>
          <w:sz w:val="21"/>
          <w:szCs w:val="21"/>
        </w:rPr>
        <w:t xml:space="preserve"> </w:t>
      </w:r>
      <w:r w:rsidRPr="000B5788">
        <w:rPr>
          <w:rFonts w:ascii="Helvetica" w:hAnsi="Helvetica" w:cs="Helvetica" w:hint="eastAsia"/>
          <w:b/>
          <w:bCs/>
          <w:color w:val="222222"/>
          <w:sz w:val="21"/>
          <w:szCs w:val="21"/>
        </w:rPr>
        <w:t>и</w:t>
      </w:r>
      <w:r w:rsidRPr="000B5788">
        <w:rPr>
          <w:rFonts w:ascii="Helvetica" w:hAnsi="Helvetica" w:cs="Helvetica"/>
          <w:b/>
          <w:bCs/>
          <w:color w:val="222222"/>
          <w:sz w:val="21"/>
          <w:szCs w:val="21"/>
        </w:rPr>
        <w:t xml:space="preserve"> </w:t>
      </w:r>
      <w:r w:rsidRPr="000B5788">
        <w:rPr>
          <w:rFonts w:ascii="Helvetica" w:hAnsi="Helvetica" w:cs="Helvetica" w:hint="eastAsia"/>
          <w:b/>
          <w:bCs/>
          <w:color w:val="222222"/>
          <w:sz w:val="21"/>
          <w:szCs w:val="21"/>
        </w:rPr>
        <w:t>высокой</w:t>
      </w:r>
      <w:r w:rsidRPr="000B5788">
        <w:rPr>
          <w:rFonts w:ascii="Helvetica" w:hAnsi="Helvetica" w:cs="Helvetica"/>
          <w:b/>
          <w:bCs/>
          <w:color w:val="222222"/>
          <w:sz w:val="21"/>
          <w:szCs w:val="21"/>
        </w:rPr>
        <w:t xml:space="preserve"> </w:t>
      </w:r>
      <w:r w:rsidRPr="000B5788">
        <w:rPr>
          <w:rFonts w:ascii="Helvetica" w:hAnsi="Helvetica" w:cs="Helvetica" w:hint="eastAsia"/>
          <w:b/>
          <w:bCs/>
          <w:color w:val="222222"/>
          <w:sz w:val="21"/>
          <w:szCs w:val="21"/>
        </w:rPr>
        <w:t>температуры</w:t>
      </w:r>
      <w:r w:rsidRPr="000B5788">
        <w:rPr>
          <w:rFonts w:ascii="Helvetica" w:hAnsi="Helvetica" w:cs="Helvetica"/>
          <w:b/>
          <w:bCs/>
          <w:color w:val="222222"/>
          <w:sz w:val="21"/>
          <w:szCs w:val="21"/>
        </w:rPr>
        <w:t xml:space="preserve"> </w:t>
      </w:r>
      <w:r w:rsidRPr="000B5788">
        <w:rPr>
          <w:rFonts w:ascii="Helvetica" w:hAnsi="Helvetica" w:cs="Helvetica" w:hint="eastAsia"/>
          <w:b/>
          <w:bCs/>
          <w:color w:val="222222"/>
          <w:sz w:val="21"/>
          <w:szCs w:val="21"/>
        </w:rPr>
        <w:t>на</w:t>
      </w:r>
      <w:r w:rsidRPr="000B5788">
        <w:rPr>
          <w:rFonts w:ascii="Helvetica" w:hAnsi="Helvetica" w:cs="Helvetica"/>
          <w:b/>
          <w:bCs/>
          <w:color w:val="222222"/>
          <w:sz w:val="21"/>
          <w:szCs w:val="21"/>
        </w:rPr>
        <w:t xml:space="preserve"> </w:t>
      </w:r>
      <w:r w:rsidRPr="000B5788">
        <w:rPr>
          <w:rFonts w:ascii="Helvetica" w:hAnsi="Helvetica" w:cs="Helvetica" w:hint="eastAsia"/>
          <w:b/>
          <w:bCs/>
          <w:color w:val="222222"/>
          <w:sz w:val="21"/>
          <w:szCs w:val="21"/>
        </w:rPr>
        <w:t>макромолекулы</w:t>
      </w:r>
      <w:r w:rsidRPr="000B5788">
        <w:rPr>
          <w:rFonts w:ascii="Helvetica" w:hAnsi="Helvetica" w:cs="Helvetica"/>
          <w:b/>
          <w:bCs/>
          <w:color w:val="222222"/>
          <w:sz w:val="21"/>
          <w:szCs w:val="21"/>
        </w:rPr>
        <w:t xml:space="preserve"> </w:t>
      </w:r>
      <w:r w:rsidRPr="000B5788">
        <w:rPr>
          <w:rFonts w:ascii="Helvetica" w:hAnsi="Helvetica" w:cs="Helvetica" w:hint="eastAsia"/>
          <w:b/>
          <w:bCs/>
          <w:color w:val="222222"/>
          <w:sz w:val="21"/>
          <w:szCs w:val="21"/>
        </w:rPr>
        <w:t>клеток</w:t>
      </w:r>
      <w:r w:rsidRPr="000B5788">
        <w:rPr>
          <w:rFonts w:ascii="Helvetica" w:hAnsi="Helvetica" w:cs="Helvetica"/>
          <w:b/>
          <w:bCs/>
          <w:color w:val="222222"/>
          <w:sz w:val="21"/>
          <w:szCs w:val="21"/>
        </w:rPr>
        <w:t xml:space="preserve"> ;</w:t>
      </w:r>
    </w:p>
    <w:p w14:paraId="76235460" w14:textId="77777777" w:rsidR="000B5788" w:rsidRPr="000B5788" w:rsidRDefault="000B5788" w:rsidP="000B5788">
      <w:pPr>
        <w:rPr>
          <w:rFonts w:ascii="Helvetica" w:hAnsi="Helvetica" w:cs="Helvetica"/>
          <w:b/>
          <w:bCs/>
          <w:color w:val="222222"/>
          <w:sz w:val="21"/>
          <w:szCs w:val="21"/>
        </w:rPr>
      </w:pPr>
    </w:p>
    <w:p w14:paraId="4468D7A4" w14:textId="77777777" w:rsidR="000B5788" w:rsidRPr="000B5788" w:rsidRDefault="000B5788" w:rsidP="000B5788">
      <w:pPr>
        <w:rPr>
          <w:rFonts w:ascii="Helvetica" w:hAnsi="Helvetica" w:cs="Helvetica"/>
          <w:b/>
          <w:bCs/>
          <w:color w:val="222222"/>
          <w:sz w:val="21"/>
          <w:szCs w:val="21"/>
        </w:rPr>
      </w:pPr>
      <w:r w:rsidRPr="000B5788">
        <w:rPr>
          <w:rFonts w:ascii="Helvetica" w:hAnsi="Helvetica" w:cs="Helvetica"/>
          <w:b/>
          <w:bCs/>
          <w:color w:val="222222"/>
          <w:sz w:val="21"/>
          <w:szCs w:val="21"/>
        </w:rPr>
        <w:t xml:space="preserve">1.4. </w:t>
      </w:r>
      <w:r w:rsidRPr="000B5788">
        <w:rPr>
          <w:rFonts w:ascii="Helvetica" w:hAnsi="Helvetica" w:cs="Helvetica" w:hint="eastAsia"/>
          <w:b/>
          <w:bCs/>
          <w:color w:val="222222"/>
          <w:sz w:val="21"/>
          <w:szCs w:val="21"/>
        </w:rPr>
        <w:t>О</w:t>
      </w:r>
      <w:r w:rsidRPr="000B5788">
        <w:rPr>
          <w:rFonts w:ascii="Helvetica" w:hAnsi="Helvetica" w:cs="Helvetica"/>
          <w:b/>
          <w:bCs/>
          <w:color w:val="222222"/>
          <w:sz w:val="21"/>
          <w:szCs w:val="21"/>
        </w:rPr>
        <w:t xml:space="preserve"> </w:t>
      </w:r>
      <w:r w:rsidRPr="000B5788">
        <w:rPr>
          <w:rFonts w:ascii="Helvetica" w:hAnsi="Helvetica" w:cs="Helvetica" w:hint="eastAsia"/>
          <w:b/>
          <w:bCs/>
          <w:color w:val="222222"/>
          <w:sz w:val="21"/>
          <w:szCs w:val="21"/>
        </w:rPr>
        <w:t>механизме</w:t>
      </w:r>
      <w:r w:rsidRPr="000B5788">
        <w:rPr>
          <w:rFonts w:ascii="Helvetica" w:hAnsi="Helvetica" w:cs="Helvetica"/>
          <w:b/>
          <w:bCs/>
          <w:color w:val="222222"/>
          <w:sz w:val="21"/>
          <w:szCs w:val="21"/>
        </w:rPr>
        <w:t xml:space="preserve"> </w:t>
      </w:r>
      <w:r w:rsidRPr="000B5788">
        <w:rPr>
          <w:rFonts w:ascii="Helvetica" w:hAnsi="Helvetica" w:cs="Helvetica" w:hint="eastAsia"/>
          <w:b/>
          <w:bCs/>
          <w:color w:val="222222"/>
          <w:sz w:val="21"/>
          <w:szCs w:val="21"/>
        </w:rPr>
        <w:t>длительного</w:t>
      </w:r>
      <w:r w:rsidRPr="000B5788">
        <w:rPr>
          <w:rFonts w:ascii="Helvetica" w:hAnsi="Helvetica" w:cs="Helvetica"/>
          <w:b/>
          <w:bCs/>
          <w:color w:val="222222"/>
          <w:sz w:val="21"/>
          <w:szCs w:val="21"/>
        </w:rPr>
        <w:t xml:space="preserve"> </w:t>
      </w:r>
      <w:r w:rsidRPr="000B5788">
        <w:rPr>
          <w:rFonts w:ascii="Helvetica" w:hAnsi="Helvetica" w:cs="Helvetica" w:hint="eastAsia"/>
          <w:b/>
          <w:bCs/>
          <w:color w:val="222222"/>
          <w:sz w:val="21"/>
          <w:szCs w:val="21"/>
        </w:rPr>
        <w:t>послесвечения</w:t>
      </w:r>
      <w:r w:rsidRPr="000B5788">
        <w:rPr>
          <w:rFonts w:ascii="Helvetica" w:hAnsi="Helvetica" w:cs="Helvetica"/>
          <w:b/>
          <w:bCs/>
          <w:color w:val="222222"/>
          <w:sz w:val="21"/>
          <w:szCs w:val="21"/>
        </w:rPr>
        <w:t xml:space="preserve"> </w:t>
      </w:r>
      <w:r w:rsidRPr="000B5788">
        <w:rPr>
          <w:rFonts w:ascii="Helvetica" w:hAnsi="Helvetica" w:cs="Helvetica" w:hint="eastAsia"/>
          <w:b/>
          <w:bCs/>
          <w:color w:val="222222"/>
          <w:sz w:val="21"/>
          <w:szCs w:val="21"/>
        </w:rPr>
        <w:t>фотосинтезирующих</w:t>
      </w:r>
      <w:r w:rsidRPr="000B5788">
        <w:rPr>
          <w:rFonts w:ascii="Helvetica" w:hAnsi="Helvetica" w:cs="Helvetica"/>
          <w:b/>
          <w:bCs/>
          <w:color w:val="222222"/>
          <w:sz w:val="21"/>
          <w:szCs w:val="21"/>
        </w:rPr>
        <w:t xml:space="preserve"> </w:t>
      </w:r>
      <w:r w:rsidRPr="000B5788">
        <w:rPr>
          <w:rFonts w:ascii="Helvetica" w:hAnsi="Helvetica" w:cs="Helvetica" w:hint="eastAsia"/>
          <w:b/>
          <w:bCs/>
          <w:color w:val="222222"/>
          <w:sz w:val="21"/>
          <w:szCs w:val="21"/>
        </w:rPr>
        <w:t>организмов</w:t>
      </w:r>
    </w:p>
    <w:p w14:paraId="052596A8" w14:textId="77777777" w:rsidR="000B5788" w:rsidRPr="000B5788" w:rsidRDefault="000B5788" w:rsidP="000B5788">
      <w:pPr>
        <w:rPr>
          <w:rFonts w:ascii="Helvetica" w:hAnsi="Helvetica" w:cs="Helvetica"/>
          <w:b/>
          <w:bCs/>
          <w:color w:val="222222"/>
          <w:sz w:val="21"/>
          <w:szCs w:val="21"/>
        </w:rPr>
      </w:pPr>
    </w:p>
    <w:p w14:paraId="0E1169F9" w14:textId="77777777" w:rsidR="000B5788" w:rsidRPr="000B5788" w:rsidRDefault="000B5788" w:rsidP="000B5788">
      <w:pPr>
        <w:rPr>
          <w:rFonts w:ascii="Helvetica" w:hAnsi="Helvetica" w:cs="Helvetica"/>
          <w:b/>
          <w:bCs/>
          <w:color w:val="222222"/>
          <w:sz w:val="21"/>
          <w:szCs w:val="21"/>
        </w:rPr>
      </w:pPr>
      <w:r w:rsidRPr="000B5788">
        <w:rPr>
          <w:rFonts w:ascii="Helvetica" w:hAnsi="Helvetica" w:cs="Helvetica" w:hint="eastAsia"/>
          <w:b/>
          <w:bCs/>
          <w:color w:val="222222"/>
          <w:sz w:val="21"/>
          <w:szCs w:val="21"/>
        </w:rPr>
        <w:t>ГЛАВА</w:t>
      </w:r>
      <w:r w:rsidRPr="000B5788">
        <w:rPr>
          <w:rFonts w:ascii="Helvetica" w:hAnsi="Helvetica" w:cs="Helvetica"/>
          <w:b/>
          <w:bCs/>
          <w:color w:val="222222"/>
          <w:sz w:val="21"/>
          <w:szCs w:val="21"/>
        </w:rPr>
        <w:t xml:space="preserve"> </w:t>
      </w:r>
      <w:r w:rsidRPr="000B5788">
        <w:rPr>
          <w:rFonts w:ascii="Helvetica" w:hAnsi="Helvetica" w:cs="Helvetica" w:hint="eastAsia"/>
          <w:b/>
          <w:bCs/>
          <w:color w:val="222222"/>
          <w:sz w:val="21"/>
          <w:szCs w:val="21"/>
        </w:rPr>
        <w:t>П</w:t>
      </w:r>
      <w:r w:rsidRPr="000B5788">
        <w:rPr>
          <w:rFonts w:ascii="Helvetica" w:hAnsi="Helvetica" w:cs="Helvetica"/>
          <w:b/>
          <w:bCs/>
          <w:color w:val="222222"/>
          <w:sz w:val="21"/>
          <w:szCs w:val="21"/>
        </w:rPr>
        <w:t xml:space="preserve">. </w:t>
      </w:r>
      <w:r w:rsidRPr="000B5788">
        <w:rPr>
          <w:rFonts w:ascii="Helvetica" w:hAnsi="Helvetica" w:cs="Helvetica" w:hint="eastAsia"/>
          <w:b/>
          <w:bCs/>
          <w:color w:val="222222"/>
          <w:sz w:val="21"/>
          <w:szCs w:val="21"/>
        </w:rPr>
        <w:t>МАТЕРИАЛ</w:t>
      </w:r>
      <w:r w:rsidRPr="000B5788">
        <w:rPr>
          <w:rFonts w:ascii="Helvetica" w:hAnsi="Helvetica" w:cs="Helvetica"/>
          <w:b/>
          <w:bCs/>
          <w:color w:val="222222"/>
          <w:sz w:val="21"/>
          <w:szCs w:val="21"/>
        </w:rPr>
        <w:t xml:space="preserve">, </w:t>
      </w:r>
      <w:r w:rsidRPr="000B5788">
        <w:rPr>
          <w:rFonts w:ascii="Helvetica" w:hAnsi="Helvetica" w:cs="Helvetica" w:hint="eastAsia"/>
          <w:b/>
          <w:bCs/>
          <w:color w:val="222222"/>
          <w:sz w:val="21"/>
          <w:szCs w:val="21"/>
        </w:rPr>
        <w:t>МЕТОДЫ</w:t>
      </w:r>
      <w:r w:rsidRPr="000B5788">
        <w:rPr>
          <w:rFonts w:ascii="Helvetica" w:hAnsi="Helvetica" w:cs="Helvetica"/>
          <w:b/>
          <w:bCs/>
          <w:color w:val="222222"/>
          <w:sz w:val="21"/>
          <w:szCs w:val="21"/>
        </w:rPr>
        <w:t xml:space="preserve"> </w:t>
      </w:r>
      <w:r w:rsidRPr="000B5788">
        <w:rPr>
          <w:rFonts w:ascii="Helvetica" w:hAnsi="Helvetica" w:cs="Helvetica" w:hint="eastAsia"/>
          <w:b/>
          <w:bCs/>
          <w:color w:val="222222"/>
          <w:sz w:val="21"/>
          <w:szCs w:val="21"/>
        </w:rPr>
        <w:t>И</w:t>
      </w:r>
      <w:r w:rsidRPr="000B5788">
        <w:rPr>
          <w:rFonts w:ascii="Helvetica" w:hAnsi="Helvetica" w:cs="Helvetica"/>
          <w:b/>
          <w:bCs/>
          <w:color w:val="222222"/>
          <w:sz w:val="21"/>
          <w:szCs w:val="21"/>
        </w:rPr>
        <w:t xml:space="preserve"> </w:t>
      </w:r>
      <w:r w:rsidRPr="000B5788">
        <w:rPr>
          <w:rFonts w:ascii="Helvetica" w:hAnsi="Helvetica" w:cs="Helvetica" w:hint="eastAsia"/>
          <w:b/>
          <w:bCs/>
          <w:color w:val="222222"/>
          <w:sz w:val="21"/>
          <w:szCs w:val="21"/>
        </w:rPr>
        <w:t>УСЛОВИЯ</w:t>
      </w:r>
      <w:r w:rsidRPr="000B5788">
        <w:rPr>
          <w:rFonts w:ascii="Helvetica" w:hAnsi="Helvetica" w:cs="Helvetica"/>
          <w:b/>
          <w:bCs/>
          <w:color w:val="222222"/>
          <w:sz w:val="21"/>
          <w:szCs w:val="21"/>
        </w:rPr>
        <w:t xml:space="preserve"> </w:t>
      </w:r>
      <w:r w:rsidRPr="000B5788">
        <w:rPr>
          <w:rFonts w:ascii="Helvetica" w:hAnsi="Helvetica" w:cs="Helvetica" w:hint="eastAsia"/>
          <w:b/>
          <w:bCs/>
          <w:color w:val="222222"/>
          <w:sz w:val="21"/>
          <w:szCs w:val="21"/>
        </w:rPr>
        <w:t>ПРОВЕДЕНИЯ</w:t>
      </w:r>
      <w:r w:rsidRPr="000B5788">
        <w:rPr>
          <w:rFonts w:ascii="Helvetica" w:hAnsi="Helvetica" w:cs="Helvetica"/>
          <w:b/>
          <w:bCs/>
          <w:color w:val="222222"/>
          <w:sz w:val="21"/>
          <w:szCs w:val="21"/>
        </w:rPr>
        <w:t xml:space="preserve"> </w:t>
      </w:r>
      <w:r w:rsidRPr="000B5788">
        <w:rPr>
          <w:rFonts w:ascii="Helvetica" w:hAnsi="Helvetica" w:cs="Helvetica" w:hint="eastAsia"/>
          <w:b/>
          <w:bCs/>
          <w:color w:val="222222"/>
          <w:sz w:val="21"/>
          <w:szCs w:val="21"/>
        </w:rPr>
        <w:t>ОПЫТОВ</w:t>
      </w:r>
    </w:p>
    <w:p w14:paraId="4D1B3F1C" w14:textId="77777777" w:rsidR="000B5788" w:rsidRPr="000B5788" w:rsidRDefault="000B5788" w:rsidP="000B5788">
      <w:pPr>
        <w:rPr>
          <w:rFonts w:ascii="Helvetica" w:hAnsi="Helvetica" w:cs="Helvetica"/>
          <w:b/>
          <w:bCs/>
          <w:color w:val="222222"/>
          <w:sz w:val="21"/>
          <w:szCs w:val="21"/>
        </w:rPr>
      </w:pPr>
    </w:p>
    <w:p w14:paraId="29510438" w14:textId="77777777" w:rsidR="000B5788" w:rsidRPr="000B5788" w:rsidRDefault="000B5788" w:rsidP="000B5788">
      <w:pPr>
        <w:rPr>
          <w:rFonts w:ascii="Helvetica" w:hAnsi="Helvetica" w:cs="Helvetica"/>
          <w:b/>
          <w:bCs/>
          <w:color w:val="222222"/>
          <w:sz w:val="21"/>
          <w:szCs w:val="21"/>
        </w:rPr>
      </w:pPr>
      <w:r w:rsidRPr="000B5788">
        <w:rPr>
          <w:rFonts w:ascii="Helvetica" w:hAnsi="Helvetica" w:cs="Helvetica"/>
          <w:b/>
          <w:bCs/>
          <w:color w:val="222222"/>
          <w:sz w:val="21"/>
          <w:szCs w:val="21"/>
        </w:rPr>
        <w:t xml:space="preserve">2.1. </w:t>
      </w:r>
      <w:r w:rsidRPr="000B5788">
        <w:rPr>
          <w:rFonts w:ascii="Helvetica" w:hAnsi="Helvetica" w:cs="Helvetica" w:hint="eastAsia"/>
          <w:b/>
          <w:bCs/>
          <w:color w:val="222222"/>
          <w:sz w:val="21"/>
          <w:szCs w:val="21"/>
        </w:rPr>
        <w:t>Объекты</w:t>
      </w:r>
      <w:r w:rsidRPr="000B5788">
        <w:rPr>
          <w:rFonts w:ascii="Helvetica" w:hAnsi="Helvetica" w:cs="Helvetica"/>
          <w:b/>
          <w:bCs/>
          <w:color w:val="222222"/>
          <w:sz w:val="21"/>
          <w:szCs w:val="21"/>
        </w:rPr>
        <w:t xml:space="preserve"> </w:t>
      </w:r>
      <w:r w:rsidRPr="000B5788">
        <w:rPr>
          <w:rFonts w:ascii="Helvetica" w:hAnsi="Helvetica" w:cs="Helvetica" w:hint="eastAsia"/>
          <w:b/>
          <w:bCs/>
          <w:color w:val="222222"/>
          <w:sz w:val="21"/>
          <w:szCs w:val="21"/>
        </w:rPr>
        <w:t>исследования</w:t>
      </w:r>
      <w:r w:rsidRPr="000B5788">
        <w:rPr>
          <w:rFonts w:ascii="Helvetica" w:hAnsi="Helvetica" w:cs="Helvetica"/>
          <w:b/>
          <w:bCs/>
          <w:color w:val="222222"/>
          <w:sz w:val="21"/>
          <w:szCs w:val="21"/>
        </w:rPr>
        <w:t xml:space="preserve"> </w:t>
      </w:r>
      <w:r w:rsidRPr="000B5788">
        <w:rPr>
          <w:rFonts w:ascii="Helvetica" w:hAnsi="Helvetica" w:cs="Helvetica" w:hint="eastAsia"/>
          <w:b/>
          <w:bCs/>
          <w:color w:val="222222"/>
          <w:sz w:val="21"/>
          <w:szCs w:val="21"/>
        </w:rPr>
        <w:t>и</w:t>
      </w:r>
      <w:r w:rsidRPr="000B5788">
        <w:rPr>
          <w:rFonts w:ascii="Helvetica" w:hAnsi="Helvetica" w:cs="Helvetica"/>
          <w:b/>
          <w:bCs/>
          <w:color w:val="222222"/>
          <w:sz w:val="21"/>
          <w:szCs w:val="21"/>
        </w:rPr>
        <w:t xml:space="preserve"> </w:t>
      </w:r>
      <w:r w:rsidRPr="000B5788">
        <w:rPr>
          <w:rFonts w:ascii="Helvetica" w:hAnsi="Helvetica" w:cs="Helvetica" w:hint="eastAsia"/>
          <w:b/>
          <w:bCs/>
          <w:color w:val="222222"/>
          <w:sz w:val="21"/>
          <w:szCs w:val="21"/>
        </w:rPr>
        <w:t>условия</w:t>
      </w:r>
      <w:r w:rsidRPr="000B5788">
        <w:rPr>
          <w:rFonts w:ascii="Helvetica" w:hAnsi="Helvetica" w:cs="Helvetica"/>
          <w:b/>
          <w:bCs/>
          <w:color w:val="222222"/>
          <w:sz w:val="21"/>
          <w:szCs w:val="21"/>
        </w:rPr>
        <w:t xml:space="preserve"> </w:t>
      </w:r>
      <w:r w:rsidRPr="000B5788">
        <w:rPr>
          <w:rFonts w:ascii="Helvetica" w:hAnsi="Helvetica" w:cs="Helvetica" w:hint="eastAsia"/>
          <w:b/>
          <w:bCs/>
          <w:color w:val="222222"/>
          <w:sz w:val="21"/>
          <w:szCs w:val="21"/>
        </w:rPr>
        <w:t>выращивания</w:t>
      </w:r>
    </w:p>
    <w:p w14:paraId="241B932A" w14:textId="77777777" w:rsidR="000B5788" w:rsidRPr="000B5788" w:rsidRDefault="000B5788" w:rsidP="000B5788">
      <w:pPr>
        <w:rPr>
          <w:rFonts w:ascii="Helvetica" w:hAnsi="Helvetica" w:cs="Helvetica"/>
          <w:b/>
          <w:bCs/>
          <w:color w:val="222222"/>
          <w:sz w:val="21"/>
          <w:szCs w:val="21"/>
        </w:rPr>
      </w:pPr>
    </w:p>
    <w:p w14:paraId="50E97C49" w14:textId="77777777" w:rsidR="000B5788" w:rsidRPr="000B5788" w:rsidRDefault="000B5788" w:rsidP="000B5788">
      <w:pPr>
        <w:rPr>
          <w:rFonts w:ascii="Helvetica" w:hAnsi="Helvetica" w:cs="Helvetica"/>
          <w:b/>
          <w:bCs/>
          <w:color w:val="222222"/>
          <w:sz w:val="21"/>
          <w:szCs w:val="21"/>
        </w:rPr>
      </w:pPr>
      <w:r w:rsidRPr="000B5788">
        <w:rPr>
          <w:rFonts w:ascii="Helvetica" w:hAnsi="Helvetica" w:cs="Helvetica"/>
          <w:b/>
          <w:bCs/>
          <w:color w:val="222222"/>
          <w:sz w:val="21"/>
          <w:szCs w:val="21"/>
        </w:rPr>
        <w:t xml:space="preserve">2.2. </w:t>
      </w:r>
      <w:r w:rsidRPr="000B5788">
        <w:rPr>
          <w:rFonts w:ascii="Helvetica" w:hAnsi="Helvetica" w:cs="Helvetica" w:hint="eastAsia"/>
          <w:b/>
          <w:bCs/>
          <w:color w:val="222222"/>
          <w:sz w:val="21"/>
          <w:szCs w:val="21"/>
        </w:rPr>
        <w:t>Методы</w:t>
      </w:r>
      <w:r w:rsidRPr="000B5788">
        <w:rPr>
          <w:rFonts w:ascii="Helvetica" w:hAnsi="Helvetica" w:cs="Helvetica"/>
          <w:b/>
          <w:bCs/>
          <w:color w:val="222222"/>
          <w:sz w:val="21"/>
          <w:szCs w:val="21"/>
        </w:rPr>
        <w:t xml:space="preserve"> </w:t>
      </w:r>
      <w:r w:rsidRPr="000B5788">
        <w:rPr>
          <w:rFonts w:ascii="Helvetica" w:hAnsi="Helvetica" w:cs="Helvetica" w:hint="eastAsia"/>
          <w:b/>
          <w:bCs/>
          <w:color w:val="222222"/>
          <w:sz w:val="21"/>
          <w:szCs w:val="21"/>
        </w:rPr>
        <w:t>исследования</w:t>
      </w:r>
      <w:r w:rsidRPr="000B5788">
        <w:rPr>
          <w:rFonts w:ascii="Helvetica" w:hAnsi="Helvetica" w:cs="Helvetica"/>
          <w:b/>
          <w:bCs/>
          <w:color w:val="222222"/>
          <w:sz w:val="21"/>
          <w:szCs w:val="21"/>
        </w:rPr>
        <w:t>.</w:t>
      </w:r>
    </w:p>
    <w:p w14:paraId="2851E80B" w14:textId="77777777" w:rsidR="000B5788" w:rsidRPr="000B5788" w:rsidRDefault="000B5788" w:rsidP="000B5788">
      <w:pPr>
        <w:rPr>
          <w:rFonts w:ascii="Helvetica" w:hAnsi="Helvetica" w:cs="Helvetica"/>
          <w:b/>
          <w:bCs/>
          <w:color w:val="222222"/>
          <w:sz w:val="21"/>
          <w:szCs w:val="21"/>
        </w:rPr>
      </w:pPr>
    </w:p>
    <w:p w14:paraId="693FBA92" w14:textId="77777777" w:rsidR="000B5788" w:rsidRPr="000B5788" w:rsidRDefault="000B5788" w:rsidP="000B5788">
      <w:pPr>
        <w:rPr>
          <w:rFonts w:ascii="Helvetica" w:hAnsi="Helvetica" w:cs="Helvetica"/>
          <w:b/>
          <w:bCs/>
          <w:color w:val="222222"/>
          <w:sz w:val="21"/>
          <w:szCs w:val="21"/>
        </w:rPr>
      </w:pPr>
      <w:r w:rsidRPr="000B5788">
        <w:rPr>
          <w:rFonts w:ascii="Helvetica" w:hAnsi="Helvetica" w:cs="Helvetica" w:hint="eastAsia"/>
          <w:b/>
          <w:bCs/>
          <w:color w:val="222222"/>
          <w:sz w:val="21"/>
          <w:szCs w:val="21"/>
        </w:rPr>
        <w:t>ГЛАВА</w:t>
      </w:r>
      <w:r w:rsidRPr="000B5788">
        <w:rPr>
          <w:rFonts w:ascii="Helvetica" w:hAnsi="Helvetica" w:cs="Helvetica"/>
          <w:b/>
          <w:bCs/>
          <w:color w:val="222222"/>
          <w:sz w:val="21"/>
          <w:szCs w:val="21"/>
        </w:rPr>
        <w:t xml:space="preserve"> </w:t>
      </w:r>
      <w:r w:rsidRPr="000B5788">
        <w:rPr>
          <w:rFonts w:ascii="Helvetica" w:hAnsi="Helvetica" w:cs="Helvetica" w:hint="eastAsia"/>
          <w:b/>
          <w:bCs/>
          <w:color w:val="222222"/>
          <w:sz w:val="21"/>
          <w:szCs w:val="21"/>
        </w:rPr>
        <w:t>Ш</w:t>
      </w:r>
      <w:r w:rsidRPr="000B5788">
        <w:rPr>
          <w:rFonts w:ascii="Helvetica" w:hAnsi="Helvetica" w:cs="Helvetica"/>
          <w:b/>
          <w:bCs/>
          <w:color w:val="222222"/>
          <w:sz w:val="21"/>
          <w:szCs w:val="21"/>
        </w:rPr>
        <w:t xml:space="preserve">. </w:t>
      </w:r>
      <w:r w:rsidRPr="000B5788">
        <w:rPr>
          <w:rFonts w:ascii="Helvetica" w:hAnsi="Helvetica" w:cs="Helvetica" w:hint="eastAsia"/>
          <w:b/>
          <w:bCs/>
          <w:color w:val="222222"/>
          <w:sz w:val="21"/>
          <w:szCs w:val="21"/>
        </w:rPr>
        <w:t>ДОЗИМЕТРИЧЕСКИЕ</w:t>
      </w:r>
      <w:r w:rsidRPr="000B5788">
        <w:rPr>
          <w:rFonts w:ascii="Helvetica" w:hAnsi="Helvetica" w:cs="Helvetica"/>
          <w:b/>
          <w:bCs/>
          <w:color w:val="222222"/>
          <w:sz w:val="21"/>
          <w:szCs w:val="21"/>
        </w:rPr>
        <w:t xml:space="preserve"> </w:t>
      </w:r>
      <w:r w:rsidRPr="000B5788">
        <w:rPr>
          <w:rFonts w:ascii="Helvetica" w:hAnsi="Helvetica" w:cs="Helvetica" w:hint="eastAsia"/>
          <w:b/>
          <w:bCs/>
          <w:color w:val="222222"/>
          <w:sz w:val="21"/>
          <w:szCs w:val="21"/>
        </w:rPr>
        <w:t>ХАРАКТЕРИСТИКИ</w:t>
      </w:r>
      <w:r w:rsidRPr="000B5788">
        <w:rPr>
          <w:rFonts w:ascii="Helvetica" w:hAnsi="Helvetica" w:cs="Helvetica"/>
          <w:b/>
          <w:bCs/>
          <w:color w:val="222222"/>
          <w:sz w:val="21"/>
          <w:szCs w:val="21"/>
        </w:rPr>
        <w:t xml:space="preserve"> </w:t>
      </w:r>
      <w:r w:rsidRPr="000B5788">
        <w:rPr>
          <w:rFonts w:ascii="Helvetica" w:hAnsi="Helvetica" w:cs="Helvetica" w:hint="eastAsia"/>
          <w:b/>
          <w:bCs/>
          <w:color w:val="222222"/>
          <w:sz w:val="21"/>
          <w:szCs w:val="21"/>
        </w:rPr>
        <w:t>МЯГКО</w:t>
      </w:r>
      <w:r w:rsidRPr="000B5788">
        <w:rPr>
          <w:rFonts w:ascii="Helvetica" w:hAnsi="Helvetica" w:cs="Helvetica" w:hint="eastAsia"/>
          <w:b/>
          <w:bCs/>
          <w:color w:val="222222"/>
          <w:sz w:val="21"/>
          <w:szCs w:val="21"/>
        </w:rPr>
        <w:lastRenderedPageBreak/>
        <w:t>ЛУЧЕВОГО</w:t>
      </w:r>
    </w:p>
    <w:p w14:paraId="4CE5654E" w14:textId="77777777" w:rsidR="000B5788" w:rsidRPr="000B5788" w:rsidRDefault="000B5788" w:rsidP="000B5788">
      <w:pPr>
        <w:rPr>
          <w:rFonts w:ascii="Helvetica" w:hAnsi="Helvetica" w:cs="Helvetica"/>
          <w:b/>
          <w:bCs/>
          <w:color w:val="222222"/>
          <w:sz w:val="21"/>
          <w:szCs w:val="21"/>
        </w:rPr>
      </w:pPr>
    </w:p>
    <w:p w14:paraId="176C3B41" w14:textId="77777777" w:rsidR="000B5788" w:rsidRPr="000B5788" w:rsidRDefault="000B5788" w:rsidP="000B5788">
      <w:pPr>
        <w:rPr>
          <w:rFonts w:ascii="Helvetica" w:hAnsi="Helvetica" w:cs="Helvetica"/>
          <w:b/>
          <w:bCs/>
          <w:color w:val="222222"/>
          <w:sz w:val="21"/>
          <w:szCs w:val="21"/>
        </w:rPr>
      </w:pPr>
      <w:r w:rsidRPr="000B5788">
        <w:rPr>
          <w:rFonts w:ascii="Helvetica" w:hAnsi="Helvetica" w:cs="Helvetica" w:hint="eastAsia"/>
          <w:b/>
          <w:bCs/>
          <w:color w:val="222222"/>
          <w:sz w:val="21"/>
          <w:szCs w:val="21"/>
        </w:rPr>
        <w:t>РЕНТГЕНОВСКОГО</w:t>
      </w:r>
      <w:r w:rsidRPr="000B5788">
        <w:rPr>
          <w:rFonts w:ascii="Helvetica" w:hAnsi="Helvetica" w:cs="Helvetica"/>
          <w:b/>
          <w:bCs/>
          <w:color w:val="222222"/>
          <w:sz w:val="21"/>
          <w:szCs w:val="21"/>
        </w:rPr>
        <w:t xml:space="preserve"> </w:t>
      </w:r>
      <w:r w:rsidRPr="000B5788">
        <w:rPr>
          <w:rFonts w:ascii="Helvetica" w:hAnsi="Helvetica" w:cs="Helvetica" w:hint="eastAsia"/>
          <w:b/>
          <w:bCs/>
          <w:color w:val="222222"/>
          <w:sz w:val="21"/>
          <w:szCs w:val="21"/>
        </w:rPr>
        <w:t>АППАРАТА</w:t>
      </w:r>
      <w:r w:rsidRPr="000B5788">
        <w:rPr>
          <w:rFonts w:ascii="Helvetica" w:hAnsi="Helvetica" w:cs="Helvetica"/>
          <w:b/>
          <w:bCs/>
          <w:color w:val="222222"/>
          <w:sz w:val="21"/>
          <w:szCs w:val="21"/>
        </w:rPr>
        <w:t xml:space="preserve"> "</w:t>
      </w:r>
      <w:r w:rsidRPr="000B5788">
        <w:rPr>
          <w:rFonts w:ascii="Helvetica" w:hAnsi="Helvetica" w:cs="Helvetica" w:hint="eastAsia"/>
          <w:b/>
          <w:bCs/>
          <w:color w:val="222222"/>
          <w:sz w:val="21"/>
          <w:szCs w:val="21"/>
        </w:rPr>
        <w:t>РЕИС</w:t>
      </w:r>
      <w:r w:rsidRPr="000B5788">
        <w:rPr>
          <w:rFonts w:ascii="Helvetica" w:hAnsi="Helvetica" w:cs="Helvetica"/>
          <w:b/>
          <w:bCs/>
          <w:color w:val="222222"/>
          <w:sz w:val="21"/>
          <w:szCs w:val="21"/>
        </w:rPr>
        <w:t>-</w:t>
      </w:r>
      <w:r w:rsidRPr="000B5788">
        <w:rPr>
          <w:rFonts w:ascii="Helvetica" w:hAnsi="Helvetica" w:cs="Helvetica" w:hint="eastAsia"/>
          <w:b/>
          <w:bCs/>
          <w:color w:val="222222"/>
          <w:sz w:val="21"/>
          <w:szCs w:val="21"/>
        </w:rPr>
        <w:t>И</w:t>
      </w:r>
      <w:r w:rsidRPr="000B5788">
        <w:rPr>
          <w:rFonts w:ascii="Helvetica" w:hAnsi="Helvetica" w:cs="Helvetica"/>
          <w:b/>
          <w:bCs/>
          <w:color w:val="222222"/>
          <w:sz w:val="21"/>
          <w:szCs w:val="21"/>
        </w:rPr>
        <w:t>"</w:t>
      </w:r>
    </w:p>
    <w:p w14:paraId="2E29DEE4" w14:textId="77777777" w:rsidR="000B5788" w:rsidRPr="000B5788" w:rsidRDefault="000B5788" w:rsidP="000B5788">
      <w:pPr>
        <w:rPr>
          <w:rFonts w:ascii="Helvetica" w:hAnsi="Helvetica" w:cs="Helvetica"/>
          <w:b/>
          <w:bCs/>
          <w:color w:val="222222"/>
          <w:sz w:val="21"/>
          <w:szCs w:val="21"/>
        </w:rPr>
      </w:pPr>
    </w:p>
    <w:p w14:paraId="1758A619" w14:textId="77777777" w:rsidR="000B5788" w:rsidRPr="000B5788" w:rsidRDefault="000B5788" w:rsidP="000B5788">
      <w:pPr>
        <w:rPr>
          <w:rFonts w:ascii="Helvetica" w:hAnsi="Helvetica" w:cs="Helvetica"/>
          <w:b/>
          <w:bCs/>
          <w:color w:val="222222"/>
          <w:sz w:val="21"/>
          <w:szCs w:val="21"/>
        </w:rPr>
      </w:pPr>
      <w:r w:rsidRPr="000B5788">
        <w:rPr>
          <w:rFonts w:ascii="Helvetica" w:hAnsi="Helvetica" w:cs="Helvetica" w:hint="eastAsia"/>
          <w:b/>
          <w:bCs/>
          <w:color w:val="222222"/>
          <w:sz w:val="21"/>
          <w:szCs w:val="21"/>
        </w:rPr>
        <w:t>ГЛАВА</w:t>
      </w:r>
      <w:r w:rsidRPr="000B5788">
        <w:rPr>
          <w:rFonts w:ascii="Helvetica" w:hAnsi="Helvetica" w:cs="Helvetica"/>
          <w:b/>
          <w:bCs/>
          <w:color w:val="222222"/>
          <w:sz w:val="21"/>
          <w:szCs w:val="21"/>
        </w:rPr>
        <w:t xml:space="preserve"> 1</w:t>
      </w:r>
      <w:r w:rsidRPr="000B5788">
        <w:rPr>
          <w:rFonts w:ascii="Helvetica" w:hAnsi="Helvetica" w:cs="Helvetica" w:hint="eastAsia"/>
          <w:b/>
          <w:bCs/>
          <w:color w:val="222222"/>
          <w:sz w:val="21"/>
          <w:szCs w:val="21"/>
        </w:rPr>
        <w:t>У</w:t>
      </w:r>
      <w:r w:rsidRPr="000B5788">
        <w:rPr>
          <w:rFonts w:ascii="Helvetica" w:hAnsi="Helvetica" w:cs="Helvetica"/>
          <w:b/>
          <w:bCs/>
          <w:color w:val="222222"/>
          <w:sz w:val="21"/>
          <w:szCs w:val="21"/>
        </w:rPr>
        <w:t xml:space="preserve">. </w:t>
      </w:r>
      <w:r w:rsidRPr="000B5788">
        <w:rPr>
          <w:rFonts w:ascii="Helvetica" w:hAnsi="Helvetica" w:cs="Helvetica" w:hint="eastAsia"/>
          <w:b/>
          <w:bCs/>
          <w:color w:val="222222"/>
          <w:sz w:val="21"/>
          <w:szCs w:val="21"/>
        </w:rPr>
        <w:t>ДЕЙСТВИЕ</w:t>
      </w:r>
      <w:r w:rsidRPr="000B5788">
        <w:rPr>
          <w:rFonts w:ascii="Helvetica" w:hAnsi="Helvetica" w:cs="Helvetica"/>
          <w:b/>
          <w:bCs/>
          <w:color w:val="222222"/>
          <w:sz w:val="21"/>
          <w:szCs w:val="21"/>
        </w:rPr>
        <w:t xml:space="preserve"> </w:t>
      </w:r>
      <w:r w:rsidRPr="000B5788">
        <w:rPr>
          <w:rFonts w:ascii="Helvetica" w:hAnsi="Helvetica" w:cs="Helvetica" w:hint="eastAsia"/>
          <w:b/>
          <w:bCs/>
          <w:color w:val="222222"/>
          <w:sz w:val="21"/>
          <w:szCs w:val="21"/>
        </w:rPr>
        <w:t>ЛОКАЛЬНОГО</w:t>
      </w:r>
      <w:r w:rsidRPr="000B5788">
        <w:rPr>
          <w:rFonts w:ascii="Helvetica" w:hAnsi="Helvetica" w:cs="Helvetica"/>
          <w:b/>
          <w:bCs/>
          <w:color w:val="222222"/>
          <w:sz w:val="21"/>
          <w:szCs w:val="21"/>
        </w:rPr>
        <w:t xml:space="preserve"> </w:t>
      </w:r>
      <w:r w:rsidRPr="000B5788">
        <w:rPr>
          <w:rFonts w:ascii="Helvetica" w:hAnsi="Helvetica" w:cs="Helvetica" w:hint="eastAsia"/>
          <w:b/>
          <w:bCs/>
          <w:color w:val="222222"/>
          <w:sz w:val="21"/>
          <w:szCs w:val="21"/>
        </w:rPr>
        <w:t>ОБЛУЧЕНИЯ</w:t>
      </w:r>
      <w:r w:rsidRPr="000B5788">
        <w:rPr>
          <w:rFonts w:ascii="Helvetica" w:hAnsi="Helvetica" w:cs="Helvetica"/>
          <w:b/>
          <w:bCs/>
          <w:color w:val="222222"/>
          <w:sz w:val="21"/>
          <w:szCs w:val="21"/>
        </w:rPr>
        <w:t xml:space="preserve"> </w:t>
      </w:r>
      <w:r w:rsidRPr="000B5788">
        <w:rPr>
          <w:rFonts w:ascii="Helvetica" w:hAnsi="Helvetica" w:cs="Helvetica" w:hint="eastAsia"/>
          <w:b/>
          <w:bCs/>
          <w:color w:val="222222"/>
          <w:sz w:val="21"/>
          <w:szCs w:val="21"/>
        </w:rPr>
        <w:t>ГЛАВНОЙ</w:t>
      </w:r>
      <w:r w:rsidRPr="000B5788">
        <w:rPr>
          <w:rFonts w:ascii="Helvetica" w:hAnsi="Helvetica" w:cs="Helvetica"/>
          <w:b/>
          <w:bCs/>
          <w:color w:val="222222"/>
          <w:sz w:val="21"/>
          <w:szCs w:val="21"/>
        </w:rPr>
        <w:t xml:space="preserve"> </w:t>
      </w:r>
      <w:r w:rsidRPr="000B5788">
        <w:rPr>
          <w:rFonts w:ascii="Helvetica" w:hAnsi="Helvetica" w:cs="Helvetica" w:hint="eastAsia"/>
          <w:b/>
          <w:bCs/>
          <w:color w:val="222222"/>
          <w:sz w:val="21"/>
          <w:szCs w:val="21"/>
        </w:rPr>
        <w:t>ТОЧКИ</w:t>
      </w:r>
      <w:r w:rsidRPr="000B5788">
        <w:rPr>
          <w:rFonts w:ascii="Helvetica" w:hAnsi="Helvetica" w:cs="Helvetica"/>
          <w:b/>
          <w:bCs/>
          <w:color w:val="222222"/>
          <w:sz w:val="21"/>
          <w:szCs w:val="21"/>
        </w:rPr>
        <w:t xml:space="preserve"> </w:t>
      </w:r>
      <w:r w:rsidRPr="000B5788">
        <w:rPr>
          <w:rFonts w:ascii="Helvetica" w:hAnsi="Helvetica" w:cs="Helvetica" w:hint="eastAsia"/>
          <w:b/>
          <w:bCs/>
          <w:color w:val="222222"/>
          <w:sz w:val="21"/>
          <w:szCs w:val="21"/>
        </w:rPr>
        <w:t>РОСТА</w:t>
      </w:r>
      <w:r w:rsidRPr="000B5788">
        <w:rPr>
          <w:rFonts w:ascii="Helvetica" w:hAnsi="Helvetica" w:cs="Helvetica"/>
          <w:b/>
          <w:bCs/>
          <w:color w:val="222222"/>
          <w:sz w:val="21"/>
          <w:szCs w:val="21"/>
        </w:rPr>
        <w:t xml:space="preserve"> </w:t>
      </w:r>
      <w:r w:rsidRPr="000B5788">
        <w:rPr>
          <w:rFonts w:ascii="Helvetica" w:hAnsi="Helvetica" w:cs="Helvetica" w:hint="eastAsia"/>
          <w:b/>
          <w:bCs/>
          <w:color w:val="222222"/>
          <w:sz w:val="21"/>
          <w:szCs w:val="21"/>
        </w:rPr>
        <w:t>МЯГКИМ</w:t>
      </w:r>
      <w:r w:rsidRPr="000B5788">
        <w:rPr>
          <w:rFonts w:ascii="Helvetica" w:hAnsi="Helvetica" w:cs="Helvetica"/>
          <w:b/>
          <w:bCs/>
          <w:color w:val="222222"/>
          <w:sz w:val="21"/>
          <w:szCs w:val="21"/>
        </w:rPr>
        <w:t xml:space="preserve"> </w:t>
      </w:r>
      <w:r w:rsidRPr="000B5788">
        <w:rPr>
          <w:rFonts w:ascii="Helvetica" w:hAnsi="Helvetica" w:cs="Helvetica" w:hint="eastAsia"/>
          <w:b/>
          <w:bCs/>
          <w:color w:val="222222"/>
          <w:sz w:val="21"/>
          <w:szCs w:val="21"/>
        </w:rPr>
        <w:t>РЕНТГЕНОВСКИМ</w:t>
      </w:r>
      <w:r w:rsidRPr="000B5788">
        <w:rPr>
          <w:rFonts w:ascii="Helvetica" w:hAnsi="Helvetica" w:cs="Helvetica"/>
          <w:b/>
          <w:bCs/>
          <w:color w:val="222222"/>
          <w:sz w:val="21"/>
          <w:szCs w:val="21"/>
        </w:rPr>
        <w:t xml:space="preserve"> </w:t>
      </w:r>
      <w:r w:rsidRPr="000B5788">
        <w:rPr>
          <w:rFonts w:ascii="Helvetica" w:hAnsi="Helvetica" w:cs="Helvetica" w:hint="eastAsia"/>
          <w:b/>
          <w:bCs/>
          <w:color w:val="222222"/>
          <w:sz w:val="21"/>
          <w:szCs w:val="21"/>
        </w:rPr>
        <w:t>ИЗЛУЧЕНИЕМ</w:t>
      </w:r>
      <w:r w:rsidRPr="000B5788">
        <w:rPr>
          <w:rFonts w:ascii="Helvetica" w:hAnsi="Helvetica" w:cs="Helvetica"/>
          <w:b/>
          <w:bCs/>
          <w:color w:val="222222"/>
          <w:sz w:val="21"/>
          <w:szCs w:val="21"/>
        </w:rPr>
        <w:t xml:space="preserve"> </w:t>
      </w:r>
      <w:r w:rsidRPr="000B5788">
        <w:rPr>
          <w:rFonts w:ascii="Helvetica" w:hAnsi="Helvetica" w:cs="Helvetica" w:hint="eastAsia"/>
          <w:b/>
          <w:bCs/>
          <w:color w:val="222222"/>
          <w:sz w:val="21"/>
          <w:szCs w:val="21"/>
        </w:rPr>
        <w:t>НА</w:t>
      </w:r>
      <w:r w:rsidRPr="000B5788">
        <w:rPr>
          <w:rFonts w:ascii="Helvetica" w:hAnsi="Helvetica" w:cs="Helvetica"/>
          <w:b/>
          <w:bCs/>
          <w:color w:val="222222"/>
          <w:sz w:val="21"/>
          <w:szCs w:val="21"/>
        </w:rPr>
        <w:t xml:space="preserve"> </w:t>
      </w:r>
      <w:r w:rsidRPr="000B5788">
        <w:rPr>
          <w:rFonts w:ascii="Helvetica" w:hAnsi="Helvetica" w:cs="Helvetica" w:hint="eastAsia"/>
          <w:b/>
          <w:bCs/>
          <w:color w:val="222222"/>
          <w:sz w:val="21"/>
          <w:szCs w:val="21"/>
        </w:rPr>
        <w:t>РОСТ</w:t>
      </w:r>
      <w:r w:rsidRPr="000B5788">
        <w:rPr>
          <w:rFonts w:ascii="Helvetica" w:hAnsi="Helvetica" w:cs="Helvetica"/>
          <w:b/>
          <w:bCs/>
          <w:color w:val="222222"/>
          <w:sz w:val="21"/>
          <w:szCs w:val="21"/>
        </w:rPr>
        <w:t xml:space="preserve"> </w:t>
      </w:r>
      <w:r w:rsidRPr="000B5788">
        <w:rPr>
          <w:rFonts w:ascii="Helvetica" w:hAnsi="Helvetica" w:cs="Helvetica" w:hint="eastAsia"/>
          <w:b/>
          <w:bCs/>
          <w:color w:val="222222"/>
          <w:sz w:val="21"/>
          <w:szCs w:val="21"/>
        </w:rPr>
        <w:t>И</w:t>
      </w:r>
      <w:r w:rsidRPr="000B5788">
        <w:rPr>
          <w:rFonts w:ascii="Helvetica" w:hAnsi="Helvetica" w:cs="Helvetica"/>
          <w:b/>
          <w:bCs/>
          <w:color w:val="222222"/>
          <w:sz w:val="21"/>
          <w:szCs w:val="21"/>
        </w:rPr>
        <w:t xml:space="preserve"> </w:t>
      </w:r>
      <w:r w:rsidRPr="000B5788">
        <w:rPr>
          <w:rFonts w:ascii="Helvetica" w:hAnsi="Helvetica" w:cs="Helvetica" w:hint="eastAsia"/>
          <w:b/>
          <w:bCs/>
          <w:color w:val="222222"/>
          <w:sz w:val="21"/>
          <w:szCs w:val="21"/>
        </w:rPr>
        <w:t>ЦВЕТЕНИЕ</w:t>
      </w:r>
      <w:r w:rsidRPr="000B5788">
        <w:rPr>
          <w:rFonts w:ascii="Helvetica" w:hAnsi="Helvetica" w:cs="Helvetica"/>
          <w:b/>
          <w:bCs/>
          <w:color w:val="222222"/>
          <w:sz w:val="21"/>
          <w:szCs w:val="21"/>
        </w:rPr>
        <w:t xml:space="preserve"> </w:t>
      </w:r>
      <w:r w:rsidRPr="000B5788">
        <w:rPr>
          <w:rFonts w:ascii="Helvetica" w:hAnsi="Helvetica" w:cs="Helvetica" w:hint="eastAsia"/>
          <w:b/>
          <w:bCs/>
          <w:color w:val="222222"/>
          <w:sz w:val="21"/>
          <w:szCs w:val="21"/>
        </w:rPr>
        <w:t>ПОДСОЛНЕЧНИКА</w:t>
      </w:r>
      <w:r w:rsidRPr="000B5788">
        <w:rPr>
          <w:rFonts w:ascii="Helvetica" w:hAnsi="Helvetica" w:cs="Helvetica"/>
          <w:b/>
          <w:bCs/>
          <w:color w:val="222222"/>
          <w:sz w:val="21"/>
          <w:szCs w:val="21"/>
        </w:rPr>
        <w:t>.</w:t>
      </w:r>
    </w:p>
    <w:p w14:paraId="3EE8DBAF" w14:textId="77777777" w:rsidR="000B5788" w:rsidRPr="000B5788" w:rsidRDefault="000B5788" w:rsidP="000B5788">
      <w:pPr>
        <w:rPr>
          <w:rFonts w:ascii="Helvetica" w:hAnsi="Helvetica" w:cs="Helvetica"/>
          <w:b/>
          <w:bCs/>
          <w:color w:val="222222"/>
          <w:sz w:val="21"/>
          <w:szCs w:val="21"/>
        </w:rPr>
      </w:pPr>
    </w:p>
    <w:p w14:paraId="064090CF" w14:textId="77777777" w:rsidR="000B5788" w:rsidRPr="000B5788" w:rsidRDefault="000B5788" w:rsidP="000B5788">
      <w:pPr>
        <w:rPr>
          <w:rFonts w:ascii="Helvetica" w:hAnsi="Helvetica" w:cs="Helvetica"/>
          <w:b/>
          <w:bCs/>
          <w:color w:val="222222"/>
          <w:sz w:val="21"/>
          <w:szCs w:val="21"/>
        </w:rPr>
      </w:pPr>
      <w:r w:rsidRPr="000B5788">
        <w:rPr>
          <w:rFonts w:ascii="Helvetica" w:hAnsi="Helvetica" w:cs="Helvetica"/>
          <w:b/>
          <w:bCs/>
          <w:color w:val="222222"/>
          <w:sz w:val="21"/>
          <w:szCs w:val="21"/>
        </w:rPr>
        <w:t xml:space="preserve">4.1. </w:t>
      </w:r>
      <w:r w:rsidRPr="000B5788">
        <w:rPr>
          <w:rFonts w:ascii="Helvetica" w:hAnsi="Helvetica" w:cs="Helvetica" w:hint="eastAsia"/>
          <w:b/>
          <w:bCs/>
          <w:color w:val="222222"/>
          <w:sz w:val="21"/>
          <w:szCs w:val="21"/>
        </w:rPr>
        <w:t>Влияние</w:t>
      </w:r>
      <w:r w:rsidRPr="000B5788">
        <w:rPr>
          <w:rFonts w:ascii="Helvetica" w:hAnsi="Helvetica" w:cs="Helvetica"/>
          <w:b/>
          <w:bCs/>
          <w:color w:val="222222"/>
          <w:sz w:val="21"/>
          <w:szCs w:val="21"/>
        </w:rPr>
        <w:t xml:space="preserve"> </w:t>
      </w:r>
      <w:r w:rsidRPr="000B5788">
        <w:rPr>
          <w:rFonts w:ascii="Helvetica" w:hAnsi="Helvetica" w:cs="Helvetica" w:hint="eastAsia"/>
          <w:b/>
          <w:bCs/>
          <w:color w:val="222222"/>
          <w:sz w:val="21"/>
          <w:szCs w:val="21"/>
        </w:rPr>
        <w:t>разных</w:t>
      </w:r>
      <w:r w:rsidRPr="000B5788">
        <w:rPr>
          <w:rFonts w:ascii="Helvetica" w:hAnsi="Helvetica" w:cs="Helvetica"/>
          <w:b/>
          <w:bCs/>
          <w:color w:val="222222"/>
          <w:sz w:val="21"/>
          <w:szCs w:val="21"/>
        </w:rPr>
        <w:t xml:space="preserve"> </w:t>
      </w:r>
      <w:r w:rsidRPr="000B5788">
        <w:rPr>
          <w:rFonts w:ascii="Helvetica" w:hAnsi="Helvetica" w:cs="Helvetica" w:hint="eastAsia"/>
          <w:b/>
          <w:bCs/>
          <w:color w:val="222222"/>
          <w:sz w:val="21"/>
          <w:szCs w:val="21"/>
        </w:rPr>
        <w:t>доз</w:t>
      </w:r>
      <w:r w:rsidRPr="000B5788">
        <w:rPr>
          <w:rFonts w:ascii="Helvetica" w:hAnsi="Helvetica" w:cs="Helvetica"/>
          <w:b/>
          <w:bCs/>
          <w:color w:val="222222"/>
          <w:sz w:val="21"/>
          <w:szCs w:val="21"/>
        </w:rPr>
        <w:t xml:space="preserve"> </w:t>
      </w:r>
      <w:r w:rsidRPr="000B5788">
        <w:rPr>
          <w:rFonts w:ascii="Helvetica" w:hAnsi="Helvetica" w:cs="Helvetica" w:hint="eastAsia"/>
          <w:b/>
          <w:bCs/>
          <w:color w:val="222222"/>
          <w:sz w:val="21"/>
          <w:szCs w:val="21"/>
        </w:rPr>
        <w:t>облучения</w:t>
      </w:r>
      <w:r w:rsidRPr="000B5788">
        <w:rPr>
          <w:rFonts w:ascii="Helvetica" w:hAnsi="Helvetica" w:cs="Helvetica"/>
          <w:b/>
          <w:bCs/>
          <w:color w:val="222222"/>
          <w:sz w:val="21"/>
          <w:szCs w:val="21"/>
        </w:rPr>
        <w:t xml:space="preserve"> </w:t>
      </w:r>
      <w:r w:rsidRPr="000B5788">
        <w:rPr>
          <w:rFonts w:ascii="Helvetica" w:hAnsi="Helvetica" w:cs="Helvetica" w:hint="eastAsia"/>
          <w:b/>
          <w:bCs/>
          <w:color w:val="222222"/>
          <w:sz w:val="21"/>
          <w:szCs w:val="21"/>
        </w:rPr>
        <w:t>на</w:t>
      </w:r>
      <w:r w:rsidRPr="000B5788">
        <w:rPr>
          <w:rFonts w:ascii="Helvetica" w:hAnsi="Helvetica" w:cs="Helvetica"/>
          <w:b/>
          <w:bCs/>
          <w:color w:val="222222"/>
          <w:sz w:val="21"/>
          <w:szCs w:val="21"/>
        </w:rPr>
        <w:t xml:space="preserve"> </w:t>
      </w:r>
      <w:r w:rsidRPr="000B5788">
        <w:rPr>
          <w:rFonts w:ascii="Helvetica" w:hAnsi="Helvetica" w:cs="Helvetica" w:hint="eastAsia"/>
          <w:b/>
          <w:bCs/>
          <w:color w:val="222222"/>
          <w:sz w:val="21"/>
          <w:szCs w:val="21"/>
        </w:rPr>
        <w:t>динамику</w:t>
      </w:r>
      <w:r w:rsidRPr="000B5788">
        <w:rPr>
          <w:rFonts w:ascii="Helvetica" w:hAnsi="Helvetica" w:cs="Helvetica"/>
          <w:b/>
          <w:bCs/>
          <w:color w:val="222222"/>
          <w:sz w:val="21"/>
          <w:szCs w:val="21"/>
        </w:rPr>
        <w:t xml:space="preserve"> </w:t>
      </w:r>
      <w:r w:rsidRPr="000B5788">
        <w:rPr>
          <w:rFonts w:ascii="Helvetica" w:hAnsi="Helvetica" w:cs="Helvetica" w:hint="eastAsia"/>
          <w:b/>
          <w:bCs/>
          <w:color w:val="222222"/>
          <w:sz w:val="21"/>
          <w:szCs w:val="21"/>
        </w:rPr>
        <w:t>роста</w:t>
      </w:r>
      <w:r w:rsidRPr="000B5788">
        <w:rPr>
          <w:rFonts w:ascii="Helvetica" w:hAnsi="Helvetica" w:cs="Helvetica"/>
          <w:b/>
          <w:bCs/>
          <w:color w:val="222222"/>
          <w:sz w:val="21"/>
          <w:szCs w:val="21"/>
        </w:rPr>
        <w:t xml:space="preserve"> </w:t>
      </w:r>
      <w:r w:rsidRPr="000B5788">
        <w:rPr>
          <w:rFonts w:ascii="Helvetica" w:hAnsi="Helvetica" w:cs="Helvetica" w:hint="eastAsia"/>
          <w:b/>
          <w:bCs/>
          <w:color w:val="222222"/>
          <w:sz w:val="21"/>
          <w:szCs w:val="21"/>
        </w:rPr>
        <w:t>стебля</w:t>
      </w:r>
      <w:r w:rsidRPr="000B5788">
        <w:rPr>
          <w:rFonts w:ascii="Helvetica" w:hAnsi="Helvetica" w:cs="Helvetica"/>
          <w:b/>
          <w:bCs/>
          <w:color w:val="222222"/>
          <w:sz w:val="21"/>
          <w:szCs w:val="21"/>
        </w:rPr>
        <w:t xml:space="preserve"> </w:t>
      </w:r>
      <w:r w:rsidRPr="000B5788">
        <w:rPr>
          <w:rFonts w:ascii="Helvetica" w:hAnsi="Helvetica" w:cs="Helvetica" w:hint="eastAsia"/>
          <w:b/>
          <w:bCs/>
          <w:color w:val="222222"/>
          <w:sz w:val="21"/>
          <w:szCs w:val="21"/>
        </w:rPr>
        <w:t>растений</w:t>
      </w:r>
      <w:r w:rsidRPr="000B5788">
        <w:rPr>
          <w:rFonts w:ascii="Helvetica" w:hAnsi="Helvetica" w:cs="Helvetica"/>
          <w:b/>
          <w:bCs/>
          <w:color w:val="222222"/>
          <w:sz w:val="21"/>
          <w:szCs w:val="21"/>
        </w:rPr>
        <w:t xml:space="preserve"> </w:t>
      </w:r>
      <w:r w:rsidRPr="000B5788">
        <w:rPr>
          <w:rFonts w:ascii="Helvetica" w:hAnsi="Helvetica" w:cs="Helvetica" w:hint="eastAsia"/>
          <w:b/>
          <w:bCs/>
          <w:color w:val="222222"/>
          <w:sz w:val="21"/>
          <w:szCs w:val="21"/>
        </w:rPr>
        <w:t>подсолнечника</w:t>
      </w:r>
    </w:p>
    <w:p w14:paraId="76000C91" w14:textId="77777777" w:rsidR="000B5788" w:rsidRPr="000B5788" w:rsidRDefault="000B5788" w:rsidP="000B5788">
      <w:pPr>
        <w:rPr>
          <w:rFonts w:ascii="Helvetica" w:hAnsi="Helvetica" w:cs="Helvetica"/>
          <w:b/>
          <w:bCs/>
          <w:color w:val="222222"/>
          <w:sz w:val="21"/>
          <w:szCs w:val="21"/>
        </w:rPr>
      </w:pPr>
    </w:p>
    <w:p w14:paraId="7AEF1FCB" w14:textId="77777777" w:rsidR="000B5788" w:rsidRPr="000B5788" w:rsidRDefault="000B5788" w:rsidP="000B5788">
      <w:pPr>
        <w:rPr>
          <w:rFonts w:ascii="Helvetica" w:hAnsi="Helvetica" w:cs="Helvetica"/>
          <w:b/>
          <w:bCs/>
          <w:color w:val="222222"/>
          <w:sz w:val="21"/>
          <w:szCs w:val="21"/>
        </w:rPr>
      </w:pPr>
      <w:r w:rsidRPr="000B5788">
        <w:rPr>
          <w:rFonts w:ascii="Helvetica" w:hAnsi="Helvetica" w:cs="Helvetica"/>
          <w:b/>
          <w:bCs/>
          <w:color w:val="222222"/>
          <w:sz w:val="21"/>
          <w:szCs w:val="21"/>
        </w:rPr>
        <w:t xml:space="preserve">4.2. </w:t>
      </w:r>
      <w:r w:rsidRPr="000B5788">
        <w:rPr>
          <w:rFonts w:ascii="Helvetica" w:hAnsi="Helvetica" w:cs="Helvetica" w:hint="eastAsia"/>
          <w:b/>
          <w:bCs/>
          <w:color w:val="222222"/>
          <w:sz w:val="21"/>
          <w:szCs w:val="21"/>
        </w:rPr>
        <w:t>Влияние</w:t>
      </w:r>
      <w:r w:rsidRPr="000B5788">
        <w:rPr>
          <w:rFonts w:ascii="Helvetica" w:hAnsi="Helvetica" w:cs="Helvetica"/>
          <w:b/>
          <w:bCs/>
          <w:color w:val="222222"/>
          <w:sz w:val="21"/>
          <w:szCs w:val="21"/>
        </w:rPr>
        <w:t xml:space="preserve"> </w:t>
      </w:r>
      <w:r w:rsidRPr="000B5788">
        <w:rPr>
          <w:rFonts w:ascii="Helvetica" w:hAnsi="Helvetica" w:cs="Helvetica" w:hint="eastAsia"/>
          <w:b/>
          <w:bCs/>
          <w:color w:val="222222"/>
          <w:sz w:val="21"/>
          <w:szCs w:val="21"/>
        </w:rPr>
        <w:t>разных</w:t>
      </w:r>
      <w:r w:rsidRPr="000B5788">
        <w:rPr>
          <w:rFonts w:ascii="Helvetica" w:hAnsi="Helvetica" w:cs="Helvetica"/>
          <w:b/>
          <w:bCs/>
          <w:color w:val="222222"/>
          <w:sz w:val="21"/>
          <w:szCs w:val="21"/>
        </w:rPr>
        <w:t xml:space="preserve"> </w:t>
      </w:r>
      <w:r w:rsidRPr="000B5788">
        <w:rPr>
          <w:rFonts w:ascii="Helvetica" w:hAnsi="Helvetica" w:cs="Helvetica" w:hint="eastAsia"/>
          <w:b/>
          <w:bCs/>
          <w:color w:val="222222"/>
          <w:sz w:val="21"/>
          <w:szCs w:val="21"/>
        </w:rPr>
        <w:t>доз</w:t>
      </w:r>
      <w:r w:rsidRPr="000B5788">
        <w:rPr>
          <w:rFonts w:ascii="Helvetica" w:hAnsi="Helvetica" w:cs="Helvetica"/>
          <w:b/>
          <w:bCs/>
          <w:color w:val="222222"/>
          <w:sz w:val="21"/>
          <w:szCs w:val="21"/>
        </w:rPr>
        <w:t xml:space="preserve"> </w:t>
      </w:r>
      <w:r w:rsidRPr="000B5788">
        <w:rPr>
          <w:rFonts w:ascii="Helvetica" w:hAnsi="Helvetica" w:cs="Helvetica" w:hint="eastAsia"/>
          <w:b/>
          <w:bCs/>
          <w:color w:val="222222"/>
          <w:sz w:val="21"/>
          <w:szCs w:val="21"/>
        </w:rPr>
        <w:t>облучения</w:t>
      </w:r>
      <w:r w:rsidRPr="000B5788">
        <w:rPr>
          <w:rFonts w:ascii="Helvetica" w:hAnsi="Helvetica" w:cs="Helvetica"/>
          <w:b/>
          <w:bCs/>
          <w:color w:val="222222"/>
          <w:sz w:val="21"/>
          <w:szCs w:val="21"/>
        </w:rPr>
        <w:t xml:space="preserve"> </w:t>
      </w:r>
      <w:r w:rsidRPr="000B5788">
        <w:rPr>
          <w:rFonts w:ascii="Helvetica" w:hAnsi="Helvetica" w:cs="Helvetica" w:hint="eastAsia"/>
          <w:b/>
          <w:bCs/>
          <w:color w:val="222222"/>
          <w:sz w:val="21"/>
          <w:szCs w:val="21"/>
        </w:rPr>
        <w:t>на</w:t>
      </w:r>
      <w:r w:rsidRPr="000B5788">
        <w:rPr>
          <w:rFonts w:ascii="Helvetica" w:hAnsi="Helvetica" w:cs="Helvetica"/>
          <w:b/>
          <w:bCs/>
          <w:color w:val="222222"/>
          <w:sz w:val="21"/>
          <w:szCs w:val="21"/>
        </w:rPr>
        <w:t xml:space="preserve"> </w:t>
      </w:r>
      <w:r w:rsidRPr="000B5788">
        <w:rPr>
          <w:rFonts w:ascii="Helvetica" w:hAnsi="Helvetica" w:cs="Helvetica" w:hint="eastAsia"/>
          <w:b/>
          <w:bCs/>
          <w:color w:val="222222"/>
          <w:sz w:val="21"/>
          <w:szCs w:val="21"/>
        </w:rPr>
        <w:t>динамику</w:t>
      </w:r>
      <w:r w:rsidRPr="000B5788">
        <w:rPr>
          <w:rFonts w:ascii="Helvetica" w:hAnsi="Helvetica" w:cs="Helvetica"/>
          <w:b/>
          <w:bCs/>
          <w:color w:val="222222"/>
          <w:sz w:val="21"/>
          <w:szCs w:val="21"/>
        </w:rPr>
        <w:t xml:space="preserve"> </w:t>
      </w:r>
      <w:r w:rsidRPr="000B5788">
        <w:rPr>
          <w:rFonts w:ascii="Helvetica" w:hAnsi="Helvetica" w:cs="Helvetica" w:hint="eastAsia"/>
          <w:b/>
          <w:bCs/>
          <w:color w:val="222222"/>
          <w:sz w:val="21"/>
          <w:szCs w:val="21"/>
        </w:rPr>
        <w:t>роста</w:t>
      </w:r>
      <w:r w:rsidRPr="000B5788">
        <w:rPr>
          <w:rFonts w:ascii="Helvetica" w:hAnsi="Helvetica" w:cs="Helvetica"/>
          <w:b/>
          <w:bCs/>
          <w:color w:val="222222"/>
          <w:sz w:val="21"/>
          <w:szCs w:val="21"/>
        </w:rPr>
        <w:t xml:space="preserve"> </w:t>
      </w:r>
      <w:r w:rsidRPr="000B5788">
        <w:rPr>
          <w:rFonts w:ascii="Helvetica" w:hAnsi="Helvetica" w:cs="Helvetica" w:hint="eastAsia"/>
          <w:b/>
          <w:bCs/>
          <w:color w:val="222222"/>
          <w:sz w:val="21"/>
          <w:szCs w:val="21"/>
        </w:rPr>
        <w:t>листьев</w:t>
      </w:r>
      <w:r w:rsidRPr="000B5788">
        <w:rPr>
          <w:rFonts w:ascii="Helvetica" w:hAnsi="Helvetica" w:cs="Helvetica"/>
          <w:b/>
          <w:bCs/>
          <w:color w:val="222222"/>
          <w:sz w:val="21"/>
          <w:szCs w:val="21"/>
        </w:rPr>
        <w:t xml:space="preserve"> </w:t>
      </w:r>
      <w:r w:rsidRPr="000B5788">
        <w:rPr>
          <w:rFonts w:ascii="Helvetica" w:hAnsi="Helvetica" w:cs="Helvetica" w:hint="eastAsia"/>
          <w:b/>
          <w:bCs/>
          <w:color w:val="222222"/>
          <w:sz w:val="21"/>
          <w:szCs w:val="21"/>
        </w:rPr>
        <w:t>подсолнечника</w:t>
      </w:r>
    </w:p>
    <w:p w14:paraId="42A3982C" w14:textId="77777777" w:rsidR="000B5788" w:rsidRPr="000B5788" w:rsidRDefault="000B5788" w:rsidP="000B5788">
      <w:pPr>
        <w:rPr>
          <w:rFonts w:ascii="Helvetica" w:hAnsi="Helvetica" w:cs="Helvetica"/>
          <w:b/>
          <w:bCs/>
          <w:color w:val="222222"/>
          <w:sz w:val="21"/>
          <w:szCs w:val="21"/>
        </w:rPr>
      </w:pPr>
    </w:p>
    <w:p w14:paraId="19119958" w14:textId="77777777" w:rsidR="000B5788" w:rsidRPr="000B5788" w:rsidRDefault="000B5788" w:rsidP="000B5788">
      <w:pPr>
        <w:rPr>
          <w:rFonts w:ascii="Helvetica" w:hAnsi="Helvetica" w:cs="Helvetica"/>
          <w:b/>
          <w:bCs/>
          <w:color w:val="222222"/>
          <w:sz w:val="21"/>
          <w:szCs w:val="21"/>
        </w:rPr>
      </w:pPr>
      <w:r w:rsidRPr="000B5788">
        <w:rPr>
          <w:rFonts w:ascii="Helvetica" w:hAnsi="Helvetica" w:cs="Helvetica"/>
          <w:b/>
          <w:bCs/>
          <w:color w:val="222222"/>
          <w:sz w:val="21"/>
          <w:szCs w:val="21"/>
        </w:rPr>
        <w:t xml:space="preserve">4.3. </w:t>
      </w:r>
      <w:r w:rsidRPr="000B5788">
        <w:rPr>
          <w:rFonts w:ascii="Helvetica" w:hAnsi="Helvetica" w:cs="Helvetica" w:hint="eastAsia"/>
          <w:b/>
          <w:bCs/>
          <w:color w:val="222222"/>
          <w:sz w:val="21"/>
          <w:szCs w:val="21"/>
        </w:rPr>
        <w:t>Изменение</w:t>
      </w:r>
      <w:r w:rsidRPr="000B5788">
        <w:rPr>
          <w:rFonts w:ascii="Helvetica" w:hAnsi="Helvetica" w:cs="Helvetica"/>
          <w:b/>
          <w:bCs/>
          <w:color w:val="222222"/>
          <w:sz w:val="21"/>
          <w:szCs w:val="21"/>
        </w:rPr>
        <w:t xml:space="preserve"> </w:t>
      </w:r>
      <w:r w:rsidRPr="000B5788">
        <w:rPr>
          <w:rFonts w:ascii="Helvetica" w:hAnsi="Helvetica" w:cs="Helvetica" w:hint="eastAsia"/>
          <w:b/>
          <w:bCs/>
          <w:color w:val="222222"/>
          <w:sz w:val="21"/>
          <w:szCs w:val="21"/>
        </w:rPr>
        <w:t>сырой</w:t>
      </w:r>
      <w:r w:rsidRPr="000B5788">
        <w:rPr>
          <w:rFonts w:ascii="Helvetica" w:hAnsi="Helvetica" w:cs="Helvetica"/>
          <w:b/>
          <w:bCs/>
          <w:color w:val="222222"/>
          <w:sz w:val="21"/>
          <w:szCs w:val="21"/>
        </w:rPr>
        <w:t xml:space="preserve"> </w:t>
      </w:r>
      <w:r w:rsidRPr="000B5788">
        <w:rPr>
          <w:rFonts w:ascii="Helvetica" w:hAnsi="Helvetica" w:cs="Helvetica" w:hint="eastAsia"/>
          <w:b/>
          <w:bCs/>
          <w:color w:val="222222"/>
          <w:sz w:val="21"/>
          <w:szCs w:val="21"/>
        </w:rPr>
        <w:t>и</w:t>
      </w:r>
      <w:r w:rsidRPr="000B5788">
        <w:rPr>
          <w:rFonts w:ascii="Helvetica" w:hAnsi="Helvetica" w:cs="Helvetica"/>
          <w:b/>
          <w:bCs/>
          <w:color w:val="222222"/>
          <w:sz w:val="21"/>
          <w:szCs w:val="21"/>
        </w:rPr>
        <w:t xml:space="preserve"> </w:t>
      </w:r>
      <w:r w:rsidRPr="000B5788">
        <w:rPr>
          <w:rFonts w:ascii="Helvetica" w:hAnsi="Helvetica" w:cs="Helvetica" w:hint="eastAsia"/>
          <w:b/>
          <w:bCs/>
          <w:color w:val="222222"/>
          <w:sz w:val="21"/>
          <w:szCs w:val="21"/>
        </w:rPr>
        <w:t>сухой</w:t>
      </w:r>
      <w:r w:rsidRPr="000B5788">
        <w:rPr>
          <w:rFonts w:ascii="Helvetica" w:hAnsi="Helvetica" w:cs="Helvetica"/>
          <w:b/>
          <w:bCs/>
          <w:color w:val="222222"/>
          <w:sz w:val="21"/>
          <w:szCs w:val="21"/>
        </w:rPr>
        <w:t xml:space="preserve"> </w:t>
      </w:r>
      <w:r w:rsidRPr="000B5788">
        <w:rPr>
          <w:rFonts w:ascii="Helvetica" w:hAnsi="Helvetica" w:cs="Helvetica" w:hint="eastAsia"/>
          <w:b/>
          <w:bCs/>
          <w:color w:val="222222"/>
          <w:sz w:val="21"/>
          <w:szCs w:val="21"/>
        </w:rPr>
        <w:t>массы</w:t>
      </w:r>
      <w:r w:rsidRPr="000B5788">
        <w:rPr>
          <w:rFonts w:ascii="Helvetica" w:hAnsi="Helvetica" w:cs="Helvetica"/>
          <w:b/>
          <w:bCs/>
          <w:color w:val="222222"/>
          <w:sz w:val="21"/>
          <w:szCs w:val="21"/>
        </w:rPr>
        <w:t xml:space="preserve"> </w:t>
      </w:r>
      <w:r w:rsidRPr="000B5788">
        <w:rPr>
          <w:rFonts w:ascii="Helvetica" w:hAnsi="Helvetica" w:cs="Helvetica" w:hint="eastAsia"/>
          <w:b/>
          <w:bCs/>
          <w:color w:val="222222"/>
          <w:sz w:val="21"/>
          <w:szCs w:val="21"/>
        </w:rPr>
        <w:t>листьев</w:t>
      </w:r>
      <w:r w:rsidRPr="000B5788">
        <w:rPr>
          <w:rFonts w:ascii="Helvetica" w:hAnsi="Helvetica" w:cs="Helvetica"/>
          <w:b/>
          <w:bCs/>
          <w:color w:val="222222"/>
          <w:sz w:val="21"/>
          <w:szCs w:val="21"/>
        </w:rPr>
        <w:t xml:space="preserve"> </w:t>
      </w:r>
      <w:r w:rsidRPr="000B5788">
        <w:rPr>
          <w:rFonts w:ascii="Helvetica" w:hAnsi="Helvetica" w:cs="Helvetica" w:hint="eastAsia"/>
          <w:b/>
          <w:bCs/>
          <w:color w:val="222222"/>
          <w:sz w:val="21"/>
          <w:szCs w:val="21"/>
        </w:rPr>
        <w:t>растений</w:t>
      </w:r>
      <w:r w:rsidRPr="000B5788">
        <w:rPr>
          <w:rFonts w:ascii="Helvetica" w:hAnsi="Helvetica" w:cs="Helvetica"/>
          <w:b/>
          <w:bCs/>
          <w:color w:val="222222"/>
          <w:sz w:val="21"/>
          <w:szCs w:val="21"/>
        </w:rPr>
        <w:t xml:space="preserve"> </w:t>
      </w:r>
      <w:r w:rsidRPr="000B5788">
        <w:rPr>
          <w:rFonts w:ascii="Helvetica" w:hAnsi="Helvetica" w:cs="Helvetica" w:hint="eastAsia"/>
          <w:b/>
          <w:bCs/>
          <w:color w:val="222222"/>
          <w:sz w:val="21"/>
          <w:szCs w:val="21"/>
        </w:rPr>
        <w:t>подсолнечника</w:t>
      </w:r>
      <w:r w:rsidRPr="000B5788">
        <w:rPr>
          <w:rFonts w:ascii="Helvetica" w:hAnsi="Helvetica" w:cs="Helvetica"/>
          <w:b/>
          <w:bCs/>
          <w:color w:val="222222"/>
          <w:sz w:val="21"/>
          <w:szCs w:val="21"/>
        </w:rPr>
        <w:t xml:space="preserve"> </w:t>
      </w:r>
      <w:r w:rsidRPr="000B5788">
        <w:rPr>
          <w:rFonts w:ascii="Helvetica" w:hAnsi="Helvetica" w:cs="Helvetica" w:hint="eastAsia"/>
          <w:b/>
          <w:bCs/>
          <w:color w:val="222222"/>
          <w:sz w:val="21"/>
          <w:szCs w:val="21"/>
        </w:rPr>
        <w:t>после</w:t>
      </w:r>
      <w:r w:rsidRPr="000B5788">
        <w:rPr>
          <w:rFonts w:ascii="Helvetica" w:hAnsi="Helvetica" w:cs="Helvetica"/>
          <w:b/>
          <w:bCs/>
          <w:color w:val="222222"/>
          <w:sz w:val="21"/>
          <w:szCs w:val="21"/>
        </w:rPr>
        <w:t xml:space="preserve"> </w:t>
      </w:r>
      <w:r w:rsidRPr="000B5788">
        <w:rPr>
          <w:rFonts w:ascii="Helvetica" w:hAnsi="Helvetica" w:cs="Helvetica" w:hint="eastAsia"/>
          <w:b/>
          <w:bCs/>
          <w:color w:val="222222"/>
          <w:sz w:val="21"/>
          <w:szCs w:val="21"/>
        </w:rPr>
        <w:t>облучения</w:t>
      </w:r>
      <w:r w:rsidRPr="000B5788">
        <w:rPr>
          <w:rFonts w:ascii="Helvetica" w:hAnsi="Helvetica" w:cs="Helvetica"/>
          <w:b/>
          <w:bCs/>
          <w:color w:val="222222"/>
          <w:sz w:val="21"/>
          <w:szCs w:val="21"/>
        </w:rPr>
        <w:t>.</w:t>
      </w:r>
    </w:p>
    <w:p w14:paraId="533471C6" w14:textId="77777777" w:rsidR="000B5788" w:rsidRPr="000B5788" w:rsidRDefault="000B5788" w:rsidP="000B5788">
      <w:pPr>
        <w:rPr>
          <w:rFonts w:ascii="Helvetica" w:hAnsi="Helvetica" w:cs="Helvetica"/>
          <w:b/>
          <w:bCs/>
          <w:color w:val="222222"/>
          <w:sz w:val="21"/>
          <w:szCs w:val="21"/>
        </w:rPr>
      </w:pPr>
    </w:p>
    <w:p w14:paraId="1DFDAA99" w14:textId="77777777" w:rsidR="000B5788" w:rsidRPr="000B5788" w:rsidRDefault="000B5788" w:rsidP="000B5788">
      <w:pPr>
        <w:rPr>
          <w:rFonts w:ascii="Helvetica" w:hAnsi="Helvetica" w:cs="Helvetica"/>
          <w:b/>
          <w:bCs/>
          <w:color w:val="222222"/>
          <w:sz w:val="21"/>
          <w:szCs w:val="21"/>
        </w:rPr>
      </w:pPr>
      <w:r w:rsidRPr="000B5788">
        <w:rPr>
          <w:rFonts w:ascii="Helvetica" w:hAnsi="Helvetica" w:cs="Helvetica"/>
          <w:b/>
          <w:bCs/>
          <w:color w:val="222222"/>
          <w:sz w:val="21"/>
          <w:szCs w:val="21"/>
        </w:rPr>
        <w:t xml:space="preserve">4.4. </w:t>
      </w:r>
      <w:r w:rsidRPr="000B5788">
        <w:rPr>
          <w:rFonts w:ascii="Helvetica" w:hAnsi="Helvetica" w:cs="Helvetica" w:hint="eastAsia"/>
          <w:b/>
          <w:bCs/>
          <w:color w:val="222222"/>
          <w:sz w:val="21"/>
          <w:szCs w:val="21"/>
        </w:rPr>
        <w:t>Влияние</w:t>
      </w:r>
      <w:r w:rsidRPr="000B5788">
        <w:rPr>
          <w:rFonts w:ascii="Helvetica" w:hAnsi="Helvetica" w:cs="Helvetica"/>
          <w:b/>
          <w:bCs/>
          <w:color w:val="222222"/>
          <w:sz w:val="21"/>
          <w:szCs w:val="21"/>
        </w:rPr>
        <w:t xml:space="preserve"> </w:t>
      </w:r>
      <w:r w:rsidRPr="000B5788">
        <w:rPr>
          <w:rFonts w:ascii="Helvetica" w:hAnsi="Helvetica" w:cs="Helvetica" w:hint="eastAsia"/>
          <w:b/>
          <w:bCs/>
          <w:color w:val="222222"/>
          <w:sz w:val="21"/>
          <w:szCs w:val="21"/>
        </w:rPr>
        <w:t>облучения</w:t>
      </w:r>
      <w:r w:rsidRPr="000B5788">
        <w:rPr>
          <w:rFonts w:ascii="Helvetica" w:hAnsi="Helvetica" w:cs="Helvetica"/>
          <w:b/>
          <w:bCs/>
          <w:color w:val="222222"/>
          <w:sz w:val="21"/>
          <w:szCs w:val="21"/>
        </w:rPr>
        <w:t xml:space="preserve"> </w:t>
      </w:r>
      <w:r w:rsidRPr="000B5788">
        <w:rPr>
          <w:rFonts w:ascii="Helvetica" w:hAnsi="Helvetica" w:cs="Helvetica" w:hint="eastAsia"/>
          <w:b/>
          <w:bCs/>
          <w:color w:val="222222"/>
          <w:sz w:val="21"/>
          <w:szCs w:val="21"/>
        </w:rPr>
        <w:t>на</w:t>
      </w:r>
      <w:r w:rsidRPr="000B5788">
        <w:rPr>
          <w:rFonts w:ascii="Helvetica" w:hAnsi="Helvetica" w:cs="Helvetica"/>
          <w:b/>
          <w:bCs/>
          <w:color w:val="222222"/>
          <w:sz w:val="21"/>
          <w:szCs w:val="21"/>
        </w:rPr>
        <w:t xml:space="preserve"> </w:t>
      </w:r>
      <w:r w:rsidRPr="000B5788">
        <w:rPr>
          <w:rFonts w:ascii="Helvetica" w:hAnsi="Helvetica" w:cs="Helvetica" w:hint="eastAsia"/>
          <w:b/>
          <w:bCs/>
          <w:color w:val="222222"/>
          <w:sz w:val="21"/>
          <w:szCs w:val="21"/>
        </w:rPr>
        <w:t>сроки</w:t>
      </w:r>
      <w:r w:rsidRPr="000B5788">
        <w:rPr>
          <w:rFonts w:ascii="Helvetica" w:hAnsi="Helvetica" w:cs="Helvetica"/>
          <w:b/>
          <w:bCs/>
          <w:color w:val="222222"/>
          <w:sz w:val="21"/>
          <w:szCs w:val="21"/>
        </w:rPr>
        <w:t xml:space="preserve"> </w:t>
      </w:r>
      <w:r w:rsidRPr="000B5788">
        <w:rPr>
          <w:rFonts w:ascii="Helvetica" w:hAnsi="Helvetica" w:cs="Helvetica" w:hint="eastAsia"/>
          <w:b/>
          <w:bCs/>
          <w:color w:val="222222"/>
          <w:sz w:val="21"/>
          <w:szCs w:val="21"/>
        </w:rPr>
        <w:t>цветения</w:t>
      </w:r>
      <w:r w:rsidRPr="000B5788">
        <w:rPr>
          <w:rFonts w:ascii="Helvetica" w:hAnsi="Helvetica" w:cs="Helvetica"/>
          <w:b/>
          <w:bCs/>
          <w:color w:val="222222"/>
          <w:sz w:val="21"/>
          <w:szCs w:val="21"/>
        </w:rPr>
        <w:t xml:space="preserve"> </w:t>
      </w:r>
      <w:r w:rsidRPr="000B5788">
        <w:rPr>
          <w:rFonts w:ascii="Helvetica" w:hAnsi="Helvetica" w:cs="Helvetica" w:hint="eastAsia"/>
          <w:b/>
          <w:bCs/>
          <w:color w:val="222222"/>
          <w:sz w:val="21"/>
          <w:szCs w:val="21"/>
        </w:rPr>
        <w:t>растений</w:t>
      </w:r>
      <w:r w:rsidRPr="000B5788">
        <w:rPr>
          <w:rFonts w:ascii="Helvetica" w:hAnsi="Helvetica" w:cs="Helvetica"/>
          <w:b/>
          <w:bCs/>
          <w:color w:val="222222"/>
          <w:sz w:val="21"/>
          <w:szCs w:val="21"/>
        </w:rPr>
        <w:t xml:space="preserve"> </w:t>
      </w:r>
      <w:r w:rsidRPr="000B5788">
        <w:rPr>
          <w:rFonts w:ascii="Helvetica" w:hAnsi="Helvetica" w:cs="Helvetica" w:hint="eastAsia"/>
          <w:b/>
          <w:bCs/>
          <w:color w:val="222222"/>
          <w:sz w:val="21"/>
          <w:szCs w:val="21"/>
        </w:rPr>
        <w:t>подсолнечника</w:t>
      </w:r>
    </w:p>
    <w:p w14:paraId="2786781D" w14:textId="77777777" w:rsidR="000B5788" w:rsidRPr="000B5788" w:rsidRDefault="000B5788" w:rsidP="000B5788">
      <w:pPr>
        <w:rPr>
          <w:rFonts w:ascii="Helvetica" w:hAnsi="Helvetica" w:cs="Helvetica"/>
          <w:b/>
          <w:bCs/>
          <w:color w:val="222222"/>
          <w:sz w:val="21"/>
          <w:szCs w:val="21"/>
        </w:rPr>
      </w:pPr>
    </w:p>
    <w:p w14:paraId="6CBAC3C7" w14:textId="77777777" w:rsidR="000B5788" w:rsidRPr="000B5788" w:rsidRDefault="000B5788" w:rsidP="000B5788">
      <w:pPr>
        <w:rPr>
          <w:rFonts w:ascii="Helvetica" w:hAnsi="Helvetica" w:cs="Helvetica"/>
          <w:b/>
          <w:bCs/>
          <w:color w:val="222222"/>
          <w:sz w:val="21"/>
          <w:szCs w:val="21"/>
        </w:rPr>
      </w:pPr>
      <w:r w:rsidRPr="000B5788">
        <w:rPr>
          <w:rFonts w:ascii="Helvetica" w:hAnsi="Helvetica" w:cs="Helvetica" w:hint="eastAsia"/>
          <w:b/>
          <w:bCs/>
          <w:color w:val="222222"/>
          <w:sz w:val="21"/>
          <w:szCs w:val="21"/>
        </w:rPr>
        <w:t>ГЛАВА</w:t>
      </w:r>
      <w:r w:rsidRPr="000B5788">
        <w:rPr>
          <w:rFonts w:ascii="Helvetica" w:hAnsi="Helvetica" w:cs="Helvetica"/>
          <w:b/>
          <w:bCs/>
          <w:color w:val="222222"/>
          <w:sz w:val="21"/>
          <w:szCs w:val="21"/>
        </w:rPr>
        <w:t xml:space="preserve"> </w:t>
      </w:r>
      <w:r w:rsidRPr="000B5788">
        <w:rPr>
          <w:rFonts w:ascii="Helvetica" w:hAnsi="Helvetica" w:cs="Helvetica" w:hint="eastAsia"/>
          <w:b/>
          <w:bCs/>
          <w:color w:val="222222"/>
          <w:sz w:val="21"/>
          <w:szCs w:val="21"/>
        </w:rPr>
        <w:t>У</w:t>
      </w:r>
      <w:r w:rsidRPr="000B5788">
        <w:rPr>
          <w:rFonts w:ascii="Helvetica" w:hAnsi="Helvetica" w:cs="Helvetica"/>
          <w:b/>
          <w:bCs/>
          <w:color w:val="222222"/>
          <w:sz w:val="21"/>
          <w:szCs w:val="21"/>
        </w:rPr>
        <w:t xml:space="preserve">. </w:t>
      </w:r>
      <w:r w:rsidRPr="000B5788">
        <w:rPr>
          <w:rFonts w:ascii="Helvetica" w:hAnsi="Helvetica" w:cs="Helvetica" w:hint="eastAsia"/>
          <w:b/>
          <w:bCs/>
          <w:color w:val="222222"/>
          <w:sz w:val="21"/>
          <w:szCs w:val="21"/>
        </w:rPr>
        <w:t>ВЛИЯНИЕ</w:t>
      </w:r>
      <w:r w:rsidRPr="000B5788">
        <w:rPr>
          <w:rFonts w:ascii="Helvetica" w:hAnsi="Helvetica" w:cs="Helvetica"/>
          <w:b/>
          <w:bCs/>
          <w:color w:val="222222"/>
          <w:sz w:val="21"/>
          <w:szCs w:val="21"/>
        </w:rPr>
        <w:t xml:space="preserve"> </w:t>
      </w:r>
      <w:r w:rsidRPr="000B5788">
        <w:rPr>
          <w:rFonts w:ascii="Helvetica" w:hAnsi="Helvetica" w:cs="Helvetica" w:hint="eastAsia"/>
          <w:b/>
          <w:bCs/>
          <w:color w:val="222222"/>
          <w:sz w:val="21"/>
          <w:szCs w:val="21"/>
        </w:rPr>
        <w:t>ЛОКАЛЬНОГО</w:t>
      </w:r>
      <w:r w:rsidRPr="000B5788">
        <w:rPr>
          <w:rFonts w:ascii="Helvetica" w:hAnsi="Helvetica" w:cs="Helvetica"/>
          <w:b/>
          <w:bCs/>
          <w:color w:val="222222"/>
          <w:sz w:val="21"/>
          <w:szCs w:val="21"/>
        </w:rPr>
        <w:t xml:space="preserve"> </w:t>
      </w:r>
      <w:r w:rsidRPr="000B5788">
        <w:rPr>
          <w:rFonts w:ascii="Helvetica" w:hAnsi="Helvetica" w:cs="Helvetica" w:hint="eastAsia"/>
          <w:b/>
          <w:bCs/>
          <w:color w:val="222222"/>
          <w:sz w:val="21"/>
          <w:szCs w:val="21"/>
        </w:rPr>
        <w:t>ОБЛУЧЕНИЯ</w:t>
      </w:r>
      <w:r w:rsidRPr="000B5788">
        <w:rPr>
          <w:rFonts w:ascii="Helvetica" w:hAnsi="Helvetica" w:cs="Helvetica"/>
          <w:b/>
          <w:bCs/>
          <w:color w:val="222222"/>
          <w:sz w:val="21"/>
          <w:szCs w:val="21"/>
        </w:rPr>
        <w:t xml:space="preserve"> </w:t>
      </w:r>
      <w:r w:rsidRPr="000B5788">
        <w:rPr>
          <w:rFonts w:ascii="Helvetica" w:hAnsi="Helvetica" w:cs="Helvetica" w:hint="eastAsia"/>
          <w:b/>
          <w:bCs/>
          <w:color w:val="222222"/>
          <w:sz w:val="21"/>
          <w:szCs w:val="21"/>
        </w:rPr>
        <w:t>ГЛАВНОЙ</w:t>
      </w:r>
      <w:r w:rsidRPr="000B5788">
        <w:rPr>
          <w:rFonts w:ascii="Helvetica" w:hAnsi="Helvetica" w:cs="Helvetica"/>
          <w:b/>
          <w:bCs/>
          <w:color w:val="222222"/>
          <w:sz w:val="21"/>
          <w:szCs w:val="21"/>
        </w:rPr>
        <w:t xml:space="preserve"> </w:t>
      </w:r>
      <w:r w:rsidRPr="000B5788">
        <w:rPr>
          <w:rFonts w:ascii="Helvetica" w:hAnsi="Helvetica" w:cs="Helvetica" w:hint="eastAsia"/>
          <w:b/>
          <w:bCs/>
          <w:color w:val="222222"/>
          <w:sz w:val="21"/>
          <w:szCs w:val="21"/>
        </w:rPr>
        <w:t>ТОЧКИ</w:t>
      </w:r>
      <w:r w:rsidRPr="000B5788">
        <w:rPr>
          <w:rFonts w:ascii="Helvetica" w:hAnsi="Helvetica" w:cs="Helvetica"/>
          <w:b/>
          <w:bCs/>
          <w:color w:val="222222"/>
          <w:sz w:val="21"/>
          <w:szCs w:val="21"/>
        </w:rPr>
        <w:t xml:space="preserve"> </w:t>
      </w:r>
      <w:r w:rsidRPr="000B5788">
        <w:rPr>
          <w:rFonts w:ascii="Helvetica" w:hAnsi="Helvetica" w:cs="Helvetica" w:hint="eastAsia"/>
          <w:b/>
          <w:bCs/>
          <w:color w:val="222222"/>
          <w:sz w:val="21"/>
          <w:szCs w:val="21"/>
        </w:rPr>
        <w:t>РОСТА</w:t>
      </w:r>
    </w:p>
    <w:p w14:paraId="53F5A1ED" w14:textId="77777777" w:rsidR="000B5788" w:rsidRPr="000B5788" w:rsidRDefault="000B5788" w:rsidP="000B5788">
      <w:pPr>
        <w:rPr>
          <w:rFonts w:ascii="Helvetica" w:hAnsi="Helvetica" w:cs="Helvetica"/>
          <w:b/>
          <w:bCs/>
          <w:color w:val="222222"/>
          <w:sz w:val="21"/>
          <w:szCs w:val="21"/>
        </w:rPr>
      </w:pPr>
    </w:p>
    <w:p w14:paraId="1151EC06" w14:textId="77777777" w:rsidR="000B5788" w:rsidRPr="000B5788" w:rsidRDefault="000B5788" w:rsidP="000B5788">
      <w:pPr>
        <w:rPr>
          <w:rFonts w:ascii="Helvetica" w:hAnsi="Helvetica" w:cs="Helvetica"/>
          <w:b/>
          <w:bCs/>
          <w:color w:val="222222"/>
          <w:sz w:val="21"/>
          <w:szCs w:val="21"/>
        </w:rPr>
      </w:pPr>
      <w:r w:rsidRPr="000B5788">
        <w:rPr>
          <w:rFonts w:ascii="Helvetica" w:hAnsi="Helvetica" w:cs="Helvetica" w:hint="eastAsia"/>
          <w:b/>
          <w:bCs/>
          <w:color w:val="222222"/>
          <w:sz w:val="21"/>
          <w:szCs w:val="21"/>
        </w:rPr>
        <w:t>НА</w:t>
      </w:r>
      <w:r w:rsidRPr="000B5788">
        <w:rPr>
          <w:rFonts w:ascii="Helvetica" w:hAnsi="Helvetica" w:cs="Helvetica"/>
          <w:b/>
          <w:bCs/>
          <w:color w:val="222222"/>
          <w:sz w:val="21"/>
          <w:szCs w:val="21"/>
        </w:rPr>
        <w:t xml:space="preserve"> </w:t>
      </w:r>
      <w:r w:rsidRPr="000B5788">
        <w:rPr>
          <w:rFonts w:ascii="Helvetica" w:hAnsi="Helvetica" w:cs="Helvetica" w:hint="eastAsia"/>
          <w:b/>
          <w:bCs/>
          <w:color w:val="222222"/>
          <w:sz w:val="21"/>
          <w:szCs w:val="21"/>
        </w:rPr>
        <w:t>ИЗМЕНЕНИЕ</w:t>
      </w:r>
      <w:r w:rsidRPr="000B5788">
        <w:rPr>
          <w:rFonts w:ascii="Helvetica" w:hAnsi="Helvetica" w:cs="Helvetica"/>
          <w:b/>
          <w:bCs/>
          <w:color w:val="222222"/>
          <w:sz w:val="21"/>
          <w:szCs w:val="21"/>
        </w:rPr>
        <w:t xml:space="preserve"> </w:t>
      </w:r>
      <w:r w:rsidRPr="000B5788">
        <w:rPr>
          <w:rFonts w:ascii="Helvetica" w:hAnsi="Helvetica" w:cs="Helvetica" w:hint="eastAsia"/>
          <w:b/>
          <w:bCs/>
          <w:color w:val="222222"/>
          <w:sz w:val="21"/>
          <w:szCs w:val="21"/>
        </w:rPr>
        <w:t>ЖАРОСТОЙКОСТИ</w:t>
      </w:r>
      <w:r w:rsidRPr="000B5788">
        <w:rPr>
          <w:rFonts w:ascii="Helvetica" w:hAnsi="Helvetica" w:cs="Helvetica"/>
          <w:b/>
          <w:bCs/>
          <w:color w:val="222222"/>
          <w:sz w:val="21"/>
          <w:szCs w:val="21"/>
        </w:rPr>
        <w:t xml:space="preserve"> </w:t>
      </w:r>
      <w:r w:rsidRPr="000B5788">
        <w:rPr>
          <w:rFonts w:ascii="Helvetica" w:hAnsi="Helvetica" w:cs="Helvetica" w:hint="eastAsia"/>
          <w:b/>
          <w:bCs/>
          <w:color w:val="222222"/>
          <w:sz w:val="21"/>
          <w:szCs w:val="21"/>
        </w:rPr>
        <w:t>ПОДСОЛНЕЧНИКА</w:t>
      </w:r>
      <w:r w:rsidRPr="000B5788">
        <w:rPr>
          <w:rFonts w:ascii="Helvetica" w:hAnsi="Helvetica" w:cs="Helvetica"/>
          <w:b/>
          <w:bCs/>
          <w:color w:val="222222"/>
          <w:sz w:val="21"/>
          <w:szCs w:val="21"/>
        </w:rPr>
        <w:t>.</w:t>
      </w:r>
    </w:p>
    <w:p w14:paraId="0ED85D60" w14:textId="77777777" w:rsidR="000B5788" w:rsidRPr="000B5788" w:rsidRDefault="000B5788" w:rsidP="000B5788">
      <w:pPr>
        <w:rPr>
          <w:rFonts w:ascii="Helvetica" w:hAnsi="Helvetica" w:cs="Helvetica"/>
          <w:b/>
          <w:bCs/>
          <w:color w:val="222222"/>
          <w:sz w:val="21"/>
          <w:szCs w:val="21"/>
        </w:rPr>
      </w:pPr>
    </w:p>
    <w:p w14:paraId="1D82F263" w14:textId="77777777" w:rsidR="000B5788" w:rsidRPr="000B5788" w:rsidRDefault="000B5788" w:rsidP="000B5788">
      <w:pPr>
        <w:rPr>
          <w:rFonts w:ascii="Helvetica" w:hAnsi="Helvetica" w:cs="Helvetica"/>
          <w:b/>
          <w:bCs/>
          <w:color w:val="222222"/>
          <w:sz w:val="21"/>
          <w:szCs w:val="21"/>
        </w:rPr>
      </w:pPr>
      <w:r w:rsidRPr="000B5788">
        <w:rPr>
          <w:rFonts w:ascii="Helvetica" w:hAnsi="Helvetica" w:cs="Helvetica"/>
          <w:b/>
          <w:bCs/>
          <w:color w:val="222222"/>
          <w:sz w:val="21"/>
          <w:szCs w:val="21"/>
        </w:rPr>
        <w:t xml:space="preserve">5.1. </w:t>
      </w:r>
      <w:r w:rsidRPr="000B5788">
        <w:rPr>
          <w:rFonts w:ascii="Helvetica" w:hAnsi="Helvetica" w:cs="Helvetica" w:hint="eastAsia"/>
          <w:b/>
          <w:bCs/>
          <w:color w:val="222222"/>
          <w:sz w:val="21"/>
          <w:szCs w:val="21"/>
        </w:rPr>
        <w:t>Влияние</w:t>
      </w:r>
      <w:r w:rsidRPr="000B5788">
        <w:rPr>
          <w:rFonts w:ascii="Helvetica" w:hAnsi="Helvetica" w:cs="Helvetica"/>
          <w:b/>
          <w:bCs/>
          <w:color w:val="222222"/>
          <w:sz w:val="21"/>
          <w:szCs w:val="21"/>
        </w:rPr>
        <w:t xml:space="preserve"> </w:t>
      </w:r>
      <w:r w:rsidRPr="000B5788">
        <w:rPr>
          <w:rFonts w:ascii="Helvetica" w:hAnsi="Helvetica" w:cs="Helvetica" w:hint="eastAsia"/>
          <w:b/>
          <w:bCs/>
          <w:color w:val="222222"/>
          <w:sz w:val="21"/>
          <w:szCs w:val="21"/>
        </w:rPr>
        <w:t>облучения</w:t>
      </w:r>
      <w:r w:rsidRPr="000B5788">
        <w:rPr>
          <w:rFonts w:ascii="Helvetica" w:hAnsi="Helvetica" w:cs="Helvetica"/>
          <w:b/>
          <w:bCs/>
          <w:color w:val="222222"/>
          <w:sz w:val="21"/>
          <w:szCs w:val="21"/>
        </w:rPr>
        <w:t xml:space="preserve"> </w:t>
      </w:r>
      <w:r w:rsidRPr="000B5788">
        <w:rPr>
          <w:rFonts w:ascii="Helvetica" w:hAnsi="Helvetica" w:cs="Helvetica" w:hint="eastAsia"/>
          <w:b/>
          <w:bCs/>
          <w:color w:val="222222"/>
          <w:sz w:val="21"/>
          <w:szCs w:val="21"/>
        </w:rPr>
        <w:t>на</w:t>
      </w:r>
      <w:r w:rsidRPr="000B5788">
        <w:rPr>
          <w:rFonts w:ascii="Helvetica" w:hAnsi="Helvetica" w:cs="Helvetica"/>
          <w:b/>
          <w:bCs/>
          <w:color w:val="222222"/>
          <w:sz w:val="21"/>
          <w:szCs w:val="21"/>
        </w:rPr>
        <w:t xml:space="preserve"> </w:t>
      </w:r>
      <w:r w:rsidRPr="000B5788">
        <w:rPr>
          <w:rFonts w:ascii="Helvetica" w:hAnsi="Helvetica" w:cs="Helvetica" w:hint="eastAsia"/>
          <w:b/>
          <w:bCs/>
          <w:color w:val="222222"/>
          <w:sz w:val="21"/>
          <w:szCs w:val="21"/>
        </w:rPr>
        <w:t>положение</w:t>
      </w:r>
      <w:r w:rsidRPr="000B5788">
        <w:rPr>
          <w:rFonts w:ascii="Helvetica" w:hAnsi="Helvetica" w:cs="Helvetica"/>
          <w:b/>
          <w:bCs/>
          <w:color w:val="222222"/>
          <w:sz w:val="21"/>
          <w:szCs w:val="21"/>
        </w:rPr>
        <w:t xml:space="preserve"> </w:t>
      </w:r>
      <w:r w:rsidRPr="000B5788">
        <w:rPr>
          <w:rFonts w:ascii="Helvetica" w:hAnsi="Helvetica" w:cs="Helvetica" w:hint="eastAsia"/>
          <w:b/>
          <w:bCs/>
          <w:color w:val="222222"/>
          <w:sz w:val="21"/>
          <w:szCs w:val="21"/>
        </w:rPr>
        <w:t>максимума</w:t>
      </w:r>
      <w:r w:rsidRPr="000B5788">
        <w:rPr>
          <w:rFonts w:ascii="Helvetica" w:hAnsi="Helvetica" w:cs="Helvetica"/>
          <w:b/>
          <w:bCs/>
          <w:color w:val="222222"/>
          <w:sz w:val="21"/>
          <w:szCs w:val="21"/>
        </w:rPr>
        <w:t xml:space="preserve"> </w:t>
      </w:r>
      <w:r w:rsidRPr="000B5788">
        <w:rPr>
          <w:rFonts w:ascii="Helvetica" w:hAnsi="Helvetica" w:cs="Helvetica" w:hint="eastAsia"/>
          <w:b/>
          <w:bCs/>
          <w:color w:val="222222"/>
          <w:sz w:val="21"/>
          <w:szCs w:val="21"/>
        </w:rPr>
        <w:t>температурной</w:t>
      </w:r>
      <w:r w:rsidRPr="000B5788">
        <w:rPr>
          <w:rFonts w:ascii="Helvetica" w:hAnsi="Helvetica" w:cs="Helvetica"/>
          <w:b/>
          <w:bCs/>
          <w:color w:val="222222"/>
          <w:sz w:val="21"/>
          <w:szCs w:val="21"/>
        </w:rPr>
        <w:t xml:space="preserve"> </w:t>
      </w:r>
      <w:r w:rsidRPr="000B5788">
        <w:rPr>
          <w:rFonts w:ascii="Helvetica" w:hAnsi="Helvetica" w:cs="Helvetica" w:hint="eastAsia"/>
          <w:b/>
          <w:bCs/>
          <w:color w:val="222222"/>
          <w:sz w:val="21"/>
          <w:szCs w:val="21"/>
        </w:rPr>
        <w:t>зависимости</w:t>
      </w:r>
      <w:r w:rsidRPr="000B5788">
        <w:rPr>
          <w:rFonts w:ascii="Helvetica" w:hAnsi="Helvetica" w:cs="Helvetica"/>
          <w:b/>
          <w:bCs/>
          <w:color w:val="222222"/>
          <w:sz w:val="21"/>
          <w:szCs w:val="21"/>
        </w:rPr>
        <w:t xml:space="preserve"> </w:t>
      </w:r>
      <w:r w:rsidRPr="000B5788">
        <w:rPr>
          <w:rFonts w:ascii="Helvetica" w:hAnsi="Helvetica" w:cs="Helvetica" w:hint="eastAsia"/>
          <w:b/>
          <w:bCs/>
          <w:color w:val="222222"/>
          <w:sz w:val="21"/>
          <w:szCs w:val="21"/>
        </w:rPr>
        <w:t>на</w:t>
      </w:r>
      <w:r w:rsidRPr="000B5788">
        <w:rPr>
          <w:rFonts w:ascii="Helvetica" w:hAnsi="Helvetica" w:cs="Helvetica"/>
          <w:b/>
          <w:bCs/>
          <w:color w:val="222222"/>
          <w:sz w:val="21"/>
          <w:szCs w:val="21"/>
        </w:rPr>
        <w:t xml:space="preserve"> </w:t>
      </w:r>
      <w:r w:rsidRPr="000B5788">
        <w:rPr>
          <w:rFonts w:ascii="Helvetica" w:hAnsi="Helvetica" w:cs="Helvetica" w:hint="eastAsia"/>
          <w:b/>
          <w:bCs/>
          <w:color w:val="222222"/>
          <w:sz w:val="21"/>
          <w:szCs w:val="21"/>
        </w:rPr>
        <w:t>термограммах</w:t>
      </w:r>
      <w:r w:rsidRPr="000B5788">
        <w:rPr>
          <w:rFonts w:ascii="Helvetica" w:hAnsi="Helvetica" w:cs="Helvetica"/>
          <w:b/>
          <w:bCs/>
          <w:color w:val="222222"/>
          <w:sz w:val="21"/>
          <w:szCs w:val="21"/>
        </w:rPr>
        <w:t xml:space="preserve"> </w:t>
      </w:r>
      <w:r w:rsidRPr="000B5788">
        <w:rPr>
          <w:rFonts w:ascii="Helvetica" w:hAnsi="Helvetica" w:cs="Helvetica" w:hint="eastAsia"/>
          <w:b/>
          <w:bCs/>
          <w:color w:val="222222"/>
          <w:sz w:val="21"/>
          <w:szCs w:val="21"/>
        </w:rPr>
        <w:t>послесвечения</w:t>
      </w:r>
      <w:r w:rsidRPr="000B5788">
        <w:rPr>
          <w:rFonts w:ascii="Helvetica" w:hAnsi="Helvetica" w:cs="Helvetica"/>
          <w:b/>
          <w:bCs/>
          <w:color w:val="222222"/>
          <w:sz w:val="21"/>
          <w:szCs w:val="21"/>
        </w:rPr>
        <w:t xml:space="preserve"> </w:t>
      </w:r>
      <w:r w:rsidRPr="000B5788">
        <w:rPr>
          <w:rFonts w:ascii="Helvetica" w:hAnsi="Helvetica" w:cs="Helvetica" w:hint="eastAsia"/>
          <w:b/>
          <w:bCs/>
          <w:color w:val="222222"/>
          <w:sz w:val="21"/>
          <w:szCs w:val="21"/>
        </w:rPr>
        <w:t>листьев</w:t>
      </w:r>
      <w:r w:rsidRPr="000B5788">
        <w:rPr>
          <w:rFonts w:ascii="Helvetica" w:hAnsi="Helvetica" w:cs="Helvetica"/>
          <w:b/>
          <w:bCs/>
          <w:color w:val="222222"/>
          <w:sz w:val="21"/>
          <w:szCs w:val="21"/>
        </w:rPr>
        <w:t xml:space="preserve"> </w:t>
      </w:r>
      <w:r w:rsidRPr="000B5788">
        <w:rPr>
          <w:rFonts w:ascii="Helvetica" w:hAnsi="Helvetica" w:cs="Helvetica" w:hint="eastAsia"/>
          <w:b/>
          <w:bCs/>
          <w:color w:val="222222"/>
          <w:sz w:val="21"/>
          <w:szCs w:val="21"/>
        </w:rPr>
        <w:t>подсолнечника</w:t>
      </w:r>
    </w:p>
    <w:p w14:paraId="43997085" w14:textId="77777777" w:rsidR="000B5788" w:rsidRPr="000B5788" w:rsidRDefault="000B5788" w:rsidP="000B5788">
      <w:pPr>
        <w:rPr>
          <w:rFonts w:ascii="Helvetica" w:hAnsi="Helvetica" w:cs="Helvetica"/>
          <w:b/>
          <w:bCs/>
          <w:color w:val="222222"/>
          <w:sz w:val="21"/>
          <w:szCs w:val="21"/>
        </w:rPr>
      </w:pPr>
    </w:p>
    <w:p w14:paraId="707E6CC4" w14:textId="77777777" w:rsidR="000B5788" w:rsidRPr="000B5788" w:rsidRDefault="000B5788" w:rsidP="000B5788">
      <w:pPr>
        <w:rPr>
          <w:rFonts w:ascii="Helvetica" w:hAnsi="Helvetica" w:cs="Helvetica"/>
          <w:b/>
          <w:bCs/>
          <w:color w:val="222222"/>
          <w:sz w:val="21"/>
          <w:szCs w:val="21"/>
        </w:rPr>
      </w:pPr>
      <w:r w:rsidRPr="000B5788">
        <w:rPr>
          <w:rFonts w:ascii="Helvetica" w:hAnsi="Helvetica" w:cs="Helvetica"/>
          <w:b/>
          <w:bCs/>
          <w:color w:val="222222"/>
          <w:sz w:val="21"/>
          <w:szCs w:val="21"/>
        </w:rPr>
        <w:t xml:space="preserve">5.2. </w:t>
      </w:r>
      <w:r w:rsidRPr="000B5788">
        <w:rPr>
          <w:rFonts w:ascii="Helvetica" w:hAnsi="Helvetica" w:cs="Helvetica" w:hint="eastAsia"/>
          <w:b/>
          <w:bCs/>
          <w:color w:val="222222"/>
          <w:sz w:val="21"/>
          <w:szCs w:val="21"/>
        </w:rPr>
        <w:t>Изменение</w:t>
      </w:r>
      <w:r w:rsidRPr="000B5788">
        <w:rPr>
          <w:rFonts w:ascii="Helvetica" w:hAnsi="Helvetica" w:cs="Helvetica"/>
          <w:b/>
          <w:bCs/>
          <w:color w:val="222222"/>
          <w:sz w:val="21"/>
          <w:szCs w:val="21"/>
        </w:rPr>
        <w:t xml:space="preserve"> </w:t>
      </w:r>
      <w:r w:rsidRPr="000B5788">
        <w:rPr>
          <w:rFonts w:ascii="Helvetica" w:hAnsi="Helvetica" w:cs="Helvetica" w:hint="eastAsia"/>
          <w:b/>
          <w:bCs/>
          <w:color w:val="222222"/>
          <w:sz w:val="21"/>
          <w:szCs w:val="21"/>
        </w:rPr>
        <w:t>интенсивности</w:t>
      </w:r>
      <w:r w:rsidRPr="000B5788">
        <w:rPr>
          <w:rFonts w:ascii="Helvetica" w:hAnsi="Helvetica" w:cs="Helvetica"/>
          <w:b/>
          <w:bCs/>
          <w:color w:val="222222"/>
          <w:sz w:val="21"/>
          <w:szCs w:val="21"/>
        </w:rPr>
        <w:t xml:space="preserve"> </w:t>
      </w:r>
      <w:r w:rsidRPr="000B5788">
        <w:rPr>
          <w:rFonts w:ascii="Helvetica" w:hAnsi="Helvetica" w:cs="Helvetica" w:hint="eastAsia"/>
          <w:b/>
          <w:bCs/>
          <w:color w:val="222222"/>
          <w:sz w:val="21"/>
          <w:szCs w:val="21"/>
        </w:rPr>
        <w:t>послесвечения</w:t>
      </w:r>
      <w:r w:rsidRPr="000B5788">
        <w:rPr>
          <w:rFonts w:ascii="Helvetica" w:hAnsi="Helvetica" w:cs="Helvetica"/>
          <w:b/>
          <w:bCs/>
          <w:color w:val="222222"/>
          <w:sz w:val="21"/>
          <w:szCs w:val="21"/>
        </w:rPr>
        <w:t xml:space="preserve"> </w:t>
      </w:r>
      <w:r w:rsidRPr="000B5788">
        <w:rPr>
          <w:rFonts w:ascii="Helvetica" w:hAnsi="Helvetica" w:cs="Helvetica" w:hint="eastAsia"/>
          <w:b/>
          <w:bCs/>
          <w:color w:val="222222"/>
          <w:sz w:val="21"/>
          <w:szCs w:val="21"/>
        </w:rPr>
        <w:t>листьев</w:t>
      </w:r>
      <w:r w:rsidRPr="000B5788">
        <w:rPr>
          <w:rFonts w:ascii="Helvetica" w:hAnsi="Helvetica" w:cs="Helvetica"/>
          <w:b/>
          <w:bCs/>
          <w:color w:val="222222"/>
          <w:sz w:val="21"/>
          <w:szCs w:val="21"/>
        </w:rPr>
        <w:t xml:space="preserve"> </w:t>
      </w:r>
      <w:r w:rsidRPr="000B5788">
        <w:rPr>
          <w:rFonts w:ascii="Helvetica" w:hAnsi="Helvetica" w:cs="Helvetica" w:hint="eastAsia"/>
          <w:b/>
          <w:bCs/>
          <w:color w:val="222222"/>
          <w:sz w:val="21"/>
          <w:szCs w:val="21"/>
        </w:rPr>
        <w:t>растений</w:t>
      </w:r>
      <w:r w:rsidRPr="000B5788">
        <w:rPr>
          <w:rFonts w:ascii="Helvetica" w:hAnsi="Helvetica" w:cs="Helvetica"/>
          <w:b/>
          <w:bCs/>
          <w:color w:val="222222"/>
          <w:sz w:val="21"/>
          <w:szCs w:val="21"/>
        </w:rPr>
        <w:t xml:space="preserve"> </w:t>
      </w:r>
      <w:r w:rsidRPr="000B5788">
        <w:rPr>
          <w:rFonts w:ascii="Helvetica" w:hAnsi="Helvetica" w:cs="Helvetica" w:hint="eastAsia"/>
          <w:b/>
          <w:bCs/>
          <w:color w:val="222222"/>
          <w:sz w:val="21"/>
          <w:szCs w:val="21"/>
        </w:rPr>
        <w:t>подсолнечника</w:t>
      </w:r>
      <w:r w:rsidRPr="000B5788">
        <w:rPr>
          <w:rFonts w:ascii="Helvetica" w:hAnsi="Helvetica" w:cs="Helvetica"/>
          <w:b/>
          <w:bCs/>
          <w:color w:val="222222"/>
          <w:sz w:val="21"/>
          <w:szCs w:val="21"/>
        </w:rPr>
        <w:t xml:space="preserve"> </w:t>
      </w:r>
      <w:r w:rsidRPr="000B5788">
        <w:rPr>
          <w:rFonts w:ascii="Helvetica" w:hAnsi="Helvetica" w:cs="Helvetica" w:hint="eastAsia"/>
          <w:b/>
          <w:bCs/>
          <w:color w:val="222222"/>
          <w:sz w:val="21"/>
          <w:szCs w:val="21"/>
        </w:rPr>
        <w:t>после</w:t>
      </w:r>
      <w:r w:rsidRPr="000B5788">
        <w:rPr>
          <w:rFonts w:ascii="Helvetica" w:hAnsi="Helvetica" w:cs="Helvetica"/>
          <w:b/>
          <w:bCs/>
          <w:color w:val="222222"/>
          <w:sz w:val="21"/>
          <w:szCs w:val="21"/>
        </w:rPr>
        <w:t xml:space="preserve"> </w:t>
      </w:r>
      <w:r w:rsidRPr="000B5788">
        <w:rPr>
          <w:rFonts w:ascii="Helvetica" w:hAnsi="Helvetica" w:cs="Helvetica" w:hint="eastAsia"/>
          <w:b/>
          <w:bCs/>
          <w:color w:val="222222"/>
          <w:sz w:val="21"/>
          <w:szCs w:val="21"/>
        </w:rPr>
        <w:t>облучения</w:t>
      </w:r>
    </w:p>
    <w:p w14:paraId="3D1F7BDC" w14:textId="77777777" w:rsidR="000B5788" w:rsidRPr="000B5788" w:rsidRDefault="000B5788" w:rsidP="000B5788">
      <w:pPr>
        <w:rPr>
          <w:rFonts w:ascii="Helvetica" w:hAnsi="Helvetica" w:cs="Helvetica"/>
          <w:b/>
          <w:bCs/>
          <w:color w:val="222222"/>
          <w:sz w:val="21"/>
          <w:szCs w:val="21"/>
        </w:rPr>
      </w:pPr>
    </w:p>
    <w:p w14:paraId="7BDF8D0C" w14:textId="77777777" w:rsidR="000B5788" w:rsidRPr="000B5788" w:rsidRDefault="000B5788" w:rsidP="000B5788">
      <w:pPr>
        <w:rPr>
          <w:rFonts w:ascii="Helvetica" w:hAnsi="Helvetica" w:cs="Helvetica"/>
          <w:b/>
          <w:bCs/>
          <w:color w:val="222222"/>
          <w:sz w:val="21"/>
          <w:szCs w:val="21"/>
        </w:rPr>
      </w:pPr>
      <w:r w:rsidRPr="000B5788">
        <w:rPr>
          <w:rFonts w:ascii="Helvetica" w:hAnsi="Helvetica" w:cs="Helvetica"/>
          <w:b/>
          <w:bCs/>
          <w:color w:val="222222"/>
          <w:sz w:val="21"/>
          <w:szCs w:val="21"/>
        </w:rPr>
        <w:lastRenderedPageBreak/>
        <w:t xml:space="preserve">5.3. </w:t>
      </w:r>
      <w:r w:rsidRPr="000B5788">
        <w:rPr>
          <w:rFonts w:ascii="Helvetica" w:hAnsi="Helvetica" w:cs="Helvetica" w:hint="eastAsia"/>
          <w:b/>
          <w:bCs/>
          <w:color w:val="222222"/>
          <w:sz w:val="21"/>
          <w:szCs w:val="21"/>
        </w:rPr>
        <w:t>Влияние</w:t>
      </w:r>
      <w:r w:rsidRPr="000B5788">
        <w:rPr>
          <w:rFonts w:ascii="Helvetica" w:hAnsi="Helvetica" w:cs="Helvetica"/>
          <w:b/>
          <w:bCs/>
          <w:color w:val="222222"/>
          <w:sz w:val="21"/>
          <w:szCs w:val="21"/>
        </w:rPr>
        <w:t xml:space="preserve"> </w:t>
      </w:r>
      <w:r w:rsidRPr="000B5788">
        <w:rPr>
          <w:rFonts w:ascii="Helvetica" w:hAnsi="Helvetica" w:cs="Helvetica" w:hint="eastAsia"/>
          <w:b/>
          <w:bCs/>
          <w:color w:val="222222"/>
          <w:sz w:val="21"/>
          <w:szCs w:val="21"/>
        </w:rPr>
        <w:t>теплового</w:t>
      </w:r>
      <w:r w:rsidRPr="000B5788">
        <w:rPr>
          <w:rFonts w:ascii="Helvetica" w:hAnsi="Helvetica" w:cs="Helvetica"/>
          <w:b/>
          <w:bCs/>
          <w:color w:val="222222"/>
          <w:sz w:val="21"/>
          <w:szCs w:val="21"/>
        </w:rPr>
        <w:t xml:space="preserve"> </w:t>
      </w:r>
      <w:r w:rsidRPr="000B5788">
        <w:rPr>
          <w:rFonts w:ascii="Helvetica" w:hAnsi="Helvetica" w:cs="Helvetica" w:hint="eastAsia"/>
          <w:b/>
          <w:bCs/>
          <w:color w:val="222222"/>
          <w:sz w:val="21"/>
          <w:szCs w:val="21"/>
        </w:rPr>
        <w:t>повреждения</w:t>
      </w:r>
      <w:r w:rsidRPr="000B5788">
        <w:rPr>
          <w:rFonts w:ascii="Helvetica" w:hAnsi="Helvetica" w:cs="Helvetica"/>
          <w:b/>
          <w:bCs/>
          <w:color w:val="222222"/>
          <w:sz w:val="21"/>
          <w:szCs w:val="21"/>
        </w:rPr>
        <w:t xml:space="preserve"> </w:t>
      </w:r>
      <w:r w:rsidRPr="000B5788">
        <w:rPr>
          <w:rFonts w:ascii="Helvetica" w:hAnsi="Helvetica" w:cs="Helvetica" w:hint="eastAsia"/>
          <w:b/>
          <w:bCs/>
          <w:color w:val="222222"/>
          <w:sz w:val="21"/>
          <w:szCs w:val="21"/>
        </w:rPr>
        <w:t>на</w:t>
      </w:r>
      <w:r w:rsidRPr="000B5788">
        <w:rPr>
          <w:rFonts w:ascii="Helvetica" w:hAnsi="Helvetica" w:cs="Helvetica"/>
          <w:b/>
          <w:bCs/>
          <w:color w:val="222222"/>
          <w:sz w:val="21"/>
          <w:szCs w:val="21"/>
        </w:rPr>
        <w:t xml:space="preserve"> </w:t>
      </w:r>
      <w:r w:rsidRPr="000B5788">
        <w:rPr>
          <w:rFonts w:ascii="Helvetica" w:hAnsi="Helvetica" w:cs="Helvetica" w:hint="eastAsia"/>
          <w:b/>
          <w:bCs/>
          <w:color w:val="222222"/>
          <w:sz w:val="21"/>
          <w:szCs w:val="21"/>
        </w:rPr>
        <w:t>длительное</w:t>
      </w:r>
      <w:r w:rsidRPr="000B5788">
        <w:rPr>
          <w:rFonts w:ascii="Helvetica" w:hAnsi="Helvetica" w:cs="Helvetica"/>
          <w:b/>
          <w:bCs/>
          <w:color w:val="222222"/>
          <w:sz w:val="21"/>
          <w:szCs w:val="21"/>
        </w:rPr>
        <w:t xml:space="preserve"> </w:t>
      </w:r>
      <w:r w:rsidRPr="000B5788">
        <w:rPr>
          <w:rFonts w:ascii="Helvetica" w:hAnsi="Helvetica" w:cs="Helvetica" w:hint="eastAsia"/>
          <w:b/>
          <w:bCs/>
          <w:color w:val="222222"/>
          <w:sz w:val="21"/>
          <w:szCs w:val="21"/>
        </w:rPr>
        <w:t>послесвечение</w:t>
      </w:r>
      <w:r w:rsidRPr="000B5788">
        <w:rPr>
          <w:rFonts w:ascii="Helvetica" w:hAnsi="Helvetica" w:cs="Helvetica"/>
          <w:b/>
          <w:bCs/>
          <w:color w:val="222222"/>
          <w:sz w:val="21"/>
          <w:szCs w:val="21"/>
        </w:rPr>
        <w:t xml:space="preserve"> </w:t>
      </w:r>
      <w:r w:rsidRPr="000B5788">
        <w:rPr>
          <w:rFonts w:ascii="Helvetica" w:hAnsi="Helvetica" w:cs="Helvetica" w:hint="eastAsia"/>
          <w:b/>
          <w:bCs/>
          <w:color w:val="222222"/>
          <w:sz w:val="21"/>
          <w:szCs w:val="21"/>
        </w:rPr>
        <w:t>листьев</w:t>
      </w:r>
      <w:r w:rsidRPr="000B5788">
        <w:rPr>
          <w:rFonts w:ascii="Helvetica" w:hAnsi="Helvetica" w:cs="Helvetica"/>
          <w:b/>
          <w:bCs/>
          <w:color w:val="222222"/>
          <w:sz w:val="21"/>
          <w:szCs w:val="21"/>
        </w:rPr>
        <w:t xml:space="preserve"> </w:t>
      </w:r>
      <w:r w:rsidRPr="000B5788">
        <w:rPr>
          <w:rFonts w:ascii="Helvetica" w:hAnsi="Helvetica" w:cs="Helvetica" w:hint="eastAsia"/>
          <w:b/>
          <w:bCs/>
          <w:color w:val="222222"/>
          <w:sz w:val="21"/>
          <w:szCs w:val="21"/>
        </w:rPr>
        <w:t>контрольных</w:t>
      </w:r>
      <w:r w:rsidRPr="000B5788">
        <w:rPr>
          <w:rFonts w:ascii="Helvetica" w:hAnsi="Helvetica" w:cs="Helvetica"/>
          <w:b/>
          <w:bCs/>
          <w:color w:val="222222"/>
          <w:sz w:val="21"/>
          <w:szCs w:val="21"/>
        </w:rPr>
        <w:t xml:space="preserve"> </w:t>
      </w:r>
      <w:r w:rsidRPr="000B5788">
        <w:rPr>
          <w:rFonts w:ascii="Helvetica" w:hAnsi="Helvetica" w:cs="Helvetica" w:hint="eastAsia"/>
          <w:b/>
          <w:bCs/>
          <w:color w:val="222222"/>
          <w:sz w:val="21"/>
          <w:szCs w:val="21"/>
        </w:rPr>
        <w:t>и</w:t>
      </w:r>
      <w:r w:rsidRPr="000B5788">
        <w:rPr>
          <w:rFonts w:ascii="Helvetica" w:hAnsi="Helvetica" w:cs="Helvetica"/>
          <w:b/>
          <w:bCs/>
          <w:color w:val="222222"/>
          <w:sz w:val="21"/>
          <w:szCs w:val="21"/>
        </w:rPr>
        <w:t xml:space="preserve"> </w:t>
      </w:r>
      <w:r w:rsidRPr="000B5788">
        <w:rPr>
          <w:rFonts w:ascii="Helvetica" w:hAnsi="Helvetica" w:cs="Helvetica" w:hint="eastAsia"/>
          <w:b/>
          <w:bCs/>
          <w:color w:val="222222"/>
          <w:sz w:val="21"/>
          <w:szCs w:val="21"/>
        </w:rPr>
        <w:t>облученных</w:t>
      </w:r>
      <w:r w:rsidRPr="000B5788">
        <w:rPr>
          <w:rFonts w:ascii="Helvetica" w:hAnsi="Helvetica" w:cs="Helvetica"/>
          <w:b/>
          <w:bCs/>
          <w:color w:val="222222"/>
          <w:sz w:val="21"/>
          <w:szCs w:val="21"/>
        </w:rPr>
        <w:t xml:space="preserve"> </w:t>
      </w:r>
      <w:r w:rsidRPr="000B5788">
        <w:rPr>
          <w:rFonts w:ascii="Helvetica" w:hAnsi="Helvetica" w:cs="Helvetica" w:hint="eastAsia"/>
          <w:b/>
          <w:bCs/>
          <w:color w:val="222222"/>
          <w:sz w:val="21"/>
          <w:szCs w:val="21"/>
        </w:rPr>
        <w:t>растений</w:t>
      </w:r>
      <w:r w:rsidRPr="000B5788">
        <w:rPr>
          <w:rFonts w:ascii="Helvetica" w:hAnsi="Helvetica" w:cs="Helvetica"/>
          <w:b/>
          <w:bCs/>
          <w:color w:val="222222"/>
          <w:sz w:val="21"/>
          <w:szCs w:val="21"/>
        </w:rPr>
        <w:t>.</w:t>
      </w:r>
    </w:p>
    <w:p w14:paraId="4A32F54D" w14:textId="77777777" w:rsidR="000B5788" w:rsidRPr="000B5788" w:rsidRDefault="000B5788" w:rsidP="000B5788">
      <w:pPr>
        <w:rPr>
          <w:rFonts w:ascii="Helvetica" w:hAnsi="Helvetica" w:cs="Helvetica"/>
          <w:b/>
          <w:bCs/>
          <w:color w:val="222222"/>
          <w:sz w:val="21"/>
          <w:szCs w:val="21"/>
        </w:rPr>
      </w:pPr>
    </w:p>
    <w:p w14:paraId="1FF97333" w14:textId="77777777" w:rsidR="000B5788" w:rsidRPr="000B5788" w:rsidRDefault="000B5788" w:rsidP="000B5788">
      <w:pPr>
        <w:rPr>
          <w:rFonts w:ascii="Helvetica" w:hAnsi="Helvetica" w:cs="Helvetica"/>
          <w:b/>
          <w:bCs/>
          <w:color w:val="222222"/>
          <w:sz w:val="21"/>
          <w:szCs w:val="21"/>
        </w:rPr>
      </w:pPr>
      <w:r w:rsidRPr="000B5788">
        <w:rPr>
          <w:rFonts w:ascii="Helvetica" w:hAnsi="Helvetica" w:cs="Helvetica" w:hint="eastAsia"/>
          <w:b/>
          <w:bCs/>
          <w:color w:val="222222"/>
          <w:sz w:val="21"/>
          <w:szCs w:val="21"/>
        </w:rPr>
        <w:t>ГЛАВА</w:t>
      </w:r>
      <w:r w:rsidRPr="000B5788">
        <w:rPr>
          <w:rFonts w:ascii="Helvetica" w:hAnsi="Helvetica" w:cs="Helvetica"/>
          <w:b/>
          <w:bCs/>
          <w:color w:val="222222"/>
          <w:sz w:val="21"/>
          <w:szCs w:val="21"/>
        </w:rPr>
        <w:t xml:space="preserve"> </w:t>
      </w:r>
      <w:r w:rsidRPr="000B5788">
        <w:rPr>
          <w:rFonts w:ascii="Helvetica" w:hAnsi="Helvetica" w:cs="Helvetica" w:hint="eastAsia"/>
          <w:b/>
          <w:bCs/>
          <w:color w:val="222222"/>
          <w:sz w:val="21"/>
          <w:szCs w:val="21"/>
        </w:rPr>
        <w:t>У</w:t>
      </w:r>
      <w:r w:rsidRPr="000B5788">
        <w:rPr>
          <w:rFonts w:ascii="Helvetica" w:hAnsi="Helvetica" w:cs="Helvetica"/>
          <w:b/>
          <w:bCs/>
          <w:color w:val="222222"/>
          <w:sz w:val="21"/>
          <w:szCs w:val="21"/>
        </w:rPr>
        <w:t xml:space="preserve">1. </w:t>
      </w:r>
      <w:r w:rsidRPr="000B5788">
        <w:rPr>
          <w:rFonts w:ascii="Helvetica" w:hAnsi="Helvetica" w:cs="Helvetica" w:hint="eastAsia"/>
          <w:b/>
          <w:bCs/>
          <w:color w:val="222222"/>
          <w:sz w:val="21"/>
          <w:szCs w:val="21"/>
        </w:rPr>
        <w:t>ВЛИЯНИЕ</w:t>
      </w:r>
      <w:r w:rsidRPr="000B5788">
        <w:rPr>
          <w:rFonts w:ascii="Helvetica" w:hAnsi="Helvetica" w:cs="Helvetica"/>
          <w:b/>
          <w:bCs/>
          <w:color w:val="222222"/>
          <w:sz w:val="21"/>
          <w:szCs w:val="21"/>
        </w:rPr>
        <w:t xml:space="preserve"> </w:t>
      </w:r>
      <w:r w:rsidRPr="000B5788">
        <w:rPr>
          <w:rFonts w:ascii="Helvetica" w:hAnsi="Helvetica" w:cs="Helvetica" w:hint="eastAsia"/>
          <w:b/>
          <w:bCs/>
          <w:color w:val="222222"/>
          <w:sz w:val="21"/>
          <w:szCs w:val="21"/>
        </w:rPr>
        <w:t>ЛОКАЛЬНОГО</w:t>
      </w:r>
      <w:r w:rsidRPr="000B5788">
        <w:rPr>
          <w:rFonts w:ascii="Helvetica" w:hAnsi="Helvetica" w:cs="Helvetica"/>
          <w:b/>
          <w:bCs/>
          <w:color w:val="222222"/>
          <w:sz w:val="21"/>
          <w:szCs w:val="21"/>
        </w:rPr>
        <w:t xml:space="preserve"> </w:t>
      </w:r>
      <w:r w:rsidRPr="000B5788">
        <w:rPr>
          <w:rFonts w:ascii="Helvetica" w:hAnsi="Helvetica" w:cs="Helvetica" w:hint="eastAsia"/>
          <w:b/>
          <w:bCs/>
          <w:color w:val="222222"/>
          <w:sz w:val="21"/>
          <w:szCs w:val="21"/>
        </w:rPr>
        <w:t>ОБЛУЧЕНИЯ</w:t>
      </w:r>
      <w:r w:rsidRPr="000B5788">
        <w:rPr>
          <w:rFonts w:ascii="Helvetica" w:hAnsi="Helvetica" w:cs="Helvetica"/>
          <w:b/>
          <w:bCs/>
          <w:color w:val="222222"/>
          <w:sz w:val="21"/>
          <w:szCs w:val="21"/>
        </w:rPr>
        <w:t xml:space="preserve"> </w:t>
      </w:r>
      <w:r w:rsidRPr="000B5788">
        <w:rPr>
          <w:rFonts w:ascii="Helvetica" w:hAnsi="Helvetica" w:cs="Helvetica" w:hint="eastAsia"/>
          <w:b/>
          <w:bCs/>
          <w:color w:val="222222"/>
          <w:sz w:val="21"/>
          <w:szCs w:val="21"/>
        </w:rPr>
        <w:t>ГЛАВНОЙ</w:t>
      </w:r>
      <w:r w:rsidRPr="000B5788">
        <w:rPr>
          <w:rFonts w:ascii="Helvetica" w:hAnsi="Helvetica" w:cs="Helvetica"/>
          <w:b/>
          <w:bCs/>
          <w:color w:val="222222"/>
          <w:sz w:val="21"/>
          <w:szCs w:val="21"/>
        </w:rPr>
        <w:t xml:space="preserve"> </w:t>
      </w:r>
      <w:r w:rsidRPr="000B5788">
        <w:rPr>
          <w:rFonts w:ascii="Helvetica" w:hAnsi="Helvetica" w:cs="Helvetica" w:hint="eastAsia"/>
          <w:b/>
          <w:bCs/>
          <w:color w:val="222222"/>
          <w:sz w:val="21"/>
          <w:szCs w:val="21"/>
        </w:rPr>
        <w:t>ТОЧКИ</w:t>
      </w:r>
      <w:r w:rsidRPr="000B5788">
        <w:rPr>
          <w:rFonts w:ascii="Helvetica" w:hAnsi="Helvetica" w:cs="Helvetica"/>
          <w:b/>
          <w:bCs/>
          <w:color w:val="222222"/>
          <w:sz w:val="21"/>
          <w:szCs w:val="21"/>
        </w:rPr>
        <w:t xml:space="preserve"> </w:t>
      </w:r>
      <w:r w:rsidRPr="000B5788">
        <w:rPr>
          <w:rFonts w:ascii="Helvetica" w:hAnsi="Helvetica" w:cs="Helvetica" w:hint="eastAsia"/>
          <w:b/>
          <w:bCs/>
          <w:color w:val="222222"/>
          <w:sz w:val="21"/>
          <w:szCs w:val="21"/>
        </w:rPr>
        <w:t>РОСТА</w:t>
      </w:r>
      <w:r w:rsidRPr="000B5788">
        <w:rPr>
          <w:rFonts w:ascii="Helvetica" w:hAnsi="Helvetica" w:cs="Helvetica"/>
          <w:b/>
          <w:bCs/>
          <w:color w:val="222222"/>
          <w:sz w:val="21"/>
          <w:szCs w:val="21"/>
        </w:rPr>
        <w:t xml:space="preserve"> </w:t>
      </w:r>
      <w:r w:rsidRPr="000B5788">
        <w:rPr>
          <w:rFonts w:ascii="Helvetica" w:hAnsi="Helvetica" w:cs="Helvetica" w:hint="eastAsia"/>
          <w:b/>
          <w:bCs/>
          <w:color w:val="222222"/>
          <w:sz w:val="21"/>
          <w:szCs w:val="21"/>
        </w:rPr>
        <w:t>НА</w:t>
      </w:r>
      <w:r w:rsidRPr="000B5788">
        <w:rPr>
          <w:rFonts w:ascii="Helvetica" w:hAnsi="Helvetica" w:cs="Helvetica"/>
          <w:b/>
          <w:bCs/>
          <w:color w:val="222222"/>
          <w:sz w:val="21"/>
          <w:szCs w:val="21"/>
        </w:rPr>
        <w:t xml:space="preserve"> </w:t>
      </w:r>
      <w:r w:rsidRPr="000B5788">
        <w:rPr>
          <w:rFonts w:ascii="Helvetica" w:hAnsi="Helvetica" w:cs="Helvetica" w:hint="eastAsia"/>
          <w:b/>
          <w:bCs/>
          <w:color w:val="222222"/>
          <w:sz w:val="21"/>
          <w:szCs w:val="21"/>
        </w:rPr>
        <w:t>ИЗМЕНЕНИЕ</w:t>
      </w:r>
      <w:r w:rsidRPr="000B5788">
        <w:rPr>
          <w:rFonts w:ascii="Helvetica" w:hAnsi="Helvetica" w:cs="Helvetica"/>
          <w:b/>
          <w:bCs/>
          <w:color w:val="222222"/>
          <w:sz w:val="21"/>
          <w:szCs w:val="21"/>
        </w:rPr>
        <w:t xml:space="preserve"> </w:t>
      </w:r>
      <w:r w:rsidRPr="000B5788">
        <w:rPr>
          <w:rFonts w:ascii="Helvetica" w:hAnsi="Helvetica" w:cs="Helvetica" w:hint="eastAsia"/>
          <w:b/>
          <w:bCs/>
          <w:color w:val="222222"/>
          <w:sz w:val="21"/>
          <w:szCs w:val="21"/>
        </w:rPr>
        <w:t>ЗАСУХОУСТОЙЧИВОСТИ</w:t>
      </w:r>
      <w:r w:rsidRPr="000B5788">
        <w:rPr>
          <w:rFonts w:ascii="Helvetica" w:hAnsi="Helvetica" w:cs="Helvetica"/>
          <w:b/>
          <w:bCs/>
          <w:color w:val="222222"/>
          <w:sz w:val="21"/>
          <w:szCs w:val="21"/>
        </w:rPr>
        <w:t xml:space="preserve"> </w:t>
      </w:r>
      <w:r w:rsidRPr="000B5788">
        <w:rPr>
          <w:rFonts w:ascii="Helvetica" w:hAnsi="Helvetica" w:cs="Helvetica" w:hint="eastAsia"/>
          <w:b/>
          <w:bCs/>
          <w:color w:val="222222"/>
          <w:sz w:val="21"/>
          <w:szCs w:val="21"/>
        </w:rPr>
        <w:t>РАСТЕНИЙ</w:t>
      </w:r>
      <w:r w:rsidRPr="000B5788">
        <w:rPr>
          <w:rFonts w:ascii="Helvetica" w:hAnsi="Helvetica" w:cs="Helvetica"/>
          <w:b/>
          <w:bCs/>
          <w:color w:val="222222"/>
          <w:sz w:val="21"/>
          <w:szCs w:val="21"/>
        </w:rPr>
        <w:t xml:space="preserve"> </w:t>
      </w:r>
      <w:r w:rsidRPr="000B5788">
        <w:rPr>
          <w:rFonts w:ascii="Helvetica" w:hAnsi="Helvetica" w:cs="Helvetica" w:hint="eastAsia"/>
          <w:b/>
          <w:bCs/>
          <w:color w:val="222222"/>
          <w:sz w:val="21"/>
          <w:szCs w:val="21"/>
        </w:rPr>
        <w:t>ПОДСОЛНЕЧНИКА</w:t>
      </w:r>
      <w:r w:rsidRPr="000B5788">
        <w:rPr>
          <w:rFonts w:ascii="Helvetica" w:hAnsi="Helvetica" w:cs="Helvetica"/>
          <w:b/>
          <w:bCs/>
          <w:color w:val="222222"/>
          <w:sz w:val="21"/>
          <w:szCs w:val="21"/>
        </w:rPr>
        <w:t>.</w:t>
      </w:r>
    </w:p>
    <w:p w14:paraId="3FC53867" w14:textId="77777777" w:rsidR="000B5788" w:rsidRPr="000B5788" w:rsidRDefault="000B5788" w:rsidP="000B5788">
      <w:pPr>
        <w:rPr>
          <w:rFonts w:ascii="Helvetica" w:hAnsi="Helvetica" w:cs="Helvetica"/>
          <w:b/>
          <w:bCs/>
          <w:color w:val="222222"/>
          <w:sz w:val="21"/>
          <w:szCs w:val="21"/>
        </w:rPr>
      </w:pPr>
    </w:p>
    <w:p w14:paraId="0C11AF32" w14:textId="77777777" w:rsidR="000B5788" w:rsidRPr="000B5788" w:rsidRDefault="000B5788" w:rsidP="000B5788">
      <w:pPr>
        <w:rPr>
          <w:rFonts w:ascii="Helvetica" w:hAnsi="Helvetica" w:cs="Helvetica"/>
          <w:b/>
          <w:bCs/>
          <w:color w:val="222222"/>
          <w:sz w:val="21"/>
          <w:szCs w:val="21"/>
        </w:rPr>
      </w:pPr>
      <w:r w:rsidRPr="000B5788">
        <w:rPr>
          <w:rFonts w:ascii="Helvetica" w:hAnsi="Helvetica" w:cs="Helvetica"/>
          <w:b/>
          <w:bCs/>
          <w:color w:val="222222"/>
          <w:sz w:val="21"/>
          <w:szCs w:val="21"/>
        </w:rPr>
        <w:t xml:space="preserve">6.1. </w:t>
      </w:r>
      <w:r w:rsidRPr="000B5788">
        <w:rPr>
          <w:rFonts w:ascii="Helvetica" w:hAnsi="Helvetica" w:cs="Helvetica" w:hint="eastAsia"/>
          <w:b/>
          <w:bCs/>
          <w:color w:val="222222"/>
          <w:sz w:val="21"/>
          <w:szCs w:val="21"/>
        </w:rPr>
        <w:t>Влияние</w:t>
      </w:r>
      <w:r w:rsidRPr="000B5788">
        <w:rPr>
          <w:rFonts w:ascii="Helvetica" w:hAnsi="Helvetica" w:cs="Helvetica"/>
          <w:b/>
          <w:bCs/>
          <w:color w:val="222222"/>
          <w:sz w:val="21"/>
          <w:szCs w:val="21"/>
        </w:rPr>
        <w:t xml:space="preserve"> </w:t>
      </w:r>
      <w:r w:rsidRPr="000B5788">
        <w:rPr>
          <w:rFonts w:ascii="Helvetica" w:hAnsi="Helvetica" w:cs="Helvetica" w:hint="eastAsia"/>
          <w:b/>
          <w:bCs/>
          <w:color w:val="222222"/>
          <w:sz w:val="21"/>
          <w:szCs w:val="21"/>
        </w:rPr>
        <w:t>почвенной</w:t>
      </w:r>
      <w:r w:rsidRPr="000B5788">
        <w:rPr>
          <w:rFonts w:ascii="Helvetica" w:hAnsi="Helvetica" w:cs="Helvetica"/>
          <w:b/>
          <w:bCs/>
          <w:color w:val="222222"/>
          <w:sz w:val="21"/>
          <w:szCs w:val="21"/>
        </w:rPr>
        <w:t xml:space="preserve"> </w:t>
      </w:r>
      <w:r w:rsidRPr="000B5788">
        <w:rPr>
          <w:rFonts w:ascii="Helvetica" w:hAnsi="Helvetica" w:cs="Helvetica" w:hint="eastAsia"/>
          <w:b/>
          <w:bCs/>
          <w:color w:val="222222"/>
          <w:sz w:val="21"/>
          <w:szCs w:val="21"/>
        </w:rPr>
        <w:t>засухи</w:t>
      </w:r>
      <w:r w:rsidRPr="000B5788">
        <w:rPr>
          <w:rFonts w:ascii="Helvetica" w:hAnsi="Helvetica" w:cs="Helvetica"/>
          <w:b/>
          <w:bCs/>
          <w:color w:val="222222"/>
          <w:sz w:val="21"/>
          <w:szCs w:val="21"/>
        </w:rPr>
        <w:t xml:space="preserve"> </w:t>
      </w:r>
      <w:r w:rsidRPr="000B5788">
        <w:rPr>
          <w:rFonts w:ascii="Helvetica" w:hAnsi="Helvetica" w:cs="Helvetica" w:hint="eastAsia"/>
          <w:b/>
          <w:bCs/>
          <w:color w:val="222222"/>
          <w:sz w:val="21"/>
          <w:szCs w:val="21"/>
        </w:rPr>
        <w:t>на</w:t>
      </w:r>
      <w:r w:rsidRPr="000B5788">
        <w:rPr>
          <w:rFonts w:ascii="Helvetica" w:hAnsi="Helvetica" w:cs="Helvetica"/>
          <w:b/>
          <w:bCs/>
          <w:color w:val="222222"/>
          <w:sz w:val="21"/>
          <w:szCs w:val="21"/>
        </w:rPr>
        <w:t xml:space="preserve"> </w:t>
      </w:r>
      <w:r w:rsidRPr="000B5788">
        <w:rPr>
          <w:rFonts w:ascii="Helvetica" w:hAnsi="Helvetica" w:cs="Helvetica" w:hint="eastAsia"/>
          <w:b/>
          <w:bCs/>
          <w:color w:val="222222"/>
          <w:sz w:val="21"/>
          <w:szCs w:val="21"/>
        </w:rPr>
        <w:t>послесвечение</w:t>
      </w:r>
      <w:r w:rsidRPr="000B5788">
        <w:rPr>
          <w:rFonts w:ascii="Helvetica" w:hAnsi="Helvetica" w:cs="Helvetica"/>
          <w:b/>
          <w:bCs/>
          <w:color w:val="222222"/>
          <w:sz w:val="21"/>
          <w:szCs w:val="21"/>
        </w:rPr>
        <w:t xml:space="preserve"> </w:t>
      </w:r>
      <w:r w:rsidRPr="000B5788">
        <w:rPr>
          <w:rFonts w:ascii="Helvetica" w:hAnsi="Helvetica" w:cs="Helvetica" w:hint="eastAsia"/>
          <w:b/>
          <w:bCs/>
          <w:color w:val="222222"/>
          <w:sz w:val="21"/>
          <w:szCs w:val="21"/>
        </w:rPr>
        <w:t>листьев</w:t>
      </w:r>
      <w:r w:rsidRPr="000B5788">
        <w:rPr>
          <w:rFonts w:ascii="Helvetica" w:hAnsi="Helvetica" w:cs="Helvetica"/>
          <w:b/>
          <w:bCs/>
          <w:color w:val="222222"/>
          <w:sz w:val="21"/>
          <w:szCs w:val="21"/>
        </w:rPr>
        <w:t xml:space="preserve"> </w:t>
      </w:r>
      <w:r w:rsidRPr="000B5788">
        <w:rPr>
          <w:rFonts w:ascii="Helvetica" w:hAnsi="Helvetica" w:cs="Helvetica" w:hint="eastAsia"/>
          <w:b/>
          <w:bCs/>
          <w:color w:val="222222"/>
          <w:sz w:val="21"/>
          <w:szCs w:val="21"/>
        </w:rPr>
        <w:t>контрольных</w:t>
      </w:r>
      <w:r w:rsidRPr="000B5788">
        <w:rPr>
          <w:rFonts w:ascii="Helvetica" w:hAnsi="Helvetica" w:cs="Helvetica"/>
          <w:b/>
          <w:bCs/>
          <w:color w:val="222222"/>
          <w:sz w:val="21"/>
          <w:szCs w:val="21"/>
        </w:rPr>
        <w:t xml:space="preserve"> </w:t>
      </w:r>
      <w:r w:rsidRPr="000B5788">
        <w:rPr>
          <w:rFonts w:ascii="Helvetica" w:hAnsi="Helvetica" w:cs="Helvetica" w:hint="eastAsia"/>
          <w:b/>
          <w:bCs/>
          <w:color w:val="222222"/>
          <w:sz w:val="21"/>
          <w:szCs w:val="21"/>
        </w:rPr>
        <w:t>и</w:t>
      </w:r>
      <w:r w:rsidRPr="000B5788">
        <w:rPr>
          <w:rFonts w:ascii="Helvetica" w:hAnsi="Helvetica" w:cs="Helvetica"/>
          <w:b/>
          <w:bCs/>
          <w:color w:val="222222"/>
          <w:sz w:val="21"/>
          <w:szCs w:val="21"/>
        </w:rPr>
        <w:t xml:space="preserve"> </w:t>
      </w:r>
      <w:r w:rsidRPr="000B5788">
        <w:rPr>
          <w:rFonts w:ascii="Helvetica" w:hAnsi="Helvetica" w:cs="Helvetica" w:hint="eastAsia"/>
          <w:b/>
          <w:bCs/>
          <w:color w:val="222222"/>
          <w:sz w:val="21"/>
          <w:szCs w:val="21"/>
        </w:rPr>
        <w:t>облученных</w:t>
      </w:r>
      <w:r w:rsidRPr="000B5788">
        <w:rPr>
          <w:rFonts w:ascii="Helvetica" w:hAnsi="Helvetica" w:cs="Helvetica"/>
          <w:b/>
          <w:bCs/>
          <w:color w:val="222222"/>
          <w:sz w:val="21"/>
          <w:szCs w:val="21"/>
        </w:rPr>
        <w:t xml:space="preserve"> </w:t>
      </w:r>
      <w:r w:rsidRPr="000B5788">
        <w:rPr>
          <w:rFonts w:ascii="Helvetica" w:hAnsi="Helvetica" w:cs="Helvetica" w:hint="eastAsia"/>
          <w:b/>
          <w:bCs/>
          <w:color w:val="222222"/>
          <w:sz w:val="21"/>
          <w:szCs w:val="21"/>
        </w:rPr>
        <w:t>растений</w:t>
      </w:r>
    </w:p>
    <w:p w14:paraId="1D7ADA99" w14:textId="77777777" w:rsidR="000B5788" w:rsidRPr="000B5788" w:rsidRDefault="000B5788" w:rsidP="000B5788">
      <w:pPr>
        <w:rPr>
          <w:rFonts w:ascii="Helvetica" w:hAnsi="Helvetica" w:cs="Helvetica"/>
          <w:b/>
          <w:bCs/>
          <w:color w:val="222222"/>
          <w:sz w:val="21"/>
          <w:szCs w:val="21"/>
        </w:rPr>
      </w:pPr>
    </w:p>
    <w:p w14:paraId="0D20D35C" w14:textId="77777777" w:rsidR="000B5788" w:rsidRPr="000B5788" w:rsidRDefault="000B5788" w:rsidP="000B5788">
      <w:pPr>
        <w:rPr>
          <w:rFonts w:ascii="Helvetica" w:hAnsi="Helvetica" w:cs="Helvetica"/>
          <w:b/>
          <w:bCs/>
          <w:color w:val="222222"/>
          <w:sz w:val="21"/>
          <w:szCs w:val="21"/>
        </w:rPr>
      </w:pPr>
      <w:r w:rsidRPr="000B5788">
        <w:rPr>
          <w:rFonts w:ascii="Helvetica" w:hAnsi="Helvetica" w:cs="Helvetica"/>
          <w:b/>
          <w:bCs/>
          <w:color w:val="222222"/>
          <w:sz w:val="21"/>
          <w:szCs w:val="21"/>
        </w:rPr>
        <w:t xml:space="preserve">6.2. </w:t>
      </w:r>
      <w:r w:rsidRPr="000B5788">
        <w:rPr>
          <w:rFonts w:ascii="Helvetica" w:hAnsi="Helvetica" w:cs="Helvetica" w:hint="eastAsia"/>
          <w:b/>
          <w:bCs/>
          <w:color w:val="222222"/>
          <w:sz w:val="21"/>
          <w:szCs w:val="21"/>
        </w:rPr>
        <w:t>Влияние</w:t>
      </w:r>
      <w:r w:rsidRPr="000B5788">
        <w:rPr>
          <w:rFonts w:ascii="Helvetica" w:hAnsi="Helvetica" w:cs="Helvetica"/>
          <w:b/>
          <w:bCs/>
          <w:color w:val="222222"/>
          <w:sz w:val="21"/>
          <w:szCs w:val="21"/>
        </w:rPr>
        <w:t xml:space="preserve"> </w:t>
      </w:r>
      <w:r w:rsidRPr="000B5788">
        <w:rPr>
          <w:rFonts w:ascii="Helvetica" w:hAnsi="Helvetica" w:cs="Helvetica" w:hint="eastAsia"/>
          <w:b/>
          <w:bCs/>
          <w:color w:val="222222"/>
          <w:sz w:val="21"/>
          <w:szCs w:val="21"/>
        </w:rPr>
        <w:t>подсушивания</w:t>
      </w:r>
      <w:r w:rsidRPr="000B5788">
        <w:rPr>
          <w:rFonts w:ascii="Helvetica" w:hAnsi="Helvetica" w:cs="Helvetica"/>
          <w:b/>
          <w:bCs/>
          <w:color w:val="222222"/>
          <w:sz w:val="21"/>
          <w:szCs w:val="21"/>
        </w:rPr>
        <w:t xml:space="preserve"> </w:t>
      </w:r>
      <w:r w:rsidRPr="000B5788">
        <w:rPr>
          <w:rFonts w:ascii="Helvetica" w:hAnsi="Helvetica" w:cs="Helvetica" w:hint="eastAsia"/>
          <w:b/>
          <w:bCs/>
          <w:color w:val="222222"/>
          <w:sz w:val="21"/>
          <w:szCs w:val="21"/>
        </w:rPr>
        <w:t>на</w:t>
      </w:r>
      <w:r w:rsidRPr="000B5788">
        <w:rPr>
          <w:rFonts w:ascii="Helvetica" w:hAnsi="Helvetica" w:cs="Helvetica"/>
          <w:b/>
          <w:bCs/>
          <w:color w:val="222222"/>
          <w:sz w:val="21"/>
          <w:szCs w:val="21"/>
        </w:rPr>
        <w:t xml:space="preserve"> </w:t>
      </w:r>
      <w:r w:rsidRPr="000B5788">
        <w:rPr>
          <w:rFonts w:ascii="Helvetica" w:hAnsi="Helvetica" w:cs="Helvetica" w:hint="eastAsia"/>
          <w:b/>
          <w:bCs/>
          <w:color w:val="222222"/>
          <w:sz w:val="21"/>
          <w:szCs w:val="21"/>
        </w:rPr>
        <w:t>послесвечение</w:t>
      </w:r>
      <w:r w:rsidRPr="000B5788">
        <w:rPr>
          <w:rFonts w:ascii="Helvetica" w:hAnsi="Helvetica" w:cs="Helvetica"/>
          <w:b/>
          <w:bCs/>
          <w:color w:val="222222"/>
          <w:sz w:val="21"/>
          <w:szCs w:val="21"/>
        </w:rPr>
        <w:t xml:space="preserve"> </w:t>
      </w:r>
      <w:r w:rsidRPr="000B5788">
        <w:rPr>
          <w:rFonts w:ascii="Helvetica" w:hAnsi="Helvetica" w:cs="Helvetica" w:hint="eastAsia"/>
          <w:b/>
          <w:bCs/>
          <w:color w:val="222222"/>
          <w:sz w:val="21"/>
          <w:szCs w:val="21"/>
        </w:rPr>
        <w:t>листьев</w:t>
      </w:r>
      <w:r w:rsidRPr="000B5788">
        <w:rPr>
          <w:rFonts w:ascii="Helvetica" w:hAnsi="Helvetica" w:cs="Helvetica"/>
          <w:b/>
          <w:bCs/>
          <w:color w:val="222222"/>
          <w:sz w:val="21"/>
          <w:szCs w:val="21"/>
        </w:rPr>
        <w:t xml:space="preserve"> </w:t>
      </w:r>
      <w:r w:rsidRPr="000B5788">
        <w:rPr>
          <w:rFonts w:ascii="Helvetica" w:hAnsi="Helvetica" w:cs="Helvetica" w:hint="eastAsia"/>
          <w:b/>
          <w:bCs/>
          <w:color w:val="222222"/>
          <w:sz w:val="21"/>
          <w:szCs w:val="21"/>
        </w:rPr>
        <w:t>контрольных</w:t>
      </w:r>
      <w:r w:rsidRPr="000B5788">
        <w:rPr>
          <w:rFonts w:ascii="Helvetica" w:hAnsi="Helvetica" w:cs="Helvetica"/>
          <w:b/>
          <w:bCs/>
          <w:color w:val="222222"/>
          <w:sz w:val="21"/>
          <w:szCs w:val="21"/>
        </w:rPr>
        <w:t xml:space="preserve"> </w:t>
      </w:r>
      <w:r w:rsidRPr="000B5788">
        <w:rPr>
          <w:rFonts w:ascii="Helvetica" w:hAnsi="Helvetica" w:cs="Helvetica" w:hint="eastAsia"/>
          <w:b/>
          <w:bCs/>
          <w:color w:val="222222"/>
          <w:sz w:val="21"/>
          <w:szCs w:val="21"/>
        </w:rPr>
        <w:t>и</w:t>
      </w:r>
      <w:r w:rsidRPr="000B5788">
        <w:rPr>
          <w:rFonts w:ascii="Helvetica" w:hAnsi="Helvetica" w:cs="Helvetica"/>
          <w:b/>
          <w:bCs/>
          <w:color w:val="222222"/>
          <w:sz w:val="21"/>
          <w:szCs w:val="21"/>
        </w:rPr>
        <w:t xml:space="preserve"> </w:t>
      </w:r>
      <w:r w:rsidRPr="000B5788">
        <w:rPr>
          <w:rFonts w:ascii="Helvetica" w:hAnsi="Helvetica" w:cs="Helvetica" w:hint="eastAsia"/>
          <w:b/>
          <w:bCs/>
          <w:color w:val="222222"/>
          <w:sz w:val="21"/>
          <w:szCs w:val="21"/>
        </w:rPr>
        <w:t>облученных</w:t>
      </w:r>
      <w:r w:rsidRPr="000B5788">
        <w:rPr>
          <w:rFonts w:ascii="Helvetica" w:hAnsi="Helvetica" w:cs="Helvetica"/>
          <w:b/>
          <w:bCs/>
          <w:color w:val="222222"/>
          <w:sz w:val="21"/>
          <w:szCs w:val="21"/>
        </w:rPr>
        <w:t xml:space="preserve"> </w:t>
      </w:r>
      <w:r w:rsidRPr="000B5788">
        <w:rPr>
          <w:rFonts w:ascii="Helvetica" w:hAnsi="Helvetica" w:cs="Helvetica" w:hint="eastAsia"/>
          <w:b/>
          <w:bCs/>
          <w:color w:val="222222"/>
          <w:sz w:val="21"/>
          <w:szCs w:val="21"/>
        </w:rPr>
        <w:t>растений</w:t>
      </w:r>
    </w:p>
    <w:p w14:paraId="3F59379B" w14:textId="77777777" w:rsidR="000B5788" w:rsidRPr="000B5788" w:rsidRDefault="000B5788" w:rsidP="000B5788">
      <w:pPr>
        <w:rPr>
          <w:rFonts w:ascii="Helvetica" w:hAnsi="Helvetica" w:cs="Helvetica"/>
          <w:b/>
          <w:bCs/>
          <w:color w:val="222222"/>
          <w:sz w:val="21"/>
          <w:szCs w:val="21"/>
        </w:rPr>
      </w:pPr>
    </w:p>
    <w:p w14:paraId="5CB6FE36" w14:textId="77777777" w:rsidR="000B5788" w:rsidRPr="000B5788" w:rsidRDefault="000B5788" w:rsidP="000B5788">
      <w:pPr>
        <w:rPr>
          <w:rFonts w:ascii="Helvetica" w:hAnsi="Helvetica" w:cs="Helvetica"/>
          <w:b/>
          <w:bCs/>
          <w:color w:val="222222"/>
          <w:sz w:val="21"/>
          <w:szCs w:val="21"/>
        </w:rPr>
      </w:pPr>
      <w:r w:rsidRPr="000B5788">
        <w:rPr>
          <w:rFonts w:ascii="Helvetica" w:hAnsi="Helvetica" w:cs="Helvetica" w:hint="eastAsia"/>
          <w:b/>
          <w:bCs/>
          <w:color w:val="222222"/>
          <w:sz w:val="21"/>
          <w:szCs w:val="21"/>
        </w:rPr>
        <w:t>ГЛАВА</w:t>
      </w:r>
      <w:r w:rsidRPr="000B5788">
        <w:rPr>
          <w:rFonts w:ascii="Helvetica" w:hAnsi="Helvetica" w:cs="Helvetica"/>
          <w:b/>
          <w:bCs/>
          <w:color w:val="222222"/>
          <w:sz w:val="21"/>
          <w:szCs w:val="21"/>
        </w:rPr>
        <w:t xml:space="preserve"> </w:t>
      </w:r>
      <w:r w:rsidRPr="000B5788">
        <w:rPr>
          <w:rFonts w:ascii="Helvetica" w:hAnsi="Helvetica" w:cs="Helvetica" w:hint="eastAsia"/>
          <w:b/>
          <w:bCs/>
          <w:color w:val="222222"/>
          <w:sz w:val="21"/>
          <w:szCs w:val="21"/>
        </w:rPr>
        <w:t>УП</w:t>
      </w:r>
      <w:r w:rsidRPr="000B5788">
        <w:rPr>
          <w:rFonts w:ascii="Helvetica" w:hAnsi="Helvetica" w:cs="Helvetica"/>
          <w:b/>
          <w:bCs/>
          <w:color w:val="222222"/>
          <w:sz w:val="21"/>
          <w:szCs w:val="21"/>
        </w:rPr>
        <w:t xml:space="preserve">. </w:t>
      </w:r>
      <w:r w:rsidRPr="000B5788">
        <w:rPr>
          <w:rFonts w:ascii="Helvetica" w:hAnsi="Helvetica" w:cs="Helvetica" w:hint="eastAsia"/>
          <w:b/>
          <w:bCs/>
          <w:color w:val="222222"/>
          <w:sz w:val="21"/>
          <w:szCs w:val="21"/>
        </w:rPr>
        <w:t>ИЗМЕНЕНИЕ</w:t>
      </w:r>
      <w:r w:rsidRPr="000B5788">
        <w:rPr>
          <w:rFonts w:ascii="Helvetica" w:hAnsi="Helvetica" w:cs="Helvetica"/>
          <w:b/>
          <w:bCs/>
          <w:color w:val="222222"/>
          <w:sz w:val="21"/>
          <w:szCs w:val="21"/>
        </w:rPr>
        <w:t xml:space="preserve"> </w:t>
      </w:r>
      <w:r w:rsidRPr="000B5788">
        <w:rPr>
          <w:rFonts w:ascii="Helvetica" w:hAnsi="Helvetica" w:cs="Helvetica" w:hint="eastAsia"/>
          <w:b/>
          <w:bCs/>
          <w:color w:val="222222"/>
          <w:sz w:val="21"/>
          <w:szCs w:val="21"/>
        </w:rPr>
        <w:t>НЕКОТОРЫХ</w:t>
      </w:r>
      <w:r w:rsidRPr="000B5788">
        <w:rPr>
          <w:rFonts w:ascii="Helvetica" w:hAnsi="Helvetica" w:cs="Helvetica"/>
          <w:b/>
          <w:bCs/>
          <w:color w:val="222222"/>
          <w:sz w:val="21"/>
          <w:szCs w:val="21"/>
        </w:rPr>
        <w:t xml:space="preserve"> </w:t>
      </w:r>
      <w:r w:rsidRPr="000B5788">
        <w:rPr>
          <w:rFonts w:ascii="Helvetica" w:hAnsi="Helvetica" w:cs="Helvetica" w:hint="eastAsia"/>
          <w:b/>
          <w:bCs/>
          <w:color w:val="222222"/>
          <w:sz w:val="21"/>
          <w:szCs w:val="21"/>
        </w:rPr>
        <w:t>ШЗИ</w:t>
      </w:r>
      <w:r w:rsidRPr="000B5788">
        <w:rPr>
          <w:rFonts w:ascii="Helvetica" w:hAnsi="Helvetica" w:cs="Helvetica"/>
          <w:b/>
          <w:bCs/>
          <w:color w:val="222222"/>
          <w:sz w:val="21"/>
          <w:szCs w:val="21"/>
        </w:rPr>
        <w:t>0</w:t>
      </w:r>
      <w:r w:rsidRPr="000B5788">
        <w:rPr>
          <w:rFonts w:ascii="Helvetica" w:hAnsi="Helvetica" w:cs="Helvetica" w:hint="eastAsia"/>
          <w:b/>
          <w:bCs/>
          <w:color w:val="222222"/>
          <w:sz w:val="21"/>
          <w:szCs w:val="21"/>
        </w:rPr>
        <w:t>Л</w:t>
      </w:r>
      <w:r w:rsidRPr="000B5788">
        <w:rPr>
          <w:rFonts w:ascii="Helvetica" w:hAnsi="Helvetica" w:cs="Helvetica"/>
          <w:b/>
          <w:bCs/>
          <w:color w:val="222222"/>
          <w:sz w:val="21"/>
          <w:szCs w:val="21"/>
        </w:rPr>
        <w:t>0</w:t>
      </w:r>
      <w:r w:rsidRPr="000B5788">
        <w:rPr>
          <w:rFonts w:ascii="Helvetica" w:hAnsi="Helvetica" w:cs="Helvetica" w:hint="eastAsia"/>
          <w:b/>
          <w:bCs/>
          <w:color w:val="222222"/>
          <w:sz w:val="21"/>
          <w:szCs w:val="21"/>
        </w:rPr>
        <w:t>Г</w:t>
      </w:r>
      <w:r w:rsidRPr="000B5788">
        <w:rPr>
          <w:rFonts w:ascii="Helvetica" w:hAnsi="Helvetica" w:cs="Helvetica"/>
          <w:b/>
          <w:bCs/>
          <w:color w:val="222222"/>
          <w:sz w:val="21"/>
          <w:szCs w:val="21"/>
        </w:rPr>
        <w:t>0-</w:t>
      </w:r>
      <w:r w:rsidRPr="000B5788">
        <w:rPr>
          <w:rFonts w:ascii="Helvetica" w:hAnsi="Helvetica" w:cs="Helvetica" w:hint="eastAsia"/>
          <w:b/>
          <w:bCs/>
          <w:color w:val="222222"/>
          <w:sz w:val="21"/>
          <w:szCs w:val="21"/>
        </w:rPr>
        <w:t>БИ</w:t>
      </w:r>
      <w:r w:rsidRPr="000B5788">
        <w:rPr>
          <w:rFonts w:ascii="Helvetica" w:hAnsi="Helvetica" w:cs="Helvetica"/>
          <w:b/>
          <w:bCs/>
          <w:color w:val="222222"/>
          <w:sz w:val="21"/>
          <w:szCs w:val="21"/>
        </w:rPr>
        <w:t>0</w:t>
      </w:r>
      <w:r w:rsidRPr="000B5788">
        <w:rPr>
          <w:rFonts w:ascii="Helvetica" w:hAnsi="Helvetica" w:cs="Helvetica" w:hint="eastAsia"/>
          <w:b/>
          <w:bCs/>
          <w:color w:val="222222"/>
          <w:sz w:val="21"/>
          <w:szCs w:val="21"/>
        </w:rPr>
        <w:t>ХИМИЧЕСКИХ</w:t>
      </w:r>
      <w:r w:rsidRPr="000B5788">
        <w:rPr>
          <w:rFonts w:ascii="Helvetica" w:hAnsi="Helvetica" w:cs="Helvetica"/>
          <w:b/>
          <w:bCs/>
          <w:color w:val="222222"/>
          <w:sz w:val="21"/>
          <w:szCs w:val="21"/>
        </w:rPr>
        <w:t xml:space="preserve"> </w:t>
      </w:r>
      <w:r w:rsidRPr="000B5788">
        <w:rPr>
          <w:rFonts w:ascii="Helvetica" w:hAnsi="Helvetica" w:cs="Helvetica" w:hint="eastAsia"/>
          <w:b/>
          <w:bCs/>
          <w:color w:val="222222"/>
          <w:sz w:val="21"/>
          <w:szCs w:val="21"/>
        </w:rPr>
        <w:t>ПОКАЗАТЕЛЕЙ</w:t>
      </w:r>
      <w:r w:rsidRPr="000B5788">
        <w:rPr>
          <w:rFonts w:ascii="Helvetica" w:hAnsi="Helvetica" w:cs="Helvetica"/>
          <w:b/>
          <w:bCs/>
          <w:color w:val="222222"/>
          <w:sz w:val="21"/>
          <w:szCs w:val="21"/>
        </w:rPr>
        <w:t xml:space="preserve"> </w:t>
      </w:r>
      <w:r w:rsidRPr="000B5788">
        <w:rPr>
          <w:rFonts w:ascii="Helvetica" w:hAnsi="Helvetica" w:cs="Helvetica" w:hint="eastAsia"/>
          <w:b/>
          <w:bCs/>
          <w:color w:val="222222"/>
          <w:sz w:val="21"/>
          <w:szCs w:val="21"/>
        </w:rPr>
        <w:t>РАСТЕНИЙ</w:t>
      </w:r>
      <w:r w:rsidRPr="000B5788">
        <w:rPr>
          <w:rFonts w:ascii="Helvetica" w:hAnsi="Helvetica" w:cs="Helvetica"/>
          <w:b/>
          <w:bCs/>
          <w:color w:val="222222"/>
          <w:sz w:val="21"/>
          <w:szCs w:val="21"/>
        </w:rPr>
        <w:t xml:space="preserve"> </w:t>
      </w:r>
      <w:r w:rsidRPr="000B5788">
        <w:rPr>
          <w:rFonts w:ascii="Helvetica" w:hAnsi="Helvetica" w:cs="Helvetica" w:hint="eastAsia"/>
          <w:b/>
          <w:bCs/>
          <w:color w:val="222222"/>
          <w:sz w:val="21"/>
          <w:szCs w:val="21"/>
        </w:rPr>
        <w:t>ПОСЛЕ</w:t>
      </w:r>
      <w:r w:rsidRPr="000B5788">
        <w:rPr>
          <w:rFonts w:ascii="Helvetica" w:hAnsi="Helvetica" w:cs="Helvetica"/>
          <w:b/>
          <w:bCs/>
          <w:color w:val="222222"/>
          <w:sz w:val="21"/>
          <w:szCs w:val="21"/>
        </w:rPr>
        <w:t xml:space="preserve"> </w:t>
      </w:r>
      <w:r w:rsidRPr="000B5788">
        <w:rPr>
          <w:rFonts w:ascii="Helvetica" w:hAnsi="Helvetica" w:cs="Helvetica" w:hint="eastAsia"/>
          <w:b/>
          <w:bCs/>
          <w:color w:val="222222"/>
          <w:sz w:val="21"/>
          <w:szCs w:val="21"/>
        </w:rPr>
        <w:t>ЛОКАЛЬНОГО</w:t>
      </w:r>
      <w:r w:rsidRPr="000B5788">
        <w:rPr>
          <w:rFonts w:ascii="Helvetica" w:hAnsi="Helvetica" w:cs="Helvetica"/>
          <w:b/>
          <w:bCs/>
          <w:color w:val="222222"/>
          <w:sz w:val="21"/>
          <w:szCs w:val="21"/>
        </w:rPr>
        <w:t xml:space="preserve"> </w:t>
      </w:r>
      <w:r w:rsidRPr="000B5788">
        <w:rPr>
          <w:rFonts w:ascii="Helvetica" w:hAnsi="Helvetica" w:cs="Helvetica" w:hint="eastAsia"/>
          <w:b/>
          <w:bCs/>
          <w:color w:val="222222"/>
          <w:sz w:val="21"/>
          <w:szCs w:val="21"/>
        </w:rPr>
        <w:t>ОБЛУЧЕНИЯ</w:t>
      </w:r>
      <w:r w:rsidRPr="000B5788">
        <w:rPr>
          <w:rFonts w:ascii="Helvetica" w:hAnsi="Helvetica" w:cs="Helvetica"/>
          <w:b/>
          <w:bCs/>
          <w:color w:val="222222"/>
          <w:sz w:val="21"/>
          <w:szCs w:val="21"/>
        </w:rPr>
        <w:t xml:space="preserve"> </w:t>
      </w:r>
      <w:r w:rsidRPr="000B5788">
        <w:rPr>
          <w:rFonts w:ascii="Helvetica" w:hAnsi="Helvetica" w:cs="Helvetica" w:hint="eastAsia"/>
          <w:b/>
          <w:bCs/>
          <w:color w:val="222222"/>
          <w:sz w:val="21"/>
          <w:szCs w:val="21"/>
        </w:rPr>
        <w:t>ГЛАВНОЙ</w:t>
      </w:r>
      <w:r w:rsidRPr="000B5788">
        <w:rPr>
          <w:rFonts w:ascii="Helvetica" w:hAnsi="Helvetica" w:cs="Helvetica"/>
          <w:b/>
          <w:bCs/>
          <w:color w:val="222222"/>
          <w:sz w:val="21"/>
          <w:szCs w:val="21"/>
        </w:rPr>
        <w:t xml:space="preserve"> </w:t>
      </w:r>
      <w:r w:rsidRPr="000B5788">
        <w:rPr>
          <w:rFonts w:ascii="Helvetica" w:hAnsi="Helvetica" w:cs="Helvetica" w:hint="eastAsia"/>
          <w:b/>
          <w:bCs/>
          <w:color w:val="222222"/>
          <w:sz w:val="21"/>
          <w:szCs w:val="21"/>
        </w:rPr>
        <w:t>ТОЧКИ</w:t>
      </w:r>
      <w:r w:rsidRPr="000B5788">
        <w:rPr>
          <w:rFonts w:ascii="Helvetica" w:hAnsi="Helvetica" w:cs="Helvetica"/>
          <w:b/>
          <w:bCs/>
          <w:color w:val="222222"/>
          <w:sz w:val="21"/>
          <w:szCs w:val="21"/>
        </w:rPr>
        <w:t xml:space="preserve"> </w:t>
      </w:r>
      <w:r w:rsidRPr="000B5788">
        <w:rPr>
          <w:rFonts w:ascii="Helvetica" w:hAnsi="Helvetica" w:cs="Helvetica" w:hint="eastAsia"/>
          <w:b/>
          <w:bCs/>
          <w:color w:val="222222"/>
          <w:sz w:val="21"/>
          <w:szCs w:val="21"/>
        </w:rPr>
        <w:t>РОСТА</w:t>
      </w:r>
      <w:r w:rsidRPr="000B5788">
        <w:rPr>
          <w:rFonts w:ascii="Helvetica" w:hAnsi="Helvetica" w:cs="Helvetica"/>
          <w:b/>
          <w:bCs/>
          <w:color w:val="222222"/>
          <w:sz w:val="21"/>
          <w:szCs w:val="21"/>
        </w:rPr>
        <w:t>.</w:t>
      </w:r>
    </w:p>
    <w:p w14:paraId="734353B4" w14:textId="77777777" w:rsidR="000B5788" w:rsidRPr="000B5788" w:rsidRDefault="000B5788" w:rsidP="000B5788">
      <w:pPr>
        <w:rPr>
          <w:rFonts w:ascii="Helvetica" w:hAnsi="Helvetica" w:cs="Helvetica"/>
          <w:b/>
          <w:bCs/>
          <w:color w:val="222222"/>
          <w:sz w:val="21"/>
          <w:szCs w:val="21"/>
        </w:rPr>
      </w:pPr>
    </w:p>
    <w:p w14:paraId="78EF046B" w14:textId="77777777" w:rsidR="000B5788" w:rsidRPr="000B5788" w:rsidRDefault="000B5788" w:rsidP="000B5788">
      <w:pPr>
        <w:rPr>
          <w:rFonts w:ascii="Helvetica" w:hAnsi="Helvetica" w:cs="Helvetica"/>
          <w:b/>
          <w:bCs/>
          <w:color w:val="222222"/>
          <w:sz w:val="21"/>
          <w:szCs w:val="21"/>
        </w:rPr>
      </w:pPr>
      <w:r w:rsidRPr="000B5788">
        <w:rPr>
          <w:rFonts w:ascii="Helvetica" w:hAnsi="Helvetica" w:cs="Helvetica"/>
          <w:b/>
          <w:bCs/>
          <w:color w:val="222222"/>
          <w:sz w:val="21"/>
          <w:szCs w:val="21"/>
        </w:rPr>
        <w:t xml:space="preserve">7.1. </w:t>
      </w:r>
      <w:r w:rsidRPr="000B5788">
        <w:rPr>
          <w:rFonts w:ascii="Helvetica" w:hAnsi="Helvetica" w:cs="Helvetica" w:hint="eastAsia"/>
          <w:b/>
          <w:bCs/>
          <w:color w:val="222222"/>
          <w:sz w:val="21"/>
          <w:szCs w:val="21"/>
        </w:rPr>
        <w:t>Изменение</w:t>
      </w:r>
      <w:r w:rsidRPr="000B5788">
        <w:rPr>
          <w:rFonts w:ascii="Helvetica" w:hAnsi="Helvetica" w:cs="Helvetica"/>
          <w:b/>
          <w:bCs/>
          <w:color w:val="222222"/>
          <w:sz w:val="21"/>
          <w:szCs w:val="21"/>
        </w:rPr>
        <w:t xml:space="preserve"> </w:t>
      </w:r>
      <w:r w:rsidRPr="000B5788">
        <w:rPr>
          <w:rFonts w:ascii="Helvetica" w:hAnsi="Helvetica" w:cs="Helvetica" w:hint="eastAsia"/>
          <w:b/>
          <w:bCs/>
          <w:color w:val="222222"/>
          <w:sz w:val="21"/>
          <w:szCs w:val="21"/>
        </w:rPr>
        <w:t>некоторых</w:t>
      </w:r>
      <w:r w:rsidRPr="000B5788">
        <w:rPr>
          <w:rFonts w:ascii="Helvetica" w:hAnsi="Helvetica" w:cs="Helvetica"/>
          <w:b/>
          <w:bCs/>
          <w:color w:val="222222"/>
          <w:sz w:val="21"/>
          <w:szCs w:val="21"/>
        </w:rPr>
        <w:t xml:space="preserve"> </w:t>
      </w:r>
      <w:r w:rsidRPr="000B5788">
        <w:rPr>
          <w:rFonts w:ascii="Helvetica" w:hAnsi="Helvetica" w:cs="Helvetica" w:hint="eastAsia"/>
          <w:b/>
          <w:bCs/>
          <w:color w:val="222222"/>
          <w:sz w:val="21"/>
          <w:szCs w:val="21"/>
        </w:rPr>
        <w:t>показателей</w:t>
      </w:r>
      <w:r w:rsidRPr="000B5788">
        <w:rPr>
          <w:rFonts w:ascii="Helvetica" w:hAnsi="Helvetica" w:cs="Helvetica"/>
          <w:b/>
          <w:bCs/>
          <w:color w:val="222222"/>
          <w:sz w:val="21"/>
          <w:szCs w:val="21"/>
        </w:rPr>
        <w:t xml:space="preserve"> </w:t>
      </w:r>
      <w:r w:rsidRPr="000B5788">
        <w:rPr>
          <w:rFonts w:ascii="Helvetica" w:hAnsi="Helvetica" w:cs="Helvetica" w:hint="eastAsia"/>
          <w:b/>
          <w:bCs/>
          <w:color w:val="222222"/>
          <w:sz w:val="21"/>
          <w:szCs w:val="21"/>
        </w:rPr>
        <w:t>водного</w:t>
      </w:r>
      <w:r w:rsidRPr="000B5788">
        <w:rPr>
          <w:rFonts w:ascii="Helvetica" w:hAnsi="Helvetica" w:cs="Helvetica"/>
          <w:b/>
          <w:bCs/>
          <w:color w:val="222222"/>
          <w:sz w:val="21"/>
          <w:szCs w:val="21"/>
        </w:rPr>
        <w:t xml:space="preserve"> </w:t>
      </w:r>
      <w:r w:rsidRPr="000B5788">
        <w:rPr>
          <w:rFonts w:ascii="Helvetica" w:hAnsi="Helvetica" w:cs="Helvetica" w:hint="eastAsia"/>
          <w:b/>
          <w:bCs/>
          <w:color w:val="222222"/>
          <w:sz w:val="21"/>
          <w:szCs w:val="21"/>
        </w:rPr>
        <w:t>режима</w:t>
      </w:r>
      <w:r w:rsidRPr="000B5788">
        <w:rPr>
          <w:rFonts w:ascii="Helvetica" w:hAnsi="Helvetica" w:cs="Helvetica"/>
          <w:b/>
          <w:bCs/>
          <w:color w:val="222222"/>
          <w:sz w:val="21"/>
          <w:szCs w:val="21"/>
        </w:rPr>
        <w:t xml:space="preserve"> </w:t>
      </w:r>
      <w:r w:rsidRPr="000B5788">
        <w:rPr>
          <w:rFonts w:ascii="Helvetica" w:hAnsi="Helvetica" w:cs="Helvetica" w:hint="eastAsia"/>
          <w:b/>
          <w:bCs/>
          <w:color w:val="222222"/>
          <w:sz w:val="21"/>
          <w:szCs w:val="21"/>
        </w:rPr>
        <w:t>растений</w:t>
      </w:r>
      <w:r w:rsidRPr="000B5788">
        <w:rPr>
          <w:rFonts w:ascii="Helvetica" w:hAnsi="Helvetica" w:cs="Helvetica"/>
          <w:b/>
          <w:bCs/>
          <w:color w:val="222222"/>
          <w:sz w:val="21"/>
          <w:szCs w:val="21"/>
        </w:rPr>
        <w:t xml:space="preserve"> </w:t>
      </w:r>
      <w:r w:rsidRPr="000B5788">
        <w:rPr>
          <w:rFonts w:ascii="Helvetica" w:hAnsi="Helvetica" w:cs="Helvetica" w:hint="eastAsia"/>
          <w:b/>
          <w:bCs/>
          <w:color w:val="222222"/>
          <w:sz w:val="21"/>
          <w:szCs w:val="21"/>
        </w:rPr>
        <w:t>подсолнечника</w:t>
      </w:r>
      <w:r w:rsidRPr="000B5788">
        <w:rPr>
          <w:rFonts w:ascii="Helvetica" w:hAnsi="Helvetica" w:cs="Helvetica"/>
          <w:b/>
          <w:bCs/>
          <w:color w:val="222222"/>
          <w:sz w:val="21"/>
          <w:szCs w:val="21"/>
        </w:rPr>
        <w:t xml:space="preserve"> </w:t>
      </w:r>
      <w:r w:rsidRPr="000B5788">
        <w:rPr>
          <w:rFonts w:ascii="Helvetica" w:hAnsi="Helvetica" w:cs="Helvetica" w:hint="eastAsia"/>
          <w:b/>
          <w:bCs/>
          <w:color w:val="222222"/>
          <w:sz w:val="21"/>
          <w:szCs w:val="21"/>
        </w:rPr>
        <w:t>после</w:t>
      </w:r>
      <w:r w:rsidRPr="000B5788">
        <w:rPr>
          <w:rFonts w:ascii="Helvetica" w:hAnsi="Helvetica" w:cs="Helvetica"/>
          <w:b/>
          <w:bCs/>
          <w:color w:val="222222"/>
          <w:sz w:val="21"/>
          <w:szCs w:val="21"/>
        </w:rPr>
        <w:t xml:space="preserve"> </w:t>
      </w:r>
      <w:r w:rsidRPr="000B5788">
        <w:rPr>
          <w:rFonts w:ascii="Helvetica" w:hAnsi="Helvetica" w:cs="Helvetica" w:hint="eastAsia"/>
          <w:b/>
          <w:bCs/>
          <w:color w:val="222222"/>
          <w:sz w:val="21"/>
          <w:szCs w:val="21"/>
        </w:rPr>
        <w:t>облучения</w:t>
      </w:r>
    </w:p>
    <w:p w14:paraId="04896999" w14:textId="77777777" w:rsidR="000B5788" w:rsidRPr="000B5788" w:rsidRDefault="000B5788" w:rsidP="000B5788">
      <w:pPr>
        <w:rPr>
          <w:rFonts w:ascii="Helvetica" w:hAnsi="Helvetica" w:cs="Helvetica"/>
          <w:b/>
          <w:bCs/>
          <w:color w:val="222222"/>
          <w:sz w:val="21"/>
          <w:szCs w:val="21"/>
        </w:rPr>
      </w:pPr>
    </w:p>
    <w:p w14:paraId="26A4B547" w14:textId="77777777" w:rsidR="000B5788" w:rsidRPr="000B5788" w:rsidRDefault="000B5788" w:rsidP="000B5788">
      <w:pPr>
        <w:rPr>
          <w:rFonts w:ascii="Helvetica" w:hAnsi="Helvetica" w:cs="Helvetica"/>
          <w:b/>
          <w:bCs/>
          <w:color w:val="222222"/>
          <w:sz w:val="21"/>
          <w:szCs w:val="21"/>
        </w:rPr>
      </w:pPr>
      <w:r w:rsidRPr="000B5788">
        <w:rPr>
          <w:rFonts w:ascii="Helvetica" w:hAnsi="Helvetica" w:cs="Helvetica"/>
          <w:b/>
          <w:bCs/>
          <w:color w:val="222222"/>
          <w:sz w:val="21"/>
          <w:szCs w:val="21"/>
        </w:rPr>
        <w:t xml:space="preserve">7.2. </w:t>
      </w:r>
      <w:r w:rsidRPr="000B5788">
        <w:rPr>
          <w:rFonts w:ascii="Helvetica" w:hAnsi="Helvetica" w:cs="Helvetica" w:hint="eastAsia"/>
          <w:b/>
          <w:bCs/>
          <w:color w:val="222222"/>
          <w:sz w:val="21"/>
          <w:szCs w:val="21"/>
        </w:rPr>
        <w:t>Влияние</w:t>
      </w:r>
      <w:r w:rsidRPr="000B5788">
        <w:rPr>
          <w:rFonts w:ascii="Helvetica" w:hAnsi="Helvetica" w:cs="Helvetica"/>
          <w:b/>
          <w:bCs/>
          <w:color w:val="222222"/>
          <w:sz w:val="21"/>
          <w:szCs w:val="21"/>
        </w:rPr>
        <w:t xml:space="preserve"> </w:t>
      </w:r>
      <w:r w:rsidRPr="000B5788">
        <w:rPr>
          <w:rFonts w:ascii="Helvetica" w:hAnsi="Helvetica" w:cs="Helvetica" w:hint="eastAsia"/>
          <w:b/>
          <w:bCs/>
          <w:color w:val="222222"/>
          <w:sz w:val="21"/>
          <w:szCs w:val="21"/>
        </w:rPr>
        <w:t>облучения</w:t>
      </w:r>
      <w:r w:rsidRPr="000B5788">
        <w:rPr>
          <w:rFonts w:ascii="Helvetica" w:hAnsi="Helvetica" w:cs="Helvetica"/>
          <w:b/>
          <w:bCs/>
          <w:color w:val="222222"/>
          <w:sz w:val="21"/>
          <w:szCs w:val="21"/>
        </w:rPr>
        <w:t xml:space="preserve"> </w:t>
      </w:r>
      <w:r w:rsidRPr="000B5788">
        <w:rPr>
          <w:rFonts w:ascii="Helvetica" w:hAnsi="Helvetica" w:cs="Helvetica" w:hint="eastAsia"/>
          <w:b/>
          <w:bCs/>
          <w:color w:val="222222"/>
          <w:sz w:val="21"/>
          <w:szCs w:val="21"/>
        </w:rPr>
        <w:t>на</w:t>
      </w:r>
      <w:r w:rsidRPr="000B5788">
        <w:rPr>
          <w:rFonts w:ascii="Helvetica" w:hAnsi="Helvetica" w:cs="Helvetica"/>
          <w:b/>
          <w:bCs/>
          <w:color w:val="222222"/>
          <w:sz w:val="21"/>
          <w:szCs w:val="21"/>
        </w:rPr>
        <w:t xml:space="preserve"> </w:t>
      </w:r>
      <w:r w:rsidRPr="000B5788">
        <w:rPr>
          <w:rFonts w:ascii="Helvetica" w:hAnsi="Helvetica" w:cs="Helvetica" w:hint="eastAsia"/>
          <w:b/>
          <w:bCs/>
          <w:color w:val="222222"/>
          <w:sz w:val="21"/>
          <w:szCs w:val="21"/>
        </w:rPr>
        <w:t>некоторые</w:t>
      </w:r>
      <w:r w:rsidRPr="000B5788">
        <w:rPr>
          <w:rFonts w:ascii="Helvetica" w:hAnsi="Helvetica" w:cs="Helvetica"/>
          <w:b/>
          <w:bCs/>
          <w:color w:val="222222"/>
          <w:sz w:val="21"/>
          <w:szCs w:val="21"/>
        </w:rPr>
        <w:t xml:space="preserve"> </w:t>
      </w:r>
      <w:r w:rsidRPr="000B5788">
        <w:rPr>
          <w:rFonts w:ascii="Helvetica" w:hAnsi="Helvetica" w:cs="Helvetica" w:hint="eastAsia"/>
          <w:b/>
          <w:bCs/>
          <w:color w:val="222222"/>
          <w:sz w:val="21"/>
          <w:szCs w:val="21"/>
        </w:rPr>
        <w:t>биохимические</w:t>
      </w:r>
      <w:r w:rsidRPr="000B5788">
        <w:rPr>
          <w:rFonts w:ascii="Helvetica" w:hAnsi="Helvetica" w:cs="Helvetica"/>
          <w:b/>
          <w:bCs/>
          <w:color w:val="222222"/>
          <w:sz w:val="21"/>
          <w:szCs w:val="21"/>
        </w:rPr>
        <w:t xml:space="preserve"> </w:t>
      </w:r>
      <w:r w:rsidRPr="000B5788">
        <w:rPr>
          <w:rFonts w:ascii="Helvetica" w:hAnsi="Helvetica" w:cs="Helvetica" w:hint="eastAsia"/>
          <w:b/>
          <w:bCs/>
          <w:color w:val="222222"/>
          <w:sz w:val="21"/>
          <w:szCs w:val="21"/>
        </w:rPr>
        <w:t>показатели</w:t>
      </w:r>
      <w:r w:rsidRPr="000B5788">
        <w:rPr>
          <w:rFonts w:ascii="Helvetica" w:hAnsi="Helvetica" w:cs="Helvetica"/>
          <w:b/>
          <w:bCs/>
          <w:color w:val="222222"/>
          <w:sz w:val="21"/>
          <w:szCs w:val="21"/>
        </w:rPr>
        <w:t xml:space="preserve"> </w:t>
      </w:r>
      <w:r w:rsidRPr="000B5788">
        <w:rPr>
          <w:rFonts w:ascii="Helvetica" w:hAnsi="Helvetica" w:cs="Helvetica" w:hint="eastAsia"/>
          <w:b/>
          <w:bCs/>
          <w:color w:val="222222"/>
          <w:sz w:val="21"/>
          <w:szCs w:val="21"/>
        </w:rPr>
        <w:t>устойчивости</w:t>
      </w:r>
      <w:r w:rsidRPr="000B5788">
        <w:rPr>
          <w:rFonts w:ascii="Helvetica" w:hAnsi="Helvetica" w:cs="Helvetica"/>
          <w:b/>
          <w:bCs/>
          <w:color w:val="222222"/>
          <w:sz w:val="21"/>
          <w:szCs w:val="21"/>
        </w:rPr>
        <w:t xml:space="preserve"> </w:t>
      </w:r>
      <w:r w:rsidRPr="000B5788">
        <w:rPr>
          <w:rFonts w:ascii="Helvetica" w:hAnsi="Helvetica" w:cs="Helvetica" w:hint="eastAsia"/>
          <w:b/>
          <w:bCs/>
          <w:color w:val="222222"/>
          <w:sz w:val="21"/>
          <w:szCs w:val="21"/>
        </w:rPr>
        <w:t>растений</w:t>
      </w:r>
    </w:p>
    <w:p w14:paraId="17CB1C18" w14:textId="77777777" w:rsidR="000B5788" w:rsidRPr="000B5788" w:rsidRDefault="000B5788" w:rsidP="000B5788">
      <w:pPr>
        <w:rPr>
          <w:rFonts w:ascii="Helvetica" w:hAnsi="Helvetica" w:cs="Helvetica"/>
          <w:b/>
          <w:bCs/>
          <w:color w:val="222222"/>
          <w:sz w:val="21"/>
          <w:szCs w:val="21"/>
        </w:rPr>
      </w:pPr>
    </w:p>
    <w:p w14:paraId="66017A24" w14:textId="77777777" w:rsidR="000B5788" w:rsidRPr="000B5788" w:rsidRDefault="000B5788" w:rsidP="000B5788">
      <w:pPr>
        <w:rPr>
          <w:rFonts w:ascii="Helvetica" w:hAnsi="Helvetica" w:cs="Helvetica"/>
          <w:b/>
          <w:bCs/>
          <w:color w:val="222222"/>
          <w:sz w:val="21"/>
          <w:szCs w:val="21"/>
        </w:rPr>
      </w:pPr>
      <w:r w:rsidRPr="000B5788">
        <w:rPr>
          <w:rFonts w:ascii="Helvetica" w:hAnsi="Helvetica" w:cs="Helvetica" w:hint="eastAsia"/>
          <w:b/>
          <w:bCs/>
          <w:color w:val="222222"/>
          <w:sz w:val="21"/>
          <w:szCs w:val="21"/>
        </w:rPr>
        <w:t>ОБСУЖДЕНИЕ</w:t>
      </w:r>
      <w:r w:rsidRPr="000B5788">
        <w:rPr>
          <w:rFonts w:ascii="Helvetica" w:hAnsi="Helvetica" w:cs="Helvetica"/>
          <w:b/>
          <w:bCs/>
          <w:color w:val="222222"/>
          <w:sz w:val="21"/>
          <w:szCs w:val="21"/>
        </w:rPr>
        <w:t>.</w:t>
      </w:r>
    </w:p>
    <w:p w14:paraId="61B7A479" w14:textId="77777777" w:rsidR="000B5788" w:rsidRPr="000B5788" w:rsidRDefault="000B5788" w:rsidP="000B5788">
      <w:pPr>
        <w:rPr>
          <w:rFonts w:ascii="Helvetica" w:hAnsi="Helvetica" w:cs="Helvetica"/>
          <w:b/>
          <w:bCs/>
          <w:color w:val="222222"/>
          <w:sz w:val="21"/>
          <w:szCs w:val="21"/>
        </w:rPr>
      </w:pPr>
    </w:p>
    <w:p w14:paraId="109CC004" w14:textId="5D2D974A" w:rsidR="00484EB4" w:rsidRPr="000B5788" w:rsidRDefault="000B5788" w:rsidP="000B5788">
      <w:r w:rsidRPr="000B5788">
        <w:rPr>
          <w:rFonts w:ascii="Helvetica" w:hAnsi="Helvetica" w:cs="Helvetica" w:hint="eastAsia"/>
          <w:b/>
          <w:bCs/>
          <w:color w:val="222222"/>
          <w:sz w:val="21"/>
          <w:szCs w:val="21"/>
        </w:rPr>
        <w:t>ВЫВОДЫ</w:t>
      </w:r>
      <w:r w:rsidRPr="000B5788">
        <w:rPr>
          <w:rFonts w:ascii="Helvetica" w:hAnsi="Helvetica" w:cs="Helvetica"/>
          <w:b/>
          <w:bCs/>
          <w:color w:val="222222"/>
          <w:sz w:val="21"/>
          <w:szCs w:val="21"/>
        </w:rPr>
        <w:t>.</w:t>
      </w:r>
    </w:p>
    <w:sectPr w:rsidR="00484EB4" w:rsidRPr="000B5788"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66FE7A" w14:textId="77777777" w:rsidR="000B3E29" w:rsidRDefault="000B3E29">
      <w:pPr>
        <w:spacing w:after="0" w:line="240" w:lineRule="auto"/>
      </w:pPr>
      <w:r>
        <w:separator/>
      </w:r>
    </w:p>
  </w:endnote>
  <w:endnote w:type="continuationSeparator" w:id="0">
    <w:p w14:paraId="79E586A3" w14:textId="77777777" w:rsidR="000B3E29" w:rsidRDefault="000B3E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A2C8DF" w14:textId="77777777" w:rsidR="000B3E29" w:rsidRDefault="000B3E29"/>
    <w:p w14:paraId="60010BF2" w14:textId="77777777" w:rsidR="000B3E29" w:rsidRDefault="000B3E29"/>
    <w:p w14:paraId="23342333" w14:textId="77777777" w:rsidR="000B3E29" w:rsidRDefault="000B3E29"/>
    <w:p w14:paraId="22371EAA" w14:textId="77777777" w:rsidR="000B3E29" w:rsidRDefault="000B3E29"/>
    <w:p w14:paraId="37A03002" w14:textId="77777777" w:rsidR="000B3E29" w:rsidRDefault="000B3E29"/>
    <w:p w14:paraId="175E84CF" w14:textId="77777777" w:rsidR="000B3E29" w:rsidRDefault="000B3E29"/>
    <w:p w14:paraId="2019C900" w14:textId="77777777" w:rsidR="000B3E29" w:rsidRDefault="000B3E2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C32A4F4" wp14:editId="7DEF089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50D0A5" w14:textId="77777777" w:rsidR="000B3E29" w:rsidRDefault="000B3E2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C32A4F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450D0A5" w14:textId="77777777" w:rsidR="000B3E29" w:rsidRDefault="000B3E2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840C9A3" w14:textId="77777777" w:rsidR="000B3E29" w:rsidRDefault="000B3E29"/>
    <w:p w14:paraId="08843461" w14:textId="77777777" w:rsidR="000B3E29" w:rsidRDefault="000B3E29"/>
    <w:p w14:paraId="52DA2FA0" w14:textId="77777777" w:rsidR="000B3E29" w:rsidRDefault="000B3E2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62994E5" wp14:editId="144201C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B76989" w14:textId="77777777" w:rsidR="000B3E29" w:rsidRDefault="000B3E29"/>
                          <w:p w14:paraId="595868C9" w14:textId="77777777" w:rsidR="000B3E29" w:rsidRDefault="000B3E2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62994E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AB76989" w14:textId="77777777" w:rsidR="000B3E29" w:rsidRDefault="000B3E29"/>
                    <w:p w14:paraId="595868C9" w14:textId="77777777" w:rsidR="000B3E29" w:rsidRDefault="000B3E2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761E46B" w14:textId="77777777" w:rsidR="000B3E29" w:rsidRDefault="000B3E29"/>
    <w:p w14:paraId="2184A7CD" w14:textId="77777777" w:rsidR="000B3E29" w:rsidRDefault="000B3E29">
      <w:pPr>
        <w:rPr>
          <w:sz w:val="2"/>
          <w:szCs w:val="2"/>
        </w:rPr>
      </w:pPr>
    </w:p>
    <w:p w14:paraId="79262F86" w14:textId="77777777" w:rsidR="000B3E29" w:rsidRDefault="000B3E29"/>
    <w:p w14:paraId="48FA0F88" w14:textId="77777777" w:rsidR="000B3E29" w:rsidRDefault="000B3E29">
      <w:pPr>
        <w:spacing w:after="0" w:line="240" w:lineRule="auto"/>
      </w:pPr>
    </w:p>
  </w:footnote>
  <w:footnote w:type="continuationSeparator" w:id="0">
    <w:p w14:paraId="1ACD8AD3" w14:textId="77777777" w:rsidR="000B3E29" w:rsidRDefault="000B3E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29"/>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98"/>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886"/>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5E5A"/>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3D"/>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214468</TotalTime>
  <Pages>4</Pages>
  <Words>537</Words>
  <Characters>3061</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3591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2451</cp:revision>
  <cp:lastPrinted>2009-02-06T05:36:00Z</cp:lastPrinted>
  <dcterms:created xsi:type="dcterms:W3CDTF">2024-01-07T13:43:00Z</dcterms:created>
  <dcterms:modified xsi:type="dcterms:W3CDTF">2025-11-23T21:45:00Z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