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83EE1" w14:textId="0785CB8F" w:rsidR="006F5D3B" w:rsidRDefault="00B35D8F" w:rsidP="00B35D8F">
      <w:r w:rsidRPr="00B35D8F">
        <w:rPr>
          <w:rFonts w:hint="eastAsia"/>
        </w:rPr>
        <w:t>Эффективность</w:t>
      </w:r>
      <w:r w:rsidRPr="00B35D8F">
        <w:t xml:space="preserve"> </w:t>
      </w:r>
      <w:r w:rsidRPr="00B35D8F">
        <w:rPr>
          <w:rFonts w:hint="eastAsia"/>
        </w:rPr>
        <w:t>катетерного</w:t>
      </w:r>
      <w:r w:rsidRPr="00B35D8F">
        <w:t xml:space="preserve"> </w:t>
      </w:r>
      <w:r w:rsidRPr="00B35D8F">
        <w:rPr>
          <w:rFonts w:hint="eastAsia"/>
        </w:rPr>
        <w:t>лечения</w:t>
      </w:r>
      <w:r w:rsidRPr="00B35D8F">
        <w:t xml:space="preserve"> </w:t>
      </w:r>
      <w:r w:rsidRPr="00B35D8F">
        <w:rPr>
          <w:rFonts w:hint="eastAsia"/>
        </w:rPr>
        <w:t>фибрилляции</w:t>
      </w:r>
      <w:r w:rsidRPr="00B35D8F">
        <w:t xml:space="preserve"> </w:t>
      </w:r>
      <w:r w:rsidRPr="00B35D8F">
        <w:rPr>
          <w:rFonts w:hint="eastAsia"/>
        </w:rPr>
        <w:t>предсердий</w:t>
      </w:r>
      <w:r w:rsidRPr="00B35D8F">
        <w:t xml:space="preserve"> </w:t>
      </w:r>
      <w:r w:rsidRPr="00B35D8F">
        <w:rPr>
          <w:rFonts w:hint="eastAsia"/>
        </w:rPr>
        <w:t>у</w:t>
      </w:r>
      <w:r w:rsidRPr="00B35D8F">
        <w:t xml:space="preserve"> </w:t>
      </w:r>
      <w:r w:rsidRPr="00B35D8F">
        <w:rPr>
          <w:rFonts w:hint="eastAsia"/>
        </w:rPr>
        <w:t>пациентов</w:t>
      </w:r>
      <w:r w:rsidRPr="00B35D8F">
        <w:t xml:space="preserve"> </w:t>
      </w:r>
      <w:r w:rsidRPr="00B35D8F">
        <w:rPr>
          <w:rFonts w:hint="eastAsia"/>
        </w:rPr>
        <w:t>с</w:t>
      </w:r>
      <w:r w:rsidRPr="00B35D8F">
        <w:t xml:space="preserve"> </w:t>
      </w:r>
      <w:r w:rsidRPr="00B35D8F">
        <w:rPr>
          <w:rFonts w:hint="eastAsia"/>
        </w:rPr>
        <w:t>синдромом</w:t>
      </w:r>
      <w:r w:rsidRPr="00B35D8F">
        <w:t xml:space="preserve"> </w:t>
      </w:r>
      <w:r w:rsidRPr="00B35D8F">
        <w:rPr>
          <w:rFonts w:hint="eastAsia"/>
        </w:rPr>
        <w:t>слабости</w:t>
      </w:r>
      <w:r w:rsidRPr="00B35D8F">
        <w:t xml:space="preserve"> </w:t>
      </w:r>
      <w:r w:rsidRPr="00B35D8F">
        <w:rPr>
          <w:rFonts w:hint="eastAsia"/>
        </w:rPr>
        <w:t>синусового</w:t>
      </w:r>
      <w:r w:rsidRPr="00B35D8F">
        <w:t xml:space="preserve"> </w:t>
      </w:r>
      <w:r w:rsidRPr="00B35D8F">
        <w:rPr>
          <w:rFonts w:hint="eastAsia"/>
        </w:rPr>
        <w:t>узла</w:t>
      </w:r>
      <w:r w:rsidRPr="00B35D8F">
        <w:t xml:space="preserve"> </w:t>
      </w:r>
      <w:r w:rsidRPr="00B35D8F">
        <w:rPr>
          <w:rFonts w:hint="eastAsia"/>
        </w:rPr>
        <w:t>и</w:t>
      </w:r>
      <w:r w:rsidRPr="00B35D8F">
        <w:t xml:space="preserve"> </w:t>
      </w:r>
      <w:r w:rsidRPr="00B35D8F">
        <w:rPr>
          <w:rFonts w:hint="eastAsia"/>
        </w:rPr>
        <w:t>сахарным</w:t>
      </w:r>
      <w:r w:rsidRPr="00B35D8F">
        <w:t xml:space="preserve"> </w:t>
      </w:r>
      <w:r w:rsidRPr="00B35D8F">
        <w:rPr>
          <w:rFonts w:hint="eastAsia"/>
        </w:rPr>
        <w:t>диабетом</w:t>
      </w:r>
      <w:r w:rsidRPr="00B35D8F">
        <w:t xml:space="preserve"> 2 </w:t>
      </w:r>
      <w:r w:rsidRPr="00B35D8F">
        <w:rPr>
          <w:rFonts w:hint="eastAsia"/>
        </w:rPr>
        <w:t>типа</w:t>
      </w:r>
      <w:r>
        <w:t xml:space="preserve"> </w:t>
      </w:r>
      <w:r w:rsidRPr="00B35D8F">
        <w:rPr>
          <w:rFonts w:hint="eastAsia"/>
        </w:rPr>
        <w:t>Арчаков</w:t>
      </w:r>
      <w:r w:rsidRPr="00B35D8F">
        <w:t xml:space="preserve"> </w:t>
      </w:r>
      <w:r w:rsidRPr="00B35D8F">
        <w:rPr>
          <w:rFonts w:hint="eastAsia"/>
        </w:rPr>
        <w:t>Евгений</w:t>
      </w:r>
      <w:r w:rsidRPr="00B35D8F">
        <w:t xml:space="preserve"> </w:t>
      </w:r>
      <w:r w:rsidRPr="00B35D8F">
        <w:rPr>
          <w:rFonts w:hint="eastAsia"/>
        </w:rPr>
        <w:t>Александрович</w:t>
      </w:r>
    </w:p>
    <w:p w14:paraId="1B64F903" w14:textId="77777777" w:rsidR="00B35D8F" w:rsidRDefault="00B35D8F" w:rsidP="00B35D8F">
      <w:r>
        <w:rPr>
          <w:rFonts w:hint="eastAsia"/>
        </w:rPr>
        <w:t>ОГЛАВЛЕНИЕ</w:t>
      </w:r>
      <w:r>
        <w:t xml:space="preserve"> </w:t>
      </w:r>
      <w:r>
        <w:rPr>
          <w:rFonts w:hint="eastAsia"/>
        </w:rPr>
        <w:t>ДИССЕРТАЦИИ</w:t>
      </w:r>
    </w:p>
    <w:p w14:paraId="0BB1B678" w14:textId="77777777" w:rsidR="00B35D8F" w:rsidRDefault="00B35D8F" w:rsidP="00B35D8F">
      <w:r>
        <w:rPr>
          <w:rFonts w:hint="eastAsia"/>
        </w:rPr>
        <w:t>кандидат</w:t>
      </w:r>
      <w:r>
        <w:t xml:space="preserve"> </w:t>
      </w:r>
      <w:r>
        <w:rPr>
          <w:rFonts w:hint="eastAsia"/>
        </w:rPr>
        <w:t>наук</w:t>
      </w:r>
      <w:r>
        <w:t xml:space="preserve"> </w:t>
      </w:r>
      <w:r>
        <w:rPr>
          <w:rFonts w:hint="eastAsia"/>
        </w:rPr>
        <w:t>Арчаков</w:t>
      </w:r>
      <w:r>
        <w:t xml:space="preserve"> </w:t>
      </w:r>
      <w:r>
        <w:rPr>
          <w:rFonts w:hint="eastAsia"/>
        </w:rPr>
        <w:t>Евгений</w:t>
      </w:r>
      <w:r>
        <w:t xml:space="preserve"> </w:t>
      </w:r>
      <w:r>
        <w:rPr>
          <w:rFonts w:hint="eastAsia"/>
        </w:rPr>
        <w:t>Александрович</w:t>
      </w:r>
    </w:p>
    <w:p w14:paraId="3BB1CCEC" w14:textId="77777777" w:rsidR="00B35D8F" w:rsidRDefault="00B35D8F" w:rsidP="00B35D8F">
      <w:r>
        <w:rPr>
          <w:rFonts w:hint="eastAsia"/>
        </w:rPr>
        <w:t>СПИСОК</w:t>
      </w:r>
      <w:r>
        <w:t xml:space="preserve"> </w:t>
      </w:r>
      <w:r>
        <w:rPr>
          <w:rFonts w:hint="eastAsia"/>
        </w:rPr>
        <w:t>СОКРАЩЕНИЙ</w:t>
      </w:r>
    </w:p>
    <w:p w14:paraId="2F0F3D79" w14:textId="77777777" w:rsidR="00B35D8F" w:rsidRDefault="00B35D8F" w:rsidP="00B35D8F"/>
    <w:p w14:paraId="76B60639" w14:textId="77777777" w:rsidR="00B35D8F" w:rsidRDefault="00B35D8F" w:rsidP="00B35D8F">
      <w:r>
        <w:rPr>
          <w:rFonts w:hint="eastAsia"/>
        </w:rPr>
        <w:t>ВВЕДЕНИЕ</w:t>
      </w:r>
    </w:p>
    <w:p w14:paraId="4019AC8C" w14:textId="77777777" w:rsidR="00B35D8F" w:rsidRDefault="00B35D8F" w:rsidP="00B35D8F"/>
    <w:p w14:paraId="33FD49CE" w14:textId="77777777" w:rsidR="00B35D8F" w:rsidRDefault="00B35D8F" w:rsidP="00B35D8F">
      <w:r>
        <w:rPr>
          <w:rFonts w:hint="eastAsia"/>
        </w:rPr>
        <w:t>ГЛАВА</w:t>
      </w:r>
      <w:r>
        <w:t xml:space="preserve"> 1. (</w:t>
      </w:r>
      <w:r>
        <w:rPr>
          <w:rFonts w:hint="eastAsia"/>
        </w:rPr>
        <w:t>ОБЗОР</w:t>
      </w:r>
      <w:r>
        <w:t xml:space="preserve"> </w:t>
      </w:r>
      <w:r>
        <w:rPr>
          <w:rFonts w:hint="eastAsia"/>
        </w:rPr>
        <w:t>ЛИТЕРАТУРЫ</w:t>
      </w:r>
      <w:r>
        <w:t>)</w:t>
      </w:r>
    </w:p>
    <w:p w14:paraId="1705409A" w14:textId="77777777" w:rsidR="00B35D8F" w:rsidRDefault="00B35D8F" w:rsidP="00B35D8F"/>
    <w:p w14:paraId="3F8C027A" w14:textId="77777777" w:rsidR="00B35D8F" w:rsidRDefault="00B35D8F" w:rsidP="00B35D8F">
      <w:r>
        <w:t xml:space="preserve">1.1 </w:t>
      </w:r>
      <w:r>
        <w:rPr>
          <w:rFonts w:hint="eastAsia"/>
        </w:rPr>
        <w:t>Механизмы</w:t>
      </w:r>
      <w:r>
        <w:t xml:space="preserve"> </w:t>
      </w:r>
      <w:r>
        <w:rPr>
          <w:rFonts w:hint="eastAsia"/>
        </w:rPr>
        <w:t>фибрилляции</w:t>
      </w:r>
      <w:r>
        <w:t xml:space="preserve"> </w:t>
      </w:r>
      <w:r>
        <w:rPr>
          <w:rFonts w:hint="eastAsia"/>
        </w:rPr>
        <w:t>предсердий</w:t>
      </w:r>
    </w:p>
    <w:p w14:paraId="7947D470" w14:textId="77777777" w:rsidR="00B35D8F" w:rsidRDefault="00B35D8F" w:rsidP="00B35D8F"/>
    <w:p w14:paraId="53ADCFE3" w14:textId="77777777" w:rsidR="00B35D8F" w:rsidRDefault="00B35D8F" w:rsidP="00B35D8F">
      <w:r>
        <w:t xml:space="preserve">1.2 </w:t>
      </w:r>
      <w:r>
        <w:rPr>
          <w:rFonts w:hint="eastAsia"/>
        </w:rPr>
        <w:t>Лечение</w:t>
      </w:r>
      <w:r>
        <w:t xml:space="preserve"> </w:t>
      </w:r>
      <w:r>
        <w:rPr>
          <w:rFonts w:hint="eastAsia"/>
        </w:rPr>
        <w:t>синдрома</w:t>
      </w:r>
      <w:r>
        <w:t xml:space="preserve"> </w:t>
      </w:r>
      <w:r>
        <w:rPr>
          <w:rFonts w:hint="eastAsia"/>
        </w:rPr>
        <w:t>тахи</w:t>
      </w:r>
      <w:r>
        <w:t>-</w:t>
      </w:r>
      <w:r>
        <w:rPr>
          <w:rFonts w:hint="eastAsia"/>
        </w:rPr>
        <w:t>бради</w:t>
      </w:r>
    </w:p>
    <w:p w14:paraId="4E0D1367" w14:textId="77777777" w:rsidR="00B35D8F" w:rsidRDefault="00B35D8F" w:rsidP="00B35D8F"/>
    <w:p w14:paraId="66AE2B62" w14:textId="77777777" w:rsidR="00B35D8F" w:rsidRDefault="00B35D8F" w:rsidP="00B35D8F">
      <w:r>
        <w:t xml:space="preserve">1.3 </w:t>
      </w:r>
      <w:r>
        <w:rPr>
          <w:rFonts w:hint="eastAsia"/>
        </w:rPr>
        <w:t>Сахарный</w:t>
      </w:r>
      <w:r>
        <w:t xml:space="preserve"> </w:t>
      </w:r>
      <w:r>
        <w:rPr>
          <w:rFonts w:hint="eastAsia"/>
        </w:rPr>
        <w:t>диабет</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фибрилляцией</w:t>
      </w:r>
      <w:r>
        <w:t xml:space="preserve"> </w:t>
      </w:r>
      <w:r>
        <w:rPr>
          <w:rFonts w:hint="eastAsia"/>
        </w:rPr>
        <w:t>предсердий</w:t>
      </w:r>
    </w:p>
    <w:p w14:paraId="42C34E0E" w14:textId="77777777" w:rsidR="00B35D8F" w:rsidRDefault="00B35D8F" w:rsidP="00B35D8F"/>
    <w:p w14:paraId="599647CD" w14:textId="77777777" w:rsidR="00B35D8F" w:rsidRDefault="00B35D8F" w:rsidP="00B35D8F">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754D5FB5" w14:textId="77777777" w:rsidR="00B35D8F" w:rsidRDefault="00B35D8F" w:rsidP="00B35D8F"/>
    <w:p w14:paraId="345D9399" w14:textId="77777777" w:rsidR="00B35D8F" w:rsidRDefault="00B35D8F" w:rsidP="00B35D8F">
      <w:r>
        <w:t xml:space="preserve">2.1 </w:t>
      </w:r>
      <w:r>
        <w:rPr>
          <w:rFonts w:hint="eastAsia"/>
        </w:rPr>
        <w:t>Общая</w:t>
      </w:r>
      <w:r>
        <w:t xml:space="preserve"> </w:t>
      </w:r>
      <w:r>
        <w:rPr>
          <w:rFonts w:hint="eastAsia"/>
        </w:rPr>
        <w:t>структура</w:t>
      </w:r>
      <w:r>
        <w:t xml:space="preserve"> </w:t>
      </w:r>
      <w:r>
        <w:rPr>
          <w:rFonts w:hint="eastAsia"/>
        </w:rPr>
        <w:t>клинического</w:t>
      </w:r>
      <w:r>
        <w:t xml:space="preserve"> </w:t>
      </w:r>
      <w:r>
        <w:rPr>
          <w:rFonts w:hint="eastAsia"/>
        </w:rPr>
        <w:t>материала</w:t>
      </w:r>
    </w:p>
    <w:p w14:paraId="04F41D57" w14:textId="77777777" w:rsidR="00B35D8F" w:rsidRDefault="00B35D8F" w:rsidP="00B35D8F"/>
    <w:p w14:paraId="24165465" w14:textId="77777777" w:rsidR="00B35D8F" w:rsidRDefault="00B35D8F" w:rsidP="00B35D8F">
      <w:r>
        <w:t xml:space="preserve">2.2 </w:t>
      </w:r>
      <w:r>
        <w:rPr>
          <w:rFonts w:hint="eastAsia"/>
        </w:rPr>
        <w:t>Генетический</w:t>
      </w:r>
      <w:r>
        <w:t xml:space="preserve"> </w:t>
      </w:r>
      <w:r>
        <w:rPr>
          <w:rFonts w:hint="eastAsia"/>
        </w:rPr>
        <w:t>анализ</w:t>
      </w:r>
    </w:p>
    <w:p w14:paraId="07B06C9A" w14:textId="77777777" w:rsidR="00B35D8F" w:rsidRDefault="00B35D8F" w:rsidP="00B35D8F"/>
    <w:p w14:paraId="1643157B" w14:textId="77777777" w:rsidR="00B35D8F" w:rsidRDefault="00B35D8F" w:rsidP="00B35D8F">
      <w:r>
        <w:t xml:space="preserve">2.3 </w:t>
      </w:r>
      <w:r>
        <w:rPr>
          <w:rFonts w:hint="eastAsia"/>
        </w:rPr>
        <w:t>Техника</w:t>
      </w:r>
      <w:r>
        <w:t xml:space="preserve"> </w:t>
      </w:r>
      <w:r>
        <w:rPr>
          <w:rFonts w:hint="eastAsia"/>
        </w:rPr>
        <w:t>имплантации</w:t>
      </w:r>
      <w:r>
        <w:t xml:space="preserve"> </w:t>
      </w:r>
      <w:r>
        <w:rPr>
          <w:rFonts w:hint="eastAsia"/>
        </w:rPr>
        <w:t>электрокардиостимулятора</w:t>
      </w:r>
    </w:p>
    <w:p w14:paraId="269BD8BE" w14:textId="77777777" w:rsidR="00B35D8F" w:rsidRDefault="00B35D8F" w:rsidP="00B35D8F"/>
    <w:p w14:paraId="43D6A852" w14:textId="77777777" w:rsidR="00B35D8F" w:rsidRDefault="00B35D8F" w:rsidP="00B35D8F">
      <w:r>
        <w:t xml:space="preserve">2.4 </w:t>
      </w:r>
      <w:r>
        <w:rPr>
          <w:rFonts w:hint="eastAsia"/>
        </w:rPr>
        <w:t>Электрофизиологическое</w:t>
      </w:r>
      <w:r>
        <w:t xml:space="preserve"> </w:t>
      </w:r>
      <w:r>
        <w:rPr>
          <w:rFonts w:hint="eastAsia"/>
        </w:rPr>
        <w:t>исследование</w:t>
      </w:r>
      <w:r>
        <w:t xml:space="preserve"> </w:t>
      </w:r>
      <w:r>
        <w:rPr>
          <w:rFonts w:hint="eastAsia"/>
        </w:rPr>
        <w:t>и</w:t>
      </w:r>
      <w:r>
        <w:t xml:space="preserve"> </w:t>
      </w:r>
      <w:r>
        <w:rPr>
          <w:rFonts w:hint="eastAsia"/>
        </w:rPr>
        <w:t>радиочастотная</w:t>
      </w:r>
      <w:r>
        <w:t xml:space="preserve"> </w:t>
      </w:r>
      <w:r>
        <w:rPr>
          <w:rFonts w:hint="eastAsia"/>
        </w:rPr>
        <w:t>аблация</w:t>
      </w:r>
    </w:p>
    <w:p w14:paraId="1D042D94" w14:textId="77777777" w:rsidR="00B35D8F" w:rsidRDefault="00B35D8F" w:rsidP="00B35D8F"/>
    <w:p w14:paraId="44554DCC" w14:textId="77777777" w:rsidR="00B35D8F" w:rsidRDefault="00B35D8F" w:rsidP="00B35D8F">
      <w:r>
        <w:rPr>
          <w:rFonts w:hint="eastAsia"/>
        </w:rPr>
        <w:t>фибрилляции</w:t>
      </w:r>
      <w:r>
        <w:t xml:space="preserve"> </w:t>
      </w:r>
      <w:r>
        <w:rPr>
          <w:rFonts w:hint="eastAsia"/>
        </w:rPr>
        <w:t>предсердий</w:t>
      </w:r>
    </w:p>
    <w:p w14:paraId="17966C72" w14:textId="77777777" w:rsidR="00B35D8F" w:rsidRDefault="00B35D8F" w:rsidP="00B35D8F"/>
    <w:p w14:paraId="00CB0305" w14:textId="77777777" w:rsidR="00B35D8F" w:rsidRDefault="00B35D8F" w:rsidP="00B35D8F">
      <w:r>
        <w:t xml:space="preserve">2.5 </w:t>
      </w:r>
      <w:r>
        <w:rPr>
          <w:rFonts w:hint="eastAsia"/>
        </w:rPr>
        <w:t>Статистическая</w:t>
      </w:r>
      <w:r>
        <w:t xml:space="preserve"> </w:t>
      </w:r>
      <w:r>
        <w:rPr>
          <w:rFonts w:hint="eastAsia"/>
        </w:rPr>
        <w:t>обработка</w:t>
      </w:r>
    </w:p>
    <w:p w14:paraId="073F93BD" w14:textId="77777777" w:rsidR="00B35D8F" w:rsidRDefault="00B35D8F" w:rsidP="00B35D8F"/>
    <w:p w14:paraId="2D1360A0" w14:textId="77777777" w:rsidR="00B35D8F" w:rsidRDefault="00B35D8F" w:rsidP="00B35D8F">
      <w:r>
        <w:rPr>
          <w:rFonts w:hint="eastAsia"/>
        </w:rPr>
        <w:t>ГЛАВА</w:t>
      </w:r>
      <w:r>
        <w:t xml:space="preserve"> 3. </w:t>
      </w:r>
      <w:r>
        <w:rPr>
          <w:rFonts w:hint="eastAsia"/>
        </w:rPr>
        <w:t>СОБСТВЕННЫЕ</w:t>
      </w:r>
      <w:r>
        <w:t xml:space="preserve"> </w:t>
      </w:r>
      <w:r>
        <w:rPr>
          <w:rFonts w:hint="eastAsia"/>
        </w:rPr>
        <w:t>РЕЗУЛЬТАТЫ</w:t>
      </w:r>
    </w:p>
    <w:p w14:paraId="5B6EAA7C" w14:textId="77777777" w:rsidR="00B35D8F" w:rsidRDefault="00B35D8F" w:rsidP="00B35D8F"/>
    <w:p w14:paraId="3F8F3CC3" w14:textId="77777777" w:rsidR="00B35D8F" w:rsidRDefault="00B35D8F" w:rsidP="00B35D8F">
      <w:r>
        <w:t xml:space="preserve">3.1 </w:t>
      </w:r>
      <w:r>
        <w:rPr>
          <w:rFonts w:hint="eastAsia"/>
        </w:rPr>
        <w:t>Результаты</w:t>
      </w:r>
      <w:r>
        <w:t xml:space="preserve"> </w:t>
      </w:r>
      <w:r>
        <w:rPr>
          <w:rFonts w:hint="eastAsia"/>
        </w:rPr>
        <w:t>радиочастотной</w:t>
      </w:r>
      <w:r>
        <w:t xml:space="preserve"> </w:t>
      </w:r>
      <w:r>
        <w:rPr>
          <w:rFonts w:hint="eastAsia"/>
        </w:rPr>
        <w:t>аблации</w:t>
      </w:r>
      <w:r>
        <w:t xml:space="preserve"> </w:t>
      </w:r>
      <w:r>
        <w:rPr>
          <w:rFonts w:hint="eastAsia"/>
        </w:rPr>
        <w:t>фибрилляции</w:t>
      </w:r>
      <w:r>
        <w:t xml:space="preserve"> </w:t>
      </w:r>
      <w:r>
        <w:rPr>
          <w:rFonts w:hint="eastAsia"/>
        </w:rPr>
        <w:t>предсердий</w:t>
      </w:r>
    </w:p>
    <w:p w14:paraId="751AE199" w14:textId="77777777" w:rsidR="00B35D8F" w:rsidRDefault="00B35D8F" w:rsidP="00B35D8F"/>
    <w:p w14:paraId="234DA5D7" w14:textId="77777777" w:rsidR="00B35D8F" w:rsidRDefault="00B35D8F" w:rsidP="00B35D8F">
      <w:r>
        <w:t xml:space="preserve">3.1.1 </w:t>
      </w:r>
      <w:r>
        <w:rPr>
          <w:rFonts w:hint="eastAsia"/>
        </w:rPr>
        <w:t>Эффективность</w:t>
      </w:r>
      <w:r>
        <w:t xml:space="preserve"> </w:t>
      </w:r>
      <w:r>
        <w:rPr>
          <w:rFonts w:hint="eastAsia"/>
        </w:rPr>
        <w:t>радиочастотной</w:t>
      </w:r>
      <w:r>
        <w:t xml:space="preserve"> </w:t>
      </w:r>
      <w:r>
        <w:rPr>
          <w:rFonts w:hint="eastAsia"/>
        </w:rPr>
        <w:t>аблации</w:t>
      </w:r>
      <w:r>
        <w:t xml:space="preserve"> </w:t>
      </w:r>
      <w:r>
        <w:rPr>
          <w:rFonts w:hint="eastAsia"/>
        </w:rPr>
        <w:t>персистирующей</w:t>
      </w:r>
      <w:r>
        <w:t xml:space="preserve"> </w:t>
      </w:r>
      <w:r>
        <w:rPr>
          <w:rFonts w:hint="eastAsia"/>
        </w:rPr>
        <w:t>формы</w:t>
      </w:r>
      <w:r>
        <w:t xml:space="preserve"> </w:t>
      </w:r>
      <w:r>
        <w:rPr>
          <w:rFonts w:hint="eastAsia"/>
        </w:rPr>
        <w:t>фибрилляции</w:t>
      </w:r>
      <w:r>
        <w:t xml:space="preserve"> </w:t>
      </w:r>
      <w:r>
        <w:rPr>
          <w:rFonts w:hint="eastAsia"/>
        </w:rPr>
        <w:t>предсердий</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синдромом</w:t>
      </w:r>
      <w:r>
        <w:t xml:space="preserve"> </w:t>
      </w:r>
      <w:r>
        <w:rPr>
          <w:rFonts w:hint="eastAsia"/>
        </w:rPr>
        <w:t>слабости</w:t>
      </w:r>
      <w:r>
        <w:t xml:space="preserve"> </w:t>
      </w:r>
      <w:r>
        <w:rPr>
          <w:rFonts w:hint="eastAsia"/>
        </w:rPr>
        <w:t>синусового</w:t>
      </w:r>
      <w:r>
        <w:t xml:space="preserve"> </w:t>
      </w:r>
      <w:r>
        <w:rPr>
          <w:rFonts w:hint="eastAsia"/>
        </w:rPr>
        <w:t>узла</w:t>
      </w:r>
      <w:r>
        <w:t xml:space="preserve"> </w:t>
      </w:r>
      <w:r>
        <w:rPr>
          <w:rFonts w:hint="eastAsia"/>
        </w:rPr>
        <w:t>и</w:t>
      </w:r>
      <w:r>
        <w:t xml:space="preserve"> </w:t>
      </w:r>
      <w:r>
        <w:rPr>
          <w:rFonts w:hint="eastAsia"/>
        </w:rPr>
        <w:t>имплантируемым</w:t>
      </w:r>
      <w:r>
        <w:t xml:space="preserve"> </w:t>
      </w:r>
      <w:r>
        <w:rPr>
          <w:rFonts w:hint="eastAsia"/>
        </w:rPr>
        <w:t>электрокардиостимулятором</w:t>
      </w:r>
    </w:p>
    <w:p w14:paraId="74DFFB4D" w14:textId="77777777" w:rsidR="00B35D8F" w:rsidRDefault="00B35D8F" w:rsidP="00B35D8F"/>
    <w:p w14:paraId="4FB89CC7" w14:textId="77777777" w:rsidR="00B35D8F" w:rsidRDefault="00B35D8F" w:rsidP="00B35D8F">
      <w:r>
        <w:t xml:space="preserve">3.1.2 </w:t>
      </w:r>
      <w:r>
        <w:rPr>
          <w:rFonts w:hint="eastAsia"/>
        </w:rPr>
        <w:t>Эффективность</w:t>
      </w:r>
      <w:r>
        <w:t xml:space="preserve"> </w:t>
      </w:r>
      <w:r>
        <w:rPr>
          <w:rFonts w:hint="eastAsia"/>
        </w:rPr>
        <w:t>радиочастотной</w:t>
      </w:r>
      <w:r>
        <w:t xml:space="preserve"> </w:t>
      </w:r>
      <w:r>
        <w:rPr>
          <w:rFonts w:hint="eastAsia"/>
        </w:rPr>
        <w:t>аблации</w:t>
      </w:r>
      <w:r>
        <w:t xml:space="preserve"> </w:t>
      </w:r>
      <w:r>
        <w:rPr>
          <w:rFonts w:hint="eastAsia"/>
        </w:rPr>
        <w:t>персистирующей</w:t>
      </w:r>
      <w:r>
        <w:t xml:space="preserve"> </w:t>
      </w:r>
      <w:r>
        <w:rPr>
          <w:rFonts w:hint="eastAsia"/>
        </w:rPr>
        <w:t>формы</w:t>
      </w:r>
      <w:r>
        <w:t xml:space="preserve"> </w:t>
      </w:r>
      <w:r>
        <w:rPr>
          <w:rFonts w:hint="eastAsia"/>
        </w:rPr>
        <w:t>фибрилляции</w:t>
      </w:r>
      <w:r>
        <w:t xml:space="preserve"> </w:t>
      </w:r>
      <w:r>
        <w:rPr>
          <w:rFonts w:hint="eastAsia"/>
        </w:rPr>
        <w:t>предсердий</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сахарным</w:t>
      </w:r>
      <w:r>
        <w:t xml:space="preserve"> </w:t>
      </w:r>
      <w:r>
        <w:rPr>
          <w:rFonts w:hint="eastAsia"/>
        </w:rPr>
        <w:t>диабетом</w:t>
      </w:r>
      <w:r>
        <w:t xml:space="preserve"> 2 </w:t>
      </w:r>
      <w:r>
        <w:rPr>
          <w:rFonts w:hint="eastAsia"/>
        </w:rPr>
        <w:t>типа</w:t>
      </w:r>
    </w:p>
    <w:p w14:paraId="78635608" w14:textId="77777777" w:rsidR="00B35D8F" w:rsidRDefault="00B35D8F" w:rsidP="00B35D8F"/>
    <w:p w14:paraId="15E865A6" w14:textId="77777777" w:rsidR="00B35D8F" w:rsidRDefault="00B35D8F" w:rsidP="00B35D8F">
      <w:r>
        <w:t xml:space="preserve">3.2 </w:t>
      </w:r>
      <w:r>
        <w:rPr>
          <w:rFonts w:hint="eastAsia"/>
        </w:rPr>
        <w:t>Ассоциация</w:t>
      </w:r>
      <w:r>
        <w:t xml:space="preserve"> </w:t>
      </w:r>
      <w:r>
        <w:rPr>
          <w:rFonts w:hint="eastAsia"/>
        </w:rPr>
        <w:t>полиморфизмов</w:t>
      </w:r>
      <w:r>
        <w:t xml:space="preserve"> </w:t>
      </w:r>
      <w:r>
        <w:rPr>
          <w:rFonts w:hint="eastAsia"/>
        </w:rPr>
        <w:t>генов</w:t>
      </w:r>
      <w:r>
        <w:t xml:space="preserve"> CASQ2, RYR2, ATP2A2 </w:t>
      </w:r>
      <w:r>
        <w:rPr>
          <w:rFonts w:hint="eastAsia"/>
        </w:rPr>
        <w:t>с</w:t>
      </w:r>
      <w:r>
        <w:t xml:space="preserve"> </w:t>
      </w:r>
      <w:r>
        <w:rPr>
          <w:rFonts w:hint="eastAsia"/>
        </w:rPr>
        <w:t>развитием</w:t>
      </w:r>
    </w:p>
    <w:p w14:paraId="0F9044C9" w14:textId="77777777" w:rsidR="00B35D8F" w:rsidRDefault="00B35D8F" w:rsidP="00B35D8F"/>
    <w:p w14:paraId="2CAB7E54" w14:textId="77777777" w:rsidR="00B35D8F" w:rsidRDefault="00B35D8F" w:rsidP="00B35D8F">
      <w:r>
        <w:rPr>
          <w:rFonts w:hint="eastAsia"/>
        </w:rPr>
        <w:t>фибрилляции</w:t>
      </w:r>
      <w:r>
        <w:t xml:space="preserve"> </w:t>
      </w:r>
      <w:r>
        <w:rPr>
          <w:rFonts w:hint="eastAsia"/>
        </w:rPr>
        <w:t>предсердий</w:t>
      </w:r>
      <w:r>
        <w:t xml:space="preserve">, </w:t>
      </w:r>
      <w:r>
        <w:rPr>
          <w:rFonts w:hint="eastAsia"/>
        </w:rPr>
        <w:t>дисфункции</w:t>
      </w:r>
      <w:r>
        <w:t xml:space="preserve"> </w:t>
      </w:r>
      <w:r>
        <w:rPr>
          <w:rFonts w:hint="eastAsia"/>
        </w:rPr>
        <w:t>синусового</w:t>
      </w:r>
      <w:r>
        <w:t xml:space="preserve"> </w:t>
      </w:r>
      <w:r>
        <w:rPr>
          <w:rFonts w:hint="eastAsia"/>
        </w:rPr>
        <w:t>узла</w:t>
      </w:r>
    </w:p>
    <w:p w14:paraId="4A1A35E8" w14:textId="77777777" w:rsidR="00B35D8F" w:rsidRDefault="00B35D8F" w:rsidP="00B35D8F"/>
    <w:p w14:paraId="6A92D381" w14:textId="77777777" w:rsidR="00B35D8F" w:rsidRDefault="00B35D8F" w:rsidP="00B35D8F">
      <w:r>
        <w:t xml:space="preserve">3.2.1 </w:t>
      </w:r>
      <w:r>
        <w:rPr>
          <w:rFonts w:hint="eastAsia"/>
        </w:rPr>
        <w:t>Результаты</w:t>
      </w:r>
      <w:r>
        <w:t xml:space="preserve"> </w:t>
      </w:r>
      <w:r>
        <w:rPr>
          <w:rFonts w:hint="eastAsia"/>
        </w:rPr>
        <w:t>исследования</w:t>
      </w:r>
      <w:r>
        <w:t xml:space="preserve"> </w:t>
      </w:r>
      <w:r>
        <w:rPr>
          <w:rFonts w:hint="eastAsia"/>
        </w:rPr>
        <w:t>полиморфизма</w:t>
      </w:r>
      <w:r>
        <w:t xml:space="preserve"> </w:t>
      </w:r>
      <w:r>
        <w:rPr>
          <w:rFonts w:hint="eastAsia"/>
        </w:rPr>
        <w:t>кальсеквестрина</w:t>
      </w:r>
      <w:r>
        <w:t xml:space="preserve"> CASQ2 ^6684209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ФП</w:t>
      </w:r>
      <w:r>
        <w:t xml:space="preserve">, </w:t>
      </w:r>
      <w:r>
        <w:rPr>
          <w:rFonts w:hint="eastAsia"/>
        </w:rPr>
        <w:t>СССУ</w:t>
      </w:r>
    </w:p>
    <w:p w14:paraId="1DC8EDFB" w14:textId="77777777" w:rsidR="00B35D8F" w:rsidRDefault="00B35D8F" w:rsidP="00B35D8F"/>
    <w:p w14:paraId="405E8229" w14:textId="77777777" w:rsidR="00B35D8F" w:rsidRDefault="00B35D8F" w:rsidP="00B35D8F">
      <w:r>
        <w:t xml:space="preserve">3.2.2 </w:t>
      </w:r>
      <w:r>
        <w:rPr>
          <w:rFonts w:hint="eastAsia"/>
        </w:rPr>
        <w:t>Результаты</w:t>
      </w:r>
      <w:r>
        <w:t xml:space="preserve"> </w:t>
      </w:r>
      <w:r>
        <w:rPr>
          <w:rFonts w:hint="eastAsia"/>
        </w:rPr>
        <w:t>исследования</w:t>
      </w:r>
      <w:r>
        <w:t xml:space="preserve"> </w:t>
      </w:r>
      <w:r>
        <w:rPr>
          <w:rFonts w:hint="eastAsia"/>
        </w:rPr>
        <w:t>полиморфизма</w:t>
      </w:r>
      <w:r>
        <w:t xml:space="preserve"> ^3766871 </w:t>
      </w:r>
      <w:r>
        <w:rPr>
          <w:rFonts w:hint="eastAsia"/>
        </w:rPr>
        <w:t>гена</w:t>
      </w:r>
      <w:r>
        <w:t xml:space="preserve"> </w:t>
      </w:r>
      <w:r>
        <w:rPr>
          <w:rFonts w:hint="eastAsia"/>
        </w:rPr>
        <w:t>рианодиновых</w:t>
      </w:r>
      <w:r>
        <w:t xml:space="preserve"> </w:t>
      </w:r>
      <w:r>
        <w:rPr>
          <w:rFonts w:hint="eastAsia"/>
        </w:rPr>
        <w:t>рецепторов</w:t>
      </w:r>
      <w:r>
        <w:t xml:space="preserve"> RYR2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ФП</w:t>
      </w:r>
      <w:r>
        <w:t xml:space="preserve">, </w:t>
      </w:r>
      <w:r>
        <w:rPr>
          <w:rFonts w:hint="eastAsia"/>
        </w:rPr>
        <w:t>СССУ</w:t>
      </w:r>
    </w:p>
    <w:p w14:paraId="04B43FC8" w14:textId="77777777" w:rsidR="00B35D8F" w:rsidRDefault="00B35D8F" w:rsidP="00B35D8F"/>
    <w:p w14:paraId="11FF89D1" w14:textId="77777777" w:rsidR="00B35D8F" w:rsidRDefault="00B35D8F" w:rsidP="00B35D8F">
      <w:r>
        <w:t xml:space="preserve">3.2.3 </w:t>
      </w:r>
      <w:r>
        <w:rPr>
          <w:rFonts w:hint="eastAsia"/>
        </w:rPr>
        <w:t>Результаты</w:t>
      </w:r>
      <w:r>
        <w:t xml:space="preserve"> </w:t>
      </w:r>
      <w:r>
        <w:rPr>
          <w:rFonts w:hint="eastAsia"/>
        </w:rPr>
        <w:t>исследования</w:t>
      </w:r>
      <w:r>
        <w:t xml:space="preserve"> </w:t>
      </w:r>
      <w:r>
        <w:rPr>
          <w:rFonts w:hint="eastAsia"/>
        </w:rPr>
        <w:t>полиморфизма</w:t>
      </w:r>
      <w:r>
        <w:t xml:space="preserve"> ^1860561 </w:t>
      </w:r>
      <w:r>
        <w:rPr>
          <w:rFonts w:hint="eastAsia"/>
        </w:rPr>
        <w:t>гена</w:t>
      </w:r>
      <w:r>
        <w:t xml:space="preserve"> </w:t>
      </w:r>
      <w:r>
        <w:rPr>
          <w:rFonts w:hint="eastAsia"/>
        </w:rPr>
        <w:t>Са</w:t>
      </w:r>
      <w:r>
        <w:t>2+-</w:t>
      </w:r>
      <w:r>
        <w:rPr>
          <w:rFonts w:hint="eastAsia"/>
        </w:rPr>
        <w:t>АТФ</w:t>
      </w:r>
      <w:r>
        <w:t>-</w:t>
      </w:r>
    </w:p>
    <w:p w14:paraId="1356C635" w14:textId="77777777" w:rsidR="00B35D8F" w:rsidRDefault="00B35D8F" w:rsidP="00B35D8F"/>
    <w:p w14:paraId="02FEAA56" w14:textId="77777777" w:rsidR="00B35D8F" w:rsidRDefault="00B35D8F" w:rsidP="00B35D8F">
      <w:r>
        <w:rPr>
          <w:rFonts w:hint="eastAsia"/>
        </w:rPr>
        <w:t>азы</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ФП</w:t>
      </w:r>
      <w:r>
        <w:t xml:space="preserve">, </w:t>
      </w:r>
      <w:r>
        <w:rPr>
          <w:rFonts w:hint="eastAsia"/>
        </w:rPr>
        <w:t>СССУ</w:t>
      </w:r>
    </w:p>
    <w:p w14:paraId="7ED958DD" w14:textId="77777777" w:rsidR="00B35D8F" w:rsidRDefault="00B35D8F" w:rsidP="00B35D8F"/>
    <w:p w14:paraId="73331C42" w14:textId="77777777" w:rsidR="00B35D8F" w:rsidRDefault="00B35D8F" w:rsidP="00B35D8F">
      <w:r>
        <w:rPr>
          <w:rFonts w:hint="eastAsia"/>
        </w:rPr>
        <w:t>ГЛАВА</w:t>
      </w:r>
      <w:r>
        <w:t xml:space="preserve"> 4. </w:t>
      </w:r>
      <w:r>
        <w:rPr>
          <w:rFonts w:hint="eastAsia"/>
        </w:rPr>
        <w:t>ОБСУЖДЕНИЕ</w:t>
      </w:r>
      <w:r>
        <w:t xml:space="preserve"> </w:t>
      </w:r>
      <w:r>
        <w:rPr>
          <w:rFonts w:hint="eastAsia"/>
        </w:rPr>
        <w:t>РЕЗУЛЬТАТОВ</w:t>
      </w:r>
      <w:r>
        <w:t xml:space="preserve"> </w:t>
      </w:r>
      <w:r>
        <w:rPr>
          <w:rFonts w:hint="eastAsia"/>
        </w:rPr>
        <w:t>ИССЛЕДОВАНИЯ</w:t>
      </w:r>
    </w:p>
    <w:p w14:paraId="0ACFF835" w14:textId="77777777" w:rsidR="00B35D8F" w:rsidRDefault="00B35D8F" w:rsidP="00B35D8F"/>
    <w:p w14:paraId="2AAAEEE7" w14:textId="6771AFD7" w:rsidR="00B35D8F" w:rsidRPr="00B35D8F" w:rsidRDefault="00B35D8F" w:rsidP="00B35D8F">
      <w:r>
        <w:rPr>
          <w:rFonts w:hint="eastAsia"/>
        </w:rPr>
        <w:t>ВЫВОДЫ</w:t>
      </w:r>
    </w:p>
    <w:sectPr w:rsidR="00B35D8F" w:rsidRPr="00B35D8F"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7CAD6" w14:textId="77777777" w:rsidR="00F90D91" w:rsidRPr="008D1934" w:rsidRDefault="00F90D91">
      <w:pPr>
        <w:spacing w:after="0" w:line="240" w:lineRule="auto"/>
      </w:pPr>
      <w:r w:rsidRPr="008D1934">
        <w:separator/>
      </w:r>
    </w:p>
  </w:endnote>
  <w:endnote w:type="continuationSeparator" w:id="0">
    <w:p w14:paraId="1F337AFF" w14:textId="77777777" w:rsidR="00F90D91" w:rsidRPr="008D1934" w:rsidRDefault="00F90D9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C059A" w14:textId="77777777" w:rsidR="00F90D91" w:rsidRPr="008D1934" w:rsidRDefault="00F90D91"/>
    <w:p w14:paraId="73BF9CD7" w14:textId="77777777" w:rsidR="00F90D91" w:rsidRPr="008D1934" w:rsidRDefault="00F90D91"/>
    <w:p w14:paraId="18F0D148" w14:textId="77777777" w:rsidR="00F90D91" w:rsidRPr="008D1934" w:rsidRDefault="00F90D91"/>
    <w:p w14:paraId="699968D5" w14:textId="77777777" w:rsidR="00F90D91" w:rsidRPr="008D1934" w:rsidRDefault="00F90D91"/>
    <w:p w14:paraId="3D579DA1" w14:textId="77777777" w:rsidR="00F90D91" w:rsidRPr="008D1934" w:rsidRDefault="00F90D91"/>
    <w:p w14:paraId="6546F2B1" w14:textId="77777777" w:rsidR="00F90D91" w:rsidRPr="008D1934" w:rsidRDefault="00F90D91"/>
    <w:p w14:paraId="6DD95BE5" w14:textId="77777777" w:rsidR="00F90D91" w:rsidRPr="008D1934" w:rsidRDefault="00F90D91">
      <w:pPr>
        <w:rPr>
          <w:sz w:val="2"/>
          <w:szCs w:val="2"/>
        </w:rPr>
      </w:pPr>
      <w:r>
        <w:rPr>
          <w:noProof/>
        </w:rPr>
        <mc:AlternateContent>
          <mc:Choice Requires="wps">
            <w:drawing>
              <wp:anchor distT="0" distB="0" distL="63500" distR="63500" simplePos="0" relativeHeight="251660288" behindDoc="1" locked="0" layoutInCell="1" allowOverlap="1" wp14:anchorId="094CBB9B" wp14:editId="5FC5DE48">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5DA1AF3" w14:textId="77777777" w:rsidR="00F90D91" w:rsidRPr="008D1934" w:rsidRDefault="00F90D9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4CBB9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5DA1AF3" w14:textId="77777777" w:rsidR="00F90D91" w:rsidRPr="008D1934" w:rsidRDefault="00F90D9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6A75A1A" w14:textId="77777777" w:rsidR="00F90D91" w:rsidRPr="008D1934" w:rsidRDefault="00F90D91"/>
    <w:p w14:paraId="1D385F4E" w14:textId="77777777" w:rsidR="00F90D91" w:rsidRPr="008D1934" w:rsidRDefault="00F90D91"/>
    <w:p w14:paraId="16ACEE3C" w14:textId="77777777" w:rsidR="00F90D91" w:rsidRPr="008D1934" w:rsidRDefault="00F90D91">
      <w:pPr>
        <w:rPr>
          <w:sz w:val="2"/>
          <w:szCs w:val="2"/>
        </w:rPr>
      </w:pPr>
      <w:r>
        <w:rPr>
          <w:noProof/>
        </w:rPr>
        <mc:AlternateContent>
          <mc:Choice Requires="wps">
            <w:drawing>
              <wp:anchor distT="0" distB="0" distL="63500" distR="63500" simplePos="0" relativeHeight="251659264" behindDoc="1" locked="0" layoutInCell="1" allowOverlap="1" wp14:anchorId="44ED5A1B" wp14:editId="60A69180">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BB0FA69" w14:textId="77777777" w:rsidR="00F90D91" w:rsidRPr="008D1934" w:rsidRDefault="00F90D9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ED5A1B"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BB0FA69" w14:textId="77777777" w:rsidR="00F90D91" w:rsidRPr="008D1934" w:rsidRDefault="00F90D9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33C1E6F" w14:textId="77777777" w:rsidR="00F90D91" w:rsidRPr="008D1934" w:rsidRDefault="00F90D91"/>
    <w:p w14:paraId="3468495D" w14:textId="77777777" w:rsidR="00F90D91" w:rsidRPr="008D1934" w:rsidRDefault="00F90D91">
      <w:pPr>
        <w:rPr>
          <w:sz w:val="2"/>
          <w:szCs w:val="2"/>
        </w:rPr>
      </w:pPr>
    </w:p>
    <w:p w14:paraId="1FD341BE" w14:textId="77777777" w:rsidR="00F90D91" w:rsidRPr="008D1934" w:rsidRDefault="00F90D91"/>
    <w:p w14:paraId="068DCF0C" w14:textId="77777777" w:rsidR="00F90D91" w:rsidRPr="008D1934" w:rsidRDefault="00F90D91">
      <w:pPr>
        <w:spacing w:after="0" w:line="240" w:lineRule="auto"/>
      </w:pPr>
    </w:p>
  </w:footnote>
  <w:footnote w:type="continuationSeparator" w:id="0">
    <w:p w14:paraId="46E3412D" w14:textId="77777777" w:rsidR="00F90D91" w:rsidRPr="008D1934" w:rsidRDefault="00F90D91">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1B0"/>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D91"/>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3213</TotalTime>
  <Pages>2</Pages>
  <Words>235</Words>
  <Characters>1343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1575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546</cp:revision>
  <cp:lastPrinted>2024-05-12T14:21:00Z</cp:lastPrinted>
  <dcterms:created xsi:type="dcterms:W3CDTF">2024-05-12T14:37:00Z</dcterms:created>
  <dcterms:modified xsi:type="dcterms:W3CDTF">2024-05-16T18:02:00Z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