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D176E" w:rsidRDefault="006D176E" w:rsidP="006D176E">
      <w:r w:rsidRPr="00624937">
        <w:rPr>
          <w:rFonts w:ascii="Times New Roman" w:eastAsia="Times New Roman" w:hAnsi="Times New Roman" w:cs="Times New Roman"/>
          <w:b/>
          <w:sz w:val="24"/>
          <w:szCs w:val="24"/>
        </w:rPr>
        <w:t xml:space="preserve">Чорненька Ганна Миколаївна, </w:t>
      </w:r>
      <w:r w:rsidRPr="00624937">
        <w:rPr>
          <w:rFonts w:ascii="Times New Roman" w:eastAsia="Times New Roman" w:hAnsi="Times New Roman" w:cs="Times New Roman"/>
          <w:sz w:val="24"/>
          <w:szCs w:val="24"/>
        </w:rPr>
        <w:t>лікар-патологоанатом головної лабораторії КЗ ЛОР</w:t>
      </w:r>
      <w:r w:rsidRPr="00624937">
        <w:rPr>
          <w:rFonts w:ascii="Times New Roman" w:eastAsia="Times New Roman" w:hAnsi="Times New Roman" w:cs="Times New Roman"/>
          <w:b/>
          <w:sz w:val="24"/>
          <w:szCs w:val="24"/>
        </w:rPr>
        <w:t xml:space="preserve"> «</w:t>
      </w:r>
      <w:r w:rsidRPr="00624937">
        <w:rPr>
          <w:rFonts w:ascii="Times New Roman" w:eastAsia="Times New Roman" w:hAnsi="Times New Roman" w:cs="Times New Roman"/>
          <w:sz w:val="24"/>
          <w:szCs w:val="24"/>
        </w:rPr>
        <w:t>Львівське обласне патологоанат</w:t>
      </w:r>
      <w:r>
        <w:rPr>
          <w:rFonts w:ascii="Times New Roman" w:eastAsia="Times New Roman" w:hAnsi="Times New Roman" w:cs="Times New Roman"/>
          <w:sz w:val="24"/>
          <w:szCs w:val="24"/>
        </w:rPr>
        <w:t xml:space="preserve">омічне бюро». Назва дисертації: </w:t>
      </w:r>
      <w:r w:rsidRPr="00624937">
        <w:rPr>
          <w:rFonts w:ascii="Times New Roman" w:eastAsia="Times New Roman" w:hAnsi="Times New Roman" w:cs="Times New Roman"/>
          <w:sz w:val="24"/>
          <w:szCs w:val="24"/>
        </w:rPr>
        <w:t>«Особливості ремоделювання ендометрію у залежності від гормонального статусу щитоподібної залози (клініко-експериментальне дослідження)». Шифр та назва спеціальності</w:t>
      </w:r>
      <w:r w:rsidRPr="00624937">
        <w:rPr>
          <w:rFonts w:ascii="Times New Roman" w:eastAsia="Times New Roman" w:hAnsi="Times New Roman" w:cs="Times New Roman"/>
          <w:b/>
          <w:i/>
          <w:sz w:val="24"/>
          <w:szCs w:val="24"/>
        </w:rPr>
        <w:t xml:space="preserve"> </w:t>
      </w:r>
      <w:r w:rsidRPr="00624937">
        <w:rPr>
          <w:rFonts w:ascii="Times New Roman" w:eastAsia="Times New Roman" w:hAnsi="Times New Roman" w:cs="Times New Roman"/>
          <w:sz w:val="24"/>
          <w:szCs w:val="24"/>
        </w:rPr>
        <w:t>– 14.03.01</w:t>
      </w:r>
      <w:r w:rsidRPr="00624937">
        <w:rPr>
          <w:rFonts w:ascii="Times New Roman" w:eastAsia="Times New Roman" w:hAnsi="Times New Roman" w:cs="Times New Roman"/>
          <w:b/>
          <w:sz w:val="24"/>
          <w:szCs w:val="24"/>
        </w:rPr>
        <w:t xml:space="preserve"> </w:t>
      </w:r>
      <w:r w:rsidRPr="00624937">
        <w:rPr>
          <w:rFonts w:ascii="Times New Roman" w:eastAsia="Times New Roman" w:hAnsi="Times New Roman" w:cs="Times New Roman"/>
          <w:sz w:val="24"/>
          <w:szCs w:val="24"/>
        </w:rPr>
        <w:t>–</w:t>
      </w:r>
      <w:r w:rsidRPr="00624937">
        <w:rPr>
          <w:rFonts w:ascii="Times New Roman" w:eastAsia="Times New Roman" w:hAnsi="Times New Roman" w:cs="Times New Roman"/>
          <w:b/>
          <w:sz w:val="24"/>
          <w:szCs w:val="24"/>
        </w:rPr>
        <w:t xml:space="preserve"> </w:t>
      </w:r>
      <w:r w:rsidRPr="00624937">
        <w:rPr>
          <w:rFonts w:ascii="Times New Roman" w:eastAsia="Times New Roman" w:hAnsi="Times New Roman" w:cs="Times New Roman"/>
          <w:sz w:val="24"/>
          <w:szCs w:val="24"/>
        </w:rPr>
        <w:t xml:space="preserve">нормальна анатомія. </w:t>
      </w:r>
      <w:r w:rsidRPr="00624937">
        <w:rPr>
          <w:rFonts w:ascii="Times New Roman" w:eastAsia="Times New Roman" w:hAnsi="Times New Roman" w:cs="Times New Roman"/>
          <w:bCs/>
          <w:iCs/>
          <w:sz w:val="24"/>
          <w:szCs w:val="24"/>
        </w:rPr>
        <w:t xml:space="preserve">Спецрада </w:t>
      </w:r>
      <w:r w:rsidRPr="00624937">
        <w:rPr>
          <w:rFonts w:ascii="Times New Roman" w:eastAsia="Times New Roman" w:hAnsi="Times New Roman" w:cs="Times New Roman"/>
          <w:sz w:val="24"/>
          <w:szCs w:val="24"/>
        </w:rPr>
        <w:t>Д 58.601.01 Тернопільського національного медичного університету імені І.Я. Горбачевського</w:t>
      </w:r>
    </w:p>
    <w:sectPr w:rsidR="00FC36B5" w:rsidRPr="006D176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BAED8-6F31-4ED5-9DC2-4505C627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2020-06-18T19:03:00Z</dcterms:created>
  <dcterms:modified xsi:type="dcterms:W3CDTF">2020-06-18T20:12:00Z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