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НАЦІОНАЛЬНИЙ</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НАУКОВИИ</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ЦЕНТР</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«ІНСТИТУТ</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ВИНОГРАДАРСТВА</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ВИНОРОБСТВА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ім</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Є</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ТАЇРОВА»</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НАЦІОНАЛЬНОЇ</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АКАДЕМІЇ</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АГРАРНИХ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ІНСТИТУТ</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ЗРОШУВАНОГО</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ЗЕМЛЕРОБСТВА</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НАЦІОНАЛЬНОЇ</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АКАДЕМІЇ</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АГРАРНИХ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Кваліфікаційна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наукова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праця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правах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рукопису</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ГЕРУС</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ЛЮДМИЛА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ВАСИЛІВНА</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УДК</w:t>
      </w:r>
      <w:r w:rsidRPr="00CB7A77">
        <w:rPr>
          <w:rFonts w:ascii="Times New Roman" w:eastAsia="Times New Roman" w:hAnsi="Times New Roman" w:cs="Times New Roman"/>
          <w:kern w:val="0"/>
          <w:sz w:val="28"/>
          <w:szCs w:val="28"/>
          <w:lang w:eastAsia="ru-RU"/>
        </w:rPr>
        <w:t xml:space="preserve"> 634.836.093:581.167</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ДИСЕРТАЦІЯ</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ПІДВИЩЕННЯ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СПРЯМОВАНОСТІ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ЕФЕКТИВНОСТІ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ОТРИМАННЯ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ТА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ДОБОРУ</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ПЕРСПЕКТИВНИХ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ГІБРИДНИХ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КОМБІНАЦІЙ</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ФОРМ</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СОРТІВ</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ВИНОГРАДУ</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kern w:val="0"/>
          <w:sz w:val="28"/>
          <w:szCs w:val="28"/>
          <w:lang w:eastAsia="ru-RU"/>
        </w:rPr>
        <w:t>06.01.5</w:t>
      </w:r>
      <w:r w:rsidRPr="00CB7A77">
        <w:rPr>
          <w:rFonts w:ascii="Times New Roman" w:eastAsia="Times New Roman" w:hAnsi="Times New Roman" w:cs="Times New Roman"/>
          <w:kern w:val="0"/>
          <w:sz w:val="28"/>
          <w:szCs w:val="28"/>
          <w:lang w:eastAsia="ru-RU"/>
        </w:rPr>
        <w:tab/>
        <w:t xml:space="preserve">- </w:t>
      </w:r>
      <w:r w:rsidRPr="00CB7A77">
        <w:rPr>
          <w:rFonts w:ascii="Times New Roman" w:eastAsia="Times New Roman" w:hAnsi="Times New Roman" w:cs="Times New Roman" w:hint="eastAsia"/>
          <w:kern w:val="0"/>
          <w:sz w:val="28"/>
          <w:szCs w:val="28"/>
          <w:lang w:eastAsia="ru-RU"/>
        </w:rPr>
        <w:t>селекція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насінництво</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Сільськогосподарські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науки</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Подається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здобуття</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наукового</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ступеня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доктора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сільськогосподарських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Дисертація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містить</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результати</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власних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досліджень</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Використання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ідей</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результатів</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текстів</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інших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авторів</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мають</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посилання</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відповідне</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джерело</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kern w:val="0"/>
          <w:sz w:val="28"/>
          <w:szCs w:val="28"/>
          <w:lang w:eastAsia="ru-RU"/>
        </w:rPr>
        <w:tab/>
      </w:r>
      <w:r w:rsidRPr="00CB7A77">
        <w:rPr>
          <w:rFonts w:ascii="Times New Roman" w:eastAsia="Times New Roman" w:hAnsi="Times New Roman" w:cs="Times New Roman" w:hint="eastAsia"/>
          <w:kern w:val="0"/>
          <w:sz w:val="28"/>
          <w:szCs w:val="28"/>
          <w:lang w:eastAsia="ru-RU"/>
        </w:rPr>
        <w:t>Г</w:t>
      </w:r>
      <w:r w:rsidRPr="00CB7A77">
        <w:rPr>
          <w:rFonts w:ascii="Times New Roman" w:eastAsia="Times New Roman" w:hAnsi="Times New Roman" w:cs="Times New Roman"/>
          <w:kern w:val="0"/>
          <w:sz w:val="28"/>
          <w:szCs w:val="28"/>
          <w:lang w:eastAsia="ru-RU"/>
        </w:rPr>
        <w:tab/>
      </w:r>
      <w:r w:rsidRPr="00CB7A77">
        <w:rPr>
          <w:rFonts w:ascii="Times New Roman" w:eastAsia="Times New Roman" w:hAnsi="Times New Roman" w:cs="Times New Roman" w:hint="eastAsia"/>
          <w:kern w:val="0"/>
          <w:sz w:val="28"/>
          <w:szCs w:val="28"/>
          <w:lang w:eastAsia="ru-RU"/>
        </w:rPr>
        <w:t>ерус</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Л</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В</w:t>
      </w:r>
      <w:r w:rsidRPr="00CB7A77">
        <w:rPr>
          <w:rFonts w:ascii="Times New Roman" w:eastAsia="Times New Roman" w:hAnsi="Times New Roman" w:cs="Times New Roman"/>
          <w:kern w:val="0"/>
          <w:sz w:val="28"/>
          <w:szCs w:val="28"/>
          <w:lang w:eastAsia="ru-RU"/>
        </w:rPr>
        <w:t>.</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Науковий</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консультант</w:t>
      </w:r>
      <w:r w:rsidRPr="00CB7A77">
        <w:rPr>
          <w:rFonts w:ascii="Times New Roman" w:eastAsia="Times New Roman" w:hAnsi="Times New Roman" w:cs="Times New Roman"/>
          <w:kern w:val="0"/>
          <w:sz w:val="28"/>
          <w:szCs w:val="28"/>
          <w:lang w:eastAsia="ru-RU"/>
        </w:rPr>
        <w:t>:</w:t>
      </w:r>
      <w:r w:rsidRPr="00CB7A77">
        <w:rPr>
          <w:rFonts w:ascii="Times New Roman" w:eastAsia="Times New Roman" w:hAnsi="Times New Roman" w:cs="Times New Roman"/>
          <w:kern w:val="0"/>
          <w:sz w:val="28"/>
          <w:szCs w:val="28"/>
          <w:lang w:eastAsia="ru-RU"/>
        </w:rPr>
        <w:tab/>
      </w:r>
      <w:r w:rsidRPr="00CB7A77">
        <w:rPr>
          <w:rFonts w:ascii="Times New Roman" w:eastAsia="Times New Roman" w:hAnsi="Times New Roman" w:cs="Times New Roman" w:hint="eastAsia"/>
          <w:kern w:val="0"/>
          <w:sz w:val="28"/>
          <w:szCs w:val="28"/>
          <w:lang w:eastAsia="ru-RU"/>
        </w:rPr>
        <w:t>Мулюкіна</w:t>
      </w:r>
      <w:r w:rsidRPr="00CB7A77">
        <w:rPr>
          <w:rFonts w:ascii="Times New Roman" w:eastAsia="Times New Roman" w:hAnsi="Times New Roman" w:cs="Times New Roman"/>
          <w:kern w:val="0"/>
          <w:sz w:val="28"/>
          <w:szCs w:val="28"/>
          <w:lang w:eastAsia="ru-RU"/>
        </w:rPr>
        <w:tab/>
      </w:r>
      <w:r w:rsidRPr="00CB7A77">
        <w:rPr>
          <w:rFonts w:ascii="Times New Roman" w:eastAsia="Times New Roman" w:hAnsi="Times New Roman" w:cs="Times New Roman" w:hint="eastAsia"/>
          <w:kern w:val="0"/>
          <w:sz w:val="28"/>
          <w:szCs w:val="28"/>
          <w:lang w:eastAsia="ru-RU"/>
        </w:rPr>
        <w:t>Ніна</w:t>
      </w:r>
      <w:r w:rsidRPr="00CB7A77">
        <w:rPr>
          <w:rFonts w:ascii="Times New Roman" w:eastAsia="Times New Roman" w:hAnsi="Times New Roman" w:cs="Times New Roman"/>
          <w:kern w:val="0"/>
          <w:sz w:val="28"/>
          <w:szCs w:val="28"/>
          <w:lang w:eastAsia="ru-RU"/>
        </w:rPr>
        <w:tab/>
      </w:r>
      <w:r w:rsidRPr="00CB7A77">
        <w:rPr>
          <w:rFonts w:ascii="Times New Roman" w:eastAsia="Times New Roman" w:hAnsi="Times New Roman" w:cs="Times New Roman" w:hint="eastAsia"/>
          <w:kern w:val="0"/>
          <w:sz w:val="28"/>
          <w:szCs w:val="28"/>
          <w:lang w:eastAsia="ru-RU"/>
        </w:rPr>
        <w:t>Анатоліївна</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доктор</w:t>
      </w:r>
    </w:p>
    <w:p w:rsidR="00CB7A77" w:rsidRPr="00CB7A77"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сільськогосподарських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старший</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науковий</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співробітник</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член</w:t>
      </w:r>
      <w:r w:rsidRPr="00CB7A77">
        <w:rPr>
          <w:rFonts w:ascii="Times New Roman" w:eastAsia="Times New Roman" w:hAnsi="Times New Roman" w:cs="Times New Roman"/>
          <w:kern w:val="0"/>
          <w:sz w:val="28"/>
          <w:szCs w:val="28"/>
          <w:lang w:eastAsia="ru-RU"/>
        </w:rPr>
        <w:t>-</w:t>
      </w:r>
      <w:r w:rsidRPr="00CB7A77">
        <w:rPr>
          <w:rFonts w:ascii="Times New Roman" w:eastAsia="Times New Roman" w:hAnsi="Times New Roman" w:cs="Times New Roman" w:hint="eastAsia"/>
          <w:kern w:val="0"/>
          <w:sz w:val="28"/>
          <w:szCs w:val="28"/>
          <w:lang w:eastAsia="ru-RU"/>
        </w:rPr>
        <w:t>кореспондент</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Національної</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академії</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аграрних</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наук</w:t>
      </w:r>
      <w:r w:rsidRPr="00CB7A77">
        <w:rPr>
          <w:rFonts w:ascii="Times New Roman" w:eastAsia="Times New Roman" w:hAnsi="Times New Roman" w:cs="Times New Roman"/>
          <w:kern w:val="0"/>
          <w:sz w:val="28"/>
          <w:szCs w:val="28"/>
          <w:lang w:eastAsia="ru-RU"/>
        </w:rPr>
        <w:t xml:space="preserve"> </w:t>
      </w:r>
      <w:r w:rsidRPr="00CB7A77">
        <w:rPr>
          <w:rFonts w:ascii="Times New Roman" w:eastAsia="Times New Roman" w:hAnsi="Times New Roman" w:cs="Times New Roman" w:hint="eastAsia"/>
          <w:kern w:val="0"/>
          <w:sz w:val="28"/>
          <w:szCs w:val="28"/>
          <w:lang w:eastAsia="ru-RU"/>
        </w:rPr>
        <w:t>України</w:t>
      </w:r>
    </w:p>
    <w:p w:rsidR="00D91CF8" w:rsidRDefault="00CB7A77" w:rsidP="00CB7A77">
      <w:pPr>
        <w:rPr>
          <w:rFonts w:ascii="Times New Roman" w:eastAsia="Times New Roman" w:hAnsi="Times New Roman" w:cs="Times New Roman"/>
          <w:kern w:val="0"/>
          <w:sz w:val="28"/>
          <w:szCs w:val="28"/>
          <w:lang w:eastAsia="ru-RU"/>
        </w:rPr>
      </w:pPr>
      <w:r w:rsidRPr="00CB7A77">
        <w:rPr>
          <w:rFonts w:ascii="Times New Roman" w:eastAsia="Times New Roman" w:hAnsi="Times New Roman" w:cs="Times New Roman" w:hint="eastAsia"/>
          <w:kern w:val="0"/>
          <w:sz w:val="28"/>
          <w:szCs w:val="28"/>
          <w:lang w:eastAsia="ru-RU"/>
        </w:rPr>
        <w:t>Херсон</w:t>
      </w:r>
      <w:r w:rsidRPr="00CB7A77">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CB7A77">
        <w:rPr>
          <w:rFonts w:ascii="Times New Roman" w:eastAsia="Times New Roman" w:hAnsi="Times New Roman" w:cs="Times New Roman"/>
          <w:kern w:val="0"/>
          <w:sz w:val="28"/>
          <w:szCs w:val="28"/>
          <w:lang w:eastAsia="ru-RU"/>
        </w:rPr>
        <w:t xml:space="preserve"> 2021</w:t>
      </w:r>
    </w:p>
    <w:p w:rsidR="00CB7A77" w:rsidRDefault="00CB7A77" w:rsidP="00CB7A77"/>
    <w:p w:rsidR="00CB7A77" w:rsidRDefault="00CB7A77" w:rsidP="00CB7A77"/>
    <w:p w:rsidR="00CB7A77" w:rsidRDefault="00CB7A77" w:rsidP="00CB7A77"/>
    <w:p w:rsidR="00CB7A77" w:rsidRDefault="00CB7A77" w:rsidP="00CB7A77">
      <w:r>
        <w:rPr>
          <w:rFonts w:hint="eastAsia"/>
        </w:rPr>
        <w:t>ЗМІСТ</w:t>
      </w:r>
    </w:p>
    <w:p w:rsidR="00CB7A77" w:rsidRDefault="00CB7A77" w:rsidP="00CB7A77">
      <w:r>
        <w:rPr>
          <w:rFonts w:hint="eastAsia"/>
        </w:rPr>
        <w:t>ВСТУП</w:t>
      </w:r>
      <w:r>
        <w:tab/>
      </w:r>
      <w:r>
        <w:t></w:t>
      </w:r>
      <w:r>
        <w:t></w:t>
      </w:r>
    </w:p>
    <w:p w:rsidR="00CB7A77" w:rsidRDefault="00CB7A77" w:rsidP="00CB7A77">
      <w:r>
        <w:rPr>
          <w:rFonts w:hint="eastAsia"/>
        </w:rPr>
        <w:t>ПЕРЕЛІК</w:t>
      </w:r>
      <w:r>
        <w:t></w:t>
      </w:r>
      <w:r>
        <w:rPr>
          <w:rFonts w:hint="eastAsia"/>
        </w:rPr>
        <w:t>УМОВНИХ</w:t>
      </w:r>
      <w:r>
        <w:t></w:t>
      </w:r>
      <w:r>
        <w:rPr>
          <w:rFonts w:hint="eastAsia"/>
        </w:rPr>
        <w:t>ПОЗНАЧЕНЬ</w:t>
      </w:r>
      <w:r>
        <w:t></w:t>
      </w:r>
      <w:r>
        <w:rPr>
          <w:rFonts w:hint="eastAsia"/>
        </w:rPr>
        <w:t>ТА</w:t>
      </w:r>
      <w:r>
        <w:t></w:t>
      </w:r>
      <w:r>
        <w:rPr>
          <w:rFonts w:hint="eastAsia"/>
        </w:rPr>
        <w:t>СКОРОЧЕНЬ</w:t>
      </w:r>
      <w:r>
        <w:tab/>
      </w:r>
      <w:r>
        <w:t></w:t>
      </w:r>
      <w:r>
        <w:t></w:t>
      </w:r>
    </w:p>
    <w:p w:rsidR="00CB7A77" w:rsidRDefault="00CB7A77" w:rsidP="00CB7A77">
      <w:r>
        <w:rPr>
          <w:rFonts w:hint="eastAsia"/>
        </w:rPr>
        <w:t>РОЗДІЛ</w:t>
      </w:r>
      <w:r>
        <w:t></w:t>
      </w:r>
      <w:r>
        <w:t></w:t>
      </w:r>
      <w:r>
        <w:t></w:t>
      </w:r>
      <w:r>
        <w:rPr>
          <w:rFonts w:hint="eastAsia"/>
        </w:rPr>
        <w:t>ОБГРУНТУВАННЯ</w:t>
      </w:r>
      <w:r>
        <w:t></w:t>
      </w:r>
      <w:r>
        <w:rPr>
          <w:rFonts w:hint="eastAsia"/>
        </w:rPr>
        <w:t>НЕОБХІДНОСТІ</w:t>
      </w:r>
      <w:r>
        <w:t></w:t>
      </w:r>
      <w:r>
        <w:rPr>
          <w:rFonts w:hint="eastAsia"/>
        </w:rPr>
        <w:t>ТА</w:t>
      </w:r>
      <w:r>
        <w:t></w:t>
      </w:r>
      <w:r>
        <w:rPr>
          <w:rFonts w:hint="eastAsia"/>
        </w:rPr>
        <w:t>ШЛЯХИ</w:t>
      </w:r>
      <w:r>
        <w:t></w:t>
      </w:r>
      <w:r>
        <w:rPr>
          <w:rFonts w:hint="eastAsia"/>
        </w:rPr>
        <w:t>ВИРІШЕННЯ</w:t>
      </w:r>
      <w:r>
        <w:t></w:t>
      </w:r>
      <w:r>
        <w:rPr>
          <w:rFonts w:hint="eastAsia"/>
        </w:rPr>
        <w:t>ПРОБЛЕМИ</w:t>
      </w:r>
      <w:r>
        <w:t></w:t>
      </w:r>
      <w:r>
        <w:rPr>
          <w:rFonts w:hint="eastAsia"/>
        </w:rPr>
        <w:t>ПРИСКОРЕННЯ</w:t>
      </w:r>
      <w:r>
        <w:t></w:t>
      </w:r>
      <w:r>
        <w:rPr>
          <w:rFonts w:hint="eastAsia"/>
        </w:rPr>
        <w:t>СЕЛЕКЦІЙНОГО</w:t>
      </w:r>
      <w:r>
        <w:t></w:t>
      </w:r>
      <w:r>
        <w:rPr>
          <w:rFonts w:hint="eastAsia"/>
        </w:rPr>
        <w:t>ПРОЦЕСУ</w:t>
      </w:r>
      <w:r>
        <w:t></w:t>
      </w:r>
      <w:r>
        <w:rPr>
          <w:rFonts w:hint="eastAsia"/>
        </w:rPr>
        <w:t>У</w:t>
      </w:r>
      <w:r>
        <w:t></w:t>
      </w:r>
      <w:r>
        <w:rPr>
          <w:rFonts w:hint="eastAsia"/>
        </w:rPr>
        <w:t>ВИНОГРАДАРСТВІ</w:t>
      </w:r>
      <w:r>
        <w:tab/>
      </w:r>
      <w:r>
        <w:t></w:t>
      </w:r>
      <w:r>
        <w:t></w:t>
      </w:r>
    </w:p>
    <w:p w:rsidR="00CB7A77" w:rsidRDefault="00CB7A77" w:rsidP="00CB7A77">
      <w:r>
        <w:t></w:t>
      </w:r>
      <w:r>
        <w:t></w:t>
      </w:r>
      <w:r>
        <w:t></w:t>
      </w:r>
      <w:r>
        <w:tab/>
      </w:r>
      <w:r>
        <w:t></w:t>
      </w:r>
      <w:r>
        <w:rPr>
          <w:rFonts w:hint="eastAsia"/>
        </w:rPr>
        <w:t>Методичні</w:t>
      </w:r>
      <w:r>
        <w:t></w:t>
      </w:r>
      <w:r>
        <w:rPr>
          <w:rFonts w:hint="eastAsia"/>
        </w:rPr>
        <w:t>та</w:t>
      </w:r>
      <w:r>
        <w:t></w:t>
      </w:r>
      <w:r>
        <w:rPr>
          <w:rFonts w:hint="eastAsia"/>
        </w:rPr>
        <w:t>практичні</w:t>
      </w:r>
      <w:r>
        <w:t></w:t>
      </w:r>
      <w:r>
        <w:rPr>
          <w:rFonts w:hint="eastAsia"/>
        </w:rPr>
        <w:t>аспекти</w:t>
      </w:r>
      <w:r>
        <w:t></w:t>
      </w:r>
      <w:r>
        <w:rPr>
          <w:rFonts w:hint="eastAsia"/>
        </w:rPr>
        <w:t>сучасної</w:t>
      </w:r>
      <w:r>
        <w:t></w:t>
      </w:r>
      <w:r>
        <w:rPr>
          <w:rFonts w:hint="eastAsia"/>
        </w:rPr>
        <w:t>селе</w:t>
      </w:r>
      <w:r>
        <w:rPr>
          <w:rFonts w:hint="eastAsia"/>
        </w:rPr>
        <w:lastRenderedPageBreak/>
        <w:t>кції</w:t>
      </w:r>
      <w:r>
        <w:t></w:t>
      </w:r>
      <w:r>
        <w:rPr>
          <w:rFonts w:hint="eastAsia"/>
        </w:rPr>
        <w:t>винограду</w:t>
      </w:r>
      <w:r>
        <w:tab/>
      </w:r>
      <w:r>
        <w:t></w:t>
      </w:r>
      <w:r>
        <w:t></w:t>
      </w:r>
    </w:p>
    <w:p w:rsidR="00CB7A77" w:rsidRDefault="00CB7A77" w:rsidP="00CB7A77">
      <w:r>
        <w:t></w:t>
      </w:r>
      <w:r>
        <w:t></w:t>
      </w:r>
      <w:r>
        <w:t></w:t>
      </w:r>
      <w:r>
        <w:tab/>
      </w:r>
      <w:r>
        <w:t></w:t>
      </w:r>
      <w:r>
        <w:rPr>
          <w:rFonts w:hint="eastAsia"/>
        </w:rPr>
        <w:t>Генетичні</w:t>
      </w:r>
      <w:r>
        <w:t></w:t>
      </w:r>
      <w:r>
        <w:rPr>
          <w:rFonts w:hint="eastAsia"/>
        </w:rPr>
        <w:t>та</w:t>
      </w:r>
      <w:r>
        <w:t></w:t>
      </w:r>
      <w:r>
        <w:rPr>
          <w:rFonts w:hint="eastAsia"/>
        </w:rPr>
        <w:t>молекулярні</w:t>
      </w:r>
      <w:r>
        <w:t></w:t>
      </w:r>
      <w:r>
        <w:rPr>
          <w:rFonts w:hint="eastAsia"/>
        </w:rPr>
        <w:t>принципи</w:t>
      </w:r>
      <w:r>
        <w:t></w:t>
      </w:r>
      <w:r>
        <w:rPr>
          <w:rFonts w:hint="eastAsia"/>
        </w:rPr>
        <w:t>селекції</w:t>
      </w:r>
      <w:r>
        <w:t></w:t>
      </w:r>
      <w:r>
        <w:rPr>
          <w:rFonts w:hint="eastAsia"/>
        </w:rPr>
        <w:t>винограду</w:t>
      </w:r>
      <w:r>
        <w:tab/>
      </w:r>
      <w:r>
        <w:t></w:t>
      </w:r>
      <w:r>
        <w:t></w:t>
      </w:r>
    </w:p>
    <w:p w:rsidR="00CB7A77" w:rsidRDefault="00CB7A77" w:rsidP="00CB7A77">
      <w:r>
        <w:t></w:t>
      </w:r>
      <w:r>
        <w:t></w:t>
      </w:r>
      <w:r>
        <w:t></w:t>
      </w:r>
      <w:r>
        <w:t></w:t>
      </w:r>
      <w:r>
        <w:t></w:t>
      </w:r>
      <w:r>
        <w:tab/>
      </w:r>
      <w:r>
        <w:t></w:t>
      </w:r>
      <w:r>
        <w:rPr>
          <w:rFonts w:hint="eastAsia"/>
        </w:rPr>
        <w:t>Г</w:t>
      </w:r>
      <w:r>
        <w:t></w:t>
      </w:r>
      <w:r>
        <w:rPr>
          <w:rFonts w:hint="eastAsia"/>
        </w:rPr>
        <w:t>енетичні</w:t>
      </w:r>
      <w:r>
        <w:t></w:t>
      </w:r>
      <w:r>
        <w:rPr>
          <w:rFonts w:hint="eastAsia"/>
        </w:rPr>
        <w:t>ресурси</w:t>
      </w:r>
      <w:r>
        <w:t></w:t>
      </w:r>
      <w:r>
        <w:rPr>
          <w:rFonts w:hint="eastAsia"/>
        </w:rPr>
        <w:t>винограду</w:t>
      </w:r>
      <w:r>
        <w:t></w:t>
      </w:r>
      <w:r>
        <w:rPr>
          <w:rFonts w:hint="eastAsia"/>
        </w:rPr>
        <w:t>у</w:t>
      </w:r>
      <w:r>
        <w:t></w:t>
      </w:r>
      <w:r>
        <w:rPr>
          <w:rFonts w:hint="eastAsia"/>
        </w:rPr>
        <w:t>базах</w:t>
      </w:r>
      <w:r>
        <w:t></w:t>
      </w:r>
      <w:r>
        <w:rPr>
          <w:rFonts w:hint="eastAsia"/>
        </w:rPr>
        <w:t>даних</w:t>
      </w:r>
      <w:r>
        <w:t></w:t>
      </w:r>
      <w:r>
        <w:rPr>
          <w:rFonts w:hint="eastAsia"/>
        </w:rPr>
        <w:t>та</w:t>
      </w:r>
      <w:r>
        <w:t></w:t>
      </w:r>
      <w:r>
        <w:rPr>
          <w:rFonts w:hint="eastAsia"/>
        </w:rPr>
        <w:t>дескрипторах</w:t>
      </w:r>
      <w:r>
        <w:tab/>
      </w:r>
      <w:r>
        <w:t></w:t>
      </w:r>
      <w:r>
        <w:t></w:t>
      </w:r>
    </w:p>
    <w:p w:rsidR="00CB7A77" w:rsidRDefault="00CB7A77" w:rsidP="00CB7A77">
      <w:r>
        <w:t></w:t>
      </w:r>
      <w:r>
        <w:t></w:t>
      </w:r>
      <w:r>
        <w:t></w:t>
      </w:r>
      <w:r>
        <w:t></w:t>
      </w:r>
      <w:r>
        <w:t></w:t>
      </w:r>
      <w:r>
        <w:tab/>
      </w:r>
      <w:r>
        <w:t></w:t>
      </w:r>
      <w:r>
        <w:rPr>
          <w:rFonts w:hint="eastAsia"/>
        </w:rPr>
        <w:t>Маркування</w:t>
      </w:r>
      <w:r>
        <w:t></w:t>
      </w:r>
      <w:r>
        <w:rPr>
          <w:rFonts w:hint="eastAsia"/>
        </w:rPr>
        <w:t>ознак</w:t>
      </w:r>
      <w:r>
        <w:t></w:t>
      </w:r>
      <w:r>
        <w:rPr>
          <w:rFonts w:hint="eastAsia"/>
        </w:rPr>
        <w:t>стійкості</w:t>
      </w:r>
      <w:r>
        <w:t></w:t>
      </w:r>
      <w:r>
        <w:rPr>
          <w:rFonts w:hint="eastAsia"/>
        </w:rPr>
        <w:t>до</w:t>
      </w:r>
      <w:r>
        <w:t></w:t>
      </w:r>
      <w:r>
        <w:rPr>
          <w:rFonts w:hint="eastAsia"/>
        </w:rPr>
        <w:t>біотичних</w:t>
      </w:r>
      <w:r>
        <w:t></w:t>
      </w:r>
      <w:r>
        <w:rPr>
          <w:rFonts w:hint="eastAsia"/>
        </w:rPr>
        <w:t>та</w:t>
      </w:r>
      <w:r>
        <w:t></w:t>
      </w:r>
      <w:r>
        <w:rPr>
          <w:rFonts w:hint="eastAsia"/>
        </w:rPr>
        <w:t>абіотичних</w:t>
      </w:r>
      <w:r>
        <w:t></w:t>
      </w:r>
      <w:r>
        <w:rPr>
          <w:rFonts w:hint="eastAsia"/>
        </w:rPr>
        <w:t>факторів</w:t>
      </w:r>
      <w:r>
        <w:tab/>
      </w:r>
      <w:r>
        <w:t></w:t>
      </w:r>
      <w:r>
        <w:t></w:t>
      </w:r>
    </w:p>
    <w:p w:rsidR="00CB7A77" w:rsidRDefault="00CB7A77" w:rsidP="00CB7A77">
      <w:r>
        <w:t></w:t>
      </w:r>
      <w:r>
        <w:t></w:t>
      </w:r>
      <w:r>
        <w:t></w:t>
      </w:r>
      <w:r>
        <w:t></w:t>
      </w:r>
      <w:r>
        <w:rPr>
          <w:rFonts w:hint="eastAsia"/>
        </w:rPr>
        <w:t>Особливості</w:t>
      </w:r>
      <w:r>
        <w:t></w:t>
      </w:r>
      <w:r>
        <w:rPr>
          <w:rFonts w:hint="eastAsia"/>
        </w:rPr>
        <w:t>та</w:t>
      </w:r>
      <w:r>
        <w:t></w:t>
      </w:r>
      <w:r>
        <w:rPr>
          <w:rFonts w:hint="eastAsia"/>
        </w:rPr>
        <w:t>біохімічне</w:t>
      </w:r>
      <w:r>
        <w:t></w:t>
      </w:r>
      <w:r>
        <w:rPr>
          <w:rFonts w:hint="eastAsia"/>
        </w:rPr>
        <w:t>і</w:t>
      </w:r>
      <w:r>
        <w:t></w:t>
      </w:r>
      <w:r>
        <w:rPr>
          <w:rFonts w:hint="eastAsia"/>
        </w:rPr>
        <w:t>фізіологічне</w:t>
      </w:r>
      <w:r>
        <w:t></w:t>
      </w:r>
      <w:r>
        <w:rPr>
          <w:rFonts w:hint="eastAsia"/>
        </w:rPr>
        <w:t>підгрунтя</w:t>
      </w:r>
      <w:r>
        <w:t></w:t>
      </w:r>
      <w:r>
        <w:rPr>
          <w:rFonts w:hint="eastAsia"/>
        </w:rPr>
        <w:t>селекції</w:t>
      </w:r>
      <w:r>
        <w:t></w:t>
      </w:r>
      <w:r>
        <w:rPr>
          <w:rFonts w:hint="eastAsia"/>
        </w:rPr>
        <w:t>винограду</w:t>
      </w:r>
      <w:r>
        <w:t></w:t>
      </w:r>
      <w:r>
        <w:rPr>
          <w:rFonts w:hint="eastAsia"/>
        </w:rPr>
        <w:t>на</w:t>
      </w:r>
      <w:r>
        <w:t></w:t>
      </w:r>
      <w:r>
        <w:rPr>
          <w:rFonts w:hint="eastAsia"/>
        </w:rPr>
        <w:t>стійкість</w:t>
      </w:r>
      <w:r>
        <w:t></w:t>
      </w:r>
      <w:r>
        <w:rPr>
          <w:rFonts w:hint="eastAsia"/>
        </w:rPr>
        <w:t>до</w:t>
      </w:r>
      <w:r>
        <w:t></w:t>
      </w:r>
      <w:r>
        <w:rPr>
          <w:rFonts w:hint="eastAsia"/>
        </w:rPr>
        <w:t>біотичних</w:t>
      </w:r>
      <w:r>
        <w:t></w:t>
      </w:r>
      <w:r>
        <w:rPr>
          <w:rFonts w:hint="eastAsia"/>
        </w:rPr>
        <w:t>та</w:t>
      </w:r>
      <w:r>
        <w:t></w:t>
      </w:r>
      <w:r>
        <w:rPr>
          <w:rFonts w:hint="eastAsia"/>
        </w:rPr>
        <w:t>абіотичних</w:t>
      </w:r>
      <w:r>
        <w:t></w:t>
      </w:r>
      <w:r>
        <w:rPr>
          <w:rFonts w:hint="eastAsia"/>
        </w:rPr>
        <w:t>факторів</w:t>
      </w:r>
      <w:r>
        <w:tab/>
      </w:r>
      <w:r>
        <w:t></w:t>
      </w:r>
      <w:r>
        <w:t></w:t>
      </w:r>
    </w:p>
    <w:p w:rsidR="00CB7A77" w:rsidRDefault="00CB7A77" w:rsidP="00CB7A77">
      <w:r>
        <w:t></w:t>
      </w:r>
      <w:r>
        <w:t></w:t>
      </w:r>
      <w:r>
        <w:t></w:t>
      </w:r>
      <w:r>
        <w:t></w:t>
      </w:r>
      <w:r>
        <w:t></w:t>
      </w:r>
      <w:r>
        <w:tab/>
      </w:r>
      <w:r>
        <w:t></w:t>
      </w:r>
      <w:r>
        <w:rPr>
          <w:rFonts w:hint="eastAsia"/>
        </w:rPr>
        <w:t>Генетичні</w:t>
      </w:r>
      <w:r>
        <w:t></w:t>
      </w:r>
      <w:r>
        <w:rPr>
          <w:rFonts w:hint="eastAsia"/>
        </w:rPr>
        <w:t>і</w:t>
      </w:r>
      <w:r>
        <w:t></w:t>
      </w:r>
      <w:r>
        <w:rPr>
          <w:rFonts w:hint="eastAsia"/>
        </w:rPr>
        <w:t>біохімічні</w:t>
      </w:r>
      <w:r>
        <w:t></w:t>
      </w:r>
      <w:r>
        <w:rPr>
          <w:rFonts w:hint="eastAsia"/>
        </w:rPr>
        <w:t>аспекти</w:t>
      </w:r>
      <w:r>
        <w:t></w:t>
      </w:r>
      <w:r>
        <w:rPr>
          <w:rFonts w:hint="eastAsia"/>
        </w:rPr>
        <w:t>селекції</w:t>
      </w:r>
      <w:r>
        <w:t></w:t>
      </w:r>
      <w:r>
        <w:rPr>
          <w:rFonts w:hint="eastAsia"/>
        </w:rPr>
        <w:t>на</w:t>
      </w:r>
      <w:r>
        <w:t></w:t>
      </w:r>
      <w:r>
        <w:rPr>
          <w:rFonts w:hint="eastAsia"/>
        </w:rPr>
        <w:t>стійкість</w:t>
      </w:r>
      <w:r>
        <w:t></w:t>
      </w:r>
      <w:r>
        <w:rPr>
          <w:rFonts w:hint="eastAsia"/>
        </w:rPr>
        <w:t>до</w:t>
      </w:r>
      <w:r>
        <w:t></w:t>
      </w:r>
      <w:r>
        <w:rPr>
          <w:rFonts w:hint="eastAsia"/>
        </w:rPr>
        <w:t>мільдью</w:t>
      </w:r>
      <w:r>
        <w:t></w:t>
      </w:r>
      <w:r>
        <w:rPr>
          <w:rFonts w:hint="eastAsia"/>
        </w:rPr>
        <w:t>та</w:t>
      </w:r>
      <w:r>
        <w:t></w:t>
      </w:r>
      <w:r>
        <w:rPr>
          <w:rFonts w:hint="eastAsia"/>
        </w:rPr>
        <w:t>оїдіуму</w:t>
      </w:r>
      <w:r>
        <w:tab/>
      </w:r>
      <w:r>
        <w:t></w:t>
      </w:r>
      <w:r>
        <w:t></w:t>
      </w:r>
    </w:p>
    <w:p w:rsidR="00CB7A77" w:rsidRDefault="00CB7A77" w:rsidP="00CB7A77">
      <w:r>
        <w:t></w:t>
      </w:r>
      <w:r>
        <w:t></w:t>
      </w:r>
      <w:r>
        <w:t></w:t>
      </w:r>
      <w:r>
        <w:t></w:t>
      </w:r>
      <w:r>
        <w:t></w:t>
      </w:r>
      <w:r>
        <w:tab/>
      </w:r>
      <w:r>
        <w:t></w:t>
      </w:r>
      <w:r>
        <w:rPr>
          <w:rFonts w:hint="eastAsia"/>
        </w:rPr>
        <w:t>Механізми</w:t>
      </w:r>
      <w:r>
        <w:t></w:t>
      </w:r>
      <w:r>
        <w:rPr>
          <w:rFonts w:hint="eastAsia"/>
        </w:rPr>
        <w:t>морозостійкості</w:t>
      </w:r>
      <w:r>
        <w:t></w:t>
      </w:r>
      <w:r>
        <w:rPr>
          <w:rFonts w:hint="eastAsia"/>
        </w:rPr>
        <w:t>винограду</w:t>
      </w:r>
      <w:r>
        <w:t></w:t>
      </w:r>
      <w:r>
        <w:rPr>
          <w:rFonts w:hint="eastAsia"/>
        </w:rPr>
        <w:t>та</w:t>
      </w:r>
      <w:r>
        <w:t></w:t>
      </w:r>
      <w:r>
        <w:rPr>
          <w:rFonts w:hint="eastAsia"/>
        </w:rPr>
        <w:t>генетичні</w:t>
      </w:r>
      <w:r>
        <w:t></w:t>
      </w:r>
      <w:r>
        <w:rPr>
          <w:rFonts w:hint="eastAsia"/>
        </w:rPr>
        <w:t>джерела</w:t>
      </w:r>
      <w:r>
        <w:t></w:t>
      </w:r>
      <w:r>
        <w:rPr>
          <w:rFonts w:hint="eastAsia"/>
        </w:rPr>
        <w:t>ознаки</w:t>
      </w:r>
      <w:r>
        <w:t></w:t>
      </w:r>
      <w:r>
        <w:t></w:t>
      </w:r>
      <w:r>
        <w:t></w:t>
      </w:r>
    </w:p>
    <w:p w:rsidR="00CB7A77" w:rsidRDefault="00CB7A77" w:rsidP="00CB7A77">
      <w:r>
        <w:t></w:t>
      </w:r>
      <w:r>
        <w:t></w:t>
      </w:r>
      <w:r>
        <w:t></w:t>
      </w:r>
      <w:r>
        <w:t></w:t>
      </w:r>
      <w:r>
        <w:t></w:t>
      </w:r>
      <w:r>
        <w:tab/>
      </w:r>
      <w:r>
        <w:t></w:t>
      </w:r>
      <w:r>
        <w:rPr>
          <w:rFonts w:hint="eastAsia"/>
        </w:rPr>
        <w:t>Фізіологічні</w:t>
      </w:r>
      <w:r>
        <w:t></w:t>
      </w:r>
      <w:r>
        <w:rPr>
          <w:rFonts w:hint="eastAsia"/>
        </w:rPr>
        <w:t>та</w:t>
      </w:r>
      <w:r>
        <w:t></w:t>
      </w:r>
      <w:r>
        <w:rPr>
          <w:rFonts w:hint="eastAsia"/>
        </w:rPr>
        <w:t>генетичні</w:t>
      </w:r>
      <w:r>
        <w:t></w:t>
      </w:r>
      <w:r>
        <w:rPr>
          <w:rFonts w:hint="eastAsia"/>
        </w:rPr>
        <w:t>варіації</w:t>
      </w:r>
      <w:r>
        <w:t></w:t>
      </w:r>
      <w:r>
        <w:rPr>
          <w:rFonts w:hint="eastAsia"/>
        </w:rPr>
        <w:t>посухостійкості</w:t>
      </w:r>
      <w:r>
        <w:t></w:t>
      </w:r>
      <w:r>
        <w:rPr>
          <w:rFonts w:hint="eastAsia"/>
        </w:rPr>
        <w:t>винограду</w:t>
      </w:r>
      <w:r>
        <w:tab/>
      </w:r>
      <w:r>
        <w:t></w:t>
      </w:r>
      <w:r>
        <w:t></w:t>
      </w:r>
    </w:p>
    <w:p w:rsidR="00CB7A77" w:rsidRDefault="00CB7A77" w:rsidP="00CB7A77">
      <w:r>
        <w:t></w:t>
      </w:r>
      <w:r>
        <w:t></w:t>
      </w:r>
      <w:r>
        <w:t></w:t>
      </w:r>
      <w:r>
        <w:t></w:t>
      </w:r>
      <w:r>
        <w:rPr>
          <w:rFonts w:hint="eastAsia"/>
        </w:rPr>
        <w:t>Селекція</w:t>
      </w:r>
      <w:r>
        <w:t></w:t>
      </w:r>
      <w:r>
        <w:rPr>
          <w:rFonts w:hint="eastAsia"/>
        </w:rPr>
        <w:t>винограду</w:t>
      </w:r>
      <w:r>
        <w:t></w:t>
      </w:r>
      <w:r>
        <w:rPr>
          <w:rFonts w:hint="eastAsia"/>
        </w:rPr>
        <w:t>на</w:t>
      </w:r>
      <w:r>
        <w:t></w:t>
      </w:r>
      <w:r>
        <w:rPr>
          <w:rFonts w:hint="eastAsia"/>
        </w:rPr>
        <w:t>показники</w:t>
      </w:r>
      <w:r>
        <w:t></w:t>
      </w:r>
      <w:r>
        <w:rPr>
          <w:rFonts w:hint="eastAsia"/>
        </w:rPr>
        <w:t>продуктивності</w:t>
      </w:r>
      <w:r>
        <w:t></w:t>
      </w:r>
      <w:r>
        <w:rPr>
          <w:rFonts w:hint="eastAsia"/>
        </w:rPr>
        <w:t>та</w:t>
      </w:r>
      <w:r>
        <w:t></w:t>
      </w:r>
      <w:r>
        <w:rPr>
          <w:rFonts w:hint="eastAsia"/>
        </w:rPr>
        <w:t>якості</w:t>
      </w:r>
      <w:r>
        <w:tab/>
      </w:r>
      <w:r>
        <w:t></w:t>
      </w:r>
      <w:r>
        <w:t></w:t>
      </w:r>
    </w:p>
    <w:p w:rsidR="00CB7A77" w:rsidRDefault="00CB7A77" w:rsidP="00CB7A77">
      <w:r>
        <w:t></w:t>
      </w:r>
      <w:r>
        <w:t></w:t>
      </w:r>
      <w:r>
        <w:t></w:t>
      </w:r>
      <w:r>
        <w:t></w:t>
      </w:r>
      <w:r>
        <w:t></w:t>
      </w:r>
      <w:r>
        <w:tab/>
      </w:r>
      <w:r>
        <w:t></w:t>
      </w:r>
      <w:r>
        <w:rPr>
          <w:rFonts w:hint="eastAsia"/>
        </w:rPr>
        <w:t>Стабільність</w:t>
      </w:r>
      <w:r>
        <w:t></w:t>
      </w:r>
      <w:r>
        <w:rPr>
          <w:rFonts w:hint="eastAsia"/>
        </w:rPr>
        <w:t>продуктивності</w:t>
      </w:r>
      <w:r>
        <w:t></w:t>
      </w:r>
      <w:r>
        <w:rPr>
          <w:rFonts w:hint="eastAsia"/>
        </w:rPr>
        <w:t>як</w:t>
      </w:r>
      <w:r>
        <w:t></w:t>
      </w:r>
      <w:r>
        <w:rPr>
          <w:rFonts w:hint="eastAsia"/>
        </w:rPr>
        <w:t>показник</w:t>
      </w:r>
      <w:r>
        <w:t></w:t>
      </w:r>
      <w:r>
        <w:rPr>
          <w:rFonts w:hint="eastAsia"/>
        </w:rPr>
        <w:t>рівня</w:t>
      </w:r>
      <w:r>
        <w:t></w:t>
      </w:r>
      <w:r>
        <w:rPr>
          <w:rFonts w:hint="eastAsia"/>
        </w:rPr>
        <w:t>адаптивності</w:t>
      </w:r>
      <w:r>
        <w:t></w:t>
      </w:r>
      <w:r>
        <w:rPr>
          <w:rFonts w:hint="eastAsia"/>
        </w:rPr>
        <w:t>сорту</w:t>
      </w:r>
      <w:r>
        <w:t></w:t>
      </w:r>
      <w:r>
        <w:rPr>
          <w:rFonts w:hint="eastAsia"/>
        </w:rPr>
        <w:t>до</w:t>
      </w:r>
      <w:r>
        <w:t></w:t>
      </w:r>
      <w:r>
        <w:rPr>
          <w:rFonts w:hint="eastAsia"/>
        </w:rPr>
        <w:t>умов</w:t>
      </w:r>
      <w:r>
        <w:t></w:t>
      </w:r>
      <w:r>
        <w:rPr>
          <w:rFonts w:hint="eastAsia"/>
        </w:rPr>
        <w:t>довкілля</w:t>
      </w:r>
      <w:r>
        <w:tab/>
      </w:r>
      <w:r>
        <w:t></w:t>
      </w:r>
      <w:r>
        <w:t></w:t>
      </w:r>
    </w:p>
    <w:p w:rsidR="00CB7A77" w:rsidRDefault="00CB7A77" w:rsidP="00CB7A77">
      <w:r>
        <w:t></w:t>
      </w:r>
      <w:r>
        <w:t></w:t>
      </w:r>
      <w:r>
        <w:t></w:t>
      </w:r>
      <w:r>
        <w:t></w:t>
      </w:r>
      <w:r>
        <w:t></w:t>
      </w:r>
      <w:r>
        <w:tab/>
      </w:r>
      <w:r>
        <w:t></w:t>
      </w:r>
      <w:r>
        <w:rPr>
          <w:rFonts w:hint="eastAsia"/>
        </w:rPr>
        <w:t>Крупноплідність</w:t>
      </w:r>
      <w:r>
        <w:t></w:t>
      </w:r>
      <w:r>
        <w:rPr>
          <w:rFonts w:hint="eastAsia"/>
        </w:rPr>
        <w:t>і</w:t>
      </w:r>
      <w:r>
        <w:t></w:t>
      </w:r>
      <w:r>
        <w:rPr>
          <w:rFonts w:hint="eastAsia"/>
        </w:rPr>
        <w:t>тренди</w:t>
      </w:r>
      <w:r>
        <w:t></w:t>
      </w:r>
      <w:r>
        <w:rPr>
          <w:rFonts w:hint="eastAsia"/>
        </w:rPr>
        <w:t>селекції</w:t>
      </w:r>
      <w:r>
        <w:t></w:t>
      </w:r>
      <w:r>
        <w:rPr>
          <w:rFonts w:hint="eastAsia"/>
        </w:rPr>
        <w:t>столового</w:t>
      </w:r>
      <w:r>
        <w:t></w:t>
      </w:r>
      <w:r>
        <w:rPr>
          <w:rFonts w:hint="eastAsia"/>
        </w:rPr>
        <w:t>винограду</w:t>
      </w:r>
      <w:r>
        <w:tab/>
      </w:r>
      <w:r>
        <w:t></w:t>
      </w:r>
      <w:r>
        <w:t></w:t>
      </w:r>
    </w:p>
    <w:p w:rsidR="00CB7A77" w:rsidRDefault="00CB7A77" w:rsidP="00CB7A77">
      <w:r>
        <w:t></w:t>
      </w:r>
      <w:r>
        <w:t></w:t>
      </w:r>
      <w:r>
        <w:t></w:t>
      </w:r>
      <w:r>
        <w:t></w:t>
      </w:r>
      <w:r>
        <w:t></w:t>
      </w:r>
      <w:r>
        <w:tab/>
      </w:r>
      <w:r>
        <w:t></w:t>
      </w:r>
      <w:r>
        <w:rPr>
          <w:rFonts w:hint="eastAsia"/>
        </w:rPr>
        <w:t>Біохімічні</w:t>
      </w:r>
      <w:r>
        <w:t></w:t>
      </w:r>
      <w:r>
        <w:rPr>
          <w:rFonts w:hint="eastAsia"/>
        </w:rPr>
        <w:t>та</w:t>
      </w:r>
      <w:r>
        <w:t></w:t>
      </w:r>
      <w:r>
        <w:rPr>
          <w:rFonts w:hint="eastAsia"/>
        </w:rPr>
        <w:t>генетичні</w:t>
      </w:r>
      <w:r>
        <w:t></w:t>
      </w:r>
      <w:r>
        <w:rPr>
          <w:rFonts w:hint="eastAsia"/>
        </w:rPr>
        <w:t>основи</w:t>
      </w:r>
      <w:r>
        <w:t></w:t>
      </w:r>
      <w:r>
        <w:rPr>
          <w:rFonts w:hint="eastAsia"/>
        </w:rPr>
        <w:t>селекції</w:t>
      </w:r>
      <w:r>
        <w:t></w:t>
      </w:r>
      <w:r>
        <w:rPr>
          <w:rFonts w:hint="eastAsia"/>
        </w:rPr>
        <w:t>на</w:t>
      </w:r>
      <w:r>
        <w:t></w:t>
      </w:r>
      <w:r>
        <w:rPr>
          <w:rFonts w:hint="eastAsia"/>
        </w:rPr>
        <w:t>ознаку</w:t>
      </w:r>
      <w:r>
        <w:t></w:t>
      </w:r>
      <w:r>
        <w:rPr>
          <w:rFonts w:hint="eastAsia"/>
        </w:rPr>
        <w:t>мускатного</w:t>
      </w:r>
    </w:p>
    <w:p w:rsidR="00CB7A77" w:rsidRDefault="00CB7A77" w:rsidP="00CB7A77">
      <w:r>
        <w:rPr>
          <w:rFonts w:hint="eastAsia"/>
        </w:rPr>
        <w:t>аромату</w:t>
      </w:r>
      <w:r>
        <w:tab/>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w:t>
      </w:r>
      <w:r>
        <w:tab/>
      </w:r>
      <w:r>
        <w:t></w:t>
      </w:r>
      <w:r>
        <w:t></w:t>
      </w:r>
    </w:p>
    <w:p w:rsidR="00CB7A77" w:rsidRDefault="00CB7A77" w:rsidP="00CB7A77">
      <w:r>
        <w:rPr>
          <w:rFonts w:hint="eastAsia"/>
        </w:rPr>
        <w:t>РОЗДІЛ</w:t>
      </w:r>
      <w:r>
        <w:t></w:t>
      </w:r>
      <w:r>
        <w:t></w:t>
      </w:r>
      <w:r>
        <w:t></w:t>
      </w:r>
      <w:r>
        <w:rPr>
          <w:rFonts w:hint="eastAsia"/>
        </w:rPr>
        <w:t>ОБ</w:t>
      </w:r>
      <w:r>
        <w:t></w:t>
      </w:r>
      <w:r>
        <w:rPr>
          <w:rFonts w:hint="eastAsia"/>
        </w:rPr>
        <w:t>ЄКТИ</w:t>
      </w:r>
      <w:r>
        <w:t></w:t>
      </w:r>
      <w:r>
        <w:t></w:t>
      </w:r>
      <w:r>
        <w:rPr>
          <w:rFonts w:hint="eastAsia"/>
        </w:rPr>
        <w:t>МЕТОДИ</w:t>
      </w:r>
      <w:r>
        <w:t></w:t>
      </w:r>
      <w:r>
        <w:rPr>
          <w:rFonts w:hint="eastAsia"/>
        </w:rPr>
        <w:t>ТА</w:t>
      </w:r>
      <w:r>
        <w:t></w:t>
      </w:r>
      <w:r>
        <w:rPr>
          <w:rFonts w:hint="eastAsia"/>
        </w:rPr>
        <w:t>УМОВИ</w:t>
      </w:r>
      <w:r>
        <w:t></w:t>
      </w:r>
      <w:r>
        <w:rPr>
          <w:rFonts w:hint="eastAsia"/>
        </w:rPr>
        <w:t>ПРОВЕДЕННЯ</w:t>
      </w:r>
      <w:r>
        <w:t></w:t>
      </w:r>
      <w:r>
        <w:rPr>
          <w:rFonts w:hint="eastAsia"/>
        </w:rPr>
        <w:t>ДОСЛІДЖЕНЬ</w:t>
      </w:r>
      <w:r>
        <w:t></w:t>
      </w:r>
      <w:r>
        <w:t></w:t>
      </w:r>
      <w:r>
        <w:t></w:t>
      </w:r>
      <w:r>
        <w:t></w:t>
      </w:r>
      <w:r>
        <w:t></w:t>
      </w:r>
    </w:p>
    <w:p w:rsidR="00CB7A77" w:rsidRDefault="00CB7A77" w:rsidP="00CB7A77">
      <w:r>
        <w:t></w:t>
      </w:r>
      <w:r>
        <w:t></w:t>
      </w:r>
      <w:r>
        <w:t></w:t>
      </w:r>
      <w:r>
        <w:tab/>
      </w:r>
      <w:r>
        <w:t></w:t>
      </w:r>
      <w:r>
        <w:rPr>
          <w:rFonts w:hint="eastAsia"/>
        </w:rPr>
        <w:t>Місце</w:t>
      </w:r>
      <w:r>
        <w:t></w:t>
      </w:r>
      <w:r>
        <w:t></w:t>
      </w:r>
      <w:r>
        <w:rPr>
          <w:rFonts w:hint="eastAsia"/>
        </w:rPr>
        <w:t>об’єкт</w:t>
      </w:r>
      <w:r>
        <w:t></w:t>
      </w:r>
      <w:r>
        <w:t></w:t>
      </w:r>
      <w:r>
        <w:rPr>
          <w:rFonts w:hint="eastAsia"/>
        </w:rPr>
        <w:t>матеріал</w:t>
      </w:r>
      <w:r>
        <w:t></w:t>
      </w:r>
      <w:r>
        <w:rPr>
          <w:rFonts w:hint="eastAsia"/>
        </w:rPr>
        <w:t>досліджень</w:t>
      </w:r>
      <w:r>
        <w:tab/>
      </w:r>
      <w:r>
        <w:t></w:t>
      </w:r>
      <w:r>
        <w:t></w:t>
      </w:r>
    </w:p>
    <w:p w:rsidR="00CB7A77" w:rsidRDefault="00CB7A77" w:rsidP="00CB7A77">
      <w:r>
        <w:t></w:t>
      </w:r>
      <w:r>
        <w:t></w:t>
      </w:r>
      <w:r>
        <w:t></w:t>
      </w:r>
      <w:r>
        <w:tab/>
      </w:r>
      <w:r>
        <w:t></w:t>
      </w:r>
      <w:r>
        <w:rPr>
          <w:rFonts w:hint="eastAsia"/>
        </w:rPr>
        <w:t>Коротка</w:t>
      </w:r>
      <w:r>
        <w:t></w:t>
      </w:r>
      <w:r>
        <w:rPr>
          <w:rFonts w:hint="eastAsia"/>
        </w:rPr>
        <w:t>грунтово</w:t>
      </w:r>
      <w:r>
        <w:t></w:t>
      </w:r>
      <w:r>
        <w:rPr>
          <w:rFonts w:hint="eastAsia"/>
        </w:rPr>
        <w:t>кліматична</w:t>
      </w:r>
      <w:r>
        <w:t></w:t>
      </w:r>
      <w:r>
        <w:rPr>
          <w:rFonts w:hint="eastAsia"/>
        </w:rPr>
        <w:t>характеристика</w:t>
      </w:r>
      <w:r>
        <w:t></w:t>
      </w:r>
      <w:r>
        <w:rPr>
          <w:rFonts w:hint="eastAsia"/>
        </w:rPr>
        <w:t>району</w:t>
      </w:r>
      <w:r>
        <w:t></w:t>
      </w:r>
      <w:r>
        <w:rPr>
          <w:rFonts w:hint="eastAsia"/>
        </w:rPr>
        <w:t>та</w:t>
      </w:r>
      <w:r>
        <w:t></w:t>
      </w:r>
      <w:r>
        <w:rPr>
          <w:rFonts w:hint="eastAsia"/>
        </w:rPr>
        <w:t>метеорологічні</w:t>
      </w:r>
      <w:r>
        <w:t></w:t>
      </w:r>
      <w:r>
        <w:rPr>
          <w:rFonts w:hint="eastAsia"/>
        </w:rPr>
        <w:t>умови</w:t>
      </w:r>
      <w:r>
        <w:t></w:t>
      </w:r>
      <w:r>
        <w:rPr>
          <w:rFonts w:hint="eastAsia"/>
        </w:rPr>
        <w:t>в</w:t>
      </w:r>
      <w:r>
        <w:t></w:t>
      </w:r>
      <w:r>
        <w:rPr>
          <w:rFonts w:hint="eastAsia"/>
        </w:rPr>
        <w:t>роки</w:t>
      </w:r>
      <w:r>
        <w:t></w:t>
      </w:r>
      <w:r>
        <w:rPr>
          <w:rFonts w:hint="eastAsia"/>
        </w:rPr>
        <w:t>досліджень</w:t>
      </w:r>
      <w:r>
        <w:tab/>
      </w:r>
      <w:r>
        <w:t></w:t>
      </w:r>
      <w:r>
        <w:t></w:t>
      </w:r>
    </w:p>
    <w:p w:rsidR="00CB7A77" w:rsidRDefault="00CB7A77" w:rsidP="00CB7A77">
      <w:r>
        <w:t></w:t>
      </w:r>
      <w:r>
        <w:t></w:t>
      </w:r>
      <w:r>
        <w:t></w:t>
      </w:r>
      <w:r>
        <w:tab/>
      </w:r>
      <w:r>
        <w:t></w:t>
      </w:r>
      <w:r>
        <w:rPr>
          <w:rFonts w:hint="eastAsia"/>
        </w:rPr>
        <w:t>Обліки</w:t>
      </w:r>
      <w:r>
        <w:t></w:t>
      </w:r>
      <w:r>
        <w:t></w:t>
      </w:r>
      <w:r>
        <w:rPr>
          <w:rFonts w:hint="eastAsia"/>
        </w:rPr>
        <w:t>спостереження</w:t>
      </w:r>
      <w:r>
        <w:t></w:t>
      </w:r>
      <w:r>
        <w:t></w:t>
      </w:r>
      <w:r>
        <w:rPr>
          <w:rFonts w:hint="eastAsia"/>
        </w:rPr>
        <w:t>аналізи</w:t>
      </w:r>
      <w:r>
        <w:t></w:t>
      </w:r>
      <w:r>
        <w:rPr>
          <w:rFonts w:hint="eastAsia"/>
        </w:rPr>
        <w:t>та</w:t>
      </w:r>
      <w:r>
        <w:t></w:t>
      </w:r>
      <w:r>
        <w:rPr>
          <w:rFonts w:hint="eastAsia"/>
        </w:rPr>
        <w:t>методи</w:t>
      </w:r>
      <w:r>
        <w:t></w:t>
      </w:r>
      <w:r>
        <w:rPr>
          <w:rFonts w:hint="eastAsia"/>
        </w:rPr>
        <w:t>їх</w:t>
      </w:r>
      <w:r>
        <w:t></w:t>
      </w:r>
      <w:r>
        <w:rPr>
          <w:rFonts w:hint="eastAsia"/>
        </w:rPr>
        <w:t>виконання</w:t>
      </w:r>
      <w:r>
        <w:tab/>
      </w:r>
      <w:r>
        <w:t></w:t>
      </w:r>
      <w:r>
        <w:t></w:t>
      </w:r>
    </w:p>
    <w:p w:rsidR="00CB7A77" w:rsidRDefault="00CB7A77" w:rsidP="00CB7A77">
      <w:r>
        <w:t></w:t>
      </w:r>
      <w:r>
        <w:t></w:t>
      </w:r>
      <w:r>
        <w:t></w:t>
      </w:r>
      <w:r>
        <w:tab/>
      </w:r>
      <w:r>
        <w:t></w:t>
      </w:r>
      <w:r>
        <w:rPr>
          <w:rFonts w:hint="eastAsia"/>
        </w:rPr>
        <w:t>Вдосконалення</w:t>
      </w:r>
      <w:r>
        <w:t></w:t>
      </w:r>
      <w:r>
        <w:rPr>
          <w:rFonts w:hint="eastAsia"/>
        </w:rPr>
        <w:t>схеми</w:t>
      </w:r>
      <w:r>
        <w:t></w:t>
      </w:r>
      <w:r>
        <w:rPr>
          <w:rFonts w:hint="eastAsia"/>
        </w:rPr>
        <w:t>селекційного</w:t>
      </w:r>
      <w:r>
        <w:t></w:t>
      </w:r>
      <w:r>
        <w:rPr>
          <w:rFonts w:hint="eastAsia"/>
        </w:rPr>
        <w:t>процесу</w:t>
      </w:r>
      <w:r>
        <w:tab/>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p>
    <w:p w:rsidR="00CB7A77" w:rsidRDefault="00CB7A77" w:rsidP="00CB7A77">
      <w:r>
        <w:lastRenderedPageBreak/>
        <w:t></w:t>
      </w:r>
    </w:p>
    <w:p w:rsidR="00CB7A77" w:rsidRDefault="00CB7A77" w:rsidP="00CB7A77">
      <w:r>
        <w:t></w:t>
      </w:r>
      <w:r>
        <w:t></w:t>
      </w:r>
    </w:p>
    <w:p w:rsidR="00CB7A77" w:rsidRDefault="00CB7A77" w:rsidP="00CB7A77">
      <w:r>
        <w:rPr>
          <w:rFonts w:hint="eastAsia"/>
        </w:rPr>
        <w:t>РОЗДІЛ</w:t>
      </w:r>
      <w:r>
        <w:t></w:t>
      </w:r>
      <w:r>
        <w:t></w:t>
      </w:r>
      <w:r>
        <w:t></w:t>
      </w:r>
      <w:r>
        <w:rPr>
          <w:rFonts w:hint="eastAsia"/>
        </w:rPr>
        <w:t>ГЕНЕТИЧНА</w:t>
      </w:r>
      <w:r>
        <w:t></w:t>
      </w:r>
      <w:r>
        <w:rPr>
          <w:rFonts w:hint="eastAsia"/>
        </w:rPr>
        <w:t>ДЕТЕРМІНАЦІЯ</w:t>
      </w:r>
      <w:r>
        <w:t></w:t>
      </w:r>
      <w:r>
        <w:rPr>
          <w:rFonts w:hint="eastAsia"/>
        </w:rPr>
        <w:t>СЕЛЕКЦІЙНИХ</w:t>
      </w:r>
      <w:r>
        <w:t></w:t>
      </w:r>
      <w:r>
        <w:rPr>
          <w:rFonts w:hint="eastAsia"/>
        </w:rPr>
        <w:t>ОЗНАК</w:t>
      </w:r>
      <w:r>
        <w:t></w:t>
      </w:r>
      <w:r>
        <w:rPr>
          <w:rFonts w:hint="eastAsia"/>
        </w:rPr>
        <w:t>ІНТЕРЕСУ</w:t>
      </w:r>
      <w:r>
        <w:t></w:t>
      </w:r>
      <w:r>
        <w:t></w:t>
      </w:r>
      <w:r>
        <w:rPr>
          <w:rFonts w:hint="eastAsia"/>
        </w:rPr>
        <w:t>ДОСЛІДЖЕННЯ</w:t>
      </w:r>
      <w:r>
        <w:t></w:t>
      </w:r>
      <w:r>
        <w:rPr>
          <w:rFonts w:hint="eastAsia"/>
        </w:rPr>
        <w:t>ЇХ</w:t>
      </w:r>
      <w:r>
        <w:t></w:t>
      </w:r>
      <w:r>
        <w:rPr>
          <w:rFonts w:hint="eastAsia"/>
        </w:rPr>
        <w:t>ДЖЕРЕЛ</w:t>
      </w:r>
      <w:r>
        <w:t></w:t>
      </w:r>
      <w:r>
        <w:rPr>
          <w:rFonts w:hint="eastAsia"/>
        </w:rPr>
        <w:t>І</w:t>
      </w:r>
      <w:r>
        <w:t></w:t>
      </w:r>
      <w:r>
        <w:rPr>
          <w:rFonts w:hint="eastAsia"/>
        </w:rPr>
        <w:t>СТВОРЕННЯ</w:t>
      </w:r>
      <w:r>
        <w:t></w:t>
      </w:r>
      <w:r>
        <w:rPr>
          <w:rFonts w:hint="eastAsia"/>
        </w:rPr>
        <w:t>БАЗИ</w:t>
      </w:r>
      <w:r>
        <w:t></w:t>
      </w:r>
      <w:r>
        <w:rPr>
          <w:rFonts w:hint="eastAsia"/>
        </w:rPr>
        <w:t>ДАНИХ</w:t>
      </w:r>
      <w:r>
        <w:t></w:t>
      </w:r>
      <w:r>
        <w:rPr>
          <w:rFonts w:hint="eastAsia"/>
        </w:rPr>
        <w:t>СОРТІВ</w:t>
      </w:r>
      <w:r>
        <w:t></w:t>
      </w:r>
      <w:r>
        <w:rPr>
          <w:rFonts w:hint="eastAsia"/>
        </w:rPr>
        <w:t>ДОНОРІВ</w:t>
      </w:r>
      <w:r>
        <w:t></w:t>
      </w:r>
      <w:r>
        <w:rPr>
          <w:rFonts w:hint="eastAsia"/>
        </w:rPr>
        <w:t>СТІЙКОСТІ</w:t>
      </w:r>
      <w:r>
        <w:t></w:t>
      </w:r>
      <w:r>
        <w:t></w:t>
      </w:r>
      <w:r>
        <w:rPr>
          <w:rFonts w:hint="eastAsia"/>
        </w:rPr>
        <w:t>ПРОДУКТИВНОСТІ</w:t>
      </w:r>
      <w:r>
        <w:t></w:t>
      </w:r>
      <w:r>
        <w:rPr>
          <w:rFonts w:hint="eastAsia"/>
        </w:rPr>
        <w:t>ТА</w:t>
      </w:r>
      <w:r>
        <w:t></w:t>
      </w:r>
      <w:r>
        <w:rPr>
          <w:rFonts w:hint="eastAsia"/>
        </w:rPr>
        <w:t>ЯКОСТІ</w:t>
      </w:r>
    </w:p>
    <w:p w:rsidR="00CB7A77" w:rsidRDefault="00CB7A77" w:rsidP="00CB7A77">
      <w:r>
        <w:rPr>
          <w:rFonts w:hint="eastAsia"/>
        </w:rPr>
        <w:t>ВИНОГРАДУ</w:t>
      </w:r>
      <w:r>
        <w:tab/>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p>
    <w:p w:rsidR="00CB7A77" w:rsidRDefault="00CB7A77" w:rsidP="00CB7A77">
      <w:r>
        <w:rPr>
          <w:rFonts w:hint="eastAsia"/>
        </w:rPr>
        <w:t>РОЗДІЛ</w:t>
      </w:r>
      <w:r>
        <w:t></w:t>
      </w:r>
      <w:r>
        <w:t></w:t>
      </w:r>
      <w:r>
        <w:t></w:t>
      </w:r>
      <w:r>
        <w:rPr>
          <w:rFonts w:hint="eastAsia"/>
        </w:rPr>
        <w:t>ОПТИМІЗАЦІЯ</w:t>
      </w:r>
      <w:r>
        <w:t></w:t>
      </w:r>
      <w:r>
        <w:rPr>
          <w:rFonts w:hint="eastAsia"/>
        </w:rPr>
        <w:t>МЕТОДИЧНОГО</w:t>
      </w:r>
      <w:r>
        <w:t></w:t>
      </w:r>
      <w:r>
        <w:rPr>
          <w:rFonts w:hint="eastAsia"/>
        </w:rPr>
        <w:t>ПІДҐРУНТЯ</w:t>
      </w:r>
      <w:r>
        <w:t></w:t>
      </w:r>
      <w:r>
        <w:rPr>
          <w:rFonts w:hint="eastAsia"/>
        </w:rPr>
        <w:t>ОЦІНКИ</w:t>
      </w:r>
      <w:r>
        <w:t></w:t>
      </w:r>
      <w:r>
        <w:rPr>
          <w:rFonts w:hint="eastAsia"/>
        </w:rPr>
        <w:t>ТА</w:t>
      </w:r>
      <w:r>
        <w:t></w:t>
      </w:r>
      <w:r>
        <w:rPr>
          <w:rFonts w:hint="eastAsia"/>
        </w:rPr>
        <w:t>ДОБОРУ</w:t>
      </w:r>
      <w:r>
        <w:t></w:t>
      </w:r>
      <w:r>
        <w:rPr>
          <w:rFonts w:hint="eastAsia"/>
        </w:rPr>
        <w:t>СЕЛЕКЦІЙНОГО</w:t>
      </w:r>
      <w:r>
        <w:t></w:t>
      </w:r>
      <w:r>
        <w:rPr>
          <w:rFonts w:hint="eastAsia"/>
        </w:rPr>
        <w:t>МАТЕРІАЛУ</w:t>
      </w:r>
      <w:r>
        <w:t></w:t>
      </w:r>
      <w:r>
        <w:rPr>
          <w:rFonts w:hint="eastAsia"/>
        </w:rPr>
        <w:t>ВИНОГРАДУ</w:t>
      </w:r>
      <w:r>
        <w:t></w:t>
      </w:r>
      <w:r>
        <w:rPr>
          <w:rFonts w:hint="eastAsia"/>
        </w:rPr>
        <w:t>ІЗ</w:t>
      </w:r>
      <w:r>
        <w:t></w:t>
      </w:r>
      <w:r>
        <w:rPr>
          <w:rFonts w:hint="eastAsia"/>
        </w:rPr>
        <w:t>ВИКОРИСТАННЯМ</w:t>
      </w:r>
      <w:r>
        <w:t></w:t>
      </w:r>
      <w:r>
        <w:rPr>
          <w:rFonts w:hint="eastAsia"/>
        </w:rPr>
        <w:t>АНАТОМО</w:t>
      </w:r>
      <w:r>
        <w:t></w:t>
      </w:r>
      <w:r>
        <w:rPr>
          <w:rFonts w:hint="eastAsia"/>
        </w:rPr>
        <w:t>МОРФОЛОГІЧНИХ</w:t>
      </w:r>
      <w:r>
        <w:t></w:t>
      </w:r>
      <w:r>
        <w:rPr>
          <w:rFonts w:hint="eastAsia"/>
        </w:rPr>
        <w:t>ТА</w:t>
      </w:r>
      <w:r>
        <w:t></w:t>
      </w:r>
      <w:r>
        <w:rPr>
          <w:rFonts w:hint="eastAsia"/>
        </w:rPr>
        <w:t>ФІЗІОЛОГО</w:t>
      </w:r>
      <w:r>
        <w:t></w:t>
      </w:r>
      <w:r>
        <w:rPr>
          <w:rFonts w:hint="eastAsia"/>
        </w:rPr>
        <w:t>БІОХІМІЧНИХ</w:t>
      </w:r>
      <w:r>
        <w:t></w:t>
      </w:r>
      <w:r>
        <w:rPr>
          <w:rFonts w:hint="eastAsia"/>
        </w:rPr>
        <w:t>МАРКЕРІВ</w:t>
      </w:r>
      <w:r>
        <w:t></w:t>
      </w:r>
      <w:r>
        <w:rPr>
          <w:rFonts w:hint="eastAsia"/>
        </w:rPr>
        <w:t>ОЗНАК</w:t>
      </w:r>
      <w:r>
        <w:t></w:t>
      </w:r>
      <w:r>
        <w:rPr>
          <w:rFonts w:hint="eastAsia"/>
        </w:rPr>
        <w:t>СТІЙКОСТІ</w:t>
      </w:r>
      <w:r>
        <w:tab/>
      </w:r>
      <w:r>
        <w:t></w:t>
      </w:r>
      <w:r>
        <w:t></w:t>
      </w:r>
    </w:p>
    <w:p w:rsidR="00CB7A77" w:rsidRDefault="00CB7A77" w:rsidP="00CB7A77">
      <w:r>
        <w:t></w:t>
      </w:r>
      <w:r>
        <w:t></w:t>
      </w:r>
      <w:r>
        <w:t></w:t>
      </w:r>
      <w:r>
        <w:tab/>
      </w:r>
      <w:r>
        <w:t></w:t>
      </w:r>
      <w:r>
        <w:rPr>
          <w:rFonts w:hint="eastAsia"/>
        </w:rPr>
        <w:t>Фізіолого</w:t>
      </w:r>
      <w:r>
        <w:t></w:t>
      </w:r>
      <w:r>
        <w:rPr>
          <w:rFonts w:hint="eastAsia"/>
        </w:rPr>
        <w:t>біохімічні</w:t>
      </w:r>
      <w:r>
        <w:t></w:t>
      </w:r>
      <w:r>
        <w:rPr>
          <w:rFonts w:hint="eastAsia"/>
        </w:rPr>
        <w:t>маркери</w:t>
      </w:r>
      <w:r>
        <w:t></w:t>
      </w:r>
      <w:r>
        <w:rPr>
          <w:rFonts w:hint="eastAsia"/>
        </w:rPr>
        <w:t>стабільності</w:t>
      </w:r>
      <w:r>
        <w:t></w:t>
      </w:r>
      <w:r>
        <w:rPr>
          <w:rFonts w:hint="eastAsia"/>
        </w:rPr>
        <w:t>та</w:t>
      </w:r>
      <w:r>
        <w:t></w:t>
      </w:r>
      <w:r>
        <w:rPr>
          <w:rFonts w:hint="eastAsia"/>
        </w:rPr>
        <w:t>високого</w:t>
      </w:r>
      <w:r>
        <w:t></w:t>
      </w:r>
      <w:r>
        <w:rPr>
          <w:rFonts w:hint="eastAsia"/>
        </w:rPr>
        <w:t>рівня</w:t>
      </w:r>
      <w:r>
        <w:t></w:t>
      </w:r>
      <w:r>
        <w:rPr>
          <w:rFonts w:hint="eastAsia"/>
        </w:rPr>
        <w:t>прояву</w:t>
      </w:r>
      <w:r>
        <w:t></w:t>
      </w:r>
      <w:r>
        <w:rPr>
          <w:rFonts w:hint="eastAsia"/>
        </w:rPr>
        <w:t>ознаки</w:t>
      </w:r>
      <w:r>
        <w:t></w:t>
      </w:r>
      <w:r>
        <w:t></w:t>
      </w:r>
      <w:r>
        <w:rPr>
          <w:rFonts w:hint="eastAsia"/>
        </w:rPr>
        <w:t>зимостійкість</w:t>
      </w:r>
      <w:r>
        <w:t></w:t>
      </w:r>
      <w:r>
        <w:t></w:t>
      </w:r>
      <w:r>
        <w:rPr>
          <w:rFonts w:hint="eastAsia"/>
        </w:rPr>
        <w:t>у</w:t>
      </w:r>
      <w:r>
        <w:t></w:t>
      </w:r>
      <w:r>
        <w:rPr>
          <w:rFonts w:hint="eastAsia"/>
        </w:rPr>
        <w:t>групи</w:t>
      </w:r>
      <w:r>
        <w:t></w:t>
      </w:r>
      <w:r>
        <w:rPr>
          <w:rFonts w:hint="eastAsia"/>
        </w:rPr>
        <w:t>столових</w:t>
      </w:r>
      <w:r>
        <w:t></w:t>
      </w:r>
      <w:r>
        <w:rPr>
          <w:rFonts w:hint="eastAsia"/>
        </w:rPr>
        <w:t>та</w:t>
      </w:r>
      <w:r>
        <w:t></w:t>
      </w:r>
      <w:r>
        <w:rPr>
          <w:rFonts w:hint="eastAsia"/>
        </w:rPr>
        <w:t>технічних</w:t>
      </w:r>
      <w:r>
        <w:t></w:t>
      </w:r>
      <w:r>
        <w:rPr>
          <w:rFonts w:hint="eastAsia"/>
        </w:rPr>
        <w:t>сортів</w:t>
      </w:r>
      <w:r>
        <w:t></w:t>
      </w:r>
      <w:r>
        <w:rPr>
          <w:rFonts w:hint="eastAsia"/>
        </w:rPr>
        <w:t>та</w:t>
      </w:r>
      <w:r>
        <w:t></w:t>
      </w:r>
      <w:r>
        <w:rPr>
          <w:rFonts w:hint="eastAsia"/>
        </w:rPr>
        <w:t>форм</w:t>
      </w:r>
      <w:r>
        <w:tab/>
      </w:r>
      <w:r>
        <w:t></w:t>
      </w:r>
      <w:r>
        <w:t></w:t>
      </w:r>
    </w:p>
    <w:p w:rsidR="00CB7A77" w:rsidRDefault="00CB7A77" w:rsidP="00CB7A77">
      <w:r>
        <w:t></w:t>
      </w:r>
      <w:r>
        <w:t></w:t>
      </w:r>
      <w:r>
        <w:t></w:t>
      </w:r>
      <w:r>
        <w:tab/>
      </w:r>
      <w:r>
        <w:t></w:t>
      </w:r>
      <w:r>
        <w:rPr>
          <w:rFonts w:hint="eastAsia"/>
        </w:rPr>
        <w:t>Фізіологічні</w:t>
      </w:r>
      <w:r>
        <w:t></w:t>
      </w:r>
      <w:r>
        <w:rPr>
          <w:rFonts w:hint="eastAsia"/>
        </w:rPr>
        <w:t>та</w:t>
      </w:r>
      <w:r>
        <w:t></w:t>
      </w:r>
      <w:r>
        <w:rPr>
          <w:rFonts w:hint="eastAsia"/>
        </w:rPr>
        <w:t>біохімічні</w:t>
      </w:r>
      <w:r>
        <w:t></w:t>
      </w:r>
      <w:r>
        <w:rPr>
          <w:rFonts w:hint="eastAsia"/>
        </w:rPr>
        <w:t>маркери</w:t>
      </w:r>
      <w:r>
        <w:t></w:t>
      </w:r>
      <w:r>
        <w:rPr>
          <w:rFonts w:hint="eastAsia"/>
        </w:rPr>
        <w:t>посухостійкості</w:t>
      </w:r>
      <w:r>
        <w:t></w:t>
      </w:r>
      <w:r>
        <w:rPr>
          <w:rFonts w:hint="eastAsia"/>
        </w:rPr>
        <w:t>сортів</w:t>
      </w:r>
      <w:r>
        <w:t></w:t>
      </w:r>
      <w:r>
        <w:rPr>
          <w:rFonts w:hint="eastAsia"/>
        </w:rPr>
        <w:t>та</w:t>
      </w:r>
      <w:r>
        <w:t></w:t>
      </w:r>
      <w:r>
        <w:rPr>
          <w:rFonts w:hint="eastAsia"/>
        </w:rPr>
        <w:t>форм</w:t>
      </w:r>
      <w:r>
        <w:t></w:t>
      </w:r>
      <w:r>
        <w:rPr>
          <w:rFonts w:hint="eastAsia"/>
        </w:rPr>
        <w:t>винограду</w:t>
      </w:r>
      <w:r>
        <w:tab/>
      </w:r>
      <w:r>
        <w:t></w:t>
      </w:r>
      <w:r>
        <w:t></w:t>
      </w:r>
      <w:r>
        <w:t></w:t>
      </w:r>
    </w:p>
    <w:p w:rsidR="00CB7A77" w:rsidRDefault="00CB7A77" w:rsidP="00CB7A77">
      <w:r>
        <w:t></w:t>
      </w:r>
      <w:r>
        <w:t></w:t>
      </w:r>
      <w:r>
        <w:t></w:t>
      </w:r>
      <w:r>
        <w:tab/>
      </w:r>
      <w:r>
        <w:t></w:t>
      </w:r>
      <w:r>
        <w:rPr>
          <w:rFonts w:hint="eastAsia"/>
        </w:rPr>
        <w:t>Стабільність</w:t>
      </w:r>
      <w:r>
        <w:t></w:t>
      </w:r>
      <w:r>
        <w:rPr>
          <w:rFonts w:hint="eastAsia"/>
        </w:rPr>
        <w:t>прояву</w:t>
      </w:r>
      <w:r>
        <w:t></w:t>
      </w:r>
      <w:r>
        <w:rPr>
          <w:rFonts w:hint="eastAsia"/>
        </w:rPr>
        <w:t>рівня</w:t>
      </w:r>
      <w:r>
        <w:t></w:t>
      </w:r>
      <w:r>
        <w:rPr>
          <w:rFonts w:hint="eastAsia"/>
        </w:rPr>
        <w:t>стійкості</w:t>
      </w:r>
      <w:r>
        <w:t></w:t>
      </w:r>
      <w:r>
        <w:rPr>
          <w:rFonts w:hint="eastAsia"/>
        </w:rPr>
        <w:t>сортів</w:t>
      </w:r>
      <w:r>
        <w:t></w:t>
      </w:r>
      <w:r>
        <w:rPr>
          <w:rFonts w:hint="eastAsia"/>
        </w:rPr>
        <w:t>та</w:t>
      </w:r>
      <w:r>
        <w:t></w:t>
      </w:r>
      <w:r>
        <w:rPr>
          <w:rFonts w:hint="eastAsia"/>
        </w:rPr>
        <w:t>форм</w:t>
      </w:r>
      <w:r>
        <w:t></w:t>
      </w:r>
      <w:r>
        <w:rPr>
          <w:rFonts w:hint="eastAsia"/>
        </w:rPr>
        <w:t>винограду</w:t>
      </w:r>
      <w:r>
        <w:t></w:t>
      </w:r>
      <w:r>
        <w:rPr>
          <w:rFonts w:hint="eastAsia"/>
        </w:rPr>
        <w:t>проти</w:t>
      </w:r>
      <w:r>
        <w:t></w:t>
      </w:r>
      <w:r>
        <w:rPr>
          <w:rFonts w:hint="eastAsia"/>
        </w:rPr>
        <w:t>патогенів</w:t>
      </w:r>
      <w:r>
        <w:t></w:t>
      </w:r>
      <w:r>
        <w:t></w:t>
      </w:r>
      <w:r>
        <w:rPr>
          <w:rFonts w:hint="eastAsia"/>
        </w:rPr>
        <w:t>в</w:t>
      </w:r>
      <w:r>
        <w:t></w:t>
      </w:r>
      <w:r>
        <w:rPr>
          <w:rFonts w:hint="eastAsia"/>
        </w:rPr>
        <w:t>тому</w:t>
      </w:r>
      <w:r>
        <w:t></w:t>
      </w:r>
      <w:r>
        <w:rPr>
          <w:rFonts w:hint="eastAsia"/>
        </w:rPr>
        <w:t>числі</w:t>
      </w:r>
      <w:r>
        <w:t></w:t>
      </w:r>
      <w:r>
        <w:rPr>
          <w:rFonts w:hint="eastAsia"/>
        </w:rPr>
        <w:t>й</w:t>
      </w:r>
      <w:r>
        <w:t></w:t>
      </w:r>
      <w:r>
        <w:rPr>
          <w:rFonts w:hint="eastAsia"/>
        </w:rPr>
        <w:t>за</w:t>
      </w:r>
      <w:r>
        <w:t></w:t>
      </w:r>
      <w:r>
        <w:rPr>
          <w:rFonts w:hint="eastAsia"/>
        </w:rPr>
        <w:t>допомогою</w:t>
      </w:r>
      <w:r>
        <w:t></w:t>
      </w:r>
      <w:r>
        <w:rPr>
          <w:rFonts w:hint="eastAsia"/>
        </w:rPr>
        <w:t>біохімічних</w:t>
      </w:r>
      <w:r>
        <w:t></w:t>
      </w:r>
      <w:r>
        <w:rPr>
          <w:rFonts w:hint="eastAsia"/>
        </w:rPr>
        <w:t>маркерів</w:t>
      </w:r>
      <w:r>
        <w:t></w:t>
      </w:r>
      <w:r>
        <w:rPr>
          <w:rFonts w:hint="eastAsia"/>
        </w:rPr>
        <w:t>біотичного</w:t>
      </w:r>
      <w:r>
        <w:t></w:t>
      </w:r>
      <w:r>
        <w:rPr>
          <w:rFonts w:hint="eastAsia"/>
        </w:rPr>
        <w:t>стресу</w:t>
      </w:r>
      <w:r>
        <w:tab/>
      </w:r>
      <w:r>
        <w:t></w:t>
      </w:r>
      <w:r>
        <w:t></w:t>
      </w:r>
      <w:r>
        <w:t></w:t>
      </w:r>
    </w:p>
    <w:p w:rsidR="00CB7A77" w:rsidRDefault="00CB7A77" w:rsidP="00CB7A77">
      <w:r>
        <w:t></w:t>
      </w:r>
      <w:r>
        <w:t></w:t>
      </w:r>
      <w:r>
        <w:t></w:t>
      </w:r>
      <w:r>
        <w:tab/>
      </w:r>
      <w:r>
        <w:t></w:t>
      </w:r>
      <w:r>
        <w:rPr>
          <w:rFonts w:hint="eastAsia"/>
        </w:rPr>
        <w:t>Визначення</w:t>
      </w:r>
      <w:r>
        <w:t></w:t>
      </w:r>
      <w:r>
        <w:rPr>
          <w:rFonts w:hint="eastAsia"/>
        </w:rPr>
        <w:t>ефективності</w:t>
      </w:r>
      <w:r>
        <w:t></w:t>
      </w:r>
      <w:r>
        <w:rPr>
          <w:rFonts w:hint="eastAsia"/>
        </w:rPr>
        <w:t>селекційного</w:t>
      </w:r>
      <w:r>
        <w:t></w:t>
      </w:r>
      <w:r>
        <w:rPr>
          <w:rFonts w:hint="eastAsia"/>
        </w:rPr>
        <w:t>процесу</w:t>
      </w:r>
      <w:r>
        <w:t></w:t>
      </w:r>
      <w:r>
        <w:rPr>
          <w:rFonts w:hint="eastAsia"/>
        </w:rPr>
        <w:t>на</w:t>
      </w:r>
      <w:r>
        <w:t></w:t>
      </w:r>
      <w:r>
        <w:rPr>
          <w:rFonts w:hint="eastAsia"/>
        </w:rPr>
        <w:t>високий</w:t>
      </w:r>
      <w:r>
        <w:t></w:t>
      </w:r>
      <w:r>
        <w:rPr>
          <w:rFonts w:hint="eastAsia"/>
        </w:rPr>
        <w:t>рівень</w:t>
      </w:r>
      <w:r>
        <w:t></w:t>
      </w:r>
      <w:r>
        <w:rPr>
          <w:rFonts w:hint="eastAsia"/>
        </w:rPr>
        <w:t>адаптивності</w:t>
      </w:r>
      <w:r>
        <w:t></w:t>
      </w:r>
      <w:r>
        <w:rPr>
          <w:rFonts w:hint="eastAsia"/>
        </w:rPr>
        <w:t>до</w:t>
      </w:r>
      <w:r>
        <w:t></w:t>
      </w:r>
      <w:r>
        <w:rPr>
          <w:rFonts w:hint="eastAsia"/>
        </w:rPr>
        <w:t>біотичних</w:t>
      </w:r>
      <w:r>
        <w:t></w:t>
      </w:r>
      <w:r>
        <w:rPr>
          <w:rFonts w:hint="eastAsia"/>
        </w:rPr>
        <w:t>стресорів</w:t>
      </w:r>
      <w:r>
        <w:tab/>
      </w:r>
      <w:r>
        <w:t></w:t>
      </w:r>
      <w:r>
        <w:t></w:t>
      </w:r>
      <w:r>
        <w:t></w:t>
      </w:r>
    </w:p>
    <w:p w:rsidR="00CB7A77" w:rsidRDefault="00CB7A77" w:rsidP="00CB7A77">
      <w:r>
        <w:t></w:t>
      </w:r>
      <w:r>
        <w:t></w:t>
      </w:r>
      <w:r>
        <w:t></w:t>
      </w:r>
      <w:r>
        <w:t></w:t>
      </w:r>
      <w:r>
        <w:t></w:t>
      </w:r>
      <w:r>
        <w:tab/>
      </w:r>
      <w:r>
        <w:t></w:t>
      </w:r>
      <w:r>
        <w:rPr>
          <w:rFonts w:hint="eastAsia"/>
        </w:rPr>
        <w:t>Спадкування</w:t>
      </w:r>
      <w:r>
        <w:t></w:t>
      </w:r>
      <w:r>
        <w:t></w:t>
      </w:r>
      <w:r>
        <w:rPr>
          <w:rFonts w:hint="eastAsia"/>
        </w:rPr>
        <w:t>розщеплення</w:t>
      </w:r>
      <w:r>
        <w:t></w:t>
      </w:r>
      <w:r>
        <w:rPr>
          <w:rFonts w:hint="eastAsia"/>
        </w:rPr>
        <w:t>та</w:t>
      </w:r>
      <w:r>
        <w:t></w:t>
      </w:r>
      <w:r>
        <w:rPr>
          <w:rFonts w:hint="eastAsia"/>
        </w:rPr>
        <w:t>мінливість</w:t>
      </w:r>
      <w:r>
        <w:t></w:t>
      </w:r>
      <w:r>
        <w:rPr>
          <w:rFonts w:hint="eastAsia"/>
        </w:rPr>
        <w:t>ознаки</w:t>
      </w:r>
      <w:r>
        <w:t></w:t>
      </w:r>
      <w:r>
        <w:t></w:t>
      </w:r>
      <w:r>
        <w:rPr>
          <w:rFonts w:hint="eastAsia"/>
        </w:rPr>
        <w:t>зимостійкість</w:t>
      </w:r>
      <w:r>
        <w:t></w:t>
      </w:r>
      <w:r>
        <w:t></w:t>
      </w:r>
      <w:r>
        <w:rPr>
          <w:rFonts w:hint="eastAsia"/>
        </w:rPr>
        <w:t>у</w:t>
      </w:r>
      <w:r>
        <w:t></w:t>
      </w:r>
      <w:r>
        <w:rPr>
          <w:rFonts w:hint="eastAsia"/>
        </w:rPr>
        <w:t>сіянців</w:t>
      </w:r>
      <w:r>
        <w:t></w:t>
      </w:r>
      <w:r>
        <w:t></w:t>
      </w:r>
      <w:r>
        <w:t></w:t>
      </w:r>
      <w:r>
        <w:t></w:t>
      </w:r>
      <w:r>
        <w:rPr>
          <w:rFonts w:hint="eastAsia"/>
        </w:rPr>
        <w:t>гібридних</w:t>
      </w:r>
      <w:r>
        <w:t></w:t>
      </w:r>
      <w:r>
        <w:rPr>
          <w:rFonts w:hint="eastAsia"/>
        </w:rPr>
        <w:t>комбінацій</w:t>
      </w:r>
      <w:r>
        <w:t></w:t>
      </w:r>
      <w:r>
        <w:rPr>
          <w:rFonts w:hint="eastAsia"/>
        </w:rPr>
        <w:t>за</w:t>
      </w:r>
      <w:r>
        <w:t></w:t>
      </w:r>
      <w:r>
        <w:rPr>
          <w:rFonts w:hint="eastAsia"/>
        </w:rPr>
        <w:t>участі</w:t>
      </w:r>
      <w:r>
        <w:t></w:t>
      </w:r>
      <w:r>
        <w:rPr>
          <w:rFonts w:hint="eastAsia"/>
        </w:rPr>
        <w:t>сортів</w:t>
      </w:r>
      <w:r>
        <w:t></w:t>
      </w:r>
      <w:r>
        <w:rPr>
          <w:rFonts w:hint="eastAsia"/>
        </w:rPr>
        <w:t>донорів</w:t>
      </w:r>
    </w:p>
    <w:p w:rsidR="00CB7A77" w:rsidRDefault="00CB7A77" w:rsidP="00CB7A77">
      <w:r>
        <w:rPr>
          <w:rFonts w:hint="eastAsia"/>
        </w:rPr>
        <w:t>високого</w:t>
      </w:r>
      <w:r>
        <w:t></w:t>
      </w:r>
      <w:r>
        <w:rPr>
          <w:rFonts w:hint="eastAsia"/>
        </w:rPr>
        <w:t>рівня</w:t>
      </w:r>
      <w:r>
        <w:t></w:t>
      </w:r>
      <w:r>
        <w:rPr>
          <w:rFonts w:hint="eastAsia"/>
        </w:rPr>
        <w:t>зимостійкості</w:t>
      </w:r>
      <w:r>
        <w:tab/>
      </w:r>
      <w:r>
        <w:t></w:t>
      </w:r>
      <w:r>
        <w:t></w:t>
      </w:r>
      <w:r>
        <w:t></w:t>
      </w:r>
    </w:p>
    <w:p w:rsidR="00CB7A77" w:rsidRDefault="00CB7A77" w:rsidP="00CB7A77">
      <w:r>
        <w:t></w:t>
      </w:r>
      <w:r>
        <w:t></w:t>
      </w:r>
      <w:r>
        <w:t></w:t>
      </w:r>
      <w:r>
        <w:t></w:t>
      </w:r>
      <w:r>
        <w:t></w:t>
      </w:r>
      <w:r>
        <w:tab/>
      </w:r>
      <w:r>
        <w:t></w:t>
      </w:r>
      <w:r>
        <w:rPr>
          <w:rFonts w:hint="eastAsia"/>
        </w:rPr>
        <w:t>Спадкування</w:t>
      </w:r>
      <w:r>
        <w:t></w:t>
      </w:r>
      <w:r>
        <w:t></w:t>
      </w:r>
      <w:r>
        <w:rPr>
          <w:rFonts w:hint="eastAsia"/>
        </w:rPr>
        <w:t>розщеплення</w:t>
      </w:r>
      <w:r>
        <w:t></w:t>
      </w:r>
      <w:r>
        <w:rPr>
          <w:rFonts w:hint="eastAsia"/>
        </w:rPr>
        <w:t>та</w:t>
      </w:r>
      <w:r>
        <w:t></w:t>
      </w:r>
      <w:r>
        <w:rPr>
          <w:rFonts w:hint="eastAsia"/>
        </w:rPr>
        <w:t>мінливість</w:t>
      </w:r>
      <w:r>
        <w:t></w:t>
      </w:r>
      <w:r>
        <w:rPr>
          <w:rFonts w:hint="eastAsia"/>
        </w:rPr>
        <w:t>ознак</w:t>
      </w:r>
      <w:r>
        <w:t></w:t>
      </w:r>
      <w:r>
        <w:t></w:t>
      </w:r>
      <w:r>
        <w:rPr>
          <w:rFonts w:hint="eastAsia"/>
        </w:rPr>
        <w:t>мілдьюстійкість</w:t>
      </w:r>
      <w:r>
        <w:t></w:t>
      </w:r>
      <w:r>
        <w:t></w:t>
      </w:r>
      <w:r>
        <w:rPr>
          <w:rFonts w:hint="eastAsia"/>
        </w:rPr>
        <w:t>та</w:t>
      </w:r>
      <w:r>
        <w:t></w:t>
      </w:r>
      <w:r>
        <w:t></w:t>
      </w:r>
      <w:r>
        <w:rPr>
          <w:rFonts w:hint="eastAsia"/>
        </w:rPr>
        <w:t>оїдіумостійкість</w:t>
      </w:r>
      <w:r>
        <w:t></w:t>
      </w:r>
      <w:r>
        <w:t></w:t>
      </w:r>
      <w:r>
        <w:rPr>
          <w:rFonts w:hint="eastAsia"/>
        </w:rPr>
        <w:t>у</w:t>
      </w:r>
      <w:r>
        <w:t></w:t>
      </w:r>
      <w:r>
        <w:rPr>
          <w:rFonts w:hint="eastAsia"/>
        </w:rPr>
        <w:t>сіянців</w:t>
      </w:r>
      <w:r>
        <w:t></w:t>
      </w:r>
      <w:r>
        <w:t></w:t>
      </w:r>
      <w:r>
        <w:t></w:t>
      </w:r>
      <w:r>
        <w:t></w:t>
      </w:r>
      <w:r>
        <w:rPr>
          <w:rFonts w:hint="eastAsia"/>
        </w:rPr>
        <w:t>гібридних</w:t>
      </w:r>
      <w:r>
        <w:t></w:t>
      </w:r>
      <w:r>
        <w:rPr>
          <w:rFonts w:hint="eastAsia"/>
        </w:rPr>
        <w:t>комбінацій</w:t>
      </w:r>
      <w:r>
        <w:t></w:t>
      </w:r>
      <w:r>
        <w:rPr>
          <w:rFonts w:hint="eastAsia"/>
        </w:rPr>
        <w:t>складного</w:t>
      </w:r>
      <w:r>
        <w:t></w:t>
      </w:r>
      <w:r>
        <w:rPr>
          <w:rFonts w:hint="eastAsia"/>
        </w:rPr>
        <w:t>генетичного</w:t>
      </w:r>
      <w:r>
        <w:t></w:t>
      </w:r>
      <w:r>
        <w:rPr>
          <w:rFonts w:hint="eastAsia"/>
        </w:rPr>
        <w:t>та</w:t>
      </w:r>
    </w:p>
    <w:p w:rsidR="00CB7A77" w:rsidRDefault="00CB7A77" w:rsidP="00CB7A77">
      <w:r>
        <w:rPr>
          <w:rFonts w:hint="eastAsia"/>
        </w:rPr>
        <w:t>географічного</w:t>
      </w:r>
      <w:r>
        <w:t></w:t>
      </w:r>
      <w:r>
        <w:rPr>
          <w:rFonts w:hint="eastAsia"/>
        </w:rPr>
        <w:t>походження</w:t>
      </w:r>
      <w:r>
        <w:tab/>
      </w:r>
      <w:r>
        <w:t></w:t>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r>
        <w:t></w:t>
      </w:r>
    </w:p>
    <w:p w:rsidR="00CB7A77" w:rsidRDefault="00CB7A77" w:rsidP="00CB7A77">
      <w:r>
        <w:rPr>
          <w:rFonts w:hint="eastAsia"/>
        </w:rPr>
        <w:t>РОЗДІЛ</w:t>
      </w:r>
      <w:r>
        <w:t></w:t>
      </w:r>
      <w:r>
        <w:t></w:t>
      </w:r>
      <w:r>
        <w:t></w:t>
      </w:r>
      <w:r>
        <w:rPr>
          <w:rFonts w:hint="eastAsia"/>
        </w:rPr>
        <w:t>ОСОБЛИВОСТІ</w:t>
      </w:r>
      <w:r>
        <w:t></w:t>
      </w:r>
      <w:r>
        <w:rPr>
          <w:rFonts w:hint="eastAsia"/>
        </w:rPr>
        <w:t>СЕЛЕКЦІЙНОГО</w:t>
      </w:r>
      <w:r>
        <w:t></w:t>
      </w:r>
      <w:r>
        <w:rPr>
          <w:rFonts w:hint="eastAsia"/>
        </w:rPr>
        <w:t>ПРОЦЕСУ</w:t>
      </w:r>
      <w:r>
        <w:t></w:t>
      </w:r>
      <w:r>
        <w:rPr>
          <w:rFonts w:hint="eastAsia"/>
        </w:rPr>
        <w:t>НА</w:t>
      </w:r>
      <w:r>
        <w:t></w:t>
      </w:r>
      <w:r>
        <w:rPr>
          <w:rFonts w:hint="eastAsia"/>
        </w:rPr>
        <w:t>ОЗНАКИ</w:t>
      </w:r>
      <w:r>
        <w:t></w:t>
      </w:r>
      <w:r>
        <w:rPr>
          <w:rFonts w:hint="eastAsia"/>
        </w:rPr>
        <w:t>ПРОДУКТИВНОСТІ</w:t>
      </w:r>
      <w:r>
        <w:t></w:t>
      </w:r>
      <w:r>
        <w:rPr>
          <w:rFonts w:hint="eastAsia"/>
        </w:rPr>
        <w:t>ТА</w:t>
      </w:r>
      <w:r>
        <w:t></w:t>
      </w:r>
      <w:r>
        <w:rPr>
          <w:rFonts w:hint="eastAsia"/>
        </w:rPr>
        <w:t>ЯКОСТІ</w:t>
      </w:r>
      <w:r>
        <w:t></w:t>
      </w:r>
      <w:r>
        <w:rPr>
          <w:rFonts w:hint="eastAsia"/>
        </w:rPr>
        <w:t>СІЯНЦІВ</w:t>
      </w:r>
      <w:r>
        <w:t></w:t>
      </w:r>
      <w:r>
        <w:rPr>
          <w:rFonts w:hint="eastAsia"/>
        </w:rPr>
        <w:t>ПЕРСПЕКТИВНИХ</w:t>
      </w:r>
      <w:r>
        <w:t></w:t>
      </w:r>
      <w:r>
        <w:rPr>
          <w:rFonts w:hint="eastAsia"/>
        </w:rPr>
        <w:t>ГІБРИДНИХ</w:t>
      </w:r>
      <w:r>
        <w:t></w:t>
      </w:r>
      <w:r>
        <w:rPr>
          <w:rFonts w:hint="eastAsia"/>
        </w:rPr>
        <w:t>КОМБІНАЦІЙ</w:t>
      </w:r>
      <w:r>
        <w:t></w:t>
      </w:r>
      <w:r>
        <w:t></w:t>
      </w:r>
      <w:r>
        <w:rPr>
          <w:rFonts w:hint="eastAsia"/>
        </w:rPr>
        <w:t>ФОРМ</w:t>
      </w:r>
      <w:r>
        <w:t></w:t>
      </w:r>
      <w:r>
        <w:rPr>
          <w:rFonts w:hint="eastAsia"/>
        </w:rPr>
        <w:t>ТА</w:t>
      </w:r>
      <w:r>
        <w:t></w:t>
      </w:r>
      <w:r>
        <w:rPr>
          <w:rFonts w:hint="eastAsia"/>
        </w:rPr>
        <w:t>СОРТІВ</w:t>
      </w:r>
      <w:r>
        <w:t></w:t>
      </w:r>
      <w:r>
        <w:rPr>
          <w:rFonts w:hint="eastAsia"/>
        </w:rPr>
        <w:t>СТОЛОВОГО</w:t>
      </w:r>
      <w:r>
        <w:t></w:t>
      </w:r>
      <w:r>
        <w:rPr>
          <w:rFonts w:hint="eastAsia"/>
        </w:rPr>
        <w:t>І</w:t>
      </w:r>
      <w:r>
        <w:t></w:t>
      </w:r>
      <w:r>
        <w:rPr>
          <w:rFonts w:hint="eastAsia"/>
        </w:rPr>
        <w:t>ТЕХНІЧНОГО</w:t>
      </w:r>
      <w:r>
        <w:t></w:t>
      </w:r>
      <w:r>
        <w:rPr>
          <w:rFonts w:hint="eastAsia"/>
        </w:rPr>
        <w:t>НАПРЯМКІВ</w:t>
      </w:r>
      <w:r>
        <w:t></w:t>
      </w:r>
      <w:r>
        <w:rPr>
          <w:rFonts w:hint="eastAsia"/>
        </w:rPr>
        <w:t>ВИКОРИСТАННЯ</w:t>
      </w:r>
      <w:r>
        <w:tab/>
      </w:r>
      <w:r>
        <w:t></w:t>
      </w:r>
      <w:r>
        <w:t></w:t>
      </w:r>
      <w:r>
        <w:t></w:t>
      </w:r>
    </w:p>
    <w:p w:rsidR="00CB7A77" w:rsidRDefault="00CB7A77" w:rsidP="00CB7A77">
      <w:r>
        <w:t></w:t>
      </w:r>
    </w:p>
    <w:p w:rsidR="00CB7A77" w:rsidRDefault="00CB7A77" w:rsidP="00CB7A77">
      <w:r>
        <w:t></w:t>
      </w:r>
      <w:r>
        <w:t></w:t>
      </w:r>
    </w:p>
    <w:p w:rsidR="00CB7A77" w:rsidRDefault="00CB7A77" w:rsidP="00CB7A77">
      <w:r>
        <w:t></w:t>
      </w:r>
      <w:r>
        <w:t></w:t>
      </w:r>
      <w:r>
        <w:t></w:t>
      </w:r>
      <w:r>
        <w:tab/>
      </w:r>
      <w:r>
        <w:t></w:t>
      </w:r>
      <w:r>
        <w:rPr>
          <w:rFonts w:hint="eastAsia"/>
        </w:rPr>
        <w:t>Стабільність</w:t>
      </w:r>
      <w:r>
        <w:t></w:t>
      </w:r>
      <w:r>
        <w:rPr>
          <w:rFonts w:hint="eastAsia"/>
        </w:rPr>
        <w:t>ознак</w:t>
      </w:r>
      <w:r>
        <w:t></w:t>
      </w:r>
      <w:r>
        <w:rPr>
          <w:rFonts w:hint="eastAsia"/>
        </w:rPr>
        <w:t>продуктивності</w:t>
      </w:r>
      <w:r>
        <w:t></w:t>
      </w:r>
      <w:r>
        <w:rPr>
          <w:rFonts w:hint="eastAsia"/>
        </w:rPr>
        <w:t>та</w:t>
      </w:r>
      <w:r>
        <w:t></w:t>
      </w:r>
      <w:r>
        <w:rPr>
          <w:rFonts w:hint="eastAsia"/>
        </w:rPr>
        <w:t>якості</w:t>
      </w:r>
      <w:r>
        <w:t></w:t>
      </w:r>
      <w:r>
        <w:rPr>
          <w:rFonts w:hint="eastAsia"/>
        </w:rPr>
        <w:lastRenderedPageBreak/>
        <w:t>продукції</w:t>
      </w:r>
      <w:r>
        <w:t></w:t>
      </w:r>
      <w:r>
        <w:rPr>
          <w:rFonts w:hint="eastAsia"/>
        </w:rPr>
        <w:t>перспективних</w:t>
      </w:r>
      <w:r>
        <w:t></w:t>
      </w:r>
      <w:r>
        <w:rPr>
          <w:rFonts w:hint="eastAsia"/>
        </w:rPr>
        <w:t>сортів</w:t>
      </w:r>
      <w:r>
        <w:t></w:t>
      </w:r>
      <w:r>
        <w:rPr>
          <w:rFonts w:hint="eastAsia"/>
        </w:rPr>
        <w:t>та</w:t>
      </w:r>
      <w:r>
        <w:t></w:t>
      </w:r>
      <w:r>
        <w:rPr>
          <w:rFonts w:hint="eastAsia"/>
        </w:rPr>
        <w:t>форм</w:t>
      </w:r>
      <w:r>
        <w:t></w:t>
      </w:r>
      <w:r>
        <w:rPr>
          <w:rFonts w:hint="eastAsia"/>
        </w:rPr>
        <w:t>винограду</w:t>
      </w:r>
      <w:r>
        <w:t></w:t>
      </w:r>
      <w:r>
        <w:rPr>
          <w:rFonts w:hint="eastAsia"/>
        </w:rPr>
        <w:t>в</w:t>
      </w:r>
      <w:r>
        <w:t></w:t>
      </w:r>
      <w:r>
        <w:rPr>
          <w:rFonts w:hint="eastAsia"/>
        </w:rPr>
        <w:t>різних</w:t>
      </w:r>
      <w:r>
        <w:t></w:t>
      </w:r>
      <w:r>
        <w:rPr>
          <w:rFonts w:hint="eastAsia"/>
        </w:rPr>
        <w:t>за</w:t>
      </w:r>
      <w:r>
        <w:t></w:t>
      </w:r>
      <w:r>
        <w:rPr>
          <w:rFonts w:hint="eastAsia"/>
        </w:rPr>
        <w:t>оптимальністю</w:t>
      </w:r>
      <w:r>
        <w:t></w:t>
      </w:r>
      <w:r>
        <w:rPr>
          <w:rFonts w:hint="eastAsia"/>
        </w:rPr>
        <w:t>умовах</w:t>
      </w:r>
      <w:r>
        <w:t></w:t>
      </w:r>
      <w:r>
        <w:rPr>
          <w:rFonts w:hint="eastAsia"/>
        </w:rPr>
        <w:t>вегетаційного</w:t>
      </w:r>
    </w:p>
    <w:p w:rsidR="00CB7A77" w:rsidRDefault="00CB7A77" w:rsidP="00CB7A77">
      <w:r>
        <w:rPr>
          <w:rFonts w:hint="eastAsia"/>
        </w:rPr>
        <w:t>періоду</w:t>
      </w:r>
      <w:r>
        <w:tab/>
      </w:r>
      <w:r>
        <w:t></w:t>
      </w:r>
      <w:r>
        <w:t></w:t>
      </w:r>
      <w:r>
        <w:t></w:t>
      </w:r>
    </w:p>
    <w:p w:rsidR="00CB7A77" w:rsidRDefault="00CB7A77" w:rsidP="00CB7A77">
      <w:r>
        <w:t></w:t>
      </w:r>
      <w:r>
        <w:t></w:t>
      </w:r>
      <w:r>
        <w:t></w:t>
      </w:r>
      <w:r>
        <w:tab/>
      </w:r>
      <w:r>
        <w:t></w:t>
      </w:r>
      <w:r>
        <w:rPr>
          <w:rFonts w:hint="eastAsia"/>
        </w:rPr>
        <w:t>Перспективність</w:t>
      </w:r>
      <w:r>
        <w:t></w:t>
      </w:r>
      <w:r>
        <w:rPr>
          <w:rFonts w:hint="eastAsia"/>
        </w:rPr>
        <w:t>дослідних</w:t>
      </w:r>
      <w:r>
        <w:t></w:t>
      </w:r>
      <w:r>
        <w:rPr>
          <w:rFonts w:hint="eastAsia"/>
        </w:rPr>
        <w:t>гібридних</w:t>
      </w:r>
      <w:r>
        <w:t></w:t>
      </w:r>
      <w:r>
        <w:rPr>
          <w:rFonts w:hint="eastAsia"/>
        </w:rPr>
        <w:t>комбінацій</w:t>
      </w:r>
      <w:r>
        <w:t></w:t>
      </w:r>
      <w:r>
        <w:rPr>
          <w:rFonts w:hint="eastAsia"/>
        </w:rPr>
        <w:t>на</w:t>
      </w:r>
      <w:r>
        <w:t></w:t>
      </w:r>
      <w:r>
        <w:rPr>
          <w:rFonts w:hint="eastAsia"/>
        </w:rPr>
        <w:t>отримання</w:t>
      </w:r>
      <w:r>
        <w:t></w:t>
      </w:r>
      <w:r>
        <w:rPr>
          <w:rFonts w:hint="eastAsia"/>
        </w:rPr>
        <w:t>сіянці</w:t>
      </w:r>
      <w:r>
        <w:tab/>
      </w:r>
      <w:r>
        <w:rPr>
          <w:rFonts w:hint="eastAsia"/>
        </w:rPr>
        <w:t>з</w:t>
      </w:r>
      <w:r>
        <w:t></w:t>
      </w:r>
      <w:r>
        <w:rPr>
          <w:rFonts w:hint="eastAsia"/>
        </w:rPr>
        <w:t>ввисоким</w:t>
      </w:r>
      <w:r>
        <w:t></w:t>
      </w:r>
      <w:r>
        <w:rPr>
          <w:rFonts w:hint="eastAsia"/>
        </w:rPr>
        <w:t>рівнем</w:t>
      </w:r>
      <w:r>
        <w:t></w:t>
      </w:r>
      <w:r>
        <w:rPr>
          <w:rFonts w:hint="eastAsia"/>
        </w:rPr>
        <w:t>прояву</w:t>
      </w:r>
      <w:r>
        <w:t></w:t>
      </w:r>
      <w:r>
        <w:rPr>
          <w:rFonts w:hint="eastAsia"/>
        </w:rPr>
        <w:t>ознак</w:t>
      </w:r>
      <w:r>
        <w:t></w:t>
      </w:r>
      <w:r>
        <w:rPr>
          <w:rFonts w:hint="eastAsia"/>
        </w:rPr>
        <w:t>продуктивності</w:t>
      </w:r>
      <w:r>
        <w:t></w:t>
      </w:r>
      <w:r>
        <w:rPr>
          <w:rFonts w:hint="eastAsia"/>
        </w:rPr>
        <w:t>та</w:t>
      </w:r>
      <w:r>
        <w:t></w:t>
      </w:r>
      <w:r>
        <w:rPr>
          <w:rFonts w:hint="eastAsia"/>
        </w:rPr>
        <w:t>якісних</w:t>
      </w:r>
      <w:r>
        <w:t></w:t>
      </w:r>
      <w:r>
        <w:rPr>
          <w:rFonts w:hint="eastAsia"/>
        </w:rPr>
        <w:t>показників</w:t>
      </w:r>
    </w:p>
    <w:p w:rsidR="00CB7A77" w:rsidRDefault="00CB7A77" w:rsidP="00CB7A77">
      <w:r>
        <w:rPr>
          <w:rFonts w:hint="eastAsia"/>
        </w:rPr>
        <w:t>продукції</w:t>
      </w:r>
      <w:r>
        <w:tab/>
      </w:r>
      <w:r>
        <w:t></w:t>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r>
        <w:t></w:t>
      </w:r>
    </w:p>
    <w:p w:rsidR="00CB7A77" w:rsidRDefault="00CB7A77" w:rsidP="00CB7A77">
      <w:r>
        <w:rPr>
          <w:rFonts w:hint="eastAsia"/>
        </w:rPr>
        <w:t>РОЗДІЛ</w:t>
      </w:r>
      <w:r>
        <w:t></w:t>
      </w:r>
      <w:r>
        <w:t></w:t>
      </w:r>
      <w:r>
        <w:t></w:t>
      </w:r>
      <w:r>
        <w:rPr>
          <w:rFonts w:hint="eastAsia"/>
        </w:rPr>
        <w:t>ЕКОЛОГІЧНА</w:t>
      </w:r>
      <w:r>
        <w:t></w:t>
      </w:r>
      <w:r>
        <w:rPr>
          <w:rFonts w:hint="eastAsia"/>
        </w:rPr>
        <w:t>ПЛАСТИЧНІСТЬ</w:t>
      </w:r>
      <w:r>
        <w:t></w:t>
      </w:r>
      <w:r>
        <w:rPr>
          <w:rFonts w:hint="eastAsia"/>
        </w:rPr>
        <w:t>ТА</w:t>
      </w:r>
      <w:r>
        <w:t></w:t>
      </w:r>
      <w:r>
        <w:rPr>
          <w:rFonts w:hint="eastAsia"/>
        </w:rPr>
        <w:t>СТАБІЛЬНІСТЬ</w:t>
      </w:r>
      <w:r>
        <w:t></w:t>
      </w:r>
      <w:r>
        <w:rPr>
          <w:rFonts w:hint="eastAsia"/>
        </w:rPr>
        <w:t>ОЗНАК</w:t>
      </w:r>
      <w:r>
        <w:t></w:t>
      </w:r>
      <w:r>
        <w:rPr>
          <w:rFonts w:hint="eastAsia"/>
        </w:rPr>
        <w:t>СІЯНЦІВ</w:t>
      </w:r>
      <w:r>
        <w:t></w:t>
      </w:r>
      <w:r>
        <w:rPr>
          <w:rFonts w:hint="eastAsia"/>
        </w:rPr>
        <w:t>НОВИХ</w:t>
      </w:r>
      <w:r>
        <w:t></w:t>
      </w:r>
      <w:r>
        <w:rPr>
          <w:rFonts w:hint="eastAsia"/>
        </w:rPr>
        <w:t>ПЕРСПЕКТИВНИХ</w:t>
      </w:r>
      <w:r>
        <w:t></w:t>
      </w:r>
      <w:r>
        <w:rPr>
          <w:rFonts w:hint="eastAsia"/>
        </w:rPr>
        <w:t>ГІБРИДНИХ</w:t>
      </w:r>
      <w:r>
        <w:t></w:t>
      </w:r>
      <w:r>
        <w:rPr>
          <w:rFonts w:hint="eastAsia"/>
        </w:rPr>
        <w:t>КОМБІНАЦІЙ</w:t>
      </w:r>
      <w:r>
        <w:t></w:t>
      </w:r>
      <w:r>
        <w:t></w:t>
      </w:r>
      <w:r>
        <w:rPr>
          <w:rFonts w:hint="eastAsia"/>
        </w:rPr>
        <w:t>СОРТІВ</w:t>
      </w:r>
      <w:r>
        <w:t></w:t>
      </w:r>
      <w:r>
        <w:rPr>
          <w:rFonts w:hint="eastAsia"/>
        </w:rPr>
        <w:t>ТА</w:t>
      </w:r>
      <w:r>
        <w:t></w:t>
      </w:r>
      <w:r>
        <w:rPr>
          <w:rFonts w:hint="eastAsia"/>
        </w:rPr>
        <w:t>ФОРМ</w:t>
      </w:r>
      <w:r>
        <w:t></w:t>
      </w:r>
      <w:r>
        <w:rPr>
          <w:rFonts w:hint="eastAsia"/>
        </w:rPr>
        <w:t>ВИНОГРАДУ</w:t>
      </w:r>
      <w:r>
        <w:tab/>
      </w:r>
      <w:r>
        <w:t></w:t>
      </w:r>
      <w:r>
        <w:t></w:t>
      </w:r>
      <w:r>
        <w:t></w:t>
      </w:r>
    </w:p>
    <w:p w:rsidR="00CB7A77" w:rsidRDefault="00CB7A77" w:rsidP="00CB7A77">
      <w:r>
        <w:t></w:t>
      </w:r>
      <w:r>
        <w:t></w:t>
      </w:r>
      <w:r>
        <w:t></w:t>
      </w:r>
      <w:r>
        <w:tab/>
      </w:r>
      <w:r>
        <w:rPr>
          <w:rFonts w:hint="eastAsia"/>
        </w:rPr>
        <w:t>Дослідження</w:t>
      </w:r>
      <w:r>
        <w:t></w:t>
      </w:r>
      <w:r>
        <w:rPr>
          <w:rFonts w:hint="eastAsia"/>
        </w:rPr>
        <w:t>екологічної</w:t>
      </w:r>
      <w:r>
        <w:t></w:t>
      </w:r>
      <w:r>
        <w:rPr>
          <w:rFonts w:hint="eastAsia"/>
        </w:rPr>
        <w:t>стабільності</w:t>
      </w:r>
      <w:r>
        <w:t></w:t>
      </w:r>
      <w:r>
        <w:rPr>
          <w:rFonts w:hint="eastAsia"/>
        </w:rPr>
        <w:t>перспективних</w:t>
      </w:r>
      <w:r>
        <w:t></w:t>
      </w:r>
      <w:r>
        <w:rPr>
          <w:rFonts w:hint="eastAsia"/>
        </w:rPr>
        <w:t>форм</w:t>
      </w:r>
      <w:r>
        <w:t></w:t>
      </w:r>
      <w:r>
        <w:rPr>
          <w:rFonts w:hint="eastAsia"/>
        </w:rPr>
        <w:t>та</w:t>
      </w:r>
      <w:r>
        <w:t></w:t>
      </w:r>
      <w:r>
        <w:rPr>
          <w:rFonts w:hint="eastAsia"/>
        </w:rPr>
        <w:t>сортів</w:t>
      </w:r>
    </w:p>
    <w:p w:rsidR="00CB7A77" w:rsidRDefault="00CB7A77" w:rsidP="00CB7A77">
      <w:r>
        <w:rPr>
          <w:rFonts w:hint="eastAsia"/>
        </w:rPr>
        <w:t>винограду</w:t>
      </w:r>
      <w:r>
        <w:tab/>
      </w:r>
      <w:r>
        <w:t></w:t>
      </w:r>
      <w:r>
        <w:t></w:t>
      </w:r>
      <w:r>
        <w:t></w:t>
      </w:r>
    </w:p>
    <w:p w:rsidR="00CB7A77" w:rsidRDefault="00CB7A77" w:rsidP="00CB7A77">
      <w:r>
        <w:t></w:t>
      </w:r>
      <w:r>
        <w:t></w:t>
      </w:r>
      <w:r>
        <w:t></w:t>
      </w:r>
      <w:r>
        <w:tab/>
      </w:r>
      <w:r>
        <w:t></w:t>
      </w:r>
      <w:r>
        <w:rPr>
          <w:rFonts w:hint="eastAsia"/>
        </w:rPr>
        <w:t>Адаптивний</w:t>
      </w:r>
      <w:r>
        <w:t></w:t>
      </w:r>
      <w:r>
        <w:rPr>
          <w:rFonts w:hint="eastAsia"/>
        </w:rPr>
        <w:t>потенціал</w:t>
      </w:r>
      <w:r>
        <w:t></w:t>
      </w:r>
      <w:r>
        <w:rPr>
          <w:rFonts w:hint="eastAsia"/>
        </w:rPr>
        <w:t>дослідних</w:t>
      </w:r>
      <w:r>
        <w:t></w:t>
      </w:r>
      <w:r>
        <w:rPr>
          <w:rFonts w:hint="eastAsia"/>
        </w:rPr>
        <w:t>сортів</w:t>
      </w:r>
      <w:r>
        <w:tab/>
      </w:r>
      <w:r>
        <w:rPr>
          <w:rFonts w:hint="eastAsia"/>
        </w:rPr>
        <w:t>та</w:t>
      </w:r>
      <w:r>
        <w:tab/>
      </w:r>
      <w:r>
        <w:rPr>
          <w:rFonts w:hint="eastAsia"/>
        </w:rPr>
        <w:t>форм</w:t>
      </w:r>
      <w:r>
        <w:tab/>
      </w:r>
      <w:r>
        <w:rPr>
          <w:rFonts w:hint="eastAsia"/>
        </w:rPr>
        <w:t>на</w:t>
      </w:r>
      <w:r>
        <w:tab/>
      </w:r>
      <w:r>
        <w:rPr>
          <w:rFonts w:hint="eastAsia"/>
        </w:rPr>
        <w:t>основі</w:t>
      </w:r>
    </w:p>
    <w:p w:rsidR="00CB7A77" w:rsidRDefault="00CB7A77" w:rsidP="00CB7A77">
      <w:r>
        <w:rPr>
          <w:rFonts w:hint="eastAsia"/>
        </w:rPr>
        <w:t>показників</w:t>
      </w:r>
      <w:r>
        <w:t></w:t>
      </w:r>
      <w:r>
        <w:t></w:t>
      </w:r>
      <w:r>
        <w:rPr>
          <w:rFonts w:hint="eastAsia"/>
        </w:rPr>
        <w:t>урожайність</w:t>
      </w:r>
      <w:r>
        <w:t></w:t>
      </w:r>
      <w:r>
        <w:t></w:t>
      </w:r>
      <w:r>
        <w:t></w:t>
      </w:r>
      <w:r>
        <w:t></w:t>
      </w:r>
      <w:r>
        <w:rPr>
          <w:rFonts w:hint="eastAsia"/>
        </w:rPr>
        <w:t>вага</w:t>
      </w:r>
      <w:r>
        <w:t></w:t>
      </w:r>
      <w:r>
        <w:rPr>
          <w:rFonts w:hint="eastAsia"/>
        </w:rPr>
        <w:t>грона</w:t>
      </w:r>
      <w:r>
        <w:t></w:t>
      </w:r>
      <w:r>
        <w:t></w:t>
      </w:r>
      <w:r>
        <w:rPr>
          <w:rFonts w:hint="eastAsia"/>
        </w:rPr>
        <w:t>та</w:t>
      </w:r>
      <w:r>
        <w:t></w:t>
      </w:r>
      <w:r>
        <w:t></w:t>
      </w:r>
      <w:r>
        <w:rPr>
          <w:rFonts w:hint="eastAsia"/>
        </w:rPr>
        <w:t>цукристість</w:t>
      </w:r>
      <w:r>
        <w:t></w:t>
      </w:r>
      <w:r>
        <w:tab/>
      </w:r>
      <w:r>
        <w:t></w:t>
      </w:r>
      <w:r>
        <w:t></w:t>
      </w:r>
      <w:r>
        <w:t></w:t>
      </w:r>
    </w:p>
    <w:p w:rsidR="00CB7A77" w:rsidRDefault="00CB7A77" w:rsidP="00CB7A77">
      <w:r>
        <w:t></w:t>
      </w:r>
      <w:r>
        <w:t></w:t>
      </w:r>
      <w:r>
        <w:t></w:t>
      </w:r>
      <w:r>
        <w:tab/>
      </w:r>
      <w:r>
        <w:rPr>
          <w:rFonts w:hint="eastAsia"/>
        </w:rPr>
        <w:t>Адаптивний</w:t>
      </w:r>
      <w:r>
        <w:t></w:t>
      </w:r>
      <w:r>
        <w:rPr>
          <w:rFonts w:hint="eastAsia"/>
        </w:rPr>
        <w:t>потенціал</w:t>
      </w:r>
      <w:r>
        <w:t></w:t>
      </w:r>
      <w:r>
        <w:rPr>
          <w:rFonts w:hint="eastAsia"/>
        </w:rPr>
        <w:t>гібридних</w:t>
      </w:r>
      <w:r>
        <w:t></w:t>
      </w:r>
      <w:r>
        <w:rPr>
          <w:rFonts w:hint="eastAsia"/>
        </w:rPr>
        <w:t>комбінацій</w:t>
      </w:r>
      <w:r>
        <w:t></w:t>
      </w:r>
      <w:r>
        <w:rPr>
          <w:rFonts w:hint="eastAsia"/>
        </w:rPr>
        <w:t>різного</w:t>
      </w:r>
      <w:r>
        <w:t></w:t>
      </w:r>
      <w:r>
        <w:rPr>
          <w:rFonts w:hint="eastAsia"/>
        </w:rPr>
        <w:t>генетичного</w:t>
      </w:r>
      <w:r>
        <w:t></w:t>
      </w:r>
      <w:r>
        <w:rPr>
          <w:rFonts w:hint="eastAsia"/>
        </w:rPr>
        <w:t>та</w:t>
      </w:r>
    </w:p>
    <w:p w:rsidR="00CB7A77" w:rsidRDefault="00CB7A77" w:rsidP="00CB7A77">
      <w:r>
        <w:rPr>
          <w:rFonts w:hint="eastAsia"/>
        </w:rPr>
        <w:t>географічного</w:t>
      </w:r>
      <w:r>
        <w:t></w:t>
      </w:r>
      <w:r>
        <w:rPr>
          <w:rFonts w:hint="eastAsia"/>
        </w:rPr>
        <w:t>походження</w:t>
      </w:r>
      <w:r>
        <w:tab/>
      </w:r>
      <w:r>
        <w:t></w:t>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r>
        <w:t></w:t>
      </w:r>
    </w:p>
    <w:p w:rsidR="00CB7A77" w:rsidRDefault="00CB7A77" w:rsidP="00CB7A77">
      <w:r>
        <w:rPr>
          <w:rFonts w:hint="eastAsia"/>
        </w:rPr>
        <w:t>РОЗДІЛ</w:t>
      </w:r>
      <w:r>
        <w:t></w:t>
      </w:r>
      <w:r>
        <w:t></w:t>
      </w:r>
      <w:r>
        <w:t></w:t>
      </w:r>
      <w:r>
        <w:rPr>
          <w:rFonts w:hint="eastAsia"/>
        </w:rPr>
        <w:t>КОМПЛЕКСНИЙ</w:t>
      </w:r>
      <w:r>
        <w:t></w:t>
      </w:r>
      <w:r>
        <w:rPr>
          <w:rFonts w:hint="eastAsia"/>
        </w:rPr>
        <w:t>ПІДХІД</w:t>
      </w:r>
      <w:r>
        <w:t></w:t>
      </w:r>
      <w:r>
        <w:rPr>
          <w:rFonts w:hint="eastAsia"/>
        </w:rPr>
        <w:t>ДО</w:t>
      </w:r>
      <w:r>
        <w:t></w:t>
      </w:r>
      <w:r>
        <w:rPr>
          <w:rFonts w:hint="eastAsia"/>
        </w:rPr>
        <w:t>ПРОЦЕСУ</w:t>
      </w:r>
      <w:r>
        <w:t></w:t>
      </w:r>
      <w:r>
        <w:rPr>
          <w:rFonts w:hint="eastAsia"/>
        </w:rPr>
        <w:t>ВИДІЛЕННЯ</w:t>
      </w:r>
      <w:r>
        <w:t></w:t>
      </w:r>
      <w:r>
        <w:rPr>
          <w:rFonts w:hint="eastAsia"/>
        </w:rPr>
        <w:t>СІЯНЦІВ</w:t>
      </w:r>
    </w:p>
    <w:p w:rsidR="00CB7A77" w:rsidRDefault="00CB7A77" w:rsidP="00CB7A77">
      <w:r>
        <w:rPr>
          <w:rFonts w:hint="eastAsia"/>
        </w:rPr>
        <w:t>ВИНОГРАДУ</w:t>
      </w:r>
      <w:r>
        <w:t></w:t>
      </w:r>
      <w:r>
        <w:rPr>
          <w:rFonts w:hint="eastAsia"/>
        </w:rPr>
        <w:t>ТА</w:t>
      </w:r>
      <w:r>
        <w:t></w:t>
      </w:r>
      <w:r>
        <w:rPr>
          <w:rFonts w:hint="eastAsia"/>
        </w:rPr>
        <w:t>РОЗРОБКА</w:t>
      </w:r>
      <w:r>
        <w:t></w:t>
      </w:r>
      <w:r>
        <w:rPr>
          <w:rFonts w:hint="eastAsia"/>
        </w:rPr>
        <w:t>МОДУЛЮ</w:t>
      </w:r>
      <w:r>
        <w:t></w:t>
      </w:r>
      <w:r>
        <w:rPr>
          <w:rFonts w:hint="eastAsia"/>
        </w:rPr>
        <w:t>ПЕРСПЕКТИВНОСТІ</w:t>
      </w:r>
      <w:r>
        <w:tab/>
      </w:r>
      <w:r>
        <w:t></w:t>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r>
        <w:t></w:t>
      </w:r>
    </w:p>
    <w:p w:rsidR="00CB7A77" w:rsidRDefault="00CB7A77" w:rsidP="00CB7A77">
      <w:r>
        <w:rPr>
          <w:rFonts w:hint="eastAsia"/>
        </w:rPr>
        <w:t>РОЗДІЛ</w:t>
      </w:r>
      <w:r>
        <w:t></w:t>
      </w:r>
      <w:r>
        <w:t></w:t>
      </w:r>
      <w:r>
        <w:t></w:t>
      </w:r>
      <w:r>
        <w:rPr>
          <w:rFonts w:hint="eastAsia"/>
        </w:rPr>
        <w:t>ЕКОНОМІЧНА</w:t>
      </w:r>
      <w:r>
        <w:t></w:t>
      </w:r>
      <w:r>
        <w:rPr>
          <w:rFonts w:hint="eastAsia"/>
        </w:rPr>
        <w:t>ЕФЕКТИВНІСТЬ</w:t>
      </w:r>
      <w:r>
        <w:t></w:t>
      </w:r>
      <w:r>
        <w:rPr>
          <w:rFonts w:hint="eastAsia"/>
        </w:rPr>
        <w:t>ОПТИМІЗОВАНОЇ</w:t>
      </w:r>
      <w:r>
        <w:t></w:t>
      </w:r>
      <w:r>
        <w:rPr>
          <w:rFonts w:hint="eastAsia"/>
        </w:rPr>
        <w:t>СХЕМИ</w:t>
      </w:r>
    </w:p>
    <w:p w:rsidR="00CB7A77" w:rsidRDefault="00CB7A77" w:rsidP="00CB7A77">
      <w:r>
        <w:rPr>
          <w:rFonts w:hint="eastAsia"/>
        </w:rPr>
        <w:t>СЕЛЕКЦІЙНОГО</w:t>
      </w:r>
      <w:r>
        <w:t></w:t>
      </w:r>
      <w:r>
        <w:rPr>
          <w:rFonts w:hint="eastAsia"/>
        </w:rPr>
        <w:t>ПРОЦЕСУ</w:t>
      </w:r>
      <w:r>
        <w:tab/>
      </w:r>
      <w:r>
        <w:t></w:t>
      </w:r>
      <w:r>
        <w:t></w:t>
      </w:r>
      <w:r>
        <w:t></w:t>
      </w:r>
    </w:p>
    <w:p w:rsidR="00CB7A77" w:rsidRDefault="00CB7A77" w:rsidP="00CB7A77">
      <w:r>
        <w:rPr>
          <w:rFonts w:hint="eastAsia"/>
        </w:rPr>
        <w:t>Висновки</w:t>
      </w:r>
      <w:r>
        <w:t></w:t>
      </w:r>
      <w:r>
        <w:rPr>
          <w:rFonts w:hint="eastAsia"/>
        </w:rPr>
        <w:t>до</w:t>
      </w:r>
      <w:r>
        <w:t></w:t>
      </w:r>
      <w:r>
        <w:rPr>
          <w:rFonts w:hint="eastAsia"/>
        </w:rPr>
        <w:t>розділу</w:t>
      </w:r>
      <w:r>
        <w:t></w:t>
      </w:r>
      <w:r>
        <w:t></w:t>
      </w:r>
      <w:r>
        <w:tab/>
      </w:r>
      <w:r>
        <w:t></w:t>
      </w:r>
      <w:r>
        <w:t></w:t>
      </w:r>
      <w:r>
        <w:t></w:t>
      </w:r>
    </w:p>
    <w:p w:rsidR="00CB7A77" w:rsidRDefault="00CB7A77" w:rsidP="00CB7A77">
      <w:r>
        <w:rPr>
          <w:rFonts w:hint="eastAsia"/>
        </w:rPr>
        <w:t>ВИСНОВКИ</w:t>
      </w:r>
      <w:r>
        <w:tab/>
      </w:r>
      <w:r>
        <w:t></w:t>
      </w:r>
      <w:r>
        <w:t></w:t>
      </w:r>
      <w:r>
        <w:t></w:t>
      </w:r>
    </w:p>
    <w:p w:rsidR="00CB7A77" w:rsidRDefault="00CB7A77" w:rsidP="00CB7A77">
      <w:r>
        <w:rPr>
          <w:rFonts w:hint="eastAsia"/>
        </w:rPr>
        <w:t>РЕКОМЕНДАЦІЇ</w:t>
      </w:r>
      <w:r>
        <w:t></w:t>
      </w:r>
      <w:r>
        <w:rPr>
          <w:rFonts w:hint="eastAsia"/>
        </w:rPr>
        <w:t>ВИРОБНИЦТВУ</w:t>
      </w:r>
      <w:r>
        <w:tab/>
      </w:r>
      <w:r>
        <w:t></w:t>
      </w:r>
      <w:r>
        <w:t></w:t>
      </w:r>
      <w:r>
        <w:t></w:t>
      </w:r>
    </w:p>
    <w:p w:rsidR="00CB7A77" w:rsidRDefault="00CB7A77" w:rsidP="00CB7A77">
      <w:r>
        <w:rPr>
          <w:rFonts w:hint="eastAsia"/>
        </w:rPr>
        <w:t>СПИСОК</w:t>
      </w:r>
      <w:r>
        <w:t></w:t>
      </w:r>
      <w:r>
        <w:rPr>
          <w:rFonts w:hint="eastAsia"/>
        </w:rPr>
        <w:t>ЛІТЕРАТУРНИХ</w:t>
      </w:r>
      <w:r>
        <w:t></w:t>
      </w:r>
      <w:r>
        <w:rPr>
          <w:rFonts w:hint="eastAsia"/>
        </w:rPr>
        <w:t>ДЖЕРЕЛ</w:t>
      </w:r>
      <w:r>
        <w:tab/>
      </w:r>
      <w:r>
        <w:t></w:t>
      </w:r>
      <w:r>
        <w:t></w:t>
      </w:r>
      <w:r>
        <w:t></w:t>
      </w:r>
    </w:p>
    <w:p w:rsidR="00CB7A77" w:rsidRDefault="00CB7A77" w:rsidP="00CB7A77"/>
    <w:p w:rsidR="00CB7A77" w:rsidRDefault="00CB7A77" w:rsidP="00CB7A77"/>
    <w:p w:rsidR="00CB7A77" w:rsidRDefault="00CB7A77" w:rsidP="00CB7A77"/>
    <w:p w:rsidR="00E47DE2" w:rsidRDefault="00E47DE2" w:rsidP="00E47DE2">
      <w:r>
        <w:rPr>
          <w:rFonts w:hint="eastAsia"/>
        </w:rPr>
        <w:t>ВИСНОВКИ</w:t>
      </w:r>
    </w:p>
    <w:p w:rsidR="00E47DE2" w:rsidRDefault="00E47DE2" w:rsidP="00E47DE2">
      <w:r>
        <w:t></w:t>
      </w:r>
      <w:r>
        <w:t></w:t>
      </w:r>
      <w:r>
        <w:tab/>
      </w:r>
      <w:r>
        <w:t></w:t>
      </w:r>
      <w:r>
        <w:rPr>
          <w:rFonts w:hint="eastAsia"/>
        </w:rPr>
        <w:t>Теоретично</w:t>
      </w:r>
      <w:r>
        <w:t></w:t>
      </w:r>
      <w:r>
        <w:rPr>
          <w:rFonts w:hint="eastAsia"/>
        </w:rPr>
        <w:t>обґрунтовано</w:t>
      </w:r>
      <w:r>
        <w:t></w:t>
      </w:r>
      <w:r>
        <w:rPr>
          <w:rFonts w:hint="eastAsia"/>
        </w:rPr>
        <w:t>напрямки</w:t>
      </w:r>
      <w:r>
        <w:t></w:t>
      </w:r>
      <w:r>
        <w:rPr>
          <w:rFonts w:hint="eastAsia"/>
        </w:rPr>
        <w:t>та</w:t>
      </w:r>
      <w:r>
        <w:t></w:t>
      </w:r>
      <w:r>
        <w:rPr>
          <w:rFonts w:hint="eastAsia"/>
        </w:rPr>
        <w:t>оптимізовано</w:t>
      </w:r>
      <w:r>
        <w:t></w:t>
      </w:r>
      <w:r>
        <w:rPr>
          <w:rFonts w:hint="eastAsia"/>
        </w:rPr>
        <w:t>методи</w:t>
      </w:r>
      <w:r>
        <w:t></w:t>
      </w:r>
      <w:r>
        <w:rPr>
          <w:rFonts w:hint="eastAsia"/>
        </w:rPr>
        <w:t>підвищення</w:t>
      </w:r>
      <w:r>
        <w:t></w:t>
      </w:r>
      <w:r>
        <w:rPr>
          <w:rFonts w:hint="eastAsia"/>
        </w:rPr>
        <w:t>ефективності</w:t>
      </w:r>
      <w:r>
        <w:t></w:t>
      </w:r>
      <w:r>
        <w:rPr>
          <w:rFonts w:hint="eastAsia"/>
        </w:rPr>
        <w:t>селекції</w:t>
      </w:r>
      <w:r>
        <w:t></w:t>
      </w:r>
      <w:r>
        <w:rPr>
          <w:rFonts w:hint="eastAsia"/>
        </w:rPr>
        <w:t>винограду</w:t>
      </w:r>
      <w:r>
        <w:t></w:t>
      </w:r>
      <w:r>
        <w:rPr>
          <w:rFonts w:hint="eastAsia"/>
        </w:rPr>
        <w:t>і</w:t>
      </w:r>
      <w:r>
        <w:t></w:t>
      </w:r>
      <w:r>
        <w:rPr>
          <w:rFonts w:hint="eastAsia"/>
        </w:rPr>
        <w:t>дослідження</w:t>
      </w:r>
      <w:r>
        <w:t></w:t>
      </w:r>
      <w:r>
        <w:rPr>
          <w:rFonts w:hint="eastAsia"/>
        </w:rPr>
        <w:t>перспективності</w:t>
      </w:r>
      <w:r>
        <w:t></w:t>
      </w:r>
      <w:r>
        <w:rPr>
          <w:rFonts w:hint="eastAsia"/>
        </w:rPr>
        <w:t>сіянців</w:t>
      </w:r>
      <w:r>
        <w:t></w:t>
      </w:r>
      <w:r>
        <w:rPr>
          <w:rFonts w:hint="eastAsia"/>
        </w:rPr>
        <w:t>гібридних</w:t>
      </w:r>
      <w:r>
        <w:t></w:t>
      </w:r>
      <w:r>
        <w:rPr>
          <w:rFonts w:hint="eastAsia"/>
        </w:rPr>
        <w:t>комбінацій</w:t>
      </w:r>
      <w:r>
        <w:t></w:t>
      </w:r>
      <w:r>
        <w:t></w:t>
      </w:r>
      <w:r>
        <w:rPr>
          <w:rFonts w:hint="eastAsia"/>
        </w:rPr>
        <w:t>форм</w:t>
      </w:r>
      <w:r>
        <w:t></w:t>
      </w:r>
      <w:r>
        <w:rPr>
          <w:rFonts w:hint="eastAsia"/>
        </w:rPr>
        <w:t>і</w:t>
      </w:r>
      <w:r>
        <w:t></w:t>
      </w:r>
      <w:r>
        <w:rPr>
          <w:rFonts w:hint="eastAsia"/>
        </w:rPr>
        <w:t>сортів</w:t>
      </w:r>
      <w:r>
        <w:t></w:t>
      </w:r>
      <w:r>
        <w:t></w:t>
      </w:r>
      <w:r>
        <w:rPr>
          <w:rFonts w:hint="eastAsia"/>
        </w:rPr>
        <w:t>на</w:t>
      </w:r>
      <w:r>
        <w:t></w:t>
      </w:r>
      <w:r>
        <w:rPr>
          <w:rFonts w:hint="eastAsia"/>
        </w:rPr>
        <w:t>підставі</w:t>
      </w:r>
      <w:r>
        <w:t></w:t>
      </w:r>
      <w:r>
        <w:rPr>
          <w:rFonts w:hint="eastAsia"/>
        </w:rPr>
        <w:t>чого</w:t>
      </w:r>
      <w:r>
        <w:t></w:t>
      </w:r>
      <w:r>
        <w:rPr>
          <w:rFonts w:hint="eastAsia"/>
        </w:rPr>
        <w:t>вперше</w:t>
      </w:r>
      <w:r>
        <w:t></w:t>
      </w:r>
      <w:r>
        <w:rPr>
          <w:rFonts w:hint="eastAsia"/>
        </w:rPr>
        <w:t>запропоновано</w:t>
      </w:r>
      <w:r>
        <w:t></w:t>
      </w:r>
      <w:r>
        <w:rPr>
          <w:rFonts w:hint="eastAsia"/>
        </w:rPr>
        <w:t>комплексну</w:t>
      </w:r>
      <w:r>
        <w:t></w:t>
      </w:r>
      <w:r>
        <w:rPr>
          <w:rFonts w:hint="eastAsia"/>
        </w:rPr>
        <w:t>схему</w:t>
      </w:r>
      <w:r>
        <w:t></w:t>
      </w:r>
      <w:r>
        <w:rPr>
          <w:rFonts w:hint="eastAsia"/>
        </w:rPr>
        <w:t>селекційного</w:t>
      </w:r>
      <w:r>
        <w:t></w:t>
      </w:r>
      <w:r>
        <w:rPr>
          <w:rFonts w:hint="eastAsia"/>
        </w:rPr>
        <w:t>процесу</w:t>
      </w:r>
      <w:r>
        <w:t></w:t>
      </w:r>
      <w:r>
        <w:rPr>
          <w:rFonts w:hint="eastAsia"/>
        </w:rPr>
        <w:t>із</w:t>
      </w:r>
      <w:r>
        <w:t></w:t>
      </w:r>
      <w:r>
        <w:rPr>
          <w:rFonts w:hint="eastAsia"/>
        </w:rPr>
        <w:t>генетичними</w:t>
      </w:r>
      <w:r>
        <w:t></w:t>
      </w:r>
      <w:r>
        <w:t></w:t>
      </w:r>
      <w:r>
        <w:rPr>
          <w:rFonts w:hint="eastAsia"/>
        </w:rPr>
        <w:t>анатомо</w:t>
      </w:r>
      <w:r>
        <w:t></w:t>
      </w:r>
      <w:r>
        <w:t></w:t>
      </w:r>
      <w:r>
        <w:rPr>
          <w:rFonts w:hint="eastAsia"/>
        </w:rPr>
        <w:t>морфологічними</w:t>
      </w:r>
      <w:r>
        <w:t></w:t>
      </w:r>
      <w:r>
        <w:rPr>
          <w:rFonts w:hint="eastAsia"/>
        </w:rPr>
        <w:t>та</w:t>
      </w:r>
      <w:r>
        <w:t></w:t>
      </w:r>
      <w:r>
        <w:rPr>
          <w:rFonts w:hint="eastAsia"/>
        </w:rPr>
        <w:t>фізіолого</w:t>
      </w:r>
      <w:r>
        <w:t></w:t>
      </w:r>
      <w:r>
        <w:rPr>
          <w:rFonts w:hint="eastAsia"/>
        </w:rPr>
        <w:t>біохімічними</w:t>
      </w:r>
      <w:r>
        <w:t></w:t>
      </w:r>
      <w:r>
        <w:rPr>
          <w:rFonts w:hint="eastAsia"/>
        </w:rPr>
        <w:t>складовими</w:t>
      </w:r>
      <w:r>
        <w:t></w:t>
      </w:r>
      <w:r>
        <w:rPr>
          <w:rFonts w:hint="eastAsia"/>
        </w:rPr>
        <w:t>оцінки</w:t>
      </w:r>
      <w:r>
        <w:t></w:t>
      </w:r>
      <w:r>
        <w:rPr>
          <w:rFonts w:hint="eastAsia"/>
        </w:rPr>
        <w:t>та</w:t>
      </w:r>
      <w:r>
        <w:t></w:t>
      </w:r>
      <w:r>
        <w:rPr>
          <w:rFonts w:hint="eastAsia"/>
        </w:rPr>
        <w:t>добору</w:t>
      </w:r>
      <w:r>
        <w:t></w:t>
      </w:r>
    </w:p>
    <w:p w:rsidR="00E47DE2" w:rsidRDefault="00E47DE2" w:rsidP="00E47DE2">
      <w:r>
        <w:t></w:t>
      </w:r>
      <w:r>
        <w:t></w:t>
      </w:r>
      <w:r>
        <w:tab/>
      </w:r>
      <w:r>
        <w:t></w:t>
      </w:r>
      <w:r>
        <w:rPr>
          <w:rFonts w:hint="eastAsia"/>
        </w:rPr>
        <w:t>Досліджено</w:t>
      </w:r>
      <w:r>
        <w:t></w:t>
      </w:r>
      <w:r>
        <w:rPr>
          <w:rFonts w:hint="eastAsia"/>
        </w:rPr>
        <w:t>особливості</w:t>
      </w:r>
      <w:r>
        <w:t></w:t>
      </w:r>
      <w:r>
        <w:rPr>
          <w:rFonts w:hint="eastAsia"/>
        </w:rPr>
        <w:t>спадкування</w:t>
      </w:r>
      <w:r>
        <w:t></w:t>
      </w:r>
      <w:r>
        <w:t></w:t>
      </w:r>
      <w:r>
        <w:rPr>
          <w:rFonts w:hint="eastAsia"/>
        </w:rPr>
        <w:t>мінливості</w:t>
      </w:r>
      <w:r>
        <w:t></w:t>
      </w:r>
      <w:r>
        <w:rPr>
          <w:rFonts w:hint="eastAsia"/>
        </w:rPr>
        <w:t>та</w:t>
      </w:r>
      <w:r>
        <w:t></w:t>
      </w:r>
      <w:r>
        <w:rPr>
          <w:rFonts w:hint="eastAsia"/>
        </w:rPr>
        <w:t>стабільності</w:t>
      </w:r>
      <w:r>
        <w:t></w:t>
      </w:r>
      <w:r>
        <w:rPr>
          <w:rFonts w:hint="eastAsia"/>
        </w:rPr>
        <w:t>основних</w:t>
      </w:r>
      <w:r>
        <w:t></w:t>
      </w:r>
      <w:r>
        <w:rPr>
          <w:rFonts w:hint="eastAsia"/>
        </w:rPr>
        <w:t>ознак</w:t>
      </w:r>
      <w:r>
        <w:t></w:t>
      </w:r>
      <w:r>
        <w:rPr>
          <w:rFonts w:hint="eastAsia"/>
        </w:rPr>
        <w:t>стійкості</w:t>
      </w:r>
      <w:r>
        <w:t></w:t>
      </w:r>
      <w:r>
        <w:t></w:t>
      </w:r>
      <w:r>
        <w:rPr>
          <w:rFonts w:hint="eastAsia"/>
        </w:rPr>
        <w:t>продуктивності</w:t>
      </w:r>
      <w:r>
        <w:t></w:t>
      </w:r>
      <w:r>
        <w:rPr>
          <w:rFonts w:hint="eastAsia"/>
        </w:rPr>
        <w:t>та</w:t>
      </w:r>
      <w:r>
        <w:t></w:t>
      </w:r>
      <w:r>
        <w:rPr>
          <w:rFonts w:hint="eastAsia"/>
        </w:rPr>
        <w:t>якості</w:t>
      </w:r>
      <w:r>
        <w:t></w:t>
      </w:r>
      <w:r>
        <w:rPr>
          <w:rFonts w:hint="eastAsia"/>
        </w:rPr>
        <w:t>перспективних</w:t>
      </w:r>
      <w:r>
        <w:t></w:t>
      </w:r>
      <w:r>
        <w:rPr>
          <w:rFonts w:hint="eastAsia"/>
        </w:rPr>
        <w:t>сортів</w:t>
      </w:r>
      <w:r>
        <w:t></w:t>
      </w:r>
      <w:r>
        <w:t></w:t>
      </w:r>
      <w:r>
        <w:rPr>
          <w:rFonts w:hint="eastAsia"/>
        </w:rPr>
        <w:t>форм</w:t>
      </w:r>
      <w:r>
        <w:t></w:t>
      </w:r>
      <w:r>
        <w:rPr>
          <w:rFonts w:hint="eastAsia"/>
        </w:rPr>
        <w:t>і</w:t>
      </w:r>
      <w:r>
        <w:t></w:t>
      </w:r>
      <w:r>
        <w:rPr>
          <w:rFonts w:hint="eastAsia"/>
        </w:rPr>
        <w:t>сіянців</w:t>
      </w:r>
      <w:r>
        <w:t></w:t>
      </w:r>
      <w:r>
        <w:rPr>
          <w:rFonts w:hint="eastAsia"/>
        </w:rPr>
        <w:t>гібридних</w:t>
      </w:r>
      <w:r>
        <w:t></w:t>
      </w:r>
      <w:r>
        <w:rPr>
          <w:rFonts w:hint="eastAsia"/>
        </w:rPr>
        <w:t>комбінацій</w:t>
      </w:r>
      <w:r>
        <w:t></w:t>
      </w:r>
      <w:r>
        <w:rPr>
          <w:rFonts w:hint="eastAsia"/>
        </w:rPr>
        <w:t>винограду</w:t>
      </w:r>
      <w:r>
        <w:t></w:t>
      </w:r>
      <w:r>
        <w:rPr>
          <w:rFonts w:hint="eastAsia"/>
        </w:rPr>
        <w:t>селекції</w:t>
      </w:r>
      <w:r>
        <w:t></w:t>
      </w:r>
      <w:r>
        <w:rPr>
          <w:rFonts w:hint="eastAsia"/>
        </w:rPr>
        <w:t>ННЦ</w:t>
      </w:r>
      <w:r>
        <w:t></w:t>
      </w:r>
      <w:r>
        <w:t></w:t>
      </w:r>
      <w:r>
        <w:rPr>
          <w:rFonts w:hint="eastAsia"/>
        </w:rPr>
        <w:t>ІВіВ</w:t>
      </w:r>
      <w:r>
        <w:t></w:t>
      </w:r>
      <w:r>
        <w:rPr>
          <w:rFonts w:hint="eastAsia"/>
        </w:rPr>
        <w:t>ім</w:t>
      </w:r>
      <w:r>
        <w:t></w:t>
      </w:r>
      <w:r>
        <w:t></w:t>
      </w:r>
      <w:r>
        <w:rPr>
          <w:rFonts w:hint="eastAsia"/>
        </w:rPr>
        <w:t>В</w:t>
      </w:r>
      <w:r>
        <w:t></w:t>
      </w:r>
      <w:r>
        <w:rPr>
          <w:rFonts w:hint="eastAsia"/>
        </w:rPr>
        <w:t>Є</w:t>
      </w:r>
      <w:r>
        <w:t></w:t>
      </w:r>
      <w:r>
        <w:t></w:t>
      </w:r>
      <w:r>
        <w:rPr>
          <w:rFonts w:hint="eastAsia"/>
        </w:rPr>
        <w:t>Таїрова</w:t>
      </w:r>
      <w:r>
        <w:t></w:t>
      </w:r>
      <w:r>
        <w:t></w:t>
      </w:r>
      <w:r>
        <w:t></w:t>
      </w:r>
      <w:r>
        <w:rPr>
          <w:rFonts w:hint="eastAsia"/>
        </w:rPr>
        <w:t>Продемонстровано</w:t>
      </w:r>
      <w:r>
        <w:t></w:t>
      </w:r>
      <w:r>
        <w:t></w:t>
      </w:r>
      <w:r>
        <w:rPr>
          <w:rFonts w:hint="eastAsia"/>
        </w:rPr>
        <w:t>що</w:t>
      </w:r>
      <w:r>
        <w:t></w:t>
      </w:r>
      <w:r>
        <w:rPr>
          <w:rFonts w:hint="eastAsia"/>
        </w:rPr>
        <w:t>використання</w:t>
      </w:r>
      <w:r>
        <w:t></w:t>
      </w:r>
      <w:r>
        <w:rPr>
          <w:rFonts w:hint="eastAsia"/>
        </w:rPr>
        <w:t>у</w:t>
      </w:r>
      <w:r>
        <w:t></w:t>
      </w:r>
      <w:r>
        <w:rPr>
          <w:rFonts w:hint="eastAsia"/>
        </w:rPr>
        <w:t>схрещуваннях</w:t>
      </w:r>
      <w:r>
        <w:t></w:t>
      </w:r>
      <w:r>
        <w:rPr>
          <w:rFonts w:hint="eastAsia"/>
        </w:rPr>
        <w:t>сортів</w:t>
      </w:r>
      <w:r>
        <w:t></w:t>
      </w:r>
      <w:r>
        <w:rPr>
          <w:rFonts w:hint="eastAsia"/>
        </w:rPr>
        <w:t>із</w:t>
      </w:r>
      <w:r>
        <w:t></w:t>
      </w:r>
      <w:r>
        <w:rPr>
          <w:rFonts w:hint="eastAsia"/>
        </w:rPr>
        <w:t>високим</w:t>
      </w:r>
      <w:r>
        <w:t></w:t>
      </w:r>
      <w:r>
        <w:rPr>
          <w:rFonts w:hint="eastAsia"/>
        </w:rPr>
        <w:t>рівнем</w:t>
      </w:r>
      <w:r>
        <w:t></w:t>
      </w:r>
      <w:r>
        <w:rPr>
          <w:rFonts w:hint="eastAsia"/>
        </w:rPr>
        <w:t>прояву</w:t>
      </w:r>
      <w:r>
        <w:t></w:t>
      </w:r>
      <w:r>
        <w:rPr>
          <w:rFonts w:hint="eastAsia"/>
        </w:rPr>
        <w:t>ознаки</w:t>
      </w:r>
      <w:r>
        <w:t></w:t>
      </w:r>
      <w:r>
        <w:rPr>
          <w:rFonts w:hint="eastAsia"/>
        </w:rPr>
        <w:t>гарантує</w:t>
      </w:r>
      <w:r>
        <w:t></w:t>
      </w:r>
      <w:r>
        <w:rPr>
          <w:rFonts w:hint="eastAsia"/>
        </w:rPr>
        <w:t>отримання</w:t>
      </w:r>
      <w:r>
        <w:t></w:t>
      </w:r>
      <w:r>
        <w:rPr>
          <w:rFonts w:hint="eastAsia"/>
        </w:rPr>
        <w:t>частки</w:t>
      </w:r>
      <w:r>
        <w:t></w:t>
      </w:r>
      <w:r>
        <w:rPr>
          <w:rFonts w:hint="eastAsia"/>
        </w:rPr>
        <w:t>сіянців</w:t>
      </w:r>
      <w:r>
        <w:t></w:t>
      </w:r>
      <w:r>
        <w:t></w:t>
      </w:r>
      <w:r>
        <w:rPr>
          <w:rFonts w:hint="eastAsia"/>
        </w:rPr>
        <w:t>що</w:t>
      </w:r>
      <w:r>
        <w:t></w:t>
      </w:r>
      <w:r>
        <w:rPr>
          <w:rFonts w:hint="eastAsia"/>
        </w:rPr>
        <w:t>відповідають</w:t>
      </w:r>
      <w:r>
        <w:t></w:t>
      </w:r>
      <w:r>
        <w:rPr>
          <w:rFonts w:hint="eastAsia"/>
        </w:rPr>
        <w:t>селекційному</w:t>
      </w:r>
      <w:r>
        <w:t></w:t>
      </w:r>
      <w:r>
        <w:rPr>
          <w:rFonts w:hint="eastAsia"/>
        </w:rPr>
        <w:t>завданню</w:t>
      </w:r>
      <w:r>
        <w:t></w:t>
      </w:r>
      <w:r>
        <w:t></w:t>
      </w:r>
      <w:r>
        <w:rPr>
          <w:rFonts w:hint="eastAsia"/>
        </w:rPr>
        <w:t>Доведено</w:t>
      </w:r>
      <w:r>
        <w:t></w:t>
      </w:r>
      <w:r>
        <w:rPr>
          <w:rFonts w:hint="eastAsia"/>
        </w:rPr>
        <w:t>стабільність</w:t>
      </w:r>
      <w:r>
        <w:t></w:t>
      </w:r>
      <w:r>
        <w:rPr>
          <w:rFonts w:hint="eastAsia"/>
        </w:rPr>
        <w:t>високого</w:t>
      </w:r>
      <w:r>
        <w:t></w:t>
      </w:r>
      <w:r>
        <w:rPr>
          <w:rFonts w:hint="eastAsia"/>
        </w:rPr>
        <w:t>РІВНЯ</w:t>
      </w:r>
      <w:r>
        <w:t></w:t>
      </w:r>
      <w:r>
        <w:rPr>
          <w:rFonts w:hint="eastAsia"/>
        </w:rPr>
        <w:t>прояву</w:t>
      </w:r>
      <w:r>
        <w:t></w:t>
      </w:r>
      <w:r>
        <w:rPr>
          <w:rFonts w:hint="eastAsia"/>
        </w:rPr>
        <w:t>ознак</w:t>
      </w:r>
      <w:r>
        <w:t></w:t>
      </w:r>
      <w:r>
        <w:t></w:t>
      </w:r>
      <w:r>
        <w:rPr>
          <w:rFonts w:hint="eastAsia"/>
        </w:rPr>
        <w:t>зимостійкість</w:t>
      </w:r>
      <w:r>
        <w:t></w:t>
      </w:r>
      <w:r>
        <w:t></w:t>
      </w:r>
      <w:r>
        <w:t></w:t>
      </w:r>
      <w:r>
        <w:t></w:t>
      </w:r>
      <w:r>
        <w:rPr>
          <w:rFonts w:hint="eastAsia"/>
        </w:rPr>
        <w:t>посухостійкість</w:t>
      </w:r>
      <w:r>
        <w:t></w:t>
      </w:r>
      <w:r>
        <w:t></w:t>
      </w:r>
      <w:r>
        <w:rPr>
          <w:rFonts w:hint="eastAsia"/>
        </w:rPr>
        <w:t>та</w:t>
      </w:r>
      <w:r>
        <w:t></w:t>
      </w:r>
      <w:r>
        <w:t></w:t>
      </w:r>
      <w:r>
        <w:rPr>
          <w:rFonts w:hint="eastAsia"/>
        </w:rPr>
        <w:t>патогеностійкість</w:t>
      </w:r>
      <w:r>
        <w:t></w:t>
      </w:r>
      <w:r>
        <w:t></w:t>
      </w:r>
      <w:r>
        <w:rPr>
          <w:rFonts w:hint="eastAsia"/>
        </w:rPr>
        <w:t>перспективних</w:t>
      </w:r>
      <w:r>
        <w:t></w:t>
      </w:r>
      <w:r>
        <w:rPr>
          <w:rFonts w:hint="eastAsia"/>
        </w:rPr>
        <w:t>сортів</w:t>
      </w:r>
      <w:r>
        <w:t></w:t>
      </w:r>
      <w:r>
        <w:rPr>
          <w:rFonts w:hint="eastAsia"/>
        </w:rPr>
        <w:t>та</w:t>
      </w:r>
      <w:r>
        <w:t></w:t>
      </w:r>
      <w:r>
        <w:rPr>
          <w:rFonts w:hint="eastAsia"/>
        </w:rPr>
        <w:t>форм</w:t>
      </w:r>
      <w:r>
        <w:t></w:t>
      </w:r>
      <w:r>
        <w:rPr>
          <w:rFonts w:hint="eastAsia"/>
        </w:rPr>
        <w:t>складного</w:t>
      </w:r>
      <w:r>
        <w:t></w:t>
      </w:r>
      <w:r>
        <w:rPr>
          <w:rFonts w:hint="eastAsia"/>
        </w:rPr>
        <w:t>генетичного</w:t>
      </w:r>
      <w:r>
        <w:t></w:t>
      </w:r>
      <w:r>
        <w:rPr>
          <w:rFonts w:hint="eastAsia"/>
        </w:rPr>
        <w:t>та</w:t>
      </w:r>
      <w:r>
        <w:t></w:t>
      </w:r>
      <w:r>
        <w:rPr>
          <w:rFonts w:hint="eastAsia"/>
        </w:rPr>
        <w:t>географічного</w:t>
      </w:r>
      <w:r>
        <w:t></w:t>
      </w:r>
      <w:r>
        <w:rPr>
          <w:rFonts w:hint="eastAsia"/>
        </w:rPr>
        <w:t>походження</w:t>
      </w:r>
      <w:r>
        <w:t></w:t>
      </w:r>
      <w:r>
        <w:rPr>
          <w:rFonts w:hint="eastAsia"/>
        </w:rPr>
        <w:t>у</w:t>
      </w:r>
      <w:r>
        <w:t></w:t>
      </w:r>
      <w:r>
        <w:rPr>
          <w:rFonts w:hint="eastAsia"/>
        </w:rPr>
        <w:t>роки</w:t>
      </w:r>
      <w:r>
        <w:t></w:t>
      </w:r>
      <w:r>
        <w:rPr>
          <w:rFonts w:hint="eastAsia"/>
        </w:rPr>
        <w:t>з</w:t>
      </w:r>
      <w:r>
        <w:t></w:t>
      </w:r>
      <w:r>
        <w:rPr>
          <w:rFonts w:hint="eastAsia"/>
        </w:rPr>
        <w:t>екстремальним</w:t>
      </w:r>
      <w:r>
        <w:t></w:t>
      </w:r>
      <w:r>
        <w:rPr>
          <w:rFonts w:hint="eastAsia"/>
        </w:rPr>
        <w:t>проявом</w:t>
      </w:r>
      <w:r>
        <w:t></w:t>
      </w:r>
      <w:r>
        <w:rPr>
          <w:rFonts w:hint="eastAsia"/>
        </w:rPr>
        <w:t>біотичних</w:t>
      </w:r>
      <w:r>
        <w:t></w:t>
      </w:r>
      <w:r>
        <w:rPr>
          <w:rFonts w:hint="eastAsia"/>
        </w:rPr>
        <w:t>та</w:t>
      </w:r>
      <w:r>
        <w:t></w:t>
      </w:r>
      <w:r>
        <w:rPr>
          <w:rFonts w:hint="eastAsia"/>
        </w:rPr>
        <w:t>абіотичних</w:t>
      </w:r>
      <w:r>
        <w:t></w:t>
      </w:r>
      <w:r>
        <w:rPr>
          <w:rFonts w:hint="eastAsia"/>
        </w:rPr>
        <w:t>стресорів</w:t>
      </w:r>
      <w:r>
        <w:t></w:t>
      </w:r>
    </w:p>
    <w:p w:rsidR="00E47DE2" w:rsidRDefault="00E47DE2" w:rsidP="00E47DE2">
      <w:r>
        <w:t></w:t>
      </w:r>
      <w:r>
        <w:t></w:t>
      </w:r>
      <w:r>
        <w:tab/>
      </w:r>
      <w:r>
        <w:t></w:t>
      </w:r>
      <w:r>
        <w:rPr>
          <w:rFonts w:hint="eastAsia"/>
        </w:rPr>
        <w:t>Створено</w:t>
      </w:r>
      <w:r>
        <w:t></w:t>
      </w:r>
      <w:r>
        <w:rPr>
          <w:rFonts w:hint="eastAsia"/>
        </w:rPr>
        <w:t>структуровану</w:t>
      </w:r>
      <w:r>
        <w:t></w:t>
      </w:r>
      <w:r>
        <w:rPr>
          <w:rFonts w:hint="eastAsia"/>
        </w:rPr>
        <w:t>базу</w:t>
      </w:r>
      <w:r>
        <w:t></w:t>
      </w:r>
      <w:r>
        <w:rPr>
          <w:rFonts w:hint="eastAsia"/>
        </w:rPr>
        <w:t>даних</w:t>
      </w:r>
      <w:r>
        <w:t></w:t>
      </w:r>
      <w:r>
        <w:rPr>
          <w:rFonts w:hint="eastAsia"/>
        </w:rPr>
        <w:t>сортів</w:t>
      </w:r>
      <w:r>
        <w:t></w:t>
      </w:r>
      <w:r>
        <w:t></w:t>
      </w:r>
      <w:r>
        <w:t></w:t>
      </w:r>
      <w:r>
        <w:rPr>
          <w:rFonts w:hint="eastAsia"/>
        </w:rPr>
        <w:t>джерел</w:t>
      </w:r>
      <w:r>
        <w:t></w:t>
      </w:r>
      <w:r>
        <w:rPr>
          <w:rFonts w:hint="eastAsia"/>
        </w:rPr>
        <w:t>та</w:t>
      </w:r>
      <w:r>
        <w:t></w:t>
      </w:r>
      <w:r>
        <w:rPr>
          <w:rFonts w:hint="eastAsia"/>
        </w:rPr>
        <w:t>донорів</w:t>
      </w:r>
      <w:r>
        <w:t></w:t>
      </w:r>
      <w:r>
        <w:rPr>
          <w:rFonts w:hint="eastAsia"/>
        </w:rPr>
        <w:t>ознак</w:t>
      </w:r>
      <w:r>
        <w:t></w:t>
      </w:r>
      <w:r>
        <w:rPr>
          <w:rFonts w:hint="eastAsia"/>
        </w:rPr>
        <w:t>стійкості</w:t>
      </w:r>
      <w:r>
        <w:t></w:t>
      </w:r>
      <w:r>
        <w:t></w:t>
      </w:r>
      <w:r>
        <w:rPr>
          <w:rFonts w:hint="eastAsia"/>
        </w:rPr>
        <w:t>продуктивності</w:t>
      </w:r>
      <w:r>
        <w:t></w:t>
      </w:r>
      <w:r>
        <w:rPr>
          <w:rFonts w:hint="eastAsia"/>
        </w:rPr>
        <w:t>та</w:t>
      </w:r>
      <w:r>
        <w:t></w:t>
      </w:r>
      <w:r>
        <w:rPr>
          <w:rFonts w:hint="eastAsia"/>
        </w:rPr>
        <w:t>якості</w:t>
      </w:r>
      <w:r>
        <w:t></w:t>
      </w:r>
      <w:r>
        <w:rPr>
          <w:rFonts w:hint="eastAsia"/>
        </w:rPr>
        <w:t>винограду</w:t>
      </w:r>
      <w:r>
        <w:t></w:t>
      </w:r>
      <w:r>
        <w:t></w:t>
      </w:r>
      <w:r>
        <w:rPr>
          <w:rFonts w:hint="eastAsia"/>
        </w:rPr>
        <w:t>загальна</w:t>
      </w:r>
      <w:r>
        <w:t></w:t>
      </w:r>
      <w:r>
        <w:rPr>
          <w:rFonts w:hint="eastAsia"/>
        </w:rPr>
        <w:t>кількість</w:t>
      </w:r>
      <w:r>
        <w:t></w:t>
      </w:r>
      <w:r>
        <w:t></w:t>
      </w:r>
      <w:r>
        <w:t></w:t>
      </w:r>
      <w:r>
        <w:t></w:t>
      </w:r>
      <w:r>
        <w:t></w:t>
      </w:r>
      <w:r>
        <w:rPr>
          <w:rFonts w:hint="eastAsia"/>
        </w:rPr>
        <w:t>генотипів</w:t>
      </w:r>
      <w:r>
        <w:t></w:t>
      </w:r>
      <w:r>
        <w:t></w:t>
      </w:r>
      <w:r>
        <w:rPr>
          <w:rFonts w:hint="eastAsia"/>
        </w:rPr>
        <w:t>із</w:t>
      </w:r>
      <w:r>
        <w:t></w:t>
      </w:r>
      <w:r>
        <w:rPr>
          <w:rFonts w:hint="eastAsia"/>
        </w:rPr>
        <w:t>онлайн</w:t>
      </w:r>
      <w:r>
        <w:t></w:t>
      </w:r>
      <w:r>
        <w:rPr>
          <w:rFonts w:hint="eastAsia"/>
        </w:rPr>
        <w:t>доступом</w:t>
      </w:r>
      <w:r>
        <w:t></w:t>
      </w:r>
      <w:r>
        <w:rPr>
          <w:rFonts w:hint="eastAsia"/>
        </w:rPr>
        <w:t>та</w:t>
      </w:r>
      <w:r>
        <w:t></w:t>
      </w:r>
      <w:r>
        <w:rPr>
          <w:rFonts w:hint="eastAsia"/>
        </w:rPr>
        <w:t>можливістю</w:t>
      </w:r>
      <w:r>
        <w:t></w:t>
      </w:r>
      <w:r>
        <w:rPr>
          <w:rFonts w:hint="eastAsia"/>
        </w:rPr>
        <w:t>швидкої</w:t>
      </w:r>
      <w:r>
        <w:t></w:t>
      </w:r>
      <w:r>
        <w:rPr>
          <w:rFonts w:hint="eastAsia"/>
        </w:rPr>
        <w:t>перевірки</w:t>
      </w:r>
      <w:r>
        <w:t></w:t>
      </w:r>
      <w:r>
        <w:rPr>
          <w:rFonts w:hint="eastAsia"/>
        </w:rPr>
        <w:t>розрахункової</w:t>
      </w:r>
      <w:r>
        <w:t></w:t>
      </w:r>
      <w:r>
        <w:rPr>
          <w:rFonts w:hint="eastAsia"/>
        </w:rPr>
        <w:t>генетичної</w:t>
      </w:r>
      <w:r>
        <w:t></w:t>
      </w:r>
      <w:r>
        <w:rPr>
          <w:rFonts w:hint="eastAsia"/>
        </w:rPr>
        <w:t>формули</w:t>
      </w:r>
      <w:r>
        <w:t></w:t>
      </w:r>
    </w:p>
    <w:p w:rsidR="00E47DE2" w:rsidRDefault="00E47DE2" w:rsidP="00E47DE2">
      <w:r>
        <w:t></w:t>
      </w:r>
      <w:r>
        <w:t></w:t>
      </w:r>
      <w:r>
        <w:tab/>
      </w:r>
      <w:r>
        <w:t></w:t>
      </w:r>
      <w:r>
        <w:rPr>
          <w:rFonts w:hint="eastAsia"/>
        </w:rPr>
        <w:t>Розроблено</w:t>
      </w:r>
      <w:r>
        <w:t></w:t>
      </w:r>
      <w:r>
        <w:rPr>
          <w:rFonts w:hint="eastAsia"/>
        </w:rPr>
        <w:t>модуль</w:t>
      </w:r>
      <w:r>
        <w:t></w:t>
      </w:r>
      <w:r>
        <w:rPr>
          <w:rFonts w:hint="eastAsia"/>
        </w:rPr>
        <w:t>перспективності</w:t>
      </w:r>
      <w:r>
        <w:t></w:t>
      </w:r>
      <w:r>
        <w:rPr>
          <w:rFonts w:hint="eastAsia"/>
        </w:rPr>
        <w:t>сортів</w:t>
      </w:r>
      <w:r>
        <w:t></w:t>
      </w:r>
      <w:r>
        <w:rPr>
          <w:rFonts w:hint="eastAsia"/>
        </w:rPr>
        <w:t>та</w:t>
      </w:r>
      <w:r>
        <w:t></w:t>
      </w:r>
      <w:r>
        <w:rPr>
          <w:rFonts w:hint="eastAsia"/>
        </w:rPr>
        <w:t>сіянців</w:t>
      </w:r>
      <w:r>
        <w:t></w:t>
      </w:r>
      <w:r>
        <w:rPr>
          <w:rFonts w:hint="eastAsia"/>
        </w:rPr>
        <w:t>гібридних</w:t>
      </w:r>
      <w:r>
        <w:t></w:t>
      </w:r>
      <w:r>
        <w:rPr>
          <w:rFonts w:hint="eastAsia"/>
        </w:rPr>
        <w:t>комбінацій</w:t>
      </w:r>
      <w:r>
        <w:t></w:t>
      </w:r>
      <w:r>
        <w:rPr>
          <w:rFonts w:hint="eastAsia"/>
        </w:rPr>
        <w:t>для</w:t>
      </w:r>
      <w:r>
        <w:t></w:t>
      </w:r>
      <w:r>
        <w:rPr>
          <w:rFonts w:hint="eastAsia"/>
        </w:rPr>
        <w:t>реалізації</w:t>
      </w:r>
      <w:r>
        <w:t></w:t>
      </w:r>
      <w:r>
        <w:rPr>
          <w:rFonts w:hint="eastAsia"/>
        </w:rPr>
        <w:t>комплексного</w:t>
      </w:r>
      <w:r>
        <w:t></w:t>
      </w:r>
      <w:r>
        <w:rPr>
          <w:rFonts w:hint="eastAsia"/>
        </w:rPr>
        <w:t>підходу</w:t>
      </w:r>
      <w:r>
        <w:t></w:t>
      </w:r>
      <w:r>
        <w:rPr>
          <w:rFonts w:hint="eastAsia"/>
        </w:rPr>
        <w:t>до</w:t>
      </w:r>
      <w:r>
        <w:t></w:t>
      </w:r>
      <w:r>
        <w:rPr>
          <w:rFonts w:hint="eastAsia"/>
        </w:rPr>
        <w:t>виділення</w:t>
      </w:r>
      <w:r>
        <w:t></w:t>
      </w:r>
      <w:r>
        <w:rPr>
          <w:rFonts w:hint="eastAsia"/>
        </w:rPr>
        <w:t>перспективних</w:t>
      </w:r>
      <w:r>
        <w:t></w:t>
      </w:r>
      <w:r>
        <w:rPr>
          <w:rFonts w:hint="eastAsia"/>
        </w:rPr>
        <w:t>сіянців</w:t>
      </w:r>
      <w:r>
        <w:t></w:t>
      </w:r>
      <w:r>
        <w:rPr>
          <w:rFonts w:hint="eastAsia"/>
        </w:rPr>
        <w:t>на</w:t>
      </w:r>
      <w:r>
        <w:t></w:t>
      </w:r>
      <w:r>
        <w:rPr>
          <w:rFonts w:hint="eastAsia"/>
        </w:rPr>
        <w:t>основі</w:t>
      </w:r>
      <w:r>
        <w:t></w:t>
      </w:r>
      <w:r>
        <w:rPr>
          <w:rFonts w:hint="eastAsia"/>
        </w:rPr>
        <w:t>порівняльної</w:t>
      </w:r>
      <w:r>
        <w:t></w:t>
      </w:r>
      <w:r>
        <w:rPr>
          <w:rFonts w:hint="eastAsia"/>
        </w:rPr>
        <w:t>характеристики</w:t>
      </w:r>
      <w:r>
        <w:t></w:t>
      </w:r>
      <w:r>
        <w:t></w:t>
      </w:r>
      <w:r>
        <w:rPr>
          <w:rFonts w:hint="eastAsia"/>
        </w:rPr>
        <w:t>основою</w:t>
      </w:r>
      <w:r>
        <w:t></w:t>
      </w:r>
      <w:r>
        <w:rPr>
          <w:rFonts w:hint="eastAsia"/>
        </w:rPr>
        <w:t>якої</w:t>
      </w:r>
      <w:r>
        <w:t></w:t>
      </w:r>
      <w:r>
        <w:rPr>
          <w:rFonts w:hint="eastAsia"/>
        </w:rPr>
        <w:t>є</w:t>
      </w:r>
      <w:r>
        <w:t></w:t>
      </w:r>
      <w:r>
        <w:rPr>
          <w:rFonts w:hint="eastAsia"/>
        </w:rPr>
        <w:t>оптимальний</w:t>
      </w:r>
      <w:r>
        <w:t></w:t>
      </w:r>
      <w:r>
        <w:rPr>
          <w:rFonts w:hint="eastAsia"/>
        </w:rPr>
        <w:t>рівень</w:t>
      </w:r>
      <w:r>
        <w:t></w:t>
      </w:r>
      <w:r>
        <w:rPr>
          <w:rFonts w:hint="eastAsia"/>
        </w:rPr>
        <w:t>прояву</w:t>
      </w:r>
      <w:r>
        <w:t></w:t>
      </w:r>
      <w:r>
        <w:rPr>
          <w:rFonts w:hint="eastAsia"/>
        </w:rPr>
        <w:t>ознак</w:t>
      </w:r>
      <w:r>
        <w:t></w:t>
      </w:r>
      <w:r>
        <w:rPr>
          <w:rFonts w:hint="eastAsia"/>
        </w:rPr>
        <w:t>селекційного</w:t>
      </w:r>
      <w:r>
        <w:t></w:t>
      </w:r>
      <w:r>
        <w:rPr>
          <w:rFonts w:hint="eastAsia"/>
        </w:rPr>
        <w:t>інтересу</w:t>
      </w:r>
      <w:r>
        <w:t></w:t>
      </w:r>
      <w:r>
        <w:rPr>
          <w:rFonts w:hint="eastAsia"/>
        </w:rPr>
        <w:t>та</w:t>
      </w:r>
      <w:r>
        <w:t></w:t>
      </w:r>
      <w:r>
        <w:rPr>
          <w:rFonts w:hint="eastAsia"/>
        </w:rPr>
        <w:t>кількість</w:t>
      </w:r>
      <w:r>
        <w:t></w:t>
      </w:r>
      <w:r>
        <w:rPr>
          <w:rFonts w:hint="eastAsia"/>
        </w:rPr>
        <w:t>пунктів</w:t>
      </w:r>
      <w:r>
        <w:t></w:t>
      </w:r>
      <w:r>
        <w:rPr>
          <w:rFonts w:hint="eastAsia"/>
        </w:rPr>
        <w:t>модулю</w:t>
      </w:r>
      <w:r>
        <w:t></w:t>
      </w:r>
      <w:r>
        <w:rPr>
          <w:rFonts w:hint="eastAsia"/>
        </w:rPr>
        <w:t>із</w:t>
      </w:r>
      <w:r>
        <w:t></w:t>
      </w:r>
      <w:r>
        <w:rPr>
          <w:rFonts w:hint="eastAsia"/>
        </w:rPr>
        <w:t>відповідним</w:t>
      </w:r>
      <w:r>
        <w:t></w:t>
      </w:r>
      <w:r>
        <w:rPr>
          <w:rFonts w:hint="eastAsia"/>
        </w:rPr>
        <w:t>рівнем</w:t>
      </w:r>
      <w:r>
        <w:t></w:t>
      </w:r>
      <w:r>
        <w:rPr>
          <w:rFonts w:hint="eastAsia"/>
        </w:rPr>
        <w:t>прояву</w:t>
      </w:r>
      <w:r>
        <w:t></w:t>
      </w:r>
      <w:r>
        <w:rPr>
          <w:rFonts w:hint="eastAsia"/>
        </w:rPr>
        <w:t>основних</w:t>
      </w:r>
      <w:r>
        <w:t></w:t>
      </w:r>
      <w:r>
        <w:rPr>
          <w:rFonts w:hint="eastAsia"/>
        </w:rPr>
        <w:t>ознак</w:t>
      </w:r>
      <w:r>
        <w:t></w:t>
      </w:r>
      <w:r>
        <w:t></w:t>
      </w:r>
      <w:r>
        <w:rPr>
          <w:rFonts w:hint="eastAsia"/>
        </w:rPr>
        <w:t>Визначено</w:t>
      </w:r>
      <w:r>
        <w:t></w:t>
      </w:r>
      <w:r>
        <w:rPr>
          <w:rFonts w:hint="eastAsia"/>
        </w:rPr>
        <w:t>п’ять</w:t>
      </w:r>
      <w:r>
        <w:t></w:t>
      </w:r>
      <w:r>
        <w:rPr>
          <w:rFonts w:hint="eastAsia"/>
        </w:rPr>
        <w:t>комбінацій</w:t>
      </w:r>
      <w:r>
        <w:t></w:t>
      </w:r>
      <w:r>
        <w:rPr>
          <w:rFonts w:hint="eastAsia"/>
        </w:rPr>
        <w:t>з</w:t>
      </w:r>
      <w:r>
        <w:t></w:t>
      </w:r>
      <w:r>
        <w:rPr>
          <w:rFonts w:hint="eastAsia"/>
        </w:rPr>
        <w:t>високою</w:t>
      </w:r>
      <w:r>
        <w:t></w:t>
      </w:r>
      <w:r>
        <w:t></w:t>
      </w:r>
      <w:r>
        <w:t></w:t>
      </w:r>
      <w:r>
        <w:t></w:t>
      </w:r>
      <w:r>
        <w:t></w:t>
      </w:r>
      <w:r>
        <w:t></w:t>
      </w:r>
      <w:r>
        <w:t></w:t>
      </w:r>
      <w:r>
        <w:t></w:t>
      </w:r>
      <w:r>
        <w:t></w:t>
      </w:r>
      <w:r>
        <w:t></w:t>
      </w:r>
      <w:r>
        <w:t></w:t>
      </w:r>
      <w:r>
        <w:t></w:t>
      </w:r>
      <w:r>
        <w:t></w:t>
      </w:r>
      <w:r>
        <w:rPr>
          <w:rFonts w:hint="eastAsia"/>
        </w:rPr>
        <w:t>часткою</w:t>
      </w:r>
      <w:r>
        <w:t></w:t>
      </w:r>
      <w:r>
        <w:rPr>
          <w:rFonts w:hint="eastAsia"/>
        </w:rPr>
        <w:t>перспективних</w:t>
      </w:r>
      <w:r>
        <w:t></w:t>
      </w:r>
      <w:r>
        <w:rPr>
          <w:rFonts w:hint="eastAsia"/>
        </w:rPr>
        <w:t>генотипів</w:t>
      </w:r>
      <w:r>
        <w:t></w:t>
      </w:r>
    </w:p>
    <w:p w:rsidR="00E47DE2" w:rsidRDefault="00E47DE2" w:rsidP="00E47DE2">
      <w:r>
        <w:t></w:t>
      </w:r>
      <w:r>
        <w:t></w:t>
      </w:r>
      <w:r>
        <w:tab/>
      </w:r>
      <w:r>
        <w:t></w:t>
      </w:r>
      <w:r>
        <w:rPr>
          <w:rFonts w:hint="eastAsia"/>
        </w:rPr>
        <w:t>Доведено</w:t>
      </w:r>
      <w:r>
        <w:t></w:t>
      </w:r>
      <w:r>
        <w:rPr>
          <w:rFonts w:hint="eastAsia"/>
        </w:rPr>
        <w:t>ефективність</w:t>
      </w:r>
      <w:r>
        <w:t></w:t>
      </w:r>
      <w:r>
        <w:rPr>
          <w:rFonts w:hint="eastAsia"/>
        </w:rPr>
        <w:t>дослідження</w:t>
      </w:r>
      <w:r>
        <w:t></w:t>
      </w:r>
      <w:r>
        <w:rPr>
          <w:rFonts w:hint="eastAsia"/>
        </w:rPr>
        <w:t>адаптивного</w:t>
      </w:r>
      <w:r>
        <w:t></w:t>
      </w:r>
      <w:r>
        <w:rPr>
          <w:rFonts w:hint="eastAsia"/>
        </w:rPr>
        <w:t>потенціалу</w:t>
      </w:r>
      <w:r>
        <w:t></w:t>
      </w:r>
      <w:r>
        <w:t></w:t>
      </w:r>
      <w:r>
        <w:rPr>
          <w:rFonts w:hint="eastAsia"/>
        </w:rPr>
        <w:t>зокрема</w:t>
      </w:r>
      <w:r>
        <w:t></w:t>
      </w:r>
      <w:r>
        <w:t></w:t>
      </w:r>
      <w:r>
        <w:rPr>
          <w:rFonts w:hint="eastAsia"/>
        </w:rPr>
        <w:t>зимостійкості</w:t>
      </w:r>
      <w:r>
        <w:t></w:t>
      </w:r>
      <w:r>
        <w:t></w:t>
      </w:r>
      <w:r>
        <w:rPr>
          <w:rFonts w:hint="eastAsia"/>
        </w:rPr>
        <w:t>посухостійкості</w:t>
      </w:r>
      <w:r>
        <w:t></w:t>
      </w:r>
      <w:r>
        <w:rPr>
          <w:rFonts w:hint="eastAsia"/>
        </w:rPr>
        <w:t>та</w:t>
      </w:r>
      <w:r>
        <w:t></w:t>
      </w:r>
      <w:r>
        <w:rPr>
          <w:rFonts w:hint="eastAsia"/>
        </w:rPr>
        <w:t>стійкості</w:t>
      </w:r>
      <w:r>
        <w:t></w:t>
      </w:r>
      <w:r>
        <w:rPr>
          <w:rFonts w:hint="eastAsia"/>
        </w:rPr>
        <w:t>проти</w:t>
      </w:r>
      <w:r>
        <w:t></w:t>
      </w:r>
      <w:r>
        <w:rPr>
          <w:rFonts w:hint="eastAsia"/>
        </w:rPr>
        <w:t>патогенів</w:t>
      </w:r>
      <w:r>
        <w:t></w:t>
      </w:r>
      <w:r>
        <w:rPr>
          <w:rFonts w:hint="eastAsia"/>
        </w:rPr>
        <w:t>за</w:t>
      </w:r>
      <w:r>
        <w:t></w:t>
      </w:r>
      <w:r>
        <w:rPr>
          <w:rFonts w:hint="eastAsia"/>
        </w:rPr>
        <w:t>анатомо</w:t>
      </w:r>
      <w:r>
        <w:t></w:t>
      </w:r>
      <w:r>
        <w:t></w:t>
      </w:r>
      <w:r>
        <w:rPr>
          <w:rFonts w:hint="eastAsia"/>
        </w:rPr>
        <w:t>морфологічними</w:t>
      </w:r>
      <w:r>
        <w:t></w:t>
      </w:r>
      <w:r>
        <w:rPr>
          <w:rFonts w:hint="eastAsia"/>
        </w:rPr>
        <w:t>та</w:t>
      </w:r>
      <w:r>
        <w:t></w:t>
      </w:r>
      <w:r>
        <w:rPr>
          <w:rFonts w:hint="eastAsia"/>
        </w:rPr>
        <w:t>фізіолого</w:t>
      </w:r>
      <w:r>
        <w:t></w:t>
      </w:r>
      <w:r>
        <w:rPr>
          <w:rFonts w:hint="eastAsia"/>
        </w:rPr>
        <w:t>біохімічними</w:t>
      </w:r>
      <w:r>
        <w:t></w:t>
      </w:r>
      <w:r>
        <w:rPr>
          <w:rFonts w:hint="eastAsia"/>
        </w:rPr>
        <w:t>маркерами</w:t>
      </w:r>
      <w:r>
        <w:t></w:t>
      </w:r>
      <w:r>
        <w:rPr>
          <w:rFonts w:hint="eastAsia"/>
        </w:rPr>
        <w:t>та</w:t>
      </w:r>
      <w:r>
        <w:t></w:t>
      </w:r>
      <w:r>
        <w:rPr>
          <w:rFonts w:hint="eastAsia"/>
        </w:rPr>
        <w:t>їх</w:t>
      </w:r>
      <w:r>
        <w:t></w:t>
      </w:r>
      <w:r>
        <w:rPr>
          <w:rFonts w:hint="eastAsia"/>
        </w:rPr>
        <w:t>взаємозв’язок</w:t>
      </w:r>
      <w:r>
        <w:t></w:t>
      </w:r>
      <w:r>
        <w:rPr>
          <w:rFonts w:hint="eastAsia"/>
        </w:rPr>
        <w:t>із</w:t>
      </w:r>
      <w:r>
        <w:t></w:t>
      </w:r>
      <w:r>
        <w:rPr>
          <w:rFonts w:hint="eastAsia"/>
        </w:rPr>
        <w:t>впливом</w:t>
      </w:r>
      <w:r>
        <w:t></w:t>
      </w:r>
      <w:r>
        <w:rPr>
          <w:rFonts w:hint="eastAsia"/>
        </w:rPr>
        <w:t>абіотичних</w:t>
      </w:r>
      <w:r>
        <w:t></w:t>
      </w:r>
      <w:r>
        <w:rPr>
          <w:rFonts w:hint="eastAsia"/>
        </w:rPr>
        <w:t>та</w:t>
      </w:r>
      <w:r>
        <w:t></w:t>
      </w:r>
      <w:r>
        <w:rPr>
          <w:rFonts w:hint="eastAsia"/>
        </w:rPr>
        <w:t>біотичних</w:t>
      </w:r>
      <w:r>
        <w:t></w:t>
      </w:r>
      <w:r>
        <w:rPr>
          <w:rFonts w:hint="eastAsia"/>
        </w:rPr>
        <w:t>стресорів</w:t>
      </w:r>
      <w:r>
        <w:t></w:t>
      </w:r>
      <w:r>
        <w:rPr>
          <w:rFonts w:hint="eastAsia"/>
        </w:rPr>
        <w:t>на</w:t>
      </w:r>
      <w:r>
        <w:t></w:t>
      </w:r>
      <w:r>
        <w:rPr>
          <w:rFonts w:hint="eastAsia"/>
        </w:rPr>
        <w:t>виноградну</w:t>
      </w:r>
      <w:r>
        <w:t></w:t>
      </w:r>
      <w:r>
        <w:rPr>
          <w:rFonts w:hint="eastAsia"/>
        </w:rPr>
        <w:t>рослину</w:t>
      </w:r>
      <w:r>
        <w:t></w:t>
      </w:r>
      <w:r>
        <w:t></w:t>
      </w:r>
      <w:r>
        <w:rPr>
          <w:rFonts w:hint="eastAsia"/>
        </w:rPr>
        <w:t>Визначено</w:t>
      </w:r>
      <w:r>
        <w:t></w:t>
      </w:r>
      <w:r>
        <w:rPr>
          <w:rFonts w:hint="eastAsia"/>
        </w:rPr>
        <w:t>можливість</w:t>
      </w:r>
      <w:r>
        <w:t></w:t>
      </w:r>
      <w:r>
        <w:rPr>
          <w:rFonts w:hint="eastAsia"/>
        </w:rPr>
        <w:t>прискорення</w:t>
      </w:r>
      <w:r>
        <w:t></w:t>
      </w:r>
      <w:r>
        <w:rPr>
          <w:rFonts w:hint="eastAsia"/>
        </w:rPr>
        <w:t>дослідження</w:t>
      </w:r>
      <w:r>
        <w:t></w:t>
      </w:r>
      <w:r>
        <w:rPr>
          <w:rFonts w:hint="eastAsia"/>
        </w:rPr>
        <w:t>комплексу</w:t>
      </w:r>
      <w:r>
        <w:t></w:t>
      </w:r>
      <w:r>
        <w:rPr>
          <w:rFonts w:hint="eastAsia"/>
        </w:rPr>
        <w:t>ознак</w:t>
      </w:r>
      <w:r>
        <w:t></w:t>
      </w:r>
      <w:r>
        <w:rPr>
          <w:rFonts w:hint="eastAsia"/>
        </w:rPr>
        <w:t>адаптивності</w:t>
      </w:r>
      <w:r>
        <w:t></w:t>
      </w:r>
      <w:r>
        <w:t></w:t>
      </w:r>
      <w:r>
        <w:rPr>
          <w:rFonts w:hint="eastAsia"/>
        </w:rPr>
        <w:t>що</w:t>
      </w:r>
    </w:p>
    <w:p w:rsidR="00E47DE2" w:rsidRDefault="00E47DE2" w:rsidP="00E47DE2">
      <w:r>
        <w:t></w:t>
      </w:r>
    </w:p>
    <w:p w:rsidR="00E47DE2" w:rsidRDefault="00E47DE2" w:rsidP="00E47DE2">
      <w:r>
        <w:t></w:t>
      </w:r>
      <w:r>
        <w:t></w:t>
      </w:r>
      <w:r>
        <w:t></w:t>
      </w:r>
    </w:p>
    <w:p w:rsidR="00E47DE2" w:rsidRDefault="00E47DE2" w:rsidP="00E47DE2">
      <w:r>
        <w:rPr>
          <w:rFonts w:hint="eastAsia"/>
        </w:rPr>
        <w:lastRenderedPageBreak/>
        <w:t>визначають</w:t>
      </w:r>
      <w:r>
        <w:t></w:t>
      </w:r>
      <w:r>
        <w:rPr>
          <w:rFonts w:hint="eastAsia"/>
        </w:rPr>
        <w:t>рівень</w:t>
      </w:r>
      <w:r>
        <w:t></w:t>
      </w:r>
      <w:r>
        <w:rPr>
          <w:rFonts w:hint="eastAsia"/>
        </w:rPr>
        <w:t>перспективності</w:t>
      </w:r>
      <w:r>
        <w:t></w:t>
      </w:r>
      <w:r>
        <w:rPr>
          <w:rFonts w:hint="eastAsia"/>
        </w:rPr>
        <w:t>нового</w:t>
      </w:r>
      <w:r>
        <w:t></w:t>
      </w:r>
      <w:r>
        <w:rPr>
          <w:rFonts w:hint="eastAsia"/>
        </w:rPr>
        <w:t>генотипу</w:t>
      </w:r>
      <w:r>
        <w:t></w:t>
      </w:r>
      <w:r>
        <w:t></w:t>
      </w:r>
      <w:r>
        <w:rPr>
          <w:rFonts w:hint="eastAsia"/>
        </w:rPr>
        <w:t>за</w:t>
      </w:r>
      <w:r>
        <w:t></w:t>
      </w:r>
      <w:r>
        <w:rPr>
          <w:rFonts w:hint="eastAsia"/>
        </w:rPr>
        <w:t>рахунок</w:t>
      </w:r>
      <w:r>
        <w:t></w:t>
      </w:r>
      <w:r>
        <w:rPr>
          <w:rFonts w:hint="eastAsia"/>
        </w:rPr>
        <w:t>використання</w:t>
      </w:r>
      <w:r>
        <w:t></w:t>
      </w:r>
      <w:r>
        <w:rPr>
          <w:rFonts w:hint="eastAsia"/>
        </w:rPr>
        <w:t>фізіолого</w:t>
      </w:r>
      <w:r>
        <w:t></w:t>
      </w:r>
      <w:r>
        <w:rPr>
          <w:rFonts w:hint="eastAsia"/>
        </w:rPr>
        <w:t>біохімічних</w:t>
      </w:r>
      <w:r>
        <w:t></w:t>
      </w:r>
      <w:r>
        <w:rPr>
          <w:rFonts w:hint="eastAsia"/>
        </w:rPr>
        <w:t>маркерів</w:t>
      </w:r>
      <w:r>
        <w:t></w:t>
      </w:r>
      <w:r>
        <w:rPr>
          <w:rFonts w:hint="eastAsia"/>
        </w:rPr>
        <w:t>захисних</w:t>
      </w:r>
      <w:r>
        <w:t></w:t>
      </w:r>
      <w:r>
        <w:rPr>
          <w:rFonts w:hint="eastAsia"/>
        </w:rPr>
        <w:t>механізмів</w:t>
      </w:r>
      <w:r>
        <w:t></w:t>
      </w:r>
      <w:r>
        <w:rPr>
          <w:rFonts w:hint="eastAsia"/>
        </w:rPr>
        <w:t>проти</w:t>
      </w:r>
      <w:r>
        <w:t></w:t>
      </w:r>
      <w:r>
        <w:rPr>
          <w:rFonts w:hint="eastAsia"/>
        </w:rPr>
        <w:t>несприятливих</w:t>
      </w:r>
      <w:r>
        <w:t></w:t>
      </w:r>
      <w:r>
        <w:rPr>
          <w:rFonts w:hint="eastAsia"/>
        </w:rPr>
        <w:t>факторів</w:t>
      </w:r>
      <w:r>
        <w:t></w:t>
      </w:r>
      <w:r>
        <w:rPr>
          <w:rFonts w:hint="eastAsia"/>
        </w:rPr>
        <w:t>середовища</w:t>
      </w:r>
      <w:r>
        <w:t></w:t>
      </w:r>
      <w:r>
        <w:t></w:t>
      </w:r>
      <w:r>
        <w:t></w:t>
      </w:r>
      <w:r>
        <w:rPr>
          <w:rFonts w:hint="eastAsia"/>
        </w:rPr>
        <w:t>висока</w:t>
      </w:r>
      <w:r>
        <w:t></w:t>
      </w:r>
      <w:r>
        <w:t></w:t>
      </w:r>
      <w:r>
        <w:rPr>
          <w:rFonts w:hint="eastAsia"/>
        </w:rPr>
        <w:t>більше</w:t>
      </w:r>
      <w:r>
        <w:t></w:t>
      </w:r>
      <w:r>
        <w:t></w:t>
      </w:r>
      <w:r>
        <w:t></w:t>
      </w:r>
      <w:r>
        <w:rPr>
          <w:rFonts w:hint="eastAsia"/>
        </w:rPr>
        <w:t>одиниць</w:t>
      </w:r>
      <w:r>
        <w:t></w:t>
      </w:r>
      <w:r>
        <w:t></w:t>
      </w:r>
      <w:r>
        <w:rPr>
          <w:rFonts w:hint="eastAsia"/>
        </w:rPr>
        <w:t>активність</w:t>
      </w:r>
      <w:r>
        <w:t></w:t>
      </w:r>
      <w:r>
        <w:rPr>
          <w:rFonts w:hint="eastAsia"/>
        </w:rPr>
        <w:t>ферменту</w:t>
      </w:r>
      <w:r>
        <w:t></w:t>
      </w:r>
      <w:r>
        <w:rPr>
          <w:rFonts w:hint="eastAsia"/>
        </w:rPr>
        <w:t>пероксидази</w:t>
      </w:r>
      <w:r>
        <w:t></w:t>
      </w:r>
      <w:r>
        <w:rPr>
          <w:rFonts w:hint="eastAsia"/>
        </w:rPr>
        <w:t>і</w:t>
      </w:r>
      <w:r>
        <w:t></w:t>
      </w:r>
      <w:r>
        <w:rPr>
          <w:rFonts w:hint="eastAsia"/>
        </w:rPr>
        <w:t>від</w:t>
      </w:r>
      <w:r>
        <w:t></w:t>
      </w:r>
      <w:r>
        <w:t></w:t>
      </w:r>
      <w:r>
        <w:t></w:t>
      </w:r>
      <w:r>
        <w:rPr>
          <w:rFonts w:hint="eastAsia"/>
        </w:rPr>
        <w:t>до</w:t>
      </w:r>
      <w:r>
        <w:t></w:t>
      </w:r>
      <w:r>
        <w:t></w:t>
      </w:r>
      <w:r>
        <w:t></w:t>
      </w:r>
      <w:r>
        <w:t></w:t>
      </w:r>
      <w:r>
        <w:rPr>
          <w:rFonts w:hint="eastAsia"/>
        </w:rPr>
        <w:t>одиниць</w:t>
      </w:r>
      <w:r>
        <w:t></w:t>
      </w:r>
      <w:r>
        <w:rPr>
          <w:rFonts w:hint="eastAsia"/>
        </w:rPr>
        <w:t>активність</w:t>
      </w:r>
      <w:r>
        <w:t></w:t>
      </w:r>
      <w:r>
        <w:rPr>
          <w:rFonts w:hint="eastAsia"/>
        </w:rPr>
        <w:t>хітинази</w:t>
      </w:r>
      <w:r>
        <w:t></w:t>
      </w:r>
      <w:r>
        <w:rPr>
          <w:rFonts w:hint="eastAsia"/>
        </w:rPr>
        <w:t>стала</w:t>
      </w:r>
      <w:r>
        <w:t></w:t>
      </w:r>
      <w:r>
        <w:rPr>
          <w:rFonts w:hint="eastAsia"/>
        </w:rPr>
        <w:t>маркером</w:t>
      </w:r>
      <w:r>
        <w:t></w:t>
      </w:r>
      <w:r>
        <w:rPr>
          <w:rFonts w:hint="eastAsia"/>
        </w:rPr>
        <w:t>стресу</w:t>
      </w:r>
      <w:r>
        <w:t></w:t>
      </w:r>
      <w:r>
        <w:t></w:t>
      </w:r>
      <w:r>
        <w:rPr>
          <w:rFonts w:hint="eastAsia"/>
        </w:rPr>
        <w:t>викликаного</w:t>
      </w:r>
      <w:r>
        <w:t></w:t>
      </w:r>
      <w:r>
        <w:rPr>
          <w:rFonts w:hint="eastAsia"/>
        </w:rPr>
        <w:t>впливом</w:t>
      </w:r>
      <w:r>
        <w:t></w:t>
      </w:r>
      <w:r>
        <w:rPr>
          <w:rFonts w:hint="eastAsia"/>
        </w:rPr>
        <w:t>абіотичних</w:t>
      </w:r>
      <w:r>
        <w:t></w:t>
      </w:r>
      <w:r>
        <w:rPr>
          <w:rFonts w:hint="eastAsia"/>
        </w:rPr>
        <w:t>та</w:t>
      </w:r>
      <w:r>
        <w:t></w:t>
      </w:r>
      <w:r>
        <w:rPr>
          <w:rFonts w:hint="eastAsia"/>
        </w:rPr>
        <w:t>біотичних</w:t>
      </w:r>
      <w:r>
        <w:t></w:t>
      </w:r>
      <w:r>
        <w:rPr>
          <w:rFonts w:hint="eastAsia"/>
        </w:rPr>
        <w:t>стресорів</w:t>
      </w:r>
      <w:r>
        <w:t></w:t>
      </w:r>
      <w:r>
        <w:rPr>
          <w:rFonts w:hint="eastAsia"/>
        </w:rPr>
        <w:t>на</w:t>
      </w:r>
      <w:r>
        <w:t></w:t>
      </w:r>
      <w:r>
        <w:rPr>
          <w:rFonts w:hint="eastAsia"/>
        </w:rPr>
        <w:t>виноградну</w:t>
      </w:r>
      <w:r>
        <w:t></w:t>
      </w:r>
      <w:r>
        <w:rPr>
          <w:rFonts w:hint="eastAsia"/>
        </w:rPr>
        <w:t>рослину</w:t>
      </w:r>
      <w:r>
        <w:t></w:t>
      </w:r>
      <w:r>
        <w:t></w:t>
      </w:r>
      <w:r>
        <w:rPr>
          <w:rFonts w:hint="eastAsia"/>
        </w:rPr>
        <w:t>Стійкі</w:t>
      </w:r>
      <w:r>
        <w:t></w:t>
      </w:r>
      <w:r>
        <w:rPr>
          <w:rFonts w:hint="eastAsia"/>
        </w:rPr>
        <w:t>сорти</w:t>
      </w:r>
      <w:r>
        <w:t></w:t>
      </w:r>
      <w:r>
        <w:rPr>
          <w:rFonts w:hint="eastAsia"/>
        </w:rPr>
        <w:t>та</w:t>
      </w:r>
      <w:r>
        <w:t></w:t>
      </w:r>
      <w:r>
        <w:rPr>
          <w:rFonts w:hint="eastAsia"/>
        </w:rPr>
        <w:t>форми</w:t>
      </w:r>
      <w:r>
        <w:t></w:t>
      </w:r>
      <w:r>
        <w:t></w:t>
      </w:r>
      <w:r>
        <w:rPr>
          <w:rFonts w:hint="eastAsia"/>
        </w:rPr>
        <w:t>‘Фонтан’</w:t>
      </w:r>
      <w:r>
        <w:t></w:t>
      </w:r>
      <w:r>
        <w:t></w:t>
      </w:r>
      <w:r>
        <w:rPr>
          <w:rFonts w:hint="eastAsia"/>
        </w:rPr>
        <w:t>‘Таїрян’</w:t>
      </w:r>
      <w:r>
        <w:t></w:t>
      </w:r>
      <w:r>
        <w:t></w:t>
      </w:r>
      <w:r>
        <w:rPr>
          <w:rFonts w:hint="eastAsia"/>
        </w:rPr>
        <w:t>‘Заграва’</w:t>
      </w:r>
      <w:r>
        <w:t></w:t>
      </w:r>
      <w:r>
        <w:t></w:t>
      </w:r>
      <w:r>
        <w:rPr>
          <w:rFonts w:hint="eastAsia"/>
        </w:rPr>
        <w:t>‘Ярило’</w:t>
      </w:r>
      <w:r>
        <w:t></w:t>
      </w:r>
      <w:r>
        <w:t></w:t>
      </w:r>
      <w:r>
        <w:rPr>
          <w:rFonts w:hint="eastAsia"/>
        </w:rPr>
        <w:t>‘Мускат</w:t>
      </w:r>
      <w:r>
        <w:t></w:t>
      </w:r>
      <w:r>
        <w:rPr>
          <w:rFonts w:hint="eastAsia"/>
        </w:rPr>
        <w:t>одеський’</w:t>
      </w:r>
      <w:r>
        <w:t></w:t>
      </w:r>
      <w:r>
        <w:t></w:t>
      </w:r>
      <w:r>
        <w:t></w:t>
      </w:r>
      <w:r>
        <w:rPr>
          <w:rFonts w:hint="eastAsia"/>
        </w:rPr>
        <w:t>проявили</w:t>
      </w:r>
      <w:r>
        <w:t></w:t>
      </w:r>
      <w:r>
        <w:rPr>
          <w:rFonts w:hint="eastAsia"/>
        </w:rPr>
        <w:t>найменший</w:t>
      </w:r>
      <w:r>
        <w:t></w:t>
      </w:r>
      <w:r>
        <w:rPr>
          <w:rFonts w:hint="eastAsia"/>
        </w:rPr>
        <w:t>рівень</w:t>
      </w:r>
      <w:r>
        <w:t></w:t>
      </w:r>
      <w:r>
        <w:t></w:t>
      </w:r>
      <w:r>
        <w:rPr>
          <w:rFonts w:hint="eastAsia"/>
        </w:rPr>
        <w:t>до</w:t>
      </w:r>
      <w:r>
        <w:t></w:t>
      </w:r>
      <w:r>
        <w:t></w:t>
      </w:r>
      <w:r>
        <w:t></w:t>
      </w:r>
      <w:r>
        <w:rPr>
          <w:rFonts w:hint="eastAsia"/>
        </w:rPr>
        <w:t>активності</w:t>
      </w:r>
      <w:r>
        <w:t></w:t>
      </w:r>
      <w:r>
        <w:rPr>
          <w:rFonts w:hint="eastAsia"/>
        </w:rPr>
        <w:t>ферментів</w:t>
      </w:r>
      <w:r>
        <w:t></w:t>
      </w:r>
      <w:r>
        <w:t></w:t>
      </w:r>
      <w:r>
        <w:rPr>
          <w:rFonts w:hint="eastAsia"/>
        </w:rPr>
        <w:t>стресових</w:t>
      </w:r>
      <w:r>
        <w:t></w:t>
      </w:r>
      <w:r>
        <w:rPr>
          <w:rFonts w:hint="eastAsia"/>
        </w:rPr>
        <w:t>реакцій</w:t>
      </w:r>
      <w:r>
        <w:t></w:t>
      </w:r>
    </w:p>
    <w:p w:rsidR="00E47DE2" w:rsidRDefault="00E47DE2" w:rsidP="00E47DE2">
      <w:r>
        <w:t></w:t>
      </w:r>
      <w:r>
        <w:t></w:t>
      </w:r>
      <w:r>
        <w:tab/>
      </w:r>
      <w:r>
        <w:t></w:t>
      </w:r>
      <w:r>
        <w:rPr>
          <w:rFonts w:hint="eastAsia"/>
        </w:rPr>
        <w:t>Визначено</w:t>
      </w:r>
      <w:r>
        <w:t></w:t>
      </w:r>
      <w:r>
        <w:rPr>
          <w:rFonts w:hint="eastAsia"/>
        </w:rPr>
        <w:t>особливості</w:t>
      </w:r>
      <w:r>
        <w:t></w:t>
      </w:r>
      <w:r>
        <w:rPr>
          <w:rFonts w:hint="eastAsia"/>
        </w:rPr>
        <w:t>аспектів</w:t>
      </w:r>
      <w:r>
        <w:t></w:t>
      </w:r>
      <w:r>
        <w:rPr>
          <w:rFonts w:hint="eastAsia"/>
        </w:rPr>
        <w:t>спадкування</w:t>
      </w:r>
      <w:r>
        <w:t></w:t>
      </w:r>
      <w:r>
        <w:rPr>
          <w:rFonts w:hint="eastAsia"/>
        </w:rPr>
        <w:t>та</w:t>
      </w:r>
      <w:r>
        <w:t></w:t>
      </w:r>
      <w:r>
        <w:rPr>
          <w:rFonts w:hint="eastAsia"/>
        </w:rPr>
        <w:t>розщеплення</w:t>
      </w:r>
      <w:r>
        <w:t></w:t>
      </w:r>
      <w:r>
        <w:rPr>
          <w:rFonts w:hint="eastAsia"/>
        </w:rPr>
        <w:t>у</w:t>
      </w:r>
      <w:r>
        <w:t></w:t>
      </w:r>
      <w:r>
        <w:rPr>
          <w:rFonts w:hint="eastAsia"/>
        </w:rPr>
        <w:t>потомстві</w:t>
      </w:r>
      <w:r>
        <w:t></w:t>
      </w:r>
      <w:r>
        <w:t></w:t>
      </w:r>
      <w:r>
        <w:t></w:t>
      </w:r>
      <w:r>
        <w:t></w:t>
      </w:r>
      <w:r>
        <w:rPr>
          <w:rFonts w:hint="eastAsia"/>
        </w:rPr>
        <w:t>ознаки</w:t>
      </w:r>
      <w:r>
        <w:t></w:t>
      </w:r>
      <w:r>
        <w:t></w:t>
      </w:r>
      <w:r>
        <w:rPr>
          <w:rFonts w:hint="eastAsia"/>
        </w:rPr>
        <w:t>зимостійкість</w:t>
      </w:r>
      <w:r>
        <w:t></w:t>
      </w:r>
      <w:r>
        <w:t></w:t>
      </w:r>
      <w:r>
        <w:rPr>
          <w:rFonts w:hint="eastAsia"/>
        </w:rPr>
        <w:t>на</w:t>
      </w:r>
      <w:r>
        <w:t></w:t>
      </w:r>
      <w:r>
        <w:rPr>
          <w:rFonts w:hint="eastAsia"/>
        </w:rPr>
        <w:t>основі</w:t>
      </w:r>
      <w:r>
        <w:t></w:t>
      </w:r>
      <w:r>
        <w:rPr>
          <w:rFonts w:hint="eastAsia"/>
        </w:rPr>
        <w:t>використання</w:t>
      </w:r>
      <w:r>
        <w:t></w:t>
      </w:r>
      <w:r>
        <w:rPr>
          <w:rFonts w:hint="eastAsia"/>
        </w:rPr>
        <w:t>сортів</w:t>
      </w:r>
      <w:r>
        <w:t></w:t>
      </w:r>
      <w:r>
        <w:rPr>
          <w:rFonts w:hint="eastAsia"/>
        </w:rPr>
        <w:t>донорів</w:t>
      </w:r>
      <w:r>
        <w:t></w:t>
      </w:r>
      <w:r>
        <w:rPr>
          <w:rFonts w:hint="eastAsia"/>
        </w:rPr>
        <w:t>з</w:t>
      </w:r>
      <w:r>
        <w:t></w:t>
      </w:r>
      <w:r>
        <w:rPr>
          <w:rFonts w:hint="eastAsia"/>
        </w:rPr>
        <w:t>генетично</w:t>
      </w:r>
      <w:r>
        <w:t></w:t>
      </w:r>
      <w:r>
        <w:rPr>
          <w:rFonts w:hint="eastAsia"/>
        </w:rPr>
        <w:t>обумовленим</w:t>
      </w:r>
      <w:r>
        <w:t></w:t>
      </w:r>
      <w:r>
        <w:rPr>
          <w:rFonts w:hint="eastAsia"/>
        </w:rPr>
        <w:t>високим</w:t>
      </w:r>
      <w:r>
        <w:t></w:t>
      </w:r>
      <w:r>
        <w:rPr>
          <w:rFonts w:hint="eastAsia"/>
        </w:rPr>
        <w:t>рівнем</w:t>
      </w:r>
      <w:r>
        <w:t></w:t>
      </w:r>
      <w:r>
        <w:rPr>
          <w:rFonts w:hint="eastAsia"/>
        </w:rPr>
        <w:t>витривалості</w:t>
      </w:r>
      <w:r>
        <w:t></w:t>
      </w:r>
      <w:r>
        <w:rPr>
          <w:rFonts w:hint="eastAsia"/>
        </w:rPr>
        <w:t>до</w:t>
      </w:r>
      <w:r>
        <w:t></w:t>
      </w:r>
      <w:r>
        <w:rPr>
          <w:rFonts w:hint="eastAsia"/>
        </w:rPr>
        <w:t>несприятливих</w:t>
      </w:r>
      <w:r>
        <w:t></w:t>
      </w:r>
      <w:r>
        <w:rPr>
          <w:rFonts w:hint="eastAsia"/>
        </w:rPr>
        <w:t>умов</w:t>
      </w:r>
      <w:r>
        <w:t></w:t>
      </w:r>
      <w:r>
        <w:rPr>
          <w:rFonts w:hint="eastAsia"/>
        </w:rPr>
        <w:t>перезимівлі</w:t>
      </w:r>
      <w:r>
        <w:t></w:t>
      </w:r>
      <w:r>
        <w:rPr>
          <w:rFonts w:hint="eastAsia"/>
        </w:rPr>
        <w:t>та</w:t>
      </w:r>
      <w:r>
        <w:t></w:t>
      </w:r>
      <w:r>
        <w:rPr>
          <w:rFonts w:hint="eastAsia"/>
        </w:rPr>
        <w:t>доведено</w:t>
      </w:r>
      <w:r>
        <w:t></w:t>
      </w:r>
      <w:r>
        <w:rPr>
          <w:rFonts w:hint="eastAsia"/>
        </w:rPr>
        <w:t>ефективність</w:t>
      </w:r>
      <w:r>
        <w:t></w:t>
      </w:r>
      <w:r>
        <w:rPr>
          <w:rFonts w:hint="eastAsia"/>
        </w:rPr>
        <w:t>дослідження</w:t>
      </w:r>
      <w:r>
        <w:t></w:t>
      </w:r>
      <w:r>
        <w:rPr>
          <w:rFonts w:hint="eastAsia"/>
        </w:rPr>
        <w:t>зимостійкості</w:t>
      </w:r>
      <w:r>
        <w:t></w:t>
      </w:r>
      <w:r>
        <w:rPr>
          <w:rFonts w:hint="eastAsia"/>
        </w:rPr>
        <w:t>за</w:t>
      </w:r>
      <w:r>
        <w:t></w:t>
      </w:r>
      <w:r>
        <w:rPr>
          <w:rFonts w:hint="eastAsia"/>
        </w:rPr>
        <w:t>анатомо</w:t>
      </w:r>
      <w:r>
        <w:t></w:t>
      </w:r>
      <w:r>
        <w:t></w:t>
      </w:r>
      <w:r>
        <w:rPr>
          <w:rFonts w:hint="eastAsia"/>
        </w:rPr>
        <w:t>морфологічними</w:t>
      </w:r>
      <w:r>
        <w:t></w:t>
      </w:r>
      <w:r>
        <w:rPr>
          <w:rFonts w:hint="eastAsia"/>
        </w:rPr>
        <w:t>маркерами</w:t>
      </w:r>
      <w:r>
        <w:t></w:t>
      </w:r>
      <w:r>
        <w:t></w:t>
      </w:r>
      <w:r>
        <w:t></w:t>
      </w:r>
      <w:r>
        <w:rPr>
          <w:rFonts w:hint="eastAsia"/>
        </w:rPr>
        <w:t>ступенем</w:t>
      </w:r>
      <w:r>
        <w:t></w:t>
      </w:r>
      <w:r>
        <w:rPr>
          <w:rFonts w:hint="eastAsia"/>
        </w:rPr>
        <w:t>розвитку</w:t>
      </w:r>
      <w:r>
        <w:t></w:t>
      </w:r>
      <w:r>
        <w:rPr>
          <w:rFonts w:hint="eastAsia"/>
        </w:rPr>
        <w:t>твердого</w:t>
      </w:r>
      <w:r>
        <w:t></w:t>
      </w:r>
      <w:r>
        <w:rPr>
          <w:rFonts w:hint="eastAsia"/>
        </w:rPr>
        <w:t>лубу</w:t>
      </w:r>
      <w:r>
        <w:t></w:t>
      </w:r>
      <w:r>
        <w:rPr>
          <w:rFonts w:hint="eastAsia"/>
        </w:rPr>
        <w:t>не</w:t>
      </w:r>
      <w:r>
        <w:t></w:t>
      </w:r>
      <w:r>
        <w:rPr>
          <w:rFonts w:hint="eastAsia"/>
        </w:rPr>
        <w:t>менше</w:t>
      </w:r>
      <w:r>
        <w:t></w:t>
      </w:r>
      <w:r>
        <w:t></w:t>
      </w:r>
      <w:r>
        <w:t></w:t>
      </w:r>
      <w:r>
        <w:t></w:t>
      </w:r>
      <w:r>
        <w:t></w:t>
      </w:r>
      <w:r>
        <w:rPr>
          <w:rFonts w:hint="eastAsia"/>
        </w:rPr>
        <w:t>шарів</w:t>
      </w:r>
      <w:r>
        <w:t></w:t>
      </w:r>
      <w:r>
        <w:rPr>
          <w:rFonts w:hint="eastAsia"/>
        </w:rPr>
        <w:t>твердого</w:t>
      </w:r>
      <w:r>
        <w:t></w:t>
      </w:r>
      <w:r>
        <w:rPr>
          <w:rFonts w:hint="eastAsia"/>
        </w:rPr>
        <w:t>лубу</w:t>
      </w:r>
      <w:r>
        <w:t></w:t>
      </w:r>
      <w:r>
        <w:rPr>
          <w:rFonts w:hint="eastAsia"/>
        </w:rPr>
        <w:t>по</w:t>
      </w:r>
      <w:r>
        <w:t></w:t>
      </w:r>
      <w:r>
        <w:rPr>
          <w:rFonts w:hint="eastAsia"/>
        </w:rPr>
        <w:t>окружності</w:t>
      </w:r>
      <w:r>
        <w:t></w:t>
      </w:r>
      <w:r>
        <w:rPr>
          <w:rFonts w:hint="eastAsia"/>
        </w:rPr>
        <w:t>пагону</w:t>
      </w:r>
      <w:r>
        <w:t></w:t>
      </w:r>
      <w:r>
        <w:t></w:t>
      </w:r>
      <w:r>
        <w:rPr>
          <w:rFonts w:hint="eastAsia"/>
        </w:rPr>
        <w:t>що</w:t>
      </w:r>
      <w:r>
        <w:t></w:t>
      </w:r>
      <w:r>
        <w:rPr>
          <w:rFonts w:hint="eastAsia"/>
        </w:rPr>
        <w:t>забезпечує</w:t>
      </w:r>
      <w:r>
        <w:t></w:t>
      </w:r>
      <w:r>
        <w:rPr>
          <w:rFonts w:hint="eastAsia"/>
        </w:rPr>
        <w:t>збереження</w:t>
      </w:r>
      <w:r>
        <w:t></w:t>
      </w:r>
      <w:r>
        <w:rPr>
          <w:rFonts w:hint="eastAsia"/>
        </w:rPr>
        <w:t>від</w:t>
      </w:r>
      <w:r>
        <w:t></w:t>
      </w:r>
      <w:r>
        <w:t></w:t>
      </w:r>
      <w:r>
        <w:t></w:t>
      </w:r>
      <w:r>
        <w:t></w:t>
      </w:r>
      <w:r>
        <w:t></w:t>
      </w:r>
      <w:r>
        <w:t></w:t>
      </w:r>
      <w:r>
        <w:rPr>
          <w:rFonts w:hint="eastAsia"/>
        </w:rPr>
        <w:t>вічок</w:t>
      </w:r>
      <w:r>
        <w:t></w:t>
      </w:r>
      <w:r>
        <w:rPr>
          <w:rFonts w:hint="eastAsia"/>
        </w:rPr>
        <w:t>у</w:t>
      </w:r>
      <w:r>
        <w:t></w:t>
      </w:r>
      <w:r>
        <w:rPr>
          <w:rFonts w:hint="eastAsia"/>
        </w:rPr>
        <w:t>європейських</w:t>
      </w:r>
      <w:r>
        <w:t></w:t>
      </w:r>
      <w:r>
        <w:rPr>
          <w:rFonts w:hint="eastAsia"/>
        </w:rPr>
        <w:t>сортів</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та</w:t>
      </w:r>
      <w:r>
        <w:t></w:t>
      </w:r>
      <w:r>
        <w:rPr>
          <w:rFonts w:hint="eastAsia"/>
        </w:rPr>
        <w:t>ін</w:t>
      </w:r>
      <w:r>
        <w:t></w:t>
      </w:r>
      <w:r>
        <w:t></w:t>
      </w:r>
      <w:r>
        <w:t></w:t>
      </w:r>
    </w:p>
    <w:p w:rsidR="00CB7A77" w:rsidRPr="00CB7A77" w:rsidRDefault="00E47DE2" w:rsidP="00E47DE2">
      <w:r>
        <w:t></w:t>
      </w:r>
      <w:r>
        <w:t></w:t>
      </w:r>
      <w:r>
        <w:tab/>
      </w:r>
      <w:r>
        <w:t></w:t>
      </w:r>
      <w:r>
        <w:rPr>
          <w:rFonts w:hint="eastAsia"/>
        </w:rPr>
        <w:t>Доведено</w:t>
      </w:r>
      <w:r>
        <w:t></w:t>
      </w:r>
      <w:r>
        <w:rPr>
          <w:rFonts w:hint="eastAsia"/>
        </w:rPr>
        <w:t>перспективність</w:t>
      </w:r>
      <w:r>
        <w:t></w:t>
      </w:r>
      <w:r>
        <w:rPr>
          <w:rFonts w:hint="eastAsia"/>
        </w:rPr>
        <w:t>гібридних</w:t>
      </w:r>
      <w:r>
        <w:t></w:t>
      </w:r>
      <w:r>
        <w:rPr>
          <w:rFonts w:hint="eastAsia"/>
        </w:rPr>
        <w:t>комбінацій</w:t>
      </w:r>
      <w:r>
        <w:t></w:t>
      </w:r>
      <w:r>
        <w:rPr>
          <w:rFonts w:hint="eastAsia"/>
        </w:rPr>
        <w:t>‘</w:t>
      </w:r>
      <w:r>
        <w:t></w:t>
      </w:r>
      <w:r>
        <w:t></w:t>
      </w:r>
      <w:r>
        <w:t></w:t>
      </w:r>
      <w:r>
        <w:t></w:t>
      </w:r>
      <w:r>
        <w:t></w:t>
      </w:r>
      <w:r>
        <w:t></w:t>
      </w:r>
      <w:r>
        <w:t></w:t>
      </w:r>
      <w:r>
        <w:rPr>
          <w:rFonts w:hint="eastAsia"/>
        </w:rPr>
        <w:t>’</w:t>
      </w:r>
      <w:r>
        <w:t></w:t>
      </w:r>
      <w:r>
        <w:rPr>
          <w:rFonts w:hint="eastAsia"/>
        </w:rPr>
        <w:t>х</w:t>
      </w:r>
      <w:r>
        <w:t></w:t>
      </w:r>
      <w:r>
        <w:rPr>
          <w:rFonts w:hint="eastAsia"/>
        </w:rPr>
        <w:t>‘Опаловий’</w:t>
      </w:r>
      <w:r>
        <w:t></w:t>
      </w:r>
      <w:r>
        <w:t></w:t>
      </w:r>
      <w:r>
        <w:rPr>
          <w:rFonts w:hint="eastAsia"/>
        </w:rPr>
        <w:t>‘Огоньок</w:t>
      </w:r>
      <w:r>
        <w:t></w:t>
      </w:r>
      <w:r>
        <w:rPr>
          <w:rFonts w:hint="eastAsia"/>
        </w:rPr>
        <w:t>таїровський’</w:t>
      </w:r>
      <w:r>
        <w:t></w:t>
      </w:r>
      <w:r>
        <w:rPr>
          <w:rFonts w:hint="eastAsia"/>
        </w:rPr>
        <w:t>х</w:t>
      </w:r>
      <w:r>
        <w:t></w:t>
      </w:r>
      <w:r>
        <w:rPr>
          <w:rFonts w:hint="eastAsia"/>
        </w:rPr>
        <w:t>‘Кардишах</w:t>
      </w:r>
      <w:r>
        <w:t></w:t>
      </w:r>
      <w:r>
        <w:rPr>
          <w:rFonts w:hint="eastAsia"/>
        </w:rPr>
        <w:t>таїровський’</w:t>
      </w:r>
      <w:r>
        <w:t></w:t>
      </w:r>
      <w:r>
        <w:rPr>
          <w:rFonts w:hint="eastAsia"/>
        </w:rPr>
        <w:t>та</w:t>
      </w:r>
      <w:r>
        <w:t></w:t>
      </w:r>
      <w:r>
        <w:rPr>
          <w:rFonts w:hint="eastAsia"/>
        </w:rPr>
        <w:t>‘Загрей’</w:t>
      </w:r>
      <w:r>
        <w:t></w:t>
      </w:r>
      <w:r>
        <w:rPr>
          <w:rFonts w:hint="eastAsia"/>
        </w:rPr>
        <w:t>х</w:t>
      </w:r>
      <w:r>
        <w:t></w:t>
      </w:r>
      <w:r>
        <w:rPr>
          <w:rFonts w:hint="eastAsia"/>
        </w:rPr>
        <w:t>‘</w:t>
      </w:r>
      <w:r>
        <w:t></w:t>
      </w:r>
      <w:r>
        <w:t></w:t>
      </w:r>
      <w:r>
        <w:t></w:t>
      </w:r>
      <w:r>
        <w:t></w:t>
      </w:r>
      <w:r>
        <w:t></w:t>
      </w:r>
      <w:r>
        <w:t></w:t>
      </w:r>
      <w:r>
        <w:t></w:t>
      </w:r>
      <w:r>
        <w:t></w:t>
      </w:r>
      <w:r>
        <w:t></w:t>
      </w:r>
      <w:r>
        <w:t></w:t>
      </w:r>
      <w:r>
        <w:t></w:t>
      </w:r>
      <w:r>
        <w:t></w:t>
      </w:r>
      <w:r>
        <w:t></w:t>
      </w:r>
      <w:r>
        <w:t></w:t>
      </w:r>
      <w:r>
        <w:t></w:t>
      </w:r>
      <w:r>
        <w:rPr>
          <w:rFonts w:hint="eastAsia"/>
        </w:rPr>
        <w:t>’</w:t>
      </w:r>
      <w:r>
        <w:t></w:t>
      </w:r>
      <w:r>
        <w:t></w:t>
      </w:r>
      <w:r>
        <w:rPr>
          <w:rFonts w:hint="eastAsia"/>
        </w:rPr>
        <w:t>де</w:t>
      </w:r>
      <w:r>
        <w:t></w:t>
      </w:r>
      <w:r>
        <w:rPr>
          <w:rFonts w:hint="eastAsia"/>
        </w:rPr>
        <w:t>материнські</w:t>
      </w:r>
      <w:r>
        <w:t></w:t>
      </w:r>
      <w:r>
        <w:rPr>
          <w:rFonts w:hint="eastAsia"/>
        </w:rPr>
        <w:t>сорти</w:t>
      </w:r>
      <w:r>
        <w:t></w:t>
      </w:r>
      <w:r>
        <w:rPr>
          <w:rFonts w:hint="eastAsia"/>
        </w:rPr>
        <w:t>виступали</w:t>
      </w:r>
      <w:r>
        <w:t></w:t>
      </w:r>
      <w:r>
        <w:rPr>
          <w:rFonts w:hint="eastAsia"/>
        </w:rPr>
        <w:t>донорами</w:t>
      </w:r>
      <w:r>
        <w:t></w:t>
      </w:r>
      <w:r>
        <w:rPr>
          <w:rFonts w:hint="eastAsia"/>
        </w:rPr>
        <w:t>зимостійкості</w:t>
      </w:r>
      <w:r>
        <w:t></w:t>
      </w:r>
      <w:r>
        <w:t></w:t>
      </w:r>
      <w:r>
        <w:rPr>
          <w:rFonts w:hint="eastAsia"/>
        </w:rPr>
        <w:t>що</w:t>
      </w:r>
      <w:r>
        <w:t></w:t>
      </w:r>
      <w:r>
        <w:rPr>
          <w:rFonts w:hint="eastAsia"/>
        </w:rPr>
        <w:t>обґрунтовано</w:t>
      </w:r>
      <w:r>
        <w:t></w:t>
      </w:r>
      <w:r>
        <w:rPr>
          <w:rFonts w:hint="eastAsia"/>
        </w:rPr>
        <w:t>наявністю</w:t>
      </w:r>
      <w:r>
        <w:t></w:t>
      </w:r>
      <w:r>
        <w:rPr>
          <w:rFonts w:hint="eastAsia"/>
        </w:rPr>
        <w:t>вагомої</w:t>
      </w:r>
      <w:r>
        <w:t></w:t>
      </w:r>
      <w:r>
        <w:rPr>
          <w:rFonts w:hint="eastAsia"/>
        </w:rPr>
        <w:t>частки</w:t>
      </w:r>
      <w:r>
        <w:t></w:t>
      </w:r>
      <w:r>
        <w:rPr>
          <w:rFonts w:hint="eastAsia"/>
        </w:rPr>
        <w:t>генів</w:t>
      </w:r>
      <w:r>
        <w:t></w:t>
      </w:r>
      <w:r>
        <w:rPr>
          <w:rFonts w:hint="eastAsia"/>
        </w:rPr>
        <w:t>зимостійкого</w:t>
      </w:r>
      <w:r>
        <w:t></w:t>
      </w:r>
      <w:r>
        <w:rPr>
          <w:rFonts w:hint="eastAsia"/>
        </w:rPr>
        <w:t>виду</w:t>
      </w:r>
      <w:r>
        <w:t></w:t>
      </w:r>
      <w:r>
        <w:t></w:t>
      </w:r>
      <w:r>
        <w:t></w:t>
      </w:r>
      <w:r>
        <w:t></w:t>
      </w:r>
      <w:r>
        <w:t></w:t>
      </w:r>
      <w:r>
        <w:t></w:t>
      </w:r>
      <w:r>
        <w:t></w:t>
      </w:r>
      <w:r>
        <w:t></w:t>
      </w:r>
      <w:r>
        <w:t></w:t>
      </w:r>
      <w:r>
        <w:t></w:t>
      </w:r>
      <w:r>
        <w:t></w:t>
      </w:r>
      <w:r>
        <w:t></w:t>
      </w:r>
      <w:r>
        <w:t></w:t>
      </w:r>
      <w:r>
        <w:t></w:t>
      </w:r>
      <w:r>
        <w:t></w:t>
      </w:r>
      <w:r>
        <w:t></w:t>
      </w:r>
      <w:r>
        <w:t></w:t>
      </w:r>
      <w:r>
        <w:t></w:t>
      </w:r>
      <w:r>
        <w:rPr>
          <w:rFonts w:hint="eastAsia"/>
        </w:rPr>
        <w:t>у</w:t>
      </w:r>
      <w:r>
        <w:t></w:t>
      </w:r>
      <w:r>
        <w:rPr>
          <w:rFonts w:hint="eastAsia"/>
        </w:rPr>
        <w:t>виконанні</w:t>
      </w:r>
      <w:r>
        <w:t></w:t>
      </w:r>
      <w:r>
        <w:rPr>
          <w:rFonts w:hint="eastAsia"/>
        </w:rPr>
        <w:t>селекційного</w:t>
      </w:r>
      <w:r>
        <w:t></w:t>
      </w:r>
      <w:r>
        <w:rPr>
          <w:rFonts w:hint="eastAsia"/>
        </w:rPr>
        <w:t>завдання</w:t>
      </w:r>
      <w:r>
        <w:t></w:t>
      </w:r>
      <w:r>
        <w:rPr>
          <w:rFonts w:hint="eastAsia"/>
        </w:rPr>
        <w:t>на</w:t>
      </w:r>
      <w:r>
        <w:t></w:t>
      </w:r>
      <w:r>
        <w:rPr>
          <w:rFonts w:hint="eastAsia"/>
        </w:rPr>
        <w:t>отримання</w:t>
      </w:r>
      <w:r>
        <w:t></w:t>
      </w:r>
      <w:r>
        <w:rPr>
          <w:rFonts w:hint="eastAsia"/>
        </w:rPr>
        <w:t>високозимостійких</w:t>
      </w:r>
      <w:r>
        <w:t></w:t>
      </w:r>
      <w:r>
        <w:rPr>
          <w:rFonts w:hint="eastAsia"/>
        </w:rPr>
        <w:t>генотипів</w:t>
      </w:r>
      <w:r>
        <w:t></w:t>
      </w:r>
      <w:r>
        <w:t></w:t>
      </w:r>
      <w:r>
        <w:rPr>
          <w:rFonts w:hint="eastAsia"/>
        </w:rPr>
        <w:t>У</w:t>
      </w:r>
      <w:r>
        <w:t></w:t>
      </w:r>
      <w:r>
        <w:rPr>
          <w:rFonts w:hint="eastAsia"/>
        </w:rPr>
        <w:t>частки</w:t>
      </w:r>
      <w:r>
        <w:t></w:t>
      </w:r>
      <w:r>
        <w:rPr>
          <w:rFonts w:hint="eastAsia"/>
        </w:rPr>
        <w:t>сіянців</w:t>
      </w:r>
      <w:r>
        <w:t></w:t>
      </w:r>
      <w:r>
        <w:t></w:t>
      </w:r>
      <w:r>
        <w:rPr>
          <w:rFonts w:hint="eastAsia"/>
        </w:rPr>
        <w:t>що</w:t>
      </w:r>
      <w:r>
        <w:t></w:t>
      </w:r>
      <w:r>
        <w:rPr>
          <w:rFonts w:hint="eastAsia"/>
        </w:rPr>
        <w:t>проявили</w:t>
      </w:r>
      <w:r>
        <w:t></w:t>
      </w:r>
      <w:r>
        <w:rPr>
          <w:rFonts w:hint="eastAsia"/>
        </w:rPr>
        <w:t>високу</w:t>
      </w:r>
      <w:r>
        <w:t></w:t>
      </w:r>
      <w:r>
        <w:rPr>
          <w:rFonts w:hint="eastAsia"/>
        </w:rPr>
        <w:t>стійкість</w:t>
      </w:r>
      <w:r>
        <w:t></w:t>
      </w:r>
      <w:r>
        <w:rPr>
          <w:rFonts w:hint="eastAsia"/>
        </w:rPr>
        <w:t>проти</w:t>
      </w:r>
      <w:r>
        <w:t></w:t>
      </w:r>
      <w:r>
        <w:rPr>
          <w:rFonts w:hint="eastAsia"/>
        </w:rPr>
        <w:t>впливу</w:t>
      </w:r>
      <w:r>
        <w:t></w:t>
      </w:r>
      <w:r>
        <w:rPr>
          <w:rFonts w:hint="eastAsia"/>
        </w:rPr>
        <w:t>комплексу</w:t>
      </w:r>
      <w:r>
        <w:t></w:t>
      </w:r>
      <w:r>
        <w:rPr>
          <w:rFonts w:hint="eastAsia"/>
        </w:rPr>
        <w:t>несприятливих</w:t>
      </w:r>
      <w:r>
        <w:t></w:t>
      </w:r>
      <w:r>
        <w:rPr>
          <w:rFonts w:hint="eastAsia"/>
        </w:rPr>
        <w:t>умов</w:t>
      </w:r>
      <w:r>
        <w:t></w:t>
      </w:r>
      <w:r>
        <w:rPr>
          <w:rFonts w:hint="eastAsia"/>
        </w:rPr>
        <w:t>перезимівлі</w:t>
      </w:r>
      <w:r>
        <w:t></w:t>
      </w:r>
      <w:r>
        <w:t></w:t>
      </w:r>
      <w:r>
        <w:rPr>
          <w:rFonts w:hint="eastAsia"/>
        </w:rPr>
        <w:t>виявлено</w:t>
      </w:r>
      <w:r>
        <w:t></w:t>
      </w:r>
      <w:r>
        <w:rPr>
          <w:rFonts w:hint="eastAsia"/>
        </w:rPr>
        <w:t>фізіолого</w:t>
      </w:r>
      <w:r>
        <w:t></w:t>
      </w:r>
      <w:r>
        <w:rPr>
          <w:rFonts w:hint="eastAsia"/>
        </w:rPr>
        <w:t>морфологічну</w:t>
      </w:r>
      <w:r>
        <w:t></w:t>
      </w:r>
      <w:r>
        <w:rPr>
          <w:rFonts w:hint="eastAsia"/>
        </w:rPr>
        <w:t>закономірність</w:t>
      </w:r>
      <w:r>
        <w:t></w:t>
      </w:r>
      <w:r>
        <w:t></w:t>
      </w:r>
      <w:r>
        <w:t></w:t>
      </w:r>
      <w:r>
        <w:rPr>
          <w:rFonts w:hint="eastAsia"/>
        </w:rPr>
        <w:t>добре</w:t>
      </w:r>
      <w:r>
        <w:t></w:t>
      </w:r>
      <w:r>
        <w:t></w:t>
      </w:r>
      <w:r>
        <w:rPr>
          <w:rFonts w:hint="eastAsia"/>
        </w:rPr>
        <w:t>від</w:t>
      </w:r>
      <w:r>
        <w:t></w:t>
      </w:r>
      <w:r>
        <w:t></w:t>
      </w:r>
      <w:r>
        <w:t></w:t>
      </w:r>
      <w:r>
        <w:t></w:t>
      </w:r>
      <w:r>
        <w:t></w:t>
      </w:r>
      <w:r>
        <w:rPr>
          <w:rFonts w:hint="eastAsia"/>
        </w:rPr>
        <w:t>до</w:t>
      </w:r>
      <w:r>
        <w:t></w:t>
      </w:r>
      <w:r>
        <w:t></w:t>
      </w:r>
      <w:r>
        <w:t></w:t>
      </w:r>
      <w:r>
        <w:rPr>
          <w:rFonts w:hint="eastAsia"/>
        </w:rPr>
        <w:t>прошарків</w:t>
      </w:r>
      <w:r>
        <w:t></w:t>
      </w:r>
      <w:r>
        <w:rPr>
          <w:rFonts w:hint="eastAsia"/>
        </w:rPr>
        <w:t>по</w:t>
      </w:r>
      <w:r>
        <w:t></w:t>
      </w:r>
      <w:r>
        <w:rPr>
          <w:rFonts w:hint="eastAsia"/>
        </w:rPr>
        <w:t>окружності</w:t>
      </w:r>
      <w:r>
        <w:t></w:t>
      </w:r>
      <w:r>
        <w:rPr>
          <w:rFonts w:hint="eastAsia"/>
        </w:rPr>
        <w:t>пагону</w:t>
      </w:r>
      <w:r>
        <w:t></w:t>
      </w:r>
      <w:r>
        <w:t></w:t>
      </w:r>
      <w:r>
        <w:rPr>
          <w:rFonts w:hint="eastAsia"/>
        </w:rPr>
        <w:t>розвинений</w:t>
      </w:r>
      <w:r>
        <w:t></w:t>
      </w:r>
      <w:r>
        <w:rPr>
          <w:rFonts w:hint="eastAsia"/>
        </w:rPr>
        <w:t>твердий</w:t>
      </w:r>
      <w:r>
        <w:t></w:t>
      </w:r>
      <w:r>
        <w:rPr>
          <w:rFonts w:hint="eastAsia"/>
        </w:rPr>
        <w:t>луб</w:t>
      </w:r>
      <w:r>
        <w:t></w:t>
      </w:r>
      <w:bookmarkStart w:id="0" w:name="_GoBack"/>
      <w:bookmarkEnd w:id="0"/>
    </w:p>
    <w:sectPr w:rsidR="00CB7A77" w:rsidRPr="00CB7A7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AA5" w:rsidRDefault="00490AA5">
      <w:pPr>
        <w:spacing w:after="0" w:line="240" w:lineRule="auto"/>
      </w:pPr>
      <w:r>
        <w:separator/>
      </w:r>
    </w:p>
  </w:endnote>
  <w:endnote w:type="continuationSeparator" w:id="0">
    <w:p w:rsidR="00490AA5" w:rsidRDefault="0049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AA5" w:rsidRDefault="00490AA5"/>
    <w:p w:rsidR="00490AA5" w:rsidRDefault="00490AA5"/>
    <w:p w:rsidR="00490AA5" w:rsidRDefault="00490AA5"/>
    <w:p w:rsidR="00490AA5" w:rsidRDefault="00490AA5"/>
    <w:p w:rsidR="00490AA5" w:rsidRDefault="00490AA5"/>
    <w:p w:rsidR="00490AA5" w:rsidRDefault="00490AA5"/>
    <w:p w:rsidR="00490AA5" w:rsidRDefault="00490AA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A5" w:rsidRDefault="00490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90AA5" w:rsidRDefault="00490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90AA5" w:rsidRDefault="00490AA5"/>
    <w:p w:rsidR="00490AA5" w:rsidRDefault="00490AA5"/>
    <w:p w:rsidR="00490AA5" w:rsidRDefault="00490AA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AA5" w:rsidRDefault="00490AA5"/>
                          <w:p w:rsidR="00490AA5" w:rsidRDefault="00490A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90AA5" w:rsidRDefault="00490AA5"/>
                    <w:p w:rsidR="00490AA5" w:rsidRDefault="00490A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90AA5" w:rsidRDefault="00490AA5"/>
    <w:p w:rsidR="00490AA5" w:rsidRDefault="00490AA5">
      <w:pPr>
        <w:rPr>
          <w:sz w:val="2"/>
          <w:szCs w:val="2"/>
        </w:rPr>
      </w:pPr>
    </w:p>
    <w:p w:rsidR="00490AA5" w:rsidRDefault="00490AA5"/>
    <w:p w:rsidR="00490AA5" w:rsidRDefault="00490AA5">
      <w:pPr>
        <w:spacing w:after="0" w:line="240" w:lineRule="auto"/>
      </w:pPr>
    </w:p>
  </w:footnote>
  <w:footnote w:type="continuationSeparator" w:id="0">
    <w:p w:rsidR="00490AA5" w:rsidRDefault="0049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AA5"/>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8E299-9227-491C-8958-3E38E69F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15032</TotalTime>
  <Pages>6</Pages>
  <Words>1274</Words>
  <Characters>7264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393</cp:revision>
  <cp:lastPrinted>2009-02-06T05:36:00Z</cp:lastPrinted>
  <dcterms:created xsi:type="dcterms:W3CDTF">2023-09-07T12:38:00Z</dcterms:created>
  <dcterms:modified xsi:type="dcterms:W3CDTF">2023-11-14T09:33:00Z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