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45E0" w:rsidRPr="000545E0" w:rsidRDefault="000545E0" w:rsidP="000545E0">
      <w:pPr>
        <w:rPr>
          <w:rFonts w:ascii="Verdana" w:hAnsi="Verdana"/>
          <w:color w:val="000000"/>
          <w:shd w:val="clear" w:color="auto" w:fill="FFFFFF"/>
        </w:rPr>
      </w:pPr>
      <w:r w:rsidRPr="000545E0">
        <w:rPr>
          <w:rFonts w:ascii="Verdana" w:hAnsi="Verdana" w:hint="eastAsia"/>
          <w:color w:val="000000"/>
          <w:shd w:val="clear" w:color="auto" w:fill="FFFFFF"/>
        </w:rPr>
        <w:t>САЗОНОВА</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ЮЛІЯ</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ОЛЕКСАНДРІВНА</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Назва</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дисертаційної</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роботи</w:t>
      </w:r>
      <w:r w:rsidRPr="000545E0">
        <w:rPr>
          <w:rFonts w:ascii="Verdana" w:hAnsi="Verdana"/>
          <w:color w:val="000000"/>
          <w:shd w:val="clear" w:color="auto" w:fill="FFFFFF"/>
        </w:rPr>
        <w:t>: "</w:t>
      </w:r>
      <w:r w:rsidRPr="000545E0">
        <w:rPr>
          <w:rFonts w:ascii="Verdana" w:hAnsi="Verdana" w:hint="eastAsia"/>
          <w:color w:val="000000"/>
          <w:shd w:val="clear" w:color="auto" w:fill="FFFFFF"/>
        </w:rPr>
        <w:t>СПОРТИВНА</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ПРЕСА</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УКРАЇНИ</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ОСОБЛИВОСТІ</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СТАНОВЛЕННЯ</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ТА</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СУЧАСНЕ</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ФУНКЦІОНУВАННЯ</w:t>
      </w:r>
      <w:r w:rsidRPr="000545E0">
        <w:rPr>
          <w:rFonts w:ascii="Verdana" w:hAnsi="Verdana"/>
          <w:color w:val="000000"/>
          <w:shd w:val="clear" w:color="auto" w:fill="FFFFFF"/>
        </w:rPr>
        <w:t>"</w:t>
      </w:r>
    </w:p>
    <w:p w:rsidR="000545E0" w:rsidRPr="000545E0" w:rsidRDefault="000545E0" w:rsidP="000545E0">
      <w:pPr>
        <w:rPr>
          <w:rFonts w:ascii="Verdana" w:hAnsi="Verdana"/>
          <w:color w:val="000000"/>
          <w:shd w:val="clear" w:color="auto" w:fill="FFFFFF"/>
        </w:rPr>
      </w:pPr>
    </w:p>
    <w:p w:rsidR="000545E0" w:rsidRPr="000545E0" w:rsidRDefault="000545E0" w:rsidP="000545E0">
      <w:pPr>
        <w:rPr>
          <w:rFonts w:ascii="Verdana" w:hAnsi="Verdana"/>
          <w:color w:val="000000"/>
          <w:shd w:val="clear" w:color="auto" w:fill="FFFFFF"/>
        </w:rPr>
      </w:pPr>
    </w:p>
    <w:p w:rsidR="000545E0" w:rsidRPr="000545E0" w:rsidRDefault="000545E0" w:rsidP="000545E0">
      <w:pPr>
        <w:rPr>
          <w:rFonts w:ascii="Verdana" w:hAnsi="Verdana"/>
          <w:color w:val="000000"/>
          <w:shd w:val="clear" w:color="auto" w:fill="FFFFFF"/>
        </w:rPr>
      </w:pPr>
    </w:p>
    <w:p w:rsidR="000545E0" w:rsidRPr="000545E0" w:rsidRDefault="000545E0" w:rsidP="000545E0">
      <w:pPr>
        <w:rPr>
          <w:rFonts w:ascii="Verdana" w:hAnsi="Verdana"/>
          <w:color w:val="000000"/>
          <w:shd w:val="clear" w:color="auto" w:fill="FFFFFF"/>
        </w:rPr>
      </w:pPr>
    </w:p>
    <w:p w:rsidR="000545E0" w:rsidRPr="000545E0" w:rsidRDefault="000545E0" w:rsidP="000545E0">
      <w:pPr>
        <w:rPr>
          <w:rFonts w:ascii="Verdana" w:hAnsi="Verdana"/>
          <w:color w:val="000000"/>
          <w:shd w:val="clear" w:color="auto" w:fill="FFFFFF"/>
        </w:rPr>
      </w:pPr>
      <w:r w:rsidRPr="000545E0">
        <w:rPr>
          <w:rFonts w:ascii="Verdana" w:hAnsi="Verdana" w:hint="eastAsia"/>
          <w:color w:val="000000"/>
          <w:shd w:val="clear" w:color="auto" w:fill="FFFFFF"/>
        </w:rPr>
        <w:t>Міністерство</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освіти</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і</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науки</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України</w:t>
      </w:r>
    </w:p>
    <w:p w:rsidR="000545E0" w:rsidRPr="000545E0" w:rsidRDefault="000545E0" w:rsidP="000545E0">
      <w:pPr>
        <w:rPr>
          <w:rFonts w:ascii="Verdana" w:hAnsi="Verdana"/>
          <w:color w:val="000000"/>
          <w:shd w:val="clear" w:color="auto" w:fill="FFFFFF"/>
        </w:rPr>
      </w:pPr>
      <w:r w:rsidRPr="000545E0">
        <w:rPr>
          <w:rFonts w:ascii="Verdana" w:hAnsi="Verdana" w:hint="eastAsia"/>
          <w:color w:val="000000"/>
          <w:shd w:val="clear" w:color="auto" w:fill="FFFFFF"/>
        </w:rPr>
        <w:t>Харківський</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національний</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університет</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імені</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В</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Н</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Каразіна</w:t>
      </w:r>
    </w:p>
    <w:p w:rsidR="000545E0" w:rsidRPr="000545E0" w:rsidRDefault="000545E0" w:rsidP="000545E0">
      <w:pPr>
        <w:rPr>
          <w:rFonts w:ascii="Verdana" w:hAnsi="Verdana"/>
          <w:color w:val="000000"/>
          <w:shd w:val="clear" w:color="auto" w:fill="FFFFFF"/>
        </w:rPr>
      </w:pPr>
      <w:r w:rsidRPr="000545E0">
        <w:rPr>
          <w:rFonts w:ascii="Verdana" w:hAnsi="Verdana" w:hint="eastAsia"/>
          <w:color w:val="000000"/>
          <w:shd w:val="clear" w:color="auto" w:fill="FFFFFF"/>
        </w:rPr>
        <w:t>На</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правах</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рукопису</w:t>
      </w:r>
    </w:p>
    <w:p w:rsidR="000545E0" w:rsidRPr="000545E0" w:rsidRDefault="000545E0" w:rsidP="000545E0">
      <w:pPr>
        <w:rPr>
          <w:rFonts w:ascii="Verdana" w:hAnsi="Verdana"/>
          <w:color w:val="000000"/>
          <w:shd w:val="clear" w:color="auto" w:fill="FFFFFF"/>
        </w:rPr>
      </w:pPr>
      <w:r w:rsidRPr="000545E0">
        <w:rPr>
          <w:rFonts w:ascii="Verdana" w:hAnsi="Verdana" w:hint="eastAsia"/>
          <w:color w:val="000000"/>
          <w:shd w:val="clear" w:color="auto" w:fill="FFFFFF"/>
        </w:rPr>
        <w:t>САЗОНОВА</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ЮЛІЯ</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ОЛЕКСАНДРІВНА</w:t>
      </w:r>
    </w:p>
    <w:p w:rsidR="000545E0" w:rsidRPr="000545E0" w:rsidRDefault="000545E0" w:rsidP="000545E0">
      <w:pPr>
        <w:rPr>
          <w:rFonts w:ascii="Verdana" w:hAnsi="Verdana"/>
          <w:color w:val="000000"/>
          <w:shd w:val="clear" w:color="auto" w:fill="FFFFFF"/>
        </w:rPr>
      </w:pPr>
      <w:r w:rsidRPr="000545E0">
        <w:rPr>
          <w:rFonts w:ascii="Verdana" w:hAnsi="Verdana" w:hint="eastAsia"/>
          <w:color w:val="000000"/>
          <w:shd w:val="clear" w:color="auto" w:fill="FFFFFF"/>
        </w:rPr>
        <w:t>УДК</w:t>
      </w:r>
      <w:r w:rsidRPr="000545E0">
        <w:rPr>
          <w:rFonts w:ascii="Verdana" w:hAnsi="Verdana"/>
          <w:color w:val="000000"/>
          <w:shd w:val="clear" w:color="auto" w:fill="FFFFFF"/>
        </w:rPr>
        <w:t xml:space="preserve"> 007 : 304 : 070</w:t>
      </w:r>
    </w:p>
    <w:p w:rsidR="000545E0" w:rsidRPr="000545E0" w:rsidRDefault="000545E0" w:rsidP="000545E0">
      <w:pPr>
        <w:rPr>
          <w:rFonts w:ascii="Verdana" w:hAnsi="Verdana"/>
          <w:color w:val="000000"/>
          <w:shd w:val="clear" w:color="auto" w:fill="FFFFFF"/>
        </w:rPr>
      </w:pPr>
      <w:r w:rsidRPr="000545E0">
        <w:rPr>
          <w:rFonts w:ascii="Verdana" w:hAnsi="Verdana" w:hint="eastAsia"/>
          <w:color w:val="000000"/>
          <w:shd w:val="clear" w:color="auto" w:fill="FFFFFF"/>
        </w:rPr>
        <w:t>СПОРТИВНА</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ПРЕСА</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УКРАЇНИ</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ОСОБЛИВОСТІ</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СТАНОВЛЕННЯ</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ТА</w:t>
      </w:r>
    </w:p>
    <w:p w:rsidR="000545E0" w:rsidRPr="000545E0" w:rsidRDefault="000545E0" w:rsidP="000545E0">
      <w:pPr>
        <w:rPr>
          <w:rFonts w:ascii="Verdana" w:hAnsi="Verdana"/>
          <w:color w:val="000000"/>
          <w:shd w:val="clear" w:color="auto" w:fill="FFFFFF"/>
        </w:rPr>
      </w:pPr>
      <w:r w:rsidRPr="000545E0">
        <w:rPr>
          <w:rFonts w:ascii="Verdana" w:hAnsi="Verdana" w:hint="eastAsia"/>
          <w:color w:val="000000"/>
          <w:shd w:val="clear" w:color="auto" w:fill="FFFFFF"/>
        </w:rPr>
        <w:t>СУЧАСНЕ</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ФУНКЦІОНУВАННЯ</w:t>
      </w:r>
    </w:p>
    <w:p w:rsidR="000545E0" w:rsidRPr="000545E0" w:rsidRDefault="000545E0" w:rsidP="000545E0">
      <w:pPr>
        <w:rPr>
          <w:rFonts w:ascii="Verdana" w:hAnsi="Verdana"/>
          <w:color w:val="000000"/>
          <w:shd w:val="clear" w:color="auto" w:fill="FFFFFF"/>
        </w:rPr>
      </w:pPr>
      <w:r w:rsidRPr="000545E0">
        <w:rPr>
          <w:rFonts w:ascii="Verdana" w:hAnsi="Verdana" w:hint="eastAsia"/>
          <w:color w:val="000000"/>
          <w:shd w:val="clear" w:color="auto" w:fill="FFFFFF"/>
        </w:rPr>
        <w:t>Спеціальність</w:t>
      </w:r>
      <w:r w:rsidRPr="000545E0">
        <w:rPr>
          <w:rFonts w:ascii="Verdana" w:hAnsi="Verdana"/>
          <w:color w:val="000000"/>
          <w:shd w:val="clear" w:color="auto" w:fill="FFFFFF"/>
        </w:rPr>
        <w:t xml:space="preserve"> 27.00.04 </w:t>
      </w:r>
      <w:r w:rsidRPr="000545E0">
        <w:rPr>
          <w:rFonts w:ascii="Verdana" w:hAnsi="Verdana" w:hint="eastAsia"/>
          <w:color w:val="000000"/>
          <w:shd w:val="clear" w:color="auto" w:fill="FFFFFF"/>
        </w:rPr>
        <w:t>–</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теорія</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та</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історія</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журналістики</w:t>
      </w:r>
    </w:p>
    <w:p w:rsidR="000545E0" w:rsidRPr="000545E0" w:rsidRDefault="000545E0" w:rsidP="000545E0">
      <w:pPr>
        <w:rPr>
          <w:rFonts w:ascii="Verdana" w:hAnsi="Verdana"/>
          <w:color w:val="000000"/>
          <w:shd w:val="clear" w:color="auto" w:fill="FFFFFF"/>
        </w:rPr>
      </w:pPr>
      <w:r w:rsidRPr="000545E0">
        <w:rPr>
          <w:rFonts w:ascii="Verdana" w:hAnsi="Verdana" w:hint="eastAsia"/>
          <w:color w:val="000000"/>
          <w:shd w:val="clear" w:color="auto" w:fill="FFFFFF"/>
        </w:rPr>
        <w:t>Дисертація</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на</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здобуття</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наукового</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ступеня</w:t>
      </w:r>
    </w:p>
    <w:p w:rsidR="000545E0" w:rsidRPr="000545E0" w:rsidRDefault="000545E0" w:rsidP="000545E0">
      <w:pPr>
        <w:rPr>
          <w:rFonts w:ascii="Verdana" w:hAnsi="Verdana"/>
          <w:color w:val="000000"/>
          <w:shd w:val="clear" w:color="auto" w:fill="FFFFFF"/>
        </w:rPr>
      </w:pPr>
      <w:r w:rsidRPr="000545E0">
        <w:rPr>
          <w:rFonts w:ascii="Verdana" w:hAnsi="Verdana" w:hint="eastAsia"/>
          <w:color w:val="000000"/>
          <w:shd w:val="clear" w:color="auto" w:fill="FFFFFF"/>
        </w:rPr>
        <w:t>кандидата</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наук</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із</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соціальних</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комунікацій</w:t>
      </w:r>
    </w:p>
    <w:p w:rsidR="000545E0" w:rsidRPr="000545E0" w:rsidRDefault="000545E0" w:rsidP="000545E0">
      <w:pPr>
        <w:rPr>
          <w:rFonts w:ascii="Verdana" w:hAnsi="Verdana"/>
          <w:color w:val="000000"/>
          <w:shd w:val="clear" w:color="auto" w:fill="FFFFFF"/>
        </w:rPr>
      </w:pPr>
      <w:r w:rsidRPr="000545E0">
        <w:rPr>
          <w:rFonts w:ascii="Verdana" w:hAnsi="Verdana" w:hint="eastAsia"/>
          <w:color w:val="000000"/>
          <w:shd w:val="clear" w:color="auto" w:fill="FFFFFF"/>
        </w:rPr>
        <w:t>Науковий</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керівник</w:t>
      </w:r>
      <w:r w:rsidRPr="000545E0">
        <w:rPr>
          <w:rFonts w:ascii="Verdana" w:hAnsi="Verdana"/>
          <w:color w:val="000000"/>
          <w:shd w:val="clear" w:color="auto" w:fill="FFFFFF"/>
        </w:rPr>
        <w:t>:</w:t>
      </w:r>
    </w:p>
    <w:p w:rsidR="000545E0" w:rsidRPr="000545E0" w:rsidRDefault="000545E0" w:rsidP="000545E0">
      <w:pPr>
        <w:rPr>
          <w:rFonts w:ascii="Verdana" w:hAnsi="Verdana"/>
          <w:color w:val="000000"/>
          <w:shd w:val="clear" w:color="auto" w:fill="FFFFFF"/>
        </w:rPr>
      </w:pPr>
      <w:r w:rsidRPr="000545E0">
        <w:rPr>
          <w:rFonts w:ascii="Verdana" w:hAnsi="Verdana" w:hint="eastAsia"/>
          <w:color w:val="000000"/>
          <w:shd w:val="clear" w:color="auto" w:fill="FFFFFF"/>
        </w:rPr>
        <w:t>Михайлин</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Ігор</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Леонідович</w:t>
      </w:r>
      <w:r w:rsidRPr="000545E0">
        <w:rPr>
          <w:rFonts w:ascii="Verdana" w:hAnsi="Verdana"/>
          <w:color w:val="000000"/>
          <w:shd w:val="clear" w:color="auto" w:fill="FFFFFF"/>
        </w:rPr>
        <w:t>,</w:t>
      </w:r>
    </w:p>
    <w:p w:rsidR="000545E0" w:rsidRPr="000545E0" w:rsidRDefault="000545E0" w:rsidP="000545E0">
      <w:pPr>
        <w:rPr>
          <w:rFonts w:ascii="Verdana" w:hAnsi="Verdana"/>
          <w:color w:val="000000"/>
          <w:shd w:val="clear" w:color="auto" w:fill="FFFFFF"/>
        </w:rPr>
      </w:pPr>
      <w:r w:rsidRPr="000545E0">
        <w:rPr>
          <w:rFonts w:ascii="Verdana" w:hAnsi="Verdana" w:hint="eastAsia"/>
          <w:color w:val="000000"/>
          <w:shd w:val="clear" w:color="auto" w:fill="FFFFFF"/>
        </w:rPr>
        <w:t>доктор</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філологічних</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наук</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професор</w:t>
      </w:r>
    </w:p>
    <w:p w:rsidR="000545E0" w:rsidRPr="000545E0" w:rsidRDefault="000545E0" w:rsidP="000545E0">
      <w:pPr>
        <w:rPr>
          <w:rFonts w:ascii="Verdana" w:hAnsi="Verdana"/>
          <w:color w:val="000000"/>
          <w:shd w:val="clear" w:color="auto" w:fill="FFFFFF"/>
        </w:rPr>
      </w:pPr>
      <w:r w:rsidRPr="000545E0">
        <w:rPr>
          <w:rFonts w:ascii="Verdana" w:hAnsi="Verdana" w:hint="eastAsia"/>
          <w:color w:val="000000"/>
          <w:shd w:val="clear" w:color="auto" w:fill="FFFFFF"/>
        </w:rPr>
        <w:t>Харків</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w:t>
      </w:r>
      <w:r w:rsidRPr="000545E0">
        <w:rPr>
          <w:rFonts w:ascii="Verdana" w:hAnsi="Verdana"/>
          <w:color w:val="000000"/>
          <w:shd w:val="clear" w:color="auto" w:fill="FFFFFF"/>
        </w:rPr>
        <w:t xml:space="preserve"> 2015</w:t>
      </w:r>
    </w:p>
    <w:p w:rsidR="000545E0" w:rsidRPr="000545E0" w:rsidRDefault="000545E0" w:rsidP="000545E0">
      <w:pPr>
        <w:rPr>
          <w:rFonts w:ascii="Verdana" w:hAnsi="Verdana"/>
          <w:color w:val="000000"/>
          <w:shd w:val="clear" w:color="auto" w:fill="FFFFFF"/>
        </w:rPr>
      </w:pPr>
      <w:r w:rsidRPr="000545E0">
        <w:rPr>
          <w:rFonts w:ascii="Verdana" w:hAnsi="Verdana"/>
          <w:color w:val="000000"/>
          <w:shd w:val="clear" w:color="auto" w:fill="FFFFFF"/>
        </w:rPr>
        <w:t>2</w:t>
      </w:r>
    </w:p>
    <w:p w:rsidR="000545E0" w:rsidRPr="000545E0" w:rsidRDefault="000545E0" w:rsidP="000545E0">
      <w:pPr>
        <w:rPr>
          <w:rFonts w:ascii="Verdana" w:hAnsi="Verdana"/>
          <w:color w:val="000000"/>
          <w:shd w:val="clear" w:color="auto" w:fill="FFFFFF"/>
        </w:rPr>
      </w:pPr>
      <w:r w:rsidRPr="000545E0">
        <w:rPr>
          <w:rFonts w:ascii="Verdana" w:hAnsi="Verdana" w:hint="eastAsia"/>
          <w:color w:val="000000"/>
          <w:shd w:val="clear" w:color="auto" w:fill="FFFFFF"/>
        </w:rPr>
        <w:t>ЗМІСТ</w:t>
      </w:r>
    </w:p>
    <w:p w:rsidR="000545E0" w:rsidRPr="000545E0" w:rsidRDefault="000545E0" w:rsidP="000545E0">
      <w:pPr>
        <w:rPr>
          <w:rFonts w:ascii="Verdana" w:hAnsi="Verdana"/>
          <w:color w:val="000000"/>
          <w:shd w:val="clear" w:color="auto" w:fill="FFFFFF"/>
        </w:rPr>
      </w:pPr>
      <w:r w:rsidRPr="000545E0">
        <w:rPr>
          <w:rFonts w:ascii="Verdana" w:hAnsi="Verdana" w:hint="eastAsia"/>
          <w:color w:val="000000"/>
          <w:shd w:val="clear" w:color="auto" w:fill="FFFFFF"/>
        </w:rPr>
        <w:t>ВСТУП………………………………………………………………………………</w:t>
      </w:r>
      <w:r w:rsidRPr="000545E0">
        <w:rPr>
          <w:rFonts w:ascii="Verdana" w:hAnsi="Verdana"/>
          <w:color w:val="000000"/>
          <w:shd w:val="clear" w:color="auto" w:fill="FFFFFF"/>
        </w:rPr>
        <w:t>. 4</w:t>
      </w:r>
    </w:p>
    <w:p w:rsidR="000545E0" w:rsidRPr="000545E0" w:rsidRDefault="000545E0" w:rsidP="000545E0">
      <w:pPr>
        <w:rPr>
          <w:rFonts w:ascii="Verdana" w:hAnsi="Verdana"/>
          <w:color w:val="000000"/>
          <w:shd w:val="clear" w:color="auto" w:fill="FFFFFF"/>
        </w:rPr>
      </w:pPr>
      <w:r w:rsidRPr="000545E0">
        <w:rPr>
          <w:rFonts w:ascii="Verdana" w:hAnsi="Verdana" w:hint="eastAsia"/>
          <w:color w:val="000000"/>
          <w:shd w:val="clear" w:color="auto" w:fill="FFFFFF"/>
        </w:rPr>
        <w:t>РОЗДІЛ</w:t>
      </w:r>
      <w:r w:rsidRPr="000545E0">
        <w:rPr>
          <w:rFonts w:ascii="Verdana" w:hAnsi="Verdana"/>
          <w:color w:val="000000"/>
          <w:shd w:val="clear" w:color="auto" w:fill="FFFFFF"/>
        </w:rPr>
        <w:t xml:space="preserve"> 1. C</w:t>
      </w:r>
      <w:r w:rsidRPr="000545E0">
        <w:rPr>
          <w:rFonts w:ascii="Verdana" w:hAnsi="Verdana" w:hint="eastAsia"/>
          <w:color w:val="000000"/>
          <w:shd w:val="clear" w:color="auto" w:fill="FFFFFF"/>
        </w:rPr>
        <w:t>ПОРТИВНА</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ПРЕСА</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ЯК</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ПРЕДМЕТ</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НАУКОВОГО</w:t>
      </w:r>
    </w:p>
    <w:p w:rsidR="000545E0" w:rsidRPr="000545E0" w:rsidRDefault="000545E0" w:rsidP="000545E0">
      <w:pPr>
        <w:rPr>
          <w:rFonts w:ascii="Verdana" w:hAnsi="Verdana"/>
          <w:color w:val="000000"/>
          <w:shd w:val="clear" w:color="auto" w:fill="FFFFFF"/>
        </w:rPr>
      </w:pPr>
      <w:r w:rsidRPr="000545E0">
        <w:rPr>
          <w:rFonts w:ascii="Verdana" w:hAnsi="Verdana" w:hint="eastAsia"/>
          <w:color w:val="000000"/>
          <w:shd w:val="clear" w:color="auto" w:fill="FFFFFF"/>
        </w:rPr>
        <w:t>ВИВЧЕННЯ</w:t>
      </w:r>
      <w:r w:rsidRPr="000545E0">
        <w:rPr>
          <w:rFonts w:ascii="Verdana" w:hAnsi="Verdana"/>
          <w:color w:val="000000"/>
          <w:shd w:val="clear" w:color="auto" w:fill="FFFFFF"/>
        </w:rPr>
        <w:t>................................................................................................................ 10</w:t>
      </w:r>
    </w:p>
    <w:p w:rsidR="000545E0" w:rsidRPr="000545E0" w:rsidRDefault="000545E0" w:rsidP="000545E0">
      <w:pPr>
        <w:rPr>
          <w:rFonts w:ascii="Verdana" w:hAnsi="Verdana"/>
          <w:color w:val="000000"/>
          <w:shd w:val="clear" w:color="auto" w:fill="FFFFFF"/>
        </w:rPr>
      </w:pPr>
      <w:r w:rsidRPr="000545E0">
        <w:rPr>
          <w:rFonts w:ascii="Verdana" w:hAnsi="Verdana"/>
          <w:color w:val="000000"/>
          <w:shd w:val="clear" w:color="auto" w:fill="FFFFFF"/>
        </w:rPr>
        <w:t xml:space="preserve">1. 1. </w:t>
      </w:r>
      <w:r w:rsidRPr="000545E0">
        <w:rPr>
          <w:rFonts w:ascii="Verdana" w:hAnsi="Verdana" w:hint="eastAsia"/>
          <w:color w:val="000000"/>
          <w:shd w:val="clear" w:color="auto" w:fill="FFFFFF"/>
        </w:rPr>
        <w:t>Історіографія</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та</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провідні</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аспекти</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дослідження………………………………</w:t>
      </w:r>
      <w:r w:rsidRPr="000545E0">
        <w:rPr>
          <w:rFonts w:ascii="Verdana" w:hAnsi="Verdana"/>
          <w:color w:val="000000"/>
          <w:shd w:val="clear" w:color="auto" w:fill="FFFFFF"/>
        </w:rPr>
        <w:t xml:space="preserve"> 10</w:t>
      </w:r>
    </w:p>
    <w:p w:rsidR="000545E0" w:rsidRPr="000545E0" w:rsidRDefault="000545E0" w:rsidP="000545E0">
      <w:pPr>
        <w:rPr>
          <w:rFonts w:ascii="Verdana" w:hAnsi="Verdana"/>
          <w:color w:val="000000"/>
          <w:shd w:val="clear" w:color="auto" w:fill="FFFFFF"/>
        </w:rPr>
      </w:pPr>
      <w:r w:rsidRPr="000545E0">
        <w:rPr>
          <w:rFonts w:ascii="Verdana" w:hAnsi="Verdana"/>
          <w:color w:val="000000"/>
          <w:shd w:val="clear" w:color="auto" w:fill="FFFFFF"/>
        </w:rPr>
        <w:t xml:space="preserve">1. 2. </w:t>
      </w:r>
      <w:r w:rsidRPr="000545E0">
        <w:rPr>
          <w:rFonts w:ascii="Verdana" w:hAnsi="Verdana" w:hint="eastAsia"/>
          <w:color w:val="000000"/>
          <w:shd w:val="clear" w:color="auto" w:fill="FFFFFF"/>
        </w:rPr>
        <w:t>Методологічна</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основа</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дослідження…………………………………………</w:t>
      </w:r>
      <w:r w:rsidRPr="000545E0">
        <w:rPr>
          <w:rFonts w:ascii="Verdana" w:hAnsi="Verdana"/>
          <w:color w:val="000000"/>
          <w:shd w:val="clear" w:color="auto" w:fill="FFFFFF"/>
        </w:rPr>
        <w:t>.. 30</w:t>
      </w:r>
    </w:p>
    <w:p w:rsidR="000545E0" w:rsidRPr="000545E0" w:rsidRDefault="000545E0" w:rsidP="000545E0">
      <w:pPr>
        <w:rPr>
          <w:rFonts w:ascii="Verdana" w:hAnsi="Verdana"/>
          <w:color w:val="000000"/>
          <w:shd w:val="clear" w:color="auto" w:fill="FFFFFF"/>
        </w:rPr>
      </w:pPr>
      <w:r w:rsidRPr="000545E0">
        <w:rPr>
          <w:rFonts w:ascii="Verdana" w:hAnsi="Verdana"/>
          <w:color w:val="000000"/>
          <w:shd w:val="clear" w:color="auto" w:fill="FFFFFF"/>
        </w:rPr>
        <w:t xml:space="preserve">1. 3. </w:t>
      </w:r>
      <w:r w:rsidRPr="000545E0">
        <w:rPr>
          <w:rFonts w:ascii="Verdana" w:hAnsi="Verdana" w:hint="eastAsia"/>
          <w:color w:val="000000"/>
          <w:shd w:val="clear" w:color="auto" w:fill="FFFFFF"/>
        </w:rPr>
        <w:t>Періодизація</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спортивної</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преси</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України</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як</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методологічна</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проблема………</w:t>
      </w:r>
      <w:r w:rsidRPr="000545E0">
        <w:rPr>
          <w:rFonts w:ascii="Verdana" w:hAnsi="Verdana"/>
          <w:color w:val="000000"/>
          <w:shd w:val="clear" w:color="auto" w:fill="FFFFFF"/>
        </w:rPr>
        <w:t xml:space="preserve"> 36</w:t>
      </w:r>
    </w:p>
    <w:p w:rsidR="000545E0" w:rsidRPr="000545E0" w:rsidRDefault="000545E0" w:rsidP="000545E0">
      <w:pPr>
        <w:rPr>
          <w:rFonts w:ascii="Verdana" w:hAnsi="Verdana"/>
          <w:color w:val="000000"/>
          <w:shd w:val="clear" w:color="auto" w:fill="FFFFFF"/>
        </w:rPr>
      </w:pPr>
      <w:r w:rsidRPr="000545E0">
        <w:rPr>
          <w:rFonts w:ascii="Verdana" w:hAnsi="Verdana" w:hint="eastAsia"/>
          <w:color w:val="000000"/>
          <w:shd w:val="clear" w:color="auto" w:fill="FFFFFF"/>
        </w:rPr>
        <w:t>Висновки</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до</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Розділу</w:t>
      </w:r>
      <w:r w:rsidRPr="000545E0">
        <w:rPr>
          <w:rFonts w:ascii="Verdana" w:hAnsi="Verdana"/>
          <w:color w:val="000000"/>
          <w:shd w:val="clear" w:color="auto" w:fill="FFFFFF"/>
        </w:rPr>
        <w:t xml:space="preserve"> 1</w:t>
      </w:r>
      <w:r w:rsidRPr="000545E0">
        <w:rPr>
          <w:rFonts w:ascii="Verdana" w:hAnsi="Verdana" w:hint="eastAsia"/>
          <w:color w:val="000000"/>
          <w:shd w:val="clear" w:color="auto" w:fill="FFFFFF"/>
        </w:rPr>
        <w:t>……………………………………………………………</w:t>
      </w:r>
      <w:r w:rsidRPr="000545E0">
        <w:rPr>
          <w:rFonts w:ascii="Verdana" w:hAnsi="Verdana"/>
          <w:color w:val="000000"/>
          <w:shd w:val="clear" w:color="auto" w:fill="FFFFFF"/>
        </w:rPr>
        <w:t>... 49</w:t>
      </w:r>
    </w:p>
    <w:p w:rsidR="000545E0" w:rsidRPr="000545E0" w:rsidRDefault="000545E0" w:rsidP="000545E0">
      <w:pPr>
        <w:rPr>
          <w:rFonts w:ascii="Verdana" w:hAnsi="Verdana"/>
          <w:color w:val="000000"/>
          <w:shd w:val="clear" w:color="auto" w:fill="FFFFFF"/>
        </w:rPr>
      </w:pPr>
      <w:r w:rsidRPr="000545E0">
        <w:rPr>
          <w:rFonts w:ascii="Verdana" w:hAnsi="Verdana" w:hint="eastAsia"/>
          <w:color w:val="000000"/>
          <w:shd w:val="clear" w:color="auto" w:fill="FFFFFF"/>
        </w:rPr>
        <w:t>РОЗДІЛ</w:t>
      </w:r>
      <w:r w:rsidRPr="000545E0">
        <w:rPr>
          <w:rFonts w:ascii="Verdana" w:hAnsi="Verdana"/>
          <w:color w:val="000000"/>
          <w:shd w:val="clear" w:color="auto" w:fill="FFFFFF"/>
        </w:rPr>
        <w:t xml:space="preserve"> 2. </w:t>
      </w:r>
      <w:r w:rsidRPr="000545E0">
        <w:rPr>
          <w:rFonts w:ascii="Verdana" w:hAnsi="Verdana" w:hint="eastAsia"/>
          <w:color w:val="000000"/>
          <w:shd w:val="clear" w:color="auto" w:fill="FFFFFF"/>
        </w:rPr>
        <w:t>СПОРТИВНА</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ПЕРІОДИКА</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УКРАЇНИ</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В</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ДОРАДЯНСЬКУ</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ТА</w:t>
      </w:r>
    </w:p>
    <w:p w:rsidR="000545E0" w:rsidRPr="000545E0" w:rsidRDefault="000545E0" w:rsidP="000545E0">
      <w:pPr>
        <w:rPr>
          <w:rFonts w:ascii="Verdana" w:hAnsi="Verdana"/>
          <w:color w:val="000000"/>
          <w:shd w:val="clear" w:color="auto" w:fill="FFFFFF"/>
        </w:rPr>
      </w:pPr>
      <w:r w:rsidRPr="000545E0">
        <w:rPr>
          <w:rFonts w:ascii="Verdana" w:hAnsi="Verdana" w:hint="eastAsia"/>
          <w:color w:val="000000"/>
          <w:shd w:val="clear" w:color="auto" w:fill="FFFFFF"/>
        </w:rPr>
        <w:t>РАДЯНСЬКУ</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ЕПОХИ…………………</w:t>
      </w:r>
      <w:r w:rsidRPr="000545E0">
        <w:rPr>
          <w:rFonts w:ascii="Verdana" w:hAnsi="Verdana"/>
          <w:color w:val="000000"/>
          <w:shd w:val="clear" w:color="auto" w:fill="FFFFFF"/>
        </w:rPr>
        <w:t>...</w:t>
      </w:r>
      <w:r w:rsidRPr="000545E0">
        <w:rPr>
          <w:rFonts w:ascii="Verdana" w:hAnsi="Verdana" w:hint="eastAsia"/>
          <w:color w:val="000000"/>
          <w:shd w:val="clear" w:color="auto" w:fill="FFFFFF"/>
        </w:rPr>
        <w:t>……………………………………</w:t>
      </w:r>
      <w:r w:rsidRPr="000545E0">
        <w:rPr>
          <w:rFonts w:ascii="Verdana" w:hAnsi="Verdana"/>
          <w:color w:val="000000"/>
          <w:shd w:val="clear" w:color="auto" w:fill="FFFFFF"/>
        </w:rPr>
        <w:t>....... 51</w:t>
      </w:r>
    </w:p>
    <w:p w:rsidR="000545E0" w:rsidRPr="000545E0" w:rsidRDefault="000545E0" w:rsidP="000545E0">
      <w:pPr>
        <w:rPr>
          <w:rFonts w:ascii="Verdana" w:hAnsi="Verdana"/>
          <w:color w:val="000000"/>
          <w:shd w:val="clear" w:color="auto" w:fill="FFFFFF"/>
        </w:rPr>
      </w:pPr>
      <w:r w:rsidRPr="000545E0">
        <w:rPr>
          <w:rFonts w:ascii="Verdana" w:hAnsi="Verdana"/>
          <w:color w:val="000000"/>
          <w:shd w:val="clear" w:color="auto" w:fill="FFFFFF"/>
        </w:rPr>
        <w:t xml:space="preserve">2. 1. </w:t>
      </w:r>
      <w:r w:rsidRPr="000545E0">
        <w:rPr>
          <w:rFonts w:ascii="Verdana" w:hAnsi="Verdana" w:hint="eastAsia"/>
          <w:color w:val="000000"/>
          <w:shd w:val="clear" w:color="auto" w:fill="FFFFFF"/>
        </w:rPr>
        <w:t>Зародження</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та</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формування</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спортивної</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пре</w:t>
      </w:r>
      <w:r w:rsidRPr="000545E0">
        <w:rPr>
          <w:rFonts w:ascii="Verdana" w:hAnsi="Verdana"/>
          <w:color w:val="000000"/>
          <w:shd w:val="clear" w:color="auto" w:fill="FFFFFF"/>
        </w:rPr>
        <w:t>c</w:t>
      </w:r>
      <w:r w:rsidRPr="000545E0">
        <w:rPr>
          <w:rFonts w:ascii="Verdana" w:hAnsi="Verdana" w:hint="eastAsia"/>
          <w:color w:val="000000"/>
          <w:shd w:val="clear" w:color="auto" w:fill="FFFFFF"/>
        </w:rPr>
        <w:t>и</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України</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в</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Австро</w:t>
      </w:r>
      <w:r w:rsidRPr="000545E0">
        <w:rPr>
          <w:rFonts w:ascii="Verdana" w:hAnsi="Verdana"/>
          <w:color w:val="000000"/>
          <w:shd w:val="clear" w:color="auto" w:fill="FFFFFF"/>
        </w:rPr>
        <w:t>-</w:t>
      </w:r>
      <w:r w:rsidRPr="000545E0">
        <w:rPr>
          <w:rFonts w:ascii="Verdana" w:hAnsi="Verdana" w:hint="eastAsia"/>
          <w:color w:val="000000"/>
          <w:shd w:val="clear" w:color="auto" w:fill="FFFFFF"/>
        </w:rPr>
        <w:t>Угорській</w:t>
      </w:r>
    </w:p>
    <w:p w:rsidR="000545E0" w:rsidRPr="000545E0" w:rsidRDefault="000545E0" w:rsidP="000545E0">
      <w:pPr>
        <w:rPr>
          <w:rFonts w:ascii="Verdana" w:hAnsi="Verdana"/>
          <w:color w:val="000000"/>
          <w:shd w:val="clear" w:color="auto" w:fill="FFFFFF"/>
        </w:rPr>
      </w:pPr>
      <w:r w:rsidRPr="000545E0">
        <w:rPr>
          <w:rFonts w:ascii="Verdana" w:hAnsi="Verdana" w:hint="eastAsia"/>
          <w:color w:val="000000"/>
          <w:shd w:val="clear" w:color="auto" w:fill="FFFFFF"/>
        </w:rPr>
        <w:t>та</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Російській</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імперіях</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кінець</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ХІХ</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ст</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w:t>
      </w:r>
      <w:r w:rsidRPr="000545E0">
        <w:rPr>
          <w:rFonts w:ascii="Verdana" w:hAnsi="Verdana"/>
          <w:color w:val="000000"/>
          <w:shd w:val="clear" w:color="auto" w:fill="FFFFFF"/>
        </w:rPr>
        <w:t xml:space="preserve"> 1917 </w:t>
      </w:r>
      <w:r w:rsidRPr="000545E0">
        <w:rPr>
          <w:rFonts w:ascii="Verdana" w:hAnsi="Verdana" w:hint="eastAsia"/>
          <w:color w:val="000000"/>
          <w:shd w:val="clear" w:color="auto" w:fill="FFFFFF"/>
        </w:rPr>
        <w:t>р</w:t>
      </w:r>
      <w:r w:rsidRPr="000545E0">
        <w:rPr>
          <w:rFonts w:ascii="Verdana" w:hAnsi="Verdana"/>
          <w:color w:val="000000"/>
          <w:shd w:val="clear" w:color="auto" w:fill="FFFFFF"/>
        </w:rPr>
        <w:t>.)</w:t>
      </w:r>
      <w:r w:rsidRPr="000545E0">
        <w:rPr>
          <w:rFonts w:ascii="Verdana" w:hAnsi="Verdana" w:hint="eastAsia"/>
          <w:color w:val="000000"/>
          <w:shd w:val="clear" w:color="auto" w:fill="FFFFFF"/>
        </w:rPr>
        <w:t>…………………………………</w:t>
      </w:r>
      <w:r w:rsidRPr="000545E0">
        <w:rPr>
          <w:rFonts w:ascii="Verdana" w:hAnsi="Verdana"/>
          <w:color w:val="000000"/>
          <w:shd w:val="clear" w:color="auto" w:fill="FFFFFF"/>
        </w:rPr>
        <w:t>. 51</w:t>
      </w:r>
    </w:p>
    <w:p w:rsidR="000545E0" w:rsidRPr="000545E0" w:rsidRDefault="000545E0" w:rsidP="000545E0">
      <w:pPr>
        <w:rPr>
          <w:rFonts w:ascii="Verdana" w:hAnsi="Verdana"/>
          <w:color w:val="000000"/>
          <w:shd w:val="clear" w:color="auto" w:fill="FFFFFF"/>
        </w:rPr>
      </w:pPr>
      <w:r w:rsidRPr="000545E0">
        <w:rPr>
          <w:rFonts w:ascii="Verdana" w:hAnsi="Verdana"/>
          <w:color w:val="000000"/>
          <w:shd w:val="clear" w:color="auto" w:fill="FFFFFF"/>
        </w:rPr>
        <w:t xml:space="preserve">2. 1. 1. </w:t>
      </w:r>
      <w:r w:rsidRPr="000545E0">
        <w:rPr>
          <w:rFonts w:ascii="Verdana" w:hAnsi="Verdana" w:hint="eastAsia"/>
          <w:color w:val="000000"/>
          <w:shd w:val="clear" w:color="auto" w:fill="FFFFFF"/>
        </w:rPr>
        <w:t>Спортивна</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преса</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у</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Львові</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Австро</w:t>
      </w:r>
      <w:r w:rsidRPr="000545E0">
        <w:rPr>
          <w:rFonts w:ascii="Verdana" w:hAnsi="Verdana"/>
          <w:color w:val="000000"/>
          <w:shd w:val="clear" w:color="auto" w:fill="FFFFFF"/>
        </w:rPr>
        <w:t>-</w:t>
      </w:r>
      <w:r w:rsidRPr="000545E0">
        <w:rPr>
          <w:rFonts w:ascii="Verdana" w:hAnsi="Verdana" w:hint="eastAsia"/>
          <w:color w:val="000000"/>
          <w:shd w:val="clear" w:color="auto" w:fill="FFFFFF"/>
        </w:rPr>
        <w:t>Угорщина</w:t>
      </w:r>
      <w:r w:rsidRPr="000545E0">
        <w:rPr>
          <w:rFonts w:ascii="Verdana" w:hAnsi="Verdana"/>
          <w:color w:val="000000"/>
          <w:shd w:val="clear" w:color="auto" w:fill="FFFFFF"/>
        </w:rPr>
        <w:t>)</w:t>
      </w:r>
      <w:r w:rsidRPr="000545E0">
        <w:rPr>
          <w:rFonts w:ascii="Verdana" w:hAnsi="Verdana" w:hint="eastAsia"/>
          <w:color w:val="000000"/>
          <w:shd w:val="clear" w:color="auto" w:fill="FFFFFF"/>
        </w:rPr>
        <w:t>……………………………</w:t>
      </w:r>
      <w:r w:rsidRPr="000545E0">
        <w:rPr>
          <w:rFonts w:ascii="Verdana" w:hAnsi="Verdana"/>
          <w:color w:val="000000"/>
          <w:shd w:val="clear" w:color="auto" w:fill="FFFFFF"/>
        </w:rPr>
        <w:t xml:space="preserve"> 51</w:t>
      </w:r>
    </w:p>
    <w:p w:rsidR="000545E0" w:rsidRPr="000545E0" w:rsidRDefault="000545E0" w:rsidP="000545E0">
      <w:pPr>
        <w:rPr>
          <w:rFonts w:ascii="Verdana" w:hAnsi="Verdana"/>
          <w:color w:val="000000"/>
          <w:shd w:val="clear" w:color="auto" w:fill="FFFFFF"/>
        </w:rPr>
      </w:pPr>
      <w:r w:rsidRPr="000545E0">
        <w:rPr>
          <w:rFonts w:ascii="Verdana" w:hAnsi="Verdana"/>
          <w:color w:val="000000"/>
          <w:shd w:val="clear" w:color="auto" w:fill="FFFFFF"/>
        </w:rPr>
        <w:t xml:space="preserve">2. 1. 2. </w:t>
      </w:r>
      <w:r w:rsidRPr="000545E0">
        <w:rPr>
          <w:rFonts w:ascii="Verdana" w:hAnsi="Verdana" w:hint="eastAsia"/>
          <w:color w:val="000000"/>
          <w:shd w:val="clear" w:color="auto" w:fill="FFFFFF"/>
        </w:rPr>
        <w:t>Спортивна</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преса</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Одеси</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Києва</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та</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Харкова</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в</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Російській</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імперії</w:t>
      </w:r>
      <w:r w:rsidRPr="000545E0">
        <w:rPr>
          <w:rFonts w:ascii="Verdana" w:hAnsi="Verdana"/>
          <w:color w:val="000000"/>
          <w:shd w:val="clear" w:color="auto" w:fill="FFFFFF"/>
        </w:rPr>
        <w:t>)</w:t>
      </w:r>
      <w:r w:rsidRPr="000545E0">
        <w:rPr>
          <w:rFonts w:ascii="Verdana" w:hAnsi="Verdana" w:hint="eastAsia"/>
          <w:color w:val="000000"/>
          <w:shd w:val="clear" w:color="auto" w:fill="FFFFFF"/>
        </w:rPr>
        <w:t>………</w:t>
      </w:r>
      <w:r w:rsidRPr="000545E0">
        <w:rPr>
          <w:rFonts w:ascii="Verdana" w:hAnsi="Verdana"/>
          <w:color w:val="000000"/>
          <w:shd w:val="clear" w:color="auto" w:fill="FFFFFF"/>
        </w:rPr>
        <w:t>.. 57</w:t>
      </w:r>
    </w:p>
    <w:p w:rsidR="000545E0" w:rsidRPr="000545E0" w:rsidRDefault="000545E0" w:rsidP="000545E0">
      <w:pPr>
        <w:rPr>
          <w:rFonts w:ascii="Verdana" w:hAnsi="Verdana"/>
          <w:color w:val="000000"/>
          <w:shd w:val="clear" w:color="auto" w:fill="FFFFFF"/>
        </w:rPr>
      </w:pPr>
      <w:r w:rsidRPr="000545E0">
        <w:rPr>
          <w:rFonts w:ascii="Verdana" w:hAnsi="Verdana"/>
          <w:color w:val="000000"/>
          <w:shd w:val="clear" w:color="auto" w:fill="FFFFFF"/>
        </w:rPr>
        <w:t xml:space="preserve">2. 2. </w:t>
      </w:r>
      <w:r w:rsidRPr="000545E0">
        <w:rPr>
          <w:rFonts w:ascii="Verdana" w:hAnsi="Verdana" w:hint="eastAsia"/>
          <w:color w:val="000000"/>
          <w:shd w:val="clear" w:color="auto" w:fill="FFFFFF"/>
        </w:rPr>
        <w:t>Розвиток</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спортивної</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преси</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України</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в</w:t>
      </w:r>
      <w:r w:rsidRPr="000545E0">
        <w:rPr>
          <w:rFonts w:ascii="Verdana" w:hAnsi="Verdana"/>
          <w:color w:val="000000"/>
          <w:shd w:val="clear" w:color="auto" w:fill="FFFFFF"/>
        </w:rPr>
        <w:t xml:space="preserve"> 1920-1930-</w:t>
      </w:r>
      <w:r w:rsidRPr="000545E0">
        <w:rPr>
          <w:rFonts w:ascii="Verdana" w:hAnsi="Verdana" w:hint="eastAsia"/>
          <w:color w:val="000000"/>
          <w:shd w:val="clear" w:color="auto" w:fill="FFFFFF"/>
        </w:rPr>
        <w:t>х</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рр</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в</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УРСР</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та</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на</w:t>
      </w:r>
    </w:p>
    <w:p w:rsidR="000545E0" w:rsidRPr="000545E0" w:rsidRDefault="000545E0" w:rsidP="000545E0">
      <w:pPr>
        <w:rPr>
          <w:rFonts w:ascii="Verdana" w:hAnsi="Verdana"/>
          <w:color w:val="000000"/>
          <w:shd w:val="clear" w:color="auto" w:fill="FFFFFF"/>
        </w:rPr>
      </w:pPr>
      <w:r w:rsidRPr="000545E0">
        <w:rPr>
          <w:rFonts w:ascii="Verdana" w:hAnsi="Verdana" w:hint="eastAsia"/>
          <w:color w:val="000000"/>
          <w:shd w:val="clear" w:color="auto" w:fill="FFFFFF"/>
        </w:rPr>
        <w:t>Західній</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Україні…………………</w:t>
      </w:r>
      <w:r w:rsidRPr="000545E0">
        <w:rPr>
          <w:rFonts w:ascii="Verdana" w:hAnsi="Verdana"/>
          <w:color w:val="000000"/>
          <w:shd w:val="clear" w:color="auto" w:fill="FFFFFF"/>
        </w:rPr>
        <w:t>...</w:t>
      </w:r>
      <w:r w:rsidRPr="000545E0">
        <w:rPr>
          <w:rFonts w:ascii="Verdana" w:hAnsi="Verdana" w:hint="eastAsia"/>
          <w:color w:val="000000"/>
          <w:shd w:val="clear" w:color="auto" w:fill="FFFFFF"/>
        </w:rPr>
        <w:t>…………………………………………………</w:t>
      </w:r>
      <w:r w:rsidRPr="000545E0">
        <w:rPr>
          <w:rFonts w:ascii="Verdana" w:hAnsi="Verdana"/>
          <w:color w:val="000000"/>
          <w:shd w:val="clear" w:color="auto" w:fill="FFFFFF"/>
        </w:rPr>
        <w:t xml:space="preserve"> 77</w:t>
      </w:r>
    </w:p>
    <w:p w:rsidR="000545E0" w:rsidRPr="000545E0" w:rsidRDefault="000545E0" w:rsidP="000545E0">
      <w:pPr>
        <w:rPr>
          <w:rFonts w:ascii="Verdana" w:hAnsi="Verdana"/>
          <w:color w:val="000000"/>
          <w:shd w:val="clear" w:color="auto" w:fill="FFFFFF"/>
        </w:rPr>
      </w:pPr>
      <w:r w:rsidRPr="000545E0">
        <w:rPr>
          <w:rFonts w:ascii="Verdana" w:hAnsi="Verdana"/>
          <w:color w:val="000000"/>
          <w:shd w:val="clear" w:color="auto" w:fill="FFFFFF"/>
        </w:rPr>
        <w:t xml:space="preserve">2. 2. 1. </w:t>
      </w:r>
      <w:r w:rsidRPr="000545E0">
        <w:rPr>
          <w:rFonts w:ascii="Verdana" w:hAnsi="Verdana" w:hint="eastAsia"/>
          <w:color w:val="000000"/>
          <w:shd w:val="clear" w:color="auto" w:fill="FFFFFF"/>
        </w:rPr>
        <w:t>Спортивна</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преса</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України</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у</w:t>
      </w:r>
      <w:r w:rsidRPr="000545E0">
        <w:rPr>
          <w:rFonts w:ascii="Verdana" w:hAnsi="Verdana"/>
          <w:color w:val="000000"/>
          <w:shd w:val="clear" w:color="auto" w:fill="FFFFFF"/>
        </w:rPr>
        <w:t xml:space="preserve"> 1917</w:t>
      </w:r>
      <w:r w:rsidRPr="000545E0">
        <w:rPr>
          <w:rFonts w:ascii="Verdana" w:hAnsi="Verdana" w:hint="eastAsia"/>
          <w:color w:val="000000"/>
          <w:shd w:val="clear" w:color="auto" w:fill="FFFFFF"/>
        </w:rPr>
        <w:t>–</w:t>
      </w:r>
      <w:r w:rsidRPr="000545E0">
        <w:rPr>
          <w:rFonts w:ascii="Verdana" w:hAnsi="Verdana"/>
          <w:color w:val="000000"/>
          <w:shd w:val="clear" w:color="auto" w:fill="FFFFFF"/>
        </w:rPr>
        <w:t xml:space="preserve">1921 </w:t>
      </w:r>
      <w:r w:rsidRPr="000545E0">
        <w:rPr>
          <w:rFonts w:ascii="Verdana" w:hAnsi="Verdana" w:hint="eastAsia"/>
          <w:color w:val="000000"/>
          <w:shd w:val="clear" w:color="auto" w:fill="FFFFFF"/>
        </w:rPr>
        <w:t>рр…………………………………</w:t>
      </w:r>
      <w:r w:rsidRPr="000545E0">
        <w:rPr>
          <w:rFonts w:ascii="Verdana" w:hAnsi="Verdana"/>
          <w:color w:val="000000"/>
          <w:shd w:val="clear" w:color="auto" w:fill="FFFFFF"/>
        </w:rPr>
        <w:t>. 77</w:t>
      </w:r>
    </w:p>
    <w:p w:rsidR="000545E0" w:rsidRPr="000545E0" w:rsidRDefault="000545E0" w:rsidP="000545E0">
      <w:pPr>
        <w:rPr>
          <w:rFonts w:ascii="Verdana" w:hAnsi="Verdana"/>
          <w:color w:val="000000"/>
          <w:shd w:val="clear" w:color="auto" w:fill="FFFFFF"/>
        </w:rPr>
      </w:pPr>
      <w:r w:rsidRPr="000545E0">
        <w:rPr>
          <w:rFonts w:ascii="Verdana" w:hAnsi="Verdana"/>
          <w:color w:val="000000"/>
          <w:shd w:val="clear" w:color="auto" w:fill="FFFFFF"/>
        </w:rPr>
        <w:t xml:space="preserve">2. 2. 2. </w:t>
      </w:r>
      <w:r w:rsidRPr="000545E0">
        <w:rPr>
          <w:rFonts w:ascii="Verdana" w:hAnsi="Verdana" w:hint="eastAsia"/>
          <w:color w:val="000000"/>
          <w:shd w:val="clear" w:color="auto" w:fill="FFFFFF"/>
        </w:rPr>
        <w:t>Спортивна</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преса</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УРСР</w:t>
      </w:r>
      <w:r w:rsidRPr="000545E0">
        <w:rPr>
          <w:rFonts w:ascii="Verdana" w:hAnsi="Verdana"/>
          <w:color w:val="000000"/>
          <w:shd w:val="clear" w:color="auto" w:fill="FFFFFF"/>
        </w:rPr>
        <w:t xml:space="preserve"> 20</w:t>
      </w:r>
      <w:r w:rsidRPr="000545E0">
        <w:rPr>
          <w:rFonts w:ascii="Verdana" w:hAnsi="Verdana" w:hint="eastAsia"/>
          <w:color w:val="000000"/>
          <w:shd w:val="clear" w:color="auto" w:fill="FFFFFF"/>
        </w:rPr>
        <w:t>–</w:t>
      </w:r>
      <w:r w:rsidRPr="000545E0">
        <w:rPr>
          <w:rFonts w:ascii="Verdana" w:hAnsi="Verdana"/>
          <w:color w:val="000000"/>
          <w:shd w:val="clear" w:color="auto" w:fill="FFFFFF"/>
        </w:rPr>
        <w:t>30-</w:t>
      </w:r>
      <w:r w:rsidRPr="000545E0">
        <w:rPr>
          <w:rFonts w:ascii="Verdana" w:hAnsi="Verdana" w:hint="eastAsia"/>
          <w:color w:val="000000"/>
          <w:shd w:val="clear" w:color="auto" w:fill="FFFFFF"/>
        </w:rPr>
        <w:t>х</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рр</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ХХ</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ст…………………………………</w:t>
      </w:r>
      <w:r w:rsidRPr="000545E0">
        <w:rPr>
          <w:rFonts w:ascii="Verdana" w:hAnsi="Verdana"/>
          <w:color w:val="000000"/>
          <w:shd w:val="clear" w:color="auto" w:fill="FFFFFF"/>
        </w:rPr>
        <w:t xml:space="preserve"> 79</w:t>
      </w:r>
    </w:p>
    <w:p w:rsidR="000545E0" w:rsidRPr="000545E0" w:rsidRDefault="000545E0" w:rsidP="000545E0">
      <w:pPr>
        <w:rPr>
          <w:rFonts w:ascii="Verdana" w:hAnsi="Verdana"/>
          <w:color w:val="000000"/>
          <w:shd w:val="clear" w:color="auto" w:fill="FFFFFF"/>
        </w:rPr>
      </w:pPr>
      <w:r w:rsidRPr="000545E0">
        <w:rPr>
          <w:rFonts w:ascii="Verdana" w:hAnsi="Verdana"/>
          <w:color w:val="000000"/>
          <w:shd w:val="clear" w:color="auto" w:fill="FFFFFF"/>
        </w:rPr>
        <w:t xml:space="preserve">2. 2. 3. </w:t>
      </w:r>
      <w:r w:rsidRPr="000545E0">
        <w:rPr>
          <w:rFonts w:ascii="Verdana" w:hAnsi="Verdana" w:hint="eastAsia"/>
          <w:color w:val="000000"/>
          <w:shd w:val="clear" w:color="auto" w:fill="FFFFFF"/>
        </w:rPr>
        <w:t>Спортивна</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журналістика</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на</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західноукраїнських</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землях</w:t>
      </w:r>
      <w:r w:rsidRPr="000545E0">
        <w:rPr>
          <w:rFonts w:ascii="Verdana" w:hAnsi="Verdana"/>
          <w:color w:val="000000"/>
          <w:shd w:val="clear" w:color="auto" w:fill="FFFFFF"/>
        </w:rPr>
        <w:t xml:space="preserve"> 20</w:t>
      </w:r>
      <w:r w:rsidRPr="000545E0">
        <w:rPr>
          <w:rFonts w:ascii="Verdana" w:hAnsi="Verdana" w:hint="eastAsia"/>
          <w:color w:val="000000"/>
          <w:shd w:val="clear" w:color="auto" w:fill="FFFFFF"/>
        </w:rPr>
        <w:t>–</w:t>
      </w:r>
      <w:r w:rsidRPr="000545E0">
        <w:rPr>
          <w:rFonts w:ascii="Verdana" w:hAnsi="Verdana"/>
          <w:color w:val="000000"/>
          <w:shd w:val="clear" w:color="auto" w:fill="FFFFFF"/>
        </w:rPr>
        <w:t>30-</w:t>
      </w:r>
      <w:r w:rsidRPr="000545E0">
        <w:rPr>
          <w:rFonts w:ascii="Verdana" w:hAnsi="Verdana" w:hint="eastAsia"/>
          <w:color w:val="000000"/>
          <w:shd w:val="clear" w:color="auto" w:fill="FFFFFF"/>
        </w:rPr>
        <w:t>х</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рр……</w:t>
      </w:r>
      <w:r w:rsidRPr="000545E0">
        <w:rPr>
          <w:rFonts w:ascii="Verdana" w:hAnsi="Verdana"/>
          <w:color w:val="000000"/>
          <w:shd w:val="clear" w:color="auto" w:fill="FFFFFF"/>
        </w:rPr>
        <w:t>.. 105</w:t>
      </w:r>
    </w:p>
    <w:p w:rsidR="000545E0" w:rsidRPr="000545E0" w:rsidRDefault="000545E0" w:rsidP="000545E0">
      <w:pPr>
        <w:rPr>
          <w:rFonts w:ascii="Verdana" w:hAnsi="Verdana"/>
          <w:color w:val="000000"/>
          <w:shd w:val="clear" w:color="auto" w:fill="FFFFFF"/>
        </w:rPr>
      </w:pPr>
      <w:r w:rsidRPr="000545E0">
        <w:rPr>
          <w:rFonts w:ascii="Verdana" w:hAnsi="Verdana"/>
          <w:color w:val="000000"/>
          <w:shd w:val="clear" w:color="auto" w:fill="FFFFFF"/>
        </w:rPr>
        <w:t xml:space="preserve">2. 3. </w:t>
      </w:r>
      <w:r w:rsidRPr="000545E0">
        <w:rPr>
          <w:rFonts w:ascii="Verdana" w:hAnsi="Verdana" w:hint="eastAsia"/>
          <w:color w:val="000000"/>
          <w:shd w:val="clear" w:color="auto" w:fill="FFFFFF"/>
        </w:rPr>
        <w:t>Спортивна</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преса</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УРСР</w:t>
      </w:r>
      <w:r w:rsidRPr="000545E0">
        <w:rPr>
          <w:rFonts w:ascii="Verdana" w:hAnsi="Verdana"/>
          <w:color w:val="000000"/>
          <w:shd w:val="clear" w:color="auto" w:fill="FFFFFF"/>
        </w:rPr>
        <w:t xml:space="preserve"> 40-90 </w:t>
      </w:r>
      <w:r w:rsidRPr="000545E0">
        <w:rPr>
          <w:rFonts w:ascii="Verdana" w:hAnsi="Verdana" w:hint="eastAsia"/>
          <w:color w:val="000000"/>
          <w:shd w:val="clear" w:color="auto" w:fill="FFFFFF"/>
        </w:rPr>
        <w:t>рр</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ХХ</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ст………………………………………</w:t>
      </w:r>
      <w:r w:rsidRPr="000545E0">
        <w:rPr>
          <w:rFonts w:ascii="Verdana" w:hAnsi="Verdana"/>
          <w:color w:val="000000"/>
          <w:shd w:val="clear" w:color="auto" w:fill="FFFFFF"/>
        </w:rPr>
        <w:t xml:space="preserve"> 121</w:t>
      </w:r>
    </w:p>
    <w:p w:rsidR="000545E0" w:rsidRPr="000545E0" w:rsidRDefault="000545E0" w:rsidP="000545E0">
      <w:pPr>
        <w:rPr>
          <w:rFonts w:ascii="Verdana" w:hAnsi="Verdana"/>
          <w:color w:val="000000"/>
          <w:shd w:val="clear" w:color="auto" w:fill="FFFFFF"/>
        </w:rPr>
      </w:pPr>
      <w:r w:rsidRPr="000545E0">
        <w:rPr>
          <w:rFonts w:ascii="Verdana" w:hAnsi="Verdana"/>
          <w:color w:val="000000"/>
          <w:shd w:val="clear" w:color="auto" w:fill="FFFFFF"/>
        </w:rPr>
        <w:t xml:space="preserve">2. 3. 1. </w:t>
      </w:r>
      <w:r w:rsidRPr="000545E0">
        <w:rPr>
          <w:rFonts w:ascii="Verdana" w:hAnsi="Verdana" w:hint="eastAsia"/>
          <w:color w:val="000000"/>
          <w:shd w:val="clear" w:color="auto" w:fill="FFFFFF"/>
        </w:rPr>
        <w:t>Спортивна</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преса</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України</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в</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w:t>
      </w:r>
      <w:r w:rsidRPr="000545E0">
        <w:rPr>
          <w:rFonts w:ascii="Verdana" w:hAnsi="Verdana" w:hint="eastAsia"/>
          <w:color w:val="000000"/>
          <w:shd w:val="clear" w:color="auto" w:fill="FFFFFF"/>
        </w:rPr>
        <w:t>сталінську</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епоху</w:t>
      </w:r>
      <w:r w:rsidRPr="000545E0">
        <w:rPr>
          <w:rFonts w:ascii="Verdana" w:hAnsi="Verdana" w:hint="eastAsia"/>
          <w:color w:val="000000"/>
          <w:shd w:val="clear" w:color="auto" w:fill="FFFFFF"/>
        </w:rPr>
        <w:t>»</w:t>
      </w:r>
      <w:r w:rsidRPr="000545E0">
        <w:rPr>
          <w:rFonts w:ascii="Verdana" w:hAnsi="Verdana" w:hint="eastAsia"/>
          <w:color w:val="000000"/>
          <w:shd w:val="clear" w:color="auto" w:fill="FFFFFF"/>
        </w:rPr>
        <w:t>……</w:t>
      </w:r>
      <w:r w:rsidRPr="000545E0">
        <w:rPr>
          <w:rFonts w:ascii="Verdana" w:hAnsi="Verdana"/>
          <w:color w:val="000000"/>
          <w:shd w:val="clear" w:color="auto" w:fill="FFFFFF"/>
        </w:rPr>
        <w:t>..</w:t>
      </w:r>
      <w:r w:rsidRPr="000545E0">
        <w:rPr>
          <w:rFonts w:ascii="Verdana" w:hAnsi="Verdana" w:hint="eastAsia"/>
          <w:color w:val="000000"/>
          <w:shd w:val="clear" w:color="auto" w:fill="FFFFFF"/>
        </w:rPr>
        <w:t>……………………</w:t>
      </w:r>
      <w:r w:rsidRPr="000545E0">
        <w:rPr>
          <w:rFonts w:ascii="Verdana" w:hAnsi="Verdana"/>
          <w:color w:val="000000"/>
          <w:shd w:val="clear" w:color="auto" w:fill="FFFFFF"/>
        </w:rPr>
        <w:t xml:space="preserve"> 121</w:t>
      </w:r>
    </w:p>
    <w:p w:rsidR="000545E0" w:rsidRPr="000545E0" w:rsidRDefault="000545E0" w:rsidP="000545E0">
      <w:pPr>
        <w:rPr>
          <w:rFonts w:ascii="Verdana" w:hAnsi="Verdana"/>
          <w:color w:val="000000"/>
          <w:shd w:val="clear" w:color="auto" w:fill="FFFFFF"/>
        </w:rPr>
      </w:pPr>
      <w:r w:rsidRPr="000545E0">
        <w:rPr>
          <w:rFonts w:ascii="Verdana" w:hAnsi="Verdana"/>
          <w:color w:val="000000"/>
          <w:shd w:val="clear" w:color="auto" w:fill="FFFFFF"/>
        </w:rPr>
        <w:t xml:space="preserve">2. 3. 2. </w:t>
      </w:r>
      <w:r w:rsidRPr="000545E0">
        <w:rPr>
          <w:rFonts w:ascii="Verdana" w:hAnsi="Verdana" w:hint="eastAsia"/>
          <w:color w:val="000000"/>
          <w:shd w:val="clear" w:color="auto" w:fill="FFFFFF"/>
        </w:rPr>
        <w:t>Українська</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спортивна</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журналістика</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доби</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w:t>
      </w:r>
      <w:r w:rsidRPr="000545E0">
        <w:rPr>
          <w:rFonts w:ascii="Verdana" w:hAnsi="Verdana" w:hint="eastAsia"/>
          <w:color w:val="000000"/>
          <w:shd w:val="clear" w:color="auto" w:fill="FFFFFF"/>
        </w:rPr>
        <w:t>відлиги</w:t>
      </w:r>
      <w:r w:rsidRPr="000545E0">
        <w:rPr>
          <w:rFonts w:ascii="Verdana" w:hAnsi="Verdana" w:hint="eastAsia"/>
          <w:color w:val="000000"/>
          <w:shd w:val="clear" w:color="auto" w:fill="FFFFFF"/>
        </w:rPr>
        <w:t>»</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w:t>
      </w:r>
      <w:r w:rsidRPr="000545E0">
        <w:rPr>
          <w:rFonts w:ascii="Verdana" w:hAnsi="Verdana" w:hint="eastAsia"/>
          <w:color w:val="000000"/>
          <w:shd w:val="clear" w:color="auto" w:fill="FFFFFF"/>
        </w:rPr>
        <w:t>застою</w:t>
      </w:r>
      <w:r w:rsidRPr="000545E0">
        <w:rPr>
          <w:rFonts w:ascii="Verdana" w:hAnsi="Verdana" w:hint="eastAsia"/>
          <w:color w:val="000000"/>
          <w:shd w:val="clear" w:color="auto" w:fill="FFFFFF"/>
        </w:rPr>
        <w:t>»</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та</w:t>
      </w:r>
    </w:p>
    <w:p w:rsidR="000545E0" w:rsidRPr="000545E0" w:rsidRDefault="000545E0" w:rsidP="000545E0">
      <w:pPr>
        <w:rPr>
          <w:rFonts w:ascii="Verdana" w:hAnsi="Verdana"/>
          <w:color w:val="000000"/>
          <w:shd w:val="clear" w:color="auto" w:fill="FFFFFF"/>
        </w:rPr>
      </w:pPr>
      <w:r w:rsidRPr="000545E0">
        <w:rPr>
          <w:rFonts w:ascii="Verdana" w:hAnsi="Verdana" w:hint="eastAsia"/>
          <w:color w:val="000000"/>
          <w:shd w:val="clear" w:color="auto" w:fill="FFFFFF"/>
        </w:rPr>
        <w:t>перебудови……………………………………………………………………………</w:t>
      </w:r>
      <w:r w:rsidRPr="000545E0">
        <w:rPr>
          <w:rFonts w:ascii="Verdana" w:hAnsi="Verdana"/>
          <w:color w:val="000000"/>
          <w:shd w:val="clear" w:color="auto" w:fill="FFFFFF"/>
        </w:rPr>
        <w:t xml:space="preserve"> 122</w:t>
      </w:r>
    </w:p>
    <w:p w:rsidR="000545E0" w:rsidRPr="000545E0" w:rsidRDefault="000545E0" w:rsidP="000545E0">
      <w:pPr>
        <w:rPr>
          <w:rFonts w:ascii="Verdana" w:hAnsi="Verdana"/>
          <w:color w:val="000000"/>
          <w:shd w:val="clear" w:color="auto" w:fill="FFFFFF"/>
        </w:rPr>
      </w:pPr>
      <w:r w:rsidRPr="000545E0">
        <w:rPr>
          <w:rFonts w:ascii="Verdana" w:hAnsi="Verdana"/>
          <w:color w:val="000000"/>
          <w:shd w:val="clear" w:color="auto" w:fill="FFFFFF"/>
        </w:rPr>
        <w:t xml:space="preserve">2. 3. 3. </w:t>
      </w:r>
      <w:r w:rsidRPr="000545E0">
        <w:rPr>
          <w:rFonts w:ascii="Verdana" w:hAnsi="Verdana" w:hint="eastAsia"/>
          <w:color w:val="000000"/>
          <w:shd w:val="clear" w:color="auto" w:fill="FFFFFF"/>
        </w:rPr>
        <w:t>Журнал</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w:t>
      </w:r>
      <w:r w:rsidRPr="000545E0">
        <w:rPr>
          <w:rFonts w:ascii="Verdana" w:hAnsi="Verdana" w:hint="eastAsia"/>
          <w:color w:val="000000"/>
          <w:shd w:val="clear" w:color="auto" w:fill="FFFFFF"/>
        </w:rPr>
        <w:t>Фізкультура</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і</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спорт</w:t>
      </w:r>
      <w:r w:rsidRPr="000545E0">
        <w:rPr>
          <w:rFonts w:ascii="Verdana" w:hAnsi="Verdana" w:hint="eastAsia"/>
          <w:color w:val="000000"/>
          <w:shd w:val="clear" w:color="auto" w:fill="FFFFFF"/>
        </w:rPr>
        <w:t>»</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історія</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розвитку</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в</w:t>
      </w:r>
      <w:r w:rsidRPr="000545E0">
        <w:rPr>
          <w:rFonts w:ascii="Verdana" w:hAnsi="Verdana"/>
          <w:color w:val="000000"/>
          <w:shd w:val="clear" w:color="auto" w:fill="FFFFFF"/>
        </w:rPr>
        <w:t xml:space="preserve"> 1950-1990-</w:t>
      </w:r>
      <w:r w:rsidRPr="000545E0">
        <w:rPr>
          <w:rFonts w:ascii="Verdana" w:hAnsi="Verdana" w:hint="eastAsia"/>
          <w:color w:val="000000"/>
          <w:shd w:val="clear" w:color="auto" w:fill="FFFFFF"/>
        </w:rPr>
        <w:t>х</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рр………</w:t>
      </w:r>
      <w:r w:rsidRPr="000545E0">
        <w:rPr>
          <w:rFonts w:ascii="Verdana" w:hAnsi="Verdana"/>
          <w:color w:val="000000"/>
          <w:shd w:val="clear" w:color="auto" w:fill="FFFFFF"/>
        </w:rPr>
        <w:t xml:space="preserve"> 127</w:t>
      </w:r>
    </w:p>
    <w:p w:rsidR="000545E0" w:rsidRPr="000545E0" w:rsidRDefault="000545E0" w:rsidP="000545E0">
      <w:pPr>
        <w:rPr>
          <w:rFonts w:ascii="Verdana" w:hAnsi="Verdana"/>
          <w:color w:val="000000"/>
          <w:shd w:val="clear" w:color="auto" w:fill="FFFFFF"/>
        </w:rPr>
      </w:pPr>
      <w:r w:rsidRPr="000545E0">
        <w:rPr>
          <w:rFonts w:ascii="Verdana" w:hAnsi="Verdana"/>
          <w:color w:val="000000"/>
          <w:shd w:val="clear" w:color="auto" w:fill="FFFFFF"/>
        </w:rPr>
        <w:t xml:space="preserve">2. 3. 4. </w:t>
      </w:r>
      <w:r w:rsidRPr="000545E0">
        <w:rPr>
          <w:rFonts w:ascii="Verdana" w:hAnsi="Verdana" w:hint="eastAsia"/>
          <w:color w:val="000000"/>
          <w:shd w:val="clear" w:color="auto" w:fill="FFFFFF"/>
        </w:rPr>
        <w:t>«</w:t>
      </w:r>
      <w:r w:rsidRPr="000545E0">
        <w:rPr>
          <w:rFonts w:ascii="Verdana" w:hAnsi="Verdana" w:hint="eastAsia"/>
          <w:color w:val="000000"/>
          <w:shd w:val="clear" w:color="auto" w:fill="FFFFFF"/>
        </w:rPr>
        <w:t>Спортивна</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газета</w:t>
      </w:r>
      <w:r w:rsidRPr="000545E0">
        <w:rPr>
          <w:rFonts w:ascii="Verdana" w:hAnsi="Verdana" w:hint="eastAsia"/>
          <w:color w:val="000000"/>
          <w:shd w:val="clear" w:color="auto" w:fill="FFFFFF"/>
        </w:rPr>
        <w:t>»</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історія</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розвитку</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в</w:t>
      </w:r>
      <w:r w:rsidRPr="000545E0">
        <w:rPr>
          <w:rFonts w:ascii="Verdana" w:hAnsi="Verdana"/>
          <w:color w:val="000000"/>
          <w:shd w:val="clear" w:color="auto" w:fill="FFFFFF"/>
        </w:rPr>
        <w:t xml:space="preserve"> 1950-1990-</w:t>
      </w:r>
      <w:r w:rsidRPr="000545E0">
        <w:rPr>
          <w:rFonts w:ascii="Verdana" w:hAnsi="Verdana" w:hint="eastAsia"/>
          <w:color w:val="000000"/>
          <w:shd w:val="clear" w:color="auto" w:fill="FFFFFF"/>
        </w:rPr>
        <w:t>х</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рр…………………</w:t>
      </w:r>
      <w:r w:rsidRPr="000545E0">
        <w:rPr>
          <w:rFonts w:ascii="Verdana" w:hAnsi="Verdana"/>
          <w:color w:val="000000"/>
          <w:shd w:val="clear" w:color="auto" w:fill="FFFFFF"/>
        </w:rPr>
        <w:t>.. 136</w:t>
      </w:r>
    </w:p>
    <w:p w:rsidR="000545E0" w:rsidRPr="000545E0" w:rsidRDefault="000545E0" w:rsidP="000545E0">
      <w:pPr>
        <w:rPr>
          <w:rFonts w:ascii="Verdana" w:hAnsi="Verdana"/>
          <w:color w:val="000000"/>
          <w:shd w:val="clear" w:color="auto" w:fill="FFFFFF"/>
        </w:rPr>
      </w:pPr>
      <w:r w:rsidRPr="000545E0">
        <w:rPr>
          <w:rFonts w:ascii="Verdana" w:hAnsi="Verdana" w:hint="eastAsia"/>
          <w:color w:val="000000"/>
          <w:shd w:val="clear" w:color="auto" w:fill="FFFFFF"/>
        </w:rPr>
        <w:t>Висновки</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до</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Розділу</w:t>
      </w:r>
      <w:r w:rsidRPr="000545E0">
        <w:rPr>
          <w:rFonts w:ascii="Verdana" w:hAnsi="Verdana"/>
          <w:color w:val="000000"/>
          <w:shd w:val="clear" w:color="auto" w:fill="FFFFFF"/>
        </w:rPr>
        <w:t xml:space="preserve"> 2</w:t>
      </w:r>
      <w:r w:rsidRPr="000545E0">
        <w:rPr>
          <w:rFonts w:ascii="Verdana" w:hAnsi="Verdana" w:hint="eastAsia"/>
          <w:color w:val="000000"/>
          <w:shd w:val="clear" w:color="auto" w:fill="FFFFFF"/>
        </w:rPr>
        <w:t>……………………………………………………………</w:t>
      </w:r>
      <w:r w:rsidRPr="000545E0">
        <w:rPr>
          <w:rFonts w:ascii="Verdana" w:hAnsi="Verdana"/>
          <w:color w:val="000000"/>
          <w:shd w:val="clear" w:color="auto" w:fill="FFFFFF"/>
        </w:rPr>
        <w:t>... 144</w:t>
      </w:r>
    </w:p>
    <w:p w:rsidR="000545E0" w:rsidRPr="000545E0" w:rsidRDefault="000545E0" w:rsidP="000545E0">
      <w:pPr>
        <w:rPr>
          <w:rFonts w:ascii="Verdana" w:hAnsi="Verdana"/>
          <w:color w:val="000000"/>
          <w:shd w:val="clear" w:color="auto" w:fill="FFFFFF"/>
        </w:rPr>
      </w:pPr>
      <w:r w:rsidRPr="000545E0">
        <w:rPr>
          <w:rFonts w:ascii="Verdana" w:hAnsi="Verdana"/>
          <w:color w:val="000000"/>
          <w:shd w:val="clear" w:color="auto" w:fill="FFFFFF"/>
        </w:rPr>
        <w:t>3</w:t>
      </w:r>
    </w:p>
    <w:p w:rsidR="000545E0" w:rsidRPr="000545E0" w:rsidRDefault="000545E0" w:rsidP="000545E0">
      <w:pPr>
        <w:rPr>
          <w:rFonts w:ascii="Verdana" w:hAnsi="Verdana"/>
          <w:color w:val="000000"/>
          <w:shd w:val="clear" w:color="auto" w:fill="FFFFFF"/>
        </w:rPr>
      </w:pPr>
      <w:r w:rsidRPr="000545E0">
        <w:rPr>
          <w:rFonts w:ascii="Verdana" w:hAnsi="Verdana" w:hint="eastAsia"/>
          <w:color w:val="000000"/>
          <w:shd w:val="clear" w:color="auto" w:fill="FFFFFF"/>
        </w:rPr>
        <w:t>РОЗДІЛ</w:t>
      </w:r>
      <w:r w:rsidRPr="000545E0">
        <w:rPr>
          <w:rFonts w:ascii="Verdana" w:hAnsi="Verdana"/>
          <w:color w:val="000000"/>
          <w:shd w:val="clear" w:color="auto" w:fill="FFFFFF"/>
        </w:rPr>
        <w:t xml:space="preserve"> 3. </w:t>
      </w:r>
      <w:r w:rsidRPr="000545E0">
        <w:rPr>
          <w:rFonts w:ascii="Verdana" w:hAnsi="Verdana" w:hint="eastAsia"/>
          <w:color w:val="000000"/>
          <w:shd w:val="clear" w:color="auto" w:fill="FFFFFF"/>
        </w:rPr>
        <w:t>СПОРТИВНА</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ПРЕСА</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УКРАЇНИ</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В</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ДОБУ</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НЕЗАЛЕЖНОСТІ…</w:t>
      </w:r>
      <w:r w:rsidRPr="000545E0">
        <w:rPr>
          <w:rFonts w:ascii="Verdana" w:hAnsi="Verdana"/>
          <w:color w:val="000000"/>
          <w:shd w:val="clear" w:color="auto" w:fill="FFFFFF"/>
        </w:rPr>
        <w:t xml:space="preserve"> 146</w:t>
      </w:r>
    </w:p>
    <w:p w:rsidR="000545E0" w:rsidRPr="000545E0" w:rsidRDefault="000545E0" w:rsidP="000545E0">
      <w:pPr>
        <w:rPr>
          <w:rFonts w:ascii="Verdana" w:hAnsi="Verdana"/>
          <w:color w:val="000000"/>
          <w:shd w:val="clear" w:color="auto" w:fill="FFFFFF"/>
        </w:rPr>
      </w:pPr>
      <w:r w:rsidRPr="000545E0">
        <w:rPr>
          <w:rFonts w:ascii="Verdana" w:hAnsi="Verdana"/>
          <w:color w:val="000000"/>
          <w:shd w:val="clear" w:color="auto" w:fill="FFFFFF"/>
        </w:rPr>
        <w:t xml:space="preserve">3. 1. </w:t>
      </w:r>
      <w:r w:rsidRPr="000545E0">
        <w:rPr>
          <w:rFonts w:ascii="Verdana" w:hAnsi="Verdana" w:hint="eastAsia"/>
          <w:color w:val="000000"/>
          <w:shd w:val="clear" w:color="auto" w:fill="FFFFFF"/>
        </w:rPr>
        <w:t>Спеціалізована</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спортивна</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преса………………………………………………</w:t>
      </w:r>
      <w:r w:rsidRPr="000545E0">
        <w:rPr>
          <w:rFonts w:ascii="Verdana" w:hAnsi="Verdana"/>
          <w:color w:val="000000"/>
          <w:shd w:val="clear" w:color="auto" w:fill="FFFFFF"/>
        </w:rPr>
        <w:t>. 149</w:t>
      </w:r>
    </w:p>
    <w:p w:rsidR="000545E0" w:rsidRPr="000545E0" w:rsidRDefault="000545E0" w:rsidP="000545E0">
      <w:pPr>
        <w:rPr>
          <w:rFonts w:ascii="Verdana" w:hAnsi="Verdana"/>
          <w:color w:val="000000"/>
          <w:shd w:val="clear" w:color="auto" w:fill="FFFFFF"/>
        </w:rPr>
      </w:pPr>
      <w:r w:rsidRPr="000545E0">
        <w:rPr>
          <w:rFonts w:ascii="Verdana" w:hAnsi="Verdana"/>
          <w:color w:val="000000"/>
          <w:shd w:val="clear" w:color="auto" w:fill="FFFFFF"/>
        </w:rPr>
        <w:t xml:space="preserve">3. 1. 1. </w:t>
      </w:r>
      <w:r w:rsidRPr="000545E0">
        <w:rPr>
          <w:rFonts w:ascii="Verdana" w:hAnsi="Verdana" w:hint="eastAsia"/>
          <w:color w:val="000000"/>
          <w:shd w:val="clear" w:color="auto" w:fill="FFFFFF"/>
        </w:rPr>
        <w:t>Київська</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спортивна</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преса…………………………………………………</w:t>
      </w:r>
      <w:r w:rsidRPr="000545E0">
        <w:rPr>
          <w:rFonts w:ascii="Verdana" w:hAnsi="Verdana"/>
          <w:color w:val="000000"/>
          <w:shd w:val="clear" w:color="auto" w:fill="FFFFFF"/>
        </w:rPr>
        <w:t>... 150</w:t>
      </w:r>
    </w:p>
    <w:p w:rsidR="000545E0" w:rsidRPr="000545E0" w:rsidRDefault="000545E0" w:rsidP="000545E0">
      <w:pPr>
        <w:rPr>
          <w:rFonts w:ascii="Verdana" w:hAnsi="Verdana"/>
          <w:color w:val="000000"/>
          <w:shd w:val="clear" w:color="auto" w:fill="FFFFFF"/>
        </w:rPr>
      </w:pPr>
      <w:r w:rsidRPr="000545E0">
        <w:rPr>
          <w:rFonts w:ascii="Verdana" w:hAnsi="Verdana"/>
          <w:color w:val="000000"/>
          <w:shd w:val="clear" w:color="auto" w:fill="FFFFFF"/>
        </w:rPr>
        <w:t xml:space="preserve">3. 1. 2. </w:t>
      </w:r>
      <w:r w:rsidRPr="000545E0">
        <w:rPr>
          <w:rFonts w:ascii="Verdana" w:hAnsi="Verdana" w:hint="eastAsia"/>
          <w:color w:val="000000"/>
          <w:shd w:val="clear" w:color="auto" w:fill="FFFFFF"/>
        </w:rPr>
        <w:t>Газета</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w:t>
      </w:r>
      <w:r w:rsidRPr="000545E0">
        <w:rPr>
          <w:rFonts w:ascii="Verdana" w:hAnsi="Verdana" w:hint="eastAsia"/>
          <w:color w:val="000000"/>
          <w:shd w:val="clear" w:color="auto" w:fill="FFFFFF"/>
        </w:rPr>
        <w:t>Команда</w:t>
      </w:r>
      <w:r w:rsidRPr="000545E0">
        <w:rPr>
          <w:rFonts w:ascii="Verdana" w:hAnsi="Verdana" w:hint="eastAsia"/>
          <w:color w:val="000000"/>
          <w:shd w:val="clear" w:color="auto" w:fill="FFFFFF"/>
        </w:rPr>
        <w:t>»</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в</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історії</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української</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спортивної</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журналістики</w:t>
      </w:r>
    </w:p>
    <w:p w:rsidR="000545E0" w:rsidRPr="000545E0" w:rsidRDefault="000545E0" w:rsidP="000545E0">
      <w:pPr>
        <w:rPr>
          <w:rFonts w:ascii="Verdana" w:hAnsi="Verdana"/>
          <w:color w:val="000000"/>
          <w:shd w:val="clear" w:color="auto" w:fill="FFFFFF"/>
        </w:rPr>
      </w:pPr>
      <w:r w:rsidRPr="000545E0">
        <w:rPr>
          <w:rFonts w:ascii="Verdana" w:hAnsi="Verdana" w:hint="eastAsia"/>
          <w:color w:val="000000"/>
          <w:shd w:val="clear" w:color="auto" w:fill="FFFFFF"/>
        </w:rPr>
        <w:t>періоду</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незалежності………………………………………………………………</w:t>
      </w:r>
      <w:r w:rsidRPr="000545E0">
        <w:rPr>
          <w:rFonts w:ascii="Verdana" w:hAnsi="Verdana"/>
          <w:color w:val="000000"/>
          <w:shd w:val="clear" w:color="auto" w:fill="FFFFFF"/>
        </w:rPr>
        <w:t>... 152</w:t>
      </w:r>
    </w:p>
    <w:p w:rsidR="000545E0" w:rsidRPr="000545E0" w:rsidRDefault="000545E0" w:rsidP="000545E0">
      <w:pPr>
        <w:rPr>
          <w:rFonts w:ascii="Verdana" w:hAnsi="Verdana"/>
          <w:color w:val="000000"/>
          <w:shd w:val="clear" w:color="auto" w:fill="FFFFFF"/>
        </w:rPr>
      </w:pPr>
      <w:r w:rsidRPr="000545E0">
        <w:rPr>
          <w:rFonts w:ascii="Verdana" w:hAnsi="Verdana"/>
          <w:color w:val="000000"/>
          <w:shd w:val="clear" w:color="auto" w:fill="FFFFFF"/>
        </w:rPr>
        <w:t xml:space="preserve">3. 1. 3. </w:t>
      </w:r>
      <w:r w:rsidRPr="000545E0">
        <w:rPr>
          <w:rFonts w:ascii="Verdana" w:hAnsi="Verdana" w:hint="eastAsia"/>
          <w:color w:val="000000"/>
          <w:shd w:val="clear" w:color="auto" w:fill="FFFFFF"/>
        </w:rPr>
        <w:t>Журнал</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w:t>
      </w:r>
      <w:r w:rsidRPr="000545E0">
        <w:rPr>
          <w:rFonts w:ascii="Verdana" w:hAnsi="Verdana" w:hint="eastAsia"/>
          <w:color w:val="000000"/>
          <w:shd w:val="clear" w:color="auto" w:fill="FFFFFF"/>
        </w:rPr>
        <w:t>Футбол</w:t>
      </w:r>
      <w:r w:rsidRPr="000545E0">
        <w:rPr>
          <w:rFonts w:ascii="Verdana" w:hAnsi="Verdana"/>
          <w:color w:val="000000"/>
          <w:shd w:val="clear" w:color="auto" w:fill="FFFFFF"/>
        </w:rPr>
        <w:t xml:space="preserve"> Style</w:t>
      </w:r>
      <w:r w:rsidRPr="000545E0">
        <w:rPr>
          <w:rFonts w:ascii="Verdana" w:hAnsi="Verdana" w:hint="eastAsia"/>
          <w:color w:val="000000"/>
          <w:shd w:val="clear" w:color="auto" w:fill="FFFFFF"/>
        </w:rPr>
        <w:t>»</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в</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історії</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української</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спортивної</w:t>
      </w:r>
    </w:p>
    <w:p w:rsidR="000545E0" w:rsidRPr="000545E0" w:rsidRDefault="000545E0" w:rsidP="000545E0">
      <w:pPr>
        <w:rPr>
          <w:rFonts w:ascii="Verdana" w:hAnsi="Verdana"/>
          <w:color w:val="000000"/>
          <w:shd w:val="clear" w:color="auto" w:fill="FFFFFF"/>
        </w:rPr>
      </w:pPr>
      <w:r w:rsidRPr="000545E0">
        <w:rPr>
          <w:rFonts w:ascii="Verdana" w:hAnsi="Verdana" w:hint="eastAsia"/>
          <w:color w:val="000000"/>
          <w:shd w:val="clear" w:color="auto" w:fill="FFFFFF"/>
        </w:rPr>
        <w:t>журналістики……………………………………………………………………</w:t>
      </w:r>
      <w:r w:rsidRPr="000545E0">
        <w:rPr>
          <w:rFonts w:ascii="Verdana" w:hAnsi="Verdana"/>
          <w:color w:val="000000"/>
          <w:shd w:val="clear" w:color="auto" w:fill="FFFFFF"/>
        </w:rPr>
        <w:t>........ 158</w:t>
      </w:r>
    </w:p>
    <w:p w:rsidR="000545E0" w:rsidRPr="000545E0" w:rsidRDefault="000545E0" w:rsidP="000545E0">
      <w:pPr>
        <w:rPr>
          <w:rFonts w:ascii="Verdana" w:hAnsi="Verdana"/>
          <w:color w:val="000000"/>
          <w:shd w:val="clear" w:color="auto" w:fill="FFFFFF"/>
        </w:rPr>
      </w:pPr>
      <w:r w:rsidRPr="000545E0">
        <w:rPr>
          <w:rFonts w:ascii="Verdana" w:hAnsi="Verdana"/>
          <w:color w:val="000000"/>
          <w:shd w:val="clear" w:color="auto" w:fill="FFFFFF"/>
        </w:rPr>
        <w:t xml:space="preserve">3. 1. 4. </w:t>
      </w:r>
      <w:r w:rsidRPr="000545E0">
        <w:rPr>
          <w:rFonts w:ascii="Verdana" w:hAnsi="Verdana" w:hint="eastAsia"/>
          <w:color w:val="000000"/>
          <w:shd w:val="clear" w:color="auto" w:fill="FFFFFF"/>
        </w:rPr>
        <w:t>Спортивна</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преса</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Донбасу…………………………………………………</w:t>
      </w:r>
      <w:r w:rsidRPr="000545E0">
        <w:rPr>
          <w:rFonts w:ascii="Verdana" w:hAnsi="Verdana"/>
          <w:color w:val="000000"/>
          <w:shd w:val="clear" w:color="auto" w:fill="FFFFFF"/>
        </w:rPr>
        <w:t>.. 163</w:t>
      </w:r>
    </w:p>
    <w:p w:rsidR="000545E0" w:rsidRPr="000545E0" w:rsidRDefault="000545E0" w:rsidP="000545E0">
      <w:pPr>
        <w:rPr>
          <w:rFonts w:ascii="Verdana" w:hAnsi="Verdana"/>
          <w:color w:val="000000"/>
          <w:shd w:val="clear" w:color="auto" w:fill="FFFFFF"/>
        </w:rPr>
      </w:pPr>
      <w:r w:rsidRPr="000545E0">
        <w:rPr>
          <w:rFonts w:ascii="Verdana" w:hAnsi="Verdana"/>
          <w:color w:val="000000"/>
          <w:shd w:val="clear" w:color="auto" w:fill="FFFFFF"/>
        </w:rPr>
        <w:t xml:space="preserve">3. 2. </w:t>
      </w:r>
      <w:r w:rsidRPr="000545E0">
        <w:rPr>
          <w:rFonts w:ascii="Verdana" w:hAnsi="Verdana" w:hint="eastAsia"/>
          <w:color w:val="000000"/>
          <w:shd w:val="clear" w:color="auto" w:fill="FFFFFF"/>
        </w:rPr>
        <w:t>Феномен</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спортивної</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w:t>
      </w:r>
      <w:r w:rsidRPr="000545E0">
        <w:rPr>
          <w:rFonts w:ascii="Verdana" w:hAnsi="Verdana" w:hint="eastAsia"/>
          <w:color w:val="000000"/>
          <w:shd w:val="clear" w:color="auto" w:fill="FFFFFF"/>
        </w:rPr>
        <w:t>преси</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в</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пресі</w:t>
      </w:r>
      <w:r w:rsidRPr="000545E0">
        <w:rPr>
          <w:rFonts w:ascii="Verdana" w:hAnsi="Verdana" w:hint="eastAsia"/>
          <w:color w:val="000000"/>
          <w:shd w:val="clear" w:color="auto" w:fill="FFFFFF"/>
        </w:rPr>
        <w:t>»</w:t>
      </w:r>
      <w:r w:rsidRPr="000545E0">
        <w:rPr>
          <w:rFonts w:ascii="Verdana" w:hAnsi="Verdana" w:hint="eastAsia"/>
          <w:color w:val="000000"/>
          <w:shd w:val="clear" w:color="auto" w:fill="FFFFFF"/>
        </w:rPr>
        <w:t>………………………………………</w:t>
      </w:r>
      <w:r w:rsidRPr="000545E0">
        <w:rPr>
          <w:rFonts w:ascii="Verdana" w:hAnsi="Verdana"/>
          <w:color w:val="000000"/>
          <w:shd w:val="clear" w:color="auto" w:fill="FFFFFF"/>
        </w:rPr>
        <w:t>... 174</w:t>
      </w:r>
    </w:p>
    <w:p w:rsidR="000545E0" w:rsidRPr="000545E0" w:rsidRDefault="000545E0" w:rsidP="000545E0">
      <w:pPr>
        <w:rPr>
          <w:rFonts w:ascii="Verdana" w:hAnsi="Verdana"/>
          <w:color w:val="000000"/>
          <w:shd w:val="clear" w:color="auto" w:fill="FFFFFF"/>
        </w:rPr>
      </w:pPr>
      <w:r w:rsidRPr="000545E0">
        <w:rPr>
          <w:rFonts w:ascii="Verdana" w:hAnsi="Verdana"/>
          <w:color w:val="000000"/>
          <w:shd w:val="clear" w:color="auto" w:fill="FFFFFF"/>
        </w:rPr>
        <w:t xml:space="preserve">3. 3. </w:t>
      </w:r>
      <w:r w:rsidRPr="000545E0">
        <w:rPr>
          <w:rFonts w:ascii="Verdana" w:hAnsi="Verdana" w:hint="eastAsia"/>
          <w:color w:val="000000"/>
          <w:shd w:val="clear" w:color="auto" w:fill="FFFFFF"/>
        </w:rPr>
        <w:t>Спортивна</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піарналістика</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як</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тип</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спортивної</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періодики……………………</w:t>
      </w:r>
      <w:r w:rsidRPr="000545E0">
        <w:rPr>
          <w:rFonts w:ascii="Verdana" w:hAnsi="Verdana"/>
          <w:color w:val="000000"/>
          <w:shd w:val="clear" w:color="auto" w:fill="FFFFFF"/>
        </w:rPr>
        <w:t>. 183</w:t>
      </w:r>
    </w:p>
    <w:p w:rsidR="000545E0" w:rsidRPr="000545E0" w:rsidRDefault="000545E0" w:rsidP="000545E0">
      <w:pPr>
        <w:rPr>
          <w:rFonts w:ascii="Verdana" w:hAnsi="Verdana"/>
          <w:color w:val="000000"/>
          <w:shd w:val="clear" w:color="auto" w:fill="FFFFFF"/>
        </w:rPr>
      </w:pPr>
      <w:r w:rsidRPr="000545E0">
        <w:rPr>
          <w:rFonts w:ascii="Verdana" w:hAnsi="Verdana"/>
          <w:color w:val="000000"/>
          <w:shd w:val="clear" w:color="auto" w:fill="FFFFFF"/>
        </w:rPr>
        <w:t xml:space="preserve">3. 3. 1. </w:t>
      </w:r>
      <w:r w:rsidRPr="000545E0">
        <w:rPr>
          <w:rFonts w:ascii="Verdana" w:hAnsi="Verdana" w:hint="eastAsia"/>
          <w:color w:val="000000"/>
          <w:shd w:val="clear" w:color="auto" w:fill="FFFFFF"/>
        </w:rPr>
        <w:t>Історія</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спортивної</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піарналістики</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в</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Україні………………………………</w:t>
      </w:r>
      <w:r w:rsidRPr="000545E0">
        <w:rPr>
          <w:rFonts w:ascii="Verdana" w:hAnsi="Verdana"/>
          <w:color w:val="000000"/>
          <w:shd w:val="clear" w:color="auto" w:fill="FFFFFF"/>
        </w:rPr>
        <w:t>. 183</w:t>
      </w:r>
    </w:p>
    <w:p w:rsidR="000545E0" w:rsidRPr="000545E0" w:rsidRDefault="000545E0" w:rsidP="000545E0">
      <w:pPr>
        <w:rPr>
          <w:rFonts w:ascii="Verdana" w:hAnsi="Verdana"/>
          <w:color w:val="000000"/>
          <w:shd w:val="clear" w:color="auto" w:fill="FFFFFF"/>
        </w:rPr>
      </w:pPr>
      <w:r w:rsidRPr="000545E0">
        <w:rPr>
          <w:rFonts w:ascii="Verdana" w:hAnsi="Verdana"/>
          <w:color w:val="000000"/>
          <w:shd w:val="clear" w:color="auto" w:fill="FFFFFF"/>
        </w:rPr>
        <w:t xml:space="preserve">3. 3. 2. </w:t>
      </w:r>
      <w:r w:rsidRPr="000545E0">
        <w:rPr>
          <w:rFonts w:ascii="Verdana" w:hAnsi="Verdana" w:hint="eastAsia"/>
          <w:color w:val="000000"/>
          <w:shd w:val="clear" w:color="auto" w:fill="FFFFFF"/>
        </w:rPr>
        <w:t>Спортивна</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піарналістика</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незалежної</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України</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основні</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представники</w:t>
      </w:r>
      <w:r w:rsidRPr="000545E0">
        <w:rPr>
          <w:rFonts w:ascii="Verdana" w:hAnsi="Verdana"/>
          <w:color w:val="000000"/>
          <w:shd w:val="clear" w:color="auto" w:fill="FFFFFF"/>
        </w:rPr>
        <w:t>,</w:t>
      </w:r>
    </w:p>
    <w:p w:rsidR="000545E0" w:rsidRPr="000545E0" w:rsidRDefault="000545E0" w:rsidP="000545E0">
      <w:pPr>
        <w:rPr>
          <w:rFonts w:ascii="Verdana" w:hAnsi="Verdana"/>
          <w:color w:val="000000"/>
          <w:shd w:val="clear" w:color="auto" w:fill="FFFFFF"/>
        </w:rPr>
      </w:pPr>
      <w:r w:rsidRPr="000545E0">
        <w:rPr>
          <w:rFonts w:ascii="Verdana" w:hAnsi="Verdana" w:hint="eastAsia"/>
          <w:color w:val="000000"/>
          <w:shd w:val="clear" w:color="auto" w:fill="FFFFFF"/>
        </w:rPr>
        <w:t>особливості</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функціонування………………………………………………………</w:t>
      </w:r>
      <w:r w:rsidRPr="000545E0">
        <w:rPr>
          <w:rFonts w:ascii="Verdana" w:hAnsi="Verdana"/>
          <w:color w:val="000000"/>
          <w:shd w:val="clear" w:color="auto" w:fill="FFFFFF"/>
        </w:rPr>
        <w:t>. 184</w:t>
      </w:r>
    </w:p>
    <w:p w:rsidR="000545E0" w:rsidRPr="000545E0" w:rsidRDefault="000545E0" w:rsidP="000545E0">
      <w:pPr>
        <w:rPr>
          <w:rFonts w:ascii="Verdana" w:hAnsi="Verdana"/>
          <w:color w:val="000000"/>
          <w:shd w:val="clear" w:color="auto" w:fill="FFFFFF"/>
        </w:rPr>
      </w:pPr>
      <w:r w:rsidRPr="000545E0">
        <w:rPr>
          <w:rFonts w:ascii="Verdana" w:hAnsi="Verdana"/>
          <w:color w:val="000000"/>
          <w:shd w:val="clear" w:color="auto" w:fill="FFFFFF"/>
        </w:rPr>
        <w:t xml:space="preserve">3. 3. 3. </w:t>
      </w:r>
      <w:r w:rsidRPr="000545E0">
        <w:rPr>
          <w:rFonts w:ascii="Verdana" w:hAnsi="Verdana" w:hint="eastAsia"/>
          <w:color w:val="000000"/>
          <w:shd w:val="clear" w:color="auto" w:fill="FFFFFF"/>
        </w:rPr>
        <w:t>Журнали</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w:t>
      </w:r>
      <w:r w:rsidRPr="000545E0">
        <w:rPr>
          <w:rFonts w:ascii="Verdana" w:hAnsi="Verdana" w:hint="eastAsia"/>
          <w:color w:val="000000"/>
          <w:shd w:val="clear" w:color="auto" w:fill="FFFFFF"/>
        </w:rPr>
        <w:t>Шахтёр</w:t>
      </w:r>
      <w:r w:rsidRPr="000545E0">
        <w:rPr>
          <w:rFonts w:ascii="Verdana" w:hAnsi="Verdana" w:hint="eastAsia"/>
          <w:color w:val="000000"/>
          <w:shd w:val="clear" w:color="auto" w:fill="FFFFFF"/>
        </w:rPr>
        <w:t>»</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та</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w:t>
      </w:r>
      <w:r w:rsidRPr="000545E0">
        <w:rPr>
          <w:rFonts w:ascii="Verdana" w:hAnsi="Verdana" w:hint="eastAsia"/>
          <w:color w:val="000000"/>
          <w:shd w:val="clear" w:color="auto" w:fill="FFFFFF"/>
        </w:rPr>
        <w:t>Динамо</w:t>
      </w:r>
      <w:r w:rsidRPr="000545E0">
        <w:rPr>
          <w:rFonts w:ascii="Verdana" w:hAnsi="Verdana" w:hint="eastAsia"/>
          <w:color w:val="000000"/>
          <w:shd w:val="clear" w:color="auto" w:fill="FFFFFF"/>
        </w:rPr>
        <w:t>»</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як</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представники</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сучасної</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спортивної</w:t>
      </w:r>
    </w:p>
    <w:p w:rsidR="000545E0" w:rsidRPr="000545E0" w:rsidRDefault="000545E0" w:rsidP="000545E0">
      <w:pPr>
        <w:rPr>
          <w:rFonts w:ascii="Verdana" w:hAnsi="Verdana"/>
          <w:color w:val="000000"/>
          <w:shd w:val="clear" w:color="auto" w:fill="FFFFFF"/>
        </w:rPr>
      </w:pPr>
      <w:r w:rsidRPr="000545E0">
        <w:rPr>
          <w:rFonts w:ascii="Verdana" w:hAnsi="Verdana" w:hint="eastAsia"/>
          <w:color w:val="000000"/>
          <w:shd w:val="clear" w:color="auto" w:fill="FFFFFF"/>
        </w:rPr>
        <w:t>піарналістики</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України……………………………………………………………</w:t>
      </w:r>
      <w:r w:rsidRPr="000545E0">
        <w:rPr>
          <w:rFonts w:ascii="Verdana" w:hAnsi="Verdana"/>
          <w:color w:val="000000"/>
          <w:shd w:val="clear" w:color="auto" w:fill="FFFFFF"/>
        </w:rPr>
        <w:t>... 187</w:t>
      </w:r>
    </w:p>
    <w:p w:rsidR="000545E0" w:rsidRPr="000545E0" w:rsidRDefault="000545E0" w:rsidP="000545E0">
      <w:pPr>
        <w:rPr>
          <w:rFonts w:ascii="Verdana" w:hAnsi="Verdana"/>
          <w:color w:val="000000"/>
          <w:shd w:val="clear" w:color="auto" w:fill="FFFFFF"/>
        </w:rPr>
      </w:pPr>
      <w:r w:rsidRPr="000545E0">
        <w:rPr>
          <w:rFonts w:ascii="Verdana" w:hAnsi="Verdana" w:hint="eastAsia"/>
          <w:color w:val="000000"/>
          <w:shd w:val="clear" w:color="auto" w:fill="FFFFFF"/>
        </w:rPr>
        <w:t>Висновки</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до</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Розділу</w:t>
      </w:r>
      <w:r w:rsidRPr="000545E0">
        <w:rPr>
          <w:rFonts w:ascii="Verdana" w:hAnsi="Verdana"/>
          <w:color w:val="000000"/>
          <w:shd w:val="clear" w:color="auto" w:fill="FFFFFF"/>
        </w:rPr>
        <w:t xml:space="preserve"> 3</w:t>
      </w:r>
      <w:r w:rsidRPr="000545E0">
        <w:rPr>
          <w:rFonts w:ascii="Verdana" w:hAnsi="Verdana" w:hint="eastAsia"/>
          <w:color w:val="000000"/>
          <w:shd w:val="clear" w:color="auto" w:fill="FFFFFF"/>
        </w:rPr>
        <w:t>……………………………………………………………</w:t>
      </w:r>
      <w:r w:rsidRPr="000545E0">
        <w:rPr>
          <w:rFonts w:ascii="Verdana" w:hAnsi="Verdana"/>
          <w:color w:val="000000"/>
          <w:shd w:val="clear" w:color="auto" w:fill="FFFFFF"/>
        </w:rPr>
        <w:t>... 193</w:t>
      </w:r>
    </w:p>
    <w:p w:rsidR="000545E0" w:rsidRPr="000545E0" w:rsidRDefault="000545E0" w:rsidP="000545E0">
      <w:pPr>
        <w:rPr>
          <w:rFonts w:ascii="Verdana" w:hAnsi="Verdana"/>
          <w:color w:val="000000"/>
          <w:shd w:val="clear" w:color="auto" w:fill="FFFFFF"/>
        </w:rPr>
      </w:pPr>
      <w:r w:rsidRPr="000545E0">
        <w:rPr>
          <w:rFonts w:ascii="Verdana" w:hAnsi="Verdana" w:hint="eastAsia"/>
          <w:color w:val="000000"/>
          <w:shd w:val="clear" w:color="auto" w:fill="FFFFFF"/>
        </w:rPr>
        <w:t>ВИСНОВКИ…………………………………………………………………………</w:t>
      </w:r>
      <w:r w:rsidRPr="000545E0">
        <w:rPr>
          <w:rFonts w:ascii="Verdana" w:hAnsi="Verdana"/>
          <w:color w:val="000000"/>
          <w:shd w:val="clear" w:color="auto" w:fill="FFFFFF"/>
        </w:rPr>
        <w:t xml:space="preserve"> 194</w:t>
      </w:r>
    </w:p>
    <w:p w:rsidR="000545E0" w:rsidRPr="000545E0" w:rsidRDefault="000545E0" w:rsidP="000545E0">
      <w:pPr>
        <w:rPr>
          <w:rFonts w:ascii="Verdana" w:hAnsi="Verdana"/>
          <w:color w:val="000000"/>
          <w:shd w:val="clear" w:color="auto" w:fill="FFFFFF"/>
        </w:rPr>
      </w:pPr>
      <w:r w:rsidRPr="000545E0">
        <w:rPr>
          <w:rFonts w:ascii="Verdana" w:hAnsi="Verdana" w:hint="eastAsia"/>
          <w:color w:val="000000"/>
          <w:shd w:val="clear" w:color="auto" w:fill="FFFFFF"/>
        </w:rPr>
        <w:t>СПИСОК</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ВИКОРИСТАНИХ</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ДЖЕРЕЛ………………………………………</w:t>
      </w:r>
      <w:r w:rsidRPr="000545E0">
        <w:rPr>
          <w:rFonts w:ascii="Verdana" w:hAnsi="Verdana"/>
          <w:color w:val="000000"/>
          <w:shd w:val="clear" w:color="auto" w:fill="FFFFFF"/>
        </w:rPr>
        <w:t>.. 202</w:t>
      </w:r>
    </w:p>
    <w:p w:rsidR="000545E0" w:rsidRPr="000545E0" w:rsidRDefault="000545E0" w:rsidP="000545E0">
      <w:pPr>
        <w:rPr>
          <w:rFonts w:ascii="Verdana" w:hAnsi="Verdana"/>
          <w:color w:val="000000"/>
          <w:shd w:val="clear" w:color="auto" w:fill="FFFFFF"/>
        </w:rPr>
      </w:pPr>
      <w:r w:rsidRPr="000545E0">
        <w:rPr>
          <w:rFonts w:ascii="Verdana" w:hAnsi="Verdana"/>
          <w:color w:val="000000"/>
          <w:shd w:val="clear" w:color="auto" w:fill="FFFFFF"/>
        </w:rPr>
        <w:t>4</w:t>
      </w:r>
    </w:p>
    <w:p w:rsidR="000545E0" w:rsidRPr="000545E0" w:rsidRDefault="000545E0" w:rsidP="000545E0">
      <w:pPr>
        <w:rPr>
          <w:rFonts w:ascii="Verdana" w:hAnsi="Verdana"/>
          <w:color w:val="000000"/>
          <w:shd w:val="clear" w:color="auto" w:fill="FFFFFF"/>
        </w:rPr>
      </w:pPr>
      <w:r w:rsidRPr="000545E0">
        <w:rPr>
          <w:rFonts w:ascii="Verdana" w:hAnsi="Verdana" w:hint="eastAsia"/>
          <w:color w:val="000000"/>
          <w:shd w:val="clear" w:color="auto" w:fill="FFFFFF"/>
        </w:rPr>
        <w:t>ВСТУП</w:t>
      </w:r>
    </w:p>
    <w:p w:rsidR="000545E0" w:rsidRPr="000545E0" w:rsidRDefault="000545E0" w:rsidP="000545E0">
      <w:pPr>
        <w:rPr>
          <w:rFonts w:ascii="Verdana" w:hAnsi="Verdana"/>
          <w:color w:val="000000"/>
          <w:shd w:val="clear" w:color="auto" w:fill="FFFFFF"/>
        </w:rPr>
      </w:pPr>
      <w:r w:rsidRPr="000545E0">
        <w:rPr>
          <w:rFonts w:ascii="Verdana" w:hAnsi="Verdana" w:hint="eastAsia"/>
          <w:color w:val="000000"/>
          <w:shd w:val="clear" w:color="auto" w:fill="FFFFFF"/>
        </w:rPr>
        <w:t>У</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наш</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час</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у</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зв’язку</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із</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зростанням</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ролі</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спорту</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в</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соціокультурному</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житті</w:t>
      </w:r>
    </w:p>
    <w:p w:rsidR="000545E0" w:rsidRPr="000545E0" w:rsidRDefault="000545E0" w:rsidP="000545E0">
      <w:pPr>
        <w:rPr>
          <w:rFonts w:ascii="Verdana" w:hAnsi="Verdana"/>
          <w:color w:val="000000"/>
          <w:shd w:val="clear" w:color="auto" w:fill="FFFFFF"/>
        </w:rPr>
      </w:pPr>
      <w:r w:rsidRPr="000545E0">
        <w:rPr>
          <w:rFonts w:ascii="Verdana" w:hAnsi="Verdana" w:hint="eastAsia"/>
          <w:color w:val="000000"/>
          <w:shd w:val="clear" w:color="auto" w:fill="FFFFFF"/>
        </w:rPr>
        <w:t>суспільства</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та</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досягненнями</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українських</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спортсменів</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на</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міжнародній</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арені</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дедалі</w:t>
      </w:r>
    </w:p>
    <w:p w:rsidR="000545E0" w:rsidRPr="000545E0" w:rsidRDefault="000545E0" w:rsidP="000545E0">
      <w:pPr>
        <w:rPr>
          <w:rFonts w:ascii="Verdana" w:hAnsi="Verdana"/>
          <w:color w:val="000000"/>
          <w:shd w:val="clear" w:color="auto" w:fill="FFFFFF"/>
        </w:rPr>
      </w:pPr>
      <w:r w:rsidRPr="000545E0">
        <w:rPr>
          <w:rFonts w:ascii="Verdana" w:hAnsi="Verdana" w:hint="eastAsia"/>
          <w:color w:val="000000"/>
          <w:shd w:val="clear" w:color="auto" w:fill="FFFFFF"/>
        </w:rPr>
        <w:t>більшого</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значення</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набуває</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спортивна</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преса</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яка</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активно</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завойовує</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лідерські</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позиції</w:t>
      </w:r>
    </w:p>
    <w:p w:rsidR="000545E0" w:rsidRPr="000545E0" w:rsidRDefault="000545E0" w:rsidP="000545E0">
      <w:pPr>
        <w:rPr>
          <w:rFonts w:ascii="Verdana" w:hAnsi="Verdana"/>
          <w:color w:val="000000"/>
          <w:shd w:val="clear" w:color="auto" w:fill="FFFFFF"/>
        </w:rPr>
      </w:pPr>
      <w:r w:rsidRPr="000545E0">
        <w:rPr>
          <w:rFonts w:ascii="Verdana" w:hAnsi="Verdana" w:hint="eastAsia"/>
          <w:color w:val="000000"/>
          <w:shd w:val="clear" w:color="auto" w:fill="FFFFFF"/>
        </w:rPr>
        <w:t>в</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українському</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медіапросторі</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На</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думку</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Є</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Слюсаренка</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завдяки</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предметові</w:t>
      </w:r>
    </w:p>
    <w:p w:rsidR="000545E0" w:rsidRPr="000545E0" w:rsidRDefault="000545E0" w:rsidP="000545E0">
      <w:pPr>
        <w:rPr>
          <w:rFonts w:ascii="Verdana" w:hAnsi="Verdana"/>
          <w:color w:val="000000"/>
          <w:shd w:val="clear" w:color="auto" w:fill="FFFFFF"/>
        </w:rPr>
      </w:pPr>
      <w:r w:rsidRPr="000545E0">
        <w:rPr>
          <w:rFonts w:ascii="Verdana" w:hAnsi="Verdana" w:hint="eastAsia"/>
          <w:color w:val="000000"/>
          <w:shd w:val="clear" w:color="auto" w:fill="FFFFFF"/>
        </w:rPr>
        <w:t>відображення</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спортивна</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журналістика</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утвердилася</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як</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самостійний</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медіажанр</w:t>
      </w:r>
      <w:r w:rsidRPr="000545E0">
        <w:rPr>
          <w:rFonts w:ascii="Verdana" w:hAnsi="Verdana"/>
          <w:color w:val="000000"/>
          <w:shd w:val="clear" w:color="auto" w:fill="FFFFFF"/>
        </w:rPr>
        <w:t>,</w:t>
      </w:r>
    </w:p>
    <w:p w:rsidR="000545E0" w:rsidRPr="000545E0" w:rsidRDefault="000545E0" w:rsidP="000545E0">
      <w:pPr>
        <w:rPr>
          <w:rFonts w:ascii="Verdana" w:hAnsi="Verdana"/>
          <w:color w:val="000000"/>
          <w:shd w:val="clear" w:color="auto" w:fill="FFFFFF"/>
        </w:rPr>
      </w:pPr>
      <w:r w:rsidRPr="000545E0">
        <w:rPr>
          <w:rFonts w:ascii="Verdana" w:hAnsi="Verdana" w:hint="eastAsia"/>
          <w:color w:val="000000"/>
          <w:shd w:val="clear" w:color="auto" w:fill="FFFFFF"/>
        </w:rPr>
        <w:t>значно</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підвищився</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її</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соціальний</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статус</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у</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суспільстві</w:t>
      </w:r>
      <w:r w:rsidRPr="000545E0">
        <w:rPr>
          <w:rFonts w:ascii="Verdana" w:hAnsi="Verdana"/>
          <w:color w:val="000000"/>
          <w:shd w:val="clear" w:color="auto" w:fill="FFFFFF"/>
        </w:rPr>
        <w:t xml:space="preserve"> [159].</w:t>
      </w:r>
    </w:p>
    <w:p w:rsidR="000545E0" w:rsidRPr="000545E0" w:rsidRDefault="000545E0" w:rsidP="000545E0">
      <w:pPr>
        <w:rPr>
          <w:rFonts w:ascii="Verdana" w:hAnsi="Verdana"/>
          <w:color w:val="000000"/>
          <w:shd w:val="clear" w:color="auto" w:fill="FFFFFF"/>
        </w:rPr>
      </w:pPr>
      <w:r w:rsidRPr="000545E0">
        <w:rPr>
          <w:rFonts w:ascii="Verdana" w:hAnsi="Verdana" w:hint="eastAsia"/>
          <w:color w:val="000000"/>
          <w:shd w:val="clear" w:color="auto" w:fill="FFFFFF"/>
        </w:rPr>
        <w:t>За</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останні</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два</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десятиліття</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в</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Україні</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виникла</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ціла</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низка</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видань</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які</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регулярно</w:t>
      </w:r>
    </w:p>
    <w:p w:rsidR="000545E0" w:rsidRPr="000545E0" w:rsidRDefault="000545E0" w:rsidP="000545E0">
      <w:pPr>
        <w:rPr>
          <w:rFonts w:ascii="Verdana" w:hAnsi="Verdana"/>
          <w:color w:val="000000"/>
          <w:shd w:val="clear" w:color="auto" w:fill="FFFFFF"/>
        </w:rPr>
      </w:pPr>
      <w:r w:rsidRPr="000545E0">
        <w:rPr>
          <w:rFonts w:ascii="Verdana" w:hAnsi="Verdana" w:hint="eastAsia"/>
          <w:color w:val="000000"/>
          <w:shd w:val="clear" w:color="auto" w:fill="FFFFFF"/>
        </w:rPr>
        <w:t>висвітлюють</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олімпійський</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професійний</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спорт</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w:t>
      </w:r>
      <w:r w:rsidRPr="000545E0">
        <w:rPr>
          <w:rFonts w:ascii="Verdana" w:hAnsi="Verdana" w:hint="eastAsia"/>
          <w:color w:val="000000"/>
          <w:shd w:val="clear" w:color="auto" w:fill="FFFFFF"/>
        </w:rPr>
        <w:t>Команда</w:t>
      </w:r>
      <w:r w:rsidRPr="000545E0">
        <w:rPr>
          <w:rFonts w:ascii="Verdana" w:hAnsi="Verdana" w:hint="eastAsia"/>
          <w:color w:val="000000"/>
          <w:shd w:val="clear" w:color="auto" w:fill="FFFFFF"/>
        </w:rPr>
        <w:t>»</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w:t>
      </w:r>
      <w:r w:rsidRPr="000545E0">
        <w:rPr>
          <w:rFonts w:ascii="Verdana" w:hAnsi="Verdana" w:hint="eastAsia"/>
          <w:color w:val="000000"/>
          <w:shd w:val="clear" w:color="auto" w:fill="FFFFFF"/>
        </w:rPr>
        <w:t>Український</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футбол</w:t>
      </w:r>
      <w:r w:rsidRPr="000545E0">
        <w:rPr>
          <w:rFonts w:ascii="Verdana" w:hAnsi="Verdana" w:hint="eastAsia"/>
          <w:color w:val="000000"/>
          <w:shd w:val="clear" w:color="auto" w:fill="FFFFFF"/>
        </w:rPr>
        <w:t>»</w:t>
      </w:r>
      <w:r w:rsidRPr="000545E0">
        <w:rPr>
          <w:rFonts w:ascii="Verdana" w:hAnsi="Verdana"/>
          <w:color w:val="000000"/>
          <w:shd w:val="clear" w:color="auto" w:fill="FFFFFF"/>
        </w:rPr>
        <w:t>,</w:t>
      </w:r>
    </w:p>
    <w:p w:rsidR="000545E0" w:rsidRPr="000545E0" w:rsidRDefault="000545E0" w:rsidP="000545E0">
      <w:pPr>
        <w:rPr>
          <w:rFonts w:ascii="Verdana" w:hAnsi="Verdana"/>
          <w:color w:val="000000"/>
          <w:shd w:val="clear" w:color="auto" w:fill="FFFFFF"/>
        </w:rPr>
      </w:pPr>
      <w:r w:rsidRPr="000545E0">
        <w:rPr>
          <w:rFonts w:ascii="Verdana" w:hAnsi="Verdana" w:hint="eastAsia"/>
          <w:color w:val="000000"/>
          <w:shd w:val="clear" w:color="auto" w:fill="FFFFFF"/>
        </w:rPr>
        <w:t>«</w:t>
      </w:r>
      <w:r w:rsidRPr="000545E0">
        <w:rPr>
          <w:rFonts w:ascii="Verdana" w:hAnsi="Verdana" w:hint="eastAsia"/>
          <w:color w:val="000000"/>
          <w:shd w:val="clear" w:color="auto" w:fill="FFFFFF"/>
        </w:rPr>
        <w:t>Спорт</w:t>
      </w:r>
      <w:r w:rsidRPr="000545E0">
        <w:rPr>
          <w:rFonts w:ascii="Verdana" w:hAnsi="Verdana"/>
          <w:color w:val="000000"/>
          <w:shd w:val="clear" w:color="auto" w:fill="FFFFFF"/>
        </w:rPr>
        <w:t>-</w:t>
      </w:r>
      <w:r w:rsidRPr="000545E0">
        <w:rPr>
          <w:rFonts w:ascii="Verdana" w:hAnsi="Verdana" w:hint="eastAsia"/>
          <w:color w:val="000000"/>
          <w:shd w:val="clear" w:color="auto" w:fill="FFFFFF"/>
        </w:rPr>
        <w:t>арена</w:t>
      </w:r>
      <w:r w:rsidRPr="000545E0">
        <w:rPr>
          <w:rFonts w:ascii="Verdana" w:hAnsi="Verdana" w:hint="eastAsia"/>
          <w:color w:val="000000"/>
          <w:shd w:val="clear" w:color="auto" w:fill="FFFFFF"/>
        </w:rPr>
        <w:t>»</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w:t>
      </w:r>
      <w:r w:rsidRPr="000545E0">
        <w:rPr>
          <w:rFonts w:ascii="Verdana" w:hAnsi="Verdana" w:hint="eastAsia"/>
          <w:color w:val="000000"/>
          <w:shd w:val="clear" w:color="auto" w:fill="FFFFFF"/>
        </w:rPr>
        <w:t>Спорт</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Донбасса</w:t>
      </w:r>
      <w:r w:rsidRPr="000545E0">
        <w:rPr>
          <w:rFonts w:ascii="Verdana" w:hAnsi="Verdana" w:hint="eastAsia"/>
          <w:color w:val="000000"/>
          <w:shd w:val="clear" w:color="auto" w:fill="FFFFFF"/>
        </w:rPr>
        <w:t>»</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w:t>
      </w:r>
      <w:r w:rsidRPr="000545E0">
        <w:rPr>
          <w:rFonts w:ascii="Verdana" w:hAnsi="Verdana" w:hint="eastAsia"/>
          <w:color w:val="000000"/>
          <w:shd w:val="clear" w:color="auto" w:fill="FFFFFF"/>
        </w:rPr>
        <w:t>Спорт</w:t>
      </w:r>
      <w:r w:rsidRPr="000545E0">
        <w:rPr>
          <w:rFonts w:ascii="Verdana" w:hAnsi="Verdana"/>
          <w:color w:val="000000"/>
          <w:shd w:val="clear" w:color="auto" w:fill="FFFFFF"/>
        </w:rPr>
        <w:t>-</w:t>
      </w:r>
      <w:r w:rsidRPr="000545E0">
        <w:rPr>
          <w:rFonts w:ascii="Verdana" w:hAnsi="Verdana" w:hint="eastAsia"/>
          <w:color w:val="000000"/>
          <w:shd w:val="clear" w:color="auto" w:fill="FFFFFF"/>
        </w:rPr>
        <w:t>Экспресс</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в</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Украине</w:t>
      </w:r>
      <w:r w:rsidRPr="000545E0">
        <w:rPr>
          <w:rFonts w:ascii="Verdana" w:hAnsi="Verdana" w:hint="eastAsia"/>
          <w:color w:val="000000"/>
          <w:shd w:val="clear" w:color="auto" w:fill="FFFFFF"/>
        </w:rPr>
        <w:t>»</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тощо</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Важливим</w:t>
      </w:r>
    </w:p>
    <w:p w:rsidR="000545E0" w:rsidRPr="000545E0" w:rsidRDefault="000545E0" w:rsidP="000545E0">
      <w:pPr>
        <w:rPr>
          <w:rFonts w:ascii="Verdana" w:hAnsi="Verdana"/>
          <w:color w:val="000000"/>
          <w:shd w:val="clear" w:color="auto" w:fill="FFFFFF"/>
        </w:rPr>
      </w:pPr>
      <w:r w:rsidRPr="000545E0">
        <w:rPr>
          <w:rFonts w:ascii="Verdana" w:hAnsi="Verdana" w:hint="eastAsia"/>
          <w:color w:val="000000"/>
          <w:shd w:val="clear" w:color="auto" w:fill="FFFFFF"/>
        </w:rPr>
        <w:t>показником</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популярності</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спортивної</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преси</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є</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той</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факт</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що</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вона</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функціонує</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не</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лише</w:t>
      </w:r>
    </w:p>
    <w:p w:rsidR="000545E0" w:rsidRPr="000545E0" w:rsidRDefault="000545E0" w:rsidP="000545E0">
      <w:pPr>
        <w:rPr>
          <w:rFonts w:ascii="Verdana" w:hAnsi="Verdana"/>
          <w:color w:val="000000"/>
          <w:shd w:val="clear" w:color="auto" w:fill="FFFFFF"/>
        </w:rPr>
      </w:pPr>
      <w:r w:rsidRPr="000545E0">
        <w:rPr>
          <w:rFonts w:ascii="Verdana" w:hAnsi="Verdana" w:hint="eastAsia"/>
          <w:color w:val="000000"/>
          <w:shd w:val="clear" w:color="auto" w:fill="FFFFFF"/>
        </w:rPr>
        <w:t>самостійно</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як</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спеціалізовані</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газети</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і</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журнали</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але</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й</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широко</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репрезентована</w:t>
      </w:r>
    </w:p>
    <w:p w:rsidR="000545E0" w:rsidRPr="000545E0" w:rsidRDefault="000545E0" w:rsidP="000545E0">
      <w:pPr>
        <w:rPr>
          <w:rFonts w:ascii="Verdana" w:hAnsi="Verdana"/>
          <w:color w:val="000000"/>
          <w:shd w:val="clear" w:color="auto" w:fill="FFFFFF"/>
        </w:rPr>
      </w:pPr>
      <w:r w:rsidRPr="000545E0">
        <w:rPr>
          <w:rFonts w:ascii="Verdana" w:hAnsi="Verdana" w:hint="eastAsia"/>
          <w:color w:val="000000"/>
          <w:shd w:val="clear" w:color="auto" w:fill="FFFFFF"/>
        </w:rPr>
        <w:t>тематично</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в</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багатьох</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суспільно</w:t>
      </w:r>
      <w:r w:rsidRPr="000545E0">
        <w:rPr>
          <w:rFonts w:ascii="Verdana" w:hAnsi="Verdana"/>
          <w:color w:val="000000"/>
          <w:shd w:val="clear" w:color="auto" w:fill="FFFFFF"/>
        </w:rPr>
        <w:t>-</w:t>
      </w:r>
      <w:r w:rsidRPr="000545E0">
        <w:rPr>
          <w:rFonts w:ascii="Verdana" w:hAnsi="Verdana" w:hint="eastAsia"/>
          <w:color w:val="000000"/>
          <w:shd w:val="clear" w:color="auto" w:fill="FFFFFF"/>
        </w:rPr>
        <w:t>політичних</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виданнях</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навіть</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політично</w:t>
      </w:r>
    </w:p>
    <w:p w:rsidR="000545E0" w:rsidRPr="000545E0" w:rsidRDefault="000545E0" w:rsidP="000545E0">
      <w:pPr>
        <w:rPr>
          <w:rFonts w:ascii="Verdana" w:hAnsi="Verdana"/>
          <w:color w:val="000000"/>
          <w:shd w:val="clear" w:color="auto" w:fill="FFFFFF"/>
        </w:rPr>
      </w:pPr>
      <w:r w:rsidRPr="000545E0">
        <w:rPr>
          <w:rFonts w:ascii="Verdana" w:hAnsi="Verdana" w:hint="eastAsia"/>
          <w:color w:val="000000"/>
          <w:shd w:val="clear" w:color="auto" w:fill="FFFFFF"/>
        </w:rPr>
        <w:t>заангажованих</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де</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спортивні</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рубрики</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займають</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одну</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а</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то</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й</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дві</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шпальти</w:t>
      </w:r>
      <w:r w:rsidRPr="000545E0">
        <w:rPr>
          <w:rFonts w:ascii="Verdana" w:hAnsi="Verdana"/>
          <w:color w:val="000000"/>
          <w:shd w:val="clear" w:color="auto" w:fill="FFFFFF"/>
        </w:rPr>
        <w:t>.</w:t>
      </w:r>
    </w:p>
    <w:p w:rsidR="000545E0" w:rsidRPr="000545E0" w:rsidRDefault="000545E0" w:rsidP="000545E0">
      <w:pPr>
        <w:rPr>
          <w:rFonts w:ascii="Verdana" w:hAnsi="Verdana"/>
          <w:color w:val="000000"/>
          <w:shd w:val="clear" w:color="auto" w:fill="FFFFFF"/>
        </w:rPr>
      </w:pPr>
      <w:r w:rsidRPr="000545E0">
        <w:rPr>
          <w:rFonts w:ascii="Verdana" w:hAnsi="Verdana" w:hint="eastAsia"/>
          <w:color w:val="000000"/>
          <w:shd w:val="clear" w:color="auto" w:fill="FFFFFF"/>
        </w:rPr>
        <w:t>Актуальність</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теми</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нашого</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дослідження</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зумовлена</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тим</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що</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на</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сьогодні</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в</w:t>
      </w:r>
    </w:p>
    <w:p w:rsidR="000545E0" w:rsidRPr="000545E0" w:rsidRDefault="000545E0" w:rsidP="000545E0">
      <w:pPr>
        <w:rPr>
          <w:rFonts w:ascii="Verdana" w:hAnsi="Verdana"/>
          <w:color w:val="000000"/>
          <w:shd w:val="clear" w:color="auto" w:fill="FFFFFF"/>
        </w:rPr>
      </w:pPr>
      <w:r w:rsidRPr="000545E0">
        <w:rPr>
          <w:rFonts w:ascii="Verdana" w:hAnsi="Verdana" w:hint="eastAsia"/>
          <w:color w:val="000000"/>
          <w:shd w:val="clear" w:color="auto" w:fill="FFFFFF"/>
        </w:rPr>
        <w:t>Україні</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практично</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не</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створено</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історію</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української</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спортивної</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преси</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від</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її</w:t>
      </w:r>
    </w:p>
    <w:p w:rsidR="000545E0" w:rsidRPr="000545E0" w:rsidRDefault="000545E0" w:rsidP="000545E0">
      <w:pPr>
        <w:rPr>
          <w:rFonts w:ascii="Verdana" w:hAnsi="Verdana"/>
          <w:color w:val="000000"/>
          <w:shd w:val="clear" w:color="auto" w:fill="FFFFFF"/>
        </w:rPr>
      </w:pPr>
      <w:r w:rsidRPr="000545E0">
        <w:rPr>
          <w:rFonts w:ascii="Verdana" w:hAnsi="Verdana" w:hint="eastAsia"/>
          <w:color w:val="000000"/>
          <w:shd w:val="clear" w:color="auto" w:fill="FFFFFF"/>
        </w:rPr>
        <w:t>зародження</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до</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наших</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днів</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Тимчасом</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спортивні</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мас</w:t>
      </w:r>
      <w:r w:rsidRPr="000545E0">
        <w:rPr>
          <w:rFonts w:ascii="Verdana" w:hAnsi="Verdana"/>
          <w:color w:val="000000"/>
          <w:shd w:val="clear" w:color="auto" w:fill="FFFFFF"/>
        </w:rPr>
        <w:t>-</w:t>
      </w:r>
      <w:r w:rsidRPr="000545E0">
        <w:rPr>
          <w:rFonts w:ascii="Verdana" w:hAnsi="Verdana" w:hint="eastAsia"/>
          <w:color w:val="000000"/>
          <w:shd w:val="clear" w:color="auto" w:fill="FFFFFF"/>
        </w:rPr>
        <w:t>медіа</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як</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частина</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національної</w:t>
      </w:r>
    </w:p>
    <w:p w:rsidR="000545E0" w:rsidRPr="000545E0" w:rsidRDefault="000545E0" w:rsidP="000545E0">
      <w:pPr>
        <w:rPr>
          <w:rFonts w:ascii="Verdana" w:hAnsi="Verdana"/>
          <w:color w:val="000000"/>
          <w:shd w:val="clear" w:color="auto" w:fill="FFFFFF"/>
        </w:rPr>
      </w:pPr>
      <w:r w:rsidRPr="000545E0">
        <w:rPr>
          <w:rFonts w:ascii="Verdana" w:hAnsi="Verdana" w:hint="eastAsia"/>
          <w:color w:val="000000"/>
          <w:shd w:val="clear" w:color="auto" w:fill="FFFFFF"/>
        </w:rPr>
        <w:t>журналістики</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та</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один</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з</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її</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найпопулярніших</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сегментів</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це</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самодостатній</w:t>
      </w:r>
    </w:p>
    <w:p w:rsidR="000545E0" w:rsidRPr="000545E0" w:rsidRDefault="000545E0" w:rsidP="000545E0">
      <w:pPr>
        <w:rPr>
          <w:rFonts w:ascii="Verdana" w:hAnsi="Verdana"/>
          <w:color w:val="000000"/>
          <w:shd w:val="clear" w:color="auto" w:fill="FFFFFF"/>
        </w:rPr>
      </w:pPr>
      <w:r w:rsidRPr="000545E0">
        <w:rPr>
          <w:rFonts w:ascii="Verdana" w:hAnsi="Verdana" w:hint="eastAsia"/>
          <w:color w:val="000000"/>
          <w:shd w:val="clear" w:color="auto" w:fill="FFFFFF"/>
        </w:rPr>
        <w:t>соціокультурний</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феномен</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пізнання</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якого</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входить</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у</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коло</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актуальних</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завдань</w:t>
      </w:r>
    </w:p>
    <w:p w:rsidR="000545E0" w:rsidRPr="000545E0" w:rsidRDefault="000545E0" w:rsidP="000545E0">
      <w:pPr>
        <w:rPr>
          <w:rFonts w:ascii="Verdana" w:hAnsi="Verdana"/>
          <w:color w:val="000000"/>
          <w:shd w:val="clear" w:color="auto" w:fill="FFFFFF"/>
        </w:rPr>
      </w:pPr>
      <w:r w:rsidRPr="000545E0">
        <w:rPr>
          <w:rFonts w:ascii="Verdana" w:hAnsi="Verdana" w:hint="eastAsia"/>
          <w:color w:val="000000"/>
          <w:shd w:val="clear" w:color="auto" w:fill="FFFFFF"/>
        </w:rPr>
        <w:t>новітньої</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гуманітаристики</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Історія</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спортивної</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журналістики</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важлива</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й</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для</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сучасної</w:t>
      </w:r>
    </w:p>
    <w:p w:rsidR="000545E0" w:rsidRPr="000545E0" w:rsidRDefault="000545E0" w:rsidP="000545E0">
      <w:pPr>
        <w:rPr>
          <w:rFonts w:ascii="Verdana" w:hAnsi="Verdana"/>
          <w:color w:val="000000"/>
          <w:shd w:val="clear" w:color="auto" w:fill="FFFFFF"/>
        </w:rPr>
      </w:pPr>
      <w:r w:rsidRPr="000545E0">
        <w:rPr>
          <w:rFonts w:ascii="Verdana" w:hAnsi="Verdana" w:hint="eastAsia"/>
          <w:color w:val="000000"/>
          <w:shd w:val="clear" w:color="auto" w:fill="FFFFFF"/>
        </w:rPr>
        <w:t>спортивної</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преси</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з</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погляду</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визначення</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й</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використання</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класичних</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надбань</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у</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цьому</w:t>
      </w:r>
    </w:p>
    <w:p w:rsidR="000545E0" w:rsidRPr="000545E0" w:rsidRDefault="000545E0" w:rsidP="000545E0">
      <w:pPr>
        <w:rPr>
          <w:rFonts w:ascii="Verdana" w:hAnsi="Verdana"/>
          <w:color w:val="000000"/>
          <w:shd w:val="clear" w:color="auto" w:fill="FFFFFF"/>
        </w:rPr>
      </w:pPr>
      <w:r w:rsidRPr="000545E0">
        <w:rPr>
          <w:rFonts w:ascii="Verdana" w:hAnsi="Verdana" w:hint="eastAsia"/>
          <w:color w:val="000000"/>
          <w:shd w:val="clear" w:color="auto" w:fill="FFFFFF"/>
        </w:rPr>
        <w:t>галузевому</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сегменті</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мас</w:t>
      </w:r>
      <w:r w:rsidRPr="000545E0">
        <w:rPr>
          <w:rFonts w:ascii="Verdana" w:hAnsi="Verdana"/>
          <w:color w:val="000000"/>
          <w:shd w:val="clear" w:color="auto" w:fill="FFFFFF"/>
        </w:rPr>
        <w:t>-</w:t>
      </w:r>
      <w:r w:rsidRPr="000545E0">
        <w:rPr>
          <w:rFonts w:ascii="Verdana" w:hAnsi="Verdana" w:hint="eastAsia"/>
          <w:color w:val="000000"/>
          <w:shd w:val="clear" w:color="auto" w:fill="FFFFFF"/>
        </w:rPr>
        <w:t>медіа</w:t>
      </w:r>
      <w:r w:rsidRPr="000545E0">
        <w:rPr>
          <w:rFonts w:ascii="Verdana" w:hAnsi="Verdana"/>
          <w:color w:val="000000"/>
          <w:shd w:val="clear" w:color="auto" w:fill="FFFFFF"/>
        </w:rPr>
        <w:t>.</w:t>
      </w:r>
    </w:p>
    <w:p w:rsidR="000545E0" w:rsidRPr="000545E0" w:rsidRDefault="000545E0" w:rsidP="000545E0">
      <w:pPr>
        <w:rPr>
          <w:rFonts w:ascii="Verdana" w:hAnsi="Verdana"/>
          <w:color w:val="000000"/>
          <w:shd w:val="clear" w:color="auto" w:fill="FFFFFF"/>
        </w:rPr>
      </w:pPr>
      <w:r w:rsidRPr="000545E0">
        <w:rPr>
          <w:rFonts w:ascii="Verdana" w:hAnsi="Verdana" w:hint="eastAsia"/>
          <w:color w:val="000000"/>
          <w:shd w:val="clear" w:color="auto" w:fill="FFFFFF"/>
        </w:rPr>
        <w:t>Ще</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одним</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важливим</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чинником</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що</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актуалізує</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наше</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дослідження</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є</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те</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що</w:t>
      </w:r>
    </w:p>
    <w:p w:rsidR="000545E0" w:rsidRPr="000545E0" w:rsidRDefault="000545E0" w:rsidP="000545E0">
      <w:pPr>
        <w:rPr>
          <w:rFonts w:ascii="Verdana" w:hAnsi="Verdana"/>
          <w:color w:val="000000"/>
          <w:shd w:val="clear" w:color="auto" w:fill="FFFFFF"/>
        </w:rPr>
      </w:pPr>
      <w:r w:rsidRPr="000545E0">
        <w:rPr>
          <w:rFonts w:ascii="Verdana" w:hAnsi="Verdana" w:hint="eastAsia"/>
          <w:color w:val="000000"/>
          <w:shd w:val="clear" w:color="auto" w:fill="FFFFFF"/>
        </w:rPr>
        <w:t>спортивна</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преса</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здійснює</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вагомий</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вплив</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на</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досягнення</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вітчизняного</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спорту</w:t>
      </w:r>
    </w:p>
    <w:p w:rsidR="000545E0" w:rsidRPr="000545E0" w:rsidRDefault="000545E0" w:rsidP="000545E0">
      <w:pPr>
        <w:rPr>
          <w:rFonts w:ascii="Verdana" w:hAnsi="Verdana"/>
          <w:color w:val="000000"/>
          <w:shd w:val="clear" w:color="auto" w:fill="FFFFFF"/>
        </w:rPr>
      </w:pPr>
      <w:r w:rsidRPr="000545E0">
        <w:rPr>
          <w:rFonts w:ascii="Verdana" w:hAnsi="Verdana"/>
          <w:color w:val="000000"/>
          <w:shd w:val="clear" w:color="auto" w:fill="FFFFFF"/>
        </w:rPr>
        <w:t>(</w:t>
      </w:r>
      <w:r w:rsidRPr="000545E0">
        <w:rPr>
          <w:rFonts w:ascii="Verdana" w:hAnsi="Verdana" w:hint="eastAsia"/>
          <w:color w:val="000000"/>
          <w:shd w:val="clear" w:color="auto" w:fill="FFFFFF"/>
        </w:rPr>
        <w:t>виступаючи</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стимулюючим</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мотивуючим</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фактором</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для</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спортсменів</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стає</w:t>
      </w:r>
    </w:p>
    <w:p w:rsidR="000545E0" w:rsidRPr="000545E0" w:rsidRDefault="000545E0" w:rsidP="000545E0">
      <w:pPr>
        <w:rPr>
          <w:rFonts w:ascii="Verdana" w:hAnsi="Verdana"/>
          <w:color w:val="000000"/>
          <w:shd w:val="clear" w:color="auto" w:fill="FFFFFF"/>
        </w:rPr>
      </w:pPr>
      <w:r w:rsidRPr="000545E0">
        <w:rPr>
          <w:rFonts w:ascii="Verdana" w:hAnsi="Verdana" w:hint="eastAsia"/>
          <w:color w:val="000000"/>
          <w:shd w:val="clear" w:color="auto" w:fill="FFFFFF"/>
        </w:rPr>
        <w:t>каталізатором</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його</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розвитку</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Так</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зокрема</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багато</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вчених</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К</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Алексєєв</w:t>
      </w:r>
      <w:r w:rsidRPr="000545E0">
        <w:rPr>
          <w:rFonts w:ascii="Verdana" w:hAnsi="Verdana"/>
          <w:color w:val="000000"/>
          <w:shd w:val="clear" w:color="auto" w:fill="FFFFFF"/>
        </w:rPr>
        <w:t xml:space="preserve"> [2],</w:t>
      </w:r>
    </w:p>
    <w:p w:rsidR="000545E0" w:rsidRPr="000545E0" w:rsidRDefault="000545E0" w:rsidP="000545E0">
      <w:pPr>
        <w:rPr>
          <w:rFonts w:ascii="Verdana" w:hAnsi="Verdana"/>
          <w:color w:val="000000"/>
          <w:shd w:val="clear" w:color="auto" w:fill="FFFFFF"/>
        </w:rPr>
      </w:pPr>
      <w:r w:rsidRPr="000545E0">
        <w:rPr>
          <w:rFonts w:ascii="Verdana" w:hAnsi="Verdana" w:hint="eastAsia"/>
          <w:color w:val="000000"/>
          <w:shd w:val="clear" w:color="auto" w:fill="FFFFFF"/>
        </w:rPr>
        <w:t>В</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Баранов</w:t>
      </w:r>
      <w:r w:rsidRPr="000545E0">
        <w:rPr>
          <w:rFonts w:ascii="Verdana" w:hAnsi="Verdana"/>
          <w:color w:val="000000"/>
          <w:shd w:val="clear" w:color="auto" w:fill="FFFFFF"/>
        </w:rPr>
        <w:t xml:space="preserve"> [5], </w:t>
      </w:r>
      <w:r w:rsidRPr="000545E0">
        <w:rPr>
          <w:rFonts w:ascii="Verdana" w:hAnsi="Verdana" w:hint="eastAsia"/>
          <w:color w:val="000000"/>
          <w:shd w:val="clear" w:color="auto" w:fill="FFFFFF"/>
        </w:rPr>
        <w:t>Є</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Слюсаренко</w:t>
      </w:r>
      <w:r w:rsidRPr="000545E0">
        <w:rPr>
          <w:rFonts w:ascii="Verdana" w:hAnsi="Verdana"/>
          <w:color w:val="000000"/>
          <w:shd w:val="clear" w:color="auto" w:fill="FFFFFF"/>
        </w:rPr>
        <w:t xml:space="preserve"> [159] </w:t>
      </w:r>
      <w:r w:rsidRPr="000545E0">
        <w:rPr>
          <w:rFonts w:ascii="Verdana" w:hAnsi="Verdana" w:hint="eastAsia"/>
          <w:color w:val="000000"/>
          <w:shd w:val="clear" w:color="auto" w:fill="FFFFFF"/>
        </w:rPr>
        <w:t>та</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ін</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свідчать</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що</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саме</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спортивний</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друк</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вніс</w:t>
      </w:r>
    </w:p>
    <w:p w:rsidR="000545E0" w:rsidRPr="000545E0" w:rsidRDefault="000545E0" w:rsidP="000545E0">
      <w:pPr>
        <w:rPr>
          <w:rFonts w:ascii="Verdana" w:hAnsi="Verdana"/>
          <w:color w:val="000000"/>
          <w:shd w:val="clear" w:color="auto" w:fill="FFFFFF"/>
        </w:rPr>
      </w:pPr>
      <w:r w:rsidRPr="000545E0">
        <w:rPr>
          <w:rFonts w:ascii="Verdana" w:hAnsi="Verdana" w:hint="eastAsia"/>
          <w:color w:val="000000"/>
          <w:shd w:val="clear" w:color="auto" w:fill="FFFFFF"/>
        </w:rPr>
        <w:t>вагомий</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внесок</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у</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становлення</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провідних</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спортивних</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держав</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світу</w:t>
      </w:r>
      <w:r w:rsidRPr="000545E0">
        <w:rPr>
          <w:rFonts w:ascii="Verdana" w:hAnsi="Verdana"/>
          <w:color w:val="000000"/>
          <w:shd w:val="clear" w:color="auto" w:fill="FFFFFF"/>
        </w:rPr>
        <w:t>.</w:t>
      </w:r>
    </w:p>
    <w:p w:rsidR="000545E0" w:rsidRPr="000545E0" w:rsidRDefault="000545E0" w:rsidP="000545E0">
      <w:pPr>
        <w:rPr>
          <w:rFonts w:ascii="Verdana" w:hAnsi="Verdana"/>
          <w:color w:val="000000"/>
          <w:shd w:val="clear" w:color="auto" w:fill="FFFFFF"/>
        </w:rPr>
      </w:pPr>
      <w:r w:rsidRPr="000545E0">
        <w:rPr>
          <w:rFonts w:ascii="Verdana" w:hAnsi="Verdana"/>
          <w:color w:val="000000"/>
          <w:shd w:val="clear" w:color="auto" w:fill="FFFFFF"/>
        </w:rPr>
        <w:t>5</w:t>
      </w:r>
    </w:p>
    <w:p w:rsidR="000545E0" w:rsidRPr="000545E0" w:rsidRDefault="000545E0" w:rsidP="000545E0">
      <w:pPr>
        <w:rPr>
          <w:rFonts w:ascii="Verdana" w:hAnsi="Verdana"/>
          <w:color w:val="000000"/>
          <w:shd w:val="clear" w:color="auto" w:fill="FFFFFF"/>
        </w:rPr>
      </w:pPr>
      <w:r w:rsidRPr="000545E0">
        <w:rPr>
          <w:rFonts w:ascii="Verdana" w:hAnsi="Verdana" w:hint="eastAsia"/>
          <w:color w:val="000000"/>
          <w:shd w:val="clear" w:color="auto" w:fill="FFFFFF"/>
        </w:rPr>
        <w:t>Варто</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відзначити</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що</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незважаючи</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на</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архіважливість</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спорту</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в</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радянській</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Україні</w:t>
      </w:r>
    </w:p>
    <w:p w:rsidR="000545E0" w:rsidRPr="000545E0" w:rsidRDefault="000545E0" w:rsidP="000545E0">
      <w:pPr>
        <w:rPr>
          <w:rFonts w:ascii="Verdana" w:hAnsi="Verdana"/>
          <w:color w:val="000000"/>
          <w:shd w:val="clear" w:color="auto" w:fill="FFFFFF"/>
        </w:rPr>
      </w:pPr>
      <w:r w:rsidRPr="000545E0">
        <w:rPr>
          <w:rFonts w:ascii="Verdana" w:hAnsi="Verdana" w:hint="eastAsia"/>
          <w:color w:val="000000"/>
          <w:shd w:val="clear" w:color="auto" w:fill="FFFFFF"/>
        </w:rPr>
        <w:t>і</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відповідно</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спортивної</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преси</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ця</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галузь</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журналістики</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практично</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не</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піддавалася</w:t>
      </w:r>
    </w:p>
    <w:p w:rsidR="000545E0" w:rsidRPr="000545E0" w:rsidRDefault="000545E0" w:rsidP="000545E0">
      <w:pPr>
        <w:rPr>
          <w:rFonts w:ascii="Verdana" w:hAnsi="Verdana"/>
          <w:color w:val="000000"/>
          <w:shd w:val="clear" w:color="auto" w:fill="FFFFFF"/>
        </w:rPr>
      </w:pPr>
      <w:r w:rsidRPr="000545E0">
        <w:rPr>
          <w:rFonts w:ascii="Verdana" w:hAnsi="Verdana" w:hint="eastAsia"/>
          <w:color w:val="000000"/>
          <w:shd w:val="clear" w:color="auto" w:fill="FFFFFF"/>
        </w:rPr>
        <w:t>комплексному</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і</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об’єктивному</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розглядові</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й</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аналізу</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Праці</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радянських</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дослідників</w:t>
      </w:r>
    </w:p>
    <w:p w:rsidR="000545E0" w:rsidRPr="000545E0" w:rsidRDefault="000545E0" w:rsidP="000545E0">
      <w:pPr>
        <w:rPr>
          <w:rFonts w:ascii="Verdana" w:hAnsi="Verdana"/>
          <w:color w:val="000000"/>
          <w:shd w:val="clear" w:color="auto" w:fill="FFFFFF"/>
        </w:rPr>
      </w:pPr>
      <w:r w:rsidRPr="000545E0">
        <w:rPr>
          <w:rFonts w:ascii="Verdana" w:hAnsi="Verdana" w:hint="eastAsia"/>
          <w:color w:val="000000"/>
          <w:shd w:val="clear" w:color="auto" w:fill="FFFFFF"/>
        </w:rPr>
        <w:t>спортивної</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преси</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України</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зокрема</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Б</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Семибратського</w:t>
      </w:r>
      <w:r w:rsidRPr="000545E0">
        <w:rPr>
          <w:rFonts w:ascii="Verdana" w:hAnsi="Verdana"/>
          <w:color w:val="000000"/>
          <w:shd w:val="clear" w:color="auto" w:fill="FFFFFF"/>
        </w:rPr>
        <w:t xml:space="preserve"> [155], </w:t>
      </w:r>
      <w:r w:rsidRPr="000545E0">
        <w:rPr>
          <w:rFonts w:ascii="Verdana" w:hAnsi="Verdana" w:hint="eastAsia"/>
          <w:color w:val="000000"/>
          <w:shd w:val="clear" w:color="auto" w:fill="FFFFFF"/>
        </w:rPr>
        <w:t>В</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Осінчука</w:t>
      </w:r>
      <w:r w:rsidRPr="000545E0">
        <w:rPr>
          <w:rFonts w:ascii="Verdana" w:hAnsi="Verdana"/>
          <w:color w:val="000000"/>
          <w:shd w:val="clear" w:color="auto" w:fill="FFFFFF"/>
        </w:rPr>
        <w:t xml:space="preserve"> [128],</w:t>
      </w:r>
    </w:p>
    <w:p w:rsidR="000545E0" w:rsidRPr="000545E0" w:rsidRDefault="000545E0" w:rsidP="000545E0">
      <w:pPr>
        <w:rPr>
          <w:rFonts w:ascii="Verdana" w:hAnsi="Verdana"/>
          <w:color w:val="000000"/>
          <w:shd w:val="clear" w:color="auto" w:fill="FFFFFF"/>
        </w:rPr>
      </w:pPr>
      <w:r w:rsidRPr="000545E0">
        <w:rPr>
          <w:rFonts w:ascii="Verdana" w:hAnsi="Verdana" w:hint="eastAsia"/>
          <w:color w:val="000000"/>
          <w:shd w:val="clear" w:color="auto" w:fill="FFFFFF"/>
        </w:rPr>
        <w:t>відзначаються</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заангажованістю</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тому</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не</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можуть</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правити</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за</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об’єктивне</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джерело</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Ще</w:t>
      </w:r>
    </w:p>
    <w:p w:rsidR="000545E0" w:rsidRPr="000545E0" w:rsidRDefault="000545E0" w:rsidP="000545E0">
      <w:pPr>
        <w:rPr>
          <w:rFonts w:ascii="Verdana" w:hAnsi="Verdana"/>
          <w:color w:val="000000"/>
          <w:shd w:val="clear" w:color="auto" w:fill="FFFFFF"/>
        </w:rPr>
      </w:pPr>
      <w:r w:rsidRPr="000545E0">
        <w:rPr>
          <w:rFonts w:ascii="Verdana" w:hAnsi="Verdana" w:hint="eastAsia"/>
          <w:color w:val="000000"/>
          <w:shd w:val="clear" w:color="auto" w:fill="FFFFFF"/>
        </w:rPr>
        <w:t>одним</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їх</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недоліком</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є</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вузькість</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об’єкта</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дослідження</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у</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них</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розглянуто</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лише</w:t>
      </w:r>
    </w:p>
    <w:p w:rsidR="000545E0" w:rsidRPr="000545E0" w:rsidRDefault="000545E0" w:rsidP="000545E0">
      <w:pPr>
        <w:rPr>
          <w:rFonts w:ascii="Verdana" w:hAnsi="Verdana"/>
          <w:color w:val="000000"/>
          <w:shd w:val="clear" w:color="auto" w:fill="FFFFFF"/>
        </w:rPr>
      </w:pPr>
      <w:r w:rsidRPr="000545E0">
        <w:rPr>
          <w:rFonts w:ascii="Verdana" w:hAnsi="Verdana" w:hint="eastAsia"/>
          <w:color w:val="000000"/>
          <w:shd w:val="clear" w:color="auto" w:fill="FFFFFF"/>
        </w:rPr>
        <w:t>декілька</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спортивних</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газет</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за</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невеликий</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проміжок</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часу</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Те</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ж</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саме</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стосується</w:t>
      </w:r>
    </w:p>
    <w:p w:rsidR="000545E0" w:rsidRPr="000545E0" w:rsidRDefault="000545E0" w:rsidP="000545E0">
      <w:pPr>
        <w:rPr>
          <w:rFonts w:ascii="Verdana" w:hAnsi="Verdana"/>
          <w:color w:val="000000"/>
          <w:shd w:val="clear" w:color="auto" w:fill="FFFFFF"/>
        </w:rPr>
      </w:pPr>
      <w:r w:rsidRPr="000545E0">
        <w:rPr>
          <w:rFonts w:ascii="Verdana" w:hAnsi="Verdana" w:hint="eastAsia"/>
          <w:color w:val="000000"/>
          <w:shd w:val="clear" w:color="auto" w:fill="FFFFFF"/>
        </w:rPr>
        <w:t>сучасного</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спортивного</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журналістикознавства</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репрезентованого</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працями</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М</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Дерепи</w:t>
      </w:r>
    </w:p>
    <w:p w:rsidR="000545E0" w:rsidRPr="000545E0" w:rsidRDefault="000545E0" w:rsidP="000545E0">
      <w:pPr>
        <w:rPr>
          <w:rFonts w:ascii="Verdana" w:hAnsi="Verdana"/>
          <w:color w:val="000000"/>
          <w:shd w:val="clear" w:color="auto" w:fill="FFFFFF"/>
        </w:rPr>
      </w:pPr>
      <w:r w:rsidRPr="000545E0">
        <w:rPr>
          <w:rFonts w:ascii="Verdana" w:hAnsi="Verdana"/>
          <w:color w:val="000000"/>
          <w:shd w:val="clear" w:color="auto" w:fill="FFFFFF"/>
        </w:rPr>
        <w:t xml:space="preserve">[45], </w:t>
      </w:r>
      <w:r w:rsidRPr="000545E0">
        <w:rPr>
          <w:rFonts w:ascii="Verdana" w:hAnsi="Verdana" w:hint="eastAsia"/>
          <w:color w:val="000000"/>
          <w:shd w:val="clear" w:color="auto" w:fill="FFFFFF"/>
        </w:rPr>
        <w:t>О</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Корольової</w:t>
      </w:r>
      <w:r w:rsidRPr="000545E0">
        <w:rPr>
          <w:rFonts w:ascii="Verdana" w:hAnsi="Verdana"/>
          <w:color w:val="000000"/>
          <w:shd w:val="clear" w:color="auto" w:fill="FFFFFF"/>
        </w:rPr>
        <w:t xml:space="preserve"> [73], </w:t>
      </w:r>
      <w:r w:rsidRPr="000545E0">
        <w:rPr>
          <w:rFonts w:ascii="Verdana" w:hAnsi="Verdana" w:hint="eastAsia"/>
          <w:color w:val="000000"/>
          <w:shd w:val="clear" w:color="auto" w:fill="FFFFFF"/>
        </w:rPr>
        <w:t>В</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Ковпака</w:t>
      </w:r>
      <w:r w:rsidRPr="000545E0">
        <w:rPr>
          <w:rFonts w:ascii="Verdana" w:hAnsi="Verdana"/>
          <w:color w:val="000000"/>
          <w:shd w:val="clear" w:color="auto" w:fill="FFFFFF"/>
        </w:rPr>
        <w:t xml:space="preserve"> [66]. </w:t>
      </w:r>
      <w:r w:rsidRPr="000545E0">
        <w:rPr>
          <w:rFonts w:ascii="Verdana" w:hAnsi="Verdana" w:hint="eastAsia"/>
          <w:color w:val="000000"/>
          <w:shd w:val="clear" w:color="auto" w:fill="FFFFFF"/>
        </w:rPr>
        <w:t>Відтак</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на</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сьогодні</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залишаються</w:t>
      </w:r>
    </w:p>
    <w:p w:rsidR="000545E0" w:rsidRPr="000545E0" w:rsidRDefault="000545E0" w:rsidP="000545E0">
      <w:pPr>
        <w:rPr>
          <w:rFonts w:ascii="Verdana" w:hAnsi="Verdana"/>
          <w:color w:val="000000"/>
          <w:shd w:val="clear" w:color="auto" w:fill="FFFFFF"/>
        </w:rPr>
      </w:pPr>
      <w:r w:rsidRPr="000545E0">
        <w:rPr>
          <w:rFonts w:ascii="Verdana" w:hAnsi="Verdana" w:hint="eastAsia"/>
          <w:color w:val="000000"/>
          <w:shd w:val="clear" w:color="auto" w:fill="FFFFFF"/>
        </w:rPr>
        <w:t>недослідженими</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цілі</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пласти</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спортивних</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видань</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як</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в</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синхронічному</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так</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і</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в</w:t>
      </w:r>
    </w:p>
    <w:p w:rsidR="000545E0" w:rsidRPr="000545E0" w:rsidRDefault="000545E0" w:rsidP="000545E0">
      <w:pPr>
        <w:rPr>
          <w:rFonts w:ascii="Verdana" w:hAnsi="Verdana"/>
          <w:color w:val="000000"/>
          <w:shd w:val="clear" w:color="auto" w:fill="FFFFFF"/>
        </w:rPr>
      </w:pPr>
      <w:r w:rsidRPr="000545E0">
        <w:rPr>
          <w:rFonts w:ascii="Verdana" w:hAnsi="Verdana" w:hint="eastAsia"/>
          <w:color w:val="000000"/>
          <w:shd w:val="clear" w:color="auto" w:fill="FFFFFF"/>
        </w:rPr>
        <w:t>діахронічному</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аспектах</w:t>
      </w:r>
      <w:r w:rsidRPr="000545E0">
        <w:rPr>
          <w:rFonts w:ascii="Verdana" w:hAnsi="Verdana"/>
          <w:color w:val="000000"/>
          <w:shd w:val="clear" w:color="auto" w:fill="FFFFFF"/>
        </w:rPr>
        <w:t>.</w:t>
      </w:r>
    </w:p>
    <w:p w:rsidR="000545E0" w:rsidRPr="000545E0" w:rsidRDefault="000545E0" w:rsidP="000545E0">
      <w:pPr>
        <w:rPr>
          <w:rFonts w:ascii="Verdana" w:hAnsi="Verdana"/>
          <w:color w:val="000000"/>
          <w:shd w:val="clear" w:color="auto" w:fill="FFFFFF"/>
        </w:rPr>
      </w:pPr>
      <w:r w:rsidRPr="000545E0">
        <w:rPr>
          <w:rFonts w:ascii="Verdana" w:hAnsi="Verdana" w:hint="eastAsia"/>
          <w:color w:val="000000"/>
          <w:shd w:val="clear" w:color="auto" w:fill="FFFFFF"/>
        </w:rPr>
        <w:t>Отже</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актуальність</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дисертаційної</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праці</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зумовлена</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необхідністю</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ґрунтовного</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й</w:t>
      </w:r>
    </w:p>
    <w:p w:rsidR="000545E0" w:rsidRPr="000545E0" w:rsidRDefault="000545E0" w:rsidP="000545E0">
      <w:pPr>
        <w:rPr>
          <w:rFonts w:ascii="Verdana" w:hAnsi="Verdana"/>
          <w:color w:val="000000"/>
          <w:shd w:val="clear" w:color="auto" w:fill="FFFFFF"/>
        </w:rPr>
      </w:pPr>
      <w:r w:rsidRPr="000545E0">
        <w:rPr>
          <w:rFonts w:ascii="Verdana" w:hAnsi="Verdana" w:hint="eastAsia"/>
          <w:color w:val="000000"/>
          <w:shd w:val="clear" w:color="auto" w:fill="FFFFFF"/>
        </w:rPr>
        <w:t>усебічного</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висвітлення</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й</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уведення</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до</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наукового</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обігу</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спортивних</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періодичних</w:t>
      </w:r>
    </w:p>
    <w:p w:rsidR="000545E0" w:rsidRPr="000545E0" w:rsidRDefault="000545E0" w:rsidP="000545E0">
      <w:pPr>
        <w:rPr>
          <w:rFonts w:ascii="Verdana" w:hAnsi="Verdana"/>
          <w:color w:val="000000"/>
          <w:shd w:val="clear" w:color="auto" w:fill="FFFFFF"/>
        </w:rPr>
      </w:pPr>
      <w:r w:rsidRPr="000545E0">
        <w:rPr>
          <w:rFonts w:ascii="Verdana" w:hAnsi="Verdana" w:hint="eastAsia"/>
          <w:color w:val="000000"/>
          <w:shd w:val="clear" w:color="auto" w:fill="FFFFFF"/>
        </w:rPr>
        <w:t>видань</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України</w:t>
      </w:r>
      <w:r w:rsidRPr="000545E0">
        <w:rPr>
          <w:rFonts w:ascii="Verdana" w:hAnsi="Verdana"/>
          <w:color w:val="000000"/>
          <w:shd w:val="clear" w:color="auto" w:fill="FFFFFF"/>
        </w:rPr>
        <w:t xml:space="preserve"> 1885 </w:t>
      </w:r>
      <w:r w:rsidRPr="000545E0">
        <w:rPr>
          <w:rFonts w:ascii="Verdana" w:hAnsi="Verdana" w:hint="eastAsia"/>
          <w:color w:val="000000"/>
          <w:shd w:val="clear" w:color="auto" w:fill="FFFFFF"/>
        </w:rPr>
        <w:t>–</w:t>
      </w:r>
      <w:r w:rsidRPr="000545E0">
        <w:rPr>
          <w:rFonts w:ascii="Verdana" w:hAnsi="Verdana"/>
          <w:color w:val="000000"/>
          <w:shd w:val="clear" w:color="auto" w:fill="FFFFFF"/>
        </w:rPr>
        <w:t xml:space="preserve"> 2014 </w:t>
      </w:r>
      <w:r w:rsidRPr="000545E0">
        <w:rPr>
          <w:rFonts w:ascii="Verdana" w:hAnsi="Verdana" w:hint="eastAsia"/>
          <w:color w:val="000000"/>
          <w:shd w:val="clear" w:color="auto" w:fill="FFFFFF"/>
        </w:rPr>
        <w:t>рр</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виявлення</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умов</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функціонування</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та</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динаміки</w:t>
      </w:r>
    </w:p>
    <w:p w:rsidR="000545E0" w:rsidRPr="000545E0" w:rsidRDefault="000545E0" w:rsidP="000545E0">
      <w:pPr>
        <w:rPr>
          <w:rFonts w:ascii="Verdana" w:hAnsi="Verdana"/>
          <w:color w:val="000000"/>
          <w:shd w:val="clear" w:color="auto" w:fill="FFFFFF"/>
        </w:rPr>
      </w:pPr>
      <w:r w:rsidRPr="000545E0">
        <w:rPr>
          <w:rFonts w:ascii="Verdana" w:hAnsi="Verdana" w:hint="eastAsia"/>
          <w:color w:val="000000"/>
          <w:shd w:val="clear" w:color="auto" w:fill="FFFFFF"/>
        </w:rPr>
        <w:t>розвитку</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цього</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сегмента</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преси</w:t>
      </w:r>
      <w:r w:rsidRPr="000545E0">
        <w:rPr>
          <w:rFonts w:ascii="Verdana" w:hAnsi="Verdana"/>
          <w:color w:val="000000"/>
          <w:shd w:val="clear" w:color="auto" w:fill="FFFFFF"/>
        </w:rPr>
        <w:t>.</w:t>
      </w:r>
    </w:p>
    <w:p w:rsidR="000545E0" w:rsidRPr="000545E0" w:rsidRDefault="000545E0" w:rsidP="000545E0">
      <w:pPr>
        <w:rPr>
          <w:rFonts w:ascii="Verdana" w:hAnsi="Verdana"/>
          <w:color w:val="000000"/>
          <w:shd w:val="clear" w:color="auto" w:fill="FFFFFF"/>
        </w:rPr>
      </w:pPr>
      <w:r w:rsidRPr="000545E0">
        <w:rPr>
          <w:rFonts w:ascii="Verdana" w:hAnsi="Verdana" w:hint="eastAsia"/>
          <w:color w:val="000000"/>
          <w:shd w:val="clear" w:color="auto" w:fill="FFFFFF"/>
        </w:rPr>
        <w:t>Зв’язок</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роботи</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з</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науковими</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планами</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програмами</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темами</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Дисертація</w:t>
      </w:r>
    </w:p>
    <w:p w:rsidR="000545E0" w:rsidRPr="000545E0" w:rsidRDefault="000545E0" w:rsidP="000545E0">
      <w:pPr>
        <w:rPr>
          <w:rFonts w:ascii="Verdana" w:hAnsi="Verdana"/>
          <w:color w:val="000000"/>
          <w:shd w:val="clear" w:color="auto" w:fill="FFFFFF"/>
        </w:rPr>
      </w:pPr>
      <w:r w:rsidRPr="000545E0">
        <w:rPr>
          <w:rFonts w:ascii="Verdana" w:hAnsi="Verdana" w:hint="eastAsia"/>
          <w:color w:val="000000"/>
          <w:shd w:val="clear" w:color="auto" w:fill="FFFFFF"/>
        </w:rPr>
        <w:t>виконана</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згідно</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з</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планом</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науково</w:t>
      </w:r>
      <w:r w:rsidRPr="000545E0">
        <w:rPr>
          <w:rFonts w:ascii="Verdana" w:hAnsi="Verdana"/>
          <w:color w:val="000000"/>
          <w:shd w:val="clear" w:color="auto" w:fill="FFFFFF"/>
        </w:rPr>
        <w:t>-</w:t>
      </w:r>
      <w:r w:rsidRPr="000545E0">
        <w:rPr>
          <w:rFonts w:ascii="Verdana" w:hAnsi="Verdana" w:hint="eastAsia"/>
          <w:color w:val="000000"/>
          <w:shd w:val="clear" w:color="auto" w:fill="FFFFFF"/>
        </w:rPr>
        <w:t>дослідної</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роботи</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кафедри</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журналістики</w:t>
      </w:r>
    </w:p>
    <w:p w:rsidR="000545E0" w:rsidRPr="000545E0" w:rsidRDefault="000545E0" w:rsidP="000545E0">
      <w:pPr>
        <w:rPr>
          <w:rFonts w:ascii="Verdana" w:hAnsi="Verdana"/>
          <w:color w:val="000000"/>
          <w:shd w:val="clear" w:color="auto" w:fill="FFFFFF"/>
        </w:rPr>
      </w:pPr>
      <w:r w:rsidRPr="000545E0">
        <w:rPr>
          <w:rFonts w:ascii="Verdana" w:hAnsi="Verdana" w:hint="eastAsia"/>
          <w:color w:val="000000"/>
          <w:shd w:val="clear" w:color="auto" w:fill="FFFFFF"/>
        </w:rPr>
        <w:t>Харківського</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національного</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університету</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імені</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В</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Н</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Каразіна</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і</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є</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частиною</w:t>
      </w:r>
    </w:p>
    <w:p w:rsidR="000545E0" w:rsidRPr="000545E0" w:rsidRDefault="000545E0" w:rsidP="000545E0">
      <w:pPr>
        <w:rPr>
          <w:rFonts w:ascii="Verdana" w:hAnsi="Verdana"/>
          <w:color w:val="000000"/>
          <w:shd w:val="clear" w:color="auto" w:fill="FFFFFF"/>
        </w:rPr>
      </w:pPr>
      <w:r w:rsidRPr="000545E0">
        <w:rPr>
          <w:rFonts w:ascii="Verdana" w:hAnsi="Verdana" w:hint="eastAsia"/>
          <w:color w:val="000000"/>
          <w:shd w:val="clear" w:color="auto" w:fill="FFFFFF"/>
        </w:rPr>
        <w:t>комплексної</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теми</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w:t>
      </w:r>
      <w:r w:rsidRPr="000545E0">
        <w:rPr>
          <w:rFonts w:ascii="Verdana" w:hAnsi="Verdana" w:hint="eastAsia"/>
          <w:color w:val="000000"/>
          <w:shd w:val="clear" w:color="auto" w:fill="FFFFFF"/>
        </w:rPr>
        <w:t>Актуальні</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проблеми</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теорії</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та</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історії</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соціальних</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комунікацій</w:t>
      </w:r>
      <w:r w:rsidRPr="000545E0">
        <w:rPr>
          <w:rFonts w:ascii="Verdana" w:hAnsi="Verdana" w:hint="eastAsia"/>
          <w:color w:val="000000"/>
          <w:shd w:val="clear" w:color="auto" w:fill="FFFFFF"/>
        </w:rPr>
        <w:t>»</w:t>
      </w:r>
    </w:p>
    <w:p w:rsidR="000545E0" w:rsidRPr="000545E0" w:rsidRDefault="000545E0" w:rsidP="000545E0">
      <w:pPr>
        <w:rPr>
          <w:rFonts w:ascii="Verdana" w:hAnsi="Verdana"/>
          <w:color w:val="000000"/>
          <w:shd w:val="clear" w:color="auto" w:fill="FFFFFF"/>
        </w:rPr>
      </w:pPr>
      <w:r w:rsidRPr="000545E0">
        <w:rPr>
          <w:rFonts w:ascii="Verdana" w:hAnsi="Verdana"/>
          <w:color w:val="000000"/>
          <w:shd w:val="clear" w:color="auto" w:fill="FFFFFF"/>
        </w:rPr>
        <w:t>(</w:t>
      </w:r>
      <w:r w:rsidRPr="000545E0">
        <w:rPr>
          <w:rFonts w:ascii="Verdana" w:hAnsi="Verdana" w:hint="eastAsia"/>
          <w:color w:val="000000"/>
          <w:shd w:val="clear" w:color="auto" w:fill="FFFFFF"/>
        </w:rPr>
        <w:t>державний</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реєстраційний</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номер</w:t>
      </w:r>
      <w:r w:rsidRPr="000545E0">
        <w:rPr>
          <w:rFonts w:ascii="Verdana" w:hAnsi="Verdana"/>
          <w:color w:val="000000"/>
          <w:shd w:val="clear" w:color="auto" w:fill="FFFFFF"/>
        </w:rPr>
        <w:t xml:space="preserve"> 0112U003081).</w:t>
      </w:r>
    </w:p>
    <w:p w:rsidR="000545E0" w:rsidRPr="000545E0" w:rsidRDefault="000545E0" w:rsidP="000545E0">
      <w:pPr>
        <w:rPr>
          <w:rFonts w:ascii="Verdana" w:hAnsi="Verdana"/>
          <w:color w:val="000000"/>
          <w:shd w:val="clear" w:color="auto" w:fill="FFFFFF"/>
        </w:rPr>
      </w:pPr>
      <w:r w:rsidRPr="000545E0">
        <w:rPr>
          <w:rFonts w:ascii="Verdana" w:hAnsi="Verdana" w:hint="eastAsia"/>
          <w:color w:val="000000"/>
          <w:shd w:val="clear" w:color="auto" w:fill="FFFFFF"/>
        </w:rPr>
        <w:t>Мета</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роботи</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дослідити</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ґенезу</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спортивної</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преси</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України</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розкрити</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сучасний</w:t>
      </w:r>
    </w:p>
    <w:p w:rsidR="000545E0" w:rsidRPr="000545E0" w:rsidRDefault="000545E0" w:rsidP="000545E0">
      <w:pPr>
        <w:rPr>
          <w:rFonts w:ascii="Verdana" w:hAnsi="Verdana"/>
          <w:color w:val="000000"/>
          <w:shd w:val="clear" w:color="auto" w:fill="FFFFFF"/>
        </w:rPr>
      </w:pPr>
      <w:r w:rsidRPr="000545E0">
        <w:rPr>
          <w:rFonts w:ascii="Verdana" w:hAnsi="Verdana" w:hint="eastAsia"/>
          <w:color w:val="000000"/>
          <w:shd w:val="clear" w:color="auto" w:fill="FFFFFF"/>
        </w:rPr>
        <w:t>стан</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української</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спортивної</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періодики</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визначити</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загальні</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тенденції</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її</w:t>
      </w:r>
    </w:p>
    <w:p w:rsidR="000545E0" w:rsidRPr="000545E0" w:rsidRDefault="000545E0" w:rsidP="000545E0">
      <w:pPr>
        <w:rPr>
          <w:rFonts w:ascii="Verdana" w:hAnsi="Verdana"/>
          <w:color w:val="000000"/>
          <w:shd w:val="clear" w:color="auto" w:fill="FFFFFF"/>
        </w:rPr>
      </w:pPr>
      <w:r w:rsidRPr="000545E0">
        <w:rPr>
          <w:rFonts w:ascii="Verdana" w:hAnsi="Verdana" w:hint="eastAsia"/>
          <w:color w:val="000000"/>
          <w:shd w:val="clear" w:color="auto" w:fill="FFFFFF"/>
        </w:rPr>
        <w:t>функціонування</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на</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сучасному</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етапі</w:t>
      </w:r>
      <w:r w:rsidRPr="000545E0">
        <w:rPr>
          <w:rFonts w:ascii="Verdana" w:hAnsi="Verdana"/>
          <w:color w:val="000000"/>
          <w:shd w:val="clear" w:color="auto" w:fill="FFFFFF"/>
        </w:rPr>
        <w:t>.</w:t>
      </w:r>
    </w:p>
    <w:p w:rsidR="000545E0" w:rsidRPr="000545E0" w:rsidRDefault="000545E0" w:rsidP="000545E0">
      <w:pPr>
        <w:rPr>
          <w:rFonts w:ascii="Verdana" w:hAnsi="Verdana"/>
          <w:color w:val="000000"/>
          <w:shd w:val="clear" w:color="auto" w:fill="FFFFFF"/>
        </w:rPr>
      </w:pPr>
      <w:r w:rsidRPr="000545E0">
        <w:rPr>
          <w:rFonts w:ascii="Verdana" w:hAnsi="Verdana" w:hint="eastAsia"/>
          <w:color w:val="000000"/>
          <w:shd w:val="clear" w:color="auto" w:fill="FFFFFF"/>
        </w:rPr>
        <w:t>Поставлена</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мета</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передбачає</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розв</w:t>
      </w:r>
      <w:r w:rsidRPr="000545E0">
        <w:rPr>
          <w:rFonts w:ascii="Arial" w:hAnsi="Arial" w:cs="Arial"/>
          <w:color w:val="000000"/>
          <w:shd w:val="clear" w:color="auto" w:fill="FFFFFF"/>
        </w:rPr>
        <w:t>ʼ</w:t>
      </w:r>
      <w:r w:rsidRPr="000545E0">
        <w:rPr>
          <w:rFonts w:ascii="Verdana" w:hAnsi="Verdana" w:hint="eastAsia"/>
          <w:color w:val="000000"/>
          <w:shd w:val="clear" w:color="auto" w:fill="FFFFFF"/>
        </w:rPr>
        <w:t>язання</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таких</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завдань</w:t>
      </w:r>
      <w:r w:rsidRPr="000545E0">
        <w:rPr>
          <w:rFonts w:ascii="Verdana" w:hAnsi="Verdana"/>
          <w:color w:val="000000"/>
          <w:shd w:val="clear" w:color="auto" w:fill="FFFFFF"/>
        </w:rPr>
        <w:t>:</w:t>
      </w:r>
    </w:p>
    <w:p w:rsidR="000545E0" w:rsidRPr="000545E0" w:rsidRDefault="000545E0" w:rsidP="000545E0">
      <w:pPr>
        <w:rPr>
          <w:rFonts w:ascii="Verdana" w:hAnsi="Verdana"/>
          <w:color w:val="000000"/>
          <w:shd w:val="clear" w:color="auto" w:fill="FFFFFF"/>
        </w:rPr>
      </w:pPr>
      <w:r w:rsidRPr="000545E0">
        <w:rPr>
          <w:rFonts w:ascii="Verdana" w:hAnsi="Verdana" w:hint="eastAsia"/>
          <w:color w:val="000000"/>
          <w:shd w:val="clear" w:color="auto" w:fill="FFFFFF"/>
        </w:rPr>
        <w:t>–</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розробити</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періодизацію</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спортивної</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преси</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України</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та</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схарактеризувати</w:t>
      </w:r>
    </w:p>
    <w:p w:rsidR="000545E0" w:rsidRPr="000545E0" w:rsidRDefault="000545E0" w:rsidP="000545E0">
      <w:pPr>
        <w:rPr>
          <w:rFonts w:ascii="Verdana" w:hAnsi="Verdana"/>
          <w:color w:val="000000"/>
          <w:shd w:val="clear" w:color="auto" w:fill="FFFFFF"/>
        </w:rPr>
      </w:pPr>
      <w:r w:rsidRPr="000545E0">
        <w:rPr>
          <w:rFonts w:ascii="Verdana" w:hAnsi="Verdana" w:hint="eastAsia"/>
          <w:color w:val="000000"/>
          <w:shd w:val="clear" w:color="auto" w:fill="FFFFFF"/>
        </w:rPr>
        <w:t>визначальні</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риси</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окреслених</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періодів</w:t>
      </w:r>
      <w:r w:rsidRPr="000545E0">
        <w:rPr>
          <w:rFonts w:ascii="Verdana" w:hAnsi="Verdana"/>
          <w:color w:val="000000"/>
          <w:shd w:val="clear" w:color="auto" w:fill="FFFFFF"/>
        </w:rPr>
        <w:t>;</w:t>
      </w:r>
    </w:p>
    <w:p w:rsidR="000545E0" w:rsidRPr="000545E0" w:rsidRDefault="000545E0" w:rsidP="000545E0">
      <w:pPr>
        <w:rPr>
          <w:rFonts w:ascii="Verdana" w:hAnsi="Verdana"/>
          <w:color w:val="000000"/>
          <w:shd w:val="clear" w:color="auto" w:fill="FFFFFF"/>
        </w:rPr>
      </w:pPr>
      <w:r w:rsidRPr="000545E0">
        <w:rPr>
          <w:rFonts w:ascii="Verdana" w:hAnsi="Verdana" w:hint="eastAsia"/>
          <w:color w:val="000000"/>
          <w:shd w:val="clear" w:color="auto" w:fill="FFFFFF"/>
        </w:rPr>
        <w:t>–</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дослідити</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процес</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виникнення</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та</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формування</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спортивної</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преси</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України</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в</w:t>
      </w:r>
    </w:p>
    <w:p w:rsidR="000545E0" w:rsidRPr="000545E0" w:rsidRDefault="000545E0" w:rsidP="000545E0">
      <w:pPr>
        <w:rPr>
          <w:rFonts w:ascii="Verdana" w:hAnsi="Verdana"/>
          <w:color w:val="000000"/>
          <w:shd w:val="clear" w:color="auto" w:fill="FFFFFF"/>
        </w:rPr>
      </w:pPr>
      <w:r w:rsidRPr="000545E0">
        <w:rPr>
          <w:rFonts w:ascii="Verdana" w:hAnsi="Verdana" w:hint="eastAsia"/>
          <w:color w:val="000000"/>
          <w:shd w:val="clear" w:color="auto" w:fill="FFFFFF"/>
        </w:rPr>
        <w:t>дорадянську</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та</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радянську</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епохи</w:t>
      </w:r>
      <w:r w:rsidRPr="000545E0">
        <w:rPr>
          <w:rFonts w:ascii="Verdana" w:hAnsi="Verdana"/>
          <w:color w:val="000000"/>
          <w:shd w:val="clear" w:color="auto" w:fill="FFFFFF"/>
        </w:rPr>
        <w:t xml:space="preserve"> (1885</w:t>
      </w:r>
      <w:r w:rsidRPr="000545E0">
        <w:rPr>
          <w:rFonts w:ascii="Verdana" w:hAnsi="Verdana" w:hint="eastAsia"/>
          <w:color w:val="000000"/>
          <w:shd w:val="clear" w:color="auto" w:fill="FFFFFF"/>
        </w:rPr>
        <w:t>–</w:t>
      </w:r>
      <w:r w:rsidRPr="000545E0">
        <w:rPr>
          <w:rFonts w:ascii="Verdana" w:hAnsi="Verdana"/>
          <w:color w:val="000000"/>
          <w:shd w:val="clear" w:color="auto" w:fill="FFFFFF"/>
        </w:rPr>
        <w:t xml:space="preserve">1990), </w:t>
      </w:r>
      <w:r w:rsidRPr="000545E0">
        <w:rPr>
          <w:rFonts w:ascii="Verdana" w:hAnsi="Verdana" w:hint="eastAsia"/>
          <w:color w:val="000000"/>
          <w:shd w:val="clear" w:color="auto" w:fill="FFFFFF"/>
        </w:rPr>
        <w:t>виявити</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всі</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спортивні</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видання</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що</w:t>
      </w:r>
    </w:p>
    <w:p w:rsidR="000545E0" w:rsidRPr="000545E0" w:rsidRDefault="000545E0" w:rsidP="000545E0">
      <w:pPr>
        <w:rPr>
          <w:rFonts w:ascii="Verdana" w:hAnsi="Verdana"/>
          <w:color w:val="000000"/>
          <w:shd w:val="clear" w:color="auto" w:fill="FFFFFF"/>
        </w:rPr>
      </w:pPr>
      <w:r w:rsidRPr="000545E0">
        <w:rPr>
          <w:rFonts w:ascii="Verdana" w:hAnsi="Verdana" w:hint="eastAsia"/>
          <w:color w:val="000000"/>
          <w:shd w:val="clear" w:color="auto" w:fill="FFFFFF"/>
        </w:rPr>
        <w:t>виходили</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в</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Україні</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з</w:t>
      </w:r>
      <w:r w:rsidRPr="000545E0">
        <w:rPr>
          <w:rFonts w:ascii="Verdana" w:hAnsi="Verdana"/>
          <w:color w:val="000000"/>
          <w:shd w:val="clear" w:color="auto" w:fill="FFFFFF"/>
        </w:rPr>
        <w:t xml:space="preserve"> 1880-</w:t>
      </w:r>
      <w:r w:rsidRPr="000545E0">
        <w:rPr>
          <w:rFonts w:ascii="Verdana" w:hAnsi="Verdana" w:hint="eastAsia"/>
          <w:color w:val="000000"/>
          <w:shd w:val="clear" w:color="auto" w:fill="FFFFFF"/>
        </w:rPr>
        <w:t>х</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рр</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до</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нашого</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часу</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визначити</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умови</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функціонування</w:t>
      </w:r>
    </w:p>
    <w:p w:rsidR="000545E0" w:rsidRPr="000545E0" w:rsidRDefault="000545E0" w:rsidP="000545E0">
      <w:pPr>
        <w:rPr>
          <w:rFonts w:ascii="Verdana" w:hAnsi="Verdana"/>
          <w:color w:val="000000"/>
          <w:shd w:val="clear" w:color="auto" w:fill="FFFFFF"/>
        </w:rPr>
      </w:pPr>
      <w:r w:rsidRPr="000545E0">
        <w:rPr>
          <w:rFonts w:ascii="Verdana" w:hAnsi="Verdana"/>
          <w:color w:val="000000"/>
          <w:shd w:val="clear" w:color="auto" w:fill="FFFFFF"/>
        </w:rPr>
        <w:t>6</w:t>
      </w:r>
    </w:p>
    <w:p w:rsidR="000545E0" w:rsidRPr="000545E0" w:rsidRDefault="000545E0" w:rsidP="000545E0">
      <w:pPr>
        <w:rPr>
          <w:rFonts w:ascii="Verdana" w:hAnsi="Verdana"/>
          <w:color w:val="000000"/>
          <w:shd w:val="clear" w:color="auto" w:fill="FFFFFF"/>
        </w:rPr>
      </w:pPr>
      <w:r w:rsidRPr="000545E0">
        <w:rPr>
          <w:rFonts w:ascii="Verdana" w:hAnsi="Verdana" w:hint="eastAsia"/>
          <w:color w:val="000000"/>
          <w:shd w:val="clear" w:color="auto" w:fill="FFFFFF"/>
        </w:rPr>
        <w:t>спортивної</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преси</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України</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в</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різні</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періоди</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здійснити</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її</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типологічний</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та</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жанровотематичний</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аналіз</w:t>
      </w:r>
      <w:r w:rsidRPr="000545E0">
        <w:rPr>
          <w:rFonts w:ascii="Verdana" w:hAnsi="Verdana"/>
          <w:color w:val="000000"/>
          <w:shd w:val="clear" w:color="auto" w:fill="FFFFFF"/>
        </w:rPr>
        <w:t>;</w:t>
      </w:r>
    </w:p>
    <w:p w:rsidR="000545E0" w:rsidRPr="000545E0" w:rsidRDefault="000545E0" w:rsidP="000545E0">
      <w:pPr>
        <w:rPr>
          <w:rFonts w:ascii="Verdana" w:hAnsi="Verdana"/>
          <w:color w:val="000000"/>
          <w:shd w:val="clear" w:color="auto" w:fill="FFFFFF"/>
        </w:rPr>
      </w:pPr>
      <w:r w:rsidRPr="000545E0">
        <w:rPr>
          <w:rFonts w:ascii="Verdana" w:hAnsi="Verdana" w:hint="eastAsia"/>
          <w:color w:val="000000"/>
          <w:shd w:val="clear" w:color="auto" w:fill="FFFFFF"/>
        </w:rPr>
        <w:t>–</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розглянути</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процес</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становлення</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та</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функціонування</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спортивної</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журналістики</w:t>
      </w:r>
    </w:p>
    <w:p w:rsidR="000545E0" w:rsidRPr="000545E0" w:rsidRDefault="000545E0" w:rsidP="000545E0">
      <w:pPr>
        <w:rPr>
          <w:rFonts w:ascii="Verdana" w:hAnsi="Verdana"/>
          <w:color w:val="000000"/>
          <w:shd w:val="clear" w:color="auto" w:fill="FFFFFF"/>
        </w:rPr>
      </w:pPr>
      <w:r w:rsidRPr="000545E0">
        <w:rPr>
          <w:rFonts w:ascii="Verdana" w:hAnsi="Verdana" w:hint="eastAsia"/>
          <w:color w:val="000000"/>
          <w:shd w:val="clear" w:color="auto" w:fill="FFFFFF"/>
        </w:rPr>
        <w:t>України</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в</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період</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незалежності</w:t>
      </w:r>
      <w:r w:rsidRPr="000545E0">
        <w:rPr>
          <w:rFonts w:ascii="Verdana" w:hAnsi="Verdana"/>
          <w:color w:val="000000"/>
          <w:shd w:val="clear" w:color="auto" w:fill="FFFFFF"/>
        </w:rPr>
        <w:t xml:space="preserve"> (1991</w:t>
      </w:r>
      <w:r w:rsidRPr="000545E0">
        <w:rPr>
          <w:rFonts w:ascii="Verdana" w:hAnsi="Verdana" w:hint="eastAsia"/>
          <w:color w:val="000000"/>
          <w:shd w:val="clear" w:color="auto" w:fill="FFFFFF"/>
        </w:rPr>
        <w:t>–</w:t>
      </w:r>
      <w:r w:rsidRPr="000545E0">
        <w:rPr>
          <w:rFonts w:ascii="Verdana" w:hAnsi="Verdana"/>
          <w:color w:val="000000"/>
          <w:shd w:val="clear" w:color="auto" w:fill="FFFFFF"/>
        </w:rPr>
        <w:t>2014);</w:t>
      </w:r>
    </w:p>
    <w:p w:rsidR="000545E0" w:rsidRPr="000545E0" w:rsidRDefault="000545E0" w:rsidP="000545E0">
      <w:pPr>
        <w:rPr>
          <w:rFonts w:ascii="Verdana" w:hAnsi="Verdana"/>
          <w:color w:val="000000"/>
          <w:shd w:val="clear" w:color="auto" w:fill="FFFFFF"/>
        </w:rPr>
      </w:pPr>
      <w:r w:rsidRPr="000545E0">
        <w:rPr>
          <w:rFonts w:ascii="Verdana" w:hAnsi="Verdana" w:hint="eastAsia"/>
          <w:color w:val="000000"/>
          <w:shd w:val="clear" w:color="auto" w:fill="FFFFFF"/>
        </w:rPr>
        <w:t>–</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окреслити</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перспективи</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розвитку</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спортивної</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преси</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й</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запропонувати</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шляхи</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її</w:t>
      </w:r>
    </w:p>
    <w:p w:rsidR="000545E0" w:rsidRPr="000545E0" w:rsidRDefault="000545E0" w:rsidP="000545E0">
      <w:pPr>
        <w:rPr>
          <w:rFonts w:ascii="Verdana" w:hAnsi="Verdana"/>
          <w:color w:val="000000"/>
          <w:shd w:val="clear" w:color="auto" w:fill="FFFFFF"/>
        </w:rPr>
      </w:pPr>
      <w:r w:rsidRPr="000545E0">
        <w:rPr>
          <w:rFonts w:ascii="Verdana" w:hAnsi="Verdana" w:hint="eastAsia"/>
          <w:color w:val="000000"/>
          <w:shd w:val="clear" w:color="auto" w:fill="FFFFFF"/>
        </w:rPr>
        <w:t>оптимізації</w:t>
      </w:r>
      <w:r w:rsidRPr="000545E0">
        <w:rPr>
          <w:rFonts w:ascii="Verdana" w:hAnsi="Verdana"/>
          <w:color w:val="000000"/>
          <w:shd w:val="clear" w:color="auto" w:fill="FFFFFF"/>
        </w:rPr>
        <w:t>;</w:t>
      </w:r>
    </w:p>
    <w:p w:rsidR="000545E0" w:rsidRPr="000545E0" w:rsidRDefault="000545E0" w:rsidP="000545E0">
      <w:pPr>
        <w:rPr>
          <w:rFonts w:ascii="Verdana" w:hAnsi="Verdana"/>
          <w:color w:val="000000"/>
          <w:shd w:val="clear" w:color="auto" w:fill="FFFFFF"/>
        </w:rPr>
      </w:pPr>
      <w:r w:rsidRPr="000545E0">
        <w:rPr>
          <w:rFonts w:ascii="Verdana" w:hAnsi="Verdana" w:hint="eastAsia"/>
          <w:color w:val="000000"/>
          <w:shd w:val="clear" w:color="auto" w:fill="FFFFFF"/>
        </w:rPr>
        <w:t>–</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здійснити</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бібліографічний</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опис</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періодичних</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видань</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що</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виходили</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на</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теренах</w:t>
      </w:r>
    </w:p>
    <w:p w:rsidR="000545E0" w:rsidRPr="000545E0" w:rsidRDefault="000545E0" w:rsidP="000545E0">
      <w:pPr>
        <w:rPr>
          <w:rFonts w:ascii="Verdana" w:hAnsi="Verdana"/>
          <w:color w:val="000000"/>
          <w:shd w:val="clear" w:color="auto" w:fill="FFFFFF"/>
        </w:rPr>
      </w:pPr>
      <w:r w:rsidRPr="000545E0">
        <w:rPr>
          <w:rFonts w:ascii="Verdana" w:hAnsi="Verdana" w:hint="eastAsia"/>
          <w:color w:val="000000"/>
          <w:shd w:val="clear" w:color="auto" w:fill="FFFFFF"/>
        </w:rPr>
        <w:t>сучасної</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України</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протягом</w:t>
      </w:r>
      <w:r w:rsidRPr="000545E0">
        <w:rPr>
          <w:rFonts w:ascii="Verdana" w:hAnsi="Verdana"/>
          <w:color w:val="000000"/>
          <w:shd w:val="clear" w:color="auto" w:fill="FFFFFF"/>
        </w:rPr>
        <w:t xml:space="preserve"> 1885 </w:t>
      </w:r>
      <w:r w:rsidRPr="000545E0">
        <w:rPr>
          <w:rFonts w:ascii="Verdana" w:hAnsi="Verdana" w:hint="eastAsia"/>
          <w:color w:val="000000"/>
          <w:shd w:val="clear" w:color="auto" w:fill="FFFFFF"/>
        </w:rPr>
        <w:t>–</w:t>
      </w:r>
      <w:r w:rsidRPr="000545E0">
        <w:rPr>
          <w:rFonts w:ascii="Verdana" w:hAnsi="Verdana"/>
          <w:color w:val="000000"/>
          <w:shd w:val="clear" w:color="auto" w:fill="FFFFFF"/>
        </w:rPr>
        <w:t xml:space="preserve"> 2014 </w:t>
      </w:r>
      <w:r w:rsidRPr="000545E0">
        <w:rPr>
          <w:rFonts w:ascii="Verdana" w:hAnsi="Verdana" w:hint="eastAsia"/>
          <w:color w:val="000000"/>
          <w:shd w:val="clear" w:color="auto" w:fill="FFFFFF"/>
        </w:rPr>
        <w:t>рр</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створити</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повний</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бібліографічний</w:t>
      </w:r>
    </w:p>
    <w:p w:rsidR="000545E0" w:rsidRPr="000545E0" w:rsidRDefault="000545E0" w:rsidP="000545E0">
      <w:pPr>
        <w:rPr>
          <w:rFonts w:ascii="Verdana" w:hAnsi="Verdana"/>
          <w:color w:val="000000"/>
          <w:shd w:val="clear" w:color="auto" w:fill="FFFFFF"/>
        </w:rPr>
      </w:pPr>
      <w:r w:rsidRPr="000545E0">
        <w:rPr>
          <w:rFonts w:ascii="Verdana" w:hAnsi="Verdana" w:hint="eastAsia"/>
          <w:color w:val="000000"/>
          <w:shd w:val="clear" w:color="auto" w:fill="FFFFFF"/>
        </w:rPr>
        <w:t>покажчик</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спортивних</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видань</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України</w:t>
      </w:r>
      <w:r w:rsidRPr="000545E0">
        <w:rPr>
          <w:rFonts w:ascii="Verdana" w:hAnsi="Verdana"/>
          <w:color w:val="000000"/>
          <w:shd w:val="clear" w:color="auto" w:fill="FFFFFF"/>
        </w:rPr>
        <w:t>;</w:t>
      </w:r>
    </w:p>
    <w:p w:rsidR="000545E0" w:rsidRPr="000545E0" w:rsidRDefault="000545E0" w:rsidP="000545E0">
      <w:pPr>
        <w:rPr>
          <w:rFonts w:ascii="Verdana" w:hAnsi="Verdana"/>
          <w:color w:val="000000"/>
          <w:shd w:val="clear" w:color="auto" w:fill="FFFFFF"/>
        </w:rPr>
      </w:pPr>
      <w:r w:rsidRPr="000545E0">
        <w:rPr>
          <w:rFonts w:ascii="Verdana" w:hAnsi="Verdana" w:hint="eastAsia"/>
          <w:color w:val="000000"/>
          <w:shd w:val="clear" w:color="auto" w:fill="FFFFFF"/>
        </w:rPr>
        <w:t>–</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створити</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словник</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персоналій</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найвідоміших</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спортивних</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журналістів</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України</w:t>
      </w:r>
      <w:r w:rsidRPr="000545E0">
        <w:rPr>
          <w:rFonts w:ascii="Verdana" w:hAnsi="Verdana"/>
          <w:color w:val="000000"/>
          <w:shd w:val="clear" w:color="auto" w:fill="FFFFFF"/>
        </w:rPr>
        <w:t>,</w:t>
      </w:r>
    </w:p>
    <w:p w:rsidR="000545E0" w:rsidRPr="000545E0" w:rsidRDefault="000545E0" w:rsidP="000545E0">
      <w:pPr>
        <w:rPr>
          <w:rFonts w:ascii="Verdana" w:hAnsi="Verdana"/>
          <w:color w:val="000000"/>
          <w:shd w:val="clear" w:color="auto" w:fill="FFFFFF"/>
        </w:rPr>
      </w:pPr>
      <w:r w:rsidRPr="000545E0">
        <w:rPr>
          <w:rFonts w:ascii="Verdana" w:hAnsi="Verdana" w:hint="eastAsia"/>
          <w:color w:val="000000"/>
          <w:shd w:val="clear" w:color="auto" w:fill="FFFFFF"/>
        </w:rPr>
        <w:t>що</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працювали</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у</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різні</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періоди</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розвитку</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спортивної</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преси</w:t>
      </w:r>
      <w:r w:rsidRPr="000545E0">
        <w:rPr>
          <w:rFonts w:ascii="Verdana" w:hAnsi="Verdana"/>
          <w:color w:val="000000"/>
          <w:shd w:val="clear" w:color="auto" w:fill="FFFFFF"/>
        </w:rPr>
        <w:t>).</w:t>
      </w:r>
    </w:p>
    <w:p w:rsidR="000545E0" w:rsidRPr="000545E0" w:rsidRDefault="000545E0" w:rsidP="000545E0">
      <w:pPr>
        <w:rPr>
          <w:rFonts w:ascii="Verdana" w:hAnsi="Verdana"/>
          <w:color w:val="000000"/>
          <w:shd w:val="clear" w:color="auto" w:fill="FFFFFF"/>
        </w:rPr>
      </w:pPr>
      <w:r w:rsidRPr="000545E0">
        <w:rPr>
          <w:rFonts w:ascii="Verdana" w:hAnsi="Verdana" w:hint="eastAsia"/>
          <w:color w:val="000000"/>
          <w:shd w:val="clear" w:color="auto" w:fill="FFFFFF"/>
        </w:rPr>
        <w:t>Об’єкт</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дослідження</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спеціалізовані</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спортивні</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газети</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та</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журнали</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що</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виходили</w:t>
      </w:r>
    </w:p>
    <w:p w:rsidR="000545E0" w:rsidRPr="000545E0" w:rsidRDefault="000545E0" w:rsidP="000545E0">
      <w:pPr>
        <w:rPr>
          <w:rFonts w:ascii="Verdana" w:hAnsi="Verdana"/>
          <w:color w:val="000000"/>
          <w:shd w:val="clear" w:color="auto" w:fill="FFFFFF"/>
        </w:rPr>
      </w:pPr>
      <w:r w:rsidRPr="000545E0">
        <w:rPr>
          <w:rFonts w:ascii="Verdana" w:hAnsi="Verdana" w:hint="eastAsia"/>
          <w:color w:val="000000"/>
          <w:shd w:val="clear" w:color="auto" w:fill="FFFFFF"/>
        </w:rPr>
        <w:t>на</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теренах</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материкової</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України</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у</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дорадянський</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радянський</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час</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та</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в</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добу</w:t>
      </w:r>
    </w:p>
    <w:p w:rsidR="000545E0" w:rsidRPr="000545E0" w:rsidRDefault="000545E0" w:rsidP="000545E0">
      <w:pPr>
        <w:rPr>
          <w:rFonts w:ascii="Verdana" w:hAnsi="Verdana"/>
          <w:color w:val="000000"/>
          <w:shd w:val="clear" w:color="auto" w:fill="FFFFFF"/>
        </w:rPr>
      </w:pPr>
      <w:r w:rsidRPr="000545E0">
        <w:rPr>
          <w:rFonts w:ascii="Verdana" w:hAnsi="Verdana" w:hint="eastAsia"/>
          <w:color w:val="000000"/>
          <w:shd w:val="clear" w:color="auto" w:fill="FFFFFF"/>
        </w:rPr>
        <w:t>незалежності</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Емпірична</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база</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дослідження</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понад</w:t>
      </w:r>
      <w:r w:rsidRPr="000545E0">
        <w:rPr>
          <w:rFonts w:ascii="Verdana" w:hAnsi="Verdana"/>
          <w:color w:val="000000"/>
          <w:shd w:val="clear" w:color="auto" w:fill="FFFFFF"/>
        </w:rPr>
        <w:t xml:space="preserve"> 400 </w:t>
      </w:r>
      <w:r w:rsidRPr="000545E0">
        <w:rPr>
          <w:rFonts w:ascii="Verdana" w:hAnsi="Verdana" w:hint="eastAsia"/>
          <w:color w:val="000000"/>
          <w:shd w:val="clear" w:color="auto" w:fill="FFFFFF"/>
        </w:rPr>
        <w:t>видань</w:t>
      </w:r>
      <w:r w:rsidRPr="000545E0">
        <w:rPr>
          <w:rFonts w:ascii="Verdana" w:hAnsi="Verdana"/>
          <w:color w:val="000000"/>
          <w:shd w:val="clear" w:color="auto" w:fill="FFFFFF"/>
        </w:rPr>
        <w:t>.</w:t>
      </w:r>
    </w:p>
    <w:p w:rsidR="000545E0" w:rsidRPr="000545E0" w:rsidRDefault="000545E0" w:rsidP="000545E0">
      <w:pPr>
        <w:rPr>
          <w:rFonts w:ascii="Verdana" w:hAnsi="Verdana"/>
          <w:color w:val="000000"/>
          <w:shd w:val="clear" w:color="auto" w:fill="FFFFFF"/>
        </w:rPr>
      </w:pPr>
      <w:r w:rsidRPr="000545E0">
        <w:rPr>
          <w:rFonts w:ascii="Verdana" w:hAnsi="Verdana" w:hint="eastAsia"/>
          <w:color w:val="000000"/>
          <w:shd w:val="clear" w:color="auto" w:fill="FFFFFF"/>
        </w:rPr>
        <w:t>Предмет</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дослідження</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процес</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становлення</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та</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історія</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спортивної</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преси</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на</w:t>
      </w:r>
    </w:p>
    <w:p w:rsidR="000545E0" w:rsidRPr="000545E0" w:rsidRDefault="000545E0" w:rsidP="000545E0">
      <w:pPr>
        <w:rPr>
          <w:rFonts w:ascii="Verdana" w:hAnsi="Verdana"/>
          <w:color w:val="000000"/>
          <w:shd w:val="clear" w:color="auto" w:fill="FFFFFF"/>
        </w:rPr>
      </w:pPr>
      <w:r w:rsidRPr="000545E0">
        <w:rPr>
          <w:rFonts w:ascii="Verdana" w:hAnsi="Verdana" w:hint="eastAsia"/>
          <w:color w:val="000000"/>
          <w:shd w:val="clear" w:color="auto" w:fill="FFFFFF"/>
        </w:rPr>
        <w:t>теренах</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материкової</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України</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її</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організатори</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редактори</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й</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автори</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контент</w:t>
      </w:r>
      <w:r w:rsidRPr="000545E0">
        <w:rPr>
          <w:rFonts w:ascii="Verdana" w:hAnsi="Verdana"/>
          <w:color w:val="000000"/>
          <w:shd w:val="clear" w:color="auto" w:fill="FFFFFF"/>
        </w:rPr>
        <w:t>,</w:t>
      </w:r>
    </w:p>
    <w:p w:rsidR="000545E0" w:rsidRPr="000545E0" w:rsidRDefault="000545E0" w:rsidP="000545E0">
      <w:pPr>
        <w:rPr>
          <w:rFonts w:ascii="Verdana" w:hAnsi="Verdana"/>
          <w:color w:val="000000"/>
          <w:shd w:val="clear" w:color="auto" w:fill="FFFFFF"/>
        </w:rPr>
      </w:pPr>
      <w:r w:rsidRPr="000545E0">
        <w:rPr>
          <w:rFonts w:ascii="Verdana" w:hAnsi="Verdana" w:hint="eastAsia"/>
          <w:color w:val="000000"/>
          <w:shd w:val="clear" w:color="auto" w:fill="FFFFFF"/>
        </w:rPr>
        <w:t>тематичний</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діапазон</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та</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жанрова</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парадигма</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уроки</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історії</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для</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сучасних</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медіа</w:t>
      </w:r>
      <w:r w:rsidRPr="000545E0">
        <w:rPr>
          <w:rFonts w:ascii="Verdana" w:hAnsi="Verdana"/>
          <w:color w:val="000000"/>
          <w:shd w:val="clear" w:color="auto" w:fill="FFFFFF"/>
        </w:rPr>
        <w:t>.</w:t>
      </w:r>
    </w:p>
    <w:p w:rsidR="000545E0" w:rsidRPr="000545E0" w:rsidRDefault="000545E0" w:rsidP="000545E0">
      <w:pPr>
        <w:rPr>
          <w:rFonts w:ascii="Verdana" w:hAnsi="Verdana"/>
          <w:color w:val="000000"/>
          <w:shd w:val="clear" w:color="auto" w:fill="FFFFFF"/>
        </w:rPr>
      </w:pPr>
      <w:r w:rsidRPr="000545E0">
        <w:rPr>
          <w:rFonts w:ascii="Verdana" w:hAnsi="Verdana" w:hint="eastAsia"/>
          <w:color w:val="000000"/>
          <w:shd w:val="clear" w:color="auto" w:fill="FFFFFF"/>
        </w:rPr>
        <w:t>Хронологічні</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межі</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дисертації</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охоплюють</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період</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від</w:t>
      </w:r>
      <w:r w:rsidRPr="000545E0">
        <w:rPr>
          <w:rFonts w:ascii="Verdana" w:hAnsi="Verdana"/>
          <w:color w:val="000000"/>
          <w:shd w:val="clear" w:color="auto" w:fill="FFFFFF"/>
        </w:rPr>
        <w:t xml:space="preserve"> 1880-</w:t>
      </w:r>
      <w:r w:rsidRPr="000545E0">
        <w:rPr>
          <w:rFonts w:ascii="Verdana" w:hAnsi="Verdana" w:hint="eastAsia"/>
          <w:color w:val="000000"/>
          <w:shd w:val="clear" w:color="auto" w:fill="FFFFFF"/>
        </w:rPr>
        <w:t>х</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рр</w:t>
      </w:r>
      <w:r w:rsidRPr="000545E0">
        <w:rPr>
          <w:rFonts w:ascii="Verdana" w:hAnsi="Verdana"/>
          <w:color w:val="000000"/>
          <w:shd w:val="clear" w:color="auto" w:fill="FFFFFF"/>
        </w:rPr>
        <w:t>. (</w:t>
      </w:r>
      <w:r w:rsidRPr="000545E0">
        <w:rPr>
          <w:rFonts w:ascii="Verdana" w:hAnsi="Verdana" w:hint="eastAsia"/>
          <w:color w:val="000000"/>
          <w:shd w:val="clear" w:color="auto" w:fill="FFFFFF"/>
        </w:rPr>
        <w:t>час</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появи</w:t>
      </w:r>
    </w:p>
    <w:p w:rsidR="000545E0" w:rsidRPr="000545E0" w:rsidRDefault="000545E0" w:rsidP="000545E0">
      <w:pPr>
        <w:rPr>
          <w:rFonts w:ascii="Verdana" w:hAnsi="Verdana"/>
          <w:color w:val="000000"/>
          <w:shd w:val="clear" w:color="auto" w:fill="FFFFFF"/>
        </w:rPr>
      </w:pPr>
      <w:r w:rsidRPr="000545E0">
        <w:rPr>
          <w:rFonts w:ascii="Verdana" w:hAnsi="Verdana" w:hint="eastAsia"/>
          <w:color w:val="000000"/>
          <w:shd w:val="clear" w:color="auto" w:fill="FFFFFF"/>
        </w:rPr>
        <w:t>перших</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спортивних</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видань</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до</w:t>
      </w:r>
      <w:r w:rsidRPr="000545E0">
        <w:rPr>
          <w:rFonts w:ascii="Verdana" w:hAnsi="Verdana"/>
          <w:color w:val="000000"/>
          <w:shd w:val="clear" w:color="auto" w:fill="FFFFFF"/>
        </w:rPr>
        <w:t xml:space="preserve"> 2014 </w:t>
      </w:r>
      <w:r w:rsidRPr="000545E0">
        <w:rPr>
          <w:rFonts w:ascii="Verdana" w:hAnsi="Verdana" w:hint="eastAsia"/>
          <w:color w:val="000000"/>
          <w:shd w:val="clear" w:color="auto" w:fill="FFFFFF"/>
        </w:rPr>
        <w:t>р</w:t>
      </w:r>
      <w:r w:rsidRPr="000545E0">
        <w:rPr>
          <w:rFonts w:ascii="Verdana" w:hAnsi="Verdana"/>
          <w:color w:val="000000"/>
          <w:shd w:val="clear" w:color="auto" w:fill="FFFFFF"/>
        </w:rPr>
        <w:t>.</w:t>
      </w:r>
    </w:p>
    <w:p w:rsidR="000545E0" w:rsidRPr="000545E0" w:rsidRDefault="000545E0" w:rsidP="000545E0">
      <w:pPr>
        <w:rPr>
          <w:rFonts w:ascii="Verdana" w:hAnsi="Verdana"/>
          <w:color w:val="000000"/>
          <w:shd w:val="clear" w:color="auto" w:fill="FFFFFF"/>
        </w:rPr>
      </w:pPr>
      <w:r w:rsidRPr="000545E0">
        <w:rPr>
          <w:rFonts w:ascii="Verdana" w:hAnsi="Verdana" w:hint="eastAsia"/>
          <w:color w:val="000000"/>
          <w:shd w:val="clear" w:color="auto" w:fill="FFFFFF"/>
        </w:rPr>
        <w:t>Територіальні</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межі</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дослідження</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окреслені</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кордонами</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сучасної</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України</w:t>
      </w:r>
      <w:r w:rsidRPr="000545E0">
        <w:rPr>
          <w:rFonts w:ascii="Verdana" w:hAnsi="Verdana"/>
          <w:color w:val="000000"/>
          <w:shd w:val="clear" w:color="auto" w:fill="FFFFFF"/>
        </w:rPr>
        <w:t>.</w:t>
      </w:r>
    </w:p>
    <w:p w:rsidR="000545E0" w:rsidRPr="000545E0" w:rsidRDefault="000545E0" w:rsidP="000545E0">
      <w:pPr>
        <w:rPr>
          <w:rFonts w:ascii="Verdana" w:hAnsi="Verdana"/>
          <w:color w:val="000000"/>
          <w:shd w:val="clear" w:color="auto" w:fill="FFFFFF"/>
        </w:rPr>
      </w:pPr>
      <w:r w:rsidRPr="000545E0">
        <w:rPr>
          <w:rFonts w:ascii="Verdana" w:hAnsi="Verdana" w:hint="eastAsia"/>
          <w:color w:val="000000"/>
          <w:shd w:val="clear" w:color="auto" w:fill="FFFFFF"/>
        </w:rPr>
        <w:t>Методологія</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дослідження</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У</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роботі</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застосовані</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такі</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методи</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метод</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історизму</w:t>
      </w:r>
      <w:r w:rsidRPr="000545E0">
        <w:rPr>
          <w:rFonts w:ascii="Verdana" w:hAnsi="Verdana"/>
          <w:color w:val="000000"/>
          <w:shd w:val="clear" w:color="auto" w:fill="FFFFFF"/>
        </w:rPr>
        <w:t>,</w:t>
      </w:r>
    </w:p>
    <w:p w:rsidR="000545E0" w:rsidRPr="000545E0" w:rsidRDefault="000545E0" w:rsidP="000545E0">
      <w:pPr>
        <w:rPr>
          <w:rFonts w:ascii="Verdana" w:hAnsi="Verdana"/>
          <w:color w:val="000000"/>
          <w:shd w:val="clear" w:color="auto" w:fill="FFFFFF"/>
        </w:rPr>
      </w:pPr>
      <w:r w:rsidRPr="000545E0">
        <w:rPr>
          <w:rFonts w:ascii="Verdana" w:hAnsi="Verdana" w:hint="eastAsia"/>
          <w:color w:val="000000"/>
          <w:shd w:val="clear" w:color="auto" w:fill="FFFFFF"/>
        </w:rPr>
        <w:t>культурно</w:t>
      </w:r>
      <w:r w:rsidRPr="000545E0">
        <w:rPr>
          <w:rFonts w:ascii="Verdana" w:hAnsi="Verdana"/>
          <w:color w:val="000000"/>
          <w:shd w:val="clear" w:color="auto" w:fill="FFFFFF"/>
        </w:rPr>
        <w:t>-</w:t>
      </w:r>
      <w:r w:rsidRPr="000545E0">
        <w:rPr>
          <w:rFonts w:ascii="Verdana" w:hAnsi="Verdana" w:hint="eastAsia"/>
          <w:color w:val="000000"/>
          <w:shd w:val="clear" w:color="auto" w:fill="FFFFFF"/>
        </w:rPr>
        <w:t>історичний</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біографічний</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ретроспективний</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компаративний</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метод</w:t>
      </w:r>
    </w:p>
    <w:p w:rsidR="000545E0" w:rsidRPr="000545E0" w:rsidRDefault="000545E0" w:rsidP="000545E0">
      <w:pPr>
        <w:rPr>
          <w:rFonts w:ascii="Verdana" w:hAnsi="Verdana"/>
          <w:color w:val="000000"/>
          <w:shd w:val="clear" w:color="auto" w:fill="FFFFFF"/>
        </w:rPr>
      </w:pPr>
      <w:r w:rsidRPr="000545E0">
        <w:rPr>
          <w:rFonts w:ascii="Verdana" w:hAnsi="Verdana" w:hint="eastAsia"/>
          <w:color w:val="000000"/>
          <w:shd w:val="clear" w:color="auto" w:fill="FFFFFF"/>
        </w:rPr>
        <w:t>класифікації</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метод</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типологічної</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характеристики</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системно</w:t>
      </w:r>
      <w:r w:rsidRPr="000545E0">
        <w:rPr>
          <w:rFonts w:ascii="Verdana" w:hAnsi="Verdana"/>
          <w:color w:val="000000"/>
          <w:shd w:val="clear" w:color="auto" w:fill="FFFFFF"/>
        </w:rPr>
        <w:t>-</w:t>
      </w:r>
      <w:r w:rsidRPr="000545E0">
        <w:rPr>
          <w:rFonts w:ascii="Verdana" w:hAnsi="Verdana" w:hint="eastAsia"/>
          <w:color w:val="000000"/>
          <w:shd w:val="clear" w:color="auto" w:fill="FFFFFF"/>
        </w:rPr>
        <w:t>функціональний</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метод</w:t>
      </w:r>
    </w:p>
    <w:p w:rsidR="000545E0" w:rsidRPr="000545E0" w:rsidRDefault="000545E0" w:rsidP="000545E0">
      <w:pPr>
        <w:rPr>
          <w:rFonts w:ascii="Verdana" w:hAnsi="Verdana"/>
          <w:color w:val="000000"/>
          <w:shd w:val="clear" w:color="auto" w:fill="FFFFFF"/>
        </w:rPr>
      </w:pPr>
      <w:r w:rsidRPr="000545E0">
        <w:rPr>
          <w:rFonts w:ascii="Verdana" w:hAnsi="Verdana" w:hint="eastAsia"/>
          <w:color w:val="000000"/>
          <w:shd w:val="clear" w:color="auto" w:fill="FFFFFF"/>
        </w:rPr>
        <w:t>інтерпретації</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контент</w:t>
      </w:r>
      <w:r w:rsidRPr="000545E0">
        <w:rPr>
          <w:rFonts w:ascii="Verdana" w:hAnsi="Verdana"/>
          <w:color w:val="000000"/>
          <w:shd w:val="clear" w:color="auto" w:fill="FFFFFF"/>
        </w:rPr>
        <w:t>-</w:t>
      </w:r>
      <w:r w:rsidRPr="000545E0">
        <w:rPr>
          <w:rFonts w:ascii="Verdana" w:hAnsi="Verdana" w:hint="eastAsia"/>
          <w:color w:val="000000"/>
          <w:shd w:val="clear" w:color="auto" w:fill="FFFFFF"/>
        </w:rPr>
        <w:t>аналіз</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метод</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опитування</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анкетування</w:t>
      </w:r>
      <w:r w:rsidRPr="000545E0">
        <w:rPr>
          <w:rFonts w:ascii="Verdana" w:hAnsi="Verdana"/>
          <w:color w:val="000000"/>
          <w:shd w:val="clear" w:color="auto" w:fill="FFFFFF"/>
        </w:rPr>
        <w:t>).</w:t>
      </w:r>
    </w:p>
    <w:p w:rsidR="000545E0" w:rsidRPr="000545E0" w:rsidRDefault="000545E0" w:rsidP="000545E0">
      <w:pPr>
        <w:rPr>
          <w:rFonts w:ascii="Verdana" w:hAnsi="Verdana"/>
          <w:color w:val="000000"/>
          <w:shd w:val="clear" w:color="auto" w:fill="FFFFFF"/>
        </w:rPr>
      </w:pPr>
      <w:r w:rsidRPr="000545E0">
        <w:rPr>
          <w:rFonts w:ascii="Verdana" w:hAnsi="Verdana" w:hint="eastAsia"/>
          <w:color w:val="000000"/>
          <w:shd w:val="clear" w:color="auto" w:fill="FFFFFF"/>
        </w:rPr>
        <w:t>Наукова</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новизна</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роботи</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полягає</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в</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тому</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що</w:t>
      </w:r>
    </w:p>
    <w:p w:rsidR="000545E0" w:rsidRPr="000545E0" w:rsidRDefault="000545E0" w:rsidP="000545E0">
      <w:pPr>
        <w:rPr>
          <w:rFonts w:ascii="Verdana" w:hAnsi="Verdana"/>
          <w:color w:val="000000"/>
          <w:shd w:val="clear" w:color="auto" w:fill="FFFFFF"/>
        </w:rPr>
      </w:pPr>
      <w:r w:rsidRPr="000545E0">
        <w:rPr>
          <w:rFonts w:ascii="Verdana" w:hAnsi="Verdana" w:hint="eastAsia"/>
          <w:color w:val="000000"/>
          <w:shd w:val="clear" w:color="auto" w:fill="FFFFFF"/>
        </w:rPr>
        <w:t>вперше</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здійснено</w:t>
      </w:r>
      <w:r w:rsidRPr="000545E0">
        <w:rPr>
          <w:rFonts w:ascii="Verdana" w:hAnsi="Verdana"/>
          <w:color w:val="000000"/>
          <w:shd w:val="clear" w:color="auto" w:fill="FFFFFF"/>
        </w:rPr>
        <w:t>:</w:t>
      </w:r>
    </w:p>
    <w:p w:rsidR="000545E0" w:rsidRPr="000545E0" w:rsidRDefault="000545E0" w:rsidP="000545E0">
      <w:pPr>
        <w:rPr>
          <w:rFonts w:ascii="Verdana" w:hAnsi="Verdana"/>
          <w:color w:val="000000"/>
          <w:shd w:val="clear" w:color="auto" w:fill="FFFFFF"/>
        </w:rPr>
      </w:pPr>
      <w:r w:rsidRPr="000545E0">
        <w:rPr>
          <w:rFonts w:ascii="Verdana" w:hAnsi="Verdana" w:hint="eastAsia"/>
          <w:color w:val="000000"/>
          <w:shd w:val="clear" w:color="auto" w:fill="FFFFFF"/>
        </w:rPr>
        <w:t>–</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бібліографічний</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опис</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та</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введення</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до</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наукового</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обігу</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понад</w:t>
      </w:r>
      <w:r w:rsidRPr="000545E0">
        <w:rPr>
          <w:rFonts w:ascii="Verdana" w:hAnsi="Verdana"/>
          <w:color w:val="000000"/>
          <w:shd w:val="clear" w:color="auto" w:fill="FFFFFF"/>
        </w:rPr>
        <w:t xml:space="preserve"> 400 </w:t>
      </w:r>
      <w:r w:rsidRPr="000545E0">
        <w:rPr>
          <w:rFonts w:ascii="Verdana" w:hAnsi="Verdana" w:hint="eastAsia"/>
          <w:color w:val="000000"/>
          <w:shd w:val="clear" w:color="auto" w:fill="FFFFFF"/>
        </w:rPr>
        <w:t>спортивних</w:t>
      </w:r>
    </w:p>
    <w:p w:rsidR="000545E0" w:rsidRPr="000545E0" w:rsidRDefault="000545E0" w:rsidP="000545E0">
      <w:pPr>
        <w:rPr>
          <w:rFonts w:ascii="Verdana" w:hAnsi="Verdana"/>
          <w:color w:val="000000"/>
          <w:shd w:val="clear" w:color="auto" w:fill="FFFFFF"/>
        </w:rPr>
      </w:pPr>
      <w:r w:rsidRPr="000545E0">
        <w:rPr>
          <w:rFonts w:ascii="Verdana" w:hAnsi="Verdana" w:hint="eastAsia"/>
          <w:color w:val="000000"/>
          <w:shd w:val="clear" w:color="auto" w:fill="FFFFFF"/>
        </w:rPr>
        <w:t>видань</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що</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функціонували</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з</w:t>
      </w:r>
      <w:r w:rsidRPr="000545E0">
        <w:rPr>
          <w:rFonts w:ascii="Verdana" w:hAnsi="Verdana"/>
          <w:color w:val="000000"/>
          <w:shd w:val="clear" w:color="auto" w:fill="FFFFFF"/>
        </w:rPr>
        <w:t xml:space="preserve"> 1880-</w:t>
      </w:r>
      <w:r w:rsidRPr="000545E0">
        <w:rPr>
          <w:rFonts w:ascii="Verdana" w:hAnsi="Verdana" w:hint="eastAsia"/>
          <w:color w:val="000000"/>
          <w:shd w:val="clear" w:color="auto" w:fill="FFFFFF"/>
        </w:rPr>
        <w:t>х</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до</w:t>
      </w:r>
      <w:r w:rsidRPr="000545E0">
        <w:rPr>
          <w:rFonts w:ascii="Verdana" w:hAnsi="Verdana"/>
          <w:color w:val="000000"/>
          <w:shd w:val="clear" w:color="auto" w:fill="FFFFFF"/>
        </w:rPr>
        <w:t xml:space="preserve"> 2010-</w:t>
      </w:r>
      <w:r w:rsidRPr="000545E0">
        <w:rPr>
          <w:rFonts w:ascii="Verdana" w:hAnsi="Verdana" w:hint="eastAsia"/>
          <w:color w:val="000000"/>
          <w:shd w:val="clear" w:color="auto" w:fill="FFFFFF"/>
        </w:rPr>
        <w:t>х</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рр</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створено</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бібліографічний</w:t>
      </w:r>
    </w:p>
    <w:p w:rsidR="000545E0" w:rsidRPr="000545E0" w:rsidRDefault="000545E0" w:rsidP="000545E0">
      <w:pPr>
        <w:rPr>
          <w:rFonts w:ascii="Verdana" w:hAnsi="Verdana"/>
          <w:color w:val="000000"/>
          <w:shd w:val="clear" w:color="auto" w:fill="FFFFFF"/>
        </w:rPr>
      </w:pPr>
      <w:r w:rsidRPr="000545E0">
        <w:rPr>
          <w:rFonts w:ascii="Verdana" w:hAnsi="Verdana"/>
          <w:color w:val="000000"/>
          <w:shd w:val="clear" w:color="auto" w:fill="FFFFFF"/>
        </w:rPr>
        <w:t>7</w:t>
      </w:r>
    </w:p>
    <w:p w:rsidR="000545E0" w:rsidRPr="000545E0" w:rsidRDefault="000545E0" w:rsidP="000545E0">
      <w:pPr>
        <w:rPr>
          <w:rFonts w:ascii="Verdana" w:hAnsi="Verdana"/>
          <w:color w:val="000000"/>
          <w:shd w:val="clear" w:color="auto" w:fill="FFFFFF"/>
        </w:rPr>
      </w:pPr>
      <w:r w:rsidRPr="000545E0">
        <w:rPr>
          <w:rFonts w:ascii="Verdana" w:hAnsi="Verdana" w:hint="eastAsia"/>
          <w:color w:val="000000"/>
          <w:shd w:val="clear" w:color="auto" w:fill="FFFFFF"/>
        </w:rPr>
        <w:t>покажчик</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спортивних</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часописів</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та</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словник</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персоналій</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спортивної</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преси</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України</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за</w:t>
      </w:r>
    </w:p>
    <w:p w:rsidR="000545E0" w:rsidRPr="000545E0" w:rsidRDefault="000545E0" w:rsidP="000545E0">
      <w:pPr>
        <w:rPr>
          <w:rFonts w:ascii="Verdana" w:hAnsi="Verdana"/>
          <w:color w:val="000000"/>
          <w:shd w:val="clear" w:color="auto" w:fill="FFFFFF"/>
        </w:rPr>
      </w:pPr>
      <w:r w:rsidRPr="000545E0">
        <w:rPr>
          <w:rFonts w:ascii="Verdana" w:hAnsi="Verdana" w:hint="eastAsia"/>
          <w:color w:val="000000"/>
          <w:shd w:val="clear" w:color="auto" w:fill="FFFFFF"/>
        </w:rPr>
        <w:t>весь</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час</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її</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існування</w:t>
      </w:r>
      <w:r w:rsidRPr="000545E0">
        <w:rPr>
          <w:rFonts w:ascii="Verdana" w:hAnsi="Verdana"/>
          <w:color w:val="000000"/>
          <w:shd w:val="clear" w:color="auto" w:fill="FFFFFF"/>
        </w:rPr>
        <w:t>;</w:t>
      </w:r>
    </w:p>
    <w:p w:rsidR="000545E0" w:rsidRPr="000545E0" w:rsidRDefault="000545E0" w:rsidP="000545E0">
      <w:pPr>
        <w:rPr>
          <w:rFonts w:ascii="Verdana" w:hAnsi="Verdana"/>
          <w:color w:val="000000"/>
          <w:shd w:val="clear" w:color="auto" w:fill="FFFFFF"/>
        </w:rPr>
      </w:pPr>
      <w:r w:rsidRPr="000545E0">
        <w:rPr>
          <w:rFonts w:ascii="Verdana" w:hAnsi="Verdana" w:hint="eastAsia"/>
          <w:color w:val="000000"/>
          <w:shd w:val="clear" w:color="auto" w:fill="FFFFFF"/>
        </w:rPr>
        <w:t>–</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визначено</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історичні</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передумови</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формування</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спортивної</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преси</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України</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та</w:t>
      </w:r>
    </w:p>
    <w:p w:rsidR="000545E0" w:rsidRPr="000545E0" w:rsidRDefault="000545E0" w:rsidP="000545E0">
      <w:pPr>
        <w:rPr>
          <w:rFonts w:ascii="Verdana" w:hAnsi="Verdana"/>
          <w:color w:val="000000"/>
          <w:shd w:val="clear" w:color="auto" w:fill="FFFFFF"/>
        </w:rPr>
      </w:pPr>
      <w:r w:rsidRPr="000545E0">
        <w:rPr>
          <w:rFonts w:ascii="Verdana" w:hAnsi="Verdana" w:hint="eastAsia"/>
          <w:color w:val="000000"/>
          <w:shd w:val="clear" w:color="auto" w:fill="FFFFFF"/>
        </w:rPr>
        <w:t>розглянуто</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культурно</w:t>
      </w:r>
      <w:r w:rsidRPr="000545E0">
        <w:rPr>
          <w:rFonts w:ascii="Verdana" w:hAnsi="Verdana"/>
          <w:color w:val="000000"/>
          <w:shd w:val="clear" w:color="auto" w:fill="FFFFFF"/>
        </w:rPr>
        <w:t>-</w:t>
      </w:r>
      <w:r w:rsidRPr="000545E0">
        <w:rPr>
          <w:rFonts w:ascii="Verdana" w:hAnsi="Verdana" w:hint="eastAsia"/>
          <w:color w:val="000000"/>
          <w:shd w:val="clear" w:color="auto" w:fill="FFFFFF"/>
        </w:rPr>
        <w:t>історичні</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умови</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існування</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преси</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в</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кожному</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періоді</w:t>
      </w:r>
      <w:r w:rsidRPr="000545E0">
        <w:rPr>
          <w:rFonts w:ascii="Verdana" w:hAnsi="Verdana"/>
          <w:color w:val="000000"/>
          <w:shd w:val="clear" w:color="auto" w:fill="FFFFFF"/>
        </w:rPr>
        <w:t>;</w:t>
      </w:r>
    </w:p>
    <w:p w:rsidR="000545E0" w:rsidRPr="000545E0" w:rsidRDefault="000545E0" w:rsidP="000545E0">
      <w:pPr>
        <w:rPr>
          <w:rFonts w:ascii="Verdana" w:hAnsi="Verdana"/>
          <w:color w:val="000000"/>
          <w:shd w:val="clear" w:color="auto" w:fill="FFFFFF"/>
        </w:rPr>
      </w:pPr>
      <w:r w:rsidRPr="000545E0">
        <w:rPr>
          <w:rFonts w:ascii="Verdana" w:hAnsi="Verdana" w:hint="eastAsia"/>
          <w:color w:val="000000"/>
          <w:shd w:val="clear" w:color="auto" w:fill="FFFFFF"/>
        </w:rPr>
        <w:t>–</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досліджено</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виникнення</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становлення</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та</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процес</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еволюції</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спортивної</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преси</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в</w:t>
      </w:r>
    </w:p>
    <w:p w:rsidR="000545E0" w:rsidRPr="000545E0" w:rsidRDefault="000545E0" w:rsidP="000545E0">
      <w:pPr>
        <w:rPr>
          <w:rFonts w:ascii="Verdana" w:hAnsi="Verdana"/>
          <w:color w:val="000000"/>
          <w:shd w:val="clear" w:color="auto" w:fill="FFFFFF"/>
        </w:rPr>
      </w:pPr>
      <w:r w:rsidRPr="000545E0">
        <w:rPr>
          <w:rFonts w:ascii="Verdana" w:hAnsi="Verdana" w:hint="eastAsia"/>
          <w:color w:val="000000"/>
          <w:shd w:val="clear" w:color="auto" w:fill="FFFFFF"/>
        </w:rPr>
        <w:t>Україні</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починаючи</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від</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кінця</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ХІХ</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століття</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до</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наших</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днів</w:t>
      </w:r>
      <w:r w:rsidRPr="000545E0">
        <w:rPr>
          <w:rFonts w:ascii="Verdana" w:hAnsi="Verdana"/>
          <w:color w:val="000000"/>
          <w:shd w:val="clear" w:color="auto" w:fill="FFFFFF"/>
        </w:rPr>
        <w:t>;</w:t>
      </w:r>
    </w:p>
    <w:p w:rsidR="000545E0" w:rsidRPr="000545E0" w:rsidRDefault="000545E0" w:rsidP="000545E0">
      <w:pPr>
        <w:rPr>
          <w:rFonts w:ascii="Verdana" w:hAnsi="Verdana"/>
          <w:color w:val="000000"/>
          <w:shd w:val="clear" w:color="auto" w:fill="FFFFFF"/>
        </w:rPr>
      </w:pPr>
      <w:r w:rsidRPr="000545E0">
        <w:rPr>
          <w:rFonts w:ascii="Verdana" w:hAnsi="Verdana" w:hint="eastAsia"/>
          <w:color w:val="000000"/>
          <w:shd w:val="clear" w:color="auto" w:fill="FFFFFF"/>
        </w:rPr>
        <w:t>–</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розроблено</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періодизацію</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історії</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спортивної</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преси</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України</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та</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окреслено</w:t>
      </w:r>
    </w:p>
    <w:p w:rsidR="000545E0" w:rsidRPr="000545E0" w:rsidRDefault="000545E0" w:rsidP="000545E0">
      <w:pPr>
        <w:rPr>
          <w:rFonts w:ascii="Verdana" w:hAnsi="Verdana"/>
          <w:color w:val="000000"/>
          <w:shd w:val="clear" w:color="auto" w:fill="FFFFFF"/>
        </w:rPr>
      </w:pPr>
      <w:r w:rsidRPr="000545E0">
        <w:rPr>
          <w:rFonts w:ascii="Verdana" w:hAnsi="Verdana" w:hint="eastAsia"/>
          <w:color w:val="000000"/>
          <w:shd w:val="clear" w:color="auto" w:fill="FFFFFF"/>
        </w:rPr>
        <w:t>характерні</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риси</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кожного</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періоду</w:t>
      </w:r>
      <w:r w:rsidRPr="000545E0">
        <w:rPr>
          <w:rFonts w:ascii="Verdana" w:hAnsi="Verdana"/>
          <w:color w:val="000000"/>
          <w:shd w:val="clear" w:color="auto" w:fill="FFFFFF"/>
        </w:rPr>
        <w:t>;</w:t>
      </w:r>
    </w:p>
    <w:p w:rsidR="000545E0" w:rsidRPr="000545E0" w:rsidRDefault="000545E0" w:rsidP="000545E0">
      <w:pPr>
        <w:rPr>
          <w:rFonts w:ascii="Verdana" w:hAnsi="Verdana"/>
          <w:color w:val="000000"/>
          <w:shd w:val="clear" w:color="auto" w:fill="FFFFFF"/>
        </w:rPr>
      </w:pPr>
      <w:r w:rsidRPr="000545E0">
        <w:rPr>
          <w:rFonts w:ascii="Verdana" w:hAnsi="Verdana" w:hint="eastAsia"/>
          <w:color w:val="000000"/>
          <w:shd w:val="clear" w:color="auto" w:fill="FFFFFF"/>
        </w:rPr>
        <w:t>–</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систематизовано</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та</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проаналізовано</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найвидатніші</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спортивні</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часописи</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що</w:t>
      </w:r>
    </w:p>
    <w:p w:rsidR="000545E0" w:rsidRPr="000545E0" w:rsidRDefault="000545E0" w:rsidP="000545E0">
      <w:pPr>
        <w:rPr>
          <w:rFonts w:ascii="Verdana" w:hAnsi="Verdana"/>
          <w:color w:val="000000"/>
          <w:shd w:val="clear" w:color="auto" w:fill="FFFFFF"/>
        </w:rPr>
      </w:pPr>
      <w:r w:rsidRPr="000545E0">
        <w:rPr>
          <w:rFonts w:ascii="Verdana" w:hAnsi="Verdana" w:hint="eastAsia"/>
          <w:color w:val="000000"/>
          <w:shd w:val="clear" w:color="auto" w:fill="FFFFFF"/>
        </w:rPr>
        <w:t>репрезентували</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дорадянський</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і</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радянський</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період</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в</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історії</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української</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спортивної</w:t>
      </w:r>
    </w:p>
    <w:p w:rsidR="000545E0" w:rsidRPr="000545E0" w:rsidRDefault="000545E0" w:rsidP="000545E0">
      <w:pPr>
        <w:rPr>
          <w:rFonts w:ascii="Verdana" w:hAnsi="Verdana"/>
          <w:color w:val="000000"/>
          <w:shd w:val="clear" w:color="auto" w:fill="FFFFFF"/>
        </w:rPr>
      </w:pPr>
      <w:r w:rsidRPr="000545E0">
        <w:rPr>
          <w:rFonts w:ascii="Verdana" w:hAnsi="Verdana" w:hint="eastAsia"/>
          <w:color w:val="000000"/>
          <w:shd w:val="clear" w:color="auto" w:fill="FFFFFF"/>
        </w:rPr>
        <w:t>журналістики</w:t>
      </w:r>
      <w:r w:rsidRPr="000545E0">
        <w:rPr>
          <w:rFonts w:ascii="Verdana" w:hAnsi="Verdana"/>
          <w:color w:val="000000"/>
          <w:shd w:val="clear" w:color="auto" w:fill="FFFFFF"/>
        </w:rPr>
        <w:t>;</w:t>
      </w:r>
    </w:p>
    <w:p w:rsidR="000545E0" w:rsidRPr="000545E0" w:rsidRDefault="000545E0" w:rsidP="000545E0">
      <w:pPr>
        <w:rPr>
          <w:rFonts w:ascii="Verdana" w:hAnsi="Verdana"/>
          <w:color w:val="000000"/>
          <w:shd w:val="clear" w:color="auto" w:fill="FFFFFF"/>
        </w:rPr>
      </w:pPr>
      <w:r w:rsidRPr="000545E0">
        <w:rPr>
          <w:rFonts w:ascii="Verdana" w:hAnsi="Verdana" w:hint="eastAsia"/>
          <w:color w:val="000000"/>
          <w:shd w:val="clear" w:color="auto" w:fill="FFFFFF"/>
        </w:rPr>
        <w:t>–</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досліджено</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стан</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спортивної</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преси</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України</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в</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добу</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незалежності</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виокремлено</w:t>
      </w:r>
    </w:p>
    <w:p w:rsidR="000545E0" w:rsidRPr="000545E0" w:rsidRDefault="000545E0" w:rsidP="000545E0">
      <w:pPr>
        <w:rPr>
          <w:rFonts w:ascii="Verdana" w:hAnsi="Verdana"/>
          <w:color w:val="000000"/>
          <w:shd w:val="clear" w:color="auto" w:fill="FFFFFF"/>
        </w:rPr>
      </w:pPr>
      <w:r w:rsidRPr="000545E0">
        <w:rPr>
          <w:rFonts w:ascii="Verdana" w:hAnsi="Verdana" w:hint="eastAsia"/>
          <w:color w:val="000000"/>
          <w:shd w:val="clear" w:color="auto" w:fill="FFFFFF"/>
        </w:rPr>
        <w:t>модифікації</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спортивної</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преси</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власне</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спортивну</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пресу</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спеціалізовану</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спортивну</w:t>
      </w:r>
    </w:p>
    <w:p w:rsidR="000545E0" w:rsidRPr="000545E0" w:rsidRDefault="000545E0" w:rsidP="000545E0">
      <w:pPr>
        <w:rPr>
          <w:rFonts w:ascii="Verdana" w:hAnsi="Verdana"/>
          <w:color w:val="000000"/>
          <w:shd w:val="clear" w:color="auto" w:fill="FFFFFF"/>
        </w:rPr>
      </w:pPr>
      <w:r w:rsidRPr="000545E0">
        <w:rPr>
          <w:rFonts w:ascii="Verdana" w:hAnsi="Verdana" w:hint="eastAsia"/>
          <w:color w:val="000000"/>
          <w:shd w:val="clear" w:color="auto" w:fill="FFFFFF"/>
        </w:rPr>
        <w:t>«</w:t>
      </w:r>
      <w:r w:rsidRPr="000545E0">
        <w:rPr>
          <w:rFonts w:ascii="Verdana" w:hAnsi="Verdana" w:hint="eastAsia"/>
          <w:color w:val="000000"/>
          <w:shd w:val="clear" w:color="auto" w:fill="FFFFFF"/>
        </w:rPr>
        <w:t>пресу</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в</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пресі</w:t>
      </w:r>
      <w:r w:rsidRPr="000545E0">
        <w:rPr>
          <w:rFonts w:ascii="Verdana" w:hAnsi="Verdana" w:hint="eastAsia"/>
          <w:color w:val="000000"/>
          <w:shd w:val="clear" w:color="auto" w:fill="FFFFFF"/>
        </w:rPr>
        <w:t>»</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та</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спортивну</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піарналістику</w:t>
      </w:r>
      <w:r w:rsidRPr="000545E0">
        <w:rPr>
          <w:rFonts w:ascii="Verdana" w:hAnsi="Verdana"/>
          <w:color w:val="000000"/>
          <w:shd w:val="clear" w:color="auto" w:fill="FFFFFF"/>
        </w:rPr>
        <w:t>;</w:t>
      </w:r>
    </w:p>
    <w:p w:rsidR="000545E0" w:rsidRPr="000545E0" w:rsidRDefault="000545E0" w:rsidP="000545E0">
      <w:pPr>
        <w:rPr>
          <w:rFonts w:ascii="Verdana" w:hAnsi="Verdana"/>
          <w:color w:val="000000"/>
          <w:shd w:val="clear" w:color="auto" w:fill="FFFFFF"/>
        </w:rPr>
      </w:pPr>
      <w:r w:rsidRPr="000545E0">
        <w:rPr>
          <w:rFonts w:ascii="Verdana" w:hAnsi="Verdana" w:hint="eastAsia"/>
          <w:color w:val="000000"/>
          <w:shd w:val="clear" w:color="auto" w:fill="FFFFFF"/>
        </w:rPr>
        <w:t>–</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впроваджене</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та</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схарактеризоване</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поняття</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спортивної</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піарналістики</w:t>
      </w:r>
      <w:r w:rsidRPr="000545E0">
        <w:rPr>
          <w:rFonts w:ascii="Verdana" w:hAnsi="Verdana"/>
          <w:color w:val="000000"/>
          <w:shd w:val="clear" w:color="auto" w:fill="FFFFFF"/>
        </w:rPr>
        <w:t>;</w:t>
      </w:r>
    </w:p>
    <w:p w:rsidR="000545E0" w:rsidRPr="000545E0" w:rsidRDefault="000545E0" w:rsidP="000545E0">
      <w:pPr>
        <w:rPr>
          <w:rFonts w:ascii="Verdana" w:hAnsi="Verdana"/>
          <w:color w:val="000000"/>
          <w:shd w:val="clear" w:color="auto" w:fill="FFFFFF"/>
        </w:rPr>
      </w:pPr>
      <w:r w:rsidRPr="000545E0">
        <w:rPr>
          <w:rFonts w:ascii="Verdana" w:hAnsi="Verdana" w:hint="eastAsia"/>
          <w:color w:val="000000"/>
          <w:shd w:val="clear" w:color="auto" w:fill="FFFFFF"/>
        </w:rPr>
        <w:t>–</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розроблено</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продуктивні</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шляхи</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оптимізації</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спортивної</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періодики</w:t>
      </w:r>
      <w:r w:rsidRPr="000545E0">
        <w:rPr>
          <w:rFonts w:ascii="Verdana" w:hAnsi="Verdana"/>
          <w:color w:val="000000"/>
          <w:shd w:val="clear" w:color="auto" w:fill="FFFFFF"/>
        </w:rPr>
        <w:t>;</w:t>
      </w:r>
    </w:p>
    <w:p w:rsidR="000545E0" w:rsidRPr="000545E0" w:rsidRDefault="000545E0" w:rsidP="000545E0">
      <w:pPr>
        <w:rPr>
          <w:rFonts w:ascii="Verdana" w:hAnsi="Verdana"/>
          <w:color w:val="000000"/>
          <w:shd w:val="clear" w:color="auto" w:fill="FFFFFF"/>
        </w:rPr>
      </w:pPr>
      <w:r w:rsidRPr="000545E0">
        <w:rPr>
          <w:rFonts w:ascii="Verdana" w:hAnsi="Verdana" w:hint="eastAsia"/>
          <w:color w:val="000000"/>
          <w:shd w:val="clear" w:color="auto" w:fill="FFFFFF"/>
        </w:rPr>
        <w:t>удосконалено</w:t>
      </w:r>
      <w:r w:rsidRPr="000545E0">
        <w:rPr>
          <w:rFonts w:ascii="Verdana" w:hAnsi="Verdana"/>
          <w:color w:val="000000"/>
          <w:shd w:val="clear" w:color="auto" w:fill="FFFFFF"/>
        </w:rPr>
        <w:t>:</w:t>
      </w:r>
    </w:p>
    <w:p w:rsidR="000545E0" w:rsidRPr="000545E0" w:rsidRDefault="000545E0" w:rsidP="000545E0">
      <w:pPr>
        <w:rPr>
          <w:rFonts w:ascii="Verdana" w:hAnsi="Verdana"/>
          <w:color w:val="000000"/>
          <w:shd w:val="clear" w:color="auto" w:fill="FFFFFF"/>
        </w:rPr>
      </w:pPr>
      <w:r w:rsidRPr="000545E0">
        <w:rPr>
          <w:rFonts w:ascii="Verdana" w:hAnsi="Verdana" w:hint="eastAsia"/>
          <w:color w:val="000000"/>
          <w:shd w:val="clear" w:color="auto" w:fill="FFFFFF"/>
        </w:rPr>
        <w:t>–</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науково</w:t>
      </w:r>
      <w:r w:rsidRPr="000545E0">
        <w:rPr>
          <w:rFonts w:ascii="Verdana" w:hAnsi="Verdana"/>
          <w:color w:val="000000"/>
          <w:shd w:val="clear" w:color="auto" w:fill="FFFFFF"/>
        </w:rPr>
        <w:t>-</w:t>
      </w:r>
      <w:r w:rsidRPr="000545E0">
        <w:rPr>
          <w:rFonts w:ascii="Verdana" w:hAnsi="Verdana" w:hint="eastAsia"/>
          <w:color w:val="000000"/>
          <w:shd w:val="clear" w:color="auto" w:fill="FFFFFF"/>
        </w:rPr>
        <w:t>методичні</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підходи</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до</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аналізу</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періодів</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функціонування</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преси</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в</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історії</w:t>
      </w:r>
    </w:p>
    <w:p w:rsidR="000545E0" w:rsidRPr="000545E0" w:rsidRDefault="000545E0" w:rsidP="000545E0">
      <w:pPr>
        <w:rPr>
          <w:rFonts w:ascii="Verdana" w:hAnsi="Verdana"/>
          <w:color w:val="000000"/>
          <w:shd w:val="clear" w:color="auto" w:fill="FFFFFF"/>
        </w:rPr>
      </w:pPr>
      <w:r w:rsidRPr="000545E0">
        <w:rPr>
          <w:rFonts w:ascii="Verdana" w:hAnsi="Verdana" w:hint="eastAsia"/>
          <w:color w:val="000000"/>
          <w:shd w:val="clear" w:color="auto" w:fill="FFFFFF"/>
        </w:rPr>
        <w:t>журналістики</w:t>
      </w:r>
      <w:r w:rsidRPr="000545E0">
        <w:rPr>
          <w:rFonts w:ascii="Verdana" w:hAnsi="Verdana"/>
          <w:color w:val="000000"/>
          <w:shd w:val="clear" w:color="auto" w:fill="FFFFFF"/>
        </w:rPr>
        <w:t>;</w:t>
      </w:r>
    </w:p>
    <w:p w:rsidR="000545E0" w:rsidRPr="000545E0" w:rsidRDefault="000545E0" w:rsidP="000545E0">
      <w:pPr>
        <w:rPr>
          <w:rFonts w:ascii="Verdana" w:hAnsi="Verdana"/>
          <w:color w:val="000000"/>
          <w:shd w:val="clear" w:color="auto" w:fill="FFFFFF"/>
        </w:rPr>
      </w:pPr>
      <w:r w:rsidRPr="000545E0">
        <w:rPr>
          <w:rFonts w:ascii="Verdana" w:hAnsi="Verdana" w:hint="eastAsia"/>
          <w:color w:val="000000"/>
          <w:shd w:val="clear" w:color="auto" w:fill="FFFFFF"/>
        </w:rPr>
        <w:t>набуло</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подальшого</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розвитку</w:t>
      </w:r>
      <w:r w:rsidRPr="000545E0">
        <w:rPr>
          <w:rFonts w:ascii="Verdana" w:hAnsi="Verdana"/>
          <w:color w:val="000000"/>
          <w:shd w:val="clear" w:color="auto" w:fill="FFFFFF"/>
        </w:rPr>
        <w:t>:</w:t>
      </w:r>
    </w:p>
    <w:p w:rsidR="000545E0" w:rsidRPr="000545E0" w:rsidRDefault="000545E0" w:rsidP="000545E0">
      <w:pPr>
        <w:rPr>
          <w:rFonts w:ascii="Verdana" w:hAnsi="Verdana"/>
          <w:color w:val="000000"/>
          <w:shd w:val="clear" w:color="auto" w:fill="FFFFFF"/>
        </w:rPr>
      </w:pPr>
      <w:r w:rsidRPr="000545E0">
        <w:rPr>
          <w:rFonts w:ascii="Verdana" w:hAnsi="Verdana" w:hint="eastAsia"/>
          <w:color w:val="000000"/>
          <w:shd w:val="clear" w:color="auto" w:fill="FFFFFF"/>
        </w:rPr>
        <w:t>–</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поглиблення</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теоретичних</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аспектів</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наукового</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аналізу</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галузевої</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періодики</w:t>
      </w:r>
    </w:p>
    <w:p w:rsidR="000545E0" w:rsidRPr="000545E0" w:rsidRDefault="000545E0" w:rsidP="000545E0">
      <w:pPr>
        <w:rPr>
          <w:rFonts w:ascii="Verdana" w:hAnsi="Verdana"/>
          <w:color w:val="000000"/>
          <w:shd w:val="clear" w:color="auto" w:fill="FFFFFF"/>
        </w:rPr>
      </w:pPr>
      <w:r w:rsidRPr="000545E0">
        <w:rPr>
          <w:rFonts w:ascii="Verdana" w:hAnsi="Verdana"/>
          <w:color w:val="000000"/>
          <w:shd w:val="clear" w:color="auto" w:fill="FFFFFF"/>
        </w:rPr>
        <w:t>(</w:t>
      </w:r>
      <w:r w:rsidRPr="000545E0">
        <w:rPr>
          <w:rFonts w:ascii="Verdana" w:hAnsi="Verdana" w:hint="eastAsia"/>
          <w:color w:val="000000"/>
          <w:shd w:val="clear" w:color="auto" w:fill="FFFFFF"/>
        </w:rPr>
        <w:t>періодики</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за</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тематичною</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спрямованістю</w:t>
      </w:r>
      <w:r w:rsidRPr="000545E0">
        <w:rPr>
          <w:rFonts w:ascii="Verdana" w:hAnsi="Verdana"/>
          <w:color w:val="000000"/>
          <w:shd w:val="clear" w:color="auto" w:fill="FFFFFF"/>
        </w:rPr>
        <w:t>).</w:t>
      </w:r>
    </w:p>
    <w:p w:rsidR="000545E0" w:rsidRPr="000545E0" w:rsidRDefault="000545E0" w:rsidP="000545E0">
      <w:pPr>
        <w:rPr>
          <w:rFonts w:ascii="Verdana" w:hAnsi="Verdana"/>
          <w:color w:val="000000"/>
          <w:shd w:val="clear" w:color="auto" w:fill="FFFFFF"/>
        </w:rPr>
      </w:pPr>
      <w:r w:rsidRPr="000545E0">
        <w:rPr>
          <w:rFonts w:ascii="Verdana" w:hAnsi="Verdana" w:hint="eastAsia"/>
          <w:color w:val="000000"/>
          <w:shd w:val="clear" w:color="auto" w:fill="FFFFFF"/>
        </w:rPr>
        <w:t>Теоретична</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та</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практична</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цінність</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роботи</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вимірюється</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тим</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що</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вона</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може</w:t>
      </w:r>
    </w:p>
    <w:p w:rsidR="000545E0" w:rsidRPr="000545E0" w:rsidRDefault="000545E0" w:rsidP="000545E0">
      <w:pPr>
        <w:rPr>
          <w:rFonts w:ascii="Verdana" w:hAnsi="Verdana"/>
          <w:color w:val="000000"/>
          <w:shd w:val="clear" w:color="auto" w:fill="FFFFFF"/>
        </w:rPr>
      </w:pPr>
      <w:r w:rsidRPr="000545E0">
        <w:rPr>
          <w:rFonts w:ascii="Verdana" w:hAnsi="Verdana" w:hint="eastAsia"/>
          <w:color w:val="000000"/>
          <w:shd w:val="clear" w:color="auto" w:fill="FFFFFF"/>
        </w:rPr>
        <w:t>мати</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практичний</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інтерес</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для</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вчених</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журналістикознавців</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істориків</w:t>
      </w:r>
      <w:r w:rsidRPr="000545E0">
        <w:rPr>
          <w:rFonts w:ascii="Verdana" w:hAnsi="Verdana"/>
          <w:color w:val="000000"/>
          <w:shd w:val="clear" w:color="auto" w:fill="FFFFFF"/>
        </w:rPr>
        <w:t>,</w:t>
      </w:r>
    </w:p>
    <w:p w:rsidR="000545E0" w:rsidRPr="000545E0" w:rsidRDefault="000545E0" w:rsidP="000545E0">
      <w:pPr>
        <w:rPr>
          <w:rFonts w:ascii="Verdana" w:hAnsi="Verdana"/>
          <w:color w:val="000000"/>
          <w:shd w:val="clear" w:color="auto" w:fill="FFFFFF"/>
        </w:rPr>
      </w:pPr>
      <w:r w:rsidRPr="000545E0">
        <w:rPr>
          <w:rFonts w:ascii="Verdana" w:hAnsi="Verdana" w:hint="eastAsia"/>
          <w:color w:val="000000"/>
          <w:shd w:val="clear" w:color="auto" w:fill="FFFFFF"/>
        </w:rPr>
        <w:t>бібліографознавців</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культорологів</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істориків</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спорту</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а</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також</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спортивних</w:t>
      </w:r>
    </w:p>
    <w:p w:rsidR="000545E0" w:rsidRPr="000545E0" w:rsidRDefault="000545E0" w:rsidP="000545E0">
      <w:pPr>
        <w:rPr>
          <w:rFonts w:ascii="Verdana" w:hAnsi="Verdana"/>
          <w:color w:val="000000"/>
          <w:shd w:val="clear" w:color="auto" w:fill="FFFFFF"/>
        </w:rPr>
      </w:pPr>
      <w:r w:rsidRPr="000545E0">
        <w:rPr>
          <w:rFonts w:ascii="Verdana" w:hAnsi="Verdana" w:hint="eastAsia"/>
          <w:color w:val="000000"/>
          <w:shd w:val="clear" w:color="auto" w:fill="FFFFFF"/>
        </w:rPr>
        <w:t>журналістів</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та</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редакторів</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спортивних</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видань</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Це</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наукове</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дослідження</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може</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бути</w:t>
      </w:r>
    </w:p>
    <w:p w:rsidR="000545E0" w:rsidRPr="000545E0" w:rsidRDefault="000545E0" w:rsidP="000545E0">
      <w:pPr>
        <w:rPr>
          <w:rFonts w:ascii="Verdana" w:hAnsi="Verdana"/>
          <w:color w:val="000000"/>
          <w:shd w:val="clear" w:color="auto" w:fill="FFFFFF"/>
        </w:rPr>
      </w:pPr>
      <w:r w:rsidRPr="000545E0">
        <w:rPr>
          <w:rFonts w:ascii="Verdana" w:hAnsi="Verdana" w:hint="eastAsia"/>
          <w:color w:val="000000"/>
          <w:shd w:val="clear" w:color="auto" w:fill="FFFFFF"/>
        </w:rPr>
        <w:t>використано</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при</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створенні</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фундаментальної</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історії</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української</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журналістики</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від</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її</w:t>
      </w:r>
    </w:p>
    <w:p w:rsidR="000545E0" w:rsidRPr="000545E0" w:rsidRDefault="000545E0" w:rsidP="000545E0">
      <w:pPr>
        <w:rPr>
          <w:rFonts w:ascii="Verdana" w:hAnsi="Verdana"/>
          <w:color w:val="000000"/>
          <w:shd w:val="clear" w:color="auto" w:fill="FFFFFF"/>
        </w:rPr>
      </w:pPr>
      <w:r w:rsidRPr="000545E0">
        <w:rPr>
          <w:rFonts w:ascii="Verdana" w:hAnsi="Verdana" w:hint="eastAsia"/>
          <w:color w:val="000000"/>
          <w:shd w:val="clear" w:color="auto" w:fill="FFFFFF"/>
        </w:rPr>
        <w:t>народження</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до</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сучасності</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для</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створення</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підручника</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з</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новітньої</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вітчизняної</w:t>
      </w:r>
    </w:p>
    <w:p w:rsidR="000545E0" w:rsidRPr="000545E0" w:rsidRDefault="000545E0" w:rsidP="000545E0">
      <w:pPr>
        <w:rPr>
          <w:rFonts w:ascii="Verdana" w:hAnsi="Verdana"/>
          <w:color w:val="000000"/>
          <w:shd w:val="clear" w:color="auto" w:fill="FFFFFF"/>
        </w:rPr>
      </w:pPr>
      <w:r w:rsidRPr="000545E0">
        <w:rPr>
          <w:rFonts w:ascii="Verdana" w:hAnsi="Verdana" w:hint="eastAsia"/>
          <w:color w:val="000000"/>
          <w:shd w:val="clear" w:color="auto" w:fill="FFFFFF"/>
        </w:rPr>
        <w:t>журналістики</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у</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практичному</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освоєнні</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історичних</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надбань</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спортивної</w:t>
      </w:r>
    </w:p>
    <w:p w:rsidR="000545E0" w:rsidRPr="000545E0" w:rsidRDefault="000545E0" w:rsidP="000545E0">
      <w:pPr>
        <w:rPr>
          <w:rFonts w:ascii="Verdana" w:hAnsi="Verdana"/>
          <w:color w:val="000000"/>
          <w:shd w:val="clear" w:color="auto" w:fill="FFFFFF"/>
        </w:rPr>
      </w:pPr>
      <w:r w:rsidRPr="000545E0">
        <w:rPr>
          <w:rFonts w:ascii="Verdana" w:hAnsi="Verdana"/>
          <w:color w:val="000000"/>
          <w:shd w:val="clear" w:color="auto" w:fill="FFFFFF"/>
        </w:rPr>
        <w:t>8</w:t>
      </w:r>
    </w:p>
    <w:p w:rsidR="000545E0" w:rsidRPr="000545E0" w:rsidRDefault="000545E0" w:rsidP="000545E0">
      <w:pPr>
        <w:rPr>
          <w:rFonts w:ascii="Verdana" w:hAnsi="Verdana"/>
          <w:color w:val="000000"/>
          <w:shd w:val="clear" w:color="auto" w:fill="FFFFFF"/>
        </w:rPr>
      </w:pPr>
      <w:r w:rsidRPr="000545E0">
        <w:rPr>
          <w:rFonts w:ascii="Verdana" w:hAnsi="Verdana" w:hint="eastAsia"/>
          <w:color w:val="000000"/>
          <w:shd w:val="clear" w:color="auto" w:fill="FFFFFF"/>
        </w:rPr>
        <w:t>журналістики</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України</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редакційними</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колективами</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для</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поліпшення</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сучасних</w:t>
      </w:r>
    </w:p>
    <w:p w:rsidR="000545E0" w:rsidRPr="000545E0" w:rsidRDefault="000545E0" w:rsidP="000545E0">
      <w:pPr>
        <w:rPr>
          <w:rFonts w:ascii="Verdana" w:hAnsi="Verdana"/>
          <w:color w:val="000000"/>
          <w:shd w:val="clear" w:color="auto" w:fill="FFFFFF"/>
        </w:rPr>
      </w:pPr>
      <w:r w:rsidRPr="000545E0">
        <w:rPr>
          <w:rFonts w:ascii="Verdana" w:hAnsi="Verdana" w:hint="eastAsia"/>
          <w:color w:val="000000"/>
          <w:shd w:val="clear" w:color="auto" w:fill="FFFFFF"/>
        </w:rPr>
        <w:t>спортивних</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видань</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а</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також</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для</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успішного</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проектування</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нових</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спортивних</w:t>
      </w:r>
    </w:p>
    <w:p w:rsidR="000545E0" w:rsidRPr="000545E0" w:rsidRDefault="000545E0" w:rsidP="000545E0">
      <w:pPr>
        <w:rPr>
          <w:rFonts w:ascii="Verdana" w:hAnsi="Verdana"/>
          <w:color w:val="000000"/>
          <w:shd w:val="clear" w:color="auto" w:fill="FFFFFF"/>
        </w:rPr>
      </w:pPr>
      <w:r w:rsidRPr="000545E0">
        <w:rPr>
          <w:rFonts w:ascii="Verdana" w:hAnsi="Verdana" w:hint="eastAsia"/>
          <w:color w:val="000000"/>
          <w:shd w:val="clear" w:color="auto" w:fill="FFFFFF"/>
        </w:rPr>
        <w:t>часописів</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при</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оптимізації</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курсу</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w:t>
      </w:r>
      <w:r w:rsidRPr="000545E0">
        <w:rPr>
          <w:rFonts w:ascii="Verdana" w:hAnsi="Verdana" w:hint="eastAsia"/>
          <w:color w:val="000000"/>
          <w:shd w:val="clear" w:color="auto" w:fill="FFFFFF"/>
        </w:rPr>
        <w:t>Види</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журналістики</w:t>
      </w:r>
      <w:r w:rsidRPr="000545E0">
        <w:rPr>
          <w:rFonts w:ascii="Verdana" w:hAnsi="Verdana" w:hint="eastAsia"/>
          <w:color w:val="000000"/>
          <w:shd w:val="clear" w:color="auto" w:fill="FFFFFF"/>
        </w:rPr>
        <w:t>»</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за</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тематичним</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сегментом</w:t>
      </w:r>
      <w:r w:rsidRPr="000545E0">
        <w:rPr>
          <w:rFonts w:ascii="Verdana" w:hAnsi="Verdana"/>
          <w:color w:val="000000"/>
          <w:shd w:val="clear" w:color="auto" w:fill="FFFFFF"/>
        </w:rPr>
        <w:t>);</w:t>
      </w:r>
    </w:p>
    <w:p w:rsidR="000545E0" w:rsidRPr="000545E0" w:rsidRDefault="000545E0" w:rsidP="000545E0">
      <w:pPr>
        <w:rPr>
          <w:rFonts w:ascii="Verdana" w:hAnsi="Verdana"/>
          <w:color w:val="000000"/>
          <w:shd w:val="clear" w:color="auto" w:fill="FFFFFF"/>
        </w:rPr>
      </w:pPr>
      <w:r w:rsidRPr="000545E0">
        <w:rPr>
          <w:rFonts w:ascii="Verdana" w:hAnsi="Verdana" w:hint="eastAsia"/>
          <w:color w:val="000000"/>
          <w:shd w:val="clear" w:color="auto" w:fill="FFFFFF"/>
        </w:rPr>
        <w:t>для</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підготовки</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лекцій</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та</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спецсемінарів</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з</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історії</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української</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журналістики</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для</w:t>
      </w:r>
    </w:p>
    <w:p w:rsidR="000545E0" w:rsidRPr="000545E0" w:rsidRDefault="000545E0" w:rsidP="000545E0">
      <w:pPr>
        <w:rPr>
          <w:rFonts w:ascii="Verdana" w:hAnsi="Verdana"/>
          <w:color w:val="000000"/>
          <w:shd w:val="clear" w:color="auto" w:fill="FFFFFF"/>
        </w:rPr>
      </w:pPr>
      <w:r w:rsidRPr="000545E0">
        <w:rPr>
          <w:rFonts w:ascii="Verdana" w:hAnsi="Verdana" w:hint="eastAsia"/>
          <w:color w:val="000000"/>
          <w:shd w:val="clear" w:color="auto" w:fill="FFFFFF"/>
        </w:rPr>
        <w:t>оптимізації</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дисципліни</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w:t>
      </w:r>
      <w:r w:rsidRPr="000545E0">
        <w:rPr>
          <w:rFonts w:ascii="Verdana" w:hAnsi="Verdana" w:hint="eastAsia"/>
          <w:color w:val="000000"/>
          <w:shd w:val="clear" w:color="auto" w:fill="FFFFFF"/>
        </w:rPr>
        <w:t>Історія</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фізкультури</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і</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спорту</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України</w:t>
      </w:r>
      <w:r w:rsidRPr="000545E0">
        <w:rPr>
          <w:rFonts w:ascii="Verdana" w:hAnsi="Verdana" w:hint="eastAsia"/>
          <w:color w:val="000000"/>
          <w:shd w:val="clear" w:color="auto" w:fill="FFFFFF"/>
        </w:rPr>
        <w:t>»</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для</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введення</w:t>
      </w:r>
    </w:p>
    <w:p w:rsidR="000545E0" w:rsidRPr="000545E0" w:rsidRDefault="000545E0" w:rsidP="000545E0">
      <w:pPr>
        <w:rPr>
          <w:rFonts w:ascii="Verdana" w:hAnsi="Verdana"/>
          <w:color w:val="000000"/>
          <w:shd w:val="clear" w:color="auto" w:fill="FFFFFF"/>
        </w:rPr>
      </w:pPr>
      <w:r w:rsidRPr="000545E0">
        <w:rPr>
          <w:rFonts w:ascii="Verdana" w:hAnsi="Verdana" w:hint="eastAsia"/>
          <w:color w:val="000000"/>
          <w:shd w:val="clear" w:color="auto" w:fill="FFFFFF"/>
        </w:rPr>
        <w:t>спецкурсу</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w:t>
      </w:r>
      <w:r w:rsidRPr="000545E0">
        <w:rPr>
          <w:rFonts w:ascii="Verdana" w:hAnsi="Verdana" w:hint="eastAsia"/>
          <w:color w:val="000000"/>
          <w:shd w:val="clear" w:color="auto" w:fill="FFFFFF"/>
        </w:rPr>
        <w:t>Спортивна</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журналістика</w:t>
      </w:r>
      <w:r w:rsidRPr="000545E0">
        <w:rPr>
          <w:rFonts w:ascii="Verdana" w:hAnsi="Verdana" w:hint="eastAsia"/>
          <w:color w:val="000000"/>
          <w:shd w:val="clear" w:color="auto" w:fill="FFFFFF"/>
        </w:rPr>
        <w:t>»</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в</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навчальні</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програми</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університетів</w:t>
      </w:r>
      <w:r w:rsidRPr="000545E0">
        <w:rPr>
          <w:rFonts w:ascii="Verdana" w:hAnsi="Verdana"/>
          <w:color w:val="000000"/>
          <w:shd w:val="clear" w:color="auto" w:fill="FFFFFF"/>
        </w:rPr>
        <w:t>,</w:t>
      </w:r>
    </w:p>
    <w:p w:rsidR="000545E0" w:rsidRPr="000545E0" w:rsidRDefault="000545E0" w:rsidP="000545E0">
      <w:pPr>
        <w:rPr>
          <w:rFonts w:ascii="Verdana" w:hAnsi="Verdana"/>
          <w:color w:val="000000"/>
          <w:shd w:val="clear" w:color="auto" w:fill="FFFFFF"/>
        </w:rPr>
      </w:pPr>
      <w:r w:rsidRPr="000545E0">
        <w:rPr>
          <w:rFonts w:ascii="Verdana" w:hAnsi="Verdana" w:hint="eastAsia"/>
          <w:color w:val="000000"/>
          <w:shd w:val="clear" w:color="auto" w:fill="FFFFFF"/>
        </w:rPr>
        <w:t>інститутів</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та</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академій</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фізвиховання</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і</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спорту</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та</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факультетів</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журналістики</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Наше</w:t>
      </w:r>
    </w:p>
    <w:p w:rsidR="000545E0" w:rsidRPr="000545E0" w:rsidRDefault="000545E0" w:rsidP="000545E0">
      <w:pPr>
        <w:rPr>
          <w:rFonts w:ascii="Verdana" w:hAnsi="Verdana"/>
          <w:color w:val="000000"/>
          <w:shd w:val="clear" w:color="auto" w:fill="FFFFFF"/>
        </w:rPr>
      </w:pPr>
      <w:r w:rsidRPr="000545E0">
        <w:rPr>
          <w:rFonts w:ascii="Verdana" w:hAnsi="Verdana" w:hint="eastAsia"/>
          <w:color w:val="000000"/>
          <w:shd w:val="clear" w:color="auto" w:fill="FFFFFF"/>
        </w:rPr>
        <w:t>дослідження</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може</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сприяти</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створенню</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в</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Україні</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кафедр</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спортивної</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журналістики</w:t>
      </w:r>
    </w:p>
    <w:p w:rsidR="000545E0" w:rsidRPr="000545E0" w:rsidRDefault="000545E0" w:rsidP="000545E0">
      <w:pPr>
        <w:rPr>
          <w:rFonts w:ascii="Verdana" w:hAnsi="Verdana"/>
          <w:color w:val="000000"/>
          <w:shd w:val="clear" w:color="auto" w:fill="FFFFFF"/>
        </w:rPr>
      </w:pPr>
      <w:r w:rsidRPr="000545E0">
        <w:rPr>
          <w:rFonts w:ascii="Verdana" w:hAnsi="Verdana"/>
          <w:color w:val="000000"/>
          <w:shd w:val="clear" w:color="auto" w:fill="FFFFFF"/>
        </w:rPr>
        <w:t>(</w:t>
      </w:r>
      <w:r w:rsidRPr="000545E0">
        <w:rPr>
          <w:rFonts w:ascii="Verdana" w:hAnsi="Verdana" w:hint="eastAsia"/>
          <w:color w:val="000000"/>
          <w:shd w:val="clear" w:color="auto" w:fill="FFFFFF"/>
        </w:rPr>
        <w:t>спеціальності</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w:t>
      </w:r>
      <w:r w:rsidRPr="000545E0">
        <w:rPr>
          <w:rFonts w:ascii="Verdana" w:hAnsi="Verdana" w:hint="eastAsia"/>
          <w:color w:val="000000"/>
          <w:shd w:val="clear" w:color="auto" w:fill="FFFFFF"/>
        </w:rPr>
        <w:t>Спортивна</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журналістика</w:t>
      </w:r>
      <w:r w:rsidRPr="000545E0">
        <w:rPr>
          <w:rFonts w:ascii="Verdana" w:hAnsi="Verdana" w:hint="eastAsia"/>
          <w:color w:val="000000"/>
          <w:shd w:val="clear" w:color="auto" w:fill="FFFFFF"/>
        </w:rPr>
        <w:t>»</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на</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факультетах</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журналістики</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а</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також</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у</w:t>
      </w:r>
    </w:p>
    <w:p w:rsidR="000545E0" w:rsidRPr="000545E0" w:rsidRDefault="000545E0" w:rsidP="000545E0">
      <w:pPr>
        <w:rPr>
          <w:rFonts w:ascii="Verdana" w:hAnsi="Verdana"/>
          <w:color w:val="000000"/>
          <w:shd w:val="clear" w:color="auto" w:fill="FFFFFF"/>
        </w:rPr>
      </w:pPr>
      <w:r w:rsidRPr="000545E0">
        <w:rPr>
          <w:rFonts w:ascii="Verdana" w:hAnsi="Verdana" w:hint="eastAsia"/>
          <w:color w:val="000000"/>
          <w:shd w:val="clear" w:color="auto" w:fill="FFFFFF"/>
        </w:rPr>
        <w:t>вищих</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навчальних</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закладах</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фізичного</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виховання</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і</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спорту</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як</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це</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ми</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зокрема</w:t>
      </w:r>
    </w:p>
    <w:p w:rsidR="000545E0" w:rsidRPr="000545E0" w:rsidRDefault="000545E0" w:rsidP="000545E0">
      <w:pPr>
        <w:rPr>
          <w:rFonts w:ascii="Verdana" w:hAnsi="Verdana"/>
          <w:color w:val="000000"/>
          <w:shd w:val="clear" w:color="auto" w:fill="FFFFFF"/>
        </w:rPr>
      </w:pPr>
      <w:r w:rsidRPr="000545E0">
        <w:rPr>
          <w:rFonts w:ascii="Verdana" w:hAnsi="Verdana" w:hint="eastAsia"/>
          <w:color w:val="000000"/>
          <w:shd w:val="clear" w:color="auto" w:fill="FFFFFF"/>
        </w:rPr>
        <w:t>спостерігаємо</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в</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Сибірському</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державному</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університеті</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фізичної</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культури</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й</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спорту</w:t>
      </w:r>
      <w:r w:rsidRPr="000545E0">
        <w:rPr>
          <w:rFonts w:ascii="Verdana" w:hAnsi="Verdana"/>
          <w:color w:val="000000"/>
          <w:shd w:val="clear" w:color="auto" w:fill="FFFFFF"/>
        </w:rPr>
        <w:t>,</w:t>
      </w:r>
    </w:p>
    <w:p w:rsidR="000545E0" w:rsidRPr="000545E0" w:rsidRDefault="000545E0" w:rsidP="000545E0">
      <w:pPr>
        <w:rPr>
          <w:rFonts w:ascii="Verdana" w:hAnsi="Verdana"/>
          <w:color w:val="000000"/>
          <w:shd w:val="clear" w:color="auto" w:fill="FFFFFF"/>
        </w:rPr>
      </w:pPr>
      <w:r w:rsidRPr="000545E0">
        <w:rPr>
          <w:rFonts w:ascii="Verdana" w:hAnsi="Verdana" w:hint="eastAsia"/>
          <w:color w:val="000000"/>
          <w:shd w:val="clear" w:color="auto" w:fill="FFFFFF"/>
        </w:rPr>
        <w:t>де</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продуктивно</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функціонує</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спеціальність</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w:t>
      </w:r>
      <w:r w:rsidRPr="000545E0">
        <w:rPr>
          <w:rFonts w:ascii="Verdana" w:hAnsi="Verdana" w:hint="eastAsia"/>
          <w:color w:val="000000"/>
          <w:shd w:val="clear" w:color="auto" w:fill="FFFFFF"/>
        </w:rPr>
        <w:t>Спортивна</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журналістика</w:t>
      </w:r>
      <w:r w:rsidRPr="000545E0">
        <w:rPr>
          <w:rFonts w:ascii="Verdana" w:hAnsi="Verdana" w:hint="eastAsia"/>
          <w:color w:val="000000"/>
          <w:shd w:val="clear" w:color="auto" w:fill="FFFFFF"/>
        </w:rPr>
        <w:t>»</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у</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межах</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якої</w:t>
      </w:r>
    </w:p>
    <w:p w:rsidR="000545E0" w:rsidRPr="000545E0" w:rsidRDefault="000545E0" w:rsidP="000545E0">
      <w:pPr>
        <w:rPr>
          <w:rFonts w:ascii="Verdana" w:hAnsi="Verdana"/>
          <w:color w:val="000000"/>
          <w:shd w:val="clear" w:color="auto" w:fill="FFFFFF"/>
        </w:rPr>
      </w:pPr>
      <w:r w:rsidRPr="000545E0">
        <w:rPr>
          <w:rFonts w:ascii="Verdana" w:hAnsi="Verdana" w:hint="eastAsia"/>
          <w:color w:val="000000"/>
          <w:shd w:val="clear" w:color="auto" w:fill="FFFFFF"/>
        </w:rPr>
        <w:t>здійснюється</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підготовка</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спортивних</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журналістів</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для</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багатьох</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спортивних</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мас</w:t>
      </w:r>
      <w:r w:rsidRPr="000545E0">
        <w:rPr>
          <w:rFonts w:ascii="Verdana" w:hAnsi="Verdana"/>
          <w:color w:val="000000"/>
          <w:shd w:val="clear" w:color="auto" w:fill="FFFFFF"/>
        </w:rPr>
        <w:t>-</w:t>
      </w:r>
      <w:r w:rsidRPr="000545E0">
        <w:rPr>
          <w:rFonts w:ascii="Verdana" w:hAnsi="Verdana" w:hint="eastAsia"/>
          <w:color w:val="000000"/>
          <w:shd w:val="clear" w:color="auto" w:fill="FFFFFF"/>
        </w:rPr>
        <w:t>медіа</w:t>
      </w:r>
    </w:p>
    <w:p w:rsidR="000545E0" w:rsidRPr="000545E0" w:rsidRDefault="000545E0" w:rsidP="000545E0">
      <w:pPr>
        <w:rPr>
          <w:rFonts w:ascii="Verdana" w:hAnsi="Verdana"/>
          <w:color w:val="000000"/>
          <w:shd w:val="clear" w:color="auto" w:fill="FFFFFF"/>
        </w:rPr>
      </w:pPr>
      <w:r w:rsidRPr="000545E0">
        <w:rPr>
          <w:rFonts w:ascii="Verdana" w:hAnsi="Verdana" w:hint="eastAsia"/>
          <w:color w:val="000000"/>
          <w:shd w:val="clear" w:color="auto" w:fill="FFFFFF"/>
        </w:rPr>
        <w:t>країни</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Відсутність</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такої</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спеціальності</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в</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українських</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ВНЗ</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з</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фізвиховання</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та</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спорту</w:t>
      </w:r>
    </w:p>
    <w:p w:rsidR="000545E0" w:rsidRPr="000545E0" w:rsidRDefault="000545E0" w:rsidP="000545E0">
      <w:pPr>
        <w:rPr>
          <w:rFonts w:ascii="Verdana" w:hAnsi="Verdana"/>
          <w:color w:val="000000"/>
          <w:shd w:val="clear" w:color="auto" w:fill="FFFFFF"/>
        </w:rPr>
      </w:pPr>
      <w:r w:rsidRPr="000545E0">
        <w:rPr>
          <w:rFonts w:ascii="Verdana" w:hAnsi="Verdana" w:hint="eastAsia"/>
          <w:color w:val="000000"/>
          <w:shd w:val="clear" w:color="auto" w:fill="FFFFFF"/>
        </w:rPr>
        <w:t>та</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на</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факультетах</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соціальних</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комунікацій</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зумовлює</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той</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факт</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що</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сьогоднішні</w:t>
      </w:r>
    </w:p>
    <w:p w:rsidR="000545E0" w:rsidRPr="000545E0" w:rsidRDefault="000545E0" w:rsidP="000545E0">
      <w:pPr>
        <w:rPr>
          <w:rFonts w:ascii="Verdana" w:hAnsi="Verdana"/>
          <w:color w:val="000000"/>
          <w:shd w:val="clear" w:color="auto" w:fill="FFFFFF"/>
        </w:rPr>
      </w:pPr>
      <w:r w:rsidRPr="000545E0">
        <w:rPr>
          <w:rFonts w:ascii="Verdana" w:hAnsi="Verdana" w:hint="eastAsia"/>
          <w:color w:val="000000"/>
          <w:shd w:val="clear" w:color="auto" w:fill="FFFFFF"/>
        </w:rPr>
        <w:t>спортивні</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ЗМІ</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мають</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низький</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професійний</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рівень</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що</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зокрема</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простежується</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у</w:t>
      </w:r>
    </w:p>
    <w:p w:rsidR="000545E0" w:rsidRPr="000545E0" w:rsidRDefault="000545E0" w:rsidP="000545E0">
      <w:pPr>
        <w:rPr>
          <w:rFonts w:ascii="Verdana" w:hAnsi="Verdana"/>
          <w:color w:val="000000"/>
          <w:shd w:val="clear" w:color="auto" w:fill="FFFFFF"/>
        </w:rPr>
      </w:pPr>
      <w:r w:rsidRPr="000545E0">
        <w:rPr>
          <w:rFonts w:ascii="Verdana" w:hAnsi="Verdana" w:hint="eastAsia"/>
          <w:color w:val="000000"/>
          <w:shd w:val="clear" w:color="auto" w:fill="FFFFFF"/>
        </w:rPr>
        <w:t>відсутності</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на</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їх</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шпальтах</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спортивної</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публіцистики</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Цінність</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нашої</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роботи</w:t>
      </w:r>
    </w:p>
    <w:p w:rsidR="000545E0" w:rsidRPr="000545E0" w:rsidRDefault="000545E0" w:rsidP="000545E0">
      <w:pPr>
        <w:rPr>
          <w:rFonts w:ascii="Verdana" w:hAnsi="Verdana"/>
          <w:color w:val="000000"/>
          <w:shd w:val="clear" w:color="auto" w:fill="FFFFFF"/>
        </w:rPr>
      </w:pPr>
      <w:r w:rsidRPr="000545E0">
        <w:rPr>
          <w:rFonts w:ascii="Verdana" w:hAnsi="Verdana" w:hint="eastAsia"/>
          <w:color w:val="000000"/>
          <w:shd w:val="clear" w:color="auto" w:fill="FFFFFF"/>
        </w:rPr>
        <w:t>полягає</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у</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створенні</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бібліографічного</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покажчика</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спортивної</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преси</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та</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словника</w:t>
      </w:r>
    </w:p>
    <w:p w:rsidR="000545E0" w:rsidRPr="000545E0" w:rsidRDefault="000545E0" w:rsidP="000545E0">
      <w:pPr>
        <w:rPr>
          <w:rFonts w:ascii="Verdana" w:hAnsi="Verdana"/>
          <w:color w:val="000000"/>
          <w:shd w:val="clear" w:color="auto" w:fill="FFFFFF"/>
        </w:rPr>
      </w:pPr>
      <w:r w:rsidRPr="000545E0">
        <w:rPr>
          <w:rFonts w:ascii="Verdana" w:hAnsi="Verdana" w:hint="eastAsia"/>
          <w:color w:val="000000"/>
          <w:shd w:val="clear" w:color="auto" w:fill="FFFFFF"/>
        </w:rPr>
        <w:t>персоналій</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видатних</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діячів</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спортивної</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періодики</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України</w:t>
      </w:r>
      <w:r w:rsidRPr="000545E0">
        <w:rPr>
          <w:rFonts w:ascii="Verdana" w:hAnsi="Verdana"/>
          <w:color w:val="000000"/>
          <w:shd w:val="clear" w:color="auto" w:fill="FFFFFF"/>
        </w:rPr>
        <w:t>.</w:t>
      </w:r>
    </w:p>
    <w:p w:rsidR="000545E0" w:rsidRPr="000545E0" w:rsidRDefault="000545E0" w:rsidP="000545E0">
      <w:pPr>
        <w:rPr>
          <w:rFonts w:ascii="Verdana" w:hAnsi="Verdana"/>
          <w:color w:val="000000"/>
          <w:shd w:val="clear" w:color="auto" w:fill="FFFFFF"/>
        </w:rPr>
      </w:pPr>
      <w:r w:rsidRPr="000545E0">
        <w:rPr>
          <w:rFonts w:ascii="Verdana" w:hAnsi="Verdana" w:hint="eastAsia"/>
          <w:color w:val="000000"/>
          <w:shd w:val="clear" w:color="auto" w:fill="FFFFFF"/>
        </w:rPr>
        <w:t>Апробація</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результатів</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дисертації</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Основні</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положення</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дослідження</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викладені</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в</w:t>
      </w:r>
    </w:p>
    <w:p w:rsidR="000545E0" w:rsidRPr="000545E0" w:rsidRDefault="000545E0" w:rsidP="000545E0">
      <w:pPr>
        <w:rPr>
          <w:rFonts w:ascii="Verdana" w:hAnsi="Verdana"/>
          <w:color w:val="000000"/>
          <w:shd w:val="clear" w:color="auto" w:fill="FFFFFF"/>
        </w:rPr>
      </w:pPr>
      <w:r w:rsidRPr="000545E0">
        <w:rPr>
          <w:rFonts w:ascii="Verdana" w:hAnsi="Verdana" w:hint="eastAsia"/>
          <w:color w:val="000000"/>
          <w:shd w:val="clear" w:color="auto" w:fill="FFFFFF"/>
        </w:rPr>
        <w:t>доповідях</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виголошених</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на</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Міжнародних</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w:t>
      </w:r>
      <w:r w:rsidRPr="000545E0">
        <w:rPr>
          <w:rFonts w:ascii="Verdana" w:hAnsi="Verdana" w:hint="eastAsia"/>
          <w:color w:val="000000"/>
          <w:shd w:val="clear" w:color="auto" w:fill="FFFFFF"/>
        </w:rPr>
        <w:t>Медиаисследования</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молодых</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ученых</w:t>
      </w:r>
      <w:r w:rsidRPr="000545E0">
        <w:rPr>
          <w:rFonts w:ascii="Verdana" w:hAnsi="Verdana" w:hint="eastAsia"/>
          <w:color w:val="000000"/>
          <w:shd w:val="clear" w:color="auto" w:fill="FFFFFF"/>
        </w:rPr>
        <w:t>»</w:t>
      </w:r>
      <w:r w:rsidRPr="000545E0">
        <w:rPr>
          <w:rFonts w:ascii="Verdana" w:hAnsi="Verdana"/>
          <w:color w:val="000000"/>
          <w:shd w:val="clear" w:color="auto" w:fill="FFFFFF"/>
        </w:rPr>
        <w:t>,</w:t>
      </w:r>
    </w:p>
    <w:p w:rsidR="000545E0" w:rsidRPr="000545E0" w:rsidRDefault="000545E0" w:rsidP="000545E0">
      <w:pPr>
        <w:rPr>
          <w:rFonts w:ascii="Verdana" w:hAnsi="Verdana"/>
          <w:color w:val="000000"/>
          <w:shd w:val="clear" w:color="auto" w:fill="FFFFFF"/>
        </w:rPr>
      </w:pPr>
      <w:r w:rsidRPr="000545E0">
        <w:rPr>
          <w:rFonts w:ascii="Verdana" w:hAnsi="Verdana" w:hint="eastAsia"/>
          <w:color w:val="000000"/>
          <w:shd w:val="clear" w:color="auto" w:fill="FFFFFF"/>
        </w:rPr>
        <w:t>Ставропіль</w:t>
      </w:r>
      <w:r w:rsidRPr="000545E0">
        <w:rPr>
          <w:rFonts w:ascii="Verdana" w:hAnsi="Verdana"/>
          <w:color w:val="000000"/>
          <w:shd w:val="clear" w:color="auto" w:fill="FFFFFF"/>
        </w:rPr>
        <w:t xml:space="preserve">, 2015 </w:t>
      </w:r>
      <w:r w:rsidRPr="000545E0">
        <w:rPr>
          <w:rFonts w:ascii="Verdana" w:hAnsi="Verdana" w:hint="eastAsia"/>
          <w:color w:val="000000"/>
          <w:shd w:val="clear" w:color="auto" w:fill="FFFFFF"/>
        </w:rPr>
        <w:t>р</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w:t>
      </w:r>
      <w:r w:rsidRPr="000545E0">
        <w:rPr>
          <w:rFonts w:ascii="Verdana" w:hAnsi="Verdana" w:hint="eastAsia"/>
          <w:color w:val="000000"/>
          <w:shd w:val="clear" w:color="auto" w:fill="FFFFFF"/>
        </w:rPr>
        <w:t>Проблемы</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массовой</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коммуникации</w:t>
      </w:r>
      <w:r w:rsidRPr="000545E0">
        <w:rPr>
          <w:rFonts w:ascii="Verdana" w:hAnsi="Verdana" w:hint="eastAsia"/>
          <w:color w:val="000000"/>
          <w:shd w:val="clear" w:color="auto" w:fill="FFFFFF"/>
        </w:rPr>
        <w:t>»</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Воронеж</w:t>
      </w:r>
      <w:r w:rsidRPr="000545E0">
        <w:rPr>
          <w:rFonts w:ascii="Verdana" w:hAnsi="Verdana"/>
          <w:color w:val="000000"/>
          <w:shd w:val="clear" w:color="auto" w:fill="FFFFFF"/>
        </w:rPr>
        <w:t xml:space="preserve">, 2015 </w:t>
      </w:r>
      <w:r w:rsidRPr="000545E0">
        <w:rPr>
          <w:rFonts w:ascii="Verdana" w:hAnsi="Verdana" w:hint="eastAsia"/>
          <w:color w:val="000000"/>
          <w:shd w:val="clear" w:color="auto" w:fill="FFFFFF"/>
        </w:rPr>
        <w:t>р</w:t>
      </w:r>
      <w:r w:rsidRPr="000545E0">
        <w:rPr>
          <w:rFonts w:ascii="Verdana" w:hAnsi="Verdana"/>
          <w:color w:val="000000"/>
          <w:shd w:val="clear" w:color="auto" w:fill="FFFFFF"/>
        </w:rPr>
        <w:t>.;</w:t>
      </w:r>
    </w:p>
    <w:p w:rsidR="000545E0" w:rsidRPr="000545E0" w:rsidRDefault="000545E0" w:rsidP="000545E0">
      <w:pPr>
        <w:rPr>
          <w:rFonts w:ascii="Verdana" w:hAnsi="Verdana"/>
          <w:color w:val="000000"/>
          <w:shd w:val="clear" w:color="auto" w:fill="FFFFFF"/>
        </w:rPr>
      </w:pPr>
      <w:r w:rsidRPr="000545E0">
        <w:rPr>
          <w:rFonts w:ascii="Verdana" w:hAnsi="Verdana" w:hint="eastAsia"/>
          <w:color w:val="000000"/>
          <w:shd w:val="clear" w:color="auto" w:fill="FFFFFF"/>
        </w:rPr>
        <w:t>«</w:t>
      </w:r>
      <w:r w:rsidRPr="000545E0">
        <w:rPr>
          <w:rFonts w:ascii="Verdana" w:hAnsi="Verdana" w:hint="eastAsia"/>
          <w:color w:val="000000"/>
          <w:shd w:val="clear" w:color="auto" w:fill="FFFFFF"/>
        </w:rPr>
        <w:t>Мова</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Суспільство</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Журналістика</w:t>
      </w:r>
      <w:r w:rsidRPr="000545E0">
        <w:rPr>
          <w:rFonts w:ascii="Verdana" w:hAnsi="Verdana" w:hint="eastAsia"/>
          <w:color w:val="000000"/>
          <w:shd w:val="clear" w:color="auto" w:fill="FFFFFF"/>
        </w:rPr>
        <w:t>»</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Київ</w:t>
      </w:r>
      <w:r w:rsidRPr="000545E0">
        <w:rPr>
          <w:rFonts w:ascii="Verdana" w:hAnsi="Verdana"/>
          <w:color w:val="000000"/>
          <w:shd w:val="clear" w:color="auto" w:fill="FFFFFF"/>
        </w:rPr>
        <w:t xml:space="preserve">, 2013 </w:t>
      </w:r>
      <w:r w:rsidRPr="000545E0">
        <w:rPr>
          <w:rFonts w:ascii="Verdana" w:hAnsi="Verdana" w:hint="eastAsia"/>
          <w:color w:val="000000"/>
          <w:shd w:val="clear" w:color="auto" w:fill="FFFFFF"/>
        </w:rPr>
        <w:t>р</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w:t>
      </w:r>
      <w:r w:rsidRPr="000545E0">
        <w:rPr>
          <w:rFonts w:ascii="Verdana" w:hAnsi="Verdana" w:hint="eastAsia"/>
          <w:color w:val="000000"/>
          <w:shd w:val="clear" w:color="auto" w:fill="FFFFFF"/>
        </w:rPr>
        <w:t>Міжкультурні</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комунікації</w:t>
      </w:r>
      <w:r w:rsidRPr="000545E0">
        <w:rPr>
          <w:rFonts w:ascii="Verdana" w:hAnsi="Verdana"/>
          <w:color w:val="000000"/>
          <w:shd w:val="clear" w:color="auto" w:fill="FFFFFF"/>
        </w:rPr>
        <w:t>:</w:t>
      </w:r>
    </w:p>
    <w:p w:rsidR="000545E0" w:rsidRPr="000545E0" w:rsidRDefault="000545E0" w:rsidP="000545E0">
      <w:pPr>
        <w:rPr>
          <w:rFonts w:ascii="Verdana" w:hAnsi="Verdana"/>
          <w:color w:val="000000"/>
          <w:shd w:val="clear" w:color="auto" w:fill="FFFFFF"/>
        </w:rPr>
      </w:pPr>
      <w:r w:rsidRPr="000545E0">
        <w:rPr>
          <w:rFonts w:ascii="Verdana" w:hAnsi="Verdana" w:hint="eastAsia"/>
          <w:color w:val="000000"/>
          <w:shd w:val="clear" w:color="auto" w:fill="FFFFFF"/>
        </w:rPr>
        <w:t>сучасні</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мовні</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парадигми</w:t>
      </w:r>
      <w:r w:rsidRPr="000545E0">
        <w:rPr>
          <w:rFonts w:ascii="Verdana" w:hAnsi="Verdana" w:hint="eastAsia"/>
          <w:color w:val="000000"/>
          <w:shd w:val="clear" w:color="auto" w:fill="FFFFFF"/>
        </w:rPr>
        <w:t>»</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Алушта</w:t>
      </w:r>
      <w:r w:rsidRPr="000545E0">
        <w:rPr>
          <w:rFonts w:ascii="Verdana" w:hAnsi="Verdana"/>
          <w:color w:val="000000"/>
          <w:shd w:val="clear" w:color="auto" w:fill="FFFFFF"/>
        </w:rPr>
        <w:t xml:space="preserve">, 2013 </w:t>
      </w:r>
      <w:r w:rsidRPr="000545E0">
        <w:rPr>
          <w:rFonts w:ascii="Verdana" w:hAnsi="Verdana" w:hint="eastAsia"/>
          <w:color w:val="000000"/>
          <w:shd w:val="clear" w:color="auto" w:fill="FFFFFF"/>
        </w:rPr>
        <w:t>р</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w:t>
      </w:r>
      <w:r w:rsidRPr="000545E0">
        <w:rPr>
          <w:rFonts w:ascii="Verdana" w:hAnsi="Verdana" w:hint="eastAsia"/>
          <w:color w:val="000000"/>
          <w:shd w:val="clear" w:color="auto" w:fill="FFFFFF"/>
        </w:rPr>
        <w:t>Антикризовий</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розвиток</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соціальних</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та</w:t>
      </w:r>
    </w:p>
    <w:p w:rsidR="000545E0" w:rsidRPr="000545E0" w:rsidRDefault="000545E0" w:rsidP="000545E0">
      <w:pPr>
        <w:rPr>
          <w:rFonts w:ascii="Verdana" w:hAnsi="Verdana"/>
          <w:color w:val="000000"/>
          <w:shd w:val="clear" w:color="auto" w:fill="FFFFFF"/>
        </w:rPr>
      </w:pPr>
      <w:r w:rsidRPr="000545E0">
        <w:rPr>
          <w:rFonts w:ascii="Verdana" w:hAnsi="Verdana" w:hint="eastAsia"/>
          <w:color w:val="000000"/>
          <w:shd w:val="clear" w:color="auto" w:fill="FFFFFF"/>
        </w:rPr>
        <w:t>економічних</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процесів</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в</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умовах</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глобалізації</w:t>
      </w:r>
      <w:r w:rsidRPr="000545E0">
        <w:rPr>
          <w:rFonts w:ascii="Verdana" w:hAnsi="Verdana" w:hint="eastAsia"/>
          <w:color w:val="000000"/>
          <w:shd w:val="clear" w:color="auto" w:fill="FFFFFF"/>
        </w:rPr>
        <w:t>»</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Буча</w:t>
      </w:r>
      <w:r w:rsidRPr="000545E0">
        <w:rPr>
          <w:rFonts w:ascii="Verdana" w:hAnsi="Verdana"/>
          <w:color w:val="000000"/>
          <w:shd w:val="clear" w:color="auto" w:fill="FFFFFF"/>
        </w:rPr>
        <w:t xml:space="preserve">, 2015; </w:t>
      </w:r>
      <w:r w:rsidRPr="000545E0">
        <w:rPr>
          <w:rFonts w:ascii="Verdana" w:hAnsi="Verdana" w:hint="eastAsia"/>
          <w:color w:val="000000"/>
          <w:shd w:val="clear" w:color="auto" w:fill="FFFFFF"/>
        </w:rPr>
        <w:t>«</w:t>
      </w:r>
      <w:r w:rsidRPr="000545E0">
        <w:rPr>
          <w:rFonts w:ascii="Verdana" w:hAnsi="Verdana" w:hint="eastAsia"/>
          <w:color w:val="000000"/>
          <w:shd w:val="clear" w:color="auto" w:fill="FFFFFF"/>
        </w:rPr>
        <w:t>Антикризовий</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розвиток</w:t>
      </w:r>
    </w:p>
    <w:p w:rsidR="000545E0" w:rsidRPr="000545E0" w:rsidRDefault="000545E0" w:rsidP="000545E0">
      <w:pPr>
        <w:rPr>
          <w:rFonts w:ascii="Verdana" w:hAnsi="Verdana"/>
          <w:color w:val="000000"/>
          <w:shd w:val="clear" w:color="auto" w:fill="FFFFFF"/>
        </w:rPr>
      </w:pPr>
      <w:r w:rsidRPr="000545E0">
        <w:rPr>
          <w:rFonts w:ascii="Verdana" w:hAnsi="Verdana" w:hint="eastAsia"/>
          <w:color w:val="000000"/>
          <w:shd w:val="clear" w:color="auto" w:fill="FFFFFF"/>
        </w:rPr>
        <w:t>соціальних</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та</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економічних</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процесів</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в</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умовах</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глобалізації</w:t>
      </w:r>
      <w:r w:rsidRPr="000545E0">
        <w:rPr>
          <w:rFonts w:ascii="Verdana" w:hAnsi="Verdana" w:hint="eastAsia"/>
          <w:color w:val="000000"/>
          <w:shd w:val="clear" w:color="auto" w:fill="FFFFFF"/>
        </w:rPr>
        <w:t>»</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Буча</w:t>
      </w:r>
      <w:r w:rsidRPr="000545E0">
        <w:rPr>
          <w:rFonts w:ascii="Verdana" w:hAnsi="Verdana"/>
          <w:color w:val="000000"/>
          <w:shd w:val="clear" w:color="auto" w:fill="FFFFFF"/>
        </w:rPr>
        <w:t xml:space="preserve">, 2013 </w:t>
      </w:r>
      <w:r w:rsidRPr="000545E0">
        <w:rPr>
          <w:rFonts w:ascii="Verdana" w:hAnsi="Verdana" w:hint="eastAsia"/>
          <w:color w:val="000000"/>
          <w:shd w:val="clear" w:color="auto" w:fill="FFFFFF"/>
        </w:rPr>
        <w:t>р</w:t>
      </w:r>
      <w:r w:rsidRPr="000545E0">
        <w:rPr>
          <w:rFonts w:ascii="Verdana" w:hAnsi="Verdana"/>
          <w:color w:val="000000"/>
          <w:shd w:val="clear" w:color="auto" w:fill="FFFFFF"/>
        </w:rPr>
        <w:t>.;</w:t>
      </w:r>
    </w:p>
    <w:p w:rsidR="000545E0" w:rsidRPr="000545E0" w:rsidRDefault="000545E0" w:rsidP="000545E0">
      <w:pPr>
        <w:rPr>
          <w:rFonts w:ascii="Verdana" w:hAnsi="Verdana"/>
          <w:color w:val="000000"/>
          <w:shd w:val="clear" w:color="auto" w:fill="FFFFFF"/>
        </w:rPr>
      </w:pPr>
      <w:r w:rsidRPr="000545E0">
        <w:rPr>
          <w:rFonts w:ascii="Verdana" w:hAnsi="Verdana" w:hint="eastAsia"/>
          <w:color w:val="000000"/>
          <w:shd w:val="clear" w:color="auto" w:fill="FFFFFF"/>
        </w:rPr>
        <w:t>«</w:t>
      </w:r>
      <w:r w:rsidRPr="000545E0">
        <w:rPr>
          <w:rFonts w:ascii="Verdana" w:hAnsi="Verdana" w:hint="eastAsia"/>
          <w:color w:val="000000"/>
          <w:shd w:val="clear" w:color="auto" w:fill="FFFFFF"/>
        </w:rPr>
        <w:t>Тенденції</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розвитку</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медійного</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контенту</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сьогодення</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і</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майбуття</w:t>
      </w:r>
      <w:r w:rsidRPr="000545E0">
        <w:rPr>
          <w:rFonts w:ascii="Verdana" w:hAnsi="Verdana" w:hint="eastAsia"/>
          <w:color w:val="000000"/>
          <w:shd w:val="clear" w:color="auto" w:fill="FFFFFF"/>
        </w:rPr>
        <w:t>»</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Київ</w:t>
      </w:r>
      <w:r w:rsidRPr="000545E0">
        <w:rPr>
          <w:rFonts w:ascii="Verdana" w:hAnsi="Verdana"/>
          <w:color w:val="000000"/>
          <w:shd w:val="clear" w:color="auto" w:fill="FFFFFF"/>
        </w:rPr>
        <w:t xml:space="preserve">, 2011 </w:t>
      </w:r>
      <w:r w:rsidRPr="000545E0">
        <w:rPr>
          <w:rFonts w:ascii="Verdana" w:hAnsi="Verdana" w:hint="eastAsia"/>
          <w:color w:val="000000"/>
          <w:shd w:val="clear" w:color="auto" w:fill="FFFFFF"/>
        </w:rPr>
        <w:t>р</w:t>
      </w:r>
      <w:r w:rsidRPr="000545E0">
        <w:rPr>
          <w:rFonts w:ascii="Verdana" w:hAnsi="Verdana"/>
          <w:color w:val="000000"/>
          <w:shd w:val="clear" w:color="auto" w:fill="FFFFFF"/>
        </w:rPr>
        <w:t>.);</w:t>
      </w:r>
    </w:p>
    <w:p w:rsidR="000545E0" w:rsidRPr="000545E0" w:rsidRDefault="000545E0" w:rsidP="000545E0">
      <w:pPr>
        <w:rPr>
          <w:rFonts w:ascii="Verdana" w:hAnsi="Verdana"/>
          <w:color w:val="000000"/>
          <w:shd w:val="clear" w:color="auto" w:fill="FFFFFF"/>
        </w:rPr>
      </w:pPr>
      <w:r w:rsidRPr="000545E0">
        <w:rPr>
          <w:rFonts w:ascii="Verdana" w:hAnsi="Verdana" w:hint="eastAsia"/>
          <w:color w:val="000000"/>
          <w:shd w:val="clear" w:color="auto" w:fill="FFFFFF"/>
        </w:rPr>
        <w:t>Всеукраїнських</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w:t>
      </w:r>
      <w:r w:rsidRPr="000545E0">
        <w:rPr>
          <w:rFonts w:ascii="Verdana" w:hAnsi="Verdana" w:hint="eastAsia"/>
          <w:color w:val="000000"/>
          <w:shd w:val="clear" w:color="auto" w:fill="FFFFFF"/>
        </w:rPr>
        <w:t>Соціальні</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комунікації</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стан</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проблеми</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тенденції</w:t>
      </w:r>
      <w:r w:rsidRPr="000545E0">
        <w:rPr>
          <w:rFonts w:ascii="Verdana" w:hAnsi="Verdana" w:hint="eastAsia"/>
          <w:color w:val="000000"/>
          <w:shd w:val="clear" w:color="auto" w:fill="FFFFFF"/>
        </w:rPr>
        <w:t>»</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Київ</w:t>
      </w:r>
      <w:r w:rsidRPr="000545E0">
        <w:rPr>
          <w:rFonts w:ascii="Verdana" w:hAnsi="Verdana"/>
          <w:color w:val="000000"/>
          <w:shd w:val="clear" w:color="auto" w:fill="FFFFFF"/>
        </w:rPr>
        <w:t xml:space="preserve">, 2014 </w:t>
      </w:r>
      <w:r w:rsidRPr="000545E0">
        <w:rPr>
          <w:rFonts w:ascii="Verdana" w:hAnsi="Verdana" w:hint="eastAsia"/>
          <w:color w:val="000000"/>
          <w:shd w:val="clear" w:color="auto" w:fill="FFFFFF"/>
        </w:rPr>
        <w:t>р</w:t>
      </w:r>
      <w:r w:rsidRPr="000545E0">
        <w:rPr>
          <w:rFonts w:ascii="Verdana" w:hAnsi="Verdana"/>
          <w:color w:val="000000"/>
          <w:shd w:val="clear" w:color="auto" w:fill="FFFFFF"/>
        </w:rPr>
        <w:t>.;</w:t>
      </w:r>
    </w:p>
    <w:p w:rsidR="000545E0" w:rsidRPr="000545E0" w:rsidRDefault="000545E0" w:rsidP="000545E0">
      <w:pPr>
        <w:rPr>
          <w:rFonts w:ascii="Verdana" w:hAnsi="Verdana"/>
          <w:color w:val="000000"/>
          <w:shd w:val="clear" w:color="auto" w:fill="FFFFFF"/>
        </w:rPr>
      </w:pPr>
      <w:r w:rsidRPr="000545E0">
        <w:rPr>
          <w:rFonts w:ascii="Verdana" w:hAnsi="Verdana" w:hint="eastAsia"/>
          <w:color w:val="000000"/>
          <w:shd w:val="clear" w:color="auto" w:fill="FFFFFF"/>
        </w:rPr>
        <w:t>«</w:t>
      </w:r>
      <w:r w:rsidRPr="000545E0">
        <w:rPr>
          <w:rFonts w:ascii="Verdana" w:hAnsi="Verdana" w:hint="eastAsia"/>
          <w:color w:val="000000"/>
          <w:shd w:val="clear" w:color="auto" w:fill="FFFFFF"/>
        </w:rPr>
        <w:t>Український</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інформаційний</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простір</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у</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світовому</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контексті</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набутки</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проблеми</w:t>
      </w:r>
      <w:r w:rsidRPr="000545E0">
        <w:rPr>
          <w:rFonts w:ascii="Verdana" w:hAnsi="Verdana"/>
          <w:color w:val="000000"/>
          <w:shd w:val="clear" w:color="auto" w:fill="FFFFFF"/>
        </w:rPr>
        <w:t>,</w:t>
      </w:r>
    </w:p>
    <w:p w:rsidR="000545E0" w:rsidRPr="000545E0" w:rsidRDefault="000545E0" w:rsidP="000545E0">
      <w:pPr>
        <w:rPr>
          <w:rFonts w:ascii="Verdana" w:hAnsi="Verdana"/>
          <w:color w:val="000000"/>
          <w:shd w:val="clear" w:color="auto" w:fill="FFFFFF"/>
        </w:rPr>
      </w:pPr>
      <w:r w:rsidRPr="000545E0">
        <w:rPr>
          <w:rFonts w:ascii="Verdana" w:hAnsi="Verdana"/>
          <w:color w:val="000000"/>
          <w:shd w:val="clear" w:color="auto" w:fill="FFFFFF"/>
        </w:rPr>
        <w:t>9</w:t>
      </w:r>
    </w:p>
    <w:p w:rsidR="000545E0" w:rsidRPr="000545E0" w:rsidRDefault="000545E0" w:rsidP="000545E0">
      <w:pPr>
        <w:rPr>
          <w:rFonts w:ascii="Verdana" w:hAnsi="Verdana"/>
          <w:color w:val="000000"/>
          <w:shd w:val="clear" w:color="auto" w:fill="FFFFFF"/>
        </w:rPr>
      </w:pPr>
      <w:r w:rsidRPr="000545E0">
        <w:rPr>
          <w:rFonts w:ascii="Verdana" w:hAnsi="Verdana" w:hint="eastAsia"/>
          <w:color w:val="000000"/>
          <w:shd w:val="clear" w:color="auto" w:fill="FFFFFF"/>
        </w:rPr>
        <w:t>перспективи</w:t>
      </w:r>
      <w:r w:rsidRPr="000545E0">
        <w:rPr>
          <w:rFonts w:ascii="Verdana" w:hAnsi="Verdana" w:hint="eastAsia"/>
          <w:color w:val="000000"/>
          <w:shd w:val="clear" w:color="auto" w:fill="FFFFFF"/>
        </w:rPr>
        <w:t>»</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Київ</w:t>
      </w:r>
      <w:r w:rsidRPr="000545E0">
        <w:rPr>
          <w:rFonts w:ascii="Verdana" w:hAnsi="Verdana"/>
          <w:color w:val="000000"/>
          <w:shd w:val="clear" w:color="auto" w:fill="FFFFFF"/>
        </w:rPr>
        <w:t xml:space="preserve">, 2014 </w:t>
      </w:r>
      <w:r w:rsidRPr="000545E0">
        <w:rPr>
          <w:rFonts w:ascii="Verdana" w:hAnsi="Verdana" w:hint="eastAsia"/>
          <w:color w:val="000000"/>
          <w:shd w:val="clear" w:color="auto" w:fill="FFFFFF"/>
        </w:rPr>
        <w:t>р</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w:t>
      </w:r>
      <w:r w:rsidRPr="000545E0">
        <w:rPr>
          <w:rFonts w:ascii="Verdana" w:hAnsi="Verdana" w:hint="eastAsia"/>
          <w:color w:val="000000"/>
          <w:shd w:val="clear" w:color="auto" w:fill="FFFFFF"/>
        </w:rPr>
        <w:t>Актуальні</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дослідження</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українських</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наукових</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шкіл</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у</w:t>
      </w:r>
    </w:p>
    <w:p w:rsidR="000545E0" w:rsidRPr="000545E0" w:rsidRDefault="000545E0" w:rsidP="000545E0">
      <w:pPr>
        <w:rPr>
          <w:rFonts w:ascii="Verdana" w:hAnsi="Verdana"/>
          <w:color w:val="000000"/>
          <w:shd w:val="clear" w:color="auto" w:fill="FFFFFF"/>
        </w:rPr>
      </w:pPr>
      <w:r w:rsidRPr="000545E0">
        <w:rPr>
          <w:rFonts w:ascii="Verdana" w:hAnsi="Verdana" w:hint="eastAsia"/>
          <w:color w:val="000000"/>
          <w:shd w:val="clear" w:color="auto" w:fill="FFFFFF"/>
        </w:rPr>
        <w:t>галузі</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соціальних</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комунікацій</w:t>
      </w:r>
      <w:r w:rsidRPr="000545E0">
        <w:rPr>
          <w:rFonts w:ascii="Verdana" w:hAnsi="Verdana" w:hint="eastAsia"/>
          <w:color w:val="000000"/>
          <w:shd w:val="clear" w:color="auto" w:fill="FFFFFF"/>
        </w:rPr>
        <w:t>»</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Київ</w:t>
      </w:r>
      <w:r w:rsidRPr="000545E0">
        <w:rPr>
          <w:rFonts w:ascii="Verdana" w:hAnsi="Verdana"/>
          <w:color w:val="000000"/>
          <w:shd w:val="clear" w:color="auto" w:fill="FFFFFF"/>
        </w:rPr>
        <w:t xml:space="preserve">, 2013 </w:t>
      </w:r>
      <w:r w:rsidRPr="000545E0">
        <w:rPr>
          <w:rFonts w:ascii="Verdana" w:hAnsi="Verdana" w:hint="eastAsia"/>
          <w:color w:val="000000"/>
          <w:shd w:val="clear" w:color="auto" w:fill="FFFFFF"/>
        </w:rPr>
        <w:t>р</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w:t>
      </w:r>
      <w:r w:rsidRPr="000545E0">
        <w:rPr>
          <w:rFonts w:ascii="Verdana" w:hAnsi="Verdana" w:hint="eastAsia"/>
          <w:color w:val="000000"/>
          <w:shd w:val="clear" w:color="auto" w:fill="FFFFFF"/>
        </w:rPr>
        <w:t>Здоров’я</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та</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його</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сучасні</w:t>
      </w:r>
    </w:p>
    <w:p w:rsidR="000545E0" w:rsidRPr="000545E0" w:rsidRDefault="000545E0" w:rsidP="000545E0">
      <w:pPr>
        <w:rPr>
          <w:rFonts w:ascii="Verdana" w:hAnsi="Verdana"/>
          <w:color w:val="000000"/>
          <w:shd w:val="clear" w:color="auto" w:fill="FFFFFF"/>
        </w:rPr>
      </w:pPr>
      <w:r w:rsidRPr="000545E0">
        <w:rPr>
          <w:rFonts w:ascii="Verdana" w:hAnsi="Verdana" w:hint="eastAsia"/>
          <w:color w:val="000000"/>
          <w:shd w:val="clear" w:color="auto" w:fill="FFFFFF"/>
        </w:rPr>
        <w:t>детермінанти</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культура</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здоров’я</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фізичне</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виховання</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фізична</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реабілітація</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спорт</w:t>
      </w:r>
      <w:r w:rsidRPr="000545E0">
        <w:rPr>
          <w:rFonts w:ascii="Verdana" w:hAnsi="Verdana" w:hint="eastAsia"/>
          <w:color w:val="000000"/>
          <w:shd w:val="clear" w:color="auto" w:fill="FFFFFF"/>
        </w:rPr>
        <w:t>»</w:t>
      </w:r>
      <w:r w:rsidRPr="000545E0">
        <w:rPr>
          <w:rFonts w:ascii="Verdana" w:hAnsi="Verdana"/>
          <w:color w:val="000000"/>
          <w:shd w:val="clear" w:color="auto" w:fill="FFFFFF"/>
        </w:rPr>
        <w:t>,</w:t>
      </w:r>
    </w:p>
    <w:p w:rsidR="000545E0" w:rsidRPr="000545E0" w:rsidRDefault="000545E0" w:rsidP="000545E0">
      <w:pPr>
        <w:rPr>
          <w:rFonts w:ascii="Verdana" w:hAnsi="Verdana"/>
          <w:color w:val="000000"/>
          <w:shd w:val="clear" w:color="auto" w:fill="FFFFFF"/>
        </w:rPr>
      </w:pPr>
      <w:r w:rsidRPr="000545E0">
        <w:rPr>
          <w:rFonts w:ascii="Verdana" w:hAnsi="Verdana" w:hint="eastAsia"/>
          <w:color w:val="000000"/>
          <w:shd w:val="clear" w:color="auto" w:fill="FFFFFF"/>
        </w:rPr>
        <w:t>Луганськ</w:t>
      </w:r>
      <w:r w:rsidRPr="000545E0">
        <w:rPr>
          <w:rFonts w:ascii="Verdana" w:hAnsi="Verdana"/>
          <w:color w:val="000000"/>
          <w:shd w:val="clear" w:color="auto" w:fill="FFFFFF"/>
        </w:rPr>
        <w:t xml:space="preserve">, 2010 </w:t>
      </w:r>
      <w:r w:rsidRPr="000545E0">
        <w:rPr>
          <w:rFonts w:ascii="Verdana" w:hAnsi="Verdana" w:hint="eastAsia"/>
          <w:color w:val="000000"/>
          <w:shd w:val="clear" w:color="auto" w:fill="FFFFFF"/>
        </w:rPr>
        <w:t>р</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w:t>
      </w:r>
      <w:r w:rsidRPr="000545E0">
        <w:rPr>
          <w:rFonts w:ascii="Verdana" w:hAnsi="Verdana" w:hint="eastAsia"/>
          <w:color w:val="000000"/>
          <w:shd w:val="clear" w:color="auto" w:fill="FFFFFF"/>
        </w:rPr>
        <w:t>Молодь</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перед</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викликами</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ХХІ</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століття</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політика</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соціум</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ЗМІ</w:t>
      </w:r>
      <w:r w:rsidRPr="000545E0">
        <w:rPr>
          <w:rFonts w:ascii="Verdana" w:hAnsi="Verdana" w:hint="eastAsia"/>
          <w:color w:val="000000"/>
          <w:shd w:val="clear" w:color="auto" w:fill="FFFFFF"/>
        </w:rPr>
        <w:t>»</w:t>
      </w:r>
      <w:r w:rsidRPr="000545E0">
        <w:rPr>
          <w:rFonts w:ascii="Verdana" w:hAnsi="Verdana"/>
          <w:color w:val="000000"/>
          <w:shd w:val="clear" w:color="auto" w:fill="FFFFFF"/>
        </w:rPr>
        <w:t>,</w:t>
      </w:r>
    </w:p>
    <w:p w:rsidR="000545E0" w:rsidRPr="000545E0" w:rsidRDefault="000545E0" w:rsidP="000545E0">
      <w:pPr>
        <w:rPr>
          <w:rFonts w:ascii="Verdana" w:hAnsi="Verdana"/>
          <w:color w:val="000000"/>
          <w:shd w:val="clear" w:color="auto" w:fill="FFFFFF"/>
        </w:rPr>
      </w:pPr>
      <w:r w:rsidRPr="000545E0">
        <w:rPr>
          <w:rFonts w:ascii="Verdana" w:hAnsi="Verdana" w:hint="eastAsia"/>
          <w:color w:val="000000"/>
          <w:shd w:val="clear" w:color="auto" w:fill="FFFFFF"/>
        </w:rPr>
        <w:t>Луганськ</w:t>
      </w:r>
      <w:r w:rsidRPr="000545E0">
        <w:rPr>
          <w:rFonts w:ascii="Verdana" w:hAnsi="Verdana"/>
          <w:color w:val="000000"/>
          <w:shd w:val="clear" w:color="auto" w:fill="FFFFFF"/>
        </w:rPr>
        <w:t xml:space="preserve">, 2010 </w:t>
      </w:r>
      <w:r w:rsidRPr="000545E0">
        <w:rPr>
          <w:rFonts w:ascii="Verdana" w:hAnsi="Verdana" w:hint="eastAsia"/>
          <w:color w:val="000000"/>
          <w:shd w:val="clear" w:color="auto" w:fill="FFFFFF"/>
        </w:rPr>
        <w:t>р</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й</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університетських</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w:t>
      </w:r>
      <w:r w:rsidRPr="000545E0">
        <w:rPr>
          <w:rFonts w:ascii="Verdana" w:hAnsi="Verdana" w:hint="eastAsia"/>
          <w:color w:val="000000"/>
          <w:shd w:val="clear" w:color="auto" w:fill="FFFFFF"/>
        </w:rPr>
        <w:t>Проблеми</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соціальної</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комунікації</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сучасний</w:t>
      </w:r>
    </w:p>
    <w:p w:rsidR="000545E0" w:rsidRPr="000545E0" w:rsidRDefault="000545E0" w:rsidP="000545E0">
      <w:pPr>
        <w:rPr>
          <w:rFonts w:ascii="Verdana" w:hAnsi="Verdana"/>
          <w:color w:val="000000"/>
          <w:shd w:val="clear" w:color="auto" w:fill="FFFFFF"/>
        </w:rPr>
      </w:pPr>
      <w:r w:rsidRPr="000545E0">
        <w:rPr>
          <w:rFonts w:ascii="Verdana" w:hAnsi="Verdana" w:hint="eastAsia"/>
          <w:color w:val="000000"/>
          <w:shd w:val="clear" w:color="auto" w:fill="FFFFFF"/>
        </w:rPr>
        <w:t>погляд</w:t>
      </w:r>
      <w:r w:rsidRPr="000545E0">
        <w:rPr>
          <w:rFonts w:ascii="Verdana" w:hAnsi="Verdana" w:hint="eastAsia"/>
          <w:color w:val="000000"/>
          <w:shd w:val="clear" w:color="auto" w:fill="FFFFFF"/>
        </w:rPr>
        <w:t>»</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Харків</w:t>
      </w:r>
      <w:r w:rsidRPr="000545E0">
        <w:rPr>
          <w:rFonts w:ascii="Verdana" w:hAnsi="Verdana"/>
          <w:color w:val="000000"/>
          <w:shd w:val="clear" w:color="auto" w:fill="FFFFFF"/>
        </w:rPr>
        <w:t xml:space="preserve">, 2013 </w:t>
      </w:r>
      <w:r w:rsidRPr="000545E0">
        <w:rPr>
          <w:rFonts w:ascii="Verdana" w:hAnsi="Verdana" w:hint="eastAsia"/>
          <w:color w:val="000000"/>
          <w:shd w:val="clear" w:color="auto" w:fill="FFFFFF"/>
        </w:rPr>
        <w:t>р</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наукових</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конференціях</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Загалом</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основні</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положення</w:t>
      </w:r>
    </w:p>
    <w:p w:rsidR="000545E0" w:rsidRPr="000545E0" w:rsidRDefault="000545E0" w:rsidP="000545E0">
      <w:pPr>
        <w:rPr>
          <w:rFonts w:ascii="Verdana" w:hAnsi="Verdana"/>
          <w:color w:val="000000"/>
          <w:shd w:val="clear" w:color="auto" w:fill="FFFFFF"/>
        </w:rPr>
      </w:pPr>
      <w:r w:rsidRPr="000545E0">
        <w:rPr>
          <w:rFonts w:ascii="Verdana" w:hAnsi="Verdana" w:hint="eastAsia"/>
          <w:color w:val="000000"/>
          <w:shd w:val="clear" w:color="auto" w:fill="FFFFFF"/>
        </w:rPr>
        <w:t>дисертаційного</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дослідження</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апробовані</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на</w:t>
      </w:r>
      <w:r w:rsidRPr="000545E0">
        <w:rPr>
          <w:rFonts w:ascii="Verdana" w:hAnsi="Verdana"/>
          <w:color w:val="000000"/>
          <w:shd w:val="clear" w:color="auto" w:fill="FFFFFF"/>
        </w:rPr>
        <w:t xml:space="preserve"> 12 </w:t>
      </w:r>
      <w:r w:rsidRPr="000545E0">
        <w:rPr>
          <w:rFonts w:ascii="Verdana" w:hAnsi="Verdana" w:hint="eastAsia"/>
          <w:color w:val="000000"/>
          <w:shd w:val="clear" w:color="auto" w:fill="FFFFFF"/>
        </w:rPr>
        <w:t>наукових</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конференціях</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Окремі</w:t>
      </w:r>
    </w:p>
    <w:p w:rsidR="000545E0" w:rsidRPr="000545E0" w:rsidRDefault="000545E0" w:rsidP="000545E0">
      <w:pPr>
        <w:rPr>
          <w:rFonts w:ascii="Verdana" w:hAnsi="Verdana"/>
          <w:color w:val="000000"/>
          <w:shd w:val="clear" w:color="auto" w:fill="FFFFFF"/>
        </w:rPr>
      </w:pPr>
      <w:r w:rsidRPr="000545E0">
        <w:rPr>
          <w:rFonts w:ascii="Verdana" w:hAnsi="Verdana" w:hint="eastAsia"/>
          <w:color w:val="000000"/>
          <w:shd w:val="clear" w:color="auto" w:fill="FFFFFF"/>
        </w:rPr>
        <w:t>положення</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дисертації</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обговорювалися</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на</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засіданнях</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кафедри</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журналістики</w:t>
      </w:r>
    </w:p>
    <w:p w:rsidR="000545E0" w:rsidRPr="000545E0" w:rsidRDefault="000545E0" w:rsidP="000545E0">
      <w:pPr>
        <w:rPr>
          <w:rFonts w:ascii="Verdana" w:hAnsi="Verdana"/>
          <w:color w:val="000000"/>
          <w:shd w:val="clear" w:color="auto" w:fill="FFFFFF"/>
        </w:rPr>
      </w:pPr>
      <w:r w:rsidRPr="000545E0">
        <w:rPr>
          <w:rFonts w:ascii="Verdana" w:hAnsi="Verdana" w:hint="eastAsia"/>
          <w:color w:val="000000"/>
          <w:shd w:val="clear" w:color="auto" w:fill="FFFFFF"/>
        </w:rPr>
        <w:t>Українського</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гуманітарного</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інституту</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Дисертація</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обговорена</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й</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рекомендована</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до</w:t>
      </w:r>
    </w:p>
    <w:p w:rsidR="000545E0" w:rsidRPr="000545E0" w:rsidRDefault="000545E0" w:rsidP="000545E0">
      <w:pPr>
        <w:rPr>
          <w:rFonts w:ascii="Verdana" w:hAnsi="Verdana"/>
          <w:color w:val="000000"/>
          <w:shd w:val="clear" w:color="auto" w:fill="FFFFFF"/>
        </w:rPr>
      </w:pPr>
      <w:r w:rsidRPr="000545E0">
        <w:rPr>
          <w:rFonts w:ascii="Verdana" w:hAnsi="Verdana" w:hint="eastAsia"/>
          <w:color w:val="000000"/>
          <w:shd w:val="clear" w:color="auto" w:fill="FFFFFF"/>
        </w:rPr>
        <w:t>захисту</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кафедрою</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журналістики</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Харківського</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національного</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університету</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імені</w:t>
      </w:r>
    </w:p>
    <w:p w:rsidR="000545E0" w:rsidRPr="000545E0" w:rsidRDefault="000545E0" w:rsidP="000545E0">
      <w:pPr>
        <w:rPr>
          <w:rFonts w:ascii="Verdana" w:hAnsi="Verdana"/>
          <w:color w:val="000000"/>
          <w:shd w:val="clear" w:color="auto" w:fill="FFFFFF"/>
        </w:rPr>
      </w:pPr>
      <w:r w:rsidRPr="000545E0">
        <w:rPr>
          <w:rFonts w:ascii="Verdana" w:hAnsi="Verdana" w:hint="eastAsia"/>
          <w:color w:val="000000"/>
          <w:shd w:val="clear" w:color="auto" w:fill="FFFFFF"/>
        </w:rPr>
        <w:t>В</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Н</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Каразіна</w:t>
      </w:r>
      <w:r w:rsidRPr="000545E0">
        <w:rPr>
          <w:rFonts w:ascii="Verdana" w:hAnsi="Verdana"/>
          <w:color w:val="000000"/>
          <w:shd w:val="clear" w:color="auto" w:fill="FFFFFF"/>
        </w:rPr>
        <w:t>.</w:t>
      </w:r>
    </w:p>
    <w:p w:rsidR="000545E0" w:rsidRPr="000545E0" w:rsidRDefault="000545E0" w:rsidP="000545E0">
      <w:pPr>
        <w:rPr>
          <w:rFonts w:ascii="Verdana" w:hAnsi="Verdana"/>
          <w:color w:val="000000"/>
          <w:shd w:val="clear" w:color="auto" w:fill="FFFFFF"/>
        </w:rPr>
      </w:pPr>
      <w:r w:rsidRPr="000545E0">
        <w:rPr>
          <w:rFonts w:ascii="Verdana" w:hAnsi="Verdana" w:hint="eastAsia"/>
          <w:color w:val="000000"/>
          <w:shd w:val="clear" w:color="auto" w:fill="FFFFFF"/>
        </w:rPr>
        <w:t>Публікації</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Наукові</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положення</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дисертаційної</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праці</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представлені</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в</w:t>
      </w:r>
      <w:r w:rsidRPr="000545E0">
        <w:rPr>
          <w:rFonts w:ascii="Verdana" w:hAnsi="Verdana"/>
          <w:color w:val="000000"/>
          <w:shd w:val="clear" w:color="auto" w:fill="FFFFFF"/>
        </w:rPr>
        <w:t xml:space="preserve"> 16</w:t>
      </w:r>
    </w:p>
    <w:p w:rsidR="000545E0" w:rsidRPr="000545E0" w:rsidRDefault="000545E0" w:rsidP="000545E0">
      <w:pPr>
        <w:rPr>
          <w:rFonts w:ascii="Verdana" w:hAnsi="Verdana"/>
          <w:color w:val="000000"/>
          <w:shd w:val="clear" w:color="auto" w:fill="FFFFFF"/>
        </w:rPr>
      </w:pPr>
      <w:r w:rsidRPr="000545E0">
        <w:rPr>
          <w:rFonts w:ascii="Verdana" w:hAnsi="Verdana" w:hint="eastAsia"/>
          <w:color w:val="000000"/>
          <w:shd w:val="clear" w:color="auto" w:fill="FFFFFF"/>
        </w:rPr>
        <w:t>публікаціях</w:t>
      </w:r>
      <w:r w:rsidRPr="000545E0">
        <w:rPr>
          <w:rFonts w:ascii="Verdana" w:hAnsi="Verdana"/>
          <w:color w:val="000000"/>
          <w:shd w:val="clear" w:color="auto" w:fill="FFFFFF"/>
        </w:rPr>
        <w:t xml:space="preserve">, 6 </w:t>
      </w:r>
      <w:r w:rsidRPr="000545E0">
        <w:rPr>
          <w:rFonts w:ascii="Verdana" w:hAnsi="Verdana" w:hint="eastAsia"/>
          <w:color w:val="000000"/>
          <w:shd w:val="clear" w:color="auto" w:fill="FFFFFF"/>
        </w:rPr>
        <w:t>з</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яких</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надруковані</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в</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українських</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та</w:t>
      </w:r>
      <w:r w:rsidRPr="000545E0">
        <w:rPr>
          <w:rFonts w:ascii="Verdana" w:hAnsi="Verdana"/>
          <w:color w:val="000000"/>
          <w:shd w:val="clear" w:color="auto" w:fill="FFFFFF"/>
        </w:rPr>
        <w:t xml:space="preserve"> 1 </w:t>
      </w:r>
      <w:r w:rsidRPr="000545E0">
        <w:rPr>
          <w:rFonts w:ascii="Verdana" w:hAnsi="Verdana" w:hint="eastAsia"/>
          <w:color w:val="000000"/>
          <w:shd w:val="clear" w:color="auto" w:fill="FFFFFF"/>
        </w:rPr>
        <w:t>в</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іноземному</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фахових</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виданнях</w:t>
      </w:r>
    </w:p>
    <w:p w:rsidR="000545E0" w:rsidRPr="000545E0" w:rsidRDefault="000545E0" w:rsidP="000545E0">
      <w:pPr>
        <w:rPr>
          <w:rFonts w:ascii="Verdana" w:hAnsi="Verdana"/>
          <w:color w:val="000000"/>
          <w:shd w:val="clear" w:color="auto" w:fill="FFFFFF"/>
        </w:rPr>
      </w:pPr>
      <w:r w:rsidRPr="000545E0">
        <w:rPr>
          <w:rFonts w:ascii="Verdana" w:hAnsi="Verdana" w:hint="eastAsia"/>
          <w:color w:val="000000"/>
          <w:shd w:val="clear" w:color="auto" w:fill="FFFFFF"/>
        </w:rPr>
        <w:t>із</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соціальних</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комунікацій</w:t>
      </w:r>
      <w:r w:rsidRPr="000545E0">
        <w:rPr>
          <w:rFonts w:ascii="Verdana" w:hAnsi="Verdana"/>
          <w:color w:val="000000"/>
          <w:shd w:val="clear" w:color="auto" w:fill="FFFFFF"/>
        </w:rPr>
        <w:t>.</w:t>
      </w:r>
    </w:p>
    <w:p w:rsidR="000545E0" w:rsidRPr="000545E0" w:rsidRDefault="000545E0" w:rsidP="000545E0">
      <w:pPr>
        <w:rPr>
          <w:rFonts w:ascii="Verdana" w:hAnsi="Verdana"/>
          <w:color w:val="000000"/>
          <w:shd w:val="clear" w:color="auto" w:fill="FFFFFF"/>
        </w:rPr>
      </w:pPr>
      <w:r w:rsidRPr="000545E0">
        <w:rPr>
          <w:rFonts w:ascii="Verdana" w:hAnsi="Verdana" w:hint="eastAsia"/>
          <w:color w:val="000000"/>
          <w:shd w:val="clear" w:color="auto" w:fill="FFFFFF"/>
        </w:rPr>
        <w:t>Структура</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та</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обсяг</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роботи</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Дисертація</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складається</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зі</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вступу</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трьох</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розділів</w:t>
      </w:r>
      <w:r w:rsidRPr="000545E0">
        <w:rPr>
          <w:rFonts w:ascii="Verdana" w:hAnsi="Verdana"/>
          <w:color w:val="000000"/>
          <w:shd w:val="clear" w:color="auto" w:fill="FFFFFF"/>
        </w:rPr>
        <w:t>,</w:t>
      </w:r>
    </w:p>
    <w:p w:rsidR="000545E0" w:rsidRPr="000545E0" w:rsidRDefault="000545E0" w:rsidP="000545E0">
      <w:pPr>
        <w:rPr>
          <w:rFonts w:ascii="Verdana" w:hAnsi="Verdana"/>
          <w:color w:val="000000"/>
          <w:shd w:val="clear" w:color="auto" w:fill="FFFFFF"/>
        </w:rPr>
      </w:pPr>
      <w:r w:rsidRPr="000545E0">
        <w:rPr>
          <w:rFonts w:ascii="Verdana" w:hAnsi="Verdana" w:hint="eastAsia"/>
          <w:color w:val="000000"/>
          <w:shd w:val="clear" w:color="auto" w:fill="FFFFFF"/>
        </w:rPr>
        <w:t>висновків</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списку</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використаних</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джерел</w:t>
      </w:r>
      <w:r w:rsidRPr="000545E0">
        <w:rPr>
          <w:rFonts w:ascii="Verdana" w:hAnsi="Verdana"/>
          <w:color w:val="000000"/>
          <w:shd w:val="clear" w:color="auto" w:fill="FFFFFF"/>
        </w:rPr>
        <w:t xml:space="preserve"> (222 </w:t>
      </w:r>
      <w:r w:rsidRPr="000545E0">
        <w:rPr>
          <w:rFonts w:ascii="Verdana" w:hAnsi="Verdana" w:hint="eastAsia"/>
          <w:color w:val="000000"/>
          <w:shd w:val="clear" w:color="auto" w:fill="FFFFFF"/>
        </w:rPr>
        <w:t>позиції</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серед</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яких</w:t>
      </w:r>
      <w:r w:rsidRPr="000545E0">
        <w:rPr>
          <w:rFonts w:ascii="Verdana" w:hAnsi="Verdana"/>
          <w:color w:val="000000"/>
          <w:shd w:val="clear" w:color="auto" w:fill="FFFFFF"/>
        </w:rPr>
        <w:t xml:space="preserve"> 13 </w:t>
      </w:r>
      <w:r w:rsidRPr="000545E0">
        <w:rPr>
          <w:rFonts w:ascii="Verdana" w:hAnsi="Verdana" w:hint="eastAsia"/>
          <w:color w:val="000000"/>
          <w:shd w:val="clear" w:color="auto" w:fill="FFFFFF"/>
        </w:rPr>
        <w:t>праць</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іноземних</w:t>
      </w:r>
    </w:p>
    <w:p w:rsidR="000545E0" w:rsidRPr="000545E0" w:rsidRDefault="000545E0" w:rsidP="000545E0">
      <w:pPr>
        <w:rPr>
          <w:rFonts w:ascii="Verdana" w:hAnsi="Verdana"/>
          <w:color w:val="000000"/>
          <w:shd w:val="clear" w:color="auto" w:fill="FFFFFF"/>
        </w:rPr>
      </w:pPr>
      <w:r w:rsidRPr="000545E0">
        <w:rPr>
          <w:rFonts w:ascii="Verdana" w:hAnsi="Verdana" w:hint="eastAsia"/>
          <w:color w:val="000000"/>
          <w:shd w:val="clear" w:color="auto" w:fill="FFFFFF"/>
        </w:rPr>
        <w:t>авторів</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та</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додатків</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Загальний</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обсяг</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роботи</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w:t>
      </w:r>
      <w:r w:rsidRPr="000545E0">
        <w:rPr>
          <w:rFonts w:ascii="Verdana" w:hAnsi="Verdana"/>
          <w:color w:val="000000"/>
          <w:shd w:val="clear" w:color="auto" w:fill="FFFFFF"/>
        </w:rPr>
        <w:t xml:space="preserve"> 223 </w:t>
      </w:r>
      <w:r w:rsidRPr="000545E0">
        <w:rPr>
          <w:rFonts w:ascii="Verdana" w:hAnsi="Verdana" w:hint="eastAsia"/>
          <w:color w:val="000000"/>
          <w:shd w:val="clear" w:color="auto" w:fill="FFFFFF"/>
        </w:rPr>
        <w:t>сторінки</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з</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них</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основного</w:t>
      </w:r>
      <w:r w:rsidRPr="000545E0">
        <w:rPr>
          <w:rFonts w:ascii="Verdana" w:hAnsi="Verdana"/>
          <w:color w:val="000000"/>
          <w:shd w:val="clear" w:color="auto" w:fill="FFFFFF"/>
        </w:rPr>
        <w:t xml:space="preserve"> </w:t>
      </w:r>
      <w:r w:rsidRPr="000545E0">
        <w:rPr>
          <w:rFonts w:ascii="Verdana" w:hAnsi="Verdana" w:hint="eastAsia"/>
          <w:color w:val="000000"/>
          <w:shd w:val="clear" w:color="auto" w:fill="FFFFFF"/>
        </w:rPr>
        <w:t>тексту</w:t>
      </w:r>
    </w:p>
    <w:p w:rsidR="00350AE7" w:rsidRDefault="000545E0" w:rsidP="000545E0">
      <w:pPr>
        <w:rPr>
          <w:rFonts w:ascii="Verdana" w:hAnsi="Verdana"/>
          <w:color w:val="000000"/>
          <w:shd w:val="clear" w:color="auto" w:fill="FFFFFF"/>
        </w:rPr>
      </w:pPr>
      <w:r w:rsidRPr="000545E0">
        <w:rPr>
          <w:rFonts w:ascii="Verdana" w:hAnsi="Verdana" w:hint="eastAsia"/>
          <w:color w:val="000000"/>
          <w:shd w:val="clear" w:color="auto" w:fill="FFFFFF"/>
        </w:rPr>
        <w:t>—</w:t>
      </w:r>
      <w:r w:rsidRPr="000545E0">
        <w:rPr>
          <w:rFonts w:ascii="Verdana" w:hAnsi="Verdana"/>
          <w:color w:val="000000"/>
          <w:shd w:val="clear" w:color="auto" w:fill="FFFFFF"/>
        </w:rPr>
        <w:t xml:space="preserve"> 201 </w:t>
      </w:r>
      <w:r w:rsidRPr="000545E0">
        <w:rPr>
          <w:rFonts w:ascii="Verdana" w:hAnsi="Verdana" w:hint="eastAsia"/>
          <w:color w:val="000000"/>
          <w:shd w:val="clear" w:color="auto" w:fill="FFFFFF"/>
        </w:rPr>
        <w:t>сторінка</w:t>
      </w:r>
      <w:r w:rsidRPr="000545E0">
        <w:rPr>
          <w:rFonts w:ascii="Verdana" w:hAnsi="Verdana"/>
          <w:color w:val="000000"/>
          <w:shd w:val="clear" w:color="auto" w:fill="FFFFFF"/>
        </w:rPr>
        <w:t>.</w:t>
      </w:r>
    </w:p>
    <w:p w:rsidR="000545E0" w:rsidRDefault="000545E0" w:rsidP="000545E0">
      <w:pPr>
        <w:rPr>
          <w:rFonts w:ascii="Verdana" w:hAnsi="Verdana"/>
          <w:color w:val="000000"/>
          <w:shd w:val="clear" w:color="auto" w:fill="FFFFFF"/>
        </w:rPr>
      </w:pPr>
    </w:p>
    <w:p w:rsidR="000545E0" w:rsidRDefault="000545E0" w:rsidP="000545E0">
      <w:pPr>
        <w:rPr>
          <w:rFonts w:ascii="Verdana" w:hAnsi="Verdana"/>
          <w:color w:val="000000"/>
          <w:shd w:val="clear" w:color="auto" w:fill="FFFFFF"/>
        </w:rPr>
      </w:pPr>
    </w:p>
    <w:p w:rsidR="000545E0" w:rsidRDefault="000545E0" w:rsidP="000545E0">
      <w:pPr>
        <w:rPr>
          <w:rFonts w:ascii="Verdana" w:hAnsi="Verdana"/>
          <w:color w:val="000000"/>
          <w:shd w:val="clear" w:color="auto" w:fill="FFFFFF"/>
        </w:rPr>
      </w:pPr>
    </w:p>
    <w:p w:rsidR="000545E0" w:rsidRDefault="000545E0" w:rsidP="000545E0">
      <w:r>
        <w:rPr>
          <w:rFonts w:hint="eastAsia"/>
        </w:rPr>
        <w:t>ВИСНОВКИ</w:t>
      </w:r>
    </w:p>
    <w:p w:rsidR="000545E0" w:rsidRDefault="000545E0" w:rsidP="000545E0">
      <w:r>
        <w:rPr>
          <w:rFonts w:hint="eastAsia"/>
        </w:rPr>
        <w:t>Мета</w:t>
      </w:r>
      <w:r>
        <w:t></w:t>
      </w:r>
      <w:r>
        <w:rPr>
          <w:rFonts w:hint="eastAsia"/>
        </w:rPr>
        <w:t>і</w:t>
      </w:r>
      <w:r>
        <w:t></w:t>
      </w:r>
      <w:r>
        <w:rPr>
          <w:rFonts w:hint="eastAsia"/>
        </w:rPr>
        <w:t>завдання</w:t>
      </w:r>
      <w:r>
        <w:t></w:t>
      </w:r>
      <w:r>
        <w:rPr>
          <w:rFonts w:hint="eastAsia"/>
        </w:rPr>
        <w:t>дисертаційної</w:t>
      </w:r>
      <w:r>
        <w:t></w:t>
      </w:r>
      <w:r>
        <w:rPr>
          <w:rFonts w:hint="eastAsia"/>
        </w:rPr>
        <w:t>роботи</w:t>
      </w:r>
      <w:r>
        <w:t></w:t>
      </w:r>
      <w:r>
        <w:rPr>
          <w:rFonts w:hint="eastAsia"/>
        </w:rPr>
        <w:t>—</w:t>
      </w:r>
      <w:r>
        <w:t></w:t>
      </w:r>
      <w:r>
        <w:rPr>
          <w:rFonts w:hint="eastAsia"/>
        </w:rPr>
        <w:t>дослідити</w:t>
      </w:r>
      <w:r>
        <w:t></w:t>
      </w:r>
      <w:r>
        <w:rPr>
          <w:rFonts w:hint="eastAsia"/>
        </w:rPr>
        <w:t>особливості</w:t>
      </w:r>
      <w:r>
        <w:t></w:t>
      </w:r>
      <w:r>
        <w:rPr>
          <w:rFonts w:hint="eastAsia"/>
        </w:rPr>
        <w:t>становлення</w:t>
      </w:r>
      <w:r>
        <w:t></w:t>
      </w:r>
      <w:r>
        <w:rPr>
          <w:rFonts w:hint="eastAsia"/>
        </w:rPr>
        <w:t>в</w:t>
      </w:r>
    </w:p>
    <w:p w:rsidR="000545E0" w:rsidRDefault="000545E0" w:rsidP="000545E0">
      <w:r>
        <w:rPr>
          <w:rFonts w:hint="eastAsia"/>
        </w:rPr>
        <w:t>дорадянську</w:t>
      </w:r>
      <w:r>
        <w:t></w:t>
      </w:r>
      <w:r>
        <w:t></w:t>
      </w:r>
      <w:r>
        <w:rPr>
          <w:rFonts w:hint="eastAsia"/>
        </w:rPr>
        <w:t>радянську</w:t>
      </w:r>
      <w:r>
        <w:t></w:t>
      </w:r>
      <w:r>
        <w:rPr>
          <w:rFonts w:hint="eastAsia"/>
        </w:rPr>
        <w:t>епохи</w:t>
      </w:r>
      <w:r>
        <w:t></w:t>
      </w:r>
      <w:r>
        <w:rPr>
          <w:rFonts w:hint="eastAsia"/>
        </w:rPr>
        <w:t>та</w:t>
      </w:r>
      <w:r>
        <w:t></w:t>
      </w:r>
      <w:r>
        <w:rPr>
          <w:rFonts w:hint="eastAsia"/>
        </w:rPr>
        <w:t>сучасне</w:t>
      </w:r>
      <w:r>
        <w:t></w:t>
      </w:r>
      <w:r>
        <w:rPr>
          <w:rFonts w:hint="eastAsia"/>
        </w:rPr>
        <w:t>функціонування</w:t>
      </w:r>
      <w:r>
        <w:t></w:t>
      </w:r>
      <w:r>
        <w:rPr>
          <w:rFonts w:hint="eastAsia"/>
        </w:rPr>
        <w:t>спортивної</w:t>
      </w:r>
      <w:r>
        <w:t></w:t>
      </w:r>
      <w:r>
        <w:rPr>
          <w:rFonts w:hint="eastAsia"/>
        </w:rPr>
        <w:t>преси</w:t>
      </w:r>
      <w:r>
        <w:t></w:t>
      </w:r>
      <w:r>
        <w:rPr>
          <w:rFonts w:hint="eastAsia"/>
        </w:rPr>
        <w:t>України</w:t>
      </w:r>
    </w:p>
    <w:p w:rsidR="000545E0" w:rsidRDefault="000545E0" w:rsidP="000545E0">
      <w:r>
        <w:rPr>
          <w:rFonts w:hint="eastAsia"/>
        </w:rPr>
        <w:t>—</w:t>
      </w:r>
      <w:r>
        <w:t></w:t>
      </w:r>
      <w:r>
        <w:rPr>
          <w:rFonts w:hint="eastAsia"/>
        </w:rPr>
        <w:t>були</w:t>
      </w:r>
      <w:r>
        <w:t></w:t>
      </w:r>
      <w:r>
        <w:rPr>
          <w:rFonts w:hint="eastAsia"/>
        </w:rPr>
        <w:t>реалізовані</w:t>
      </w:r>
      <w:r>
        <w:t></w:t>
      </w:r>
      <w:r>
        <w:rPr>
          <w:rFonts w:hint="eastAsia"/>
        </w:rPr>
        <w:t>в</w:t>
      </w:r>
      <w:r>
        <w:t></w:t>
      </w:r>
      <w:r>
        <w:rPr>
          <w:rFonts w:hint="eastAsia"/>
        </w:rPr>
        <w:t>трьох</w:t>
      </w:r>
      <w:r>
        <w:t></w:t>
      </w:r>
      <w:r>
        <w:rPr>
          <w:rFonts w:hint="eastAsia"/>
        </w:rPr>
        <w:t>розділах</w:t>
      </w:r>
      <w:r>
        <w:t></w:t>
      </w:r>
    </w:p>
    <w:p w:rsidR="000545E0" w:rsidRDefault="000545E0" w:rsidP="000545E0">
      <w:r>
        <w:rPr>
          <w:rFonts w:hint="eastAsia"/>
        </w:rPr>
        <w:t>У</w:t>
      </w:r>
      <w:r>
        <w:t></w:t>
      </w:r>
      <w:r>
        <w:rPr>
          <w:rFonts w:hint="eastAsia"/>
        </w:rPr>
        <w:t>першому</w:t>
      </w:r>
      <w:r>
        <w:t></w:t>
      </w:r>
      <w:r>
        <w:rPr>
          <w:rFonts w:hint="eastAsia"/>
        </w:rPr>
        <w:t>розділі</w:t>
      </w:r>
      <w:r>
        <w:t></w:t>
      </w:r>
      <w:r>
        <w:t></w:t>
      </w:r>
      <w:r>
        <w:rPr>
          <w:rFonts w:hint="eastAsia"/>
        </w:rPr>
        <w:t>Спортивна</w:t>
      </w:r>
      <w:r>
        <w:t></w:t>
      </w:r>
      <w:r>
        <w:rPr>
          <w:rFonts w:hint="eastAsia"/>
        </w:rPr>
        <w:t>преса</w:t>
      </w:r>
      <w:r>
        <w:t></w:t>
      </w:r>
      <w:r>
        <w:rPr>
          <w:rFonts w:hint="eastAsia"/>
        </w:rPr>
        <w:t>як</w:t>
      </w:r>
      <w:r>
        <w:t></w:t>
      </w:r>
      <w:r>
        <w:rPr>
          <w:rFonts w:hint="eastAsia"/>
        </w:rPr>
        <w:t>предмет</w:t>
      </w:r>
      <w:r>
        <w:t></w:t>
      </w:r>
      <w:r>
        <w:rPr>
          <w:rFonts w:hint="eastAsia"/>
        </w:rPr>
        <w:t>наукового</w:t>
      </w:r>
      <w:r>
        <w:t></w:t>
      </w:r>
      <w:r>
        <w:rPr>
          <w:rFonts w:hint="eastAsia"/>
        </w:rPr>
        <w:t>вивчення</w:t>
      </w:r>
      <w:r>
        <w:t></w:t>
      </w:r>
    </w:p>
    <w:p w:rsidR="000545E0" w:rsidRDefault="000545E0" w:rsidP="000545E0">
      <w:r>
        <w:rPr>
          <w:rFonts w:hint="eastAsia"/>
        </w:rPr>
        <w:t>розглянуто</w:t>
      </w:r>
      <w:r>
        <w:t></w:t>
      </w:r>
      <w:r>
        <w:rPr>
          <w:rFonts w:hint="eastAsia"/>
        </w:rPr>
        <w:t>праці</w:t>
      </w:r>
      <w:r>
        <w:t></w:t>
      </w:r>
      <w:r>
        <w:rPr>
          <w:rFonts w:hint="eastAsia"/>
        </w:rPr>
        <w:t>з</w:t>
      </w:r>
      <w:r>
        <w:t></w:t>
      </w:r>
      <w:r>
        <w:rPr>
          <w:rFonts w:hint="eastAsia"/>
        </w:rPr>
        <w:t>українського</w:t>
      </w:r>
      <w:r>
        <w:t></w:t>
      </w:r>
      <w:r>
        <w:rPr>
          <w:rFonts w:hint="eastAsia"/>
        </w:rPr>
        <w:t>та</w:t>
      </w:r>
      <w:r>
        <w:t></w:t>
      </w:r>
      <w:r>
        <w:rPr>
          <w:rFonts w:hint="eastAsia"/>
        </w:rPr>
        <w:t>світового</w:t>
      </w:r>
      <w:r>
        <w:t></w:t>
      </w:r>
      <w:r>
        <w:rPr>
          <w:rFonts w:hint="eastAsia"/>
        </w:rPr>
        <w:t>спортивного</w:t>
      </w:r>
      <w:r>
        <w:t></w:t>
      </w:r>
      <w:r>
        <w:rPr>
          <w:rFonts w:hint="eastAsia"/>
        </w:rPr>
        <w:t>журналістикознавства</w:t>
      </w:r>
      <w:r>
        <w:t></w:t>
      </w:r>
      <w:r>
        <w:t></w:t>
      </w:r>
      <w:r>
        <w:rPr>
          <w:rFonts w:hint="eastAsia"/>
        </w:rPr>
        <w:t>що</w:t>
      </w:r>
    </w:p>
    <w:p w:rsidR="000545E0" w:rsidRDefault="000545E0" w:rsidP="000545E0">
      <w:r>
        <w:rPr>
          <w:rFonts w:hint="eastAsia"/>
        </w:rPr>
        <w:t>дозволило</w:t>
      </w:r>
      <w:r>
        <w:t></w:t>
      </w:r>
      <w:r>
        <w:rPr>
          <w:rFonts w:hint="eastAsia"/>
        </w:rPr>
        <w:t>виявити</w:t>
      </w:r>
      <w:r>
        <w:t></w:t>
      </w:r>
      <w:r>
        <w:rPr>
          <w:rFonts w:hint="eastAsia"/>
        </w:rPr>
        <w:t>найголовніші</w:t>
      </w:r>
      <w:r>
        <w:t></w:t>
      </w:r>
      <w:r>
        <w:rPr>
          <w:rFonts w:hint="eastAsia"/>
        </w:rPr>
        <w:t>аспекти</w:t>
      </w:r>
      <w:r>
        <w:t></w:t>
      </w:r>
      <w:r>
        <w:rPr>
          <w:rFonts w:hint="eastAsia"/>
        </w:rPr>
        <w:t>медіа</w:t>
      </w:r>
      <w:r>
        <w:t></w:t>
      </w:r>
      <w:r>
        <w:rPr>
          <w:rFonts w:hint="eastAsia"/>
        </w:rPr>
        <w:t>досліджень</w:t>
      </w:r>
      <w:r>
        <w:t></w:t>
      </w:r>
      <w:r>
        <w:rPr>
          <w:rFonts w:hint="eastAsia"/>
        </w:rPr>
        <w:t>спортивної</w:t>
      </w:r>
      <w:r>
        <w:t></w:t>
      </w:r>
      <w:r>
        <w:rPr>
          <w:rFonts w:hint="eastAsia"/>
        </w:rPr>
        <w:t>періодики</w:t>
      </w:r>
      <w:r>
        <w:t></w:t>
      </w:r>
    </w:p>
    <w:p w:rsidR="000545E0" w:rsidRDefault="000545E0" w:rsidP="000545E0">
      <w:r>
        <w:rPr>
          <w:rFonts w:hint="eastAsia"/>
        </w:rPr>
        <w:t>зокрема</w:t>
      </w:r>
      <w:r>
        <w:t></w:t>
      </w:r>
      <w:r>
        <w:t></w:t>
      </w:r>
      <w:r>
        <w:rPr>
          <w:rFonts w:hint="eastAsia"/>
        </w:rPr>
        <w:t>діахронічний</w:t>
      </w:r>
      <w:r>
        <w:t></w:t>
      </w:r>
      <w:r>
        <w:t></w:t>
      </w:r>
      <w:r>
        <w:rPr>
          <w:rFonts w:hint="eastAsia"/>
        </w:rPr>
        <w:t>історичний</w:t>
      </w:r>
      <w:r>
        <w:t></w:t>
      </w:r>
      <w:r>
        <w:t></w:t>
      </w:r>
      <w:r>
        <w:t></w:t>
      </w:r>
      <w:r>
        <w:rPr>
          <w:rFonts w:hint="eastAsia"/>
        </w:rPr>
        <w:t>синхронічний</w:t>
      </w:r>
      <w:r>
        <w:t></w:t>
      </w:r>
      <w:r>
        <w:t></w:t>
      </w:r>
      <w:r>
        <w:rPr>
          <w:rFonts w:hint="eastAsia"/>
        </w:rPr>
        <w:t>предметний</w:t>
      </w:r>
      <w:r>
        <w:t></w:t>
      </w:r>
      <w:r>
        <w:t></w:t>
      </w:r>
      <w:r>
        <w:rPr>
          <w:rFonts w:hint="eastAsia"/>
        </w:rPr>
        <w:t>тематичний</w:t>
      </w:r>
      <w:r>
        <w:t></w:t>
      </w:r>
      <w:r>
        <w:t></w:t>
      </w:r>
    </w:p>
    <w:p w:rsidR="000545E0" w:rsidRDefault="000545E0" w:rsidP="000545E0">
      <w:r>
        <w:rPr>
          <w:rFonts w:hint="eastAsia"/>
        </w:rPr>
        <w:t>пропагандистський</w:t>
      </w:r>
      <w:r>
        <w:t></w:t>
      </w:r>
      <w:r>
        <w:t></w:t>
      </w:r>
      <w:r>
        <w:rPr>
          <w:rFonts w:hint="eastAsia"/>
        </w:rPr>
        <w:t>жанровий</w:t>
      </w:r>
      <w:r>
        <w:t></w:t>
      </w:r>
      <w:r>
        <w:t></w:t>
      </w:r>
      <w:r>
        <w:rPr>
          <w:rFonts w:hint="eastAsia"/>
        </w:rPr>
        <w:t>практичний</w:t>
      </w:r>
      <w:r>
        <w:t></w:t>
      </w:r>
      <w:r>
        <w:t></w:t>
      </w:r>
      <w:r>
        <w:rPr>
          <w:rFonts w:hint="eastAsia"/>
        </w:rPr>
        <w:t>лінгвістичний</w:t>
      </w:r>
      <w:r>
        <w:t></w:t>
      </w:r>
      <w:r>
        <w:rPr>
          <w:rFonts w:hint="eastAsia"/>
        </w:rPr>
        <w:t>та</w:t>
      </w:r>
      <w:r>
        <w:t></w:t>
      </w:r>
      <w:r>
        <w:rPr>
          <w:rFonts w:hint="eastAsia"/>
        </w:rPr>
        <w:t>визначити</w:t>
      </w:r>
      <w:r>
        <w:t></w:t>
      </w:r>
      <w:r>
        <w:rPr>
          <w:rFonts w:hint="eastAsia"/>
        </w:rPr>
        <w:t>провідні</w:t>
      </w:r>
    </w:p>
    <w:p w:rsidR="000545E0" w:rsidRDefault="000545E0" w:rsidP="000545E0">
      <w:r>
        <w:rPr>
          <w:rFonts w:hint="eastAsia"/>
        </w:rPr>
        <w:t>національні</w:t>
      </w:r>
      <w:r>
        <w:t></w:t>
      </w:r>
      <w:r>
        <w:rPr>
          <w:rFonts w:hint="eastAsia"/>
        </w:rPr>
        <w:t>школи</w:t>
      </w:r>
      <w:r>
        <w:t></w:t>
      </w:r>
      <w:r>
        <w:rPr>
          <w:rFonts w:hint="eastAsia"/>
        </w:rPr>
        <w:t>вивчення</w:t>
      </w:r>
      <w:r>
        <w:t></w:t>
      </w:r>
      <w:r>
        <w:rPr>
          <w:rFonts w:hint="eastAsia"/>
        </w:rPr>
        <w:t>спортивної</w:t>
      </w:r>
      <w:r>
        <w:t></w:t>
      </w:r>
      <w:r>
        <w:rPr>
          <w:rFonts w:hint="eastAsia"/>
        </w:rPr>
        <w:t>преси</w:t>
      </w:r>
      <w:r>
        <w:t></w:t>
      </w:r>
      <w:r>
        <w:t></w:t>
      </w:r>
      <w:r>
        <w:rPr>
          <w:rFonts w:hint="eastAsia"/>
        </w:rPr>
        <w:t>російську</w:t>
      </w:r>
      <w:r>
        <w:t></w:t>
      </w:r>
      <w:r>
        <w:rPr>
          <w:rFonts w:hint="eastAsia"/>
        </w:rPr>
        <w:t>та</w:t>
      </w:r>
      <w:r>
        <w:t></w:t>
      </w:r>
      <w:r>
        <w:rPr>
          <w:rFonts w:hint="eastAsia"/>
        </w:rPr>
        <w:t>американську</w:t>
      </w:r>
      <w:r>
        <w:t></w:t>
      </w:r>
      <w:r>
        <w:t></w:t>
      </w:r>
    </w:p>
    <w:p w:rsidR="000545E0" w:rsidRDefault="000545E0" w:rsidP="000545E0">
      <w:r>
        <w:rPr>
          <w:rFonts w:hint="eastAsia"/>
        </w:rPr>
        <w:t>окреслити</w:t>
      </w:r>
      <w:r>
        <w:t></w:t>
      </w:r>
      <w:r>
        <w:rPr>
          <w:rFonts w:hint="eastAsia"/>
        </w:rPr>
        <w:t>їх</w:t>
      </w:r>
      <w:r>
        <w:t></w:t>
      </w:r>
      <w:r>
        <w:rPr>
          <w:rFonts w:hint="eastAsia"/>
        </w:rPr>
        <w:t>специфіку</w:t>
      </w:r>
      <w:r>
        <w:t></w:t>
      </w:r>
      <w:r>
        <w:rPr>
          <w:rFonts w:hint="eastAsia"/>
        </w:rPr>
        <w:t>і</w:t>
      </w:r>
      <w:r>
        <w:t></w:t>
      </w:r>
      <w:r>
        <w:rPr>
          <w:rFonts w:hint="eastAsia"/>
        </w:rPr>
        <w:t>з’ясувати</w:t>
      </w:r>
      <w:r>
        <w:t></w:t>
      </w:r>
      <w:r>
        <w:rPr>
          <w:rFonts w:hint="eastAsia"/>
        </w:rPr>
        <w:t>місце</w:t>
      </w:r>
      <w:r>
        <w:t></w:t>
      </w:r>
      <w:r>
        <w:rPr>
          <w:rFonts w:hint="eastAsia"/>
        </w:rPr>
        <w:t>українського</w:t>
      </w:r>
      <w:r>
        <w:t></w:t>
      </w:r>
      <w:r>
        <w:rPr>
          <w:rFonts w:hint="eastAsia"/>
        </w:rPr>
        <w:t>спортивного</w:t>
      </w:r>
    </w:p>
    <w:p w:rsidR="000545E0" w:rsidRDefault="000545E0" w:rsidP="000545E0">
      <w:r>
        <w:rPr>
          <w:rFonts w:hint="eastAsia"/>
        </w:rPr>
        <w:t>журналістикознавства</w:t>
      </w:r>
      <w:r>
        <w:t></w:t>
      </w:r>
      <w:r>
        <w:rPr>
          <w:rFonts w:hint="eastAsia"/>
        </w:rPr>
        <w:t>у</w:t>
      </w:r>
      <w:r>
        <w:t></w:t>
      </w:r>
      <w:r>
        <w:rPr>
          <w:rFonts w:hint="eastAsia"/>
        </w:rPr>
        <w:t>світовому</w:t>
      </w:r>
      <w:r>
        <w:t></w:t>
      </w:r>
      <w:r>
        <w:rPr>
          <w:rFonts w:hint="eastAsia"/>
        </w:rPr>
        <w:t>процесі</w:t>
      </w:r>
      <w:r>
        <w:t></w:t>
      </w:r>
      <w:r>
        <w:rPr>
          <w:rFonts w:hint="eastAsia"/>
        </w:rPr>
        <w:t>дослідження</w:t>
      </w:r>
      <w:r>
        <w:t></w:t>
      </w:r>
      <w:r>
        <w:rPr>
          <w:rFonts w:hint="eastAsia"/>
        </w:rPr>
        <w:t>спортивних</w:t>
      </w:r>
      <w:r>
        <w:t></w:t>
      </w:r>
      <w:r>
        <w:rPr>
          <w:rFonts w:hint="eastAsia"/>
        </w:rPr>
        <w:t>комунікацій</w:t>
      </w:r>
      <w:r>
        <w:t></w:t>
      </w:r>
    </w:p>
    <w:p w:rsidR="000545E0" w:rsidRDefault="000545E0" w:rsidP="000545E0">
      <w:r>
        <w:rPr>
          <w:rFonts w:hint="eastAsia"/>
        </w:rPr>
        <w:t>Ретельний</w:t>
      </w:r>
      <w:r>
        <w:t></w:t>
      </w:r>
      <w:r>
        <w:rPr>
          <w:rFonts w:hint="eastAsia"/>
        </w:rPr>
        <w:t>аналіз</w:t>
      </w:r>
      <w:r>
        <w:t></w:t>
      </w:r>
      <w:r>
        <w:rPr>
          <w:rFonts w:hint="eastAsia"/>
        </w:rPr>
        <w:t>виокремлених</w:t>
      </w:r>
      <w:r>
        <w:t></w:t>
      </w:r>
      <w:r>
        <w:rPr>
          <w:rFonts w:hint="eastAsia"/>
        </w:rPr>
        <w:t>аспектів</w:t>
      </w:r>
      <w:r>
        <w:t></w:t>
      </w:r>
      <w:r>
        <w:rPr>
          <w:rFonts w:hint="eastAsia"/>
        </w:rPr>
        <w:t>медіа</w:t>
      </w:r>
      <w:r>
        <w:t></w:t>
      </w:r>
      <w:r>
        <w:rPr>
          <w:rFonts w:hint="eastAsia"/>
        </w:rPr>
        <w:t>студій</w:t>
      </w:r>
      <w:r>
        <w:t></w:t>
      </w:r>
      <w:r>
        <w:rPr>
          <w:rFonts w:hint="eastAsia"/>
        </w:rPr>
        <w:t>дав</w:t>
      </w:r>
      <w:r>
        <w:t></w:t>
      </w:r>
      <w:r>
        <w:rPr>
          <w:rFonts w:hint="eastAsia"/>
        </w:rPr>
        <w:t>змогу</w:t>
      </w:r>
      <w:r>
        <w:t></w:t>
      </w:r>
      <w:r>
        <w:rPr>
          <w:rFonts w:hint="eastAsia"/>
        </w:rPr>
        <w:t>оцінити</w:t>
      </w:r>
      <w:r>
        <w:t></w:t>
      </w:r>
      <w:r>
        <w:rPr>
          <w:rFonts w:hint="eastAsia"/>
        </w:rPr>
        <w:t>найменш</w:t>
      </w:r>
    </w:p>
    <w:p w:rsidR="000545E0" w:rsidRDefault="000545E0" w:rsidP="000545E0">
      <w:r>
        <w:rPr>
          <w:rFonts w:hint="eastAsia"/>
        </w:rPr>
        <w:t>вивчені</w:t>
      </w:r>
      <w:r>
        <w:t></w:t>
      </w:r>
      <w:r>
        <w:rPr>
          <w:rFonts w:hint="eastAsia"/>
        </w:rPr>
        <w:t>аспекти</w:t>
      </w:r>
      <w:r>
        <w:t></w:t>
      </w:r>
      <w:r>
        <w:rPr>
          <w:rFonts w:hint="eastAsia"/>
        </w:rPr>
        <w:t>української</w:t>
      </w:r>
      <w:r>
        <w:t></w:t>
      </w:r>
      <w:r>
        <w:rPr>
          <w:rFonts w:hint="eastAsia"/>
        </w:rPr>
        <w:t>спортивної</w:t>
      </w:r>
      <w:r>
        <w:t></w:t>
      </w:r>
      <w:r>
        <w:rPr>
          <w:rFonts w:hint="eastAsia"/>
        </w:rPr>
        <w:t>періодики</w:t>
      </w:r>
      <w:r>
        <w:t></w:t>
      </w:r>
      <w:r>
        <w:rPr>
          <w:rFonts w:hint="eastAsia"/>
        </w:rPr>
        <w:t>й</w:t>
      </w:r>
      <w:r>
        <w:t></w:t>
      </w:r>
      <w:r>
        <w:rPr>
          <w:rFonts w:hint="eastAsia"/>
        </w:rPr>
        <w:t>зосередитися</w:t>
      </w:r>
      <w:r>
        <w:t></w:t>
      </w:r>
      <w:r>
        <w:rPr>
          <w:rFonts w:hint="eastAsia"/>
        </w:rPr>
        <w:t>на</w:t>
      </w:r>
      <w:r>
        <w:t></w:t>
      </w:r>
      <w:r>
        <w:rPr>
          <w:rFonts w:hint="eastAsia"/>
        </w:rPr>
        <w:t>них</w:t>
      </w:r>
      <w:r>
        <w:t></w:t>
      </w:r>
      <w:r>
        <w:t></w:t>
      </w:r>
      <w:r>
        <w:rPr>
          <w:rFonts w:hint="eastAsia"/>
        </w:rPr>
        <w:t>Важливим</w:t>
      </w:r>
    </w:p>
    <w:p w:rsidR="000545E0" w:rsidRDefault="000545E0" w:rsidP="000545E0">
      <w:r>
        <w:rPr>
          <w:rFonts w:hint="eastAsia"/>
        </w:rPr>
        <w:t>результатом</w:t>
      </w:r>
      <w:r>
        <w:t></w:t>
      </w:r>
      <w:r>
        <w:rPr>
          <w:rFonts w:hint="eastAsia"/>
        </w:rPr>
        <w:t>розділу</w:t>
      </w:r>
      <w:r>
        <w:t></w:t>
      </w:r>
      <w:r>
        <w:rPr>
          <w:rFonts w:hint="eastAsia"/>
        </w:rPr>
        <w:t>стала</w:t>
      </w:r>
      <w:r>
        <w:t></w:t>
      </w:r>
      <w:r>
        <w:rPr>
          <w:rFonts w:hint="eastAsia"/>
        </w:rPr>
        <w:t>розробка</w:t>
      </w:r>
      <w:r>
        <w:t></w:t>
      </w:r>
      <w:r>
        <w:rPr>
          <w:rFonts w:hint="eastAsia"/>
        </w:rPr>
        <w:t>періодизації</w:t>
      </w:r>
      <w:r>
        <w:t></w:t>
      </w:r>
      <w:r>
        <w:t></w:t>
      </w:r>
      <w:r>
        <w:rPr>
          <w:rFonts w:hint="eastAsia"/>
        </w:rPr>
        <w:t>де</w:t>
      </w:r>
      <w:r>
        <w:t></w:t>
      </w:r>
      <w:r>
        <w:rPr>
          <w:rFonts w:hint="eastAsia"/>
        </w:rPr>
        <w:t>виокремлено</w:t>
      </w:r>
      <w:r>
        <w:t></w:t>
      </w:r>
      <w:r>
        <w:rPr>
          <w:rFonts w:hint="eastAsia"/>
        </w:rPr>
        <w:t>вісім</w:t>
      </w:r>
      <w:r>
        <w:t></w:t>
      </w:r>
      <w:r>
        <w:rPr>
          <w:rFonts w:hint="eastAsia"/>
        </w:rPr>
        <w:t>періодів</w:t>
      </w:r>
    </w:p>
    <w:p w:rsidR="000545E0" w:rsidRDefault="000545E0" w:rsidP="000545E0">
      <w:r>
        <w:rPr>
          <w:rFonts w:hint="eastAsia"/>
        </w:rPr>
        <w:t>розвитку</w:t>
      </w:r>
      <w:r>
        <w:t></w:t>
      </w:r>
      <w:r>
        <w:rPr>
          <w:rFonts w:hint="eastAsia"/>
        </w:rPr>
        <w:t>спортивної</w:t>
      </w:r>
      <w:r>
        <w:t></w:t>
      </w:r>
      <w:r>
        <w:rPr>
          <w:rFonts w:hint="eastAsia"/>
        </w:rPr>
        <w:t>журналістики</w:t>
      </w:r>
      <w:r>
        <w:t></w:t>
      </w:r>
      <w:r>
        <w:rPr>
          <w:rFonts w:hint="eastAsia"/>
        </w:rPr>
        <w:t>в</w:t>
      </w:r>
      <w:r>
        <w:t></w:t>
      </w:r>
      <w:r>
        <w:rPr>
          <w:rFonts w:hint="eastAsia"/>
        </w:rPr>
        <w:t>Україні</w:t>
      </w:r>
      <w:r>
        <w:t></w:t>
      </w:r>
      <w:r>
        <w:t></w:t>
      </w:r>
      <w:r>
        <w:rPr>
          <w:rFonts w:hint="eastAsia"/>
        </w:rPr>
        <w:t>детально</w:t>
      </w:r>
      <w:r>
        <w:t></w:t>
      </w:r>
      <w:r>
        <w:rPr>
          <w:rFonts w:hint="eastAsia"/>
        </w:rPr>
        <w:t>розглянуто</w:t>
      </w:r>
      <w:r>
        <w:t></w:t>
      </w:r>
      <w:r>
        <w:rPr>
          <w:rFonts w:hint="eastAsia"/>
        </w:rPr>
        <w:t>кожний</w:t>
      </w:r>
      <w:r>
        <w:t></w:t>
      </w:r>
      <w:r>
        <w:rPr>
          <w:rFonts w:hint="eastAsia"/>
        </w:rPr>
        <w:t>період</w:t>
      </w:r>
      <w:r>
        <w:t></w:t>
      </w:r>
    </w:p>
    <w:p w:rsidR="000545E0" w:rsidRDefault="000545E0" w:rsidP="000545E0">
      <w:r>
        <w:rPr>
          <w:rFonts w:hint="eastAsia"/>
        </w:rPr>
        <w:t>проаналізовано</w:t>
      </w:r>
      <w:r>
        <w:t></w:t>
      </w:r>
      <w:r>
        <w:rPr>
          <w:rFonts w:hint="eastAsia"/>
        </w:rPr>
        <w:t>його</w:t>
      </w:r>
      <w:r>
        <w:t></w:t>
      </w:r>
      <w:r>
        <w:rPr>
          <w:rFonts w:hint="eastAsia"/>
        </w:rPr>
        <w:t>конституційні</w:t>
      </w:r>
      <w:r>
        <w:t></w:t>
      </w:r>
      <w:r>
        <w:rPr>
          <w:rFonts w:hint="eastAsia"/>
        </w:rPr>
        <w:t>ознаки</w:t>
      </w:r>
      <w:r>
        <w:t></w:t>
      </w:r>
      <w:r>
        <w:t></w:t>
      </w:r>
      <w:r>
        <w:rPr>
          <w:rFonts w:hint="eastAsia"/>
        </w:rPr>
        <w:t>специфіку</w:t>
      </w:r>
      <w:r>
        <w:t></w:t>
      </w:r>
      <w:r>
        <w:t></w:t>
      </w:r>
      <w:r>
        <w:rPr>
          <w:rFonts w:hint="eastAsia"/>
        </w:rPr>
        <w:t>простежено</w:t>
      </w:r>
      <w:r>
        <w:t></w:t>
      </w:r>
      <w:r>
        <w:rPr>
          <w:rFonts w:hint="eastAsia"/>
        </w:rPr>
        <w:t>еволюцію</w:t>
      </w:r>
    </w:p>
    <w:p w:rsidR="000545E0" w:rsidRDefault="000545E0" w:rsidP="000545E0">
      <w:r>
        <w:rPr>
          <w:rFonts w:hint="eastAsia"/>
        </w:rPr>
        <w:t>спортивної</w:t>
      </w:r>
      <w:r>
        <w:t></w:t>
      </w:r>
      <w:r>
        <w:rPr>
          <w:rFonts w:hint="eastAsia"/>
        </w:rPr>
        <w:t>преси</w:t>
      </w:r>
      <w:r>
        <w:t></w:t>
      </w:r>
      <w:r>
        <w:rPr>
          <w:rFonts w:hint="eastAsia"/>
        </w:rPr>
        <w:t>України</w:t>
      </w:r>
      <w:r>
        <w:t></w:t>
      </w:r>
      <w:r>
        <w:t></w:t>
      </w:r>
      <w:r>
        <w:rPr>
          <w:rFonts w:hint="eastAsia"/>
        </w:rPr>
        <w:t>динаміку</w:t>
      </w:r>
      <w:r>
        <w:t></w:t>
      </w:r>
      <w:r>
        <w:rPr>
          <w:rFonts w:hint="eastAsia"/>
        </w:rPr>
        <w:t>її</w:t>
      </w:r>
      <w:r>
        <w:t></w:t>
      </w:r>
      <w:r>
        <w:rPr>
          <w:rFonts w:hint="eastAsia"/>
        </w:rPr>
        <w:t>розвитку</w:t>
      </w:r>
      <w:r>
        <w:t></w:t>
      </w:r>
      <w:r>
        <w:rPr>
          <w:rFonts w:hint="eastAsia"/>
        </w:rPr>
        <w:t>протягом</w:t>
      </w:r>
      <w:r>
        <w:t></w:t>
      </w:r>
      <w:r>
        <w:rPr>
          <w:rFonts w:hint="eastAsia"/>
        </w:rPr>
        <w:t>двох</w:t>
      </w:r>
      <w:r>
        <w:t></w:t>
      </w:r>
      <w:r>
        <w:rPr>
          <w:rFonts w:hint="eastAsia"/>
        </w:rPr>
        <w:t>століть</w:t>
      </w:r>
      <w:r>
        <w:t></w:t>
      </w:r>
      <w:r>
        <w:rPr>
          <w:rFonts w:hint="eastAsia"/>
        </w:rPr>
        <w:t>існування</w:t>
      </w:r>
      <w:r>
        <w:t></w:t>
      </w:r>
    </w:p>
    <w:p w:rsidR="000545E0" w:rsidRDefault="000545E0" w:rsidP="000545E0">
      <w:r>
        <w:rPr>
          <w:rFonts w:hint="eastAsia"/>
        </w:rPr>
        <w:t>У</w:t>
      </w:r>
      <w:r>
        <w:t></w:t>
      </w:r>
      <w:r>
        <w:rPr>
          <w:rFonts w:hint="eastAsia"/>
        </w:rPr>
        <w:t>другому</w:t>
      </w:r>
      <w:r>
        <w:t></w:t>
      </w:r>
      <w:r>
        <w:rPr>
          <w:rFonts w:hint="eastAsia"/>
        </w:rPr>
        <w:t>розділі</w:t>
      </w:r>
      <w:r>
        <w:t></w:t>
      </w:r>
      <w:r>
        <w:t></w:t>
      </w:r>
      <w:r>
        <w:rPr>
          <w:rFonts w:hint="eastAsia"/>
        </w:rPr>
        <w:t>Спортивна</w:t>
      </w:r>
      <w:r>
        <w:t></w:t>
      </w:r>
      <w:r>
        <w:rPr>
          <w:rFonts w:hint="eastAsia"/>
        </w:rPr>
        <w:t>періодика</w:t>
      </w:r>
      <w:r>
        <w:t></w:t>
      </w:r>
      <w:r>
        <w:rPr>
          <w:rFonts w:hint="eastAsia"/>
        </w:rPr>
        <w:t>України</w:t>
      </w:r>
      <w:r>
        <w:t></w:t>
      </w:r>
      <w:r>
        <w:rPr>
          <w:rFonts w:hint="eastAsia"/>
        </w:rPr>
        <w:t>в</w:t>
      </w:r>
      <w:r>
        <w:t></w:t>
      </w:r>
      <w:r>
        <w:rPr>
          <w:rFonts w:hint="eastAsia"/>
        </w:rPr>
        <w:t>дорадянську</w:t>
      </w:r>
      <w:r>
        <w:t></w:t>
      </w:r>
      <w:r>
        <w:rPr>
          <w:rFonts w:hint="eastAsia"/>
        </w:rPr>
        <w:t>та</w:t>
      </w:r>
      <w:r>
        <w:t></w:t>
      </w:r>
      <w:r>
        <w:rPr>
          <w:rFonts w:hint="eastAsia"/>
        </w:rPr>
        <w:t>радянську</w:t>
      </w:r>
    </w:p>
    <w:p w:rsidR="000545E0" w:rsidRDefault="000545E0" w:rsidP="000545E0">
      <w:r>
        <w:rPr>
          <w:rFonts w:hint="eastAsia"/>
        </w:rPr>
        <w:t>епохи</w:t>
      </w:r>
      <w:r>
        <w:t></w:t>
      </w:r>
      <w:r>
        <w:t></w:t>
      </w:r>
      <w:r>
        <w:rPr>
          <w:rFonts w:hint="eastAsia"/>
        </w:rPr>
        <w:t>було</w:t>
      </w:r>
      <w:r>
        <w:t></w:t>
      </w:r>
      <w:r>
        <w:rPr>
          <w:rFonts w:hint="eastAsia"/>
        </w:rPr>
        <w:t>ретельно</w:t>
      </w:r>
      <w:r>
        <w:t></w:t>
      </w:r>
      <w:r>
        <w:rPr>
          <w:rFonts w:hint="eastAsia"/>
        </w:rPr>
        <w:t>проаналізовано</w:t>
      </w:r>
      <w:r>
        <w:t></w:t>
      </w:r>
      <w:r>
        <w:rPr>
          <w:rFonts w:hint="eastAsia"/>
        </w:rPr>
        <w:t>зародження</w:t>
      </w:r>
      <w:r>
        <w:t></w:t>
      </w:r>
      <w:r>
        <w:rPr>
          <w:rFonts w:hint="eastAsia"/>
        </w:rPr>
        <w:t>та</w:t>
      </w:r>
      <w:r>
        <w:t></w:t>
      </w:r>
      <w:r>
        <w:rPr>
          <w:rFonts w:hint="eastAsia"/>
        </w:rPr>
        <w:t>розвиток</w:t>
      </w:r>
      <w:r>
        <w:t></w:t>
      </w:r>
      <w:r>
        <w:rPr>
          <w:rFonts w:hint="eastAsia"/>
        </w:rPr>
        <w:t>спортивної</w:t>
      </w:r>
      <w:r>
        <w:t></w:t>
      </w:r>
      <w:r>
        <w:rPr>
          <w:rFonts w:hint="eastAsia"/>
        </w:rPr>
        <w:t>періодики</w:t>
      </w:r>
    </w:p>
    <w:p w:rsidR="000545E0" w:rsidRDefault="000545E0" w:rsidP="000545E0">
      <w:r>
        <w:rPr>
          <w:rFonts w:hint="eastAsia"/>
        </w:rPr>
        <w:t>на</w:t>
      </w:r>
      <w:r>
        <w:t></w:t>
      </w:r>
      <w:r>
        <w:rPr>
          <w:rFonts w:hint="eastAsia"/>
        </w:rPr>
        <w:t>теренах</w:t>
      </w:r>
      <w:r>
        <w:t></w:t>
      </w:r>
      <w:r>
        <w:rPr>
          <w:rFonts w:hint="eastAsia"/>
        </w:rPr>
        <w:t>материкової</w:t>
      </w:r>
      <w:r>
        <w:t></w:t>
      </w:r>
      <w:r>
        <w:rPr>
          <w:rFonts w:hint="eastAsia"/>
        </w:rPr>
        <w:t>України</w:t>
      </w:r>
      <w:r>
        <w:t></w:t>
      </w:r>
      <w:r>
        <w:rPr>
          <w:rFonts w:hint="eastAsia"/>
        </w:rPr>
        <w:t>протягом</w:t>
      </w:r>
      <w:r>
        <w:t></w:t>
      </w:r>
      <w:r>
        <w:t></w:t>
      </w:r>
      <w:r>
        <w:t></w:t>
      </w:r>
      <w:r>
        <w:t></w:t>
      </w:r>
      <w:r>
        <w:t></w:t>
      </w:r>
      <w:r>
        <w:t></w:t>
      </w:r>
      <w:r>
        <w:rPr>
          <w:rFonts w:hint="eastAsia"/>
        </w:rPr>
        <w:t>х</w:t>
      </w:r>
      <w:r>
        <w:t></w:t>
      </w:r>
      <w:r>
        <w:t></w:t>
      </w:r>
      <w:r>
        <w:t></w:t>
      </w:r>
      <w:r>
        <w:t></w:t>
      </w:r>
      <w:r>
        <w:t></w:t>
      </w:r>
      <w:r>
        <w:t></w:t>
      </w:r>
      <w:r>
        <w:rPr>
          <w:rFonts w:hint="eastAsia"/>
        </w:rPr>
        <w:t>х</w:t>
      </w:r>
      <w:r>
        <w:t></w:t>
      </w:r>
      <w:r>
        <w:rPr>
          <w:rFonts w:hint="eastAsia"/>
        </w:rPr>
        <w:t>рр</w:t>
      </w:r>
      <w:r>
        <w:t></w:t>
      </w:r>
      <w:r>
        <w:t></w:t>
      </w:r>
      <w:r>
        <w:rPr>
          <w:rFonts w:hint="eastAsia"/>
        </w:rPr>
        <w:t>У</w:t>
      </w:r>
      <w:r>
        <w:t></w:t>
      </w:r>
      <w:r>
        <w:rPr>
          <w:rFonts w:hint="eastAsia"/>
        </w:rPr>
        <w:t>параграфі</w:t>
      </w:r>
    </w:p>
    <w:p w:rsidR="000545E0" w:rsidRDefault="000545E0" w:rsidP="000545E0">
      <w:r>
        <w:t></w:t>
      </w:r>
      <w:r>
        <w:t></w:t>
      </w:r>
      <w:r>
        <w:t></w:t>
      </w:r>
      <w:r>
        <w:t></w:t>
      </w:r>
      <w:r>
        <w:t></w:t>
      </w:r>
      <w:r>
        <w:t></w:t>
      </w:r>
      <w:r>
        <w:t></w:t>
      </w:r>
      <w:r>
        <w:rPr>
          <w:rFonts w:hint="eastAsia"/>
        </w:rPr>
        <w:t>Зародження</w:t>
      </w:r>
      <w:r>
        <w:t></w:t>
      </w:r>
      <w:r>
        <w:rPr>
          <w:rFonts w:hint="eastAsia"/>
        </w:rPr>
        <w:t>та</w:t>
      </w:r>
      <w:r>
        <w:t></w:t>
      </w:r>
      <w:r>
        <w:rPr>
          <w:rFonts w:hint="eastAsia"/>
        </w:rPr>
        <w:t>формування</w:t>
      </w:r>
      <w:r>
        <w:t></w:t>
      </w:r>
      <w:r>
        <w:rPr>
          <w:rFonts w:hint="eastAsia"/>
        </w:rPr>
        <w:t>спортивної</w:t>
      </w:r>
      <w:r>
        <w:t></w:t>
      </w:r>
      <w:r>
        <w:rPr>
          <w:rFonts w:hint="eastAsia"/>
        </w:rPr>
        <w:t>пре</w:t>
      </w:r>
      <w:r>
        <w:t></w:t>
      </w:r>
      <w:r>
        <w:rPr>
          <w:rFonts w:hint="eastAsia"/>
        </w:rPr>
        <w:t>и</w:t>
      </w:r>
      <w:r>
        <w:t></w:t>
      </w:r>
      <w:r>
        <w:rPr>
          <w:rFonts w:hint="eastAsia"/>
        </w:rPr>
        <w:t>України</w:t>
      </w:r>
      <w:r>
        <w:t></w:t>
      </w:r>
      <w:r>
        <w:rPr>
          <w:rFonts w:hint="eastAsia"/>
        </w:rPr>
        <w:t>в</w:t>
      </w:r>
      <w:r>
        <w:t></w:t>
      </w:r>
      <w:r>
        <w:rPr>
          <w:rFonts w:hint="eastAsia"/>
        </w:rPr>
        <w:t>Австро</w:t>
      </w:r>
      <w:r>
        <w:t></w:t>
      </w:r>
      <w:r>
        <w:rPr>
          <w:rFonts w:hint="eastAsia"/>
        </w:rPr>
        <w:t>Угорській</w:t>
      </w:r>
      <w:r>
        <w:t></w:t>
      </w:r>
      <w:r>
        <w:rPr>
          <w:rFonts w:hint="eastAsia"/>
        </w:rPr>
        <w:t>та</w:t>
      </w:r>
    </w:p>
    <w:p w:rsidR="000545E0" w:rsidRDefault="000545E0" w:rsidP="000545E0">
      <w:r>
        <w:rPr>
          <w:rFonts w:hint="eastAsia"/>
        </w:rPr>
        <w:t>Російській</w:t>
      </w:r>
      <w:r>
        <w:t></w:t>
      </w:r>
      <w:r>
        <w:rPr>
          <w:rFonts w:hint="eastAsia"/>
        </w:rPr>
        <w:t>імперіях</w:t>
      </w:r>
      <w:r>
        <w:t></w:t>
      </w:r>
      <w:r>
        <w:t></w:t>
      </w:r>
      <w:r>
        <w:rPr>
          <w:rFonts w:hint="eastAsia"/>
        </w:rPr>
        <w:t>кінець</w:t>
      </w:r>
      <w:r>
        <w:t></w:t>
      </w:r>
      <w:r>
        <w:rPr>
          <w:rFonts w:hint="eastAsia"/>
        </w:rPr>
        <w:t>ХІХ</w:t>
      </w:r>
      <w:r>
        <w:t></w:t>
      </w:r>
      <w:r>
        <w:rPr>
          <w:rFonts w:hint="eastAsia"/>
        </w:rPr>
        <w:t>ст</w:t>
      </w:r>
      <w:r>
        <w:t></w:t>
      </w:r>
      <w:r>
        <w:t></w:t>
      </w:r>
      <w:r>
        <w:rPr>
          <w:rFonts w:hint="eastAsia"/>
        </w:rPr>
        <w:t>–</w:t>
      </w:r>
      <w:r>
        <w:t></w:t>
      </w:r>
      <w:r>
        <w:t></w:t>
      </w:r>
      <w:r>
        <w:t></w:t>
      </w:r>
      <w:r>
        <w:t></w:t>
      </w:r>
      <w:r>
        <w:t></w:t>
      </w:r>
      <w:r>
        <w:t></w:t>
      </w:r>
      <w:r>
        <w:rPr>
          <w:rFonts w:hint="eastAsia"/>
        </w:rPr>
        <w:t>р</w:t>
      </w:r>
      <w:r>
        <w:t></w:t>
      </w:r>
      <w:r>
        <w:t></w:t>
      </w:r>
      <w:r>
        <w:t></w:t>
      </w:r>
      <w:r>
        <w:t></w:t>
      </w:r>
      <w:r>
        <w:rPr>
          <w:rFonts w:hint="eastAsia"/>
        </w:rPr>
        <w:t>було</w:t>
      </w:r>
      <w:r>
        <w:t></w:t>
      </w:r>
      <w:r>
        <w:rPr>
          <w:rFonts w:hint="eastAsia"/>
        </w:rPr>
        <w:t>досліджено</w:t>
      </w:r>
      <w:r>
        <w:t></w:t>
      </w:r>
      <w:r>
        <w:rPr>
          <w:rFonts w:hint="eastAsia"/>
        </w:rPr>
        <w:t>процеси</w:t>
      </w:r>
      <w:r>
        <w:t></w:t>
      </w:r>
      <w:r>
        <w:rPr>
          <w:rFonts w:hint="eastAsia"/>
        </w:rPr>
        <w:t>виникнення</w:t>
      </w:r>
    </w:p>
    <w:p w:rsidR="000545E0" w:rsidRDefault="000545E0" w:rsidP="000545E0">
      <w:r>
        <w:rPr>
          <w:rFonts w:hint="eastAsia"/>
        </w:rPr>
        <w:t>й</w:t>
      </w:r>
      <w:r>
        <w:t></w:t>
      </w:r>
      <w:r>
        <w:rPr>
          <w:rFonts w:hint="eastAsia"/>
        </w:rPr>
        <w:t>формування</w:t>
      </w:r>
      <w:r>
        <w:t></w:t>
      </w:r>
      <w:r>
        <w:rPr>
          <w:rFonts w:hint="eastAsia"/>
        </w:rPr>
        <w:t>спортивної</w:t>
      </w:r>
      <w:r>
        <w:t></w:t>
      </w:r>
      <w:r>
        <w:rPr>
          <w:rFonts w:hint="eastAsia"/>
        </w:rPr>
        <w:t>преси</w:t>
      </w:r>
      <w:r>
        <w:t></w:t>
      </w:r>
      <w:r>
        <w:rPr>
          <w:rFonts w:hint="eastAsia"/>
        </w:rPr>
        <w:t>в</w:t>
      </w:r>
      <w:r>
        <w:t></w:t>
      </w:r>
      <w:r>
        <w:rPr>
          <w:rFonts w:hint="eastAsia"/>
        </w:rPr>
        <w:t>Галичині</w:t>
      </w:r>
      <w:r>
        <w:t></w:t>
      </w:r>
      <w:r>
        <w:rPr>
          <w:rFonts w:hint="eastAsia"/>
        </w:rPr>
        <w:t>та</w:t>
      </w:r>
      <w:r>
        <w:t></w:t>
      </w:r>
      <w:r>
        <w:rPr>
          <w:rFonts w:hint="eastAsia"/>
        </w:rPr>
        <w:t>підросійській</w:t>
      </w:r>
      <w:r>
        <w:t></w:t>
      </w:r>
      <w:r>
        <w:rPr>
          <w:rFonts w:hint="eastAsia"/>
        </w:rPr>
        <w:t>Україні</w:t>
      </w:r>
      <w:r>
        <w:t></w:t>
      </w:r>
      <w:r>
        <w:t></w:t>
      </w:r>
      <w:r>
        <w:rPr>
          <w:rFonts w:hint="eastAsia"/>
        </w:rPr>
        <w:t>визначено</w:t>
      </w:r>
    </w:p>
    <w:p w:rsidR="000545E0" w:rsidRDefault="000545E0" w:rsidP="000545E0">
      <w:r>
        <w:rPr>
          <w:rFonts w:hint="eastAsia"/>
        </w:rPr>
        <w:t>політичні</w:t>
      </w:r>
      <w:r>
        <w:t></w:t>
      </w:r>
      <w:r>
        <w:rPr>
          <w:rFonts w:hint="eastAsia"/>
        </w:rPr>
        <w:t>та</w:t>
      </w:r>
      <w:r>
        <w:t></w:t>
      </w:r>
      <w:r>
        <w:rPr>
          <w:rFonts w:hint="eastAsia"/>
        </w:rPr>
        <w:t>соціокультурні</w:t>
      </w:r>
      <w:r>
        <w:t></w:t>
      </w:r>
      <w:r>
        <w:rPr>
          <w:rFonts w:hint="eastAsia"/>
        </w:rPr>
        <w:t>умови</w:t>
      </w:r>
      <w:r>
        <w:t></w:t>
      </w:r>
      <w:r>
        <w:rPr>
          <w:rFonts w:hint="eastAsia"/>
        </w:rPr>
        <w:t>її</w:t>
      </w:r>
      <w:r>
        <w:t></w:t>
      </w:r>
      <w:r>
        <w:rPr>
          <w:rFonts w:hint="eastAsia"/>
        </w:rPr>
        <w:t>народження</w:t>
      </w:r>
      <w:r>
        <w:t></w:t>
      </w:r>
      <w:r>
        <w:rPr>
          <w:rFonts w:hint="eastAsia"/>
        </w:rPr>
        <w:t>та</w:t>
      </w:r>
      <w:r>
        <w:t></w:t>
      </w:r>
      <w:r>
        <w:rPr>
          <w:rFonts w:hint="eastAsia"/>
        </w:rPr>
        <w:t>розвитку</w:t>
      </w:r>
      <w:r>
        <w:t></w:t>
      </w:r>
      <w:r>
        <w:t></w:t>
      </w:r>
      <w:r>
        <w:rPr>
          <w:rFonts w:hint="eastAsia"/>
        </w:rPr>
        <w:t>проаналізовано</w:t>
      </w:r>
      <w:r>
        <w:t></w:t>
      </w:r>
      <w:r>
        <w:rPr>
          <w:rFonts w:hint="eastAsia"/>
        </w:rPr>
        <w:t>етапи</w:t>
      </w:r>
    </w:p>
    <w:p w:rsidR="000545E0" w:rsidRDefault="000545E0" w:rsidP="000545E0">
      <w:r>
        <w:rPr>
          <w:rFonts w:hint="eastAsia"/>
        </w:rPr>
        <w:t>існування</w:t>
      </w:r>
      <w:r>
        <w:t></w:t>
      </w:r>
      <w:r>
        <w:rPr>
          <w:rFonts w:hint="eastAsia"/>
        </w:rPr>
        <w:t>спортивної</w:t>
      </w:r>
      <w:r>
        <w:t></w:t>
      </w:r>
      <w:r>
        <w:rPr>
          <w:rFonts w:hint="eastAsia"/>
        </w:rPr>
        <w:t>преси</w:t>
      </w:r>
      <w:r>
        <w:t></w:t>
      </w:r>
      <w:r>
        <w:t></w:t>
      </w:r>
      <w:r>
        <w:rPr>
          <w:rFonts w:hint="eastAsia"/>
        </w:rPr>
        <w:t>визначено</w:t>
      </w:r>
      <w:r>
        <w:t></w:t>
      </w:r>
      <w:r>
        <w:rPr>
          <w:rFonts w:hint="eastAsia"/>
        </w:rPr>
        <w:t>її</w:t>
      </w:r>
      <w:r>
        <w:t></w:t>
      </w:r>
      <w:r>
        <w:rPr>
          <w:rFonts w:hint="eastAsia"/>
        </w:rPr>
        <w:t>специфіку</w:t>
      </w:r>
      <w:r>
        <w:t></w:t>
      </w:r>
      <w:r>
        <w:t></w:t>
      </w:r>
      <w:r>
        <w:rPr>
          <w:rFonts w:hint="eastAsia"/>
        </w:rPr>
        <w:t>подано</w:t>
      </w:r>
      <w:r>
        <w:t></w:t>
      </w:r>
      <w:r>
        <w:rPr>
          <w:rFonts w:hint="eastAsia"/>
        </w:rPr>
        <w:t>структуру</w:t>
      </w:r>
      <w:r>
        <w:t></w:t>
      </w:r>
      <w:r>
        <w:rPr>
          <w:rFonts w:hint="eastAsia"/>
        </w:rPr>
        <w:t>спортивної</w:t>
      </w:r>
    </w:p>
    <w:p w:rsidR="000545E0" w:rsidRDefault="000545E0" w:rsidP="000545E0">
      <w:r>
        <w:rPr>
          <w:rFonts w:hint="eastAsia"/>
        </w:rPr>
        <w:t>періодики</w:t>
      </w:r>
      <w:r>
        <w:t></w:t>
      </w:r>
      <w:r>
        <w:rPr>
          <w:rFonts w:hint="eastAsia"/>
        </w:rPr>
        <w:t>за</w:t>
      </w:r>
      <w:r>
        <w:t></w:t>
      </w:r>
      <w:r>
        <w:rPr>
          <w:rFonts w:hint="eastAsia"/>
        </w:rPr>
        <w:t>тематичним</w:t>
      </w:r>
      <w:r>
        <w:t></w:t>
      </w:r>
      <w:r>
        <w:rPr>
          <w:rFonts w:hint="eastAsia"/>
        </w:rPr>
        <w:t>спрямуванням</w:t>
      </w:r>
      <w:r>
        <w:t></w:t>
      </w:r>
      <w:r>
        <w:t></w:t>
      </w:r>
      <w:r>
        <w:rPr>
          <w:rFonts w:hint="eastAsia"/>
        </w:rPr>
        <w:t>офіційною</w:t>
      </w:r>
      <w:r>
        <w:t></w:t>
      </w:r>
      <w:r>
        <w:rPr>
          <w:rFonts w:hint="eastAsia"/>
        </w:rPr>
        <w:t>приналежністю</w:t>
      </w:r>
      <w:r>
        <w:t></w:t>
      </w:r>
      <w:r>
        <w:t></w:t>
      </w:r>
      <w:r>
        <w:rPr>
          <w:rFonts w:hint="eastAsia"/>
        </w:rPr>
        <w:t>проаналізовано</w:t>
      </w:r>
    </w:p>
    <w:p w:rsidR="000545E0" w:rsidRDefault="000545E0" w:rsidP="000545E0">
      <w:r>
        <w:rPr>
          <w:rFonts w:hint="eastAsia"/>
        </w:rPr>
        <w:t>найбільш</w:t>
      </w:r>
      <w:r>
        <w:t></w:t>
      </w:r>
      <w:r>
        <w:rPr>
          <w:rFonts w:hint="eastAsia"/>
        </w:rPr>
        <w:t>прикметні</w:t>
      </w:r>
      <w:r>
        <w:t></w:t>
      </w:r>
      <w:r>
        <w:rPr>
          <w:rFonts w:hint="eastAsia"/>
        </w:rPr>
        <w:t>явища</w:t>
      </w:r>
      <w:r>
        <w:t></w:t>
      </w:r>
      <w:r>
        <w:rPr>
          <w:rFonts w:hint="eastAsia"/>
        </w:rPr>
        <w:t>спортивної</w:t>
      </w:r>
      <w:r>
        <w:t></w:t>
      </w:r>
      <w:r>
        <w:rPr>
          <w:rFonts w:hint="eastAsia"/>
        </w:rPr>
        <w:t>преси</w:t>
      </w:r>
      <w:r>
        <w:t></w:t>
      </w:r>
      <w:r>
        <w:rPr>
          <w:rFonts w:hint="eastAsia"/>
        </w:rPr>
        <w:t>цього</w:t>
      </w:r>
      <w:r>
        <w:t></w:t>
      </w:r>
      <w:r>
        <w:rPr>
          <w:rFonts w:hint="eastAsia"/>
        </w:rPr>
        <w:t>періоду</w:t>
      </w:r>
      <w:r>
        <w:t></w:t>
      </w:r>
      <w:r>
        <w:rPr>
          <w:rFonts w:hint="eastAsia"/>
        </w:rPr>
        <w:t>в</w:t>
      </w:r>
      <w:r>
        <w:t></w:t>
      </w:r>
      <w:r>
        <w:rPr>
          <w:rFonts w:hint="eastAsia"/>
        </w:rPr>
        <w:t>обох</w:t>
      </w:r>
      <w:r>
        <w:t></w:t>
      </w:r>
      <w:r>
        <w:rPr>
          <w:rFonts w:hint="eastAsia"/>
        </w:rPr>
        <w:t>регіонах</w:t>
      </w:r>
      <w:r>
        <w:t></w:t>
      </w:r>
    </w:p>
    <w:p w:rsidR="000545E0" w:rsidRDefault="000545E0" w:rsidP="000545E0">
      <w:r>
        <w:t></w:t>
      </w:r>
      <w:r>
        <w:t></w:t>
      </w:r>
      <w:r>
        <w:t></w:t>
      </w:r>
    </w:p>
    <w:p w:rsidR="000545E0" w:rsidRDefault="000545E0" w:rsidP="000545E0">
      <w:r>
        <w:rPr>
          <w:rFonts w:hint="eastAsia"/>
        </w:rPr>
        <w:t>розглянуто</w:t>
      </w:r>
      <w:r>
        <w:t></w:t>
      </w:r>
      <w:r>
        <w:rPr>
          <w:rFonts w:hint="eastAsia"/>
        </w:rPr>
        <w:t>їх</w:t>
      </w:r>
      <w:r>
        <w:t></w:t>
      </w:r>
      <w:r>
        <w:rPr>
          <w:rFonts w:hint="eastAsia"/>
        </w:rPr>
        <w:t>контент</w:t>
      </w:r>
      <w:r>
        <w:t></w:t>
      </w:r>
      <w:r>
        <w:t></w:t>
      </w:r>
      <w:r>
        <w:rPr>
          <w:rFonts w:hint="eastAsia"/>
        </w:rPr>
        <w:t>жанрово</w:t>
      </w:r>
      <w:r>
        <w:t></w:t>
      </w:r>
      <w:r>
        <w:rPr>
          <w:rFonts w:hint="eastAsia"/>
        </w:rPr>
        <w:t>тематичний</w:t>
      </w:r>
      <w:r>
        <w:t></w:t>
      </w:r>
      <w:r>
        <w:rPr>
          <w:rFonts w:hint="eastAsia"/>
        </w:rPr>
        <w:t>діапазон</w:t>
      </w:r>
      <w:r>
        <w:t></w:t>
      </w:r>
      <w:r>
        <w:t></w:t>
      </w:r>
      <w:r>
        <w:rPr>
          <w:rFonts w:hint="eastAsia"/>
        </w:rPr>
        <w:t>автуру</w:t>
      </w:r>
      <w:r>
        <w:t></w:t>
      </w:r>
      <w:r>
        <w:t></w:t>
      </w:r>
      <w:r>
        <w:rPr>
          <w:rFonts w:hint="eastAsia"/>
        </w:rPr>
        <w:t>характерні</w:t>
      </w:r>
    </w:p>
    <w:p w:rsidR="000545E0" w:rsidRDefault="000545E0" w:rsidP="000545E0">
      <w:r>
        <w:rPr>
          <w:rFonts w:hint="eastAsia"/>
        </w:rPr>
        <w:t>особливості</w:t>
      </w:r>
      <w:r>
        <w:t></w:t>
      </w:r>
      <w:r>
        <w:rPr>
          <w:rFonts w:hint="eastAsia"/>
        </w:rPr>
        <w:t>часописів</w:t>
      </w:r>
      <w:r>
        <w:t></w:t>
      </w:r>
      <w:r>
        <w:t></w:t>
      </w:r>
      <w:r>
        <w:rPr>
          <w:rFonts w:hint="eastAsia"/>
        </w:rPr>
        <w:t>визначено</w:t>
      </w:r>
      <w:r>
        <w:t></w:t>
      </w:r>
      <w:r>
        <w:rPr>
          <w:rFonts w:hint="eastAsia"/>
        </w:rPr>
        <w:t>істотні</w:t>
      </w:r>
      <w:r>
        <w:t></w:t>
      </w:r>
      <w:r>
        <w:rPr>
          <w:rFonts w:hint="eastAsia"/>
        </w:rPr>
        <w:t>риси</w:t>
      </w:r>
      <w:r>
        <w:t></w:t>
      </w:r>
      <w:r>
        <w:rPr>
          <w:rFonts w:hint="eastAsia"/>
        </w:rPr>
        <w:t>функціонування</w:t>
      </w:r>
      <w:r>
        <w:t></w:t>
      </w:r>
      <w:r>
        <w:rPr>
          <w:rFonts w:hint="eastAsia"/>
        </w:rPr>
        <w:t>видань</w:t>
      </w:r>
      <w:r>
        <w:t></w:t>
      </w:r>
      <w:r>
        <w:rPr>
          <w:rFonts w:hint="eastAsia"/>
        </w:rPr>
        <w:t>у</w:t>
      </w:r>
      <w:r>
        <w:t></w:t>
      </w:r>
      <w:r>
        <w:rPr>
          <w:rFonts w:hint="eastAsia"/>
        </w:rPr>
        <w:t>різних</w:t>
      </w:r>
    </w:p>
    <w:p w:rsidR="000545E0" w:rsidRDefault="000545E0" w:rsidP="000545E0">
      <w:r>
        <w:rPr>
          <w:rFonts w:hint="eastAsia"/>
        </w:rPr>
        <w:t>частинах</w:t>
      </w:r>
      <w:r>
        <w:t></w:t>
      </w:r>
      <w:r>
        <w:rPr>
          <w:rFonts w:hint="eastAsia"/>
        </w:rPr>
        <w:t>України</w:t>
      </w:r>
      <w:r>
        <w:t></w:t>
      </w:r>
    </w:p>
    <w:p w:rsidR="000545E0" w:rsidRDefault="000545E0" w:rsidP="000545E0">
      <w:r>
        <w:rPr>
          <w:rFonts w:hint="eastAsia"/>
        </w:rPr>
        <w:t>У</w:t>
      </w:r>
      <w:r>
        <w:t></w:t>
      </w:r>
      <w:r>
        <w:rPr>
          <w:rFonts w:hint="eastAsia"/>
        </w:rPr>
        <w:t>параграфі</w:t>
      </w:r>
      <w:r>
        <w:t></w:t>
      </w:r>
      <w:r>
        <w:t></w:t>
      </w:r>
      <w:r>
        <w:t></w:t>
      </w:r>
      <w:r>
        <w:t></w:t>
      </w:r>
      <w:r>
        <w:t></w:t>
      </w:r>
      <w:r>
        <w:t></w:t>
      </w:r>
      <w:r>
        <w:t></w:t>
      </w:r>
      <w:r>
        <w:t></w:t>
      </w:r>
      <w:r>
        <w:rPr>
          <w:rFonts w:hint="eastAsia"/>
        </w:rPr>
        <w:t>Розвиток</w:t>
      </w:r>
      <w:r>
        <w:t></w:t>
      </w:r>
      <w:r>
        <w:rPr>
          <w:rFonts w:hint="eastAsia"/>
        </w:rPr>
        <w:t>спортивної</w:t>
      </w:r>
      <w:r>
        <w:t></w:t>
      </w:r>
      <w:r>
        <w:rPr>
          <w:rFonts w:hint="eastAsia"/>
        </w:rPr>
        <w:t>преси</w:t>
      </w:r>
      <w:r>
        <w:t></w:t>
      </w:r>
      <w:r>
        <w:rPr>
          <w:rFonts w:hint="eastAsia"/>
        </w:rPr>
        <w:t>України</w:t>
      </w:r>
      <w:r>
        <w:t></w:t>
      </w:r>
      <w:r>
        <w:rPr>
          <w:rFonts w:hint="eastAsia"/>
        </w:rPr>
        <w:t>в</w:t>
      </w:r>
      <w:r>
        <w:t></w:t>
      </w:r>
      <w:r>
        <w:t></w:t>
      </w:r>
      <w:r>
        <w:t></w:t>
      </w:r>
      <w:r>
        <w:t></w:t>
      </w:r>
      <w:r>
        <w:t></w:t>
      </w:r>
      <w:r>
        <w:t></w:t>
      </w:r>
      <w:r>
        <w:t></w:t>
      </w:r>
      <w:r>
        <w:t></w:t>
      </w:r>
      <w:r>
        <w:t></w:t>
      </w:r>
      <w:r>
        <w:t></w:t>
      </w:r>
      <w:r>
        <w:t></w:t>
      </w:r>
      <w:r>
        <w:rPr>
          <w:rFonts w:hint="eastAsia"/>
        </w:rPr>
        <w:t>х</w:t>
      </w:r>
      <w:r>
        <w:t></w:t>
      </w:r>
      <w:r>
        <w:rPr>
          <w:rFonts w:hint="eastAsia"/>
        </w:rPr>
        <w:t>рр</w:t>
      </w:r>
      <w:r>
        <w:t></w:t>
      </w:r>
      <w:r>
        <w:t></w:t>
      </w:r>
      <w:r>
        <w:rPr>
          <w:rFonts w:hint="eastAsia"/>
        </w:rPr>
        <w:t>в</w:t>
      </w:r>
      <w:r>
        <w:t></w:t>
      </w:r>
      <w:r>
        <w:rPr>
          <w:rFonts w:hint="eastAsia"/>
        </w:rPr>
        <w:t>УРСР</w:t>
      </w:r>
    </w:p>
    <w:p w:rsidR="000545E0" w:rsidRDefault="000545E0" w:rsidP="000545E0">
      <w:r>
        <w:rPr>
          <w:rFonts w:hint="eastAsia"/>
        </w:rPr>
        <w:t>та</w:t>
      </w:r>
      <w:r>
        <w:t></w:t>
      </w:r>
      <w:r>
        <w:rPr>
          <w:rFonts w:hint="eastAsia"/>
        </w:rPr>
        <w:t>на</w:t>
      </w:r>
      <w:r>
        <w:t></w:t>
      </w:r>
      <w:r>
        <w:rPr>
          <w:rFonts w:hint="eastAsia"/>
        </w:rPr>
        <w:t>Західній</w:t>
      </w:r>
      <w:r>
        <w:t></w:t>
      </w:r>
      <w:r>
        <w:rPr>
          <w:rFonts w:hint="eastAsia"/>
        </w:rPr>
        <w:t>Україні</w:t>
      </w:r>
      <w:r>
        <w:t></w:t>
      </w:r>
      <w:r>
        <w:t></w:t>
      </w:r>
      <w:r>
        <w:rPr>
          <w:rFonts w:hint="eastAsia"/>
        </w:rPr>
        <w:t>розглянуто</w:t>
      </w:r>
      <w:r>
        <w:t></w:t>
      </w:r>
      <w:r>
        <w:rPr>
          <w:rFonts w:hint="eastAsia"/>
        </w:rPr>
        <w:t>спортивну</w:t>
      </w:r>
      <w:r>
        <w:t></w:t>
      </w:r>
      <w:r>
        <w:rPr>
          <w:rFonts w:hint="eastAsia"/>
        </w:rPr>
        <w:t>пресу</w:t>
      </w:r>
      <w:r>
        <w:t></w:t>
      </w:r>
      <w:r>
        <w:rPr>
          <w:rFonts w:hint="eastAsia"/>
        </w:rPr>
        <w:t>в</w:t>
      </w:r>
      <w:r>
        <w:t></w:t>
      </w:r>
      <w:r>
        <w:rPr>
          <w:rFonts w:hint="eastAsia"/>
        </w:rPr>
        <w:t>період</w:t>
      </w:r>
      <w:r>
        <w:t></w:t>
      </w:r>
      <w:r>
        <w:rPr>
          <w:rFonts w:hint="eastAsia"/>
        </w:rPr>
        <w:t>революції</w:t>
      </w:r>
      <w:r>
        <w:t></w:t>
      </w:r>
    </w:p>
    <w:p w:rsidR="000545E0" w:rsidRDefault="000545E0" w:rsidP="000545E0">
      <w:r>
        <w:rPr>
          <w:rFonts w:hint="eastAsia"/>
        </w:rPr>
        <w:t>громадянської</w:t>
      </w:r>
      <w:r>
        <w:t></w:t>
      </w:r>
      <w:r>
        <w:rPr>
          <w:rFonts w:hint="eastAsia"/>
        </w:rPr>
        <w:t>війни</w:t>
      </w:r>
      <w:r>
        <w:t></w:t>
      </w:r>
      <w:r>
        <w:rPr>
          <w:rFonts w:hint="eastAsia"/>
        </w:rPr>
        <w:t>та</w:t>
      </w:r>
      <w:r>
        <w:t></w:t>
      </w:r>
      <w:r>
        <w:rPr>
          <w:rFonts w:hint="eastAsia"/>
        </w:rPr>
        <w:t>повоєнної</w:t>
      </w:r>
      <w:r>
        <w:t></w:t>
      </w:r>
      <w:r>
        <w:rPr>
          <w:rFonts w:hint="eastAsia"/>
        </w:rPr>
        <w:t>руїни</w:t>
      </w:r>
      <w:r>
        <w:t></w:t>
      </w:r>
      <w:r>
        <w:rPr>
          <w:rFonts w:hint="eastAsia"/>
        </w:rPr>
        <w:t>у</w:t>
      </w:r>
      <w:r>
        <w:t></w:t>
      </w:r>
      <w:r>
        <w:t></w:t>
      </w:r>
      <w:r>
        <w:t></w:t>
      </w:r>
      <w:r>
        <w:t></w:t>
      </w:r>
      <w:r>
        <w:t></w:t>
      </w:r>
      <w:r>
        <w:rPr>
          <w:rFonts w:hint="eastAsia"/>
        </w:rPr>
        <w:t>–</w:t>
      </w:r>
      <w:r>
        <w:t></w:t>
      </w:r>
      <w:r>
        <w:t></w:t>
      </w:r>
      <w:r>
        <w:t></w:t>
      </w:r>
      <w:r>
        <w:t></w:t>
      </w:r>
      <w:r>
        <w:t></w:t>
      </w:r>
      <w:r>
        <w:rPr>
          <w:rFonts w:hint="eastAsia"/>
        </w:rPr>
        <w:t>рр</w:t>
      </w:r>
      <w:r>
        <w:t></w:t>
      </w:r>
      <w:r>
        <w:t></w:t>
      </w:r>
      <w:r>
        <w:rPr>
          <w:rFonts w:hint="eastAsia"/>
        </w:rPr>
        <w:t>та</w:t>
      </w:r>
      <w:r>
        <w:t></w:t>
      </w:r>
      <w:r>
        <w:rPr>
          <w:rFonts w:hint="eastAsia"/>
        </w:rPr>
        <w:t>в</w:t>
      </w:r>
      <w:r>
        <w:t></w:t>
      </w:r>
      <w:r>
        <w:rPr>
          <w:rFonts w:hint="eastAsia"/>
        </w:rPr>
        <w:t>період</w:t>
      </w:r>
      <w:r>
        <w:t></w:t>
      </w:r>
      <w:r>
        <w:t></w:t>
      </w:r>
      <w:r>
        <w:t></w:t>
      </w:r>
      <w:r>
        <w:t></w:t>
      </w:r>
      <w:r>
        <w:t></w:t>
      </w:r>
      <w:r>
        <w:rPr>
          <w:rFonts w:hint="eastAsia"/>
        </w:rPr>
        <w:t>–</w:t>
      </w:r>
      <w:r>
        <w:t></w:t>
      </w:r>
      <w:r>
        <w:t></w:t>
      </w:r>
      <w:r>
        <w:t></w:t>
      </w:r>
      <w:r>
        <w:t></w:t>
      </w:r>
      <w:r>
        <w:t></w:t>
      </w:r>
      <w:r>
        <w:rPr>
          <w:rFonts w:hint="eastAsia"/>
        </w:rPr>
        <w:t>рр</w:t>
      </w:r>
      <w:r>
        <w:t></w:t>
      </w:r>
      <w:r>
        <w:t></w:t>
      </w:r>
      <w:r>
        <w:rPr>
          <w:rFonts w:hint="eastAsia"/>
        </w:rPr>
        <w:t>в</w:t>
      </w:r>
    </w:p>
    <w:p w:rsidR="000545E0" w:rsidRDefault="000545E0" w:rsidP="000545E0">
      <w:r>
        <w:rPr>
          <w:rFonts w:hint="eastAsia"/>
        </w:rPr>
        <w:t>УРСР</w:t>
      </w:r>
      <w:r>
        <w:t></w:t>
      </w:r>
      <w:r>
        <w:rPr>
          <w:rFonts w:hint="eastAsia"/>
        </w:rPr>
        <w:t>і</w:t>
      </w:r>
      <w:r>
        <w:t></w:t>
      </w:r>
      <w:r>
        <w:rPr>
          <w:rFonts w:hint="eastAsia"/>
        </w:rPr>
        <w:t>Галичині</w:t>
      </w:r>
      <w:r>
        <w:t></w:t>
      </w:r>
      <w:r>
        <w:t></w:t>
      </w:r>
      <w:r>
        <w:rPr>
          <w:rFonts w:hint="eastAsia"/>
        </w:rPr>
        <w:t>визначено</w:t>
      </w:r>
      <w:r>
        <w:t></w:t>
      </w:r>
      <w:r>
        <w:rPr>
          <w:rFonts w:hint="eastAsia"/>
        </w:rPr>
        <w:t>соціокультурні</w:t>
      </w:r>
      <w:r>
        <w:t></w:t>
      </w:r>
      <w:r>
        <w:rPr>
          <w:rFonts w:hint="eastAsia"/>
        </w:rPr>
        <w:t>та</w:t>
      </w:r>
      <w:r>
        <w:t></w:t>
      </w:r>
      <w:r>
        <w:rPr>
          <w:rFonts w:hint="eastAsia"/>
        </w:rPr>
        <w:t>політичні</w:t>
      </w:r>
      <w:r>
        <w:t></w:t>
      </w:r>
      <w:r>
        <w:rPr>
          <w:rFonts w:hint="eastAsia"/>
        </w:rPr>
        <w:t>умови</w:t>
      </w:r>
      <w:r>
        <w:t></w:t>
      </w:r>
      <w:r>
        <w:rPr>
          <w:rFonts w:hint="eastAsia"/>
        </w:rPr>
        <w:t>розвитку</w:t>
      </w:r>
      <w:r>
        <w:t></w:t>
      </w:r>
      <w:r>
        <w:rPr>
          <w:rFonts w:hint="eastAsia"/>
        </w:rPr>
        <w:t>спортивної</w:t>
      </w:r>
    </w:p>
    <w:p w:rsidR="000545E0" w:rsidRDefault="000545E0" w:rsidP="000545E0">
      <w:r>
        <w:rPr>
          <w:rFonts w:hint="eastAsia"/>
        </w:rPr>
        <w:t>періодики</w:t>
      </w:r>
      <w:r>
        <w:t></w:t>
      </w:r>
      <w:r>
        <w:rPr>
          <w:rFonts w:hint="eastAsia"/>
        </w:rPr>
        <w:t>в</w:t>
      </w:r>
      <w:r>
        <w:t></w:t>
      </w:r>
      <w:r>
        <w:rPr>
          <w:rFonts w:hint="eastAsia"/>
        </w:rPr>
        <w:t>обох</w:t>
      </w:r>
      <w:r>
        <w:t></w:t>
      </w:r>
      <w:r>
        <w:rPr>
          <w:rFonts w:hint="eastAsia"/>
        </w:rPr>
        <w:t>частинах</w:t>
      </w:r>
      <w:r>
        <w:t></w:t>
      </w:r>
      <w:r>
        <w:rPr>
          <w:rFonts w:hint="eastAsia"/>
        </w:rPr>
        <w:t>України</w:t>
      </w:r>
      <w:r>
        <w:t></w:t>
      </w:r>
      <w:r>
        <w:t></w:t>
      </w:r>
      <w:r>
        <w:rPr>
          <w:rFonts w:hint="eastAsia"/>
        </w:rPr>
        <w:t>з’ясовано</w:t>
      </w:r>
      <w:r>
        <w:t></w:t>
      </w:r>
      <w:r>
        <w:rPr>
          <w:rFonts w:hint="eastAsia"/>
        </w:rPr>
        <w:t>основні</w:t>
      </w:r>
      <w:r>
        <w:t></w:t>
      </w:r>
      <w:r>
        <w:rPr>
          <w:rFonts w:hint="eastAsia"/>
        </w:rPr>
        <w:t>чинники</w:t>
      </w:r>
      <w:r>
        <w:t></w:t>
      </w:r>
      <w:r>
        <w:rPr>
          <w:rFonts w:hint="eastAsia"/>
        </w:rPr>
        <w:t>розвитку</w:t>
      </w:r>
      <w:r>
        <w:t></w:t>
      </w:r>
      <w:r>
        <w:rPr>
          <w:rFonts w:hint="eastAsia"/>
        </w:rPr>
        <w:t>спорту</w:t>
      </w:r>
      <w:r>
        <w:t></w:t>
      </w:r>
      <w:r>
        <w:rPr>
          <w:rFonts w:hint="eastAsia"/>
        </w:rPr>
        <w:t>та</w:t>
      </w:r>
    </w:p>
    <w:p w:rsidR="000545E0" w:rsidRDefault="000545E0" w:rsidP="000545E0">
      <w:r>
        <w:rPr>
          <w:rFonts w:hint="eastAsia"/>
        </w:rPr>
        <w:t>спортивної</w:t>
      </w:r>
      <w:r>
        <w:t></w:t>
      </w:r>
      <w:r>
        <w:rPr>
          <w:rFonts w:hint="eastAsia"/>
        </w:rPr>
        <w:t>журналістики</w:t>
      </w:r>
      <w:r>
        <w:t></w:t>
      </w:r>
      <w:r>
        <w:t></w:t>
      </w:r>
      <w:r>
        <w:rPr>
          <w:rFonts w:hint="eastAsia"/>
        </w:rPr>
        <w:t>проаналізовано</w:t>
      </w:r>
      <w:r>
        <w:t></w:t>
      </w:r>
      <w:r>
        <w:rPr>
          <w:rFonts w:hint="eastAsia"/>
        </w:rPr>
        <w:t>систему</w:t>
      </w:r>
      <w:r>
        <w:t></w:t>
      </w:r>
      <w:r>
        <w:rPr>
          <w:rFonts w:hint="eastAsia"/>
        </w:rPr>
        <w:t>спортивної</w:t>
      </w:r>
      <w:r>
        <w:t></w:t>
      </w:r>
      <w:r>
        <w:rPr>
          <w:rFonts w:hint="eastAsia"/>
        </w:rPr>
        <w:t>преси</w:t>
      </w:r>
      <w:r>
        <w:t></w:t>
      </w:r>
      <w:r>
        <w:rPr>
          <w:rFonts w:hint="eastAsia"/>
        </w:rPr>
        <w:t>регіонів</w:t>
      </w:r>
    </w:p>
    <w:p w:rsidR="000545E0" w:rsidRDefault="000545E0" w:rsidP="000545E0">
      <w:r>
        <w:t></w:t>
      </w:r>
      <w:r>
        <w:rPr>
          <w:rFonts w:hint="eastAsia"/>
        </w:rPr>
        <w:t>зокрема</w:t>
      </w:r>
      <w:r>
        <w:t></w:t>
      </w:r>
      <w:r>
        <w:rPr>
          <w:rFonts w:hint="eastAsia"/>
        </w:rPr>
        <w:t>визначено</w:t>
      </w:r>
      <w:r>
        <w:t></w:t>
      </w:r>
      <w:r>
        <w:rPr>
          <w:rFonts w:hint="eastAsia"/>
        </w:rPr>
        <w:t>основні</w:t>
      </w:r>
      <w:r>
        <w:t></w:t>
      </w:r>
      <w:r>
        <w:rPr>
          <w:rFonts w:hint="eastAsia"/>
        </w:rPr>
        <w:t>групи</w:t>
      </w:r>
      <w:r>
        <w:t></w:t>
      </w:r>
      <w:r>
        <w:rPr>
          <w:rFonts w:hint="eastAsia"/>
        </w:rPr>
        <w:t>преси</w:t>
      </w:r>
      <w:r>
        <w:t></w:t>
      </w:r>
      <w:r>
        <w:rPr>
          <w:rFonts w:hint="eastAsia"/>
        </w:rPr>
        <w:t>та</w:t>
      </w:r>
      <w:r>
        <w:t></w:t>
      </w:r>
      <w:r>
        <w:rPr>
          <w:rFonts w:hint="eastAsia"/>
        </w:rPr>
        <w:t>їх</w:t>
      </w:r>
      <w:r>
        <w:t></w:t>
      </w:r>
      <w:r>
        <w:rPr>
          <w:rFonts w:hint="eastAsia"/>
        </w:rPr>
        <w:t>істотні</w:t>
      </w:r>
      <w:r>
        <w:t></w:t>
      </w:r>
      <w:r>
        <w:rPr>
          <w:rFonts w:hint="eastAsia"/>
        </w:rPr>
        <w:t>особливості</w:t>
      </w:r>
      <w:r>
        <w:t></w:t>
      </w:r>
      <w:r>
        <w:t></w:t>
      </w:r>
      <w:r>
        <w:t></w:t>
      </w:r>
      <w:r>
        <w:rPr>
          <w:rFonts w:hint="eastAsia"/>
        </w:rPr>
        <w:t>розглянуто</w:t>
      </w:r>
    </w:p>
    <w:p w:rsidR="000545E0" w:rsidRDefault="000545E0" w:rsidP="000545E0">
      <w:r>
        <w:rPr>
          <w:rFonts w:hint="eastAsia"/>
        </w:rPr>
        <w:t>провідні</w:t>
      </w:r>
      <w:r>
        <w:t></w:t>
      </w:r>
      <w:r>
        <w:rPr>
          <w:rFonts w:hint="eastAsia"/>
        </w:rPr>
        <w:t>етапи</w:t>
      </w:r>
      <w:r>
        <w:t></w:t>
      </w:r>
      <w:r>
        <w:rPr>
          <w:rFonts w:hint="eastAsia"/>
        </w:rPr>
        <w:t>її</w:t>
      </w:r>
      <w:r>
        <w:t></w:t>
      </w:r>
      <w:r>
        <w:rPr>
          <w:rFonts w:hint="eastAsia"/>
        </w:rPr>
        <w:t>функціонування</w:t>
      </w:r>
      <w:r>
        <w:t></w:t>
      </w:r>
      <w:r>
        <w:rPr>
          <w:rFonts w:hint="eastAsia"/>
        </w:rPr>
        <w:t>та</w:t>
      </w:r>
      <w:r>
        <w:t></w:t>
      </w:r>
      <w:r>
        <w:rPr>
          <w:rFonts w:hint="eastAsia"/>
        </w:rPr>
        <w:t>визначено</w:t>
      </w:r>
      <w:r>
        <w:t></w:t>
      </w:r>
      <w:r>
        <w:rPr>
          <w:rFonts w:hint="eastAsia"/>
        </w:rPr>
        <w:t>характерні</w:t>
      </w:r>
      <w:r>
        <w:t></w:t>
      </w:r>
      <w:r>
        <w:rPr>
          <w:rFonts w:hint="eastAsia"/>
        </w:rPr>
        <w:t>особливості</w:t>
      </w:r>
      <w:r>
        <w:t></w:t>
      </w:r>
      <w:r>
        <w:rPr>
          <w:rFonts w:hint="eastAsia"/>
        </w:rPr>
        <w:t>цих</w:t>
      </w:r>
      <w:r>
        <w:t></w:t>
      </w:r>
      <w:r>
        <w:rPr>
          <w:rFonts w:hint="eastAsia"/>
        </w:rPr>
        <w:t>етапів</w:t>
      </w:r>
      <w:r>
        <w:t></w:t>
      </w:r>
    </w:p>
    <w:p w:rsidR="000545E0" w:rsidRDefault="000545E0" w:rsidP="000545E0">
      <w:r>
        <w:rPr>
          <w:rFonts w:hint="eastAsia"/>
        </w:rPr>
        <w:t>проаналізовано</w:t>
      </w:r>
      <w:r>
        <w:t></w:t>
      </w:r>
      <w:r>
        <w:rPr>
          <w:rFonts w:hint="eastAsia"/>
        </w:rPr>
        <w:t>найвизначніші</w:t>
      </w:r>
      <w:r>
        <w:t></w:t>
      </w:r>
      <w:r>
        <w:rPr>
          <w:rFonts w:hint="eastAsia"/>
        </w:rPr>
        <w:t>спортивні</w:t>
      </w:r>
      <w:r>
        <w:t></w:t>
      </w:r>
      <w:r>
        <w:rPr>
          <w:rFonts w:hint="eastAsia"/>
        </w:rPr>
        <w:t>мас</w:t>
      </w:r>
      <w:r>
        <w:t></w:t>
      </w:r>
      <w:r>
        <w:rPr>
          <w:rFonts w:hint="eastAsia"/>
        </w:rPr>
        <w:t>медіа</w:t>
      </w:r>
      <w:r>
        <w:t></w:t>
      </w:r>
      <w:r>
        <w:t></w:t>
      </w:r>
      <w:r>
        <w:rPr>
          <w:rFonts w:hint="eastAsia"/>
        </w:rPr>
        <w:t>зроблено</w:t>
      </w:r>
      <w:r>
        <w:t></w:t>
      </w:r>
      <w:r>
        <w:rPr>
          <w:rFonts w:hint="eastAsia"/>
        </w:rPr>
        <w:t>компаративний</w:t>
      </w:r>
      <w:r>
        <w:t></w:t>
      </w:r>
      <w:r>
        <w:rPr>
          <w:rFonts w:hint="eastAsia"/>
        </w:rPr>
        <w:t>аналіз</w:t>
      </w:r>
    </w:p>
    <w:p w:rsidR="000545E0" w:rsidRDefault="000545E0" w:rsidP="000545E0">
      <w:r>
        <w:rPr>
          <w:rFonts w:hint="eastAsia"/>
        </w:rPr>
        <w:t>спортивної</w:t>
      </w:r>
      <w:r>
        <w:t></w:t>
      </w:r>
      <w:r>
        <w:rPr>
          <w:rFonts w:hint="eastAsia"/>
        </w:rPr>
        <w:t>преси</w:t>
      </w:r>
      <w:r>
        <w:t></w:t>
      </w:r>
      <w:r>
        <w:rPr>
          <w:rFonts w:hint="eastAsia"/>
        </w:rPr>
        <w:t>Галичини</w:t>
      </w:r>
      <w:r>
        <w:t></w:t>
      </w:r>
      <w:r>
        <w:rPr>
          <w:rFonts w:hint="eastAsia"/>
        </w:rPr>
        <w:t>та</w:t>
      </w:r>
      <w:r>
        <w:t></w:t>
      </w:r>
      <w:r>
        <w:rPr>
          <w:rFonts w:hint="eastAsia"/>
        </w:rPr>
        <w:t>УРСР</w:t>
      </w:r>
      <w:r>
        <w:t></w:t>
      </w:r>
    </w:p>
    <w:p w:rsidR="000545E0" w:rsidRDefault="000545E0" w:rsidP="000545E0">
      <w:r>
        <w:rPr>
          <w:rFonts w:hint="eastAsia"/>
        </w:rPr>
        <w:t>Предметом</w:t>
      </w:r>
      <w:r>
        <w:t></w:t>
      </w:r>
      <w:r>
        <w:rPr>
          <w:rFonts w:hint="eastAsia"/>
        </w:rPr>
        <w:t>параграфу</w:t>
      </w:r>
      <w:r>
        <w:t></w:t>
      </w:r>
      <w:r>
        <w:t></w:t>
      </w:r>
      <w:r>
        <w:t></w:t>
      </w:r>
      <w:r>
        <w:t></w:t>
      </w:r>
      <w:r>
        <w:t></w:t>
      </w:r>
      <w:r>
        <w:t></w:t>
      </w:r>
      <w:r>
        <w:t></w:t>
      </w:r>
      <w:r>
        <w:t></w:t>
      </w:r>
      <w:r>
        <w:rPr>
          <w:rFonts w:hint="eastAsia"/>
        </w:rPr>
        <w:t>Спортивна</w:t>
      </w:r>
      <w:r>
        <w:t></w:t>
      </w:r>
      <w:r>
        <w:rPr>
          <w:rFonts w:hint="eastAsia"/>
        </w:rPr>
        <w:t>преса</w:t>
      </w:r>
      <w:r>
        <w:t></w:t>
      </w:r>
      <w:r>
        <w:rPr>
          <w:rFonts w:hint="eastAsia"/>
        </w:rPr>
        <w:t>УРСР</w:t>
      </w:r>
      <w:r>
        <w:t></w:t>
      </w:r>
      <w:r>
        <w:t></w:t>
      </w:r>
      <w:r>
        <w:t></w:t>
      </w:r>
      <w:r>
        <w:rPr>
          <w:rFonts w:hint="eastAsia"/>
        </w:rPr>
        <w:t>–</w:t>
      </w:r>
      <w:r>
        <w:t></w:t>
      </w:r>
      <w:r>
        <w:t></w:t>
      </w:r>
      <w:r>
        <w:t></w:t>
      </w:r>
      <w:r>
        <w:rPr>
          <w:rFonts w:hint="eastAsia"/>
        </w:rPr>
        <w:t>рр</w:t>
      </w:r>
      <w:r>
        <w:t></w:t>
      </w:r>
      <w:r>
        <w:t></w:t>
      </w:r>
      <w:r>
        <w:rPr>
          <w:rFonts w:hint="eastAsia"/>
        </w:rPr>
        <w:t>ХХ</w:t>
      </w:r>
      <w:r>
        <w:t></w:t>
      </w:r>
      <w:r>
        <w:rPr>
          <w:rFonts w:hint="eastAsia"/>
        </w:rPr>
        <w:t>ст</w:t>
      </w:r>
      <w:r>
        <w:t></w:t>
      </w:r>
      <w:r>
        <w:t></w:t>
      </w:r>
      <w:r>
        <w:t></w:t>
      </w:r>
      <w:r>
        <w:rPr>
          <w:rFonts w:hint="eastAsia"/>
        </w:rPr>
        <w:t>став</w:t>
      </w:r>
    </w:p>
    <w:p w:rsidR="000545E0" w:rsidRDefault="000545E0" w:rsidP="000545E0">
      <w:r>
        <w:rPr>
          <w:rFonts w:hint="eastAsia"/>
        </w:rPr>
        <w:t>розгляд</w:t>
      </w:r>
      <w:r>
        <w:t></w:t>
      </w:r>
      <w:r>
        <w:rPr>
          <w:rFonts w:hint="eastAsia"/>
        </w:rPr>
        <w:t>стану</w:t>
      </w:r>
      <w:r>
        <w:t></w:t>
      </w:r>
      <w:r>
        <w:rPr>
          <w:rFonts w:hint="eastAsia"/>
        </w:rPr>
        <w:t>спортивної</w:t>
      </w:r>
      <w:r>
        <w:t></w:t>
      </w:r>
      <w:r>
        <w:rPr>
          <w:rFonts w:hint="eastAsia"/>
        </w:rPr>
        <w:t>преси</w:t>
      </w:r>
      <w:r>
        <w:t></w:t>
      </w:r>
      <w:r>
        <w:rPr>
          <w:rFonts w:hint="eastAsia"/>
        </w:rPr>
        <w:t>в</w:t>
      </w:r>
      <w:r>
        <w:t></w:t>
      </w:r>
      <w:r>
        <w:t></w:t>
      </w:r>
      <w:r>
        <w:rPr>
          <w:rFonts w:hint="eastAsia"/>
        </w:rPr>
        <w:t>сталінську</w:t>
      </w:r>
      <w:r>
        <w:t></w:t>
      </w:r>
      <w:r>
        <w:rPr>
          <w:rFonts w:hint="eastAsia"/>
        </w:rPr>
        <w:t>епоху</w:t>
      </w:r>
      <w:r>
        <w:t></w:t>
      </w:r>
      <w:r>
        <w:t></w:t>
      </w:r>
      <w:r>
        <w:t></w:t>
      </w:r>
      <w:r>
        <w:rPr>
          <w:rFonts w:hint="eastAsia"/>
        </w:rPr>
        <w:t>окреслення</w:t>
      </w:r>
      <w:r>
        <w:t></w:t>
      </w:r>
      <w:r>
        <w:rPr>
          <w:rFonts w:hint="eastAsia"/>
        </w:rPr>
        <w:t>причин</w:t>
      </w:r>
      <w:r>
        <w:t></w:t>
      </w:r>
      <w:r>
        <w:rPr>
          <w:rFonts w:hint="eastAsia"/>
        </w:rPr>
        <w:t>стагнації</w:t>
      </w:r>
    </w:p>
    <w:p w:rsidR="000545E0" w:rsidRDefault="000545E0" w:rsidP="000545E0">
      <w:r>
        <w:rPr>
          <w:rFonts w:hint="eastAsia"/>
        </w:rPr>
        <w:t>спортивної</w:t>
      </w:r>
      <w:r>
        <w:t></w:t>
      </w:r>
      <w:r>
        <w:rPr>
          <w:rFonts w:hint="eastAsia"/>
        </w:rPr>
        <w:t>журналістики</w:t>
      </w:r>
      <w:r>
        <w:t></w:t>
      </w:r>
      <w:r>
        <w:rPr>
          <w:rFonts w:hint="eastAsia"/>
        </w:rPr>
        <w:t>у</w:t>
      </w:r>
      <w:r>
        <w:t></w:t>
      </w:r>
      <w:r>
        <w:rPr>
          <w:rFonts w:hint="eastAsia"/>
        </w:rPr>
        <w:t>добу</w:t>
      </w:r>
      <w:r>
        <w:t></w:t>
      </w:r>
      <w:r>
        <w:t></w:t>
      </w:r>
      <w:r>
        <w:rPr>
          <w:rFonts w:hint="eastAsia"/>
        </w:rPr>
        <w:t>культу</w:t>
      </w:r>
      <w:r>
        <w:t></w:t>
      </w:r>
      <w:r>
        <w:rPr>
          <w:rFonts w:hint="eastAsia"/>
        </w:rPr>
        <w:t>особи</w:t>
      </w:r>
      <w:r>
        <w:t></w:t>
      </w:r>
      <w:r>
        <w:t></w:t>
      </w:r>
      <w:r>
        <w:t></w:t>
      </w:r>
      <w:r>
        <w:rPr>
          <w:rFonts w:hint="eastAsia"/>
        </w:rPr>
        <w:t>умов</w:t>
      </w:r>
      <w:r>
        <w:t></w:t>
      </w:r>
      <w:r>
        <w:rPr>
          <w:rFonts w:hint="eastAsia"/>
        </w:rPr>
        <w:t>розвитку</w:t>
      </w:r>
      <w:r>
        <w:t></w:t>
      </w:r>
      <w:r>
        <w:rPr>
          <w:rFonts w:hint="eastAsia"/>
        </w:rPr>
        <w:t>журналістики</w:t>
      </w:r>
    </w:p>
    <w:p w:rsidR="000545E0" w:rsidRDefault="000545E0" w:rsidP="000545E0">
      <w:r>
        <w:rPr>
          <w:rFonts w:hint="eastAsia"/>
        </w:rPr>
        <w:t>в</w:t>
      </w:r>
      <w:r>
        <w:t></w:t>
      </w:r>
      <w:r>
        <w:rPr>
          <w:rFonts w:hint="eastAsia"/>
        </w:rPr>
        <w:t>періоди</w:t>
      </w:r>
      <w:r>
        <w:t></w:t>
      </w:r>
      <w:r>
        <w:t></w:t>
      </w:r>
      <w:r>
        <w:rPr>
          <w:rFonts w:hint="eastAsia"/>
        </w:rPr>
        <w:t>відлиги</w:t>
      </w:r>
      <w:r>
        <w:t></w:t>
      </w:r>
      <w:r>
        <w:t></w:t>
      </w:r>
      <w:r>
        <w:t></w:t>
      </w:r>
      <w:r>
        <w:t></w:t>
      </w:r>
      <w:r>
        <w:rPr>
          <w:rFonts w:hint="eastAsia"/>
        </w:rPr>
        <w:t>застою</w:t>
      </w:r>
      <w:r>
        <w:t></w:t>
      </w:r>
      <w:r>
        <w:t></w:t>
      </w:r>
      <w:r>
        <w:rPr>
          <w:rFonts w:hint="eastAsia"/>
        </w:rPr>
        <w:t>та</w:t>
      </w:r>
      <w:r>
        <w:t></w:t>
      </w:r>
      <w:r>
        <w:t></w:t>
      </w:r>
      <w:r>
        <w:rPr>
          <w:rFonts w:hint="eastAsia"/>
        </w:rPr>
        <w:t>перебудови</w:t>
      </w:r>
      <w:r>
        <w:t></w:t>
      </w:r>
      <w:r>
        <w:t></w:t>
      </w:r>
      <w:r>
        <w:t></w:t>
      </w:r>
      <w:r>
        <w:rPr>
          <w:rFonts w:hint="eastAsia"/>
        </w:rPr>
        <w:t>Розглянуто</w:t>
      </w:r>
      <w:r>
        <w:t></w:t>
      </w:r>
      <w:r>
        <w:rPr>
          <w:rFonts w:hint="eastAsia"/>
        </w:rPr>
        <w:t>основні</w:t>
      </w:r>
      <w:r>
        <w:t></w:t>
      </w:r>
      <w:r>
        <w:rPr>
          <w:rFonts w:hint="eastAsia"/>
        </w:rPr>
        <w:t>постанови</w:t>
      </w:r>
      <w:r>
        <w:t></w:t>
      </w:r>
    </w:p>
    <w:p w:rsidR="000545E0" w:rsidRDefault="000545E0" w:rsidP="000545E0">
      <w:r>
        <w:rPr>
          <w:rFonts w:hint="eastAsia"/>
        </w:rPr>
        <w:t>декрети</w:t>
      </w:r>
      <w:r>
        <w:t></w:t>
      </w:r>
      <w:r>
        <w:rPr>
          <w:rFonts w:hint="eastAsia"/>
        </w:rPr>
        <w:t>радянської</w:t>
      </w:r>
      <w:r>
        <w:t></w:t>
      </w:r>
      <w:r>
        <w:rPr>
          <w:rFonts w:hint="eastAsia"/>
        </w:rPr>
        <w:t>влади</w:t>
      </w:r>
      <w:r>
        <w:t></w:t>
      </w:r>
      <w:r>
        <w:rPr>
          <w:rFonts w:hint="eastAsia"/>
        </w:rPr>
        <w:t>щодо</w:t>
      </w:r>
      <w:r>
        <w:t></w:t>
      </w:r>
      <w:r>
        <w:rPr>
          <w:rFonts w:hint="eastAsia"/>
        </w:rPr>
        <w:t>розвитку</w:t>
      </w:r>
      <w:r>
        <w:t></w:t>
      </w:r>
      <w:r>
        <w:rPr>
          <w:rFonts w:hint="eastAsia"/>
        </w:rPr>
        <w:t>спорту</w:t>
      </w:r>
      <w:r>
        <w:t></w:t>
      </w:r>
      <w:r>
        <w:t></w:t>
      </w:r>
      <w:r>
        <w:rPr>
          <w:rFonts w:hint="eastAsia"/>
        </w:rPr>
        <w:t>визначено</w:t>
      </w:r>
      <w:r>
        <w:t></w:t>
      </w:r>
      <w:r>
        <w:rPr>
          <w:rFonts w:hint="eastAsia"/>
        </w:rPr>
        <w:t>характерні</w:t>
      </w:r>
      <w:r>
        <w:t></w:t>
      </w:r>
      <w:r>
        <w:rPr>
          <w:rFonts w:hint="eastAsia"/>
        </w:rPr>
        <w:t>риси</w:t>
      </w:r>
    </w:p>
    <w:p w:rsidR="000545E0" w:rsidRDefault="000545E0" w:rsidP="000545E0">
      <w:r>
        <w:rPr>
          <w:rFonts w:hint="eastAsia"/>
        </w:rPr>
        <w:t>функціонування</w:t>
      </w:r>
      <w:r>
        <w:t></w:t>
      </w:r>
      <w:r>
        <w:rPr>
          <w:rFonts w:hint="eastAsia"/>
        </w:rPr>
        <w:t>спортивної</w:t>
      </w:r>
      <w:r>
        <w:t></w:t>
      </w:r>
      <w:r>
        <w:rPr>
          <w:rFonts w:hint="eastAsia"/>
        </w:rPr>
        <w:t>преси</w:t>
      </w:r>
      <w:r>
        <w:t></w:t>
      </w:r>
      <w:r>
        <w:rPr>
          <w:rFonts w:hint="eastAsia"/>
        </w:rPr>
        <w:t>у</w:t>
      </w:r>
      <w:r>
        <w:t></w:t>
      </w:r>
      <w:r>
        <w:rPr>
          <w:rFonts w:hint="eastAsia"/>
        </w:rPr>
        <w:t>кожний</w:t>
      </w:r>
      <w:r>
        <w:t></w:t>
      </w:r>
      <w:r>
        <w:rPr>
          <w:rFonts w:hint="eastAsia"/>
        </w:rPr>
        <w:t>період</w:t>
      </w:r>
      <w:r>
        <w:t></w:t>
      </w:r>
      <w:r>
        <w:t></w:t>
      </w:r>
      <w:r>
        <w:rPr>
          <w:rFonts w:hint="eastAsia"/>
        </w:rPr>
        <w:t>описано</w:t>
      </w:r>
      <w:r>
        <w:t></w:t>
      </w:r>
      <w:r>
        <w:rPr>
          <w:rFonts w:hint="eastAsia"/>
        </w:rPr>
        <w:t>систему</w:t>
      </w:r>
      <w:r>
        <w:t></w:t>
      </w:r>
      <w:r>
        <w:rPr>
          <w:rFonts w:hint="eastAsia"/>
        </w:rPr>
        <w:t>спортивної</w:t>
      </w:r>
    </w:p>
    <w:p w:rsidR="000545E0" w:rsidRDefault="000545E0" w:rsidP="000545E0">
      <w:r>
        <w:rPr>
          <w:rFonts w:hint="eastAsia"/>
        </w:rPr>
        <w:t>преси</w:t>
      </w:r>
      <w:r>
        <w:t></w:t>
      </w:r>
      <w:r>
        <w:rPr>
          <w:rFonts w:hint="eastAsia"/>
        </w:rPr>
        <w:t>СРСР</w:t>
      </w:r>
      <w:r>
        <w:t></w:t>
      </w:r>
      <w:r>
        <w:t></w:t>
      </w:r>
      <w:r>
        <w:rPr>
          <w:rFonts w:hint="eastAsia"/>
        </w:rPr>
        <w:t>наведено</w:t>
      </w:r>
      <w:r>
        <w:t></w:t>
      </w:r>
      <w:r>
        <w:rPr>
          <w:rFonts w:hint="eastAsia"/>
        </w:rPr>
        <w:t>всі</w:t>
      </w:r>
      <w:r>
        <w:t></w:t>
      </w:r>
      <w:r>
        <w:rPr>
          <w:rFonts w:hint="eastAsia"/>
        </w:rPr>
        <w:t>спортивні</w:t>
      </w:r>
      <w:r>
        <w:t></w:t>
      </w:r>
      <w:r>
        <w:rPr>
          <w:rFonts w:hint="eastAsia"/>
        </w:rPr>
        <w:t>часописи</w:t>
      </w:r>
      <w:r>
        <w:t></w:t>
      </w:r>
      <w:r>
        <w:rPr>
          <w:rFonts w:hint="eastAsia"/>
        </w:rPr>
        <w:t>УРСР</w:t>
      </w:r>
      <w:r>
        <w:t></w:t>
      </w:r>
      <w:r>
        <w:t></w:t>
      </w:r>
      <w:r>
        <w:rPr>
          <w:rFonts w:hint="eastAsia"/>
        </w:rPr>
        <w:t>репрезентовані</w:t>
      </w:r>
      <w:r>
        <w:t></w:t>
      </w:r>
      <w:r>
        <w:rPr>
          <w:rFonts w:hint="eastAsia"/>
        </w:rPr>
        <w:t>в</w:t>
      </w:r>
      <w:r>
        <w:t></w:t>
      </w:r>
      <w:r>
        <w:rPr>
          <w:rFonts w:hint="eastAsia"/>
        </w:rPr>
        <w:t>цих</w:t>
      </w:r>
      <w:r>
        <w:t></w:t>
      </w:r>
      <w:r>
        <w:rPr>
          <w:rFonts w:hint="eastAsia"/>
        </w:rPr>
        <w:t>періодах</w:t>
      </w:r>
      <w:r>
        <w:t></w:t>
      </w:r>
    </w:p>
    <w:p w:rsidR="000545E0" w:rsidRDefault="000545E0" w:rsidP="000545E0">
      <w:r>
        <w:rPr>
          <w:rFonts w:hint="eastAsia"/>
        </w:rPr>
        <w:t>окреслено</w:t>
      </w:r>
      <w:r>
        <w:t></w:t>
      </w:r>
      <w:r>
        <w:rPr>
          <w:rFonts w:hint="eastAsia"/>
        </w:rPr>
        <w:t>провідні</w:t>
      </w:r>
      <w:r>
        <w:t></w:t>
      </w:r>
      <w:r>
        <w:rPr>
          <w:rFonts w:hint="eastAsia"/>
        </w:rPr>
        <w:t>тематичні</w:t>
      </w:r>
      <w:r>
        <w:t></w:t>
      </w:r>
      <w:r>
        <w:rPr>
          <w:rFonts w:hint="eastAsia"/>
        </w:rPr>
        <w:t>пласти</w:t>
      </w:r>
      <w:r>
        <w:t></w:t>
      </w:r>
      <w:r>
        <w:rPr>
          <w:rFonts w:hint="eastAsia"/>
        </w:rPr>
        <w:t>та</w:t>
      </w:r>
      <w:r>
        <w:t></w:t>
      </w:r>
      <w:r>
        <w:rPr>
          <w:rFonts w:hint="eastAsia"/>
        </w:rPr>
        <w:t>провідні</w:t>
      </w:r>
      <w:r>
        <w:t></w:t>
      </w:r>
      <w:r>
        <w:rPr>
          <w:rFonts w:hint="eastAsia"/>
        </w:rPr>
        <w:t>жанри</w:t>
      </w:r>
      <w:r>
        <w:t></w:t>
      </w:r>
      <w:r>
        <w:rPr>
          <w:rFonts w:hint="eastAsia"/>
        </w:rPr>
        <w:t>українських</w:t>
      </w:r>
      <w:r>
        <w:t></w:t>
      </w:r>
      <w:r>
        <w:rPr>
          <w:rFonts w:hint="eastAsia"/>
        </w:rPr>
        <w:t>спортивних</w:t>
      </w:r>
    </w:p>
    <w:p w:rsidR="000545E0" w:rsidRDefault="000545E0" w:rsidP="000545E0">
      <w:r>
        <w:rPr>
          <w:rFonts w:hint="eastAsia"/>
        </w:rPr>
        <w:t>видань</w:t>
      </w:r>
      <w:r>
        <w:t></w:t>
      </w:r>
      <w:r>
        <w:t></w:t>
      </w:r>
      <w:r>
        <w:rPr>
          <w:rFonts w:hint="eastAsia"/>
        </w:rPr>
        <w:t>репрезентовано</w:t>
      </w:r>
      <w:r>
        <w:t></w:t>
      </w:r>
      <w:r>
        <w:rPr>
          <w:rFonts w:hint="eastAsia"/>
        </w:rPr>
        <w:t>короткий</w:t>
      </w:r>
      <w:r>
        <w:t></w:t>
      </w:r>
      <w:r>
        <w:rPr>
          <w:rFonts w:hint="eastAsia"/>
        </w:rPr>
        <w:t>нарис</w:t>
      </w:r>
      <w:r>
        <w:t></w:t>
      </w:r>
      <w:r>
        <w:rPr>
          <w:rFonts w:hint="eastAsia"/>
        </w:rPr>
        <w:t>розвитку</w:t>
      </w:r>
      <w:r>
        <w:t></w:t>
      </w:r>
      <w:r>
        <w:rPr>
          <w:rFonts w:hint="eastAsia"/>
        </w:rPr>
        <w:t>гігантів</w:t>
      </w:r>
      <w:r>
        <w:t></w:t>
      </w:r>
      <w:r>
        <w:rPr>
          <w:rFonts w:hint="eastAsia"/>
        </w:rPr>
        <w:t>спортивної</w:t>
      </w:r>
      <w:r>
        <w:t></w:t>
      </w:r>
      <w:r>
        <w:rPr>
          <w:rFonts w:hint="eastAsia"/>
        </w:rPr>
        <w:t>преси</w:t>
      </w:r>
      <w:r>
        <w:t></w:t>
      </w:r>
      <w:r>
        <w:rPr>
          <w:rFonts w:hint="eastAsia"/>
        </w:rPr>
        <w:t>України</w:t>
      </w:r>
    </w:p>
    <w:p w:rsidR="000545E0" w:rsidRDefault="000545E0" w:rsidP="000545E0">
      <w:r>
        <w:rPr>
          <w:rFonts w:hint="eastAsia"/>
        </w:rPr>
        <w:t>—</w:t>
      </w:r>
      <w:r>
        <w:t></w:t>
      </w:r>
      <w:r>
        <w:t></w:t>
      </w:r>
      <w:r>
        <w:rPr>
          <w:rFonts w:hint="eastAsia"/>
        </w:rPr>
        <w:t>Спортивної</w:t>
      </w:r>
      <w:r>
        <w:t></w:t>
      </w:r>
      <w:r>
        <w:rPr>
          <w:rFonts w:hint="eastAsia"/>
        </w:rPr>
        <w:t>газети</w:t>
      </w:r>
      <w:r>
        <w:t></w:t>
      </w:r>
      <w:r>
        <w:t></w:t>
      </w:r>
      <w:r>
        <w:rPr>
          <w:rFonts w:hint="eastAsia"/>
        </w:rPr>
        <w:t>та</w:t>
      </w:r>
      <w:r>
        <w:t></w:t>
      </w:r>
      <w:r>
        <w:rPr>
          <w:rFonts w:hint="eastAsia"/>
        </w:rPr>
        <w:t>часопису</w:t>
      </w:r>
      <w:r>
        <w:t></w:t>
      </w:r>
      <w:r>
        <w:t></w:t>
      </w:r>
      <w:r>
        <w:rPr>
          <w:rFonts w:hint="eastAsia"/>
        </w:rPr>
        <w:t>Фізкультура</w:t>
      </w:r>
      <w:r>
        <w:t></w:t>
      </w:r>
      <w:r>
        <w:rPr>
          <w:rFonts w:hint="eastAsia"/>
        </w:rPr>
        <w:t>і</w:t>
      </w:r>
      <w:r>
        <w:t></w:t>
      </w:r>
      <w:r>
        <w:rPr>
          <w:rFonts w:hint="eastAsia"/>
        </w:rPr>
        <w:t>спорт</w:t>
      </w:r>
      <w:r>
        <w:t></w:t>
      </w:r>
      <w:r>
        <w:t></w:t>
      </w:r>
      <w:r>
        <w:rPr>
          <w:rFonts w:hint="eastAsia"/>
        </w:rPr>
        <w:t>у</w:t>
      </w:r>
      <w:r>
        <w:t></w:t>
      </w:r>
      <w:r>
        <w:t></w:t>
      </w:r>
      <w:r>
        <w:t></w:t>
      </w:r>
      <w:r>
        <w:rPr>
          <w:rFonts w:hint="eastAsia"/>
        </w:rPr>
        <w:t>–</w:t>
      </w:r>
      <w:r>
        <w:t></w:t>
      </w:r>
      <w:r>
        <w:t></w:t>
      </w:r>
      <w:r>
        <w:t></w:t>
      </w:r>
      <w:r>
        <w:rPr>
          <w:rFonts w:hint="eastAsia"/>
        </w:rPr>
        <w:t>х</w:t>
      </w:r>
      <w:r>
        <w:t></w:t>
      </w:r>
      <w:r>
        <w:rPr>
          <w:rFonts w:hint="eastAsia"/>
        </w:rPr>
        <w:t>рр</w:t>
      </w:r>
      <w:r>
        <w:t></w:t>
      </w:r>
      <w:r>
        <w:t></w:t>
      </w:r>
      <w:r>
        <w:rPr>
          <w:rFonts w:hint="eastAsia"/>
        </w:rPr>
        <w:t>ХХ</w:t>
      </w:r>
      <w:r>
        <w:t></w:t>
      </w:r>
      <w:r>
        <w:rPr>
          <w:rFonts w:hint="eastAsia"/>
        </w:rPr>
        <w:t>ст</w:t>
      </w:r>
      <w:r>
        <w:t></w:t>
      </w:r>
    </w:p>
    <w:p w:rsidR="000545E0" w:rsidRDefault="000545E0" w:rsidP="000545E0">
      <w:r>
        <w:rPr>
          <w:rFonts w:hint="eastAsia"/>
        </w:rPr>
        <w:t>У</w:t>
      </w:r>
      <w:r>
        <w:t></w:t>
      </w:r>
      <w:r>
        <w:rPr>
          <w:rFonts w:hint="eastAsia"/>
        </w:rPr>
        <w:t>третьому</w:t>
      </w:r>
      <w:r>
        <w:t></w:t>
      </w:r>
      <w:r>
        <w:rPr>
          <w:rFonts w:hint="eastAsia"/>
        </w:rPr>
        <w:t>розділі</w:t>
      </w:r>
      <w:r>
        <w:t></w:t>
      </w:r>
      <w:r>
        <w:t></w:t>
      </w:r>
      <w:r>
        <w:rPr>
          <w:rFonts w:hint="eastAsia"/>
        </w:rPr>
        <w:t>Спортивна</w:t>
      </w:r>
      <w:r>
        <w:t></w:t>
      </w:r>
      <w:r>
        <w:rPr>
          <w:rFonts w:hint="eastAsia"/>
        </w:rPr>
        <w:t>преса</w:t>
      </w:r>
      <w:r>
        <w:t></w:t>
      </w:r>
      <w:r>
        <w:rPr>
          <w:rFonts w:hint="eastAsia"/>
        </w:rPr>
        <w:t>України</w:t>
      </w:r>
      <w:r>
        <w:t></w:t>
      </w:r>
      <w:r>
        <w:rPr>
          <w:rFonts w:hint="eastAsia"/>
        </w:rPr>
        <w:t>в</w:t>
      </w:r>
      <w:r>
        <w:t></w:t>
      </w:r>
      <w:r>
        <w:rPr>
          <w:rFonts w:hint="eastAsia"/>
        </w:rPr>
        <w:t>добу</w:t>
      </w:r>
      <w:r>
        <w:t></w:t>
      </w:r>
      <w:r>
        <w:rPr>
          <w:rFonts w:hint="eastAsia"/>
        </w:rPr>
        <w:t>незалежності</w:t>
      </w:r>
      <w:r>
        <w:t></w:t>
      </w:r>
      <w:r>
        <w:t></w:t>
      </w:r>
      <w:r>
        <w:rPr>
          <w:rFonts w:hint="eastAsia"/>
        </w:rPr>
        <w:t>було</w:t>
      </w:r>
    </w:p>
    <w:p w:rsidR="000545E0" w:rsidRDefault="000545E0" w:rsidP="000545E0">
      <w:r>
        <w:rPr>
          <w:rFonts w:hint="eastAsia"/>
        </w:rPr>
        <w:t>проаналізовано</w:t>
      </w:r>
      <w:r>
        <w:t></w:t>
      </w:r>
      <w:r>
        <w:rPr>
          <w:rFonts w:hint="eastAsia"/>
        </w:rPr>
        <w:t>еволюцію</w:t>
      </w:r>
      <w:r>
        <w:t></w:t>
      </w:r>
      <w:r>
        <w:rPr>
          <w:rFonts w:hint="eastAsia"/>
        </w:rPr>
        <w:t>спортивної</w:t>
      </w:r>
      <w:r>
        <w:t></w:t>
      </w:r>
      <w:r>
        <w:rPr>
          <w:rFonts w:hint="eastAsia"/>
        </w:rPr>
        <w:t>преси</w:t>
      </w:r>
      <w:r>
        <w:t></w:t>
      </w:r>
      <w:r>
        <w:rPr>
          <w:rFonts w:hint="eastAsia"/>
        </w:rPr>
        <w:t>в</w:t>
      </w:r>
      <w:r>
        <w:t></w:t>
      </w:r>
      <w:r>
        <w:rPr>
          <w:rFonts w:hint="eastAsia"/>
        </w:rPr>
        <w:t>період</w:t>
      </w:r>
      <w:r>
        <w:t></w:t>
      </w:r>
      <w:r>
        <w:rPr>
          <w:rFonts w:hint="eastAsia"/>
        </w:rPr>
        <w:t>незалежності</w:t>
      </w:r>
      <w:r>
        <w:t></w:t>
      </w:r>
      <w:r>
        <w:t></w:t>
      </w:r>
      <w:r>
        <w:rPr>
          <w:rFonts w:hint="eastAsia"/>
        </w:rPr>
        <w:t>окреслено</w:t>
      </w:r>
    </w:p>
    <w:p w:rsidR="000545E0" w:rsidRDefault="000545E0" w:rsidP="000545E0">
      <w:r>
        <w:rPr>
          <w:rFonts w:hint="eastAsia"/>
        </w:rPr>
        <w:t>соціополітичні</w:t>
      </w:r>
      <w:r>
        <w:t></w:t>
      </w:r>
      <w:r>
        <w:rPr>
          <w:rFonts w:hint="eastAsia"/>
        </w:rPr>
        <w:t>умови</w:t>
      </w:r>
      <w:r>
        <w:t></w:t>
      </w:r>
      <w:r>
        <w:rPr>
          <w:rFonts w:hint="eastAsia"/>
        </w:rPr>
        <w:t>розвитку</w:t>
      </w:r>
      <w:r>
        <w:t></w:t>
      </w:r>
      <w:r>
        <w:rPr>
          <w:rFonts w:hint="eastAsia"/>
        </w:rPr>
        <w:t>журналістики</w:t>
      </w:r>
      <w:r>
        <w:t></w:t>
      </w:r>
      <w:r>
        <w:rPr>
          <w:rFonts w:hint="eastAsia"/>
        </w:rPr>
        <w:t>в</w:t>
      </w:r>
      <w:r>
        <w:t></w:t>
      </w:r>
      <w:r>
        <w:rPr>
          <w:rFonts w:hint="eastAsia"/>
        </w:rPr>
        <w:t>цей</w:t>
      </w:r>
      <w:r>
        <w:t></w:t>
      </w:r>
      <w:r>
        <w:rPr>
          <w:rFonts w:hint="eastAsia"/>
        </w:rPr>
        <w:t>час</w:t>
      </w:r>
      <w:r>
        <w:t></w:t>
      </w:r>
      <w:r>
        <w:t></w:t>
      </w:r>
      <w:r>
        <w:rPr>
          <w:rFonts w:hint="eastAsia"/>
        </w:rPr>
        <w:t>схарактеризовано</w:t>
      </w:r>
    </w:p>
    <w:p w:rsidR="000545E0" w:rsidRDefault="000545E0" w:rsidP="000545E0">
      <w:r>
        <w:rPr>
          <w:rFonts w:hint="eastAsia"/>
        </w:rPr>
        <w:t>особливості</w:t>
      </w:r>
      <w:r>
        <w:t></w:t>
      </w:r>
      <w:r>
        <w:rPr>
          <w:rFonts w:hint="eastAsia"/>
        </w:rPr>
        <w:t>етапів</w:t>
      </w:r>
      <w:r>
        <w:t></w:t>
      </w:r>
      <w:r>
        <w:rPr>
          <w:rFonts w:hint="eastAsia"/>
        </w:rPr>
        <w:t>спортивної</w:t>
      </w:r>
      <w:r>
        <w:t></w:t>
      </w:r>
      <w:r>
        <w:rPr>
          <w:rFonts w:hint="eastAsia"/>
        </w:rPr>
        <w:t>періодики</w:t>
      </w:r>
      <w:r>
        <w:t></w:t>
      </w:r>
      <w:r>
        <w:rPr>
          <w:rFonts w:hint="eastAsia"/>
        </w:rPr>
        <w:t>України</w:t>
      </w:r>
      <w:r>
        <w:t></w:t>
      </w:r>
      <w:r>
        <w:t></w:t>
      </w:r>
      <w:r>
        <w:rPr>
          <w:rFonts w:hint="eastAsia"/>
        </w:rPr>
        <w:t>окреслено</w:t>
      </w:r>
      <w:r>
        <w:t></w:t>
      </w:r>
      <w:r>
        <w:rPr>
          <w:rFonts w:hint="eastAsia"/>
        </w:rPr>
        <w:t>її</w:t>
      </w:r>
      <w:r>
        <w:t></w:t>
      </w:r>
      <w:r>
        <w:rPr>
          <w:rFonts w:hint="eastAsia"/>
        </w:rPr>
        <w:t>структуру</w:t>
      </w:r>
      <w:r>
        <w:t></w:t>
      </w:r>
      <w:r>
        <w:t></w:t>
      </w:r>
      <w:r>
        <w:rPr>
          <w:rFonts w:hint="eastAsia"/>
        </w:rPr>
        <w:t>зроблено</w:t>
      </w:r>
    </w:p>
    <w:p w:rsidR="000545E0" w:rsidRDefault="000545E0" w:rsidP="000545E0">
      <w:r>
        <w:rPr>
          <w:rFonts w:hint="eastAsia"/>
        </w:rPr>
        <w:t>аналіз</w:t>
      </w:r>
      <w:r>
        <w:t></w:t>
      </w:r>
      <w:r>
        <w:rPr>
          <w:rFonts w:hint="eastAsia"/>
        </w:rPr>
        <w:t>розвитку</w:t>
      </w:r>
      <w:r>
        <w:t></w:t>
      </w:r>
      <w:r>
        <w:rPr>
          <w:rFonts w:hint="eastAsia"/>
        </w:rPr>
        <w:t>спеціалізованої</w:t>
      </w:r>
      <w:r>
        <w:t></w:t>
      </w:r>
      <w:r>
        <w:rPr>
          <w:rFonts w:hint="eastAsia"/>
        </w:rPr>
        <w:t>спортивної</w:t>
      </w:r>
      <w:r>
        <w:t></w:t>
      </w:r>
      <w:r>
        <w:rPr>
          <w:rFonts w:hint="eastAsia"/>
        </w:rPr>
        <w:t>преси</w:t>
      </w:r>
      <w:r>
        <w:t></w:t>
      </w:r>
      <w:r>
        <w:rPr>
          <w:rFonts w:hint="eastAsia"/>
        </w:rPr>
        <w:t>в</w:t>
      </w:r>
      <w:r>
        <w:t></w:t>
      </w:r>
      <w:r>
        <w:rPr>
          <w:rFonts w:hint="eastAsia"/>
        </w:rPr>
        <w:t>столиці</w:t>
      </w:r>
      <w:r>
        <w:t></w:t>
      </w:r>
      <w:r>
        <w:rPr>
          <w:rFonts w:hint="eastAsia"/>
        </w:rPr>
        <w:t>та</w:t>
      </w:r>
      <w:r>
        <w:t></w:t>
      </w:r>
      <w:r>
        <w:rPr>
          <w:rFonts w:hint="eastAsia"/>
        </w:rPr>
        <w:t>провінції</w:t>
      </w:r>
      <w:r>
        <w:t></w:t>
      </w:r>
      <w:r>
        <w:t></w:t>
      </w:r>
      <w:r>
        <w:rPr>
          <w:rFonts w:hint="eastAsia"/>
        </w:rPr>
        <w:t>в</w:t>
      </w:r>
      <w:r>
        <w:t></w:t>
      </w:r>
      <w:r>
        <w:rPr>
          <w:rFonts w:hint="eastAsia"/>
        </w:rPr>
        <w:t>Донбасі</w:t>
      </w:r>
      <w:r>
        <w:t></w:t>
      </w:r>
      <w:r>
        <w:t></w:t>
      </w:r>
    </w:p>
    <w:p w:rsidR="000545E0" w:rsidRDefault="000545E0" w:rsidP="000545E0">
      <w:r>
        <w:rPr>
          <w:rFonts w:hint="eastAsia"/>
        </w:rPr>
        <w:t>Важливим</w:t>
      </w:r>
      <w:r>
        <w:t></w:t>
      </w:r>
      <w:r>
        <w:rPr>
          <w:rFonts w:hint="eastAsia"/>
        </w:rPr>
        <w:t>результатом</w:t>
      </w:r>
      <w:r>
        <w:t></w:t>
      </w:r>
      <w:r>
        <w:rPr>
          <w:rFonts w:hint="eastAsia"/>
        </w:rPr>
        <w:t>розділу</w:t>
      </w:r>
      <w:r>
        <w:t></w:t>
      </w:r>
      <w:r>
        <w:rPr>
          <w:rFonts w:hint="eastAsia"/>
        </w:rPr>
        <w:t>стало</w:t>
      </w:r>
      <w:r>
        <w:t></w:t>
      </w:r>
      <w:r>
        <w:rPr>
          <w:rFonts w:hint="eastAsia"/>
        </w:rPr>
        <w:t>введення</w:t>
      </w:r>
      <w:r>
        <w:t></w:t>
      </w:r>
      <w:r>
        <w:rPr>
          <w:rFonts w:hint="eastAsia"/>
        </w:rPr>
        <w:t>до</w:t>
      </w:r>
      <w:r>
        <w:t></w:t>
      </w:r>
      <w:r>
        <w:rPr>
          <w:rFonts w:hint="eastAsia"/>
        </w:rPr>
        <w:t>наукового</w:t>
      </w:r>
      <w:r>
        <w:t></w:t>
      </w:r>
      <w:r>
        <w:rPr>
          <w:rFonts w:hint="eastAsia"/>
        </w:rPr>
        <w:t>обігу</w:t>
      </w:r>
      <w:r>
        <w:t></w:t>
      </w:r>
      <w:r>
        <w:rPr>
          <w:rFonts w:hint="eastAsia"/>
        </w:rPr>
        <w:t>понять</w:t>
      </w:r>
    </w:p>
    <w:p w:rsidR="000545E0" w:rsidRDefault="000545E0" w:rsidP="000545E0">
      <w:r>
        <w:t></w:t>
      </w:r>
      <w:r>
        <w:t></w:t>
      </w:r>
      <w:r>
        <w:t></w:t>
      </w:r>
    </w:p>
    <w:p w:rsidR="000545E0" w:rsidRDefault="000545E0" w:rsidP="000545E0">
      <w:r>
        <w:t></w:t>
      </w:r>
      <w:r>
        <w:rPr>
          <w:rFonts w:hint="eastAsia"/>
        </w:rPr>
        <w:t>спортивна</w:t>
      </w:r>
      <w:r>
        <w:t></w:t>
      </w:r>
      <w:r>
        <w:rPr>
          <w:rFonts w:hint="eastAsia"/>
        </w:rPr>
        <w:t>преса</w:t>
      </w:r>
      <w:r>
        <w:t></w:t>
      </w:r>
      <w:r>
        <w:rPr>
          <w:rFonts w:hint="eastAsia"/>
        </w:rPr>
        <w:t>в</w:t>
      </w:r>
      <w:r>
        <w:t></w:t>
      </w:r>
      <w:r>
        <w:rPr>
          <w:rFonts w:hint="eastAsia"/>
        </w:rPr>
        <w:t>пресі</w:t>
      </w:r>
      <w:r>
        <w:t></w:t>
      </w:r>
      <w:r>
        <w:t></w:t>
      </w:r>
      <w:r>
        <w:rPr>
          <w:rFonts w:hint="eastAsia"/>
        </w:rPr>
        <w:t>та</w:t>
      </w:r>
      <w:r>
        <w:t></w:t>
      </w:r>
      <w:r>
        <w:t></w:t>
      </w:r>
      <w:r>
        <w:rPr>
          <w:rFonts w:hint="eastAsia"/>
        </w:rPr>
        <w:t>спортивна</w:t>
      </w:r>
      <w:r>
        <w:t></w:t>
      </w:r>
      <w:r>
        <w:rPr>
          <w:rFonts w:hint="eastAsia"/>
        </w:rPr>
        <w:t>піарналістика</w:t>
      </w:r>
      <w:r>
        <w:t></w:t>
      </w:r>
      <w:r>
        <w:t></w:t>
      </w:r>
      <w:r>
        <w:t></w:t>
      </w:r>
      <w:r>
        <w:rPr>
          <w:rFonts w:hint="eastAsia"/>
        </w:rPr>
        <w:t>репрезентація</w:t>
      </w:r>
      <w:r>
        <w:t></w:t>
      </w:r>
      <w:r>
        <w:rPr>
          <w:rFonts w:hint="eastAsia"/>
        </w:rPr>
        <w:t>історії</w:t>
      </w:r>
    </w:p>
    <w:p w:rsidR="000545E0" w:rsidRDefault="000545E0" w:rsidP="000545E0">
      <w:r>
        <w:rPr>
          <w:rFonts w:hint="eastAsia"/>
        </w:rPr>
        <w:t>розвитку</w:t>
      </w:r>
      <w:r>
        <w:t></w:t>
      </w:r>
      <w:r>
        <w:rPr>
          <w:rFonts w:hint="eastAsia"/>
        </w:rPr>
        <w:t>окреслених</w:t>
      </w:r>
      <w:r>
        <w:t></w:t>
      </w:r>
      <w:r>
        <w:rPr>
          <w:rFonts w:hint="eastAsia"/>
        </w:rPr>
        <w:t>типів</w:t>
      </w:r>
      <w:r>
        <w:t></w:t>
      </w:r>
      <w:r>
        <w:rPr>
          <w:rFonts w:hint="eastAsia"/>
        </w:rPr>
        <w:t>спортивної</w:t>
      </w:r>
      <w:r>
        <w:t></w:t>
      </w:r>
      <w:r>
        <w:rPr>
          <w:rFonts w:hint="eastAsia"/>
        </w:rPr>
        <w:t>преси</w:t>
      </w:r>
      <w:r>
        <w:t></w:t>
      </w:r>
      <w:r>
        <w:rPr>
          <w:rFonts w:hint="eastAsia"/>
        </w:rPr>
        <w:t>та</w:t>
      </w:r>
      <w:r>
        <w:t></w:t>
      </w:r>
      <w:r>
        <w:rPr>
          <w:rFonts w:hint="eastAsia"/>
        </w:rPr>
        <w:t>визначення</w:t>
      </w:r>
      <w:r>
        <w:t></w:t>
      </w:r>
      <w:r>
        <w:rPr>
          <w:rFonts w:hint="eastAsia"/>
        </w:rPr>
        <w:t>характерних</w:t>
      </w:r>
      <w:r>
        <w:t></w:t>
      </w:r>
      <w:r>
        <w:rPr>
          <w:rFonts w:hint="eastAsia"/>
        </w:rPr>
        <w:t>рис</w:t>
      </w:r>
      <w:r>
        <w:t></w:t>
      </w:r>
      <w:r>
        <w:rPr>
          <w:rFonts w:hint="eastAsia"/>
        </w:rPr>
        <w:t>їх</w:t>
      </w:r>
    </w:p>
    <w:p w:rsidR="000545E0" w:rsidRDefault="000545E0" w:rsidP="000545E0">
      <w:r>
        <w:rPr>
          <w:rFonts w:hint="eastAsia"/>
        </w:rPr>
        <w:t>функціонування</w:t>
      </w:r>
      <w:r>
        <w:t></w:t>
      </w:r>
    </w:p>
    <w:p w:rsidR="000545E0" w:rsidRDefault="000545E0" w:rsidP="000545E0">
      <w:r>
        <w:rPr>
          <w:rFonts w:hint="eastAsia"/>
        </w:rPr>
        <w:t>Значущою</w:t>
      </w:r>
      <w:r>
        <w:t></w:t>
      </w:r>
      <w:r>
        <w:rPr>
          <w:rFonts w:hint="eastAsia"/>
        </w:rPr>
        <w:t>справою</w:t>
      </w:r>
      <w:r>
        <w:t></w:t>
      </w:r>
      <w:r>
        <w:rPr>
          <w:rFonts w:hint="eastAsia"/>
        </w:rPr>
        <w:t>нашої</w:t>
      </w:r>
      <w:r>
        <w:t></w:t>
      </w:r>
      <w:r>
        <w:rPr>
          <w:rFonts w:hint="eastAsia"/>
        </w:rPr>
        <w:t>роботи</w:t>
      </w:r>
      <w:r>
        <w:t></w:t>
      </w:r>
      <w:r>
        <w:rPr>
          <w:rFonts w:hint="eastAsia"/>
        </w:rPr>
        <w:t>стала</w:t>
      </w:r>
      <w:r>
        <w:t></w:t>
      </w:r>
      <w:r>
        <w:rPr>
          <w:rFonts w:hint="eastAsia"/>
        </w:rPr>
        <w:t>розробка</w:t>
      </w:r>
      <w:r>
        <w:t></w:t>
      </w:r>
      <w:r>
        <w:rPr>
          <w:rFonts w:hint="eastAsia"/>
        </w:rPr>
        <w:t>шляхів</w:t>
      </w:r>
      <w:r>
        <w:t></w:t>
      </w:r>
      <w:r>
        <w:rPr>
          <w:rFonts w:hint="eastAsia"/>
        </w:rPr>
        <w:t>оптимізації</w:t>
      </w:r>
      <w:r>
        <w:t></w:t>
      </w:r>
      <w:r>
        <w:rPr>
          <w:rFonts w:hint="eastAsia"/>
        </w:rPr>
        <w:t>спортивної</w:t>
      </w:r>
    </w:p>
    <w:p w:rsidR="000545E0" w:rsidRDefault="000545E0" w:rsidP="000545E0">
      <w:r>
        <w:rPr>
          <w:rFonts w:hint="eastAsia"/>
        </w:rPr>
        <w:t>преси</w:t>
      </w:r>
      <w:r>
        <w:t></w:t>
      </w:r>
      <w:r>
        <w:t></w:t>
      </w:r>
      <w:r>
        <w:rPr>
          <w:rFonts w:hint="eastAsia"/>
        </w:rPr>
        <w:t>створення</w:t>
      </w:r>
      <w:r>
        <w:t></w:t>
      </w:r>
      <w:r>
        <w:rPr>
          <w:rFonts w:hint="eastAsia"/>
        </w:rPr>
        <w:t>словника</w:t>
      </w:r>
      <w:r>
        <w:t></w:t>
      </w:r>
      <w:r>
        <w:rPr>
          <w:rFonts w:hint="eastAsia"/>
        </w:rPr>
        <w:t>персоналій</w:t>
      </w:r>
      <w:r>
        <w:t></w:t>
      </w:r>
      <w:r>
        <w:t></w:t>
      </w:r>
      <w:r>
        <w:rPr>
          <w:rFonts w:hint="eastAsia"/>
        </w:rPr>
        <w:t>де</w:t>
      </w:r>
      <w:r>
        <w:t></w:t>
      </w:r>
      <w:r>
        <w:rPr>
          <w:rFonts w:hint="eastAsia"/>
        </w:rPr>
        <w:t>представлено</w:t>
      </w:r>
      <w:r>
        <w:t></w:t>
      </w:r>
      <w:r>
        <w:t></w:t>
      </w:r>
      <w:r>
        <w:t></w:t>
      </w:r>
      <w:r>
        <w:t></w:t>
      </w:r>
      <w:r>
        <w:t></w:t>
      </w:r>
      <w:r>
        <w:rPr>
          <w:rFonts w:hint="eastAsia"/>
        </w:rPr>
        <w:t>найвідоміших</w:t>
      </w:r>
    </w:p>
    <w:p w:rsidR="000545E0" w:rsidRDefault="000545E0" w:rsidP="000545E0">
      <w:r>
        <w:rPr>
          <w:rFonts w:hint="eastAsia"/>
        </w:rPr>
        <w:t>журналістів</w:t>
      </w:r>
      <w:r>
        <w:t></w:t>
      </w:r>
      <w:r>
        <w:rPr>
          <w:rFonts w:hint="eastAsia"/>
        </w:rPr>
        <w:t>України</w:t>
      </w:r>
      <w:r>
        <w:t></w:t>
      </w:r>
      <w:r>
        <w:rPr>
          <w:rFonts w:hint="eastAsia"/>
        </w:rPr>
        <w:t>за</w:t>
      </w:r>
      <w:r>
        <w:t></w:t>
      </w:r>
      <w:r>
        <w:t></w:t>
      </w:r>
      <w:r>
        <w:t></w:t>
      </w:r>
      <w:r>
        <w:t></w:t>
      </w:r>
      <w:r>
        <w:t></w:t>
      </w:r>
      <w:r>
        <w:t></w:t>
      </w:r>
      <w:r>
        <w:rPr>
          <w:rFonts w:hint="eastAsia"/>
        </w:rPr>
        <w:t>і–</w:t>
      </w:r>
      <w:r>
        <w:t></w:t>
      </w:r>
      <w:r>
        <w:t></w:t>
      </w:r>
      <w:r>
        <w:t></w:t>
      </w:r>
      <w:r>
        <w:t></w:t>
      </w:r>
      <w:r>
        <w:t></w:t>
      </w:r>
      <w:r>
        <w:rPr>
          <w:rFonts w:hint="eastAsia"/>
        </w:rPr>
        <w:t>і</w:t>
      </w:r>
      <w:r>
        <w:t></w:t>
      </w:r>
      <w:r>
        <w:rPr>
          <w:rFonts w:hint="eastAsia"/>
        </w:rPr>
        <w:t>рр</w:t>
      </w:r>
      <w:r>
        <w:t></w:t>
      </w:r>
      <w:r>
        <w:t></w:t>
      </w:r>
      <w:r>
        <w:t></w:t>
      </w:r>
      <w:r>
        <w:rPr>
          <w:rFonts w:hint="eastAsia"/>
        </w:rPr>
        <w:t>та</w:t>
      </w:r>
      <w:r>
        <w:t></w:t>
      </w:r>
      <w:r>
        <w:rPr>
          <w:rFonts w:hint="eastAsia"/>
        </w:rPr>
        <w:t>бібліографічного</w:t>
      </w:r>
      <w:r>
        <w:t></w:t>
      </w:r>
      <w:r>
        <w:rPr>
          <w:rFonts w:hint="eastAsia"/>
        </w:rPr>
        <w:t>покажчика</w:t>
      </w:r>
      <w:r>
        <w:t></w:t>
      </w:r>
      <w:r>
        <w:t></w:t>
      </w:r>
      <w:r>
        <w:rPr>
          <w:rFonts w:hint="eastAsia"/>
        </w:rPr>
        <w:t>у</w:t>
      </w:r>
      <w:r>
        <w:t></w:t>
      </w:r>
      <w:r>
        <w:rPr>
          <w:rFonts w:hint="eastAsia"/>
        </w:rPr>
        <w:t>якому</w:t>
      </w:r>
    </w:p>
    <w:p w:rsidR="000545E0" w:rsidRDefault="000545E0" w:rsidP="000545E0">
      <w:r>
        <w:rPr>
          <w:rFonts w:hint="eastAsia"/>
        </w:rPr>
        <w:t>схарактеризовані</w:t>
      </w:r>
      <w:r>
        <w:t></w:t>
      </w:r>
      <w:r>
        <w:rPr>
          <w:rFonts w:hint="eastAsia"/>
        </w:rPr>
        <w:t>всі</w:t>
      </w:r>
      <w:r>
        <w:t></w:t>
      </w:r>
      <w:r>
        <w:rPr>
          <w:rFonts w:hint="eastAsia"/>
        </w:rPr>
        <w:t>спортивні</w:t>
      </w:r>
      <w:r>
        <w:t></w:t>
      </w:r>
      <w:r>
        <w:rPr>
          <w:rFonts w:hint="eastAsia"/>
        </w:rPr>
        <w:t>часописи</w:t>
      </w:r>
      <w:r>
        <w:t></w:t>
      </w:r>
      <w:r>
        <w:rPr>
          <w:rFonts w:hint="eastAsia"/>
        </w:rPr>
        <w:t>України</w:t>
      </w:r>
      <w:r>
        <w:t></w:t>
      </w:r>
      <w:r>
        <w:rPr>
          <w:rFonts w:hint="eastAsia"/>
        </w:rPr>
        <w:t>за</w:t>
      </w:r>
      <w:r>
        <w:t></w:t>
      </w:r>
      <w:r>
        <w:rPr>
          <w:rFonts w:hint="eastAsia"/>
        </w:rPr>
        <w:t>такою</w:t>
      </w:r>
      <w:r>
        <w:t></w:t>
      </w:r>
      <w:r>
        <w:rPr>
          <w:rFonts w:hint="eastAsia"/>
        </w:rPr>
        <w:t>схемою</w:t>
      </w:r>
      <w:r>
        <w:t></w:t>
      </w:r>
      <w:r>
        <w:t></w:t>
      </w:r>
      <w:r>
        <w:t></w:t>
      </w:r>
      <w:r>
        <w:t></w:t>
      </w:r>
      <w:r>
        <w:t></w:t>
      </w:r>
      <w:r>
        <w:rPr>
          <w:rFonts w:hint="eastAsia"/>
        </w:rPr>
        <w:t>назва</w:t>
      </w:r>
      <w:r>
        <w:t></w:t>
      </w:r>
      <w:r>
        <w:t></w:t>
      </w:r>
      <w:r>
        <w:t></w:t>
      </w:r>
      <w:r>
        <w:t></w:t>
      </w:r>
      <w:r>
        <w:t></w:t>
      </w:r>
      <w:r>
        <w:rPr>
          <w:rFonts w:hint="eastAsia"/>
        </w:rPr>
        <w:t>роки</w:t>
      </w:r>
    </w:p>
    <w:p w:rsidR="000545E0" w:rsidRDefault="000545E0" w:rsidP="000545E0">
      <w:r>
        <w:rPr>
          <w:rFonts w:hint="eastAsia"/>
        </w:rPr>
        <w:t>існування</w:t>
      </w:r>
      <w:r>
        <w:t></w:t>
      </w:r>
      <w:r>
        <w:t></w:t>
      </w:r>
      <w:r>
        <w:t></w:t>
      </w:r>
      <w:r>
        <w:t></w:t>
      </w:r>
      <w:r>
        <w:t></w:t>
      </w:r>
      <w:r>
        <w:rPr>
          <w:rFonts w:hint="eastAsia"/>
        </w:rPr>
        <w:t>місце</w:t>
      </w:r>
      <w:r>
        <w:t></w:t>
      </w:r>
      <w:r>
        <w:rPr>
          <w:rFonts w:hint="eastAsia"/>
        </w:rPr>
        <w:t>виходу</w:t>
      </w:r>
      <w:r>
        <w:t></w:t>
      </w:r>
      <w:r>
        <w:t></w:t>
      </w:r>
      <w:r>
        <w:t></w:t>
      </w:r>
      <w:r>
        <w:t></w:t>
      </w:r>
      <w:r>
        <w:t></w:t>
      </w:r>
      <w:r>
        <w:rPr>
          <w:rFonts w:hint="eastAsia"/>
        </w:rPr>
        <w:t>редактор</w:t>
      </w:r>
      <w:r>
        <w:t></w:t>
      </w:r>
      <w:r>
        <w:t></w:t>
      </w:r>
      <w:r>
        <w:rPr>
          <w:rFonts w:hint="eastAsia"/>
        </w:rPr>
        <w:t>видавець</w:t>
      </w:r>
      <w:r>
        <w:t></w:t>
      </w:r>
      <w:r>
        <w:t></w:t>
      </w:r>
      <w:r>
        <w:t></w:t>
      </w:r>
      <w:r>
        <w:t></w:t>
      </w:r>
      <w:r>
        <w:t></w:t>
      </w:r>
      <w:r>
        <w:rPr>
          <w:rFonts w:hint="eastAsia"/>
        </w:rPr>
        <w:t>мова</w:t>
      </w:r>
      <w:r>
        <w:t></w:t>
      </w:r>
      <w:r>
        <w:t></w:t>
      </w:r>
      <w:r>
        <w:t></w:t>
      </w:r>
      <w:r>
        <w:t></w:t>
      </w:r>
      <w:r>
        <w:t></w:t>
      </w:r>
      <w:r>
        <w:rPr>
          <w:rFonts w:hint="eastAsia"/>
        </w:rPr>
        <w:t>рубрики</w:t>
      </w:r>
      <w:r>
        <w:t></w:t>
      </w:r>
      <w:r>
        <w:t></w:t>
      </w:r>
      <w:r>
        <w:t></w:t>
      </w:r>
      <w:r>
        <w:t></w:t>
      </w:r>
      <w:r>
        <w:t></w:t>
      </w:r>
      <w:r>
        <w:rPr>
          <w:rFonts w:hint="eastAsia"/>
        </w:rPr>
        <w:t>автори</w:t>
      </w:r>
      <w:r>
        <w:t></w:t>
      </w:r>
    </w:p>
    <w:p w:rsidR="000545E0" w:rsidRDefault="000545E0" w:rsidP="000545E0">
      <w:r>
        <w:t></w:t>
      </w:r>
      <w:r>
        <w:t></w:t>
      </w:r>
      <w:r>
        <w:t></w:t>
      </w:r>
      <w:r>
        <w:rPr>
          <w:rFonts w:hint="eastAsia"/>
        </w:rPr>
        <w:t>періодичність</w:t>
      </w:r>
      <w:r>
        <w:t></w:t>
      </w:r>
      <w:r>
        <w:t></w:t>
      </w:r>
      <w:r>
        <w:rPr>
          <w:rFonts w:hint="eastAsia"/>
        </w:rPr>
        <w:t>тип</w:t>
      </w:r>
      <w:r>
        <w:t></w:t>
      </w:r>
      <w:r>
        <w:rPr>
          <w:rFonts w:hint="eastAsia"/>
        </w:rPr>
        <w:t>видання</w:t>
      </w:r>
      <w:r>
        <w:t></w:t>
      </w:r>
      <w:r>
        <w:t></w:t>
      </w:r>
      <w:r>
        <w:t></w:t>
      </w:r>
      <w:r>
        <w:t></w:t>
      </w:r>
      <w:r>
        <w:t></w:t>
      </w:r>
      <w:r>
        <w:rPr>
          <w:rFonts w:hint="eastAsia"/>
        </w:rPr>
        <w:t>наклад</w:t>
      </w:r>
      <w:r>
        <w:t></w:t>
      </w:r>
    </w:p>
    <w:p w:rsidR="000545E0" w:rsidRDefault="000545E0" w:rsidP="000545E0">
      <w:r>
        <w:rPr>
          <w:rFonts w:hint="eastAsia"/>
        </w:rPr>
        <w:t>Проведений</w:t>
      </w:r>
      <w:r>
        <w:t></w:t>
      </w:r>
      <w:r>
        <w:rPr>
          <w:rFonts w:hint="eastAsia"/>
        </w:rPr>
        <w:t>у</w:t>
      </w:r>
      <w:r>
        <w:t></w:t>
      </w:r>
      <w:r>
        <w:rPr>
          <w:rFonts w:hint="eastAsia"/>
        </w:rPr>
        <w:t>роботі</w:t>
      </w:r>
      <w:r>
        <w:t></w:t>
      </w:r>
      <w:r>
        <w:rPr>
          <w:rFonts w:hint="eastAsia"/>
        </w:rPr>
        <w:t>детальний</w:t>
      </w:r>
      <w:r>
        <w:t></w:t>
      </w:r>
      <w:r>
        <w:rPr>
          <w:rFonts w:hint="eastAsia"/>
        </w:rPr>
        <w:t>аналіз</w:t>
      </w:r>
      <w:r>
        <w:t></w:t>
      </w:r>
      <w:r>
        <w:rPr>
          <w:rFonts w:hint="eastAsia"/>
        </w:rPr>
        <w:t>спортивної</w:t>
      </w:r>
      <w:r>
        <w:t></w:t>
      </w:r>
      <w:r>
        <w:rPr>
          <w:rFonts w:hint="eastAsia"/>
        </w:rPr>
        <w:t>преси</w:t>
      </w:r>
      <w:r>
        <w:t></w:t>
      </w:r>
      <w:r>
        <w:rPr>
          <w:rFonts w:hint="eastAsia"/>
        </w:rPr>
        <w:t>України</w:t>
      </w:r>
      <w:r>
        <w:t></w:t>
      </w:r>
      <w:r>
        <w:rPr>
          <w:rFonts w:hint="eastAsia"/>
        </w:rPr>
        <w:t>дозволяє</w:t>
      </w:r>
    </w:p>
    <w:p w:rsidR="000545E0" w:rsidRDefault="000545E0" w:rsidP="000545E0">
      <w:r>
        <w:rPr>
          <w:rFonts w:hint="eastAsia"/>
        </w:rPr>
        <w:t>зробити</w:t>
      </w:r>
      <w:r>
        <w:t></w:t>
      </w:r>
      <w:r>
        <w:rPr>
          <w:rFonts w:hint="eastAsia"/>
        </w:rPr>
        <w:t>такі</w:t>
      </w:r>
      <w:r>
        <w:t></w:t>
      </w:r>
      <w:r>
        <w:rPr>
          <w:rFonts w:hint="eastAsia"/>
        </w:rPr>
        <w:t>висновки</w:t>
      </w:r>
      <w:r>
        <w:t></w:t>
      </w:r>
    </w:p>
    <w:p w:rsidR="000545E0" w:rsidRDefault="000545E0" w:rsidP="000545E0">
      <w:r>
        <w:t></w:t>
      </w:r>
      <w:r>
        <w:t></w:t>
      </w:r>
      <w:r>
        <w:t></w:t>
      </w:r>
      <w:r>
        <w:rPr>
          <w:rFonts w:hint="eastAsia"/>
        </w:rPr>
        <w:t>Наше</w:t>
      </w:r>
      <w:r>
        <w:t></w:t>
      </w:r>
      <w:r>
        <w:rPr>
          <w:rFonts w:hint="eastAsia"/>
        </w:rPr>
        <w:t>дослідження</w:t>
      </w:r>
      <w:r>
        <w:t></w:t>
      </w:r>
      <w:r>
        <w:rPr>
          <w:rFonts w:hint="eastAsia"/>
        </w:rPr>
        <w:t>спортивної</w:t>
      </w:r>
      <w:r>
        <w:t></w:t>
      </w:r>
      <w:r>
        <w:rPr>
          <w:rFonts w:hint="eastAsia"/>
        </w:rPr>
        <w:t>періодики</w:t>
      </w:r>
      <w:r>
        <w:t></w:t>
      </w:r>
      <w:r>
        <w:rPr>
          <w:rFonts w:hint="eastAsia"/>
        </w:rPr>
        <w:t>яскраво</w:t>
      </w:r>
      <w:r>
        <w:t></w:t>
      </w:r>
      <w:r>
        <w:rPr>
          <w:rFonts w:hint="eastAsia"/>
        </w:rPr>
        <w:t>демонструє</w:t>
      </w:r>
      <w:r>
        <w:t></w:t>
      </w:r>
      <w:r>
        <w:rPr>
          <w:rFonts w:hint="eastAsia"/>
        </w:rPr>
        <w:t>важливість</w:t>
      </w:r>
      <w:r>
        <w:t></w:t>
      </w:r>
      <w:r>
        <w:rPr>
          <w:rFonts w:hint="eastAsia"/>
        </w:rPr>
        <w:t>цього</w:t>
      </w:r>
    </w:p>
    <w:p w:rsidR="000545E0" w:rsidRDefault="000545E0" w:rsidP="000545E0">
      <w:r>
        <w:rPr>
          <w:rFonts w:hint="eastAsia"/>
        </w:rPr>
        <w:t>сегменту</w:t>
      </w:r>
      <w:r>
        <w:t></w:t>
      </w:r>
      <w:r>
        <w:rPr>
          <w:rFonts w:hint="eastAsia"/>
        </w:rPr>
        <w:t>національної</w:t>
      </w:r>
      <w:r>
        <w:t></w:t>
      </w:r>
      <w:r>
        <w:rPr>
          <w:rFonts w:hint="eastAsia"/>
        </w:rPr>
        <w:t>журналістики</w:t>
      </w:r>
      <w:r>
        <w:t></w:t>
      </w:r>
      <w:r>
        <w:rPr>
          <w:rFonts w:hint="eastAsia"/>
        </w:rPr>
        <w:t>в</w:t>
      </w:r>
      <w:r>
        <w:t></w:t>
      </w:r>
      <w:r>
        <w:rPr>
          <w:rFonts w:hint="eastAsia"/>
        </w:rPr>
        <w:t>структурі</w:t>
      </w:r>
      <w:r>
        <w:t></w:t>
      </w:r>
      <w:r>
        <w:rPr>
          <w:rFonts w:hint="eastAsia"/>
        </w:rPr>
        <w:t>мас</w:t>
      </w:r>
      <w:r>
        <w:t></w:t>
      </w:r>
      <w:r>
        <w:rPr>
          <w:rFonts w:hint="eastAsia"/>
        </w:rPr>
        <w:t>медіа</w:t>
      </w:r>
      <w:r>
        <w:t></w:t>
      </w:r>
      <w:r>
        <w:t></w:t>
      </w:r>
      <w:r>
        <w:rPr>
          <w:rFonts w:hint="eastAsia"/>
        </w:rPr>
        <w:t>виявляє</w:t>
      </w:r>
      <w:r>
        <w:t></w:t>
      </w:r>
      <w:r>
        <w:rPr>
          <w:rFonts w:hint="eastAsia"/>
        </w:rPr>
        <w:t>роль</w:t>
      </w:r>
      <w:r>
        <w:t></w:t>
      </w:r>
      <w:r>
        <w:rPr>
          <w:rFonts w:hint="eastAsia"/>
        </w:rPr>
        <w:t>спорту</w:t>
      </w:r>
      <w:r>
        <w:t></w:t>
      </w:r>
      <w:r>
        <w:rPr>
          <w:rFonts w:hint="eastAsia"/>
        </w:rPr>
        <w:t>не</w:t>
      </w:r>
    </w:p>
    <w:p w:rsidR="000545E0" w:rsidRDefault="000545E0" w:rsidP="000545E0">
      <w:r>
        <w:rPr>
          <w:rFonts w:hint="eastAsia"/>
        </w:rPr>
        <w:t>лише</w:t>
      </w:r>
      <w:r>
        <w:t></w:t>
      </w:r>
      <w:r>
        <w:rPr>
          <w:rFonts w:hint="eastAsia"/>
        </w:rPr>
        <w:t>як</w:t>
      </w:r>
      <w:r>
        <w:t></w:t>
      </w:r>
      <w:r>
        <w:rPr>
          <w:rFonts w:hint="eastAsia"/>
        </w:rPr>
        <w:t>видовища</w:t>
      </w:r>
      <w:r>
        <w:t></w:t>
      </w:r>
      <w:r>
        <w:t></w:t>
      </w:r>
      <w:r>
        <w:rPr>
          <w:rFonts w:hint="eastAsia"/>
        </w:rPr>
        <w:t>розваги</w:t>
      </w:r>
      <w:r>
        <w:t></w:t>
      </w:r>
      <w:r>
        <w:t></w:t>
      </w:r>
      <w:r>
        <w:rPr>
          <w:rFonts w:hint="eastAsia"/>
        </w:rPr>
        <w:t>але</w:t>
      </w:r>
      <w:r>
        <w:t></w:t>
      </w:r>
      <w:r>
        <w:rPr>
          <w:rFonts w:hint="eastAsia"/>
        </w:rPr>
        <w:t>розкриває</w:t>
      </w:r>
      <w:r>
        <w:t></w:t>
      </w:r>
      <w:r>
        <w:rPr>
          <w:rFonts w:hint="eastAsia"/>
        </w:rPr>
        <w:t>його</w:t>
      </w:r>
      <w:r>
        <w:t></w:t>
      </w:r>
      <w:r>
        <w:rPr>
          <w:rFonts w:hint="eastAsia"/>
        </w:rPr>
        <w:t>непереоцінне</w:t>
      </w:r>
      <w:r>
        <w:t></w:t>
      </w:r>
      <w:r>
        <w:rPr>
          <w:rFonts w:hint="eastAsia"/>
        </w:rPr>
        <w:t>значення</w:t>
      </w:r>
      <w:r>
        <w:t></w:t>
      </w:r>
      <w:r>
        <w:rPr>
          <w:rFonts w:hint="eastAsia"/>
        </w:rPr>
        <w:t>як</w:t>
      </w:r>
      <w:r>
        <w:t></w:t>
      </w:r>
      <w:r>
        <w:rPr>
          <w:rFonts w:hint="eastAsia"/>
        </w:rPr>
        <w:t>фактору</w:t>
      </w:r>
    </w:p>
    <w:p w:rsidR="000545E0" w:rsidRDefault="000545E0" w:rsidP="000545E0">
      <w:r>
        <w:rPr>
          <w:rFonts w:hint="eastAsia"/>
        </w:rPr>
        <w:t>здоров’я</w:t>
      </w:r>
      <w:r>
        <w:t></w:t>
      </w:r>
      <w:r>
        <w:rPr>
          <w:rFonts w:hint="eastAsia"/>
        </w:rPr>
        <w:t>людини</w:t>
      </w:r>
      <w:r>
        <w:t></w:t>
      </w:r>
      <w:r>
        <w:t></w:t>
      </w:r>
      <w:r>
        <w:rPr>
          <w:rFonts w:hint="eastAsia"/>
        </w:rPr>
        <w:t>позиціонування</w:t>
      </w:r>
      <w:r>
        <w:t></w:t>
      </w:r>
      <w:r>
        <w:rPr>
          <w:rFonts w:hint="eastAsia"/>
        </w:rPr>
        <w:t>іміджу</w:t>
      </w:r>
      <w:r>
        <w:t></w:t>
      </w:r>
      <w:r>
        <w:rPr>
          <w:rFonts w:hint="eastAsia"/>
        </w:rPr>
        <w:t>держави</w:t>
      </w:r>
      <w:r>
        <w:t></w:t>
      </w:r>
      <w:r>
        <w:rPr>
          <w:rFonts w:hint="eastAsia"/>
        </w:rPr>
        <w:t>на</w:t>
      </w:r>
      <w:r>
        <w:t></w:t>
      </w:r>
      <w:r>
        <w:rPr>
          <w:rFonts w:hint="eastAsia"/>
        </w:rPr>
        <w:t>міжнародній</w:t>
      </w:r>
      <w:r>
        <w:t></w:t>
      </w:r>
      <w:r>
        <w:rPr>
          <w:rFonts w:hint="eastAsia"/>
        </w:rPr>
        <w:t>арені</w:t>
      </w:r>
      <w:r>
        <w:t></w:t>
      </w:r>
      <w:r>
        <w:t></w:t>
      </w:r>
      <w:r>
        <w:rPr>
          <w:rFonts w:hint="eastAsia"/>
        </w:rPr>
        <w:t>фактору</w:t>
      </w:r>
    </w:p>
    <w:p w:rsidR="000545E0" w:rsidRDefault="000545E0" w:rsidP="000545E0">
      <w:r>
        <w:rPr>
          <w:rFonts w:hint="eastAsia"/>
        </w:rPr>
        <w:t>дружби</w:t>
      </w:r>
      <w:r>
        <w:t></w:t>
      </w:r>
      <w:r>
        <w:rPr>
          <w:rFonts w:hint="eastAsia"/>
        </w:rPr>
        <w:t>між</w:t>
      </w:r>
      <w:r>
        <w:t></w:t>
      </w:r>
      <w:r>
        <w:rPr>
          <w:rFonts w:hint="eastAsia"/>
        </w:rPr>
        <w:t>народами</w:t>
      </w:r>
      <w:r>
        <w:t></w:t>
      </w:r>
      <w:r>
        <w:rPr>
          <w:rFonts w:hint="eastAsia"/>
        </w:rPr>
        <w:t>чи</w:t>
      </w:r>
      <w:r>
        <w:t></w:t>
      </w:r>
      <w:r>
        <w:rPr>
          <w:rFonts w:hint="eastAsia"/>
        </w:rPr>
        <w:t>окремими</w:t>
      </w:r>
      <w:r>
        <w:t></w:t>
      </w:r>
      <w:r>
        <w:rPr>
          <w:rFonts w:hint="eastAsia"/>
        </w:rPr>
        <w:t>групами</w:t>
      </w:r>
      <w:r>
        <w:t></w:t>
      </w:r>
      <w:r>
        <w:t></w:t>
      </w:r>
      <w:r>
        <w:rPr>
          <w:rFonts w:hint="eastAsia"/>
        </w:rPr>
        <w:t>що</w:t>
      </w:r>
      <w:r>
        <w:t></w:t>
      </w:r>
      <w:r>
        <w:rPr>
          <w:rFonts w:hint="eastAsia"/>
        </w:rPr>
        <w:t>висуває</w:t>
      </w:r>
      <w:r>
        <w:t></w:t>
      </w:r>
      <w:r>
        <w:rPr>
          <w:rFonts w:hint="eastAsia"/>
        </w:rPr>
        <w:t>до</w:t>
      </w:r>
      <w:r>
        <w:t></w:t>
      </w:r>
      <w:r>
        <w:rPr>
          <w:rFonts w:hint="eastAsia"/>
        </w:rPr>
        <w:t>спортивної</w:t>
      </w:r>
      <w:r>
        <w:t></w:t>
      </w:r>
      <w:r>
        <w:rPr>
          <w:rFonts w:hint="eastAsia"/>
        </w:rPr>
        <w:t>преси</w:t>
      </w:r>
    </w:p>
    <w:p w:rsidR="000545E0" w:rsidRDefault="000545E0" w:rsidP="000545E0">
      <w:r>
        <w:rPr>
          <w:rFonts w:hint="eastAsia"/>
        </w:rPr>
        <w:t>надзвичайно</w:t>
      </w:r>
      <w:r>
        <w:t></w:t>
      </w:r>
      <w:r>
        <w:rPr>
          <w:rFonts w:hint="eastAsia"/>
        </w:rPr>
        <w:t>високі</w:t>
      </w:r>
      <w:r>
        <w:t></w:t>
      </w:r>
      <w:r>
        <w:rPr>
          <w:rFonts w:hint="eastAsia"/>
        </w:rPr>
        <w:t>вимоги</w:t>
      </w:r>
      <w:r>
        <w:t></w:t>
      </w:r>
      <w:r>
        <w:rPr>
          <w:rFonts w:hint="eastAsia"/>
        </w:rPr>
        <w:t>в</w:t>
      </w:r>
      <w:r>
        <w:t></w:t>
      </w:r>
      <w:r>
        <w:rPr>
          <w:rFonts w:hint="eastAsia"/>
        </w:rPr>
        <w:t>справі</w:t>
      </w:r>
      <w:r>
        <w:t></w:t>
      </w:r>
      <w:r>
        <w:rPr>
          <w:rFonts w:hint="eastAsia"/>
        </w:rPr>
        <w:t>виховання</w:t>
      </w:r>
      <w:r>
        <w:t></w:t>
      </w:r>
      <w:r>
        <w:rPr>
          <w:rFonts w:hint="eastAsia"/>
        </w:rPr>
        <w:t>населення</w:t>
      </w:r>
      <w:r>
        <w:t></w:t>
      </w:r>
      <w:r>
        <w:t></w:t>
      </w:r>
      <w:r>
        <w:rPr>
          <w:rFonts w:hint="eastAsia"/>
        </w:rPr>
        <w:t>розвитку</w:t>
      </w:r>
      <w:r>
        <w:t></w:t>
      </w:r>
      <w:r>
        <w:rPr>
          <w:rFonts w:hint="eastAsia"/>
        </w:rPr>
        <w:t>національної</w:t>
      </w:r>
    </w:p>
    <w:p w:rsidR="000545E0" w:rsidRDefault="000545E0" w:rsidP="000545E0">
      <w:r>
        <w:rPr>
          <w:rFonts w:hint="eastAsia"/>
        </w:rPr>
        <w:t>свідомості</w:t>
      </w:r>
      <w:r>
        <w:t></w:t>
      </w:r>
      <w:r>
        <w:t></w:t>
      </w:r>
      <w:r>
        <w:rPr>
          <w:rFonts w:hint="eastAsia"/>
        </w:rPr>
        <w:t>Важливість</w:t>
      </w:r>
      <w:r>
        <w:t></w:t>
      </w:r>
      <w:r>
        <w:rPr>
          <w:rFonts w:hint="eastAsia"/>
        </w:rPr>
        <w:t>певного</w:t>
      </w:r>
      <w:r>
        <w:t></w:t>
      </w:r>
      <w:r>
        <w:rPr>
          <w:rFonts w:hint="eastAsia"/>
        </w:rPr>
        <w:t>сегменту</w:t>
      </w:r>
      <w:r>
        <w:t></w:t>
      </w:r>
      <w:r>
        <w:rPr>
          <w:rFonts w:hint="eastAsia"/>
        </w:rPr>
        <w:t>галузевої</w:t>
      </w:r>
      <w:r>
        <w:t></w:t>
      </w:r>
      <w:r>
        <w:rPr>
          <w:rFonts w:hint="eastAsia"/>
        </w:rPr>
        <w:t>періодики</w:t>
      </w:r>
      <w:r>
        <w:t></w:t>
      </w:r>
      <w:r>
        <w:rPr>
          <w:rFonts w:hint="eastAsia"/>
        </w:rPr>
        <w:t>в</w:t>
      </w:r>
      <w:r>
        <w:t></w:t>
      </w:r>
      <w:r>
        <w:rPr>
          <w:rFonts w:hint="eastAsia"/>
        </w:rPr>
        <w:t>системі</w:t>
      </w:r>
    </w:p>
    <w:p w:rsidR="000545E0" w:rsidRDefault="000545E0" w:rsidP="000545E0">
      <w:r>
        <w:rPr>
          <w:rFonts w:hint="eastAsia"/>
        </w:rPr>
        <w:t>журналістики</w:t>
      </w:r>
      <w:r>
        <w:t></w:t>
      </w:r>
      <w:r>
        <w:rPr>
          <w:rFonts w:hint="eastAsia"/>
        </w:rPr>
        <w:t>насамперед</w:t>
      </w:r>
      <w:r>
        <w:t></w:t>
      </w:r>
      <w:r>
        <w:rPr>
          <w:rFonts w:hint="eastAsia"/>
        </w:rPr>
        <w:t>вимірюється</w:t>
      </w:r>
      <w:r>
        <w:t></w:t>
      </w:r>
      <w:r>
        <w:rPr>
          <w:rFonts w:hint="eastAsia"/>
        </w:rPr>
        <w:t>спектром</w:t>
      </w:r>
      <w:r>
        <w:t></w:t>
      </w:r>
      <w:r>
        <w:rPr>
          <w:rFonts w:hint="eastAsia"/>
        </w:rPr>
        <w:t>функцій</w:t>
      </w:r>
      <w:r>
        <w:t></w:t>
      </w:r>
      <w:r>
        <w:t></w:t>
      </w:r>
      <w:r>
        <w:rPr>
          <w:rFonts w:hint="eastAsia"/>
        </w:rPr>
        <w:t>що</w:t>
      </w:r>
      <w:r>
        <w:t></w:t>
      </w:r>
      <w:r>
        <w:rPr>
          <w:rFonts w:hint="eastAsia"/>
        </w:rPr>
        <w:t>виконує</w:t>
      </w:r>
      <w:r>
        <w:t></w:t>
      </w:r>
      <w:r>
        <w:rPr>
          <w:rFonts w:hint="eastAsia"/>
        </w:rPr>
        <w:t>предмет</w:t>
      </w:r>
      <w:r>
        <w:t></w:t>
      </w:r>
      <w:r>
        <w:rPr>
          <w:rFonts w:hint="eastAsia"/>
        </w:rPr>
        <w:t>її</w:t>
      </w:r>
    </w:p>
    <w:p w:rsidR="000545E0" w:rsidRDefault="000545E0" w:rsidP="000545E0">
      <w:r>
        <w:rPr>
          <w:rFonts w:hint="eastAsia"/>
        </w:rPr>
        <w:t>відображення</w:t>
      </w:r>
      <w:r>
        <w:t></w:t>
      </w:r>
      <w:r>
        <w:rPr>
          <w:rFonts w:hint="eastAsia"/>
        </w:rPr>
        <w:t>в</w:t>
      </w:r>
      <w:r>
        <w:t></w:t>
      </w:r>
      <w:r>
        <w:rPr>
          <w:rFonts w:hint="eastAsia"/>
        </w:rPr>
        <w:t>суспільстві</w:t>
      </w:r>
      <w:r>
        <w:t></w:t>
      </w:r>
      <w:r>
        <w:t></w:t>
      </w:r>
      <w:r>
        <w:rPr>
          <w:rFonts w:hint="eastAsia"/>
        </w:rPr>
        <w:t>Спортивна</w:t>
      </w:r>
      <w:r>
        <w:t></w:t>
      </w:r>
      <w:r>
        <w:rPr>
          <w:rFonts w:hint="eastAsia"/>
        </w:rPr>
        <w:t>преса</w:t>
      </w:r>
      <w:r>
        <w:t></w:t>
      </w:r>
      <w:r>
        <w:rPr>
          <w:rFonts w:hint="eastAsia"/>
        </w:rPr>
        <w:t>виступає</w:t>
      </w:r>
      <w:r>
        <w:t></w:t>
      </w:r>
      <w:r>
        <w:rPr>
          <w:rFonts w:hint="eastAsia"/>
        </w:rPr>
        <w:t>одним</w:t>
      </w:r>
      <w:r>
        <w:t></w:t>
      </w:r>
      <w:r>
        <w:rPr>
          <w:rFonts w:hint="eastAsia"/>
        </w:rPr>
        <w:t>з</w:t>
      </w:r>
      <w:r>
        <w:t></w:t>
      </w:r>
      <w:r>
        <w:rPr>
          <w:rFonts w:hint="eastAsia"/>
        </w:rPr>
        <w:t>найважливіших</w:t>
      </w:r>
    </w:p>
    <w:p w:rsidR="000545E0" w:rsidRDefault="000545E0" w:rsidP="000545E0">
      <w:r>
        <w:rPr>
          <w:rFonts w:hint="eastAsia"/>
        </w:rPr>
        <w:t>типів</w:t>
      </w:r>
      <w:r>
        <w:t></w:t>
      </w:r>
      <w:r>
        <w:rPr>
          <w:rFonts w:hint="eastAsia"/>
        </w:rPr>
        <w:t>галузевої</w:t>
      </w:r>
      <w:r>
        <w:t></w:t>
      </w:r>
      <w:r>
        <w:rPr>
          <w:rFonts w:hint="eastAsia"/>
        </w:rPr>
        <w:t>журналістики</w:t>
      </w:r>
      <w:r>
        <w:t></w:t>
      </w:r>
      <w:r>
        <w:t></w:t>
      </w:r>
      <w:r>
        <w:rPr>
          <w:rFonts w:hint="eastAsia"/>
        </w:rPr>
        <w:t>демонструє</w:t>
      </w:r>
      <w:r>
        <w:t></w:t>
      </w:r>
      <w:r>
        <w:rPr>
          <w:rFonts w:hint="eastAsia"/>
        </w:rPr>
        <w:t>високий</w:t>
      </w:r>
      <w:r>
        <w:t></w:t>
      </w:r>
      <w:r>
        <w:rPr>
          <w:rFonts w:hint="eastAsia"/>
        </w:rPr>
        <w:t>культурологічний</w:t>
      </w:r>
      <w:r>
        <w:t></w:t>
      </w:r>
      <w:r>
        <w:rPr>
          <w:rFonts w:hint="eastAsia"/>
        </w:rPr>
        <w:t>потенціал</w:t>
      </w:r>
      <w:r>
        <w:t></w:t>
      </w:r>
    </w:p>
    <w:p w:rsidR="000545E0" w:rsidRDefault="000545E0" w:rsidP="000545E0">
      <w:r>
        <w:rPr>
          <w:rFonts w:hint="eastAsia"/>
        </w:rPr>
        <w:t>оскільки</w:t>
      </w:r>
      <w:r>
        <w:t></w:t>
      </w:r>
      <w:r>
        <w:rPr>
          <w:rFonts w:hint="eastAsia"/>
        </w:rPr>
        <w:t>виконує</w:t>
      </w:r>
      <w:r>
        <w:t></w:t>
      </w:r>
      <w:r>
        <w:rPr>
          <w:rFonts w:hint="eastAsia"/>
        </w:rPr>
        <w:t>не</w:t>
      </w:r>
      <w:r>
        <w:t></w:t>
      </w:r>
      <w:r>
        <w:rPr>
          <w:rFonts w:hint="eastAsia"/>
        </w:rPr>
        <w:t>лише</w:t>
      </w:r>
      <w:r>
        <w:t></w:t>
      </w:r>
      <w:r>
        <w:rPr>
          <w:rFonts w:hint="eastAsia"/>
        </w:rPr>
        <w:t>функцію</w:t>
      </w:r>
      <w:r>
        <w:t></w:t>
      </w:r>
      <w:r>
        <w:rPr>
          <w:rFonts w:hint="eastAsia"/>
        </w:rPr>
        <w:t>ретранслятора</w:t>
      </w:r>
      <w:r>
        <w:t></w:t>
      </w:r>
      <w:r>
        <w:rPr>
          <w:rFonts w:hint="eastAsia"/>
        </w:rPr>
        <w:t>спортивних</w:t>
      </w:r>
      <w:r>
        <w:t></w:t>
      </w:r>
      <w:r>
        <w:rPr>
          <w:rFonts w:hint="eastAsia"/>
        </w:rPr>
        <w:t>змагань</w:t>
      </w:r>
      <w:r>
        <w:t></w:t>
      </w:r>
      <w:r>
        <w:t></w:t>
      </w:r>
      <w:r>
        <w:rPr>
          <w:rFonts w:hint="eastAsia"/>
        </w:rPr>
        <w:t>але</w:t>
      </w:r>
      <w:r>
        <w:t></w:t>
      </w:r>
      <w:r>
        <w:rPr>
          <w:rFonts w:hint="eastAsia"/>
        </w:rPr>
        <w:t>й</w:t>
      </w:r>
    </w:p>
    <w:p w:rsidR="000545E0" w:rsidRDefault="000545E0" w:rsidP="000545E0">
      <w:r>
        <w:rPr>
          <w:rFonts w:hint="eastAsia"/>
        </w:rPr>
        <w:t>націєтворчу</w:t>
      </w:r>
      <w:r>
        <w:t></w:t>
      </w:r>
      <w:r>
        <w:t></w:t>
      </w:r>
      <w:r>
        <w:rPr>
          <w:rFonts w:hint="eastAsia"/>
        </w:rPr>
        <w:t>оскільки</w:t>
      </w:r>
      <w:r>
        <w:t></w:t>
      </w:r>
      <w:r>
        <w:rPr>
          <w:rFonts w:hint="eastAsia"/>
        </w:rPr>
        <w:t>об’єднує</w:t>
      </w:r>
      <w:r>
        <w:t></w:t>
      </w:r>
      <w:r>
        <w:t></w:t>
      </w:r>
      <w:r>
        <w:rPr>
          <w:rFonts w:hint="eastAsia"/>
        </w:rPr>
        <w:t>консолідує</w:t>
      </w:r>
      <w:r>
        <w:t></w:t>
      </w:r>
      <w:r>
        <w:rPr>
          <w:rFonts w:hint="eastAsia"/>
        </w:rPr>
        <w:t>людей</w:t>
      </w:r>
      <w:r>
        <w:t></w:t>
      </w:r>
      <w:r>
        <w:rPr>
          <w:rFonts w:hint="eastAsia"/>
        </w:rPr>
        <w:t>різного</w:t>
      </w:r>
      <w:r>
        <w:t></w:t>
      </w:r>
      <w:r>
        <w:rPr>
          <w:rFonts w:hint="eastAsia"/>
        </w:rPr>
        <w:t>походження</w:t>
      </w:r>
      <w:r>
        <w:t></w:t>
      </w:r>
    </w:p>
    <w:p w:rsidR="000545E0" w:rsidRDefault="000545E0" w:rsidP="000545E0">
      <w:r>
        <w:rPr>
          <w:rFonts w:hint="eastAsia"/>
        </w:rPr>
        <w:t>віросповідання</w:t>
      </w:r>
      <w:r>
        <w:t></w:t>
      </w:r>
      <w:r>
        <w:t></w:t>
      </w:r>
      <w:r>
        <w:rPr>
          <w:rFonts w:hint="eastAsia"/>
        </w:rPr>
        <w:t>національності</w:t>
      </w:r>
      <w:r>
        <w:t></w:t>
      </w:r>
      <w:r>
        <w:rPr>
          <w:rFonts w:hint="eastAsia"/>
        </w:rPr>
        <w:t>в</w:t>
      </w:r>
      <w:r>
        <w:t></w:t>
      </w:r>
      <w:r>
        <w:rPr>
          <w:rFonts w:hint="eastAsia"/>
        </w:rPr>
        <w:t>одну</w:t>
      </w:r>
      <w:r>
        <w:t></w:t>
      </w:r>
      <w:r>
        <w:rPr>
          <w:rFonts w:hint="eastAsia"/>
        </w:rPr>
        <w:t>націю</w:t>
      </w:r>
      <w:r>
        <w:t></w:t>
      </w:r>
      <w:r>
        <w:t></w:t>
      </w:r>
      <w:r>
        <w:rPr>
          <w:rFonts w:hint="eastAsia"/>
        </w:rPr>
        <w:t>сприяє</w:t>
      </w:r>
      <w:r>
        <w:t></w:t>
      </w:r>
      <w:r>
        <w:rPr>
          <w:rFonts w:hint="eastAsia"/>
        </w:rPr>
        <w:t>розвитку</w:t>
      </w:r>
      <w:r>
        <w:t></w:t>
      </w:r>
      <w:r>
        <w:rPr>
          <w:rFonts w:hint="eastAsia"/>
        </w:rPr>
        <w:t>національної</w:t>
      </w:r>
    </w:p>
    <w:p w:rsidR="000545E0" w:rsidRDefault="000545E0" w:rsidP="000545E0">
      <w:r>
        <w:rPr>
          <w:rFonts w:hint="eastAsia"/>
        </w:rPr>
        <w:t>свідомості</w:t>
      </w:r>
      <w:r>
        <w:t></w:t>
      </w:r>
      <w:r>
        <w:t></w:t>
      </w:r>
      <w:r>
        <w:rPr>
          <w:rFonts w:hint="eastAsia"/>
        </w:rPr>
        <w:t>що</w:t>
      </w:r>
      <w:r>
        <w:t></w:t>
      </w:r>
      <w:r>
        <w:rPr>
          <w:rFonts w:hint="eastAsia"/>
        </w:rPr>
        <w:t>ми</w:t>
      </w:r>
      <w:r>
        <w:t></w:t>
      </w:r>
      <w:r>
        <w:rPr>
          <w:rFonts w:hint="eastAsia"/>
        </w:rPr>
        <w:t>спостерігаємо</w:t>
      </w:r>
      <w:r>
        <w:t></w:t>
      </w:r>
      <w:r>
        <w:rPr>
          <w:rFonts w:hint="eastAsia"/>
        </w:rPr>
        <w:t>на</w:t>
      </w:r>
      <w:r>
        <w:t></w:t>
      </w:r>
      <w:r>
        <w:rPr>
          <w:rFonts w:hint="eastAsia"/>
        </w:rPr>
        <w:t>прикладі</w:t>
      </w:r>
      <w:r>
        <w:t></w:t>
      </w:r>
      <w:r>
        <w:rPr>
          <w:rFonts w:hint="eastAsia"/>
        </w:rPr>
        <w:t>спортивної</w:t>
      </w:r>
      <w:r>
        <w:t></w:t>
      </w:r>
      <w:r>
        <w:rPr>
          <w:rFonts w:hint="eastAsia"/>
        </w:rPr>
        <w:t>преси</w:t>
      </w:r>
      <w:r>
        <w:t></w:t>
      </w:r>
      <w:r>
        <w:rPr>
          <w:rFonts w:hint="eastAsia"/>
        </w:rPr>
        <w:t>Галичини</w:t>
      </w:r>
      <w:r>
        <w:t></w:t>
      </w:r>
      <w:r>
        <w:t></w:t>
      </w:r>
      <w:r>
        <w:t></w:t>
      </w:r>
      <w:r>
        <w:t></w:t>
      </w:r>
      <w:r>
        <w:t></w:t>
      </w:r>
      <w:r>
        <w:rPr>
          <w:rFonts w:hint="eastAsia"/>
        </w:rPr>
        <w:t>–</w:t>
      </w:r>
      <w:r>
        <w:t></w:t>
      </w:r>
      <w:r>
        <w:t></w:t>
      </w:r>
      <w:r>
        <w:t></w:t>
      </w:r>
      <w:r>
        <w:t></w:t>
      </w:r>
      <w:r>
        <w:t></w:t>
      </w:r>
    </w:p>
    <w:p w:rsidR="000545E0" w:rsidRDefault="000545E0" w:rsidP="000545E0">
      <w:r>
        <w:rPr>
          <w:rFonts w:hint="eastAsia"/>
        </w:rPr>
        <w:t>х</w:t>
      </w:r>
      <w:r>
        <w:t></w:t>
      </w:r>
      <w:r>
        <w:rPr>
          <w:rFonts w:hint="eastAsia"/>
        </w:rPr>
        <w:t>рр</w:t>
      </w:r>
      <w:r>
        <w:t></w:t>
      </w:r>
      <w:r>
        <w:t></w:t>
      </w:r>
      <w:r>
        <w:t></w:t>
      </w:r>
      <w:r>
        <w:rPr>
          <w:rFonts w:hint="eastAsia"/>
        </w:rPr>
        <w:t>об’єднує</w:t>
      </w:r>
      <w:r>
        <w:t></w:t>
      </w:r>
      <w:r>
        <w:rPr>
          <w:rFonts w:hint="eastAsia"/>
        </w:rPr>
        <w:t>регіони</w:t>
      </w:r>
      <w:r>
        <w:t></w:t>
      </w:r>
      <w:r>
        <w:rPr>
          <w:rFonts w:hint="eastAsia"/>
        </w:rPr>
        <w:t>в</w:t>
      </w:r>
      <w:r>
        <w:t></w:t>
      </w:r>
      <w:r>
        <w:rPr>
          <w:rFonts w:hint="eastAsia"/>
        </w:rPr>
        <w:t>єдину</w:t>
      </w:r>
      <w:r>
        <w:t></w:t>
      </w:r>
      <w:r>
        <w:rPr>
          <w:rFonts w:hint="eastAsia"/>
        </w:rPr>
        <w:t>націю</w:t>
      </w:r>
      <w:r>
        <w:t></w:t>
      </w:r>
      <w:r>
        <w:t></w:t>
      </w:r>
      <w:r>
        <w:t></w:t>
      </w:r>
      <w:r>
        <w:rPr>
          <w:rFonts w:hint="eastAsia"/>
        </w:rPr>
        <w:t>культуроформувальну</w:t>
      </w:r>
      <w:r>
        <w:t></w:t>
      </w:r>
      <w:r>
        <w:rPr>
          <w:rFonts w:hint="eastAsia"/>
        </w:rPr>
        <w:t>функцію</w:t>
      </w:r>
      <w:r>
        <w:t></w:t>
      </w:r>
      <w:r>
        <w:t></w:t>
      </w:r>
      <w:r>
        <w:rPr>
          <w:rFonts w:hint="eastAsia"/>
        </w:rPr>
        <w:t>оскільки</w:t>
      </w:r>
      <w:r>
        <w:t></w:t>
      </w:r>
      <w:r>
        <w:rPr>
          <w:rFonts w:hint="eastAsia"/>
        </w:rPr>
        <w:t>в</w:t>
      </w:r>
    </w:p>
    <w:p w:rsidR="000545E0" w:rsidRDefault="000545E0" w:rsidP="000545E0">
      <w:r>
        <w:rPr>
          <w:rFonts w:hint="eastAsia"/>
        </w:rPr>
        <w:t>спорті</w:t>
      </w:r>
      <w:r>
        <w:t></w:t>
      </w:r>
      <w:r>
        <w:rPr>
          <w:rFonts w:hint="eastAsia"/>
        </w:rPr>
        <w:t>виражаються</w:t>
      </w:r>
      <w:r>
        <w:t></w:t>
      </w:r>
      <w:r>
        <w:rPr>
          <w:rFonts w:hint="eastAsia"/>
        </w:rPr>
        <w:t>не</w:t>
      </w:r>
      <w:r>
        <w:t></w:t>
      </w:r>
      <w:r>
        <w:rPr>
          <w:rFonts w:hint="eastAsia"/>
        </w:rPr>
        <w:t>лише</w:t>
      </w:r>
      <w:r>
        <w:t></w:t>
      </w:r>
      <w:r>
        <w:rPr>
          <w:rFonts w:hint="eastAsia"/>
        </w:rPr>
        <w:t>ментальні</w:t>
      </w:r>
      <w:r>
        <w:t></w:t>
      </w:r>
      <w:r>
        <w:rPr>
          <w:rFonts w:hint="eastAsia"/>
        </w:rPr>
        <w:t>риси</w:t>
      </w:r>
      <w:r>
        <w:t></w:t>
      </w:r>
      <w:r>
        <w:rPr>
          <w:rFonts w:hint="eastAsia"/>
        </w:rPr>
        <w:t>народу</w:t>
      </w:r>
      <w:r>
        <w:t></w:t>
      </w:r>
      <w:r>
        <w:t></w:t>
      </w:r>
      <w:r>
        <w:rPr>
          <w:rFonts w:hint="eastAsia"/>
        </w:rPr>
        <w:t>його</w:t>
      </w:r>
      <w:r>
        <w:t></w:t>
      </w:r>
      <w:r>
        <w:rPr>
          <w:rFonts w:hint="eastAsia"/>
        </w:rPr>
        <w:t>якості</w:t>
      </w:r>
      <w:r>
        <w:t></w:t>
      </w:r>
      <w:r>
        <w:t></w:t>
      </w:r>
      <w:r>
        <w:rPr>
          <w:rFonts w:hint="eastAsia"/>
        </w:rPr>
        <w:t>характер</w:t>
      </w:r>
      <w:r>
        <w:t></w:t>
      </w:r>
      <w:r>
        <w:t></w:t>
      </w:r>
      <w:r>
        <w:rPr>
          <w:rFonts w:hint="eastAsia"/>
        </w:rPr>
        <w:t>а</w:t>
      </w:r>
      <w:r>
        <w:t></w:t>
      </w:r>
      <w:r>
        <w:rPr>
          <w:rFonts w:hint="eastAsia"/>
        </w:rPr>
        <w:t>також</w:t>
      </w:r>
    </w:p>
    <w:p w:rsidR="000545E0" w:rsidRDefault="000545E0" w:rsidP="000545E0">
      <w:r>
        <w:rPr>
          <w:rFonts w:hint="eastAsia"/>
        </w:rPr>
        <w:t>культура</w:t>
      </w:r>
      <w:r>
        <w:t></w:t>
      </w:r>
      <w:r>
        <w:rPr>
          <w:rFonts w:hint="eastAsia"/>
        </w:rPr>
        <w:t>народу</w:t>
      </w:r>
      <w:r>
        <w:t></w:t>
      </w:r>
      <w:r>
        <w:t></w:t>
      </w:r>
      <w:r>
        <w:rPr>
          <w:rFonts w:hint="eastAsia"/>
        </w:rPr>
        <w:t>тож</w:t>
      </w:r>
      <w:r>
        <w:t></w:t>
      </w:r>
      <w:r>
        <w:rPr>
          <w:rFonts w:hint="eastAsia"/>
        </w:rPr>
        <w:t>репрезентуючи</w:t>
      </w:r>
      <w:r>
        <w:t></w:t>
      </w:r>
      <w:r>
        <w:rPr>
          <w:rFonts w:hint="eastAsia"/>
        </w:rPr>
        <w:t>вітчизняний</w:t>
      </w:r>
      <w:r>
        <w:t></w:t>
      </w:r>
      <w:r>
        <w:rPr>
          <w:rFonts w:hint="eastAsia"/>
        </w:rPr>
        <w:t>спорт</w:t>
      </w:r>
      <w:r>
        <w:t></w:t>
      </w:r>
      <w:r>
        <w:t></w:t>
      </w:r>
      <w:r>
        <w:rPr>
          <w:rFonts w:hint="eastAsia"/>
        </w:rPr>
        <w:t>преса</w:t>
      </w:r>
      <w:r>
        <w:t></w:t>
      </w:r>
      <w:r>
        <w:rPr>
          <w:rFonts w:hint="eastAsia"/>
        </w:rPr>
        <w:t>репрезентує</w:t>
      </w:r>
      <w:r>
        <w:t></w:t>
      </w:r>
      <w:r>
        <w:rPr>
          <w:rFonts w:hint="eastAsia"/>
        </w:rPr>
        <w:t>власну</w:t>
      </w:r>
    </w:p>
    <w:p w:rsidR="000545E0" w:rsidRDefault="000545E0" w:rsidP="000545E0">
      <w:r>
        <w:rPr>
          <w:rFonts w:hint="eastAsia"/>
        </w:rPr>
        <w:t>культуру</w:t>
      </w:r>
      <w:r>
        <w:t></w:t>
      </w:r>
      <w:r>
        <w:t></w:t>
      </w:r>
      <w:r>
        <w:rPr>
          <w:rFonts w:hint="eastAsia"/>
        </w:rPr>
        <w:t>її</w:t>
      </w:r>
      <w:r>
        <w:t></w:t>
      </w:r>
      <w:r>
        <w:rPr>
          <w:rFonts w:hint="eastAsia"/>
        </w:rPr>
        <w:t>традиції</w:t>
      </w:r>
      <w:r>
        <w:t></w:t>
      </w:r>
      <w:r>
        <w:rPr>
          <w:rFonts w:hint="eastAsia"/>
        </w:rPr>
        <w:t>та</w:t>
      </w:r>
      <w:r>
        <w:t></w:t>
      </w:r>
      <w:r>
        <w:rPr>
          <w:rFonts w:hint="eastAsia"/>
        </w:rPr>
        <w:t>здобутки</w:t>
      </w:r>
      <w:r>
        <w:t></w:t>
      </w:r>
      <w:r>
        <w:t></w:t>
      </w:r>
      <w:r>
        <w:rPr>
          <w:rFonts w:hint="eastAsia"/>
        </w:rPr>
        <w:t>збагачує</w:t>
      </w:r>
      <w:r>
        <w:t></w:t>
      </w:r>
      <w:r>
        <w:rPr>
          <w:rFonts w:hint="eastAsia"/>
        </w:rPr>
        <w:t>світову</w:t>
      </w:r>
      <w:r>
        <w:t></w:t>
      </w:r>
      <w:r>
        <w:rPr>
          <w:rFonts w:hint="eastAsia"/>
        </w:rPr>
        <w:t>культуру</w:t>
      </w:r>
      <w:r>
        <w:t></w:t>
      </w:r>
      <w:r>
        <w:t></w:t>
      </w:r>
      <w:r>
        <w:t></w:t>
      </w:r>
      <w:r>
        <w:rPr>
          <w:rFonts w:hint="eastAsia"/>
        </w:rPr>
        <w:t>естетичну</w:t>
      </w:r>
      <w:r>
        <w:t></w:t>
      </w:r>
      <w:r>
        <w:t></w:t>
      </w:r>
      <w:r>
        <w:rPr>
          <w:rFonts w:hint="eastAsia"/>
        </w:rPr>
        <w:t>оскільки</w:t>
      </w:r>
      <w:r>
        <w:t></w:t>
      </w:r>
      <w:r>
        <w:rPr>
          <w:rFonts w:hint="eastAsia"/>
        </w:rPr>
        <w:t>є</w:t>
      </w:r>
    </w:p>
    <w:p w:rsidR="000545E0" w:rsidRDefault="000545E0" w:rsidP="000545E0">
      <w:r>
        <w:t></w:t>
      </w:r>
      <w:r>
        <w:t></w:t>
      </w:r>
      <w:r>
        <w:t></w:t>
      </w:r>
    </w:p>
    <w:p w:rsidR="000545E0" w:rsidRDefault="000545E0" w:rsidP="000545E0">
      <w:r>
        <w:rPr>
          <w:rFonts w:hint="eastAsia"/>
        </w:rPr>
        <w:t>джерелом</w:t>
      </w:r>
      <w:r>
        <w:t></w:t>
      </w:r>
      <w:r>
        <w:rPr>
          <w:rFonts w:hint="eastAsia"/>
        </w:rPr>
        <w:t>художньо</w:t>
      </w:r>
      <w:r>
        <w:t></w:t>
      </w:r>
      <w:r>
        <w:rPr>
          <w:rFonts w:hint="eastAsia"/>
        </w:rPr>
        <w:t>естетичних</w:t>
      </w:r>
      <w:r>
        <w:t></w:t>
      </w:r>
      <w:r>
        <w:rPr>
          <w:rFonts w:hint="eastAsia"/>
        </w:rPr>
        <w:t>цінностей</w:t>
      </w:r>
      <w:r>
        <w:t></w:t>
      </w:r>
      <w:r>
        <w:t></w:t>
      </w:r>
      <w:r>
        <w:rPr>
          <w:rFonts w:hint="eastAsia"/>
        </w:rPr>
        <w:t>нагромаджувачем</w:t>
      </w:r>
      <w:r>
        <w:t></w:t>
      </w:r>
      <w:r>
        <w:rPr>
          <w:rFonts w:hint="eastAsia"/>
        </w:rPr>
        <w:t>духовності</w:t>
      </w:r>
      <w:r>
        <w:t></w:t>
      </w:r>
      <w:r>
        <w:rPr>
          <w:rFonts w:hint="eastAsia"/>
        </w:rPr>
        <w:t>людини</w:t>
      </w:r>
      <w:r>
        <w:t></w:t>
      </w:r>
      <w:r>
        <w:t></w:t>
      </w:r>
    </w:p>
    <w:p w:rsidR="000545E0" w:rsidRDefault="000545E0" w:rsidP="000545E0">
      <w:r>
        <w:rPr>
          <w:rFonts w:hint="eastAsia"/>
        </w:rPr>
        <w:t>ідентифікаційну</w:t>
      </w:r>
      <w:r>
        <w:t></w:t>
      </w:r>
      <w:r>
        <w:t></w:t>
      </w:r>
      <w:r>
        <w:rPr>
          <w:rFonts w:hint="eastAsia"/>
        </w:rPr>
        <w:t>відтворює</w:t>
      </w:r>
      <w:r>
        <w:t></w:t>
      </w:r>
      <w:r>
        <w:rPr>
          <w:rFonts w:hint="eastAsia"/>
        </w:rPr>
        <w:t>портрет</w:t>
      </w:r>
      <w:r>
        <w:t></w:t>
      </w:r>
      <w:r>
        <w:rPr>
          <w:rFonts w:hint="eastAsia"/>
        </w:rPr>
        <w:t>нації</w:t>
      </w:r>
      <w:r>
        <w:t></w:t>
      </w:r>
      <w:r>
        <w:t></w:t>
      </w:r>
      <w:r>
        <w:rPr>
          <w:rFonts w:hint="eastAsia"/>
        </w:rPr>
        <w:t>у</w:t>
      </w:r>
      <w:r>
        <w:t></w:t>
      </w:r>
      <w:r>
        <w:rPr>
          <w:rFonts w:hint="eastAsia"/>
        </w:rPr>
        <w:t>якому</w:t>
      </w:r>
      <w:r>
        <w:t></w:t>
      </w:r>
      <w:r>
        <w:rPr>
          <w:rFonts w:hint="eastAsia"/>
        </w:rPr>
        <w:t>відображено</w:t>
      </w:r>
      <w:r>
        <w:t></w:t>
      </w:r>
      <w:r>
        <w:rPr>
          <w:rFonts w:hint="eastAsia"/>
        </w:rPr>
        <w:t>національноестетичні</w:t>
      </w:r>
      <w:r>
        <w:t></w:t>
      </w:r>
      <w:r>
        <w:t></w:t>
      </w:r>
      <w:r>
        <w:rPr>
          <w:rFonts w:hint="eastAsia"/>
        </w:rPr>
        <w:t>соціальні</w:t>
      </w:r>
      <w:r>
        <w:t></w:t>
      </w:r>
      <w:r>
        <w:t></w:t>
      </w:r>
      <w:r>
        <w:rPr>
          <w:rFonts w:hint="eastAsia"/>
        </w:rPr>
        <w:t>культурні</w:t>
      </w:r>
      <w:r>
        <w:t></w:t>
      </w:r>
      <w:r>
        <w:t></w:t>
      </w:r>
      <w:r>
        <w:rPr>
          <w:rFonts w:hint="eastAsia"/>
        </w:rPr>
        <w:t>духовні</w:t>
      </w:r>
      <w:r>
        <w:t></w:t>
      </w:r>
      <w:r>
        <w:rPr>
          <w:rFonts w:hint="eastAsia"/>
        </w:rPr>
        <w:t>та</w:t>
      </w:r>
      <w:r>
        <w:t></w:t>
      </w:r>
      <w:r>
        <w:rPr>
          <w:rFonts w:hint="eastAsia"/>
        </w:rPr>
        <w:t>інші</w:t>
      </w:r>
      <w:r>
        <w:t></w:t>
      </w:r>
      <w:r>
        <w:rPr>
          <w:rFonts w:hint="eastAsia"/>
        </w:rPr>
        <w:t>параметри</w:t>
      </w:r>
      <w:r>
        <w:t></w:t>
      </w:r>
      <w:r>
        <w:t></w:t>
      </w:r>
      <w:r>
        <w:t></w:t>
      </w:r>
      <w:r>
        <w:rPr>
          <w:rFonts w:hint="eastAsia"/>
        </w:rPr>
        <w:t>фунцію</w:t>
      </w:r>
      <w:r>
        <w:t></w:t>
      </w:r>
      <w:r>
        <w:rPr>
          <w:rFonts w:hint="eastAsia"/>
        </w:rPr>
        <w:t>релаксації</w:t>
      </w:r>
      <w:r>
        <w:t></w:t>
      </w:r>
      <w:r>
        <w:rPr>
          <w:rFonts w:hint="eastAsia"/>
        </w:rPr>
        <w:t>та</w:t>
      </w:r>
    </w:p>
    <w:p w:rsidR="000545E0" w:rsidRDefault="000545E0" w:rsidP="000545E0">
      <w:r>
        <w:rPr>
          <w:rFonts w:hint="eastAsia"/>
        </w:rPr>
        <w:t>гедоністичну</w:t>
      </w:r>
      <w:r>
        <w:t></w:t>
      </w:r>
      <w:r>
        <w:t></w:t>
      </w:r>
      <w:r>
        <w:rPr>
          <w:rFonts w:hint="eastAsia"/>
        </w:rPr>
        <w:t>що</w:t>
      </w:r>
      <w:r>
        <w:t></w:t>
      </w:r>
      <w:r>
        <w:rPr>
          <w:rFonts w:hint="eastAsia"/>
        </w:rPr>
        <w:t>забезпечує</w:t>
      </w:r>
      <w:r>
        <w:t></w:t>
      </w:r>
      <w:r>
        <w:rPr>
          <w:rFonts w:hint="eastAsia"/>
        </w:rPr>
        <w:t>стабілізацію</w:t>
      </w:r>
      <w:r>
        <w:t></w:t>
      </w:r>
      <w:r>
        <w:rPr>
          <w:rFonts w:hint="eastAsia"/>
        </w:rPr>
        <w:t>психологічного</w:t>
      </w:r>
      <w:r>
        <w:t></w:t>
      </w:r>
      <w:r>
        <w:rPr>
          <w:rFonts w:hint="eastAsia"/>
        </w:rPr>
        <w:t>тонусу</w:t>
      </w:r>
      <w:r>
        <w:t></w:t>
      </w:r>
      <w:r>
        <w:rPr>
          <w:rFonts w:hint="eastAsia"/>
        </w:rPr>
        <w:t>реципієнта</w:t>
      </w:r>
      <w:r>
        <w:t></w:t>
      </w:r>
      <w:r>
        <w:t></w:t>
      </w:r>
    </w:p>
    <w:p w:rsidR="000545E0" w:rsidRDefault="000545E0" w:rsidP="000545E0">
      <w:r>
        <w:rPr>
          <w:rFonts w:hint="eastAsia"/>
        </w:rPr>
        <w:t>політичну</w:t>
      </w:r>
      <w:r>
        <w:t></w:t>
      </w:r>
      <w:r>
        <w:rPr>
          <w:rFonts w:hint="eastAsia"/>
        </w:rPr>
        <w:t>функцію</w:t>
      </w:r>
      <w:r>
        <w:t></w:t>
      </w:r>
      <w:r>
        <w:t></w:t>
      </w:r>
      <w:r>
        <w:rPr>
          <w:rFonts w:hint="eastAsia"/>
        </w:rPr>
        <w:t>яка</w:t>
      </w:r>
      <w:r>
        <w:t></w:t>
      </w:r>
      <w:r>
        <w:rPr>
          <w:rFonts w:hint="eastAsia"/>
        </w:rPr>
        <w:t>полягає</w:t>
      </w:r>
      <w:r>
        <w:t></w:t>
      </w:r>
      <w:r>
        <w:rPr>
          <w:rFonts w:hint="eastAsia"/>
        </w:rPr>
        <w:t>у</w:t>
      </w:r>
      <w:r>
        <w:t></w:t>
      </w:r>
      <w:r>
        <w:rPr>
          <w:rFonts w:hint="eastAsia"/>
        </w:rPr>
        <w:t>формуванні</w:t>
      </w:r>
      <w:r>
        <w:t></w:t>
      </w:r>
      <w:r>
        <w:rPr>
          <w:rFonts w:hint="eastAsia"/>
        </w:rPr>
        <w:t>через</w:t>
      </w:r>
      <w:r>
        <w:t></w:t>
      </w:r>
      <w:r>
        <w:rPr>
          <w:rFonts w:hint="eastAsia"/>
        </w:rPr>
        <w:t>спорт</w:t>
      </w:r>
      <w:r>
        <w:t></w:t>
      </w:r>
      <w:r>
        <w:rPr>
          <w:rFonts w:hint="eastAsia"/>
        </w:rPr>
        <w:t>почуття</w:t>
      </w:r>
      <w:r>
        <w:t></w:t>
      </w:r>
      <w:r>
        <w:rPr>
          <w:rFonts w:hint="eastAsia"/>
        </w:rPr>
        <w:t>національної</w:t>
      </w:r>
    </w:p>
    <w:p w:rsidR="000545E0" w:rsidRDefault="000545E0" w:rsidP="000545E0">
      <w:r>
        <w:rPr>
          <w:rFonts w:hint="eastAsia"/>
        </w:rPr>
        <w:t>ідентифікації</w:t>
      </w:r>
      <w:r>
        <w:t></w:t>
      </w:r>
      <w:r>
        <w:rPr>
          <w:rFonts w:hint="eastAsia"/>
        </w:rPr>
        <w:t>і</w:t>
      </w:r>
      <w:r>
        <w:t></w:t>
      </w:r>
      <w:r>
        <w:rPr>
          <w:rFonts w:hint="eastAsia"/>
        </w:rPr>
        <w:t>престижу</w:t>
      </w:r>
      <w:r>
        <w:t></w:t>
      </w:r>
      <w:r>
        <w:t></w:t>
      </w:r>
      <w:r>
        <w:rPr>
          <w:rFonts w:hint="eastAsia"/>
        </w:rPr>
        <w:t>вказує</w:t>
      </w:r>
      <w:r>
        <w:t></w:t>
      </w:r>
      <w:r>
        <w:rPr>
          <w:rFonts w:hint="eastAsia"/>
        </w:rPr>
        <w:t>на</w:t>
      </w:r>
      <w:r>
        <w:t></w:t>
      </w:r>
      <w:r>
        <w:rPr>
          <w:rFonts w:hint="eastAsia"/>
        </w:rPr>
        <w:t>використання</w:t>
      </w:r>
      <w:r>
        <w:t></w:t>
      </w:r>
      <w:r>
        <w:rPr>
          <w:rFonts w:hint="eastAsia"/>
        </w:rPr>
        <w:t>спорту</w:t>
      </w:r>
      <w:r>
        <w:t></w:t>
      </w:r>
      <w:r>
        <w:rPr>
          <w:rFonts w:hint="eastAsia"/>
        </w:rPr>
        <w:t>як</w:t>
      </w:r>
      <w:r>
        <w:t></w:t>
      </w:r>
      <w:r>
        <w:rPr>
          <w:rFonts w:hint="eastAsia"/>
        </w:rPr>
        <w:t>політичного</w:t>
      </w:r>
      <w:r>
        <w:t></w:t>
      </w:r>
      <w:r>
        <w:rPr>
          <w:rFonts w:hint="eastAsia"/>
        </w:rPr>
        <w:t>засобу</w:t>
      </w:r>
      <w:r>
        <w:t></w:t>
      </w:r>
      <w:r>
        <w:rPr>
          <w:rFonts w:hint="eastAsia"/>
        </w:rPr>
        <w:t>в</w:t>
      </w:r>
    </w:p>
    <w:p w:rsidR="000545E0" w:rsidRDefault="000545E0" w:rsidP="000545E0">
      <w:r>
        <w:rPr>
          <w:rFonts w:hint="eastAsia"/>
        </w:rPr>
        <w:t>ставленні</w:t>
      </w:r>
      <w:r>
        <w:t></w:t>
      </w:r>
      <w:r>
        <w:rPr>
          <w:rFonts w:hint="eastAsia"/>
        </w:rPr>
        <w:t>до</w:t>
      </w:r>
      <w:r>
        <w:t></w:t>
      </w:r>
      <w:r>
        <w:rPr>
          <w:rFonts w:hint="eastAsia"/>
        </w:rPr>
        <w:t>інших</w:t>
      </w:r>
      <w:r>
        <w:t></w:t>
      </w:r>
      <w:r>
        <w:rPr>
          <w:rFonts w:hint="eastAsia"/>
        </w:rPr>
        <w:t>націй</w:t>
      </w:r>
      <w:r>
        <w:t></w:t>
      </w:r>
      <w:r>
        <w:t></w:t>
      </w:r>
      <w:r>
        <w:t></w:t>
      </w:r>
      <w:r>
        <w:rPr>
          <w:rFonts w:hint="eastAsia"/>
        </w:rPr>
        <w:t>а</w:t>
      </w:r>
      <w:r>
        <w:t></w:t>
      </w:r>
      <w:r>
        <w:rPr>
          <w:rFonts w:hint="eastAsia"/>
        </w:rPr>
        <w:t>також</w:t>
      </w:r>
      <w:r>
        <w:t></w:t>
      </w:r>
      <w:r>
        <w:rPr>
          <w:rFonts w:hint="eastAsia"/>
        </w:rPr>
        <w:t>вельми</w:t>
      </w:r>
      <w:r>
        <w:t></w:t>
      </w:r>
      <w:r>
        <w:rPr>
          <w:rFonts w:hint="eastAsia"/>
        </w:rPr>
        <w:t>важливі</w:t>
      </w:r>
      <w:r>
        <w:t></w:t>
      </w:r>
      <w:r>
        <w:rPr>
          <w:rFonts w:hint="eastAsia"/>
        </w:rPr>
        <w:t>для</w:t>
      </w:r>
      <w:r>
        <w:t></w:t>
      </w:r>
      <w:r>
        <w:rPr>
          <w:rFonts w:hint="eastAsia"/>
        </w:rPr>
        <w:t>сучасності</w:t>
      </w:r>
      <w:r>
        <w:t></w:t>
      </w:r>
      <w:r>
        <w:rPr>
          <w:rFonts w:hint="eastAsia"/>
        </w:rPr>
        <w:t>патріотичносвітоглядну</w:t>
      </w:r>
      <w:r>
        <w:t></w:t>
      </w:r>
      <w:r>
        <w:rPr>
          <w:rFonts w:hint="eastAsia"/>
        </w:rPr>
        <w:t>та</w:t>
      </w:r>
      <w:r>
        <w:t></w:t>
      </w:r>
      <w:r>
        <w:rPr>
          <w:rFonts w:hint="eastAsia"/>
        </w:rPr>
        <w:t>національно</w:t>
      </w:r>
      <w:r>
        <w:t></w:t>
      </w:r>
      <w:r>
        <w:rPr>
          <w:rFonts w:hint="eastAsia"/>
        </w:rPr>
        <w:t>педагогічну</w:t>
      </w:r>
      <w:r>
        <w:t></w:t>
      </w:r>
      <w:r>
        <w:rPr>
          <w:rFonts w:hint="eastAsia"/>
        </w:rPr>
        <w:t>функції</w:t>
      </w:r>
      <w:r>
        <w:t></w:t>
      </w:r>
      <w:r>
        <w:t></w:t>
      </w:r>
      <w:r>
        <w:rPr>
          <w:rFonts w:hint="eastAsia"/>
        </w:rPr>
        <w:t>Все</w:t>
      </w:r>
      <w:r>
        <w:t></w:t>
      </w:r>
      <w:r>
        <w:rPr>
          <w:rFonts w:hint="eastAsia"/>
        </w:rPr>
        <w:t>це</w:t>
      </w:r>
      <w:r>
        <w:t></w:t>
      </w:r>
      <w:r>
        <w:rPr>
          <w:rFonts w:hint="eastAsia"/>
        </w:rPr>
        <w:t>висуває</w:t>
      </w:r>
      <w:r>
        <w:t></w:t>
      </w:r>
      <w:r>
        <w:rPr>
          <w:rFonts w:hint="eastAsia"/>
        </w:rPr>
        <w:t>надзвичайно</w:t>
      </w:r>
      <w:r>
        <w:t></w:t>
      </w:r>
      <w:r>
        <w:rPr>
          <w:rFonts w:hint="eastAsia"/>
        </w:rPr>
        <w:t>високі</w:t>
      </w:r>
    </w:p>
    <w:p w:rsidR="000545E0" w:rsidRDefault="000545E0" w:rsidP="000545E0">
      <w:r>
        <w:rPr>
          <w:rFonts w:hint="eastAsia"/>
        </w:rPr>
        <w:t>вимоги</w:t>
      </w:r>
      <w:r>
        <w:t></w:t>
      </w:r>
      <w:r>
        <w:rPr>
          <w:rFonts w:hint="eastAsia"/>
        </w:rPr>
        <w:t>до</w:t>
      </w:r>
      <w:r>
        <w:t></w:t>
      </w:r>
      <w:r>
        <w:rPr>
          <w:rFonts w:hint="eastAsia"/>
        </w:rPr>
        <w:t>спортивних</w:t>
      </w:r>
      <w:r>
        <w:t></w:t>
      </w:r>
      <w:r>
        <w:rPr>
          <w:rFonts w:hint="eastAsia"/>
        </w:rPr>
        <w:t>публікацій</w:t>
      </w:r>
      <w:r>
        <w:t></w:t>
      </w:r>
      <w:r>
        <w:t></w:t>
      </w:r>
      <w:r>
        <w:rPr>
          <w:rFonts w:hint="eastAsia"/>
        </w:rPr>
        <w:t>демонструє</w:t>
      </w:r>
      <w:r>
        <w:t></w:t>
      </w:r>
      <w:r>
        <w:rPr>
          <w:rFonts w:hint="eastAsia"/>
        </w:rPr>
        <w:t>великі</w:t>
      </w:r>
      <w:r>
        <w:t></w:t>
      </w:r>
      <w:r>
        <w:rPr>
          <w:rFonts w:hint="eastAsia"/>
        </w:rPr>
        <w:t>можливості</w:t>
      </w:r>
      <w:r>
        <w:t></w:t>
      </w:r>
      <w:r>
        <w:rPr>
          <w:rFonts w:hint="eastAsia"/>
        </w:rPr>
        <w:t>спортивної</w:t>
      </w:r>
      <w:r>
        <w:t></w:t>
      </w:r>
      <w:r>
        <w:rPr>
          <w:rFonts w:hint="eastAsia"/>
        </w:rPr>
        <w:t>преси</w:t>
      </w:r>
    </w:p>
    <w:p w:rsidR="000545E0" w:rsidRDefault="000545E0" w:rsidP="000545E0">
      <w:r>
        <w:rPr>
          <w:rFonts w:hint="eastAsia"/>
        </w:rPr>
        <w:t>в</w:t>
      </w:r>
      <w:r>
        <w:t></w:t>
      </w:r>
      <w:r>
        <w:rPr>
          <w:rFonts w:hint="eastAsia"/>
        </w:rPr>
        <w:t>справі</w:t>
      </w:r>
      <w:r>
        <w:t></w:t>
      </w:r>
      <w:r>
        <w:rPr>
          <w:rFonts w:hint="eastAsia"/>
        </w:rPr>
        <w:t>виховання</w:t>
      </w:r>
      <w:r>
        <w:t></w:t>
      </w:r>
      <w:r>
        <w:rPr>
          <w:rFonts w:hint="eastAsia"/>
        </w:rPr>
        <w:t>населення</w:t>
      </w:r>
      <w:r>
        <w:t></w:t>
      </w:r>
      <w:r>
        <w:t></w:t>
      </w:r>
      <w:r>
        <w:rPr>
          <w:rFonts w:hint="eastAsia"/>
        </w:rPr>
        <w:t>розвитку</w:t>
      </w:r>
      <w:r>
        <w:t></w:t>
      </w:r>
      <w:r>
        <w:rPr>
          <w:rFonts w:hint="eastAsia"/>
        </w:rPr>
        <w:t>та</w:t>
      </w:r>
      <w:r>
        <w:t></w:t>
      </w:r>
      <w:r>
        <w:rPr>
          <w:rFonts w:hint="eastAsia"/>
        </w:rPr>
        <w:t>процвітання</w:t>
      </w:r>
      <w:r>
        <w:t></w:t>
      </w:r>
      <w:r>
        <w:rPr>
          <w:rFonts w:hint="eastAsia"/>
        </w:rPr>
        <w:t>держави</w:t>
      </w:r>
      <w:r>
        <w:t></w:t>
      </w:r>
    </w:p>
    <w:p w:rsidR="000545E0" w:rsidRDefault="000545E0" w:rsidP="000545E0">
      <w:r>
        <w:t></w:t>
      </w:r>
      <w:r>
        <w:t></w:t>
      </w:r>
      <w:r>
        <w:t></w:t>
      </w:r>
      <w:r>
        <w:rPr>
          <w:rFonts w:hint="eastAsia"/>
        </w:rPr>
        <w:t>Дослідження</w:t>
      </w:r>
      <w:r>
        <w:t></w:t>
      </w:r>
      <w:r>
        <w:rPr>
          <w:rFonts w:hint="eastAsia"/>
        </w:rPr>
        <w:t>історії</w:t>
      </w:r>
      <w:r>
        <w:t></w:t>
      </w:r>
      <w:r>
        <w:rPr>
          <w:rFonts w:hint="eastAsia"/>
        </w:rPr>
        <w:t>спортивної</w:t>
      </w:r>
      <w:r>
        <w:t></w:t>
      </w:r>
      <w:r>
        <w:rPr>
          <w:rFonts w:hint="eastAsia"/>
        </w:rPr>
        <w:t>журналістики</w:t>
      </w:r>
      <w:r>
        <w:t></w:t>
      </w:r>
      <w:r>
        <w:rPr>
          <w:rFonts w:hint="eastAsia"/>
        </w:rPr>
        <w:t>дозволило</w:t>
      </w:r>
      <w:r>
        <w:t></w:t>
      </w:r>
      <w:r>
        <w:rPr>
          <w:rFonts w:hint="eastAsia"/>
        </w:rPr>
        <w:t>виявити</w:t>
      </w:r>
      <w:r>
        <w:t></w:t>
      </w:r>
      <w:r>
        <w:rPr>
          <w:rFonts w:hint="eastAsia"/>
        </w:rPr>
        <w:t>пікові</w:t>
      </w:r>
    </w:p>
    <w:p w:rsidR="000545E0" w:rsidRDefault="000545E0" w:rsidP="000545E0">
      <w:r>
        <w:rPr>
          <w:rFonts w:hint="eastAsia"/>
        </w:rPr>
        <w:t>періоди</w:t>
      </w:r>
      <w:r>
        <w:t></w:t>
      </w:r>
      <w:r>
        <w:rPr>
          <w:rFonts w:hint="eastAsia"/>
        </w:rPr>
        <w:t>її</w:t>
      </w:r>
      <w:r>
        <w:t></w:t>
      </w:r>
      <w:r>
        <w:rPr>
          <w:rFonts w:hint="eastAsia"/>
        </w:rPr>
        <w:t>розвитку</w:t>
      </w:r>
      <w:r>
        <w:t></w:t>
      </w:r>
      <w:r>
        <w:rPr>
          <w:rFonts w:hint="eastAsia"/>
        </w:rPr>
        <w:t>й</w:t>
      </w:r>
      <w:r>
        <w:t></w:t>
      </w:r>
      <w:r>
        <w:rPr>
          <w:rFonts w:hint="eastAsia"/>
        </w:rPr>
        <w:t>спостерегти</w:t>
      </w:r>
      <w:r>
        <w:t></w:t>
      </w:r>
      <w:r>
        <w:t></w:t>
      </w:r>
      <w:r>
        <w:rPr>
          <w:rFonts w:hint="eastAsia"/>
        </w:rPr>
        <w:t>що</w:t>
      </w:r>
      <w:r>
        <w:t></w:t>
      </w:r>
      <w:r>
        <w:rPr>
          <w:rFonts w:hint="eastAsia"/>
        </w:rPr>
        <w:t>вони</w:t>
      </w:r>
      <w:r>
        <w:t></w:t>
      </w:r>
      <w:r>
        <w:rPr>
          <w:rFonts w:hint="eastAsia"/>
        </w:rPr>
        <w:t>були</w:t>
      </w:r>
      <w:r>
        <w:t></w:t>
      </w:r>
      <w:r>
        <w:rPr>
          <w:rFonts w:hint="eastAsia"/>
        </w:rPr>
        <w:t>зумовлені</w:t>
      </w:r>
      <w:r>
        <w:t></w:t>
      </w:r>
      <w:r>
        <w:rPr>
          <w:rFonts w:hint="eastAsia"/>
        </w:rPr>
        <w:t>процесами</w:t>
      </w:r>
    </w:p>
    <w:p w:rsidR="000545E0" w:rsidRDefault="000545E0" w:rsidP="000545E0">
      <w:r>
        <w:rPr>
          <w:rFonts w:hint="eastAsia"/>
        </w:rPr>
        <w:t>демократизації</w:t>
      </w:r>
      <w:r>
        <w:t></w:t>
      </w:r>
      <w:r>
        <w:rPr>
          <w:rFonts w:hint="eastAsia"/>
        </w:rPr>
        <w:t>в</w:t>
      </w:r>
      <w:r>
        <w:t></w:t>
      </w:r>
      <w:r>
        <w:rPr>
          <w:rFonts w:hint="eastAsia"/>
        </w:rPr>
        <w:t>суспільстві</w:t>
      </w:r>
      <w:r>
        <w:t></w:t>
      </w:r>
      <w:r>
        <w:t></w:t>
      </w:r>
      <w:r>
        <w:rPr>
          <w:rFonts w:hint="eastAsia"/>
        </w:rPr>
        <w:t>визначалися</w:t>
      </w:r>
      <w:r>
        <w:t></w:t>
      </w:r>
      <w:r>
        <w:rPr>
          <w:rFonts w:hint="eastAsia"/>
        </w:rPr>
        <w:t>соціокультурними</w:t>
      </w:r>
      <w:r>
        <w:t></w:t>
      </w:r>
      <w:r>
        <w:rPr>
          <w:rFonts w:hint="eastAsia"/>
        </w:rPr>
        <w:t>та</w:t>
      </w:r>
      <w:r>
        <w:t></w:t>
      </w:r>
      <w:r>
        <w:rPr>
          <w:rFonts w:hint="eastAsia"/>
        </w:rPr>
        <w:t>політичними</w:t>
      </w:r>
    </w:p>
    <w:p w:rsidR="000545E0" w:rsidRDefault="000545E0" w:rsidP="000545E0">
      <w:r>
        <w:rPr>
          <w:rFonts w:hint="eastAsia"/>
        </w:rPr>
        <w:t>умовами</w:t>
      </w:r>
      <w:r>
        <w:t></w:t>
      </w:r>
      <w:r>
        <w:rPr>
          <w:rFonts w:hint="eastAsia"/>
        </w:rPr>
        <w:t>епох</w:t>
      </w:r>
      <w:r>
        <w:t></w:t>
      </w:r>
      <w:r>
        <w:t></w:t>
      </w:r>
      <w:r>
        <w:rPr>
          <w:rFonts w:hint="eastAsia"/>
        </w:rPr>
        <w:t>Найбільш</w:t>
      </w:r>
      <w:r>
        <w:t></w:t>
      </w:r>
      <w:r>
        <w:rPr>
          <w:rFonts w:hint="eastAsia"/>
        </w:rPr>
        <w:t>визначальними</w:t>
      </w:r>
      <w:r>
        <w:t></w:t>
      </w:r>
      <w:r>
        <w:rPr>
          <w:rFonts w:hint="eastAsia"/>
        </w:rPr>
        <w:t>в</w:t>
      </w:r>
      <w:r>
        <w:t></w:t>
      </w:r>
      <w:r>
        <w:rPr>
          <w:rFonts w:hint="eastAsia"/>
        </w:rPr>
        <w:t>розвитку</w:t>
      </w:r>
      <w:r>
        <w:t></w:t>
      </w:r>
      <w:r>
        <w:rPr>
          <w:rFonts w:hint="eastAsia"/>
        </w:rPr>
        <w:t>спортивної</w:t>
      </w:r>
      <w:r>
        <w:t></w:t>
      </w:r>
      <w:r>
        <w:rPr>
          <w:rFonts w:hint="eastAsia"/>
        </w:rPr>
        <w:t>преси</w:t>
      </w:r>
      <w:r>
        <w:t></w:t>
      </w:r>
      <w:r>
        <w:rPr>
          <w:rFonts w:hint="eastAsia"/>
        </w:rPr>
        <w:t>стали</w:t>
      </w:r>
      <w:r>
        <w:t></w:t>
      </w:r>
      <w:r>
        <w:rPr>
          <w:rFonts w:hint="eastAsia"/>
        </w:rPr>
        <w:t>перший</w:t>
      </w:r>
    </w:p>
    <w:p w:rsidR="000545E0" w:rsidRDefault="000545E0" w:rsidP="000545E0">
      <w:r>
        <w:rPr>
          <w:rFonts w:hint="eastAsia"/>
        </w:rPr>
        <w:t>період</w:t>
      </w:r>
      <w:r>
        <w:t></w:t>
      </w:r>
      <w:r>
        <w:t></w:t>
      </w:r>
      <w:r>
        <w:t></w:t>
      </w:r>
      <w:r>
        <w:t></w:t>
      </w:r>
      <w:r>
        <w:t></w:t>
      </w:r>
      <w:r>
        <w:t></w:t>
      </w:r>
      <w:r>
        <w:t></w:t>
      </w:r>
      <w:r>
        <w:rPr>
          <w:rFonts w:hint="eastAsia"/>
        </w:rPr>
        <w:t>ті</w:t>
      </w:r>
      <w:r>
        <w:t></w:t>
      </w:r>
      <w:r>
        <w:rPr>
          <w:rFonts w:hint="eastAsia"/>
        </w:rPr>
        <w:t>рр</w:t>
      </w:r>
      <w:r>
        <w:t></w:t>
      </w:r>
      <w:r>
        <w:t></w:t>
      </w:r>
      <w:r>
        <w:rPr>
          <w:rFonts w:hint="eastAsia"/>
        </w:rPr>
        <w:t>–</w:t>
      </w:r>
      <w:r>
        <w:t></w:t>
      </w:r>
      <w:r>
        <w:t></w:t>
      </w:r>
      <w:r>
        <w:t></w:t>
      </w:r>
      <w:r>
        <w:t></w:t>
      </w:r>
      <w:r>
        <w:t></w:t>
      </w:r>
      <w:r>
        <w:t></w:t>
      </w:r>
      <w:r>
        <w:rPr>
          <w:rFonts w:hint="eastAsia"/>
        </w:rPr>
        <w:t>р</w:t>
      </w:r>
      <w:r>
        <w:t></w:t>
      </w:r>
      <w:r>
        <w:t></w:t>
      </w:r>
      <w:r>
        <w:t></w:t>
      </w:r>
      <w:r>
        <w:rPr>
          <w:rFonts w:hint="eastAsia"/>
        </w:rPr>
        <w:t>—</w:t>
      </w:r>
      <w:r>
        <w:t></w:t>
      </w:r>
      <w:r>
        <w:rPr>
          <w:rFonts w:hint="eastAsia"/>
        </w:rPr>
        <w:t>зародження</w:t>
      </w:r>
      <w:r>
        <w:t></w:t>
      </w:r>
      <w:r>
        <w:rPr>
          <w:rFonts w:hint="eastAsia"/>
        </w:rPr>
        <w:t>й</w:t>
      </w:r>
      <w:r>
        <w:t></w:t>
      </w:r>
      <w:r>
        <w:rPr>
          <w:rFonts w:hint="eastAsia"/>
        </w:rPr>
        <w:t>формування</w:t>
      </w:r>
      <w:r>
        <w:t></w:t>
      </w:r>
      <w:r>
        <w:rPr>
          <w:rFonts w:hint="eastAsia"/>
        </w:rPr>
        <w:t>української</w:t>
      </w:r>
      <w:r>
        <w:t></w:t>
      </w:r>
      <w:r>
        <w:rPr>
          <w:rFonts w:hint="eastAsia"/>
        </w:rPr>
        <w:t>спортивної</w:t>
      </w:r>
    </w:p>
    <w:p w:rsidR="000545E0" w:rsidRDefault="000545E0" w:rsidP="000545E0">
      <w:r>
        <w:rPr>
          <w:rFonts w:hint="eastAsia"/>
        </w:rPr>
        <w:t>періодики</w:t>
      </w:r>
      <w:r>
        <w:t></w:t>
      </w:r>
      <w:r>
        <w:rPr>
          <w:rFonts w:hint="eastAsia"/>
        </w:rPr>
        <w:t>наприкінці</w:t>
      </w:r>
      <w:r>
        <w:t></w:t>
      </w:r>
      <w:r>
        <w:rPr>
          <w:rFonts w:hint="eastAsia"/>
        </w:rPr>
        <w:t>ХІХ</w:t>
      </w:r>
      <w:r>
        <w:t></w:t>
      </w:r>
      <w:r>
        <w:rPr>
          <w:rFonts w:hint="eastAsia"/>
        </w:rPr>
        <w:t>та</w:t>
      </w:r>
      <w:r>
        <w:t></w:t>
      </w:r>
      <w:r>
        <w:rPr>
          <w:rFonts w:hint="eastAsia"/>
        </w:rPr>
        <w:t>на</w:t>
      </w:r>
      <w:r>
        <w:t></w:t>
      </w:r>
      <w:r>
        <w:rPr>
          <w:rFonts w:hint="eastAsia"/>
        </w:rPr>
        <w:t>початку</w:t>
      </w:r>
      <w:r>
        <w:t></w:t>
      </w:r>
      <w:r>
        <w:rPr>
          <w:rFonts w:hint="eastAsia"/>
        </w:rPr>
        <w:t>ХХ</w:t>
      </w:r>
      <w:r>
        <w:t></w:t>
      </w:r>
      <w:r>
        <w:rPr>
          <w:rFonts w:hint="eastAsia"/>
        </w:rPr>
        <w:t>ст</w:t>
      </w:r>
      <w:r>
        <w:t></w:t>
      </w:r>
      <w:r>
        <w:t></w:t>
      </w:r>
      <w:r>
        <w:t></w:t>
      </w:r>
      <w:r>
        <w:rPr>
          <w:rFonts w:hint="eastAsia"/>
        </w:rPr>
        <w:t>зокрема</w:t>
      </w:r>
      <w:r>
        <w:t></w:t>
      </w:r>
      <w:r>
        <w:rPr>
          <w:rFonts w:hint="eastAsia"/>
        </w:rPr>
        <w:t>в</w:t>
      </w:r>
      <w:r>
        <w:t></w:t>
      </w:r>
      <w:r>
        <w:rPr>
          <w:rFonts w:hint="eastAsia"/>
        </w:rPr>
        <w:t>Східній</w:t>
      </w:r>
      <w:r>
        <w:t></w:t>
      </w:r>
      <w:r>
        <w:rPr>
          <w:rFonts w:hint="eastAsia"/>
        </w:rPr>
        <w:t>Україні</w:t>
      </w:r>
      <w:r>
        <w:t></w:t>
      </w:r>
      <w:r>
        <w:t></w:t>
      </w:r>
      <w:r>
        <w:rPr>
          <w:rFonts w:hint="eastAsia"/>
        </w:rPr>
        <w:t>коли</w:t>
      </w:r>
    </w:p>
    <w:p w:rsidR="000545E0" w:rsidRDefault="000545E0" w:rsidP="000545E0">
      <w:r>
        <w:rPr>
          <w:rFonts w:hint="eastAsia"/>
        </w:rPr>
        <w:t>в</w:t>
      </w:r>
      <w:r>
        <w:t></w:t>
      </w:r>
      <w:r>
        <w:rPr>
          <w:rFonts w:hint="eastAsia"/>
        </w:rPr>
        <w:t>регіоні</w:t>
      </w:r>
      <w:r>
        <w:t></w:t>
      </w:r>
      <w:r>
        <w:rPr>
          <w:rFonts w:hint="eastAsia"/>
        </w:rPr>
        <w:t>виникло</w:t>
      </w:r>
      <w:r>
        <w:t></w:t>
      </w:r>
      <w:r>
        <w:t></w:t>
      </w:r>
      <w:r>
        <w:t></w:t>
      </w:r>
      <w:r>
        <w:t></w:t>
      </w:r>
      <w:r>
        <w:rPr>
          <w:rFonts w:hint="eastAsia"/>
        </w:rPr>
        <w:t>спортивних</w:t>
      </w:r>
      <w:r>
        <w:t></w:t>
      </w:r>
      <w:r>
        <w:rPr>
          <w:rFonts w:hint="eastAsia"/>
        </w:rPr>
        <w:t>видання</w:t>
      </w:r>
      <w:r>
        <w:t></w:t>
      </w:r>
      <w:r>
        <w:t></w:t>
      </w:r>
      <w:r>
        <w:rPr>
          <w:rFonts w:hint="eastAsia"/>
        </w:rPr>
        <w:t>що</w:t>
      </w:r>
      <w:r>
        <w:t></w:t>
      </w:r>
      <w:r>
        <w:rPr>
          <w:rFonts w:hint="eastAsia"/>
        </w:rPr>
        <w:t>було</w:t>
      </w:r>
      <w:r>
        <w:t></w:t>
      </w:r>
      <w:r>
        <w:rPr>
          <w:rFonts w:hint="eastAsia"/>
        </w:rPr>
        <w:t>пов’язано</w:t>
      </w:r>
      <w:r>
        <w:t></w:t>
      </w:r>
      <w:r>
        <w:rPr>
          <w:rFonts w:hint="eastAsia"/>
        </w:rPr>
        <w:t>насамперед</w:t>
      </w:r>
      <w:r>
        <w:t></w:t>
      </w:r>
      <w:r>
        <w:rPr>
          <w:rFonts w:hint="eastAsia"/>
        </w:rPr>
        <w:t>з</w:t>
      </w:r>
    </w:p>
    <w:p w:rsidR="000545E0" w:rsidRDefault="000545E0" w:rsidP="000545E0">
      <w:r>
        <w:rPr>
          <w:rFonts w:hint="eastAsia"/>
        </w:rPr>
        <w:t>проголошенням</w:t>
      </w:r>
      <w:r>
        <w:t></w:t>
      </w:r>
      <w:r>
        <w:t></w:t>
      </w:r>
      <w:r>
        <w:t></w:t>
      </w:r>
      <w:r>
        <w:t></w:t>
      </w:r>
      <w:r>
        <w:rPr>
          <w:rFonts w:hint="eastAsia"/>
        </w:rPr>
        <w:t>листопада</w:t>
      </w:r>
      <w:r>
        <w:t></w:t>
      </w:r>
      <w:r>
        <w:t></w:t>
      </w:r>
      <w:r>
        <w:t></w:t>
      </w:r>
      <w:r>
        <w:t></w:t>
      </w:r>
      <w:r>
        <w:t></w:t>
      </w:r>
      <w:r>
        <w:t></w:t>
      </w:r>
      <w:r>
        <w:rPr>
          <w:rFonts w:hint="eastAsia"/>
        </w:rPr>
        <w:t>р</w:t>
      </w:r>
      <w:r>
        <w:t></w:t>
      </w:r>
      <w:r>
        <w:t></w:t>
      </w:r>
      <w:r>
        <w:rPr>
          <w:rFonts w:hint="eastAsia"/>
        </w:rPr>
        <w:t>реформи</w:t>
      </w:r>
      <w:r>
        <w:t></w:t>
      </w:r>
      <w:r>
        <w:rPr>
          <w:rFonts w:hint="eastAsia"/>
        </w:rPr>
        <w:t>друку</w:t>
      </w:r>
      <w:r>
        <w:t></w:t>
      </w:r>
      <w:r>
        <w:t></w:t>
      </w:r>
      <w:r>
        <w:rPr>
          <w:rFonts w:hint="eastAsia"/>
        </w:rPr>
        <w:t>яка</w:t>
      </w:r>
      <w:r>
        <w:t></w:t>
      </w:r>
      <w:r>
        <w:rPr>
          <w:rFonts w:hint="eastAsia"/>
        </w:rPr>
        <w:t>передбачала</w:t>
      </w:r>
      <w:r>
        <w:t></w:t>
      </w:r>
      <w:r>
        <w:t></w:t>
      </w:r>
      <w:r>
        <w:rPr>
          <w:rFonts w:hint="eastAsia"/>
        </w:rPr>
        <w:t>що</w:t>
      </w:r>
      <w:r>
        <w:t></w:t>
      </w:r>
      <w:r>
        <w:rPr>
          <w:rFonts w:hint="eastAsia"/>
        </w:rPr>
        <w:t>кожен</w:t>
      </w:r>
    </w:p>
    <w:p w:rsidR="000545E0" w:rsidRDefault="000545E0" w:rsidP="000545E0">
      <w:r>
        <w:rPr>
          <w:rFonts w:hint="eastAsia"/>
        </w:rPr>
        <w:t>громадянин</w:t>
      </w:r>
      <w:r>
        <w:t></w:t>
      </w:r>
      <w:r>
        <w:rPr>
          <w:rFonts w:hint="eastAsia"/>
        </w:rPr>
        <w:t>має</w:t>
      </w:r>
      <w:r>
        <w:t></w:t>
      </w:r>
      <w:r>
        <w:rPr>
          <w:rFonts w:hint="eastAsia"/>
        </w:rPr>
        <w:t>право</w:t>
      </w:r>
      <w:r>
        <w:t></w:t>
      </w:r>
      <w:r>
        <w:rPr>
          <w:rFonts w:hint="eastAsia"/>
        </w:rPr>
        <w:t>вільно</w:t>
      </w:r>
      <w:r>
        <w:t></w:t>
      </w:r>
      <w:r>
        <w:rPr>
          <w:rFonts w:hint="eastAsia"/>
        </w:rPr>
        <w:t>започатковувати</w:t>
      </w:r>
      <w:r>
        <w:t></w:t>
      </w:r>
      <w:r>
        <w:rPr>
          <w:rFonts w:hint="eastAsia"/>
        </w:rPr>
        <w:t>та</w:t>
      </w:r>
      <w:r>
        <w:t></w:t>
      </w:r>
      <w:r>
        <w:rPr>
          <w:rFonts w:hint="eastAsia"/>
        </w:rPr>
        <w:t>видавати</w:t>
      </w:r>
      <w:r>
        <w:t></w:t>
      </w:r>
      <w:r>
        <w:rPr>
          <w:rFonts w:hint="eastAsia"/>
        </w:rPr>
        <w:t>приватні</w:t>
      </w:r>
      <w:r>
        <w:t></w:t>
      </w:r>
      <w:r>
        <w:rPr>
          <w:rFonts w:hint="eastAsia"/>
        </w:rPr>
        <w:t>часописи</w:t>
      </w:r>
      <w:r>
        <w:t></w:t>
      </w:r>
      <w:r>
        <w:t></w:t>
      </w:r>
      <w:r>
        <w:rPr>
          <w:rFonts w:hint="eastAsia"/>
        </w:rPr>
        <w:t>а</w:t>
      </w:r>
    </w:p>
    <w:p w:rsidR="000545E0" w:rsidRDefault="000545E0" w:rsidP="000545E0">
      <w:r>
        <w:rPr>
          <w:rFonts w:hint="eastAsia"/>
        </w:rPr>
        <w:t>також</w:t>
      </w:r>
      <w:r>
        <w:t></w:t>
      </w:r>
      <w:r>
        <w:rPr>
          <w:rFonts w:hint="eastAsia"/>
        </w:rPr>
        <w:t>скасовувала</w:t>
      </w:r>
      <w:r>
        <w:t></w:t>
      </w:r>
      <w:r>
        <w:rPr>
          <w:rFonts w:hint="eastAsia"/>
        </w:rPr>
        <w:t>попередню</w:t>
      </w:r>
      <w:r>
        <w:t></w:t>
      </w:r>
      <w:r>
        <w:rPr>
          <w:rFonts w:hint="eastAsia"/>
        </w:rPr>
        <w:t>цензуру</w:t>
      </w:r>
      <w:r>
        <w:t></w:t>
      </w:r>
      <w:r>
        <w:t></w:t>
      </w:r>
      <w:r>
        <w:rPr>
          <w:rFonts w:hint="eastAsia"/>
        </w:rPr>
        <w:t>і</w:t>
      </w:r>
      <w:r>
        <w:t></w:t>
      </w:r>
      <w:r>
        <w:rPr>
          <w:rFonts w:hint="eastAsia"/>
        </w:rPr>
        <w:t>сприяло</w:t>
      </w:r>
      <w:r>
        <w:t></w:t>
      </w:r>
      <w:r>
        <w:rPr>
          <w:rFonts w:hint="eastAsia"/>
        </w:rPr>
        <w:t>вивільненню</w:t>
      </w:r>
      <w:r>
        <w:t></w:t>
      </w:r>
      <w:r>
        <w:rPr>
          <w:rFonts w:hint="eastAsia"/>
        </w:rPr>
        <w:t>творчої</w:t>
      </w:r>
      <w:r>
        <w:t></w:t>
      </w:r>
      <w:r>
        <w:rPr>
          <w:rFonts w:hint="eastAsia"/>
        </w:rPr>
        <w:t>енергії</w:t>
      </w:r>
    </w:p>
    <w:p w:rsidR="000545E0" w:rsidRDefault="000545E0" w:rsidP="000545E0">
      <w:r>
        <w:rPr>
          <w:rFonts w:hint="eastAsia"/>
        </w:rPr>
        <w:t>українського</w:t>
      </w:r>
      <w:r>
        <w:t></w:t>
      </w:r>
      <w:r>
        <w:rPr>
          <w:rFonts w:hint="eastAsia"/>
        </w:rPr>
        <w:t>народу</w:t>
      </w:r>
      <w:r>
        <w:t></w:t>
      </w:r>
      <w:r>
        <w:t></w:t>
      </w:r>
      <w:r>
        <w:rPr>
          <w:rFonts w:hint="eastAsia"/>
        </w:rPr>
        <w:t>Наступний</w:t>
      </w:r>
      <w:r>
        <w:t></w:t>
      </w:r>
      <w:r>
        <w:rPr>
          <w:rFonts w:hint="eastAsia"/>
        </w:rPr>
        <w:t>вибух</w:t>
      </w:r>
      <w:r>
        <w:t></w:t>
      </w:r>
      <w:r>
        <w:rPr>
          <w:rFonts w:hint="eastAsia"/>
        </w:rPr>
        <w:t>спортивної</w:t>
      </w:r>
      <w:r>
        <w:t></w:t>
      </w:r>
      <w:r>
        <w:rPr>
          <w:rFonts w:hint="eastAsia"/>
        </w:rPr>
        <w:t>періодики</w:t>
      </w:r>
      <w:r>
        <w:t></w:t>
      </w:r>
      <w:r>
        <w:rPr>
          <w:rFonts w:hint="eastAsia"/>
        </w:rPr>
        <w:t>спостерігається</w:t>
      </w:r>
      <w:r>
        <w:t></w:t>
      </w:r>
      <w:r>
        <w:rPr>
          <w:rFonts w:hint="eastAsia"/>
        </w:rPr>
        <w:t>в</w:t>
      </w:r>
    </w:p>
    <w:p w:rsidR="000545E0" w:rsidRDefault="000545E0" w:rsidP="000545E0">
      <w:r>
        <w:rPr>
          <w:rFonts w:hint="eastAsia"/>
        </w:rPr>
        <w:t>третьому</w:t>
      </w:r>
      <w:r>
        <w:t></w:t>
      </w:r>
      <w:r>
        <w:rPr>
          <w:rFonts w:hint="eastAsia"/>
        </w:rPr>
        <w:t>періоді</w:t>
      </w:r>
      <w:r>
        <w:t></w:t>
      </w:r>
      <w:r>
        <w:rPr>
          <w:rFonts w:hint="eastAsia"/>
        </w:rPr>
        <w:t>спортивної</w:t>
      </w:r>
      <w:r>
        <w:t></w:t>
      </w:r>
      <w:r>
        <w:rPr>
          <w:rFonts w:hint="eastAsia"/>
        </w:rPr>
        <w:t>періодики</w:t>
      </w:r>
      <w:r>
        <w:t></w:t>
      </w:r>
      <w:r>
        <w:t></w:t>
      </w:r>
      <w:r>
        <w:t></w:t>
      </w:r>
      <w:r>
        <w:t></w:t>
      </w:r>
      <w:r>
        <w:t></w:t>
      </w:r>
      <w:r>
        <w:t></w:t>
      </w:r>
      <w:r>
        <w:rPr>
          <w:rFonts w:hint="eastAsia"/>
        </w:rPr>
        <w:t>–</w:t>
      </w:r>
      <w:r>
        <w:t></w:t>
      </w:r>
      <w:r>
        <w:t></w:t>
      </w:r>
      <w:r>
        <w:t></w:t>
      </w:r>
      <w:r>
        <w:t></w:t>
      </w:r>
      <w:r>
        <w:t></w:t>
      </w:r>
      <w:r>
        <w:t></w:t>
      </w:r>
      <w:r>
        <w:rPr>
          <w:rFonts w:hint="eastAsia"/>
        </w:rPr>
        <w:t>—</w:t>
      </w:r>
      <w:r>
        <w:t></w:t>
      </w:r>
      <w:r>
        <w:rPr>
          <w:rFonts w:hint="eastAsia"/>
        </w:rPr>
        <w:t>золотому</w:t>
      </w:r>
      <w:r>
        <w:t></w:t>
      </w:r>
      <w:r>
        <w:rPr>
          <w:rFonts w:hint="eastAsia"/>
        </w:rPr>
        <w:t>періоді</w:t>
      </w:r>
      <w:r>
        <w:t></w:t>
      </w:r>
      <w:r>
        <w:rPr>
          <w:rFonts w:hint="eastAsia"/>
        </w:rPr>
        <w:t>української</w:t>
      </w:r>
    </w:p>
    <w:p w:rsidR="000545E0" w:rsidRDefault="000545E0" w:rsidP="000545E0">
      <w:r>
        <w:rPr>
          <w:rFonts w:hint="eastAsia"/>
        </w:rPr>
        <w:t>спортивної</w:t>
      </w:r>
      <w:r>
        <w:t></w:t>
      </w:r>
      <w:r>
        <w:rPr>
          <w:rFonts w:hint="eastAsia"/>
        </w:rPr>
        <w:t>преси</w:t>
      </w:r>
      <w:r>
        <w:t></w:t>
      </w:r>
      <w:r>
        <w:t></w:t>
      </w:r>
      <w:r>
        <w:rPr>
          <w:rFonts w:hint="eastAsia"/>
        </w:rPr>
        <w:t>який</w:t>
      </w:r>
      <w:r>
        <w:t></w:t>
      </w:r>
      <w:r>
        <w:rPr>
          <w:rFonts w:hint="eastAsia"/>
        </w:rPr>
        <w:t>настає</w:t>
      </w:r>
      <w:r>
        <w:t></w:t>
      </w:r>
      <w:r>
        <w:rPr>
          <w:rFonts w:hint="eastAsia"/>
        </w:rPr>
        <w:t>з</w:t>
      </w:r>
      <w:r>
        <w:t></w:t>
      </w:r>
      <w:r>
        <w:rPr>
          <w:rFonts w:hint="eastAsia"/>
        </w:rPr>
        <w:t>проявами</w:t>
      </w:r>
      <w:r>
        <w:t></w:t>
      </w:r>
      <w:r>
        <w:rPr>
          <w:rFonts w:hint="eastAsia"/>
        </w:rPr>
        <w:t>демократизації</w:t>
      </w:r>
      <w:r>
        <w:t></w:t>
      </w:r>
      <w:r>
        <w:rPr>
          <w:rFonts w:hint="eastAsia"/>
        </w:rPr>
        <w:t>суспільства</w:t>
      </w:r>
      <w:r>
        <w:t></w:t>
      </w:r>
      <w:r>
        <w:rPr>
          <w:rFonts w:hint="eastAsia"/>
        </w:rPr>
        <w:t>–</w:t>
      </w:r>
    </w:p>
    <w:p w:rsidR="000545E0" w:rsidRDefault="000545E0" w:rsidP="000545E0">
      <w:r>
        <w:rPr>
          <w:rFonts w:hint="eastAsia"/>
        </w:rPr>
        <w:t>коренізацією</w:t>
      </w:r>
      <w:r>
        <w:t></w:t>
      </w:r>
      <w:r>
        <w:t></w:t>
      </w:r>
      <w:r>
        <w:rPr>
          <w:rFonts w:hint="eastAsia"/>
        </w:rPr>
        <w:t>українізацією</w:t>
      </w:r>
      <w:r>
        <w:t></w:t>
      </w:r>
      <w:r>
        <w:t></w:t>
      </w:r>
      <w:r>
        <w:rPr>
          <w:rFonts w:hint="eastAsia"/>
        </w:rPr>
        <w:t>що</w:t>
      </w:r>
      <w:r>
        <w:t></w:t>
      </w:r>
      <w:r>
        <w:rPr>
          <w:rFonts w:hint="eastAsia"/>
        </w:rPr>
        <w:t>робить</w:t>
      </w:r>
      <w:r>
        <w:t></w:t>
      </w:r>
      <w:r>
        <w:rPr>
          <w:rFonts w:hint="eastAsia"/>
        </w:rPr>
        <w:t>можливою</w:t>
      </w:r>
      <w:r>
        <w:t></w:t>
      </w:r>
      <w:r>
        <w:rPr>
          <w:rFonts w:hint="eastAsia"/>
        </w:rPr>
        <w:t>появу</w:t>
      </w:r>
      <w:r>
        <w:t></w:t>
      </w:r>
      <w:r>
        <w:rPr>
          <w:rFonts w:hint="eastAsia"/>
        </w:rPr>
        <w:t>національної</w:t>
      </w:r>
    </w:p>
    <w:p w:rsidR="000545E0" w:rsidRDefault="000545E0" w:rsidP="000545E0">
      <w:r>
        <w:rPr>
          <w:rFonts w:hint="eastAsia"/>
        </w:rPr>
        <w:t>україномовної</w:t>
      </w:r>
      <w:r>
        <w:t></w:t>
      </w:r>
      <w:r>
        <w:rPr>
          <w:rFonts w:hint="eastAsia"/>
        </w:rPr>
        <w:t>спортивної</w:t>
      </w:r>
      <w:r>
        <w:t></w:t>
      </w:r>
      <w:r>
        <w:rPr>
          <w:rFonts w:hint="eastAsia"/>
        </w:rPr>
        <w:t>преси</w:t>
      </w:r>
      <w:r>
        <w:t></w:t>
      </w:r>
      <w:r>
        <w:t></w:t>
      </w:r>
      <w:r>
        <w:rPr>
          <w:rFonts w:hint="eastAsia"/>
        </w:rPr>
        <w:t>у</w:t>
      </w:r>
      <w:r>
        <w:t></w:t>
      </w:r>
      <w:r>
        <w:rPr>
          <w:rFonts w:hint="eastAsia"/>
        </w:rPr>
        <w:t>цей</w:t>
      </w:r>
      <w:r>
        <w:t></w:t>
      </w:r>
      <w:r>
        <w:rPr>
          <w:rFonts w:hint="eastAsia"/>
        </w:rPr>
        <w:t>час</w:t>
      </w:r>
      <w:r>
        <w:t></w:t>
      </w:r>
      <w:r>
        <w:rPr>
          <w:rFonts w:hint="eastAsia"/>
        </w:rPr>
        <w:t>виходять</w:t>
      </w:r>
      <w:r>
        <w:t></w:t>
      </w:r>
      <w:r>
        <w:t></w:t>
      </w:r>
      <w:r>
        <w:t></w:t>
      </w:r>
      <w:r>
        <w:t></w:t>
      </w:r>
      <w:r>
        <w:rPr>
          <w:rFonts w:hint="eastAsia"/>
        </w:rPr>
        <w:t>спеціалізовані</w:t>
      </w:r>
      <w:r>
        <w:t></w:t>
      </w:r>
      <w:r>
        <w:rPr>
          <w:rFonts w:hint="eastAsia"/>
        </w:rPr>
        <w:t>часописи</w:t>
      </w:r>
      <w:r>
        <w:t></w:t>
      </w:r>
      <w:r>
        <w:t></w:t>
      </w:r>
      <w:r>
        <w:rPr>
          <w:rFonts w:hint="eastAsia"/>
        </w:rPr>
        <w:t>Але</w:t>
      </w:r>
    </w:p>
    <w:p w:rsidR="000545E0" w:rsidRDefault="000545E0" w:rsidP="000545E0">
      <w:r>
        <w:rPr>
          <w:rFonts w:hint="eastAsia"/>
        </w:rPr>
        <w:t>найбільшого</w:t>
      </w:r>
      <w:r>
        <w:t></w:t>
      </w:r>
      <w:r>
        <w:rPr>
          <w:rFonts w:hint="eastAsia"/>
        </w:rPr>
        <w:t>розквіту</w:t>
      </w:r>
      <w:r>
        <w:t></w:t>
      </w:r>
      <w:r>
        <w:rPr>
          <w:rFonts w:hint="eastAsia"/>
        </w:rPr>
        <w:t>спортивна</w:t>
      </w:r>
      <w:r>
        <w:t></w:t>
      </w:r>
      <w:r>
        <w:rPr>
          <w:rFonts w:hint="eastAsia"/>
        </w:rPr>
        <w:t>преса</w:t>
      </w:r>
      <w:r>
        <w:t></w:t>
      </w:r>
      <w:r>
        <w:rPr>
          <w:rFonts w:hint="eastAsia"/>
        </w:rPr>
        <w:t>досягає</w:t>
      </w:r>
      <w:r>
        <w:t></w:t>
      </w:r>
      <w:r>
        <w:rPr>
          <w:rFonts w:hint="eastAsia"/>
        </w:rPr>
        <w:t>лише</w:t>
      </w:r>
      <w:r>
        <w:t></w:t>
      </w:r>
      <w:r>
        <w:rPr>
          <w:rFonts w:hint="eastAsia"/>
        </w:rPr>
        <w:t>в</w:t>
      </w:r>
      <w:r>
        <w:t></w:t>
      </w:r>
      <w:r>
        <w:rPr>
          <w:rFonts w:hint="eastAsia"/>
        </w:rPr>
        <w:t>умовах</w:t>
      </w:r>
      <w:r>
        <w:t></w:t>
      </w:r>
      <w:r>
        <w:rPr>
          <w:rFonts w:hint="eastAsia"/>
        </w:rPr>
        <w:t>повної</w:t>
      </w:r>
      <w:r>
        <w:t></w:t>
      </w:r>
      <w:r>
        <w:rPr>
          <w:rFonts w:hint="eastAsia"/>
        </w:rPr>
        <w:t>демократизації</w:t>
      </w:r>
    </w:p>
    <w:p w:rsidR="000545E0" w:rsidRDefault="000545E0" w:rsidP="000545E0">
      <w:r>
        <w:rPr>
          <w:rFonts w:hint="eastAsia"/>
        </w:rPr>
        <w:t>суспільства</w:t>
      </w:r>
      <w:r>
        <w:t></w:t>
      </w:r>
      <w:r>
        <w:rPr>
          <w:rFonts w:hint="eastAsia"/>
        </w:rPr>
        <w:t>після</w:t>
      </w:r>
      <w:r>
        <w:t></w:t>
      </w:r>
      <w:r>
        <w:rPr>
          <w:rFonts w:hint="eastAsia"/>
        </w:rPr>
        <w:t>здобуття</w:t>
      </w:r>
      <w:r>
        <w:t></w:t>
      </w:r>
      <w:r>
        <w:rPr>
          <w:rFonts w:hint="eastAsia"/>
        </w:rPr>
        <w:t>Українською</w:t>
      </w:r>
      <w:r>
        <w:t></w:t>
      </w:r>
      <w:r>
        <w:rPr>
          <w:rFonts w:hint="eastAsia"/>
        </w:rPr>
        <w:t>державою</w:t>
      </w:r>
      <w:r>
        <w:t></w:t>
      </w:r>
      <w:r>
        <w:rPr>
          <w:rFonts w:hint="eastAsia"/>
        </w:rPr>
        <w:t>незалежності</w:t>
      </w:r>
      <w:r>
        <w:t></w:t>
      </w:r>
      <w:r>
        <w:t></w:t>
      </w:r>
      <w:r>
        <w:rPr>
          <w:rFonts w:hint="eastAsia"/>
        </w:rPr>
        <w:t>У</w:t>
      </w:r>
      <w:r>
        <w:t></w:t>
      </w:r>
      <w:r>
        <w:t></w:t>
      </w:r>
      <w:r>
        <w:t></w:t>
      </w:r>
      <w:r>
        <w:t></w:t>
      </w:r>
      <w:r>
        <w:t></w:t>
      </w:r>
      <w:r>
        <w:rPr>
          <w:rFonts w:hint="eastAsia"/>
        </w:rPr>
        <w:t>–</w:t>
      </w:r>
      <w:r>
        <w:t></w:t>
      </w:r>
      <w:r>
        <w:t></w:t>
      </w:r>
      <w:r>
        <w:t></w:t>
      </w:r>
      <w:r>
        <w:t></w:t>
      </w:r>
      <w:r>
        <w:t></w:t>
      </w:r>
      <w:r>
        <w:rPr>
          <w:rFonts w:hint="eastAsia"/>
        </w:rPr>
        <w:t>рр</w:t>
      </w:r>
      <w:r>
        <w:t></w:t>
      </w:r>
    </w:p>
    <w:p w:rsidR="000545E0" w:rsidRDefault="000545E0" w:rsidP="000545E0">
      <w:r>
        <w:rPr>
          <w:rFonts w:hint="eastAsia"/>
        </w:rPr>
        <w:t>відбувається</w:t>
      </w:r>
      <w:r>
        <w:t></w:t>
      </w:r>
      <w:r>
        <w:rPr>
          <w:rFonts w:hint="eastAsia"/>
        </w:rPr>
        <w:t>зародження</w:t>
      </w:r>
      <w:r>
        <w:t></w:t>
      </w:r>
      <w:r>
        <w:rPr>
          <w:rFonts w:hint="eastAsia"/>
        </w:rPr>
        <w:t>й</w:t>
      </w:r>
      <w:r>
        <w:t></w:t>
      </w:r>
      <w:r>
        <w:rPr>
          <w:rFonts w:hint="eastAsia"/>
        </w:rPr>
        <w:t>формування</w:t>
      </w:r>
      <w:r>
        <w:t></w:t>
      </w:r>
      <w:r>
        <w:rPr>
          <w:rFonts w:hint="eastAsia"/>
        </w:rPr>
        <w:t>спортивної</w:t>
      </w:r>
      <w:r>
        <w:t></w:t>
      </w:r>
      <w:r>
        <w:rPr>
          <w:rFonts w:hint="eastAsia"/>
        </w:rPr>
        <w:t>періодики</w:t>
      </w:r>
      <w:r>
        <w:t></w:t>
      </w:r>
      <w:r>
        <w:rPr>
          <w:rFonts w:hint="eastAsia"/>
        </w:rPr>
        <w:t>незалежної</w:t>
      </w:r>
      <w:r>
        <w:t></w:t>
      </w:r>
      <w:r>
        <w:rPr>
          <w:rFonts w:hint="eastAsia"/>
        </w:rPr>
        <w:t>України</w:t>
      </w:r>
      <w:r>
        <w:t></w:t>
      </w:r>
    </w:p>
    <w:p w:rsidR="000545E0" w:rsidRDefault="000545E0" w:rsidP="000545E0">
      <w:r>
        <w:rPr>
          <w:rFonts w:hint="eastAsia"/>
        </w:rPr>
        <w:t>коли</w:t>
      </w:r>
      <w:r>
        <w:t></w:t>
      </w:r>
      <w:r>
        <w:rPr>
          <w:rFonts w:hint="eastAsia"/>
        </w:rPr>
        <w:t>в</w:t>
      </w:r>
      <w:r>
        <w:t></w:t>
      </w:r>
      <w:r>
        <w:rPr>
          <w:rFonts w:hint="eastAsia"/>
        </w:rPr>
        <w:t>інформаційному</w:t>
      </w:r>
      <w:r>
        <w:t></w:t>
      </w:r>
      <w:r>
        <w:rPr>
          <w:rFonts w:hint="eastAsia"/>
        </w:rPr>
        <w:t>просторі</w:t>
      </w:r>
      <w:r>
        <w:t></w:t>
      </w:r>
      <w:r>
        <w:rPr>
          <w:rFonts w:hint="eastAsia"/>
        </w:rPr>
        <w:t>з’являється</w:t>
      </w:r>
      <w:r>
        <w:t></w:t>
      </w:r>
      <w:r>
        <w:t></w:t>
      </w:r>
      <w:r>
        <w:t></w:t>
      </w:r>
      <w:r>
        <w:t></w:t>
      </w:r>
      <w:r>
        <w:rPr>
          <w:rFonts w:hint="eastAsia"/>
        </w:rPr>
        <w:t>видань</w:t>
      </w:r>
      <w:r>
        <w:t></w:t>
      </w:r>
      <w:r>
        <w:t></w:t>
      </w:r>
      <w:r>
        <w:rPr>
          <w:rFonts w:hint="eastAsia"/>
        </w:rPr>
        <w:t>Особливе</w:t>
      </w:r>
      <w:r>
        <w:t></w:t>
      </w:r>
      <w:r>
        <w:rPr>
          <w:rFonts w:hint="eastAsia"/>
        </w:rPr>
        <w:t>піднесення</w:t>
      </w:r>
      <w:r>
        <w:t></w:t>
      </w:r>
      <w:r>
        <w:rPr>
          <w:rFonts w:hint="eastAsia"/>
        </w:rPr>
        <w:t>на</w:t>
      </w:r>
    </w:p>
    <w:p w:rsidR="000545E0" w:rsidRDefault="000545E0" w:rsidP="000545E0">
      <w:r>
        <w:t></w:t>
      </w:r>
      <w:r>
        <w:t></w:t>
      </w:r>
      <w:r>
        <w:t></w:t>
      </w:r>
    </w:p>
    <w:p w:rsidR="000545E0" w:rsidRDefault="000545E0" w:rsidP="000545E0">
      <w:r>
        <w:rPr>
          <w:rFonts w:hint="eastAsia"/>
        </w:rPr>
        <w:t>медіа</w:t>
      </w:r>
      <w:r>
        <w:t></w:t>
      </w:r>
      <w:r>
        <w:rPr>
          <w:rFonts w:hint="eastAsia"/>
        </w:rPr>
        <w:t>ринку</w:t>
      </w:r>
      <w:r>
        <w:t></w:t>
      </w:r>
      <w:r>
        <w:rPr>
          <w:rFonts w:hint="eastAsia"/>
        </w:rPr>
        <w:t>спортивної</w:t>
      </w:r>
      <w:r>
        <w:t></w:t>
      </w:r>
      <w:r>
        <w:rPr>
          <w:rFonts w:hint="eastAsia"/>
        </w:rPr>
        <w:t>преси</w:t>
      </w:r>
      <w:r>
        <w:t></w:t>
      </w:r>
      <w:r>
        <w:rPr>
          <w:rFonts w:hint="eastAsia"/>
        </w:rPr>
        <w:t>спостерігається</w:t>
      </w:r>
      <w:r>
        <w:t></w:t>
      </w:r>
      <w:r>
        <w:rPr>
          <w:rFonts w:hint="eastAsia"/>
        </w:rPr>
        <w:t>в</w:t>
      </w:r>
      <w:r>
        <w:t></w:t>
      </w:r>
      <w:r>
        <w:t></w:t>
      </w:r>
      <w:r>
        <w:t></w:t>
      </w:r>
      <w:r>
        <w:t></w:t>
      </w:r>
      <w:r>
        <w:t></w:t>
      </w:r>
      <w:r>
        <w:rPr>
          <w:rFonts w:hint="eastAsia"/>
        </w:rPr>
        <w:t>–</w:t>
      </w:r>
      <w:r>
        <w:t></w:t>
      </w:r>
      <w:r>
        <w:t></w:t>
      </w:r>
      <w:r>
        <w:t></w:t>
      </w:r>
      <w:r>
        <w:t></w:t>
      </w:r>
      <w:r>
        <w:t></w:t>
      </w:r>
      <w:r>
        <w:rPr>
          <w:rFonts w:hint="eastAsia"/>
        </w:rPr>
        <w:t>рр</w:t>
      </w:r>
      <w:r>
        <w:t></w:t>
      </w:r>
      <w:r>
        <w:t></w:t>
      </w:r>
      <w:r>
        <w:rPr>
          <w:rFonts w:hint="eastAsia"/>
        </w:rPr>
        <w:t>—</w:t>
      </w:r>
      <w:r>
        <w:t></w:t>
      </w:r>
      <w:r>
        <w:rPr>
          <w:rFonts w:hint="eastAsia"/>
        </w:rPr>
        <w:t>у</w:t>
      </w:r>
      <w:r>
        <w:t></w:t>
      </w:r>
      <w:r>
        <w:rPr>
          <w:rFonts w:hint="eastAsia"/>
        </w:rPr>
        <w:t>час</w:t>
      </w:r>
      <w:r>
        <w:t></w:t>
      </w:r>
      <w:r>
        <w:rPr>
          <w:rFonts w:hint="eastAsia"/>
        </w:rPr>
        <w:t>плюралізму</w:t>
      </w:r>
    </w:p>
    <w:p w:rsidR="000545E0" w:rsidRDefault="000545E0" w:rsidP="000545E0">
      <w:r>
        <w:rPr>
          <w:rFonts w:hint="eastAsia"/>
        </w:rPr>
        <w:t>суспільного</w:t>
      </w:r>
      <w:r>
        <w:t></w:t>
      </w:r>
      <w:r>
        <w:rPr>
          <w:rFonts w:hint="eastAsia"/>
        </w:rPr>
        <w:t>життя</w:t>
      </w:r>
      <w:r>
        <w:t></w:t>
      </w:r>
      <w:r>
        <w:rPr>
          <w:rFonts w:hint="eastAsia"/>
        </w:rPr>
        <w:t>та</w:t>
      </w:r>
      <w:r>
        <w:t></w:t>
      </w:r>
      <w:r>
        <w:rPr>
          <w:rFonts w:hint="eastAsia"/>
        </w:rPr>
        <w:t>свободи</w:t>
      </w:r>
      <w:r>
        <w:t></w:t>
      </w:r>
      <w:r>
        <w:rPr>
          <w:rFonts w:hint="eastAsia"/>
        </w:rPr>
        <w:t>інформації</w:t>
      </w:r>
      <w:r>
        <w:t></w:t>
      </w:r>
      <w:r>
        <w:t></w:t>
      </w:r>
      <w:r>
        <w:rPr>
          <w:rFonts w:hint="eastAsia"/>
        </w:rPr>
        <w:t>коли</w:t>
      </w:r>
      <w:r>
        <w:t></w:t>
      </w:r>
      <w:r>
        <w:rPr>
          <w:rFonts w:hint="eastAsia"/>
        </w:rPr>
        <w:t>в</w:t>
      </w:r>
      <w:r>
        <w:t></w:t>
      </w:r>
      <w:r>
        <w:rPr>
          <w:rFonts w:hint="eastAsia"/>
        </w:rPr>
        <w:t>Українській</w:t>
      </w:r>
      <w:r>
        <w:t></w:t>
      </w:r>
      <w:r>
        <w:rPr>
          <w:rFonts w:hint="eastAsia"/>
        </w:rPr>
        <w:t>державі</w:t>
      </w:r>
      <w:r>
        <w:t></w:t>
      </w:r>
      <w:r>
        <w:rPr>
          <w:rFonts w:hint="eastAsia"/>
        </w:rPr>
        <w:t>вже</w:t>
      </w:r>
      <w:r>
        <w:t></w:t>
      </w:r>
      <w:r>
        <w:rPr>
          <w:rFonts w:hint="eastAsia"/>
        </w:rPr>
        <w:t>остаточно</w:t>
      </w:r>
    </w:p>
    <w:p w:rsidR="000545E0" w:rsidRDefault="000545E0" w:rsidP="000545E0">
      <w:r>
        <w:rPr>
          <w:rFonts w:hint="eastAsia"/>
        </w:rPr>
        <w:t>сформувалось</w:t>
      </w:r>
      <w:r>
        <w:t></w:t>
      </w:r>
      <w:r>
        <w:rPr>
          <w:rFonts w:hint="eastAsia"/>
        </w:rPr>
        <w:t>суспільство</w:t>
      </w:r>
      <w:r>
        <w:t></w:t>
      </w:r>
      <w:r>
        <w:t></w:t>
      </w:r>
      <w:r>
        <w:rPr>
          <w:rFonts w:hint="eastAsia"/>
        </w:rPr>
        <w:t>орієнтоване</w:t>
      </w:r>
      <w:r>
        <w:t></w:t>
      </w:r>
      <w:r>
        <w:rPr>
          <w:rFonts w:hint="eastAsia"/>
        </w:rPr>
        <w:t>на</w:t>
      </w:r>
      <w:r>
        <w:t></w:t>
      </w:r>
      <w:r>
        <w:rPr>
          <w:rFonts w:hint="eastAsia"/>
        </w:rPr>
        <w:t>демократію</w:t>
      </w:r>
      <w:r>
        <w:t></w:t>
      </w:r>
      <w:r>
        <w:t></w:t>
      </w:r>
      <w:r>
        <w:rPr>
          <w:rFonts w:hint="eastAsia"/>
        </w:rPr>
        <w:t>У</w:t>
      </w:r>
      <w:r>
        <w:t></w:t>
      </w:r>
      <w:r>
        <w:rPr>
          <w:rFonts w:hint="eastAsia"/>
        </w:rPr>
        <w:t>цей</w:t>
      </w:r>
      <w:r>
        <w:t></w:t>
      </w:r>
      <w:r>
        <w:rPr>
          <w:rFonts w:hint="eastAsia"/>
        </w:rPr>
        <w:t>час</w:t>
      </w:r>
      <w:r>
        <w:t></w:t>
      </w:r>
      <w:r>
        <w:rPr>
          <w:rFonts w:hint="eastAsia"/>
        </w:rPr>
        <w:t>виникає</w:t>
      </w:r>
      <w:r>
        <w:t></w:t>
      </w:r>
      <w:r>
        <w:t></w:t>
      </w:r>
      <w:r>
        <w:t></w:t>
      </w:r>
      <w:r>
        <w:t></w:t>
      </w:r>
    </w:p>
    <w:p w:rsidR="000545E0" w:rsidRDefault="000545E0" w:rsidP="000545E0">
      <w:r>
        <w:rPr>
          <w:rFonts w:hint="eastAsia"/>
        </w:rPr>
        <w:t>спортивні</w:t>
      </w:r>
      <w:r>
        <w:t></w:t>
      </w:r>
      <w:r>
        <w:rPr>
          <w:rFonts w:hint="eastAsia"/>
        </w:rPr>
        <w:t>видання</w:t>
      </w:r>
      <w:r>
        <w:t></w:t>
      </w:r>
      <w:r>
        <w:t></w:t>
      </w:r>
      <w:r>
        <w:rPr>
          <w:rFonts w:hint="eastAsia"/>
        </w:rPr>
        <w:t>що</w:t>
      </w:r>
      <w:r>
        <w:t></w:t>
      </w:r>
      <w:r>
        <w:rPr>
          <w:rFonts w:hint="eastAsia"/>
        </w:rPr>
        <w:t>свідчить</w:t>
      </w:r>
      <w:r>
        <w:t></w:t>
      </w:r>
      <w:r>
        <w:rPr>
          <w:rFonts w:hint="eastAsia"/>
        </w:rPr>
        <w:t>про</w:t>
      </w:r>
      <w:r>
        <w:t></w:t>
      </w:r>
      <w:r>
        <w:rPr>
          <w:rFonts w:hint="eastAsia"/>
        </w:rPr>
        <w:t>те</w:t>
      </w:r>
      <w:r>
        <w:t></w:t>
      </w:r>
      <w:r>
        <w:t></w:t>
      </w:r>
      <w:r>
        <w:rPr>
          <w:rFonts w:hint="eastAsia"/>
        </w:rPr>
        <w:t>що</w:t>
      </w:r>
      <w:r>
        <w:t></w:t>
      </w:r>
      <w:r>
        <w:rPr>
          <w:rFonts w:hint="eastAsia"/>
        </w:rPr>
        <w:t>розквіт</w:t>
      </w:r>
      <w:r>
        <w:t></w:t>
      </w:r>
      <w:r>
        <w:rPr>
          <w:rFonts w:hint="eastAsia"/>
        </w:rPr>
        <w:t>спортивної</w:t>
      </w:r>
      <w:r>
        <w:t></w:t>
      </w:r>
      <w:r>
        <w:rPr>
          <w:rFonts w:hint="eastAsia"/>
        </w:rPr>
        <w:t>журналістики</w:t>
      </w:r>
    </w:p>
    <w:p w:rsidR="000545E0" w:rsidRDefault="000545E0" w:rsidP="000545E0">
      <w:r>
        <w:rPr>
          <w:rFonts w:hint="eastAsia"/>
        </w:rPr>
        <w:t>можливий</w:t>
      </w:r>
      <w:r>
        <w:t></w:t>
      </w:r>
      <w:r>
        <w:rPr>
          <w:rFonts w:hint="eastAsia"/>
        </w:rPr>
        <w:t>лише</w:t>
      </w:r>
      <w:r>
        <w:t></w:t>
      </w:r>
      <w:r>
        <w:rPr>
          <w:rFonts w:hint="eastAsia"/>
        </w:rPr>
        <w:t>в</w:t>
      </w:r>
      <w:r>
        <w:t></w:t>
      </w:r>
      <w:r>
        <w:rPr>
          <w:rFonts w:hint="eastAsia"/>
        </w:rPr>
        <w:t>умовах</w:t>
      </w:r>
      <w:r>
        <w:t></w:t>
      </w:r>
      <w:r>
        <w:rPr>
          <w:rFonts w:hint="eastAsia"/>
        </w:rPr>
        <w:t>громадянського</w:t>
      </w:r>
      <w:r>
        <w:t></w:t>
      </w:r>
      <w:r>
        <w:rPr>
          <w:rFonts w:hint="eastAsia"/>
        </w:rPr>
        <w:t>суспільства</w:t>
      </w:r>
      <w:r>
        <w:t></w:t>
      </w:r>
    </w:p>
    <w:p w:rsidR="000545E0" w:rsidRDefault="000545E0" w:rsidP="000545E0">
      <w:r>
        <w:t></w:t>
      </w:r>
      <w:r>
        <w:t></w:t>
      </w:r>
      <w:r>
        <w:t></w:t>
      </w:r>
      <w:r>
        <w:rPr>
          <w:rFonts w:hint="eastAsia"/>
        </w:rPr>
        <w:t>Надзвичайно</w:t>
      </w:r>
      <w:r>
        <w:t></w:t>
      </w:r>
      <w:r>
        <w:rPr>
          <w:rFonts w:hint="eastAsia"/>
        </w:rPr>
        <w:t>істотним</w:t>
      </w:r>
      <w:r>
        <w:t></w:t>
      </w:r>
      <w:r>
        <w:rPr>
          <w:rFonts w:hint="eastAsia"/>
        </w:rPr>
        <w:t>у</w:t>
      </w:r>
      <w:r>
        <w:t></w:t>
      </w:r>
      <w:r>
        <w:rPr>
          <w:rFonts w:hint="eastAsia"/>
        </w:rPr>
        <w:t>розвитку</w:t>
      </w:r>
      <w:r>
        <w:t></w:t>
      </w:r>
      <w:r>
        <w:rPr>
          <w:rFonts w:hint="eastAsia"/>
        </w:rPr>
        <w:t>спортивної</w:t>
      </w:r>
      <w:r>
        <w:t></w:t>
      </w:r>
      <w:r>
        <w:rPr>
          <w:rFonts w:hint="eastAsia"/>
        </w:rPr>
        <w:t>журналістики</w:t>
      </w:r>
      <w:r>
        <w:t></w:t>
      </w:r>
      <w:r>
        <w:rPr>
          <w:rFonts w:hint="eastAsia"/>
        </w:rPr>
        <w:t>став</w:t>
      </w:r>
      <w:r>
        <w:t></w:t>
      </w:r>
      <w:r>
        <w:rPr>
          <w:rFonts w:hint="eastAsia"/>
        </w:rPr>
        <w:t>не</w:t>
      </w:r>
      <w:r>
        <w:t></w:t>
      </w:r>
      <w:r>
        <w:rPr>
          <w:rFonts w:hint="eastAsia"/>
        </w:rPr>
        <w:t>лише</w:t>
      </w:r>
    </w:p>
    <w:p w:rsidR="000545E0" w:rsidRDefault="000545E0" w:rsidP="000545E0">
      <w:r>
        <w:rPr>
          <w:rFonts w:hint="eastAsia"/>
        </w:rPr>
        <w:t>політичний</w:t>
      </w:r>
      <w:r>
        <w:t></w:t>
      </w:r>
      <w:r>
        <w:t></w:t>
      </w:r>
      <w:r>
        <w:rPr>
          <w:rFonts w:hint="eastAsia"/>
        </w:rPr>
        <w:t>соціокультурний</w:t>
      </w:r>
      <w:r>
        <w:t></w:t>
      </w:r>
      <w:r>
        <w:t></w:t>
      </w:r>
      <w:r>
        <w:rPr>
          <w:rFonts w:hint="eastAsia"/>
        </w:rPr>
        <w:t>але</w:t>
      </w:r>
      <w:r>
        <w:t></w:t>
      </w:r>
      <w:r>
        <w:rPr>
          <w:rFonts w:hint="eastAsia"/>
        </w:rPr>
        <w:t>й</w:t>
      </w:r>
      <w:r>
        <w:t></w:t>
      </w:r>
      <w:r>
        <w:rPr>
          <w:rFonts w:hint="eastAsia"/>
        </w:rPr>
        <w:t>людський</w:t>
      </w:r>
      <w:r>
        <w:t></w:t>
      </w:r>
      <w:r>
        <w:rPr>
          <w:rFonts w:hint="eastAsia"/>
        </w:rPr>
        <w:t>фактор</w:t>
      </w:r>
      <w:r>
        <w:t></w:t>
      </w:r>
      <w:r>
        <w:t></w:t>
      </w:r>
      <w:r>
        <w:rPr>
          <w:rFonts w:hint="eastAsia"/>
        </w:rPr>
        <w:t>Особливо</w:t>
      </w:r>
      <w:r>
        <w:t></w:t>
      </w:r>
      <w:r>
        <w:rPr>
          <w:rFonts w:hint="eastAsia"/>
        </w:rPr>
        <w:t>яскраво</w:t>
      </w:r>
      <w:r>
        <w:t></w:t>
      </w:r>
      <w:r>
        <w:rPr>
          <w:rFonts w:hint="eastAsia"/>
        </w:rPr>
        <w:t>це</w:t>
      </w:r>
    </w:p>
    <w:p w:rsidR="000545E0" w:rsidRDefault="000545E0" w:rsidP="000545E0">
      <w:r>
        <w:rPr>
          <w:rFonts w:hint="eastAsia"/>
        </w:rPr>
        <w:t>спостерігалося</w:t>
      </w:r>
      <w:r>
        <w:t></w:t>
      </w:r>
      <w:r>
        <w:rPr>
          <w:rFonts w:hint="eastAsia"/>
        </w:rPr>
        <w:t>в</w:t>
      </w:r>
      <w:r>
        <w:t></w:t>
      </w:r>
      <w:r>
        <w:rPr>
          <w:rFonts w:hint="eastAsia"/>
        </w:rPr>
        <w:t>першому</w:t>
      </w:r>
      <w:r>
        <w:t></w:t>
      </w:r>
      <w:r>
        <w:rPr>
          <w:rFonts w:hint="eastAsia"/>
        </w:rPr>
        <w:t>періоді</w:t>
      </w:r>
      <w:r>
        <w:t></w:t>
      </w:r>
      <w:r>
        <w:rPr>
          <w:rFonts w:hint="eastAsia"/>
        </w:rPr>
        <w:t>спортивної</w:t>
      </w:r>
      <w:r>
        <w:t></w:t>
      </w:r>
      <w:r>
        <w:rPr>
          <w:rFonts w:hint="eastAsia"/>
        </w:rPr>
        <w:t>періодики</w:t>
      </w:r>
      <w:r>
        <w:t></w:t>
      </w:r>
      <w:r>
        <w:t></w:t>
      </w:r>
      <w:r>
        <w:rPr>
          <w:rFonts w:hint="eastAsia"/>
        </w:rPr>
        <w:t>коли</w:t>
      </w:r>
      <w:r>
        <w:t></w:t>
      </w:r>
      <w:r>
        <w:rPr>
          <w:rFonts w:hint="eastAsia"/>
        </w:rPr>
        <w:t>і</w:t>
      </w:r>
      <w:r>
        <w:t></w:t>
      </w:r>
      <w:r>
        <w:rPr>
          <w:rFonts w:hint="eastAsia"/>
        </w:rPr>
        <w:t>в</w:t>
      </w:r>
      <w:r>
        <w:t></w:t>
      </w:r>
      <w:r>
        <w:rPr>
          <w:rFonts w:hint="eastAsia"/>
        </w:rPr>
        <w:t>Галичині</w:t>
      </w:r>
      <w:r>
        <w:t></w:t>
      </w:r>
      <w:r>
        <w:t></w:t>
      </w:r>
      <w:r>
        <w:rPr>
          <w:rFonts w:hint="eastAsia"/>
        </w:rPr>
        <w:t>і</w:t>
      </w:r>
      <w:r>
        <w:t></w:t>
      </w:r>
      <w:r>
        <w:rPr>
          <w:rFonts w:hint="eastAsia"/>
        </w:rPr>
        <w:t>в</w:t>
      </w:r>
    </w:p>
    <w:p w:rsidR="000545E0" w:rsidRDefault="000545E0" w:rsidP="000545E0">
      <w:r>
        <w:rPr>
          <w:rFonts w:hint="eastAsia"/>
        </w:rPr>
        <w:t>Східній</w:t>
      </w:r>
      <w:r>
        <w:t></w:t>
      </w:r>
      <w:r>
        <w:rPr>
          <w:rFonts w:hint="eastAsia"/>
        </w:rPr>
        <w:t>Україні</w:t>
      </w:r>
      <w:r>
        <w:t></w:t>
      </w:r>
      <w:r>
        <w:rPr>
          <w:rFonts w:hint="eastAsia"/>
        </w:rPr>
        <w:t>формувався</w:t>
      </w:r>
      <w:r>
        <w:t></w:t>
      </w:r>
      <w:r>
        <w:rPr>
          <w:rFonts w:hint="eastAsia"/>
        </w:rPr>
        <w:t>тип</w:t>
      </w:r>
      <w:r>
        <w:t></w:t>
      </w:r>
      <w:r>
        <w:rPr>
          <w:rFonts w:hint="eastAsia"/>
        </w:rPr>
        <w:t>т</w:t>
      </w:r>
      <w:r>
        <w:t></w:t>
      </w:r>
      <w:r>
        <w:t></w:t>
      </w:r>
      <w:r>
        <w:rPr>
          <w:rFonts w:hint="eastAsia"/>
        </w:rPr>
        <w:t>зв</w:t>
      </w:r>
      <w:r>
        <w:t></w:t>
      </w:r>
      <w:r>
        <w:t></w:t>
      </w:r>
      <w:r>
        <w:rPr>
          <w:rFonts w:hint="eastAsia"/>
        </w:rPr>
        <w:t>ідейного</w:t>
      </w:r>
      <w:r>
        <w:t></w:t>
      </w:r>
      <w:r>
        <w:rPr>
          <w:rFonts w:hint="eastAsia"/>
        </w:rPr>
        <w:t>видавця</w:t>
      </w:r>
      <w:r>
        <w:t></w:t>
      </w:r>
      <w:r>
        <w:t></w:t>
      </w:r>
      <w:r>
        <w:rPr>
          <w:rFonts w:hint="eastAsia"/>
        </w:rPr>
        <w:t>який</w:t>
      </w:r>
      <w:r>
        <w:t></w:t>
      </w:r>
      <w:r>
        <w:rPr>
          <w:rFonts w:hint="eastAsia"/>
        </w:rPr>
        <w:t>не</w:t>
      </w:r>
      <w:r>
        <w:t></w:t>
      </w:r>
      <w:r>
        <w:rPr>
          <w:rFonts w:hint="eastAsia"/>
        </w:rPr>
        <w:t>отримував</w:t>
      </w:r>
      <w:r>
        <w:t></w:t>
      </w:r>
      <w:r>
        <w:rPr>
          <w:rFonts w:hint="eastAsia"/>
        </w:rPr>
        <w:t>жодних</w:t>
      </w:r>
    </w:p>
    <w:p w:rsidR="000545E0" w:rsidRDefault="000545E0" w:rsidP="000545E0">
      <w:r>
        <w:rPr>
          <w:rFonts w:hint="eastAsia"/>
        </w:rPr>
        <w:t>прибутків</w:t>
      </w:r>
      <w:r>
        <w:t></w:t>
      </w:r>
      <w:r>
        <w:t></w:t>
      </w:r>
      <w:r>
        <w:rPr>
          <w:rFonts w:hint="eastAsia"/>
        </w:rPr>
        <w:t>Головним</w:t>
      </w:r>
      <w:r>
        <w:t></w:t>
      </w:r>
      <w:r>
        <w:rPr>
          <w:rFonts w:hint="eastAsia"/>
        </w:rPr>
        <w:t>для</w:t>
      </w:r>
      <w:r>
        <w:t></w:t>
      </w:r>
      <w:r>
        <w:rPr>
          <w:rFonts w:hint="eastAsia"/>
        </w:rPr>
        <w:t>таких</w:t>
      </w:r>
      <w:r>
        <w:t></w:t>
      </w:r>
      <w:r>
        <w:rPr>
          <w:rFonts w:hint="eastAsia"/>
        </w:rPr>
        <w:t>видавців</w:t>
      </w:r>
      <w:r>
        <w:t></w:t>
      </w:r>
      <w:r>
        <w:t></w:t>
      </w:r>
      <w:r>
        <w:rPr>
          <w:rFonts w:hint="eastAsia"/>
        </w:rPr>
        <w:t>журналістів</w:t>
      </w:r>
      <w:r>
        <w:t></w:t>
      </w:r>
      <w:r>
        <w:rPr>
          <w:rFonts w:hint="eastAsia"/>
        </w:rPr>
        <w:t>була</w:t>
      </w:r>
      <w:r>
        <w:t></w:t>
      </w:r>
      <w:r>
        <w:rPr>
          <w:rFonts w:hint="eastAsia"/>
        </w:rPr>
        <w:t>пропаганда</w:t>
      </w:r>
      <w:r>
        <w:t></w:t>
      </w:r>
      <w:r>
        <w:rPr>
          <w:rFonts w:hint="eastAsia"/>
        </w:rPr>
        <w:t>спорту</w:t>
      </w:r>
      <w:r>
        <w:t></w:t>
      </w:r>
      <w:r>
        <w:rPr>
          <w:rFonts w:hint="eastAsia"/>
        </w:rPr>
        <w:t>як</w:t>
      </w:r>
    </w:p>
    <w:p w:rsidR="000545E0" w:rsidRDefault="000545E0" w:rsidP="000545E0">
      <w:r>
        <w:rPr>
          <w:rFonts w:hint="eastAsia"/>
        </w:rPr>
        <w:t>фактору</w:t>
      </w:r>
      <w:r>
        <w:t></w:t>
      </w:r>
      <w:r>
        <w:rPr>
          <w:rFonts w:hint="eastAsia"/>
        </w:rPr>
        <w:t>зміцнення</w:t>
      </w:r>
      <w:r>
        <w:t></w:t>
      </w:r>
      <w:r>
        <w:rPr>
          <w:rFonts w:hint="eastAsia"/>
        </w:rPr>
        <w:t>здоров’я</w:t>
      </w:r>
      <w:r>
        <w:t></w:t>
      </w:r>
      <w:r>
        <w:t></w:t>
      </w:r>
      <w:r>
        <w:rPr>
          <w:rFonts w:hint="eastAsia"/>
        </w:rPr>
        <w:t>чинника</w:t>
      </w:r>
      <w:r>
        <w:t></w:t>
      </w:r>
      <w:r>
        <w:rPr>
          <w:rFonts w:hint="eastAsia"/>
        </w:rPr>
        <w:t>економічного</w:t>
      </w:r>
      <w:r>
        <w:t></w:t>
      </w:r>
      <w:r>
        <w:rPr>
          <w:rFonts w:hint="eastAsia"/>
        </w:rPr>
        <w:t>розвитку</w:t>
      </w:r>
      <w:r>
        <w:t></w:t>
      </w:r>
      <w:r>
        <w:rPr>
          <w:rFonts w:hint="eastAsia"/>
        </w:rPr>
        <w:t>регіонів</w:t>
      </w:r>
      <w:r>
        <w:t></w:t>
      </w:r>
      <w:r>
        <w:t></w:t>
      </w:r>
      <w:r>
        <w:rPr>
          <w:rFonts w:hint="eastAsia"/>
        </w:rPr>
        <w:t>Такими</w:t>
      </w:r>
    </w:p>
    <w:p w:rsidR="000545E0" w:rsidRDefault="000545E0" w:rsidP="000545E0">
      <w:r>
        <w:rPr>
          <w:rFonts w:hint="eastAsia"/>
        </w:rPr>
        <w:t>ідейними</w:t>
      </w:r>
      <w:r>
        <w:t></w:t>
      </w:r>
      <w:r>
        <w:rPr>
          <w:rFonts w:hint="eastAsia"/>
        </w:rPr>
        <w:t>видавцями</w:t>
      </w:r>
      <w:r>
        <w:t></w:t>
      </w:r>
      <w:r>
        <w:t></w:t>
      </w:r>
      <w:r>
        <w:rPr>
          <w:rFonts w:hint="eastAsia"/>
        </w:rPr>
        <w:t>редакторами</w:t>
      </w:r>
      <w:r>
        <w:t></w:t>
      </w:r>
      <w:r>
        <w:rPr>
          <w:rFonts w:hint="eastAsia"/>
        </w:rPr>
        <w:t>у</w:t>
      </w:r>
      <w:r>
        <w:t></w:t>
      </w:r>
      <w:r>
        <w:t></w:t>
      </w:r>
      <w:r>
        <w:t></w:t>
      </w:r>
      <w:r>
        <w:t></w:t>
      </w:r>
      <w:r>
        <w:t></w:t>
      </w:r>
      <w:r>
        <w:rPr>
          <w:rFonts w:hint="eastAsia"/>
        </w:rPr>
        <w:t>–</w:t>
      </w:r>
      <w:r>
        <w:t></w:t>
      </w:r>
      <w:r>
        <w:t></w:t>
      </w:r>
      <w:r>
        <w:t></w:t>
      </w:r>
      <w:r>
        <w:t></w:t>
      </w:r>
      <w:r>
        <w:t></w:t>
      </w:r>
      <w:r>
        <w:rPr>
          <w:rFonts w:hint="eastAsia"/>
        </w:rPr>
        <w:t>х</w:t>
      </w:r>
      <w:r>
        <w:t></w:t>
      </w:r>
      <w:r>
        <w:rPr>
          <w:rFonts w:hint="eastAsia"/>
        </w:rPr>
        <w:t>рр</w:t>
      </w:r>
      <w:r>
        <w:t></w:t>
      </w:r>
      <w:r>
        <w:t></w:t>
      </w:r>
      <w:r>
        <w:rPr>
          <w:rFonts w:hint="eastAsia"/>
        </w:rPr>
        <w:t>виступили</w:t>
      </w:r>
      <w:r>
        <w:t></w:t>
      </w:r>
      <w:r>
        <w:rPr>
          <w:rFonts w:hint="eastAsia"/>
        </w:rPr>
        <w:t>К</w:t>
      </w:r>
      <w:r>
        <w:t></w:t>
      </w:r>
      <w:r>
        <w:t></w:t>
      </w:r>
      <w:r>
        <w:rPr>
          <w:rFonts w:hint="eastAsia"/>
        </w:rPr>
        <w:t>Гемерлінг</w:t>
      </w:r>
      <w:r>
        <w:t></w:t>
      </w:r>
    </w:p>
    <w:p w:rsidR="000545E0" w:rsidRDefault="000545E0" w:rsidP="000545E0">
      <w:r>
        <w:rPr>
          <w:rFonts w:hint="eastAsia"/>
        </w:rPr>
        <w:t>З</w:t>
      </w:r>
      <w:r>
        <w:t></w:t>
      </w:r>
      <w:r>
        <w:t></w:t>
      </w:r>
      <w:r>
        <w:rPr>
          <w:rFonts w:hint="eastAsia"/>
        </w:rPr>
        <w:t>Кльоснік</w:t>
      </w:r>
      <w:r>
        <w:t></w:t>
      </w:r>
      <w:r>
        <w:t></w:t>
      </w:r>
      <w:r>
        <w:rPr>
          <w:rFonts w:hint="eastAsia"/>
        </w:rPr>
        <w:t>І</w:t>
      </w:r>
      <w:r>
        <w:t></w:t>
      </w:r>
      <w:r>
        <w:t></w:t>
      </w:r>
      <w:r>
        <w:rPr>
          <w:rFonts w:hint="eastAsia"/>
        </w:rPr>
        <w:t>Боберський</w:t>
      </w:r>
      <w:r>
        <w:t></w:t>
      </w:r>
      <w:r>
        <w:t></w:t>
      </w:r>
      <w:r>
        <w:rPr>
          <w:rFonts w:hint="eastAsia"/>
        </w:rPr>
        <w:t>у</w:t>
      </w:r>
      <w:r>
        <w:t></w:t>
      </w:r>
      <w:r>
        <w:rPr>
          <w:rFonts w:hint="eastAsia"/>
        </w:rPr>
        <w:t>Львові</w:t>
      </w:r>
      <w:r>
        <w:t></w:t>
      </w:r>
      <w:r>
        <w:t></w:t>
      </w:r>
      <w:r>
        <w:t></w:t>
      </w:r>
      <w:r>
        <w:rPr>
          <w:rFonts w:hint="eastAsia"/>
        </w:rPr>
        <w:t>А</w:t>
      </w:r>
      <w:r>
        <w:t></w:t>
      </w:r>
      <w:r>
        <w:t></w:t>
      </w:r>
      <w:r>
        <w:rPr>
          <w:rFonts w:hint="eastAsia"/>
        </w:rPr>
        <w:t>Анатра</w:t>
      </w:r>
      <w:r>
        <w:t></w:t>
      </w:r>
      <w:r>
        <w:t></w:t>
      </w:r>
      <w:r>
        <w:rPr>
          <w:rFonts w:hint="eastAsia"/>
        </w:rPr>
        <w:t>в</w:t>
      </w:r>
      <w:r>
        <w:t></w:t>
      </w:r>
      <w:r>
        <w:rPr>
          <w:rFonts w:hint="eastAsia"/>
        </w:rPr>
        <w:t>Одесі</w:t>
      </w:r>
      <w:r>
        <w:t></w:t>
      </w:r>
      <w:r>
        <w:t></w:t>
      </w:r>
      <w:r>
        <w:rPr>
          <w:rFonts w:hint="eastAsia"/>
        </w:rPr>
        <w:t>та</w:t>
      </w:r>
      <w:r>
        <w:t></w:t>
      </w:r>
      <w:r>
        <w:rPr>
          <w:rFonts w:hint="eastAsia"/>
        </w:rPr>
        <w:t>ін</w:t>
      </w:r>
      <w:r>
        <w:t></w:t>
      </w:r>
      <w:r>
        <w:t></w:t>
      </w:r>
      <w:r>
        <w:rPr>
          <w:rFonts w:hint="eastAsia"/>
        </w:rPr>
        <w:t>Зовсім</w:t>
      </w:r>
      <w:r>
        <w:t></w:t>
      </w:r>
      <w:r>
        <w:rPr>
          <w:rFonts w:hint="eastAsia"/>
        </w:rPr>
        <w:t>інакше</w:t>
      </w:r>
    </w:p>
    <w:p w:rsidR="000545E0" w:rsidRDefault="000545E0" w:rsidP="000545E0">
      <w:r>
        <w:rPr>
          <w:rFonts w:hint="eastAsia"/>
        </w:rPr>
        <w:t>людський</w:t>
      </w:r>
      <w:r>
        <w:t></w:t>
      </w:r>
      <w:r>
        <w:rPr>
          <w:rFonts w:hint="eastAsia"/>
        </w:rPr>
        <w:t>фактор</w:t>
      </w:r>
      <w:r>
        <w:t></w:t>
      </w:r>
      <w:r>
        <w:rPr>
          <w:rFonts w:hint="eastAsia"/>
        </w:rPr>
        <w:t>виявився</w:t>
      </w:r>
      <w:r>
        <w:t></w:t>
      </w:r>
      <w:r>
        <w:rPr>
          <w:rFonts w:hint="eastAsia"/>
        </w:rPr>
        <w:t>в</w:t>
      </w:r>
      <w:r>
        <w:t></w:t>
      </w:r>
      <w:r>
        <w:rPr>
          <w:rFonts w:hint="eastAsia"/>
        </w:rPr>
        <w:t>Галичині</w:t>
      </w:r>
      <w:r>
        <w:t></w:t>
      </w:r>
      <w:r>
        <w:rPr>
          <w:rFonts w:hint="eastAsia"/>
        </w:rPr>
        <w:t>в</w:t>
      </w:r>
      <w:r>
        <w:t></w:t>
      </w:r>
      <w:r>
        <w:t></w:t>
      </w:r>
      <w:r>
        <w:t></w:t>
      </w:r>
      <w:r>
        <w:t></w:t>
      </w:r>
      <w:r>
        <w:t></w:t>
      </w:r>
      <w:r>
        <w:rPr>
          <w:rFonts w:hint="eastAsia"/>
        </w:rPr>
        <w:t>–</w:t>
      </w:r>
      <w:r>
        <w:t></w:t>
      </w:r>
      <w:r>
        <w:t></w:t>
      </w:r>
      <w:r>
        <w:t></w:t>
      </w:r>
      <w:r>
        <w:t></w:t>
      </w:r>
      <w:r>
        <w:t></w:t>
      </w:r>
      <w:r>
        <w:rPr>
          <w:rFonts w:hint="eastAsia"/>
        </w:rPr>
        <w:t>х</w:t>
      </w:r>
      <w:r>
        <w:t></w:t>
      </w:r>
      <w:r>
        <w:rPr>
          <w:rFonts w:hint="eastAsia"/>
        </w:rPr>
        <w:t>рр</w:t>
      </w:r>
      <w:r>
        <w:t></w:t>
      </w:r>
      <w:r>
        <w:t></w:t>
      </w:r>
      <w:r>
        <w:rPr>
          <w:rFonts w:hint="eastAsia"/>
        </w:rPr>
        <w:t>в</w:t>
      </w:r>
      <w:r>
        <w:t></w:t>
      </w:r>
      <w:r>
        <w:rPr>
          <w:rFonts w:hint="eastAsia"/>
        </w:rPr>
        <w:t>умовах</w:t>
      </w:r>
      <w:r>
        <w:t></w:t>
      </w:r>
      <w:r>
        <w:rPr>
          <w:rFonts w:hint="eastAsia"/>
        </w:rPr>
        <w:t>соціального</w:t>
      </w:r>
      <w:r>
        <w:t></w:t>
      </w:r>
      <w:r>
        <w:rPr>
          <w:rFonts w:hint="eastAsia"/>
        </w:rPr>
        <w:t>та</w:t>
      </w:r>
    </w:p>
    <w:p w:rsidR="000545E0" w:rsidRDefault="000545E0" w:rsidP="000545E0">
      <w:r>
        <w:rPr>
          <w:rFonts w:hint="eastAsia"/>
        </w:rPr>
        <w:t>політичного</w:t>
      </w:r>
      <w:r>
        <w:t></w:t>
      </w:r>
      <w:r>
        <w:rPr>
          <w:rFonts w:hint="eastAsia"/>
        </w:rPr>
        <w:t>гніту</w:t>
      </w:r>
      <w:r>
        <w:t></w:t>
      </w:r>
      <w:r>
        <w:t></w:t>
      </w:r>
      <w:r>
        <w:rPr>
          <w:rFonts w:hint="eastAsia"/>
        </w:rPr>
        <w:t>У</w:t>
      </w:r>
      <w:r>
        <w:t></w:t>
      </w:r>
      <w:r>
        <w:rPr>
          <w:rFonts w:hint="eastAsia"/>
        </w:rPr>
        <w:t>цих</w:t>
      </w:r>
      <w:r>
        <w:t></w:t>
      </w:r>
      <w:r>
        <w:rPr>
          <w:rFonts w:hint="eastAsia"/>
        </w:rPr>
        <w:t>умовах</w:t>
      </w:r>
      <w:r>
        <w:t></w:t>
      </w:r>
      <w:r>
        <w:rPr>
          <w:rFonts w:hint="eastAsia"/>
        </w:rPr>
        <w:t>сформувалася</w:t>
      </w:r>
      <w:r>
        <w:t></w:t>
      </w:r>
      <w:r>
        <w:rPr>
          <w:rFonts w:hint="eastAsia"/>
        </w:rPr>
        <w:t>творча</w:t>
      </w:r>
      <w:r>
        <w:t></w:t>
      </w:r>
      <w:r>
        <w:rPr>
          <w:rFonts w:hint="eastAsia"/>
        </w:rPr>
        <w:t>інтелектуальна</w:t>
      </w:r>
      <w:r>
        <w:t></w:t>
      </w:r>
      <w:r>
        <w:rPr>
          <w:rFonts w:hint="eastAsia"/>
        </w:rPr>
        <w:t>еліта</w:t>
      </w:r>
    </w:p>
    <w:p w:rsidR="000545E0" w:rsidRDefault="000545E0" w:rsidP="000545E0">
      <w:r>
        <w:rPr>
          <w:rFonts w:hint="eastAsia"/>
        </w:rPr>
        <w:t>українського</w:t>
      </w:r>
      <w:r>
        <w:t></w:t>
      </w:r>
      <w:r>
        <w:rPr>
          <w:rFonts w:hint="eastAsia"/>
        </w:rPr>
        <w:t>народу</w:t>
      </w:r>
      <w:r>
        <w:t></w:t>
      </w:r>
      <w:r>
        <w:t></w:t>
      </w:r>
      <w:r>
        <w:rPr>
          <w:rFonts w:hint="eastAsia"/>
        </w:rPr>
        <w:t>зокрема</w:t>
      </w:r>
      <w:r>
        <w:t></w:t>
      </w:r>
      <w:r>
        <w:t></w:t>
      </w:r>
      <w:r>
        <w:rPr>
          <w:rFonts w:hint="eastAsia"/>
        </w:rPr>
        <w:t>Е</w:t>
      </w:r>
      <w:r>
        <w:t></w:t>
      </w:r>
      <w:r>
        <w:t></w:t>
      </w:r>
      <w:r>
        <w:rPr>
          <w:rFonts w:hint="eastAsia"/>
        </w:rPr>
        <w:t>Жарський</w:t>
      </w:r>
      <w:r>
        <w:t></w:t>
      </w:r>
      <w:r>
        <w:t></w:t>
      </w:r>
      <w:r>
        <w:rPr>
          <w:rFonts w:hint="eastAsia"/>
        </w:rPr>
        <w:t>брати</w:t>
      </w:r>
      <w:r>
        <w:t></w:t>
      </w:r>
      <w:r>
        <w:rPr>
          <w:rFonts w:hint="eastAsia"/>
        </w:rPr>
        <w:t>П</w:t>
      </w:r>
      <w:r>
        <w:t></w:t>
      </w:r>
      <w:r>
        <w:t></w:t>
      </w:r>
      <w:r>
        <w:rPr>
          <w:rFonts w:hint="eastAsia"/>
        </w:rPr>
        <w:t>і</w:t>
      </w:r>
      <w:r>
        <w:t></w:t>
      </w:r>
      <w:r>
        <w:rPr>
          <w:rFonts w:hint="eastAsia"/>
        </w:rPr>
        <w:t>Т</w:t>
      </w:r>
      <w:r>
        <w:t></w:t>
      </w:r>
      <w:r>
        <w:t></w:t>
      </w:r>
      <w:r>
        <w:rPr>
          <w:rFonts w:hint="eastAsia"/>
        </w:rPr>
        <w:t>Франки</w:t>
      </w:r>
      <w:r>
        <w:t></w:t>
      </w:r>
      <w:r>
        <w:t></w:t>
      </w:r>
      <w:r>
        <w:rPr>
          <w:rFonts w:hint="eastAsia"/>
        </w:rPr>
        <w:t>С</w:t>
      </w:r>
      <w:r>
        <w:t></w:t>
      </w:r>
      <w:r>
        <w:t></w:t>
      </w:r>
      <w:r>
        <w:rPr>
          <w:rFonts w:hint="eastAsia"/>
        </w:rPr>
        <w:t>Гайдучок</w:t>
      </w:r>
      <w:r>
        <w:t></w:t>
      </w:r>
    </w:p>
    <w:p w:rsidR="000545E0" w:rsidRDefault="000545E0" w:rsidP="000545E0">
      <w:r>
        <w:rPr>
          <w:rFonts w:hint="eastAsia"/>
        </w:rPr>
        <w:t>Р</w:t>
      </w:r>
      <w:r>
        <w:t></w:t>
      </w:r>
      <w:r>
        <w:t></w:t>
      </w:r>
      <w:r>
        <w:rPr>
          <w:rFonts w:hint="eastAsia"/>
        </w:rPr>
        <w:t>Дашкевич</w:t>
      </w:r>
      <w:r>
        <w:t></w:t>
      </w:r>
      <w:r>
        <w:t></w:t>
      </w:r>
      <w:r>
        <w:rPr>
          <w:rFonts w:hint="eastAsia"/>
        </w:rPr>
        <w:t>Т</w:t>
      </w:r>
      <w:r>
        <w:t></w:t>
      </w:r>
      <w:r>
        <w:t></w:t>
      </w:r>
      <w:r>
        <w:rPr>
          <w:rFonts w:hint="eastAsia"/>
        </w:rPr>
        <w:t>Білостоцький</w:t>
      </w:r>
      <w:r>
        <w:t></w:t>
      </w:r>
      <w:r>
        <w:t></w:t>
      </w:r>
      <w:r>
        <w:rPr>
          <w:rFonts w:hint="eastAsia"/>
        </w:rPr>
        <w:t>Б</w:t>
      </w:r>
      <w:r>
        <w:t></w:t>
      </w:r>
      <w:r>
        <w:t></w:t>
      </w:r>
      <w:r>
        <w:rPr>
          <w:rFonts w:hint="eastAsia"/>
        </w:rPr>
        <w:t>Сітницький</w:t>
      </w:r>
      <w:r>
        <w:t></w:t>
      </w:r>
      <w:r>
        <w:t></w:t>
      </w:r>
      <w:r>
        <w:rPr>
          <w:rFonts w:hint="eastAsia"/>
        </w:rPr>
        <w:t>які</w:t>
      </w:r>
      <w:r>
        <w:t></w:t>
      </w:r>
      <w:r>
        <w:rPr>
          <w:rFonts w:hint="eastAsia"/>
        </w:rPr>
        <w:t>переслідували</w:t>
      </w:r>
      <w:r>
        <w:t></w:t>
      </w:r>
      <w:r>
        <w:rPr>
          <w:rFonts w:hint="eastAsia"/>
        </w:rPr>
        <w:t>інші</w:t>
      </w:r>
      <w:r>
        <w:t></w:t>
      </w:r>
      <w:r>
        <w:rPr>
          <w:rFonts w:hint="eastAsia"/>
        </w:rPr>
        <w:t>інтенції</w:t>
      </w:r>
      <w:r>
        <w:t></w:t>
      </w:r>
      <w:r>
        <w:rPr>
          <w:rFonts w:hint="eastAsia"/>
        </w:rPr>
        <w:t>—</w:t>
      </w:r>
    </w:p>
    <w:p w:rsidR="000545E0" w:rsidRDefault="000545E0" w:rsidP="000545E0">
      <w:r>
        <w:rPr>
          <w:rFonts w:hint="eastAsia"/>
        </w:rPr>
        <w:t>через</w:t>
      </w:r>
      <w:r>
        <w:t></w:t>
      </w:r>
      <w:r>
        <w:rPr>
          <w:rFonts w:hint="eastAsia"/>
        </w:rPr>
        <w:t>спортивні</w:t>
      </w:r>
      <w:r>
        <w:t></w:t>
      </w:r>
      <w:r>
        <w:rPr>
          <w:rFonts w:hint="eastAsia"/>
        </w:rPr>
        <w:t>часописи</w:t>
      </w:r>
      <w:r>
        <w:t></w:t>
      </w:r>
      <w:r>
        <w:rPr>
          <w:rFonts w:hint="eastAsia"/>
        </w:rPr>
        <w:t>та</w:t>
      </w:r>
      <w:r>
        <w:t></w:t>
      </w:r>
      <w:r>
        <w:rPr>
          <w:rFonts w:hint="eastAsia"/>
        </w:rPr>
        <w:t>спортивні</w:t>
      </w:r>
      <w:r>
        <w:t></w:t>
      </w:r>
      <w:r>
        <w:rPr>
          <w:rFonts w:hint="eastAsia"/>
        </w:rPr>
        <w:t>рубрики</w:t>
      </w:r>
      <w:r>
        <w:t></w:t>
      </w:r>
      <w:r>
        <w:rPr>
          <w:rFonts w:hint="eastAsia"/>
        </w:rPr>
        <w:t>сприяти</w:t>
      </w:r>
      <w:r>
        <w:t></w:t>
      </w:r>
      <w:r>
        <w:rPr>
          <w:rFonts w:hint="eastAsia"/>
        </w:rPr>
        <w:t>розвитку</w:t>
      </w:r>
      <w:r>
        <w:t></w:t>
      </w:r>
      <w:r>
        <w:rPr>
          <w:rFonts w:hint="eastAsia"/>
        </w:rPr>
        <w:t>національної</w:t>
      </w:r>
    </w:p>
    <w:p w:rsidR="000545E0" w:rsidRDefault="000545E0" w:rsidP="000545E0">
      <w:r>
        <w:rPr>
          <w:rFonts w:hint="eastAsia"/>
        </w:rPr>
        <w:t>свідомості</w:t>
      </w:r>
      <w:r>
        <w:t></w:t>
      </w:r>
      <w:r>
        <w:rPr>
          <w:rFonts w:hint="eastAsia"/>
        </w:rPr>
        <w:t>народу</w:t>
      </w:r>
      <w:r>
        <w:t></w:t>
      </w:r>
      <w:r>
        <w:t></w:t>
      </w:r>
      <w:r>
        <w:rPr>
          <w:rFonts w:hint="eastAsia"/>
        </w:rPr>
        <w:t>об’єднанню</w:t>
      </w:r>
      <w:r>
        <w:t></w:t>
      </w:r>
      <w:r>
        <w:rPr>
          <w:rFonts w:hint="eastAsia"/>
        </w:rPr>
        <w:t>через</w:t>
      </w:r>
      <w:r>
        <w:t></w:t>
      </w:r>
      <w:r>
        <w:rPr>
          <w:rFonts w:hint="eastAsia"/>
        </w:rPr>
        <w:t>спорт</w:t>
      </w:r>
      <w:r>
        <w:t></w:t>
      </w:r>
      <w:r>
        <w:rPr>
          <w:rFonts w:hint="eastAsia"/>
        </w:rPr>
        <w:t>усіх</w:t>
      </w:r>
      <w:r>
        <w:t></w:t>
      </w:r>
      <w:r>
        <w:rPr>
          <w:rFonts w:hint="eastAsia"/>
        </w:rPr>
        <w:t>українців</w:t>
      </w:r>
      <w:r>
        <w:t></w:t>
      </w:r>
      <w:r>
        <w:t></w:t>
      </w:r>
      <w:r>
        <w:rPr>
          <w:rFonts w:hint="eastAsia"/>
        </w:rPr>
        <w:t>вихованню</w:t>
      </w:r>
      <w:r>
        <w:t></w:t>
      </w:r>
      <w:r>
        <w:rPr>
          <w:rFonts w:hint="eastAsia"/>
        </w:rPr>
        <w:t>патріотизму</w:t>
      </w:r>
      <w:r>
        <w:t></w:t>
      </w:r>
    </w:p>
    <w:p w:rsidR="000545E0" w:rsidRDefault="000545E0" w:rsidP="000545E0">
      <w:r>
        <w:rPr>
          <w:rFonts w:hint="eastAsia"/>
        </w:rPr>
        <w:t>позиціонуванню</w:t>
      </w:r>
      <w:r>
        <w:t></w:t>
      </w:r>
      <w:r>
        <w:rPr>
          <w:rFonts w:hint="eastAsia"/>
        </w:rPr>
        <w:t>іміджу</w:t>
      </w:r>
      <w:r>
        <w:t></w:t>
      </w:r>
      <w:r>
        <w:rPr>
          <w:rFonts w:hint="eastAsia"/>
        </w:rPr>
        <w:t>Галичини</w:t>
      </w:r>
      <w:r>
        <w:t></w:t>
      </w:r>
      <w:r>
        <w:t></w:t>
      </w:r>
      <w:r>
        <w:rPr>
          <w:rFonts w:hint="eastAsia"/>
        </w:rPr>
        <w:t>досягнень</w:t>
      </w:r>
      <w:r>
        <w:t></w:t>
      </w:r>
      <w:r>
        <w:rPr>
          <w:rFonts w:hint="eastAsia"/>
        </w:rPr>
        <w:t>українських</w:t>
      </w:r>
      <w:r>
        <w:t></w:t>
      </w:r>
      <w:r>
        <w:rPr>
          <w:rFonts w:hint="eastAsia"/>
        </w:rPr>
        <w:t>спортсменів</w:t>
      </w:r>
      <w:r>
        <w:t></w:t>
      </w:r>
    </w:p>
    <w:p w:rsidR="000545E0" w:rsidRDefault="000545E0" w:rsidP="000545E0">
      <w:r>
        <w:rPr>
          <w:rFonts w:hint="eastAsia"/>
        </w:rPr>
        <w:t>репрезентації</w:t>
      </w:r>
      <w:r>
        <w:t></w:t>
      </w:r>
      <w:r>
        <w:rPr>
          <w:rFonts w:hint="eastAsia"/>
        </w:rPr>
        <w:t>через</w:t>
      </w:r>
      <w:r>
        <w:t></w:t>
      </w:r>
      <w:r>
        <w:rPr>
          <w:rFonts w:hint="eastAsia"/>
        </w:rPr>
        <w:t>спорт</w:t>
      </w:r>
      <w:r>
        <w:t></w:t>
      </w:r>
      <w:r>
        <w:rPr>
          <w:rFonts w:hint="eastAsia"/>
        </w:rPr>
        <w:t>патріотично</w:t>
      </w:r>
      <w:r>
        <w:t></w:t>
      </w:r>
      <w:r>
        <w:rPr>
          <w:rFonts w:hint="eastAsia"/>
        </w:rPr>
        <w:t>світоглядних</w:t>
      </w:r>
      <w:r>
        <w:t></w:t>
      </w:r>
      <w:r>
        <w:rPr>
          <w:rFonts w:hint="eastAsia"/>
        </w:rPr>
        <w:t>ідей</w:t>
      </w:r>
      <w:r>
        <w:t></w:t>
      </w:r>
      <w:r>
        <w:t></w:t>
      </w:r>
      <w:r>
        <w:rPr>
          <w:rFonts w:hint="eastAsia"/>
        </w:rPr>
        <w:t>виховання</w:t>
      </w:r>
      <w:r>
        <w:t></w:t>
      </w:r>
      <w:r>
        <w:rPr>
          <w:rFonts w:hint="eastAsia"/>
        </w:rPr>
        <w:t>витривалості</w:t>
      </w:r>
      <w:r>
        <w:t></w:t>
      </w:r>
    </w:p>
    <w:p w:rsidR="000545E0" w:rsidRDefault="000545E0" w:rsidP="000545E0">
      <w:r>
        <w:rPr>
          <w:rFonts w:hint="eastAsia"/>
        </w:rPr>
        <w:t>мужності</w:t>
      </w:r>
      <w:r>
        <w:t></w:t>
      </w:r>
      <w:r>
        <w:rPr>
          <w:rFonts w:hint="eastAsia"/>
        </w:rPr>
        <w:t>для</w:t>
      </w:r>
      <w:r>
        <w:t></w:t>
      </w:r>
      <w:r>
        <w:rPr>
          <w:rFonts w:hint="eastAsia"/>
        </w:rPr>
        <w:t>боротьби</w:t>
      </w:r>
      <w:r>
        <w:t></w:t>
      </w:r>
      <w:r>
        <w:rPr>
          <w:rFonts w:hint="eastAsia"/>
        </w:rPr>
        <w:t>проти</w:t>
      </w:r>
      <w:r>
        <w:t></w:t>
      </w:r>
      <w:r>
        <w:rPr>
          <w:rFonts w:hint="eastAsia"/>
        </w:rPr>
        <w:t>гнобителів</w:t>
      </w:r>
      <w:r>
        <w:t></w:t>
      </w:r>
    </w:p>
    <w:p w:rsidR="000545E0" w:rsidRDefault="000545E0" w:rsidP="000545E0">
      <w:r>
        <w:t></w:t>
      </w:r>
      <w:r>
        <w:t></w:t>
      </w:r>
      <w:r>
        <w:t></w:t>
      </w:r>
      <w:r>
        <w:rPr>
          <w:rFonts w:hint="eastAsia"/>
        </w:rPr>
        <w:t>Характеризуючи</w:t>
      </w:r>
      <w:r>
        <w:t></w:t>
      </w:r>
      <w:r>
        <w:rPr>
          <w:rFonts w:hint="eastAsia"/>
        </w:rPr>
        <w:t>еволюцію</w:t>
      </w:r>
      <w:r>
        <w:t></w:t>
      </w:r>
      <w:r>
        <w:rPr>
          <w:rFonts w:hint="eastAsia"/>
        </w:rPr>
        <w:t>спортивної</w:t>
      </w:r>
      <w:r>
        <w:t></w:t>
      </w:r>
      <w:r>
        <w:rPr>
          <w:rFonts w:hint="eastAsia"/>
        </w:rPr>
        <w:t>журналістики</w:t>
      </w:r>
      <w:r>
        <w:t></w:t>
      </w:r>
      <w:r>
        <w:t></w:t>
      </w:r>
      <w:r>
        <w:rPr>
          <w:rFonts w:hint="eastAsia"/>
        </w:rPr>
        <w:t>слід</w:t>
      </w:r>
      <w:r>
        <w:t></w:t>
      </w:r>
      <w:r>
        <w:rPr>
          <w:rFonts w:hint="eastAsia"/>
        </w:rPr>
        <w:t>відзначити</w:t>
      </w:r>
      <w:r>
        <w:t></w:t>
      </w:r>
    </w:p>
    <w:p w:rsidR="000545E0" w:rsidRDefault="000545E0" w:rsidP="000545E0">
      <w:r>
        <w:rPr>
          <w:rFonts w:hint="eastAsia"/>
        </w:rPr>
        <w:t>Сучасні</w:t>
      </w:r>
      <w:r>
        <w:t></w:t>
      </w:r>
      <w:r>
        <w:rPr>
          <w:rFonts w:hint="eastAsia"/>
        </w:rPr>
        <w:t>спортивні</w:t>
      </w:r>
      <w:r>
        <w:t></w:t>
      </w:r>
      <w:r>
        <w:rPr>
          <w:rFonts w:hint="eastAsia"/>
        </w:rPr>
        <w:t>медіа</w:t>
      </w:r>
      <w:r>
        <w:t></w:t>
      </w:r>
      <w:r>
        <w:rPr>
          <w:rFonts w:hint="eastAsia"/>
        </w:rPr>
        <w:t>відзначаються</w:t>
      </w:r>
      <w:r>
        <w:t></w:t>
      </w:r>
      <w:r>
        <w:rPr>
          <w:rFonts w:hint="eastAsia"/>
        </w:rPr>
        <w:t>позитивними</w:t>
      </w:r>
      <w:r>
        <w:t></w:t>
      </w:r>
      <w:r>
        <w:rPr>
          <w:rFonts w:hint="eastAsia"/>
        </w:rPr>
        <w:t>змінами</w:t>
      </w:r>
      <w:r>
        <w:t></w:t>
      </w:r>
      <w:r>
        <w:t></w:t>
      </w:r>
      <w:r>
        <w:rPr>
          <w:rFonts w:hint="eastAsia"/>
        </w:rPr>
        <w:t>тематичною</w:t>
      </w:r>
    </w:p>
    <w:p w:rsidR="000545E0" w:rsidRDefault="000545E0" w:rsidP="000545E0">
      <w:r>
        <w:rPr>
          <w:rFonts w:hint="eastAsia"/>
        </w:rPr>
        <w:t>розгалуженістю</w:t>
      </w:r>
      <w:r>
        <w:t></w:t>
      </w:r>
      <w:r>
        <w:t></w:t>
      </w:r>
      <w:r>
        <w:rPr>
          <w:rFonts w:hint="eastAsia"/>
        </w:rPr>
        <w:t>симбіозом</w:t>
      </w:r>
      <w:r>
        <w:t></w:t>
      </w:r>
      <w:r>
        <w:rPr>
          <w:rFonts w:hint="eastAsia"/>
        </w:rPr>
        <w:t>друкованого</w:t>
      </w:r>
      <w:r>
        <w:t></w:t>
      </w:r>
      <w:r>
        <w:rPr>
          <w:rFonts w:hint="eastAsia"/>
        </w:rPr>
        <w:t>часопису</w:t>
      </w:r>
      <w:r>
        <w:t></w:t>
      </w:r>
      <w:r>
        <w:rPr>
          <w:rFonts w:hint="eastAsia"/>
        </w:rPr>
        <w:t>та</w:t>
      </w:r>
      <w:r>
        <w:t></w:t>
      </w:r>
      <w:r>
        <w:rPr>
          <w:rFonts w:hint="eastAsia"/>
        </w:rPr>
        <w:t>інтернет</w:t>
      </w:r>
      <w:r>
        <w:t></w:t>
      </w:r>
      <w:r>
        <w:rPr>
          <w:rFonts w:hint="eastAsia"/>
        </w:rPr>
        <w:t>ЗМІ</w:t>
      </w:r>
      <w:r>
        <w:t></w:t>
      </w:r>
      <w:r>
        <w:t></w:t>
      </w:r>
      <w:r>
        <w:rPr>
          <w:rFonts w:hint="eastAsia"/>
        </w:rPr>
        <w:t>великою</w:t>
      </w:r>
      <w:r>
        <w:t></w:t>
      </w:r>
      <w:r>
        <w:rPr>
          <w:rFonts w:hint="eastAsia"/>
        </w:rPr>
        <w:t>увагою</w:t>
      </w:r>
    </w:p>
    <w:p w:rsidR="000545E0" w:rsidRDefault="000545E0" w:rsidP="000545E0">
      <w:r>
        <w:rPr>
          <w:rFonts w:hint="eastAsia"/>
        </w:rPr>
        <w:t>до</w:t>
      </w:r>
      <w:r>
        <w:t></w:t>
      </w:r>
      <w:r>
        <w:rPr>
          <w:rFonts w:hint="eastAsia"/>
        </w:rPr>
        <w:t>розвитку</w:t>
      </w:r>
      <w:r>
        <w:t></w:t>
      </w:r>
      <w:r>
        <w:rPr>
          <w:rFonts w:hint="eastAsia"/>
        </w:rPr>
        <w:t>регіонального</w:t>
      </w:r>
      <w:r>
        <w:t></w:t>
      </w:r>
      <w:r>
        <w:rPr>
          <w:rFonts w:hint="eastAsia"/>
        </w:rPr>
        <w:t>спорту</w:t>
      </w:r>
      <w:r>
        <w:t></w:t>
      </w:r>
      <w:r>
        <w:t></w:t>
      </w:r>
      <w:r>
        <w:rPr>
          <w:rFonts w:hint="eastAsia"/>
        </w:rPr>
        <w:t>широким</w:t>
      </w:r>
      <w:r>
        <w:t></w:t>
      </w:r>
      <w:r>
        <w:rPr>
          <w:rFonts w:hint="eastAsia"/>
        </w:rPr>
        <w:t>висвітленням</w:t>
      </w:r>
      <w:r>
        <w:t></w:t>
      </w:r>
      <w:r>
        <w:rPr>
          <w:rFonts w:hint="eastAsia"/>
        </w:rPr>
        <w:t>закордонного</w:t>
      </w:r>
      <w:r>
        <w:t></w:t>
      </w:r>
      <w:r>
        <w:rPr>
          <w:rFonts w:hint="eastAsia"/>
        </w:rPr>
        <w:t>спорту</w:t>
      </w:r>
      <w:r>
        <w:t></w:t>
      </w:r>
    </w:p>
    <w:p w:rsidR="000545E0" w:rsidRDefault="000545E0" w:rsidP="000545E0">
      <w:r>
        <w:rPr>
          <w:rFonts w:hint="eastAsia"/>
        </w:rPr>
        <w:t>спорту</w:t>
      </w:r>
      <w:r>
        <w:t></w:t>
      </w:r>
      <w:r>
        <w:rPr>
          <w:rFonts w:hint="eastAsia"/>
        </w:rPr>
        <w:t>екзотичних</w:t>
      </w:r>
      <w:r>
        <w:t></w:t>
      </w:r>
      <w:r>
        <w:rPr>
          <w:rFonts w:hint="eastAsia"/>
        </w:rPr>
        <w:t>країн</w:t>
      </w:r>
      <w:r>
        <w:t></w:t>
      </w:r>
      <w:r>
        <w:t></w:t>
      </w:r>
      <w:r>
        <w:rPr>
          <w:rFonts w:hint="eastAsia"/>
        </w:rPr>
        <w:t>поширенням</w:t>
      </w:r>
      <w:r>
        <w:t></w:t>
      </w:r>
      <w:r>
        <w:rPr>
          <w:rFonts w:hint="eastAsia"/>
        </w:rPr>
        <w:t>транснаціональних</w:t>
      </w:r>
      <w:r>
        <w:t></w:t>
      </w:r>
      <w:r>
        <w:rPr>
          <w:rFonts w:hint="eastAsia"/>
        </w:rPr>
        <w:t>видань</w:t>
      </w:r>
      <w:r>
        <w:t></w:t>
      </w:r>
      <w:r>
        <w:t></w:t>
      </w:r>
      <w:r>
        <w:rPr>
          <w:rFonts w:hint="eastAsia"/>
        </w:rPr>
        <w:t>а</w:t>
      </w:r>
      <w:r>
        <w:t></w:t>
      </w:r>
      <w:r>
        <w:t></w:t>
      </w:r>
      <w:r>
        <w:rPr>
          <w:rFonts w:hint="eastAsia"/>
        </w:rPr>
        <w:t>отже</w:t>
      </w:r>
      <w:r>
        <w:t></w:t>
      </w:r>
    </w:p>
    <w:p w:rsidR="000545E0" w:rsidRDefault="000545E0" w:rsidP="000545E0">
      <w:r>
        <w:rPr>
          <w:rFonts w:hint="eastAsia"/>
        </w:rPr>
        <w:t>європейських</w:t>
      </w:r>
      <w:r>
        <w:t></w:t>
      </w:r>
      <w:r>
        <w:rPr>
          <w:rFonts w:hint="eastAsia"/>
        </w:rPr>
        <w:t>тенденцій</w:t>
      </w:r>
      <w:r>
        <w:t></w:t>
      </w:r>
      <w:r>
        <w:rPr>
          <w:rFonts w:hint="eastAsia"/>
        </w:rPr>
        <w:t>у</w:t>
      </w:r>
      <w:r>
        <w:t></w:t>
      </w:r>
      <w:r>
        <w:rPr>
          <w:rFonts w:hint="eastAsia"/>
        </w:rPr>
        <w:t>національній</w:t>
      </w:r>
      <w:r>
        <w:t></w:t>
      </w:r>
      <w:r>
        <w:rPr>
          <w:rFonts w:hint="eastAsia"/>
        </w:rPr>
        <w:t>спортивній</w:t>
      </w:r>
      <w:r>
        <w:t></w:t>
      </w:r>
      <w:r>
        <w:rPr>
          <w:rFonts w:hint="eastAsia"/>
        </w:rPr>
        <w:t>пресі</w:t>
      </w:r>
      <w:r>
        <w:t></w:t>
      </w:r>
      <w:r>
        <w:t></w:t>
      </w:r>
      <w:r>
        <w:rPr>
          <w:rFonts w:hint="eastAsia"/>
        </w:rPr>
        <w:t>широкою</w:t>
      </w:r>
      <w:r>
        <w:t></w:t>
      </w:r>
      <w:r>
        <w:rPr>
          <w:rFonts w:hint="eastAsia"/>
        </w:rPr>
        <w:t>репрезентацією</w:t>
      </w:r>
    </w:p>
    <w:p w:rsidR="000545E0" w:rsidRDefault="000545E0" w:rsidP="000545E0">
      <w:r>
        <w:rPr>
          <w:rFonts w:hint="eastAsia"/>
        </w:rPr>
        <w:t>на</w:t>
      </w:r>
      <w:r>
        <w:t></w:t>
      </w:r>
      <w:r>
        <w:rPr>
          <w:rFonts w:hint="eastAsia"/>
        </w:rPr>
        <w:t>шпальтах</w:t>
      </w:r>
      <w:r>
        <w:t></w:t>
      </w:r>
      <w:r>
        <w:rPr>
          <w:rFonts w:hint="eastAsia"/>
        </w:rPr>
        <w:t>преси</w:t>
      </w:r>
      <w:r>
        <w:t></w:t>
      </w:r>
      <w:r>
        <w:t></w:t>
      </w:r>
      <w:r>
        <w:rPr>
          <w:rFonts w:hint="eastAsia"/>
        </w:rPr>
        <w:t>читача</w:t>
      </w:r>
      <w:r>
        <w:t></w:t>
      </w:r>
      <w:r>
        <w:t></w:t>
      </w:r>
      <w:r>
        <w:t></w:t>
      </w:r>
      <w:r>
        <w:rPr>
          <w:rFonts w:hint="eastAsia"/>
        </w:rPr>
        <w:t>а</w:t>
      </w:r>
      <w:r>
        <w:t></w:t>
      </w:r>
      <w:r>
        <w:t></w:t>
      </w:r>
      <w:r>
        <w:rPr>
          <w:rFonts w:hint="eastAsia"/>
        </w:rPr>
        <w:t>як</w:t>
      </w:r>
      <w:r>
        <w:t></w:t>
      </w:r>
      <w:r>
        <w:rPr>
          <w:rFonts w:hint="eastAsia"/>
        </w:rPr>
        <w:t>співавтора</w:t>
      </w:r>
      <w:r>
        <w:t></w:t>
      </w:r>
      <w:r>
        <w:rPr>
          <w:rFonts w:hint="eastAsia"/>
        </w:rPr>
        <w:t>колективних</w:t>
      </w:r>
      <w:r>
        <w:t></w:t>
      </w:r>
      <w:r>
        <w:rPr>
          <w:rFonts w:hint="eastAsia"/>
        </w:rPr>
        <w:t>інтерв’ю</w:t>
      </w:r>
      <w:r>
        <w:t></w:t>
      </w:r>
      <w:r>
        <w:t></w:t>
      </w:r>
      <w:r>
        <w:rPr>
          <w:rFonts w:hint="eastAsia"/>
        </w:rPr>
        <w:t>б</w:t>
      </w:r>
      <w:r>
        <w:t></w:t>
      </w:r>
      <w:r>
        <w:t></w:t>
      </w:r>
      <w:r>
        <w:rPr>
          <w:rFonts w:hint="eastAsia"/>
        </w:rPr>
        <w:t>як</w:t>
      </w:r>
      <w:r>
        <w:t></w:t>
      </w:r>
      <w:r>
        <w:rPr>
          <w:rFonts w:hint="eastAsia"/>
        </w:rPr>
        <w:t>героя</w:t>
      </w:r>
    </w:p>
    <w:p w:rsidR="000545E0" w:rsidRDefault="000545E0" w:rsidP="000545E0">
      <w:r>
        <w:t></w:t>
      </w:r>
      <w:r>
        <w:t></w:t>
      </w:r>
      <w:r>
        <w:t></w:t>
      </w:r>
    </w:p>
    <w:p w:rsidR="000545E0" w:rsidRDefault="000545E0" w:rsidP="000545E0">
      <w:r>
        <w:rPr>
          <w:rFonts w:hint="eastAsia"/>
        </w:rPr>
        <w:t>публікацій</w:t>
      </w:r>
      <w:r>
        <w:t></w:t>
      </w:r>
      <w:r>
        <w:rPr>
          <w:rFonts w:hint="eastAsia"/>
        </w:rPr>
        <w:t>про</w:t>
      </w:r>
      <w:r>
        <w:t></w:t>
      </w:r>
      <w:r>
        <w:rPr>
          <w:rFonts w:hint="eastAsia"/>
        </w:rPr>
        <w:t>фан</w:t>
      </w:r>
      <w:r>
        <w:t></w:t>
      </w:r>
      <w:r>
        <w:rPr>
          <w:rFonts w:hint="eastAsia"/>
        </w:rPr>
        <w:t>рухи</w:t>
      </w:r>
      <w:r>
        <w:t></w:t>
      </w:r>
      <w:r>
        <w:rPr>
          <w:rFonts w:hint="eastAsia"/>
        </w:rPr>
        <w:t>команд</w:t>
      </w:r>
      <w:r>
        <w:t></w:t>
      </w:r>
      <w:r>
        <w:t></w:t>
      </w:r>
      <w:r>
        <w:rPr>
          <w:rFonts w:hint="eastAsia"/>
        </w:rPr>
        <w:t>про</w:t>
      </w:r>
      <w:r>
        <w:t></w:t>
      </w:r>
      <w:r>
        <w:rPr>
          <w:rFonts w:hint="eastAsia"/>
        </w:rPr>
        <w:t>важливу</w:t>
      </w:r>
      <w:r>
        <w:t></w:t>
      </w:r>
      <w:r>
        <w:rPr>
          <w:rFonts w:hint="eastAsia"/>
        </w:rPr>
        <w:t>роль</w:t>
      </w:r>
      <w:r>
        <w:t></w:t>
      </w:r>
      <w:r>
        <w:rPr>
          <w:rFonts w:hint="eastAsia"/>
        </w:rPr>
        <w:t>уболівальника</w:t>
      </w:r>
      <w:r>
        <w:t></w:t>
      </w:r>
      <w:r>
        <w:rPr>
          <w:rFonts w:hint="eastAsia"/>
        </w:rPr>
        <w:t>в</w:t>
      </w:r>
      <w:r>
        <w:t></w:t>
      </w:r>
      <w:r>
        <w:rPr>
          <w:rFonts w:hint="eastAsia"/>
        </w:rPr>
        <w:t>перемозі</w:t>
      </w:r>
    </w:p>
    <w:p w:rsidR="000545E0" w:rsidRDefault="000545E0" w:rsidP="000545E0">
      <w:r>
        <w:rPr>
          <w:rFonts w:hint="eastAsia"/>
        </w:rPr>
        <w:t>команд</w:t>
      </w:r>
      <w:r>
        <w:t></w:t>
      </w:r>
    </w:p>
    <w:p w:rsidR="000545E0" w:rsidRDefault="000545E0" w:rsidP="000545E0">
      <w:r>
        <w:rPr>
          <w:rFonts w:hint="eastAsia"/>
        </w:rPr>
        <w:t>Разом</w:t>
      </w:r>
      <w:r>
        <w:t></w:t>
      </w:r>
      <w:r>
        <w:rPr>
          <w:rFonts w:hint="eastAsia"/>
        </w:rPr>
        <w:t>з</w:t>
      </w:r>
      <w:r>
        <w:t></w:t>
      </w:r>
      <w:r>
        <w:rPr>
          <w:rFonts w:hint="eastAsia"/>
        </w:rPr>
        <w:t>тим</w:t>
      </w:r>
      <w:r>
        <w:t></w:t>
      </w:r>
      <w:r>
        <w:rPr>
          <w:rFonts w:hint="eastAsia"/>
        </w:rPr>
        <w:t>спостерігаються</w:t>
      </w:r>
      <w:r>
        <w:t></w:t>
      </w:r>
      <w:r>
        <w:rPr>
          <w:rFonts w:hint="eastAsia"/>
        </w:rPr>
        <w:t>певні</w:t>
      </w:r>
      <w:r>
        <w:t></w:t>
      </w:r>
      <w:r>
        <w:rPr>
          <w:rFonts w:hint="eastAsia"/>
        </w:rPr>
        <w:t>негативні</w:t>
      </w:r>
      <w:r>
        <w:t></w:t>
      </w:r>
      <w:r>
        <w:rPr>
          <w:rFonts w:hint="eastAsia"/>
        </w:rPr>
        <w:t>явища</w:t>
      </w:r>
      <w:r>
        <w:t></w:t>
      </w:r>
      <w:r>
        <w:t></w:t>
      </w:r>
      <w:r>
        <w:rPr>
          <w:rFonts w:hint="eastAsia"/>
        </w:rPr>
        <w:t>Часописи</w:t>
      </w:r>
      <w:r>
        <w:t></w:t>
      </w:r>
      <w:r>
        <w:rPr>
          <w:rFonts w:hint="eastAsia"/>
        </w:rPr>
        <w:t>обмежується</w:t>
      </w:r>
    </w:p>
    <w:p w:rsidR="000545E0" w:rsidRDefault="000545E0" w:rsidP="000545E0">
      <w:r>
        <w:rPr>
          <w:rFonts w:hint="eastAsia"/>
        </w:rPr>
        <w:t>групою</w:t>
      </w:r>
      <w:r>
        <w:t></w:t>
      </w:r>
      <w:r>
        <w:rPr>
          <w:rFonts w:hint="eastAsia"/>
        </w:rPr>
        <w:t>інформаційних</w:t>
      </w:r>
      <w:r>
        <w:t></w:t>
      </w:r>
      <w:r>
        <w:rPr>
          <w:rFonts w:hint="eastAsia"/>
        </w:rPr>
        <w:t>жанрів</w:t>
      </w:r>
      <w:r>
        <w:t></w:t>
      </w:r>
      <w:r>
        <w:rPr>
          <w:rFonts w:hint="eastAsia"/>
        </w:rPr>
        <w:t>та</w:t>
      </w:r>
      <w:r>
        <w:t></w:t>
      </w:r>
      <w:r>
        <w:rPr>
          <w:rFonts w:hint="eastAsia"/>
        </w:rPr>
        <w:t>аналітичними</w:t>
      </w:r>
      <w:r>
        <w:t></w:t>
      </w:r>
      <w:r>
        <w:rPr>
          <w:rFonts w:hint="eastAsia"/>
        </w:rPr>
        <w:t>звітами</w:t>
      </w:r>
      <w:r>
        <w:t></w:t>
      </w:r>
      <w:r>
        <w:t></w:t>
      </w:r>
      <w:r>
        <w:rPr>
          <w:rFonts w:hint="eastAsia"/>
        </w:rPr>
        <w:t>оглядами</w:t>
      </w:r>
      <w:r>
        <w:t></w:t>
      </w:r>
      <w:r>
        <w:t></w:t>
      </w:r>
      <w:r>
        <w:rPr>
          <w:rFonts w:hint="eastAsia"/>
        </w:rPr>
        <w:t>статтями</w:t>
      </w:r>
      <w:r>
        <w:t></w:t>
      </w:r>
      <w:r>
        <w:rPr>
          <w:rFonts w:hint="eastAsia"/>
        </w:rPr>
        <w:t>й</w:t>
      </w:r>
    </w:p>
    <w:p w:rsidR="000545E0" w:rsidRDefault="000545E0" w:rsidP="000545E0">
      <w:r>
        <w:rPr>
          <w:rFonts w:hint="eastAsia"/>
        </w:rPr>
        <w:t>останнім</w:t>
      </w:r>
      <w:r>
        <w:t></w:t>
      </w:r>
      <w:r>
        <w:rPr>
          <w:rFonts w:hint="eastAsia"/>
        </w:rPr>
        <w:t>часом</w:t>
      </w:r>
      <w:r>
        <w:t></w:t>
      </w:r>
      <w:r>
        <w:rPr>
          <w:rFonts w:hint="eastAsia"/>
        </w:rPr>
        <w:t>авторськими</w:t>
      </w:r>
      <w:r>
        <w:t></w:t>
      </w:r>
      <w:r>
        <w:rPr>
          <w:rFonts w:hint="eastAsia"/>
        </w:rPr>
        <w:t>колонками</w:t>
      </w:r>
      <w:r>
        <w:t></w:t>
      </w:r>
      <w:r>
        <w:t></w:t>
      </w:r>
      <w:r>
        <w:rPr>
          <w:rFonts w:hint="eastAsia"/>
        </w:rPr>
        <w:t>повністю</w:t>
      </w:r>
      <w:r>
        <w:t></w:t>
      </w:r>
      <w:r>
        <w:rPr>
          <w:rFonts w:hint="eastAsia"/>
        </w:rPr>
        <w:t>зредукована</w:t>
      </w:r>
      <w:r>
        <w:t></w:t>
      </w:r>
      <w:r>
        <w:rPr>
          <w:rFonts w:hint="eastAsia"/>
        </w:rPr>
        <w:t>як</w:t>
      </w:r>
      <w:r>
        <w:t></w:t>
      </w:r>
      <w:r>
        <w:rPr>
          <w:rFonts w:hint="eastAsia"/>
        </w:rPr>
        <w:t>явище</w:t>
      </w:r>
      <w:r>
        <w:t></w:t>
      </w:r>
      <w:r>
        <w:rPr>
          <w:rFonts w:hint="eastAsia"/>
        </w:rPr>
        <w:t>спортивна</w:t>
      </w:r>
    </w:p>
    <w:p w:rsidR="000545E0" w:rsidRDefault="000545E0" w:rsidP="000545E0">
      <w:r>
        <w:rPr>
          <w:rFonts w:hint="eastAsia"/>
        </w:rPr>
        <w:t>публіцистика</w:t>
      </w:r>
      <w:r>
        <w:t></w:t>
      </w:r>
      <w:r>
        <w:t></w:t>
      </w:r>
      <w:r>
        <w:rPr>
          <w:rFonts w:hint="eastAsia"/>
        </w:rPr>
        <w:t>На</w:t>
      </w:r>
      <w:r>
        <w:t></w:t>
      </w:r>
      <w:r>
        <w:rPr>
          <w:rFonts w:hint="eastAsia"/>
        </w:rPr>
        <w:t>маргінесі</w:t>
      </w:r>
      <w:r>
        <w:t></w:t>
      </w:r>
      <w:r>
        <w:rPr>
          <w:rFonts w:hint="eastAsia"/>
        </w:rPr>
        <w:t>сьогодні</w:t>
      </w:r>
      <w:r>
        <w:t></w:t>
      </w:r>
      <w:r>
        <w:rPr>
          <w:rFonts w:hint="eastAsia"/>
        </w:rPr>
        <w:t>залишається</w:t>
      </w:r>
      <w:r>
        <w:t></w:t>
      </w:r>
      <w:r>
        <w:rPr>
          <w:rFonts w:hint="eastAsia"/>
        </w:rPr>
        <w:t>висвітлення</w:t>
      </w:r>
      <w:r>
        <w:t></w:t>
      </w:r>
      <w:r>
        <w:rPr>
          <w:rFonts w:hint="eastAsia"/>
        </w:rPr>
        <w:t>проблем</w:t>
      </w:r>
      <w:r>
        <w:t></w:t>
      </w:r>
      <w:r>
        <w:rPr>
          <w:rFonts w:hint="eastAsia"/>
        </w:rPr>
        <w:t>дитячого</w:t>
      </w:r>
      <w:r>
        <w:t></w:t>
      </w:r>
    </w:p>
    <w:p w:rsidR="000545E0" w:rsidRDefault="000545E0" w:rsidP="000545E0">
      <w:r>
        <w:rPr>
          <w:rFonts w:hint="eastAsia"/>
        </w:rPr>
        <w:t>шкільного</w:t>
      </w:r>
      <w:r>
        <w:t></w:t>
      </w:r>
      <w:r>
        <w:rPr>
          <w:rFonts w:hint="eastAsia"/>
        </w:rPr>
        <w:t>та</w:t>
      </w:r>
      <w:r>
        <w:t></w:t>
      </w:r>
      <w:r>
        <w:rPr>
          <w:rFonts w:hint="eastAsia"/>
        </w:rPr>
        <w:t>студентського</w:t>
      </w:r>
      <w:r>
        <w:t></w:t>
      </w:r>
      <w:r>
        <w:rPr>
          <w:rFonts w:hint="eastAsia"/>
        </w:rPr>
        <w:t>спорту</w:t>
      </w:r>
      <w:r>
        <w:t></w:t>
      </w:r>
      <w:r>
        <w:t></w:t>
      </w:r>
      <w:r>
        <w:rPr>
          <w:rFonts w:hint="eastAsia"/>
        </w:rPr>
        <w:t>зовсім</w:t>
      </w:r>
      <w:r>
        <w:t></w:t>
      </w:r>
      <w:r>
        <w:rPr>
          <w:rFonts w:hint="eastAsia"/>
        </w:rPr>
        <w:t>не</w:t>
      </w:r>
      <w:r>
        <w:t></w:t>
      </w:r>
      <w:r>
        <w:rPr>
          <w:rFonts w:hint="eastAsia"/>
        </w:rPr>
        <w:t>приділяється</w:t>
      </w:r>
      <w:r>
        <w:t></w:t>
      </w:r>
      <w:r>
        <w:rPr>
          <w:rFonts w:hint="eastAsia"/>
        </w:rPr>
        <w:t>увага</w:t>
      </w:r>
      <w:r>
        <w:t></w:t>
      </w:r>
      <w:r>
        <w:rPr>
          <w:rFonts w:hint="eastAsia"/>
        </w:rPr>
        <w:t>висвітленню</w:t>
      </w:r>
    </w:p>
    <w:p w:rsidR="000545E0" w:rsidRDefault="000545E0" w:rsidP="000545E0">
      <w:r>
        <w:rPr>
          <w:rFonts w:hint="eastAsia"/>
        </w:rPr>
        <w:t>виробничого</w:t>
      </w:r>
      <w:r>
        <w:t></w:t>
      </w:r>
      <w:r>
        <w:rPr>
          <w:rFonts w:hint="eastAsia"/>
        </w:rPr>
        <w:t>спорту</w:t>
      </w:r>
      <w:r>
        <w:t></w:t>
      </w:r>
      <w:r>
        <w:t></w:t>
      </w:r>
      <w:r>
        <w:rPr>
          <w:rFonts w:hint="eastAsia"/>
        </w:rPr>
        <w:t>не</w:t>
      </w:r>
      <w:r>
        <w:t></w:t>
      </w:r>
      <w:r>
        <w:rPr>
          <w:rFonts w:hint="eastAsia"/>
        </w:rPr>
        <w:t>акцентується</w:t>
      </w:r>
      <w:r>
        <w:t></w:t>
      </w:r>
      <w:r>
        <w:rPr>
          <w:rFonts w:hint="eastAsia"/>
        </w:rPr>
        <w:t>на</w:t>
      </w:r>
      <w:r>
        <w:t></w:t>
      </w:r>
      <w:r>
        <w:rPr>
          <w:rFonts w:hint="eastAsia"/>
        </w:rPr>
        <w:t>самобутніх</w:t>
      </w:r>
      <w:r>
        <w:t></w:t>
      </w:r>
      <w:r>
        <w:t></w:t>
      </w:r>
      <w:r>
        <w:rPr>
          <w:rFonts w:hint="eastAsia"/>
        </w:rPr>
        <w:t>національних</w:t>
      </w:r>
      <w:r>
        <w:t></w:t>
      </w:r>
      <w:r>
        <w:rPr>
          <w:rFonts w:hint="eastAsia"/>
        </w:rPr>
        <w:t>видах</w:t>
      </w:r>
      <w:r>
        <w:t></w:t>
      </w:r>
      <w:r>
        <w:rPr>
          <w:rFonts w:hint="eastAsia"/>
        </w:rPr>
        <w:t>спорту</w:t>
      </w:r>
      <w:r>
        <w:t></w:t>
      </w:r>
    </w:p>
    <w:p w:rsidR="000545E0" w:rsidRDefault="000545E0" w:rsidP="000545E0">
      <w:r>
        <w:rPr>
          <w:rFonts w:hint="eastAsia"/>
        </w:rPr>
        <w:t>спостерігається</w:t>
      </w:r>
      <w:r>
        <w:t></w:t>
      </w:r>
      <w:r>
        <w:rPr>
          <w:rFonts w:hint="eastAsia"/>
        </w:rPr>
        <w:t>нівеляція</w:t>
      </w:r>
      <w:r>
        <w:t></w:t>
      </w:r>
      <w:r>
        <w:rPr>
          <w:rFonts w:hint="eastAsia"/>
        </w:rPr>
        <w:t>спорту</w:t>
      </w:r>
      <w:r>
        <w:t></w:t>
      </w:r>
      <w:r>
        <w:rPr>
          <w:rFonts w:hint="eastAsia"/>
        </w:rPr>
        <w:t>як</w:t>
      </w:r>
      <w:r>
        <w:t></w:t>
      </w:r>
      <w:r>
        <w:rPr>
          <w:rFonts w:hint="eastAsia"/>
        </w:rPr>
        <w:t>соціокультурного</w:t>
      </w:r>
      <w:r>
        <w:t></w:t>
      </w:r>
      <w:r>
        <w:rPr>
          <w:rFonts w:hint="eastAsia"/>
        </w:rPr>
        <w:t>явища</w:t>
      </w:r>
      <w:r>
        <w:t></w:t>
      </w:r>
      <w:r>
        <w:t></w:t>
      </w:r>
      <w:r>
        <w:rPr>
          <w:rFonts w:hint="eastAsia"/>
        </w:rPr>
        <w:t>зокрема</w:t>
      </w:r>
      <w:r>
        <w:t></w:t>
      </w:r>
      <w:r>
        <w:rPr>
          <w:rFonts w:hint="eastAsia"/>
        </w:rPr>
        <w:t>як</w:t>
      </w:r>
      <w:r>
        <w:t></w:t>
      </w:r>
      <w:r>
        <w:rPr>
          <w:rFonts w:hint="eastAsia"/>
        </w:rPr>
        <w:t>державної</w:t>
      </w:r>
    </w:p>
    <w:p w:rsidR="000545E0" w:rsidRDefault="000545E0" w:rsidP="000545E0">
      <w:r>
        <w:rPr>
          <w:rFonts w:hint="eastAsia"/>
        </w:rPr>
        <w:t>ідеологеми</w:t>
      </w:r>
      <w:r>
        <w:t></w:t>
      </w:r>
      <w:r>
        <w:t></w:t>
      </w:r>
      <w:r>
        <w:rPr>
          <w:rFonts w:hint="eastAsia"/>
        </w:rPr>
        <w:t>як</w:t>
      </w:r>
      <w:r>
        <w:t></w:t>
      </w:r>
      <w:r>
        <w:rPr>
          <w:rFonts w:hint="eastAsia"/>
        </w:rPr>
        <w:t>духовного</w:t>
      </w:r>
      <w:r>
        <w:t></w:t>
      </w:r>
      <w:r>
        <w:rPr>
          <w:rFonts w:hint="eastAsia"/>
        </w:rPr>
        <w:t>і</w:t>
      </w:r>
      <w:r>
        <w:t></w:t>
      </w:r>
      <w:r>
        <w:rPr>
          <w:rFonts w:hint="eastAsia"/>
        </w:rPr>
        <w:t>фізичного</w:t>
      </w:r>
      <w:r>
        <w:t></w:t>
      </w:r>
      <w:r>
        <w:rPr>
          <w:rFonts w:hint="eastAsia"/>
        </w:rPr>
        <w:t>здоров’я</w:t>
      </w:r>
      <w:r>
        <w:t></w:t>
      </w:r>
      <w:r>
        <w:t></w:t>
      </w:r>
      <w:r>
        <w:rPr>
          <w:rFonts w:hint="eastAsia"/>
        </w:rPr>
        <w:t>як</w:t>
      </w:r>
      <w:r>
        <w:t></w:t>
      </w:r>
      <w:r>
        <w:rPr>
          <w:rFonts w:hint="eastAsia"/>
        </w:rPr>
        <w:t>виховання</w:t>
      </w:r>
      <w:r>
        <w:t></w:t>
      </w:r>
      <w:r>
        <w:t></w:t>
      </w:r>
      <w:r>
        <w:rPr>
          <w:rFonts w:hint="eastAsia"/>
        </w:rPr>
        <w:t>спорт</w:t>
      </w:r>
      <w:r>
        <w:t></w:t>
      </w:r>
      <w:r>
        <w:rPr>
          <w:rFonts w:hint="eastAsia"/>
        </w:rPr>
        <w:t>переважно</w:t>
      </w:r>
    </w:p>
    <w:p w:rsidR="000545E0" w:rsidRDefault="000545E0" w:rsidP="000545E0">
      <w:r>
        <w:rPr>
          <w:rFonts w:hint="eastAsia"/>
        </w:rPr>
        <w:t>репрезентується</w:t>
      </w:r>
      <w:r>
        <w:t></w:t>
      </w:r>
      <w:r>
        <w:rPr>
          <w:rFonts w:hint="eastAsia"/>
        </w:rPr>
        <w:t>як</w:t>
      </w:r>
      <w:r>
        <w:t></w:t>
      </w:r>
      <w:r>
        <w:rPr>
          <w:rFonts w:hint="eastAsia"/>
        </w:rPr>
        <w:t>бізнес</w:t>
      </w:r>
      <w:r>
        <w:t></w:t>
      </w:r>
      <w:r>
        <w:t></w:t>
      </w:r>
      <w:r>
        <w:rPr>
          <w:rFonts w:hint="eastAsia"/>
        </w:rPr>
        <w:t>шоу</w:t>
      </w:r>
      <w:r>
        <w:t></w:t>
      </w:r>
      <w:r>
        <w:rPr>
          <w:rFonts w:hint="eastAsia"/>
        </w:rPr>
        <w:t>бізнес</w:t>
      </w:r>
      <w:r>
        <w:t></w:t>
      </w:r>
      <w:r>
        <w:t></w:t>
      </w:r>
      <w:r>
        <w:rPr>
          <w:rFonts w:hint="eastAsia"/>
        </w:rPr>
        <w:t>розвага</w:t>
      </w:r>
      <w:r>
        <w:t></w:t>
      </w:r>
      <w:r>
        <w:t></w:t>
      </w:r>
      <w:r>
        <w:rPr>
          <w:rFonts w:hint="eastAsia"/>
        </w:rPr>
        <w:t>видовище</w:t>
      </w:r>
      <w:r>
        <w:t></w:t>
      </w:r>
      <w:r>
        <w:t></w:t>
      </w:r>
      <w:r>
        <w:rPr>
          <w:rFonts w:hint="eastAsia"/>
        </w:rPr>
        <w:t>кримінал</w:t>
      </w:r>
      <w:r>
        <w:t></w:t>
      </w:r>
      <w:r>
        <w:t></w:t>
      </w:r>
      <w:r>
        <w:rPr>
          <w:rFonts w:hint="eastAsia"/>
        </w:rPr>
        <w:t>фактор</w:t>
      </w:r>
    </w:p>
    <w:p w:rsidR="000545E0" w:rsidRDefault="000545E0" w:rsidP="000545E0">
      <w:r>
        <w:rPr>
          <w:rFonts w:hint="eastAsia"/>
        </w:rPr>
        <w:t>псування</w:t>
      </w:r>
      <w:r>
        <w:t></w:t>
      </w:r>
      <w:r>
        <w:rPr>
          <w:rFonts w:hint="eastAsia"/>
        </w:rPr>
        <w:t>здоров’я</w:t>
      </w:r>
      <w:r>
        <w:t></w:t>
      </w:r>
      <w:r>
        <w:t></w:t>
      </w:r>
      <w:r>
        <w:rPr>
          <w:rFonts w:hint="eastAsia"/>
        </w:rPr>
        <w:t>травматизму</w:t>
      </w:r>
      <w:r>
        <w:t></w:t>
      </w:r>
      <w:r>
        <w:rPr>
          <w:rFonts w:hint="eastAsia"/>
        </w:rPr>
        <w:t>та</w:t>
      </w:r>
      <w:r>
        <w:t></w:t>
      </w:r>
      <w:r>
        <w:rPr>
          <w:rFonts w:hint="eastAsia"/>
        </w:rPr>
        <w:t>смерті</w:t>
      </w:r>
      <w:r>
        <w:t></w:t>
      </w:r>
      <w:r>
        <w:t></w:t>
      </w:r>
      <w:r>
        <w:t></w:t>
      </w:r>
      <w:r>
        <w:rPr>
          <w:rFonts w:hint="eastAsia"/>
        </w:rPr>
        <w:t>позиціонується</w:t>
      </w:r>
      <w:r>
        <w:t></w:t>
      </w:r>
      <w:r>
        <w:rPr>
          <w:rFonts w:hint="eastAsia"/>
        </w:rPr>
        <w:t>як</w:t>
      </w:r>
      <w:r>
        <w:t></w:t>
      </w:r>
      <w:r>
        <w:rPr>
          <w:rFonts w:hint="eastAsia"/>
        </w:rPr>
        <w:t>опіум</w:t>
      </w:r>
      <w:r>
        <w:t></w:t>
      </w:r>
      <w:r>
        <w:t></w:t>
      </w:r>
      <w:r>
        <w:rPr>
          <w:rFonts w:hint="eastAsia"/>
        </w:rPr>
        <w:t>релігія</w:t>
      </w:r>
      <w:r>
        <w:t></w:t>
      </w:r>
      <w:r>
        <w:t></w:t>
      </w:r>
      <w:r>
        <w:rPr>
          <w:rFonts w:hint="eastAsia"/>
        </w:rPr>
        <w:t>для</w:t>
      </w:r>
    </w:p>
    <w:p w:rsidR="000545E0" w:rsidRDefault="000545E0" w:rsidP="000545E0">
      <w:r>
        <w:rPr>
          <w:rFonts w:hint="eastAsia"/>
        </w:rPr>
        <w:t>населення</w:t>
      </w:r>
      <w:r>
        <w:t></w:t>
      </w:r>
    </w:p>
    <w:p w:rsidR="000545E0" w:rsidRDefault="000545E0" w:rsidP="000545E0">
      <w:r>
        <w:rPr>
          <w:rFonts w:hint="eastAsia"/>
        </w:rPr>
        <w:t>Через</w:t>
      </w:r>
      <w:r>
        <w:t></w:t>
      </w:r>
      <w:r>
        <w:rPr>
          <w:rFonts w:hint="eastAsia"/>
        </w:rPr>
        <w:t>зазначені</w:t>
      </w:r>
      <w:r>
        <w:t></w:t>
      </w:r>
      <w:r>
        <w:rPr>
          <w:rFonts w:hint="eastAsia"/>
        </w:rPr>
        <w:t>вище</w:t>
      </w:r>
      <w:r>
        <w:t></w:t>
      </w:r>
      <w:r>
        <w:rPr>
          <w:rFonts w:hint="eastAsia"/>
        </w:rPr>
        <w:t>вади</w:t>
      </w:r>
      <w:r>
        <w:t></w:t>
      </w:r>
      <w:r>
        <w:rPr>
          <w:rFonts w:hint="eastAsia"/>
        </w:rPr>
        <w:t>спортивна</w:t>
      </w:r>
      <w:r>
        <w:t></w:t>
      </w:r>
      <w:r>
        <w:rPr>
          <w:rFonts w:hint="eastAsia"/>
        </w:rPr>
        <w:t>преса</w:t>
      </w:r>
      <w:r>
        <w:t></w:t>
      </w:r>
      <w:r>
        <w:rPr>
          <w:rFonts w:hint="eastAsia"/>
        </w:rPr>
        <w:t>втрачає</w:t>
      </w:r>
      <w:r>
        <w:t></w:t>
      </w:r>
      <w:r>
        <w:rPr>
          <w:rFonts w:hint="eastAsia"/>
        </w:rPr>
        <w:t>свою</w:t>
      </w:r>
      <w:r>
        <w:t></w:t>
      </w:r>
      <w:r>
        <w:rPr>
          <w:rFonts w:hint="eastAsia"/>
        </w:rPr>
        <w:t>дієвість</w:t>
      </w:r>
      <w:r>
        <w:t></w:t>
      </w:r>
      <w:r>
        <w:t></w:t>
      </w:r>
      <w:r>
        <w:rPr>
          <w:rFonts w:hint="eastAsia"/>
        </w:rPr>
        <w:t>ефективність</w:t>
      </w:r>
      <w:r>
        <w:t></w:t>
      </w:r>
    </w:p>
    <w:p w:rsidR="000545E0" w:rsidRDefault="000545E0" w:rsidP="000545E0">
      <w:r>
        <w:rPr>
          <w:rFonts w:hint="eastAsia"/>
        </w:rPr>
        <w:t>через</w:t>
      </w:r>
      <w:r>
        <w:t></w:t>
      </w:r>
      <w:r>
        <w:rPr>
          <w:rFonts w:hint="eastAsia"/>
        </w:rPr>
        <w:t>відсутність</w:t>
      </w:r>
      <w:r>
        <w:t></w:t>
      </w:r>
      <w:r>
        <w:rPr>
          <w:rFonts w:hint="eastAsia"/>
        </w:rPr>
        <w:t>продуктивної</w:t>
      </w:r>
      <w:r>
        <w:t></w:t>
      </w:r>
      <w:r>
        <w:rPr>
          <w:rFonts w:hint="eastAsia"/>
        </w:rPr>
        <w:t>зворотної</w:t>
      </w:r>
      <w:r>
        <w:t></w:t>
      </w:r>
      <w:r>
        <w:rPr>
          <w:rFonts w:hint="eastAsia"/>
        </w:rPr>
        <w:t>комунікації</w:t>
      </w:r>
      <w:r>
        <w:t></w:t>
      </w:r>
      <w:r>
        <w:t></w:t>
      </w:r>
      <w:r>
        <w:rPr>
          <w:rFonts w:hint="eastAsia"/>
        </w:rPr>
        <w:t>відсутність</w:t>
      </w:r>
      <w:r>
        <w:t></w:t>
      </w:r>
      <w:r>
        <w:rPr>
          <w:rFonts w:hint="eastAsia"/>
        </w:rPr>
        <w:t>огляду</w:t>
      </w:r>
      <w:r>
        <w:t></w:t>
      </w:r>
      <w:r>
        <w:rPr>
          <w:rFonts w:hint="eastAsia"/>
        </w:rPr>
        <w:t>листів</w:t>
      </w:r>
    </w:p>
    <w:p w:rsidR="000545E0" w:rsidRDefault="000545E0" w:rsidP="000545E0">
      <w:r>
        <w:rPr>
          <w:rFonts w:hint="eastAsia"/>
        </w:rPr>
        <w:t>читачів</w:t>
      </w:r>
      <w:r>
        <w:t></w:t>
      </w:r>
      <w:r>
        <w:rPr>
          <w:rFonts w:hint="eastAsia"/>
        </w:rPr>
        <w:t>втрачаються</w:t>
      </w:r>
      <w:r>
        <w:t></w:t>
      </w:r>
      <w:r>
        <w:rPr>
          <w:rFonts w:hint="eastAsia"/>
        </w:rPr>
        <w:t>важелі</w:t>
      </w:r>
      <w:r>
        <w:t></w:t>
      </w:r>
      <w:r>
        <w:rPr>
          <w:rFonts w:hint="eastAsia"/>
        </w:rPr>
        <w:t>впливу</w:t>
      </w:r>
      <w:r>
        <w:t></w:t>
      </w:r>
      <w:r>
        <w:rPr>
          <w:rFonts w:hint="eastAsia"/>
        </w:rPr>
        <w:t>на</w:t>
      </w:r>
      <w:r>
        <w:t></w:t>
      </w:r>
      <w:r>
        <w:rPr>
          <w:rFonts w:hint="eastAsia"/>
        </w:rPr>
        <w:t>реципієнта</w:t>
      </w:r>
      <w:r>
        <w:t></w:t>
      </w:r>
      <w:r>
        <w:t></w:t>
      </w:r>
      <w:r>
        <w:rPr>
          <w:rFonts w:hint="eastAsia"/>
        </w:rPr>
        <w:t>Тому</w:t>
      </w:r>
      <w:r>
        <w:t></w:t>
      </w:r>
      <w:r>
        <w:rPr>
          <w:rFonts w:hint="eastAsia"/>
        </w:rPr>
        <w:t>дуже</w:t>
      </w:r>
      <w:r>
        <w:t></w:t>
      </w:r>
      <w:r>
        <w:rPr>
          <w:rFonts w:hint="eastAsia"/>
        </w:rPr>
        <w:t>важливо</w:t>
      </w:r>
      <w:r>
        <w:t></w:t>
      </w:r>
      <w:r>
        <w:rPr>
          <w:rFonts w:hint="eastAsia"/>
        </w:rPr>
        <w:t>враховувати</w:t>
      </w:r>
    </w:p>
    <w:p w:rsidR="000545E0" w:rsidRDefault="000545E0" w:rsidP="000545E0">
      <w:r>
        <w:rPr>
          <w:rFonts w:hint="eastAsia"/>
        </w:rPr>
        <w:t>традиції</w:t>
      </w:r>
      <w:r>
        <w:t></w:t>
      </w:r>
      <w:r>
        <w:rPr>
          <w:rFonts w:hint="eastAsia"/>
        </w:rPr>
        <w:t>української</w:t>
      </w:r>
      <w:r>
        <w:t></w:t>
      </w:r>
      <w:r>
        <w:rPr>
          <w:rFonts w:hint="eastAsia"/>
        </w:rPr>
        <w:t>спортивної</w:t>
      </w:r>
      <w:r>
        <w:t></w:t>
      </w:r>
      <w:r>
        <w:rPr>
          <w:rFonts w:hint="eastAsia"/>
        </w:rPr>
        <w:t>преси</w:t>
      </w:r>
      <w:r>
        <w:t></w:t>
      </w:r>
      <w:r>
        <w:rPr>
          <w:rFonts w:hint="eastAsia"/>
        </w:rPr>
        <w:t>радянської</w:t>
      </w:r>
      <w:r>
        <w:t></w:t>
      </w:r>
      <w:r>
        <w:rPr>
          <w:rFonts w:hint="eastAsia"/>
        </w:rPr>
        <w:t>та</w:t>
      </w:r>
      <w:r>
        <w:t></w:t>
      </w:r>
      <w:r>
        <w:rPr>
          <w:rFonts w:hint="eastAsia"/>
        </w:rPr>
        <w:t>дорадянської</w:t>
      </w:r>
      <w:r>
        <w:t></w:t>
      </w:r>
      <w:r>
        <w:rPr>
          <w:rFonts w:hint="eastAsia"/>
        </w:rPr>
        <w:t>епох</w:t>
      </w:r>
      <w:r>
        <w:t></w:t>
      </w:r>
      <w:r>
        <w:t></w:t>
      </w:r>
      <w:r>
        <w:rPr>
          <w:rFonts w:hint="eastAsia"/>
        </w:rPr>
        <w:t>брати</w:t>
      </w:r>
      <w:r>
        <w:t></w:t>
      </w:r>
      <w:r>
        <w:rPr>
          <w:rFonts w:hint="eastAsia"/>
        </w:rPr>
        <w:t>на</w:t>
      </w:r>
    </w:p>
    <w:p w:rsidR="000545E0" w:rsidRDefault="000545E0" w:rsidP="000545E0">
      <w:r>
        <w:rPr>
          <w:rFonts w:hint="eastAsia"/>
        </w:rPr>
        <w:t>озброєння</w:t>
      </w:r>
      <w:r>
        <w:t></w:t>
      </w:r>
      <w:r>
        <w:rPr>
          <w:rFonts w:hint="eastAsia"/>
        </w:rPr>
        <w:t>арсенал</w:t>
      </w:r>
      <w:r>
        <w:t></w:t>
      </w:r>
      <w:r>
        <w:rPr>
          <w:rFonts w:hint="eastAsia"/>
        </w:rPr>
        <w:t>стилістичних</w:t>
      </w:r>
      <w:r>
        <w:t></w:t>
      </w:r>
      <w:r>
        <w:rPr>
          <w:rFonts w:hint="eastAsia"/>
        </w:rPr>
        <w:t>прийомів</w:t>
      </w:r>
      <w:r>
        <w:t></w:t>
      </w:r>
      <w:r>
        <w:t></w:t>
      </w:r>
      <w:r>
        <w:rPr>
          <w:rFonts w:hint="eastAsia"/>
        </w:rPr>
        <w:t>зображально</w:t>
      </w:r>
      <w:r>
        <w:t></w:t>
      </w:r>
      <w:r>
        <w:rPr>
          <w:rFonts w:hint="eastAsia"/>
        </w:rPr>
        <w:t>виражальних</w:t>
      </w:r>
      <w:r>
        <w:t></w:t>
      </w:r>
      <w:r>
        <w:rPr>
          <w:rFonts w:hint="eastAsia"/>
        </w:rPr>
        <w:t>засобів</w:t>
      </w:r>
    </w:p>
    <w:p w:rsidR="000545E0" w:rsidRDefault="000545E0" w:rsidP="000545E0">
      <w:r>
        <w:rPr>
          <w:rFonts w:hint="eastAsia"/>
        </w:rPr>
        <w:t>публіцистики</w:t>
      </w:r>
      <w:r>
        <w:t></w:t>
      </w:r>
      <w:r>
        <w:rPr>
          <w:rFonts w:hint="eastAsia"/>
        </w:rPr>
        <w:t>видатних</w:t>
      </w:r>
      <w:r>
        <w:t></w:t>
      </w:r>
      <w:r>
        <w:rPr>
          <w:rFonts w:hint="eastAsia"/>
        </w:rPr>
        <w:t>творців</w:t>
      </w:r>
      <w:r>
        <w:t></w:t>
      </w:r>
      <w:r>
        <w:rPr>
          <w:rFonts w:hint="eastAsia"/>
        </w:rPr>
        <w:t>спортивної</w:t>
      </w:r>
      <w:r>
        <w:t></w:t>
      </w:r>
      <w:r>
        <w:rPr>
          <w:rFonts w:hint="eastAsia"/>
        </w:rPr>
        <w:t>преси</w:t>
      </w:r>
      <w:r>
        <w:t></w:t>
      </w:r>
      <w:r>
        <w:rPr>
          <w:rFonts w:hint="eastAsia"/>
        </w:rPr>
        <w:t>різних</w:t>
      </w:r>
      <w:r>
        <w:t></w:t>
      </w:r>
      <w:r>
        <w:rPr>
          <w:rFonts w:hint="eastAsia"/>
        </w:rPr>
        <w:t>епох</w:t>
      </w:r>
      <w:r>
        <w:t></w:t>
      </w:r>
      <w:r>
        <w:t></w:t>
      </w:r>
      <w:r>
        <w:rPr>
          <w:rFonts w:hint="eastAsia"/>
        </w:rPr>
        <w:t>а</w:t>
      </w:r>
      <w:r>
        <w:t></w:t>
      </w:r>
      <w:r>
        <w:rPr>
          <w:rFonts w:hint="eastAsia"/>
        </w:rPr>
        <w:t>також</w:t>
      </w:r>
      <w:r>
        <w:t></w:t>
      </w:r>
      <w:r>
        <w:rPr>
          <w:rFonts w:hint="eastAsia"/>
        </w:rPr>
        <w:t>продуктивні</w:t>
      </w:r>
    </w:p>
    <w:p w:rsidR="000545E0" w:rsidRDefault="000545E0" w:rsidP="000545E0">
      <w:r>
        <w:rPr>
          <w:rFonts w:hint="eastAsia"/>
        </w:rPr>
        <w:t>методи</w:t>
      </w:r>
      <w:r>
        <w:t></w:t>
      </w:r>
      <w:r>
        <w:rPr>
          <w:rFonts w:hint="eastAsia"/>
        </w:rPr>
        <w:t>боротьби</w:t>
      </w:r>
      <w:r>
        <w:t></w:t>
      </w:r>
      <w:r>
        <w:rPr>
          <w:rFonts w:hint="eastAsia"/>
        </w:rPr>
        <w:t>за</w:t>
      </w:r>
      <w:r>
        <w:t></w:t>
      </w:r>
      <w:r>
        <w:rPr>
          <w:rFonts w:hint="eastAsia"/>
        </w:rPr>
        <w:t>читача</w:t>
      </w:r>
      <w:r>
        <w:t></w:t>
      </w:r>
      <w:r>
        <w:t></w:t>
      </w:r>
      <w:r>
        <w:rPr>
          <w:rFonts w:hint="eastAsia"/>
        </w:rPr>
        <w:t>якими</w:t>
      </w:r>
      <w:r>
        <w:t></w:t>
      </w:r>
      <w:r>
        <w:rPr>
          <w:rFonts w:hint="eastAsia"/>
        </w:rPr>
        <w:t>широко</w:t>
      </w:r>
      <w:r>
        <w:t></w:t>
      </w:r>
      <w:r>
        <w:rPr>
          <w:rFonts w:hint="eastAsia"/>
        </w:rPr>
        <w:t>користувалися</w:t>
      </w:r>
      <w:r>
        <w:t></w:t>
      </w:r>
      <w:r>
        <w:rPr>
          <w:rFonts w:hint="eastAsia"/>
        </w:rPr>
        <w:t>редакції</w:t>
      </w:r>
      <w:r>
        <w:t></w:t>
      </w:r>
      <w:r>
        <w:rPr>
          <w:rFonts w:hint="eastAsia"/>
        </w:rPr>
        <w:t>дорадянських</w:t>
      </w:r>
      <w:r>
        <w:t></w:t>
      </w:r>
      <w:r>
        <w:rPr>
          <w:rFonts w:hint="eastAsia"/>
        </w:rPr>
        <w:t>та</w:t>
      </w:r>
    </w:p>
    <w:p w:rsidR="000545E0" w:rsidRDefault="000545E0" w:rsidP="000545E0">
      <w:r>
        <w:rPr>
          <w:rFonts w:hint="eastAsia"/>
        </w:rPr>
        <w:t>радянських</w:t>
      </w:r>
      <w:r>
        <w:t></w:t>
      </w:r>
      <w:r>
        <w:rPr>
          <w:rFonts w:hint="eastAsia"/>
        </w:rPr>
        <w:t>спортивних</w:t>
      </w:r>
      <w:r>
        <w:t></w:t>
      </w:r>
      <w:r>
        <w:rPr>
          <w:rFonts w:hint="eastAsia"/>
        </w:rPr>
        <w:t>медіа</w:t>
      </w:r>
      <w:r>
        <w:t></w:t>
      </w:r>
      <w:r>
        <w:t></w:t>
      </w:r>
      <w:r>
        <w:rPr>
          <w:rFonts w:hint="eastAsia"/>
        </w:rPr>
        <w:t>залучити</w:t>
      </w:r>
      <w:r>
        <w:t></w:t>
      </w:r>
      <w:r>
        <w:rPr>
          <w:rFonts w:hint="eastAsia"/>
        </w:rPr>
        <w:t>до</w:t>
      </w:r>
      <w:r>
        <w:t></w:t>
      </w:r>
      <w:r>
        <w:rPr>
          <w:rFonts w:hint="eastAsia"/>
        </w:rPr>
        <w:t>співпраці</w:t>
      </w:r>
      <w:r>
        <w:t></w:t>
      </w:r>
      <w:r>
        <w:rPr>
          <w:rFonts w:hint="eastAsia"/>
        </w:rPr>
        <w:t>видатних</w:t>
      </w:r>
      <w:r>
        <w:t></w:t>
      </w:r>
      <w:r>
        <w:rPr>
          <w:rFonts w:hint="eastAsia"/>
        </w:rPr>
        <w:t>спортсменів</w:t>
      </w:r>
      <w:r>
        <w:t></w:t>
      </w:r>
      <w:r>
        <w:rPr>
          <w:rFonts w:hint="eastAsia"/>
        </w:rPr>
        <w:t>та</w:t>
      </w:r>
    </w:p>
    <w:p w:rsidR="000545E0" w:rsidRDefault="000545E0" w:rsidP="000545E0">
      <w:r>
        <w:rPr>
          <w:rFonts w:hint="eastAsia"/>
        </w:rPr>
        <w:t>тренерів</w:t>
      </w:r>
      <w:r>
        <w:t></w:t>
      </w:r>
      <w:r>
        <w:t></w:t>
      </w:r>
      <w:r>
        <w:rPr>
          <w:rFonts w:hint="eastAsia"/>
        </w:rPr>
        <w:t>теоретиків</w:t>
      </w:r>
      <w:r>
        <w:t></w:t>
      </w:r>
      <w:r>
        <w:rPr>
          <w:rFonts w:hint="eastAsia"/>
        </w:rPr>
        <w:t>спорту</w:t>
      </w:r>
      <w:r>
        <w:t></w:t>
      </w:r>
      <w:r>
        <w:rPr>
          <w:rFonts w:hint="eastAsia"/>
        </w:rPr>
        <w:t>та</w:t>
      </w:r>
      <w:r>
        <w:t></w:t>
      </w:r>
      <w:r>
        <w:rPr>
          <w:rFonts w:hint="eastAsia"/>
        </w:rPr>
        <w:t>фізвиховання</w:t>
      </w:r>
      <w:r>
        <w:t></w:t>
      </w:r>
      <w:r>
        <w:t></w:t>
      </w:r>
      <w:r>
        <w:rPr>
          <w:rFonts w:hint="eastAsia"/>
        </w:rPr>
        <w:t>викладачів</w:t>
      </w:r>
      <w:r>
        <w:t></w:t>
      </w:r>
      <w:r>
        <w:rPr>
          <w:rFonts w:hint="eastAsia"/>
        </w:rPr>
        <w:t>фізкультури</w:t>
      </w:r>
      <w:r>
        <w:t></w:t>
      </w:r>
      <w:r>
        <w:t></w:t>
      </w:r>
      <w:r>
        <w:rPr>
          <w:rFonts w:hint="eastAsia"/>
        </w:rPr>
        <w:t>лікарів</w:t>
      </w:r>
      <w:r>
        <w:t></w:t>
      </w:r>
    </w:p>
    <w:p w:rsidR="000545E0" w:rsidRDefault="000545E0" w:rsidP="000545E0">
      <w:r>
        <w:rPr>
          <w:rFonts w:hint="eastAsia"/>
        </w:rPr>
        <w:t>громадських</w:t>
      </w:r>
      <w:r>
        <w:t></w:t>
      </w:r>
      <w:r>
        <w:rPr>
          <w:rFonts w:hint="eastAsia"/>
        </w:rPr>
        <w:t>діячів</w:t>
      </w:r>
      <w:r>
        <w:t></w:t>
      </w:r>
      <w:r>
        <w:t></w:t>
      </w:r>
      <w:r>
        <w:rPr>
          <w:rFonts w:hint="eastAsia"/>
        </w:rPr>
        <w:t>письменників</w:t>
      </w:r>
      <w:r>
        <w:t></w:t>
      </w:r>
      <w:r>
        <w:t></w:t>
      </w:r>
      <w:r>
        <w:rPr>
          <w:rFonts w:hint="eastAsia"/>
        </w:rPr>
        <w:t>репрезентувати</w:t>
      </w:r>
      <w:r>
        <w:t></w:t>
      </w:r>
      <w:r>
        <w:rPr>
          <w:rFonts w:hint="eastAsia"/>
        </w:rPr>
        <w:t>в</w:t>
      </w:r>
      <w:r>
        <w:t></w:t>
      </w:r>
      <w:r>
        <w:rPr>
          <w:rFonts w:hint="eastAsia"/>
        </w:rPr>
        <w:t>часописах</w:t>
      </w:r>
      <w:r>
        <w:t></w:t>
      </w:r>
      <w:r>
        <w:rPr>
          <w:rFonts w:hint="eastAsia"/>
        </w:rPr>
        <w:t>матеріали</w:t>
      </w:r>
      <w:r>
        <w:t></w:t>
      </w:r>
      <w:r>
        <w:rPr>
          <w:rFonts w:hint="eastAsia"/>
        </w:rPr>
        <w:t>як</w:t>
      </w:r>
      <w:r>
        <w:t></w:t>
      </w:r>
      <w:r>
        <w:rPr>
          <w:rFonts w:hint="eastAsia"/>
        </w:rPr>
        <w:t>у</w:t>
      </w:r>
    </w:p>
    <w:p w:rsidR="000545E0" w:rsidRDefault="000545E0" w:rsidP="000545E0">
      <w:r>
        <w:rPr>
          <w:rFonts w:hint="eastAsia"/>
        </w:rPr>
        <w:t>загально</w:t>
      </w:r>
      <w:r>
        <w:t></w:t>
      </w:r>
      <w:r>
        <w:rPr>
          <w:rFonts w:hint="eastAsia"/>
        </w:rPr>
        <w:t>журналістських</w:t>
      </w:r>
      <w:r>
        <w:t></w:t>
      </w:r>
      <w:r>
        <w:rPr>
          <w:rFonts w:hint="eastAsia"/>
        </w:rPr>
        <w:t>так</w:t>
      </w:r>
      <w:r>
        <w:t></w:t>
      </w:r>
      <w:r>
        <w:rPr>
          <w:rFonts w:hint="eastAsia"/>
        </w:rPr>
        <w:t>і</w:t>
      </w:r>
      <w:r>
        <w:t></w:t>
      </w:r>
      <w:r>
        <w:rPr>
          <w:rFonts w:hint="eastAsia"/>
        </w:rPr>
        <w:t>літературних</w:t>
      </w:r>
      <w:r>
        <w:t></w:t>
      </w:r>
      <w:r>
        <w:rPr>
          <w:rFonts w:hint="eastAsia"/>
        </w:rPr>
        <w:t>жанрах</w:t>
      </w:r>
      <w:r>
        <w:t></w:t>
      </w:r>
      <w:r>
        <w:t></w:t>
      </w:r>
      <w:r>
        <w:rPr>
          <w:rFonts w:hint="eastAsia"/>
        </w:rPr>
        <w:t>широко</w:t>
      </w:r>
      <w:r>
        <w:t></w:t>
      </w:r>
      <w:r>
        <w:rPr>
          <w:rFonts w:hint="eastAsia"/>
        </w:rPr>
        <w:t>подавати</w:t>
      </w:r>
      <w:r>
        <w:t></w:t>
      </w:r>
      <w:r>
        <w:rPr>
          <w:rFonts w:hint="eastAsia"/>
        </w:rPr>
        <w:t>різні</w:t>
      </w:r>
      <w:r>
        <w:t></w:t>
      </w:r>
      <w:r>
        <w:rPr>
          <w:rFonts w:hint="eastAsia"/>
        </w:rPr>
        <w:t>жанри</w:t>
      </w:r>
    </w:p>
    <w:p w:rsidR="000545E0" w:rsidRDefault="000545E0" w:rsidP="000545E0">
      <w:r>
        <w:rPr>
          <w:rFonts w:hint="eastAsia"/>
        </w:rPr>
        <w:t>зображальної</w:t>
      </w:r>
      <w:r>
        <w:t></w:t>
      </w:r>
      <w:r>
        <w:rPr>
          <w:rFonts w:hint="eastAsia"/>
        </w:rPr>
        <w:t>журналістики</w:t>
      </w:r>
      <w:r>
        <w:t></w:t>
      </w:r>
      <w:r>
        <w:t></w:t>
      </w:r>
      <w:r>
        <w:rPr>
          <w:rFonts w:hint="eastAsia"/>
        </w:rPr>
        <w:t>висвітлювати</w:t>
      </w:r>
      <w:r>
        <w:t></w:t>
      </w:r>
      <w:r>
        <w:rPr>
          <w:rFonts w:hint="eastAsia"/>
        </w:rPr>
        <w:t>взаємозв’язки</w:t>
      </w:r>
      <w:r>
        <w:t></w:t>
      </w:r>
      <w:r>
        <w:rPr>
          <w:rFonts w:hint="eastAsia"/>
        </w:rPr>
        <w:t>спорту</w:t>
      </w:r>
      <w:r>
        <w:t></w:t>
      </w:r>
      <w:r>
        <w:rPr>
          <w:rFonts w:hint="eastAsia"/>
        </w:rPr>
        <w:t>з</w:t>
      </w:r>
      <w:r>
        <w:t></w:t>
      </w:r>
      <w:r>
        <w:rPr>
          <w:rFonts w:hint="eastAsia"/>
        </w:rPr>
        <w:t>різними</w:t>
      </w:r>
      <w:r>
        <w:t></w:t>
      </w:r>
      <w:r>
        <w:rPr>
          <w:rFonts w:hint="eastAsia"/>
        </w:rPr>
        <w:t>сферами</w:t>
      </w:r>
    </w:p>
    <w:p w:rsidR="000545E0" w:rsidRDefault="000545E0" w:rsidP="000545E0">
      <w:r>
        <w:rPr>
          <w:rFonts w:hint="eastAsia"/>
        </w:rPr>
        <w:t>життя</w:t>
      </w:r>
      <w:r>
        <w:t></w:t>
      </w:r>
      <w:r>
        <w:rPr>
          <w:rFonts w:hint="eastAsia"/>
        </w:rPr>
        <w:t>людини</w:t>
      </w:r>
      <w:r>
        <w:t></w:t>
      </w:r>
      <w:r>
        <w:t></w:t>
      </w:r>
      <w:r>
        <w:rPr>
          <w:rFonts w:hint="eastAsia"/>
        </w:rPr>
        <w:t>зокрема</w:t>
      </w:r>
      <w:r>
        <w:t></w:t>
      </w:r>
      <w:r>
        <w:rPr>
          <w:rFonts w:hint="eastAsia"/>
        </w:rPr>
        <w:t>з</w:t>
      </w:r>
      <w:r>
        <w:t></w:t>
      </w:r>
      <w:r>
        <w:rPr>
          <w:rFonts w:hint="eastAsia"/>
        </w:rPr>
        <w:t>українською</w:t>
      </w:r>
      <w:r>
        <w:t></w:t>
      </w:r>
      <w:r>
        <w:rPr>
          <w:rFonts w:hint="eastAsia"/>
        </w:rPr>
        <w:t>культурою</w:t>
      </w:r>
      <w:r>
        <w:t></w:t>
      </w:r>
      <w:r>
        <w:t></w:t>
      </w:r>
      <w:r>
        <w:rPr>
          <w:rFonts w:hint="eastAsia"/>
        </w:rPr>
        <w:t>музикою</w:t>
      </w:r>
      <w:r>
        <w:t></w:t>
      </w:r>
      <w:r>
        <w:t></w:t>
      </w:r>
      <w:r>
        <w:rPr>
          <w:rFonts w:hint="eastAsia"/>
        </w:rPr>
        <w:t>літературою</w:t>
      </w:r>
      <w:r>
        <w:t></w:t>
      </w:r>
      <w:r>
        <w:t></w:t>
      </w:r>
    </w:p>
    <w:p w:rsidR="000545E0" w:rsidRDefault="000545E0" w:rsidP="000545E0">
      <w:r>
        <w:rPr>
          <w:rFonts w:hint="eastAsia"/>
        </w:rPr>
        <w:t>прославляти</w:t>
      </w:r>
      <w:r>
        <w:t></w:t>
      </w:r>
      <w:r>
        <w:rPr>
          <w:rFonts w:hint="eastAsia"/>
        </w:rPr>
        <w:t>український</w:t>
      </w:r>
      <w:r>
        <w:t></w:t>
      </w:r>
      <w:r>
        <w:rPr>
          <w:rFonts w:hint="eastAsia"/>
        </w:rPr>
        <w:t>спорт</w:t>
      </w:r>
      <w:r>
        <w:t></w:t>
      </w:r>
      <w:r>
        <w:t></w:t>
      </w:r>
      <w:r>
        <w:rPr>
          <w:rFonts w:hint="eastAsia"/>
        </w:rPr>
        <w:t>його</w:t>
      </w:r>
      <w:r>
        <w:t></w:t>
      </w:r>
      <w:r>
        <w:rPr>
          <w:rFonts w:hint="eastAsia"/>
        </w:rPr>
        <w:t>історію</w:t>
      </w:r>
      <w:r>
        <w:t></w:t>
      </w:r>
      <w:r>
        <w:t></w:t>
      </w:r>
      <w:r>
        <w:rPr>
          <w:rFonts w:hint="eastAsia"/>
        </w:rPr>
        <w:t>Сьогодні</w:t>
      </w:r>
      <w:r>
        <w:t></w:t>
      </w:r>
      <w:r>
        <w:rPr>
          <w:rFonts w:hint="eastAsia"/>
        </w:rPr>
        <w:t>актуальним</w:t>
      </w:r>
      <w:r>
        <w:t></w:t>
      </w:r>
      <w:r>
        <w:rPr>
          <w:rFonts w:hint="eastAsia"/>
        </w:rPr>
        <w:t>завданням</w:t>
      </w:r>
      <w:r>
        <w:t></w:t>
      </w:r>
      <w:r>
        <w:rPr>
          <w:rFonts w:hint="eastAsia"/>
        </w:rPr>
        <w:t>є</w:t>
      </w:r>
    </w:p>
    <w:p w:rsidR="000545E0" w:rsidRDefault="000545E0" w:rsidP="000545E0">
      <w:r>
        <w:rPr>
          <w:rFonts w:hint="eastAsia"/>
        </w:rPr>
        <w:t>боротьба</w:t>
      </w:r>
      <w:r>
        <w:t></w:t>
      </w:r>
      <w:r>
        <w:rPr>
          <w:rFonts w:hint="eastAsia"/>
        </w:rPr>
        <w:t>газет</w:t>
      </w:r>
      <w:r>
        <w:t></w:t>
      </w:r>
      <w:r>
        <w:rPr>
          <w:rFonts w:hint="eastAsia"/>
        </w:rPr>
        <w:t>з</w:t>
      </w:r>
      <w:r>
        <w:t></w:t>
      </w:r>
      <w:r>
        <w:rPr>
          <w:rFonts w:hint="eastAsia"/>
        </w:rPr>
        <w:t>такими</w:t>
      </w:r>
      <w:r>
        <w:t></w:t>
      </w:r>
      <w:r>
        <w:rPr>
          <w:rFonts w:hint="eastAsia"/>
        </w:rPr>
        <w:t>проблемами</w:t>
      </w:r>
      <w:r>
        <w:t></w:t>
      </w:r>
      <w:r>
        <w:rPr>
          <w:rFonts w:hint="eastAsia"/>
        </w:rPr>
        <w:t>суспільства</w:t>
      </w:r>
      <w:r>
        <w:t></w:t>
      </w:r>
      <w:r>
        <w:t></w:t>
      </w:r>
      <w:r>
        <w:rPr>
          <w:rFonts w:hint="eastAsia"/>
        </w:rPr>
        <w:t>як</w:t>
      </w:r>
      <w:r>
        <w:t></w:t>
      </w:r>
      <w:r>
        <w:rPr>
          <w:rFonts w:hint="eastAsia"/>
        </w:rPr>
        <w:t>то</w:t>
      </w:r>
      <w:r>
        <w:t></w:t>
      </w:r>
      <w:r>
        <w:t></w:t>
      </w:r>
      <w:r>
        <w:rPr>
          <w:rFonts w:hint="eastAsia"/>
        </w:rPr>
        <w:t>пияцтво</w:t>
      </w:r>
      <w:r>
        <w:t></w:t>
      </w:r>
      <w:r>
        <w:t></w:t>
      </w:r>
      <w:r>
        <w:rPr>
          <w:rFonts w:hint="eastAsia"/>
        </w:rPr>
        <w:t>паління</w:t>
      </w:r>
      <w:r>
        <w:t></w:t>
      </w:r>
    </w:p>
    <w:p w:rsidR="000545E0" w:rsidRDefault="000545E0" w:rsidP="000545E0">
      <w:r>
        <w:rPr>
          <w:rFonts w:hint="eastAsia"/>
        </w:rPr>
        <w:t>наркоманія</w:t>
      </w:r>
      <w:r>
        <w:t></w:t>
      </w:r>
      <w:r>
        <w:t></w:t>
      </w:r>
      <w:r>
        <w:rPr>
          <w:rFonts w:hint="eastAsia"/>
        </w:rPr>
        <w:t>виховання</w:t>
      </w:r>
      <w:r>
        <w:t></w:t>
      </w:r>
      <w:r>
        <w:rPr>
          <w:rFonts w:hint="eastAsia"/>
        </w:rPr>
        <w:t>читача</w:t>
      </w:r>
      <w:r>
        <w:t></w:t>
      </w:r>
      <w:r>
        <w:rPr>
          <w:rFonts w:hint="eastAsia"/>
        </w:rPr>
        <w:t>через</w:t>
      </w:r>
      <w:r>
        <w:t></w:t>
      </w:r>
      <w:r>
        <w:rPr>
          <w:rFonts w:hint="eastAsia"/>
        </w:rPr>
        <w:t>спорт</w:t>
      </w:r>
      <w:r>
        <w:t></w:t>
      </w:r>
      <w:r>
        <w:t></w:t>
      </w:r>
      <w:r>
        <w:rPr>
          <w:rFonts w:hint="eastAsia"/>
        </w:rPr>
        <w:t>виховання</w:t>
      </w:r>
      <w:r>
        <w:t></w:t>
      </w:r>
      <w:r>
        <w:rPr>
          <w:rFonts w:hint="eastAsia"/>
        </w:rPr>
        <w:t>мужності</w:t>
      </w:r>
      <w:r>
        <w:t></w:t>
      </w:r>
      <w:r>
        <w:t></w:t>
      </w:r>
      <w:r>
        <w:rPr>
          <w:rFonts w:hint="eastAsia"/>
        </w:rPr>
        <w:t>стійкості</w:t>
      </w:r>
      <w:r>
        <w:t></w:t>
      </w:r>
      <w:r>
        <w:rPr>
          <w:rFonts w:hint="eastAsia"/>
        </w:rPr>
        <w:t>як</w:t>
      </w:r>
      <w:r>
        <w:t></w:t>
      </w:r>
      <w:r>
        <w:rPr>
          <w:rFonts w:hint="eastAsia"/>
        </w:rPr>
        <w:t>рис</w:t>
      </w:r>
    </w:p>
    <w:p w:rsidR="000545E0" w:rsidRDefault="000545E0" w:rsidP="000545E0">
      <w:r>
        <w:t></w:t>
      </w:r>
      <w:r>
        <w:t></w:t>
      </w:r>
      <w:r>
        <w:t></w:t>
      </w:r>
    </w:p>
    <w:p w:rsidR="000545E0" w:rsidRDefault="000545E0" w:rsidP="000545E0">
      <w:r>
        <w:rPr>
          <w:rFonts w:hint="eastAsia"/>
        </w:rPr>
        <w:t>характеру</w:t>
      </w:r>
      <w:r>
        <w:t></w:t>
      </w:r>
      <w:r>
        <w:t></w:t>
      </w:r>
      <w:r>
        <w:rPr>
          <w:rFonts w:hint="eastAsia"/>
        </w:rPr>
        <w:t>прищеплення</w:t>
      </w:r>
      <w:r>
        <w:t></w:t>
      </w:r>
      <w:r>
        <w:rPr>
          <w:rFonts w:hint="eastAsia"/>
        </w:rPr>
        <w:t>культури</w:t>
      </w:r>
      <w:r>
        <w:t></w:t>
      </w:r>
      <w:r>
        <w:t></w:t>
      </w:r>
      <w:r>
        <w:rPr>
          <w:rFonts w:hint="eastAsia"/>
        </w:rPr>
        <w:t>виховання</w:t>
      </w:r>
      <w:r>
        <w:t></w:t>
      </w:r>
      <w:r>
        <w:rPr>
          <w:rFonts w:hint="eastAsia"/>
        </w:rPr>
        <w:t>патріотизму</w:t>
      </w:r>
      <w:r>
        <w:t></w:t>
      </w:r>
      <w:r>
        <w:t></w:t>
      </w:r>
      <w:r>
        <w:rPr>
          <w:rFonts w:hint="eastAsia"/>
        </w:rPr>
        <w:t>любові</w:t>
      </w:r>
      <w:r>
        <w:t></w:t>
      </w:r>
      <w:r>
        <w:rPr>
          <w:rFonts w:hint="eastAsia"/>
        </w:rPr>
        <w:t>до</w:t>
      </w:r>
      <w:r>
        <w:t></w:t>
      </w:r>
      <w:r>
        <w:rPr>
          <w:rFonts w:hint="eastAsia"/>
        </w:rPr>
        <w:t>вітчизняного</w:t>
      </w:r>
    </w:p>
    <w:p w:rsidR="000545E0" w:rsidRDefault="000545E0" w:rsidP="000545E0">
      <w:r>
        <w:rPr>
          <w:rFonts w:hint="eastAsia"/>
        </w:rPr>
        <w:t>спорту</w:t>
      </w:r>
      <w:r>
        <w:t></w:t>
      </w:r>
      <w:r>
        <w:t></w:t>
      </w:r>
      <w:r>
        <w:rPr>
          <w:rFonts w:hint="eastAsia"/>
        </w:rPr>
        <w:t>країни</w:t>
      </w:r>
      <w:r>
        <w:t></w:t>
      </w:r>
      <w:r>
        <w:t></w:t>
      </w:r>
      <w:r>
        <w:t></w:t>
      </w:r>
      <w:r>
        <w:rPr>
          <w:rFonts w:hint="eastAsia"/>
        </w:rPr>
        <w:t>що</w:t>
      </w:r>
      <w:r>
        <w:t></w:t>
      </w:r>
      <w:r>
        <w:rPr>
          <w:rFonts w:hint="eastAsia"/>
        </w:rPr>
        <w:t>приведе</w:t>
      </w:r>
      <w:r>
        <w:t></w:t>
      </w:r>
      <w:r>
        <w:rPr>
          <w:rFonts w:hint="eastAsia"/>
        </w:rPr>
        <w:t>до</w:t>
      </w:r>
      <w:r>
        <w:t></w:t>
      </w:r>
      <w:r>
        <w:rPr>
          <w:rFonts w:hint="eastAsia"/>
        </w:rPr>
        <w:t>розвитку</w:t>
      </w:r>
      <w:r>
        <w:t></w:t>
      </w:r>
      <w:r>
        <w:rPr>
          <w:rFonts w:hint="eastAsia"/>
        </w:rPr>
        <w:t>національної</w:t>
      </w:r>
      <w:r>
        <w:t></w:t>
      </w:r>
      <w:r>
        <w:rPr>
          <w:rFonts w:hint="eastAsia"/>
        </w:rPr>
        <w:t>свідомості</w:t>
      </w:r>
      <w:r>
        <w:t></w:t>
      </w:r>
      <w:r>
        <w:t></w:t>
      </w:r>
      <w:r>
        <w:rPr>
          <w:rFonts w:hint="eastAsia"/>
        </w:rPr>
        <w:t>Для</w:t>
      </w:r>
      <w:r>
        <w:t></w:t>
      </w:r>
      <w:r>
        <w:rPr>
          <w:rFonts w:hint="eastAsia"/>
        </w:rPr>
        <w:t>спортивних</w:t>
      </w:r>
    </w:p>
    <w:p w:rsidR="000545E0" w:rsidRDefault="000545E0" w:rsidP="000545E0">
      <w:r>
        <w:rPr>
          <w:rFonts w:hint="eastAsia"/>
        </w:rPr>
        <w:t>часописів</w:t>
      </w:r>
      <w:r>
        <w:t></w:t>
      </w:r>
      <w:r>
        <w:rPr>
          <w:rFonts w:hint="eastAsia"/>
        </w:rPr>
        <w:t>важливо</w:t>
      </w:r>
      <w:r>
        <w:t></w:t>
      </w:r>
      <w:r>
        <w:rPr>
          <w:rFonts w:hint="eastAsia"/>
        </w:rPr>
        <w:t>бути</w:t>
      </w:r>
      <w:r>
        <w:t></w:t>
      </w:r>
      <w:r>
        <w:rPr>
          <w:rFonts w:hint="eastAsia"/>
        </w:rPr>
        <w:t>активним</w:t>
      </w:r>
      <w:r>
        <w:t></w:t>
      </w:r>
      <w:r>
        <w:rPr>
          <w:rFonts w:hint="eastAsia"/>
        </w:rPr>
        <w:t>пропагандистом</w:t>
      </w:r>
      <w:r>
        <w:t></w:t>
      </w:r>
      <w:r>
        <w:t></w:t>
      </w:r>
      <w:r>
        <w:rPr>
          <w:rFonts w:hint="eastAsia"/>
        </w:rPr>
        <w:t>агітатором</w:t>
      </w:r>
      <w:r>
        <w:t></w:t>
      </w:r>
      <w:r>
        <w:rPr>
          <w:rFonts w:hint="eastAsia"/>
        </w:rPr>
        <w:t>та</w:t>
      </w:r>
      <w:r>
        <w:t></w:t>
      </w:r>
      <w:r>
        <w:rPr>
          <w:rFonts w:hint="eastAsia"/>
        </w:rPr>
        <w:t>організатором</w:t>
      </w:r>
      <w:r>
        <w:t></w:t>
      </w:r>
      <w:r>
        <w:rPr>
          <w:rFonts w:hint="eastAsia"/>
        </w:rPr>
        <w:t>мас</w:t>
      </w:r>
      <w:r>
        <w:t></w:t>
      </w:r>
    </w:p>
    <w:p w:rsidR="000545E0" w:rsidRDefault="000545E0" w:rsidP="000545E0">
      <w:r>
        <w:rPr>
          <w:rFonts w:hint="eastAsia"/>
        </w:rPr>
        <w:t>зокрема</w:t>
      </w:r>
      <w:r>
        <w:t></w:t>
      </w:r>
      <w:r>
        <w:rPr>
          <w:rFonts w:hint="eastAsia"/>
        </w:rPr>
        <w:t>організовувати</w:t>
      </w:r>
      <w:r>
        <w:t></w:t>
      </w:r>
      <w:r>
        <w:rPr>
          <w:rFonts w:hint="eastAsia"/>
        </w:rPr>
        <w:t>міські</w:t>
      </w:r>
      <w:r>
        <w:t></w:t>
      </w:r>
      <w:r>
        <w:rPr>
          <w:rFonts w:hint="eastAsia"/>
        </w:rPr>
        <w:t>турніри</w:t>
      </w:r>
      <w:r>
        <w:t></w:t>
      </w:r>
      <w:r>
        <w:rPr>
          <w:rFonts w:hint="eastAsia"/>
        </w:rPr>
        <w:t>на</w:t>
      </w:r>
      <w:r>
        <w:t></w:t>
      </w:r>
      <w:r>
        <w:rPr>
          <w:rFonts w:hint="eastAsia"/>
        </w:rPr>
        <w:t>призи</w:t>
      </w:r>
      <w:r>
        <w:t></w:t>
      </w:r>
      <w:r>
        <w:rPr>
          <w:rFonts w:hint="eastAsia"/>
        </w:rPr>
        <w:t>газет</w:t>
      </w:r>
      <w:r>
        <w:t></w:t>
      </w:r>
      <w:r>
        <w:t></w:t>
      </w:r>
      <w:r>
        <w:rPr>
          <w:rFonts w:hint="eastAsia"/>
        </w:rPr>
        <w:t>започатковувати</w:t>
      </w:r>
      <w:r>
        <w:t></w:t>
      </w:r>
      <w:r>
        <w:rPr>
          <w:rFonts w:hint="eastAsia"/>
        </w:rPr>
        <w:t>проекти</w:t>
      </w:r>
    </w:p>
    <w:p w:rsidR="000545E0" w:rsidRDefault="000545E0" w:rsidP="000545E0">
      <w:r>
        <w:t></w:t>
      </w:r>
      <w:r>
        <w:rPr>
          <w:rFonts w:hint="eastAsia"/>
        </w:rPr>
        <w:t>Підтримка</w:t>
      </w:r>
      <w:r>
        <w:t></w:t>
      </w:r>
      <w:r>
        <w:rPr>
          <w:rFonts w:hint="eastAsia"/>
        </w:rPr>
        <w:t>і</w:t>
      </w:r>
      <w:r>
        <w:t></w:t>
      </w:r>
      <w:r>
        <w:rPr>
          <w:rFonts w:hint="eastAsia"/>
        </w:rPr>
        <w:t>розвиток</w:t>
      </w:r>
      <w:r>
        <w:t></w:t>
      </w:r>
      <w:r>
        <w:rPr>
          <w:rFonts w:hint="eastAsia"/>
        </w:rPr>
        <w:t>певного</w:t>
      </w:r>
      <w:r>
        <w:t></w:t>
      </w:r>
      <w:r>
        <w:rPr>
          <w:rFonts w:hint="eastAsia"/>
        </w:rPr>
        <w:t>виду</w:t>
      </w:r>
      <w:r>
        <w:t></w:t>
      </w:r>
      <w:r>
        <w:rPr>
          <w:rFonts w:hint="eastAsia"/>
        </w:rPr>
        <w:t>спорту</w:t>
      </w:r>
      <w:r>
        <w:t></w:t>
      </w:r>
      <w:r>
        <w:t></w:t>
      </w:r>
      <w:r>
        <w:t></w:t>
      </w:r>
      <w:r>
        <w:rPr>
          <w:rFonts w:hint="eastAsia"/>
        </w:rPr>
        <w:t>закликати</w:t>
      </w:r>
      <w:r>
        <w:t></w:t>
      </w:r>
      <w:r>
        <w:rPr>
          <w:rFonts w:hint="eastAsia"/>
        </w:rPr>
        <w:t>приватних</w:t>
      </w:r>
      <w:r>
        <w:t></w:t>
      </w:r>
      <w:r>
        <w:rPr>
          <w:rFonts w:hint="eastAsia"/>
        </w:rPr>
        <w:t>осіб</w:t>
      </w:r>
      <w:r>
        <w:t></w:t>
      </w:r>
      <w:r>
        <w:rPr>
          <w:rFonts w:hint="eastAsia"/>
        </w:rPr>
        <w:t>інвестувати</w:t>
      </w:r>
    </w:p>
    <w:p w:rsidR="000545E0" w:rsidRDefault="000545E0" w:rsidP="000545E0">
      <w:r>
        <w:rPr>
          <w:rFonts w:hint="eastAsia"/>
        </w:rPr>
        <w:t>в</w:t>
      </w:r>
      <w:r>
        <w:t></w:t>
      </w:r>
      <w:r>
        <w:rPr>
          <w:rFonts w:hint="eastAsia"/>
        </w:rPr>
        <w:t>будівництво</w:t>
      </w:r>
      <w:r>
        <w:t></w:t>
      </w:r>
      <w:r>
        <w:rPr>
          <w:rFonts w:hint="eastAsia"/>
        </w:rPr>
        <w:t>футбольних</w:t>
      </w:r>
      <w:r>
        <w:t></w:t>
      </w:r>
      <w:r>
        <w:rPr>
          <w:rFonts w:hint="eastAsia"/>
        </w:rPr>
        <w:t>полів</w:t>
      </w:r>
      <w:r>
        <w:t></w:t>
      </w:r>
      <w:r>
        <w:rPr>
          <w:rFonts w:hint="eastAsia"/>
        </w:rPr>
        <w:t>для</w:t>
      </w:r>
      <w:r>
        <w:t></w:t>
      </w:r>
      <w:r>
        <w:rPr>
          <w:rFonts w:hint="eastAsia"/>
        </w:rPr>
        <w:t>дитячих</w:t>
      </w:r>
      <w:r>
        <w:t></w:t>
      </w:r>
      <w:r>
        <w:rPr>
          <w:rFonts w:hint="eastAsia"/>
        </w:rPr>
        <w:t>та</w:t>
      </w:r>
      <w:r>
        <w:t></w:t>
      </w:r>
      <w:r>
        <w:rPr>
          <w:rFonts w:hint="eastAsia"/>
        </w:rPr>
        <w:t>юнацьких</w:t>
      </w:r>
      <w:r>
        <w:t></w:t>
      </w:r>
      <w:r>
        <w:rPr>
          <w:rFonts w:hint="eastAsia"/>
        </w:rPr>
        <w:t>команд</w:t>
      </w:r>
      <w:r>
        <w:t></w:t>
      </w:r>
      <w:r>
        <w:rPr>
          <w:rFonts w:hint="eastAsia"/>
        </w:rPr>
        <w:t>певної</w:t>
      </w:r>
      <w:r>
        <w:t></w:t>
      </w:r>
      <w:r>
        <w:rPr>
          <w:rFonts w:hint="eastAsia"/>
        </w:rPr>
        <w:t>області</w:t>
      </w:r>
      <w:r>
        <w:t></w:t>
      </w:r>
    </w:p>
    <w:p w:rsidR="000545E0" w:rsidRDefault="000545E0" w:rsidP="000545E0">
      <w:r>
        <w:t></w:t>
      </w:r>
      <w:r>
        <w:t></w:t>
      </w:r>
      <w:r>
        <w:t></w:t>
      </w:r>
      <w:r>
        <w:rPr>
          <w:rFonts w:hint="eastAsia"/>
        </w:rPr>
        <w:t>Наша</w:t>
      </w:r>
      <w:r>
        <w:t></w:t>
      </w:r>
      <w:r>
        <w:rPr>
          <w:rFonts w:hint="eastAsia"/>
        </w:rPr>
        <w:t>робота</w:t>
      </w:r>
      <w:r>
        <w:t></w:t>
      </w:r>
      <w:r>
        <w:rPr>
          <w:rFonts w:hint="eastAsia"/>
        </w:rPr>
        <w:t>дозволяє</w:t>
      </w:r>
      <w:r>
        <w:t></w:t>
      </w:r>
      <w:r>
        <w:rPr>
          <w:rFonts w:hint="eastAsia"/>
        </w:rPr>
        <w:t>окреслити</w:t>
      </w:r>
      <w:r>
        <w:t></w:t>
      </w:r>
      <w:r>
        <w:rPr>
          <w:rFonts w:hint="eastAsia"/>
        </w:rPr>
        <w:t>найбільш</w:t>
      </w:r>
      <w:r>
        <w:t></w:t>
      </w:r>
      <w:r>
        <w:rPr>
          <w:rFonts w:hint="eastAsia"/>
        </w:rPr>
        <w:t>продуктивні</w:t>
      </w:r>
      <w:r>
        <w:t></w:t>
      </w:r>
      <w:r>
        <w:rPr>
          <w:rFonts w:hint="eastAsia"/>
        </w:rPr>
        <w:t>шляхи</w:t>
      </w:r>
      <w:r>
        <w:t></w:t>
      </w:r>
      <w:r>
        <w:rPr>
          <w:rFonts w:hint="eastAsia"/>
        </w:rPr>
        <w:t>розвитку</w:t>
      </w:r>
    </w:p>
    <w:p w:rsidR="000545E0" w:rsidRDefault="000545E0" w:rsidP="000545E0">
      <w:r>
        <w:rPr>
          <w:rFonts w:hint="eastAsia"/>
        </w:rPr>
        <w:t>спортивної</w:t>
      </w:r>
      <w:r>
        <w:t></w:t>
      </w:r>
      <w:r>
        <w:rPr>
          <w:rFonts w:hint="eastAsia"/>
        </w:rPr>
        <w:t>преси</w:t>
      </w:r>
      <w:r>
        <w:t></w:t>
      </w:r>
      <w:r>
        <w:t></w:t>
      </w:r>
      <w:r>
        <w:t></w:t>
      </w:r>
      <w:r>
        <w:t></w:t>
      </w:r>
      <w:r>
        <w:t></w:t>
      </w:r>
      <w:r>
        <w:rPr>
          <w:rFonts w:hint="eastAsia"/>
        </w:rPr>
        <w:t>орієнтація</w:t>
      </w:r>
      <w:r>
        <w:t></w:t>
      </w:r>
      <w:r>
        <w:rPr>
          <w:rFonts w:hint="eastAsia"/>
        </w:rPr>
        <w:t>на</w:t>
      </w:r>
      <w:r>
        <w:t></w:t>
      </w:r>
      <w:r>
        <w:rPr>
          <w:rFonts w:hint="eastAsia"/>
        </w:rPr>
        <w:t>видатні</w:t>
      </w:r>
      <w:r>
        <w:t></w:t>
      </w:r>
      <w:r>
        <w:rPr>
          <w:rFonts w:hint="eastAsia"/>
        </w:rPr>
        <w:t>явища</w:t>
      </w:r>
      <w:r>
        <w:t></w:t>
      </w:r>
      <w:r>
        <w:rPr>
          <w:rFonts w:hint="eastAsia"/>
        </w:rPr>
        <w:t>української</w:t>
      </w:r>
      <w:r>
        <w:t></w:t>
      </w:r>
      <w:r>
        <w:rPr>
          <w:rFonts w:hint="eastAsia"/>
        </w:rPr>
        <w:t>спортивної</w:t>
      </w:r>
    </w:p>
    <w:p w:rsidR="000545E0" w:rsidRDefault="000545E0" w:rsidP="000545E0">
      <w:r>
        <w:rPr>
          <w:rFonts w:hint="eastAsia"/>
        </w:rPr>
        <w:t>журналістики</w:t>
      </w:r>
      <w:r>
        <w:t></w:t>
      </w:r>
      <w:r>
        <w:rPr>
          <w:rFonts w:hint="eastAsia"/>
        </w:rPr>
        <w:t>дорадянської</w:t>
      </w:r>
      <w:r>
        <w:t></w:t>
      </w:r>
      <w:r>
        <w:rPr>
          <w:rFonts w:hint="eastAsia"/>
        </w:rPr>
        <w:t>й</w:t>
      </w:r>
      <w:r>
        <w:t></w:t>
      </w:r>
      <w:r>
        <w:rPr>
          <w:rFonts w:hint="eastAsia"/>
        </w:rPr>
        <w:t>радянської</w:t>
      </w:r>
      <w:r>
        <w:t></w:t>
      </w:r>
      <w:r>
        <w:rPr>
          <w:rFonts w:hint="eastAsia"/>
        </w:rPr>
        <w:t>доби</w:t>
      </w:r>
      <w:r>
        <w:t></w:t>
      </w:r>
      <w:r>
        <w:rPr>
          <w:rFonts w:hint="eastAsia"/>
        </w:rPr>
        <w:t>та</w:t>
      </w:r>
      <w:r>
        <w:t></w:t>
      </w:r>
      <w:r>
        <w:rPr>
          <w:rFonts w:hint="eastAsia"/>
        </w:rPr>
        <w:t>на</w:t>
      </w:r>
      <w:r>
        <w:t></w:t>
      </w:r>
      <w:r>
        <w:rPr>
          <w:rFonts w:hint="eastAsia"/>
        </w:rPr>
        <w:t>кращі</w:t>
      </w:r>
      <w:r>
        <w:t></w:t>
      </w:r>
      <w:r>
        <w:rPr>
          <w:rFonts w:hint="eastAsia"/>
        </w:rPr>
        <w:t>взірці</w:t>
      </w:r>
      <w:r>
        <w:t></w:t>
      </w:r>
      <w:r>
        <w:rPr>
          <w:rFonts w:hint="eastAsia"/>
        </w:rPr>
        <w:t>світової</w:t>
      </w:r>
      <w:r>
        <w:t></w:t>
      </w:r>
      <w:r>
        <w:rPr>
          <w:rFonts w:hint="eastAsia"/>
        </w:rPr>
        <w:t>спортивної</w:t>
      </w:r>
    </w:p>
    <w:p w:rsidR="000545E0" w:rsidRDefault="000545E0" w:rsidP="000545E0">
      <w:r>
        <w:rPr>
          <w:rFonts w:hint="eastAsia"/>
        </w:rPr>
        <w:t>періодики</w:t>
      </w:r>
      <w:r>
        <w:t></w:t>
      </w:r>
      <w:r>
        <w:t></w:t>
      </w:r>
      <w:r>
        <w:t></w:t>
      </w:r>
      <w:r>
        <w:t></w:t>
      </w:r>
      <w:r>
        <w:t></w:t>
      </w:r>
      <w:r>
        <w:rPr>
          <w:rFonts w:hint="eastAsia"/>
        </w:rPr>
        <w:t>збагачення</w:t>
      </w:r>
      <w:r>
        <w:t></w:t>
      </w:r>
      <w:r>
        <w:rPr>
          <w:rFonts w:hint="eastAsia"/>
        </w:rPr>
        <w:t>жанрової</w:t>
      </w:r>
      <w:r>
        <w:t></w:t>
      </w:r>
      <w:r>
        <w:rPr>
          <w:rFonts w:hint="eastAsia"/>
        </w:rPr>
        <w:t>палітри</w:t>
      </w:r>
      <w:r>
        <w:t></w:t>
      </w:r>
      <w:r>
        <w:rPr>
          <w:rFonts w:hint="eastAsia"/>
        </w:rPr>
        <w:t>часописів</w:t>
      </w:r>
      <w:r>
        <w:t></w:t>
      </w:r>
      <w:r>
        <w:t></w:t>
      </w:r>
      <w:r>
        <w:rPr>
          <w:rFonts w:hint="eastAsia"/>
        </w:rPr>
        <w:t>відродження</w:t>
      </w:r>
      <w:r>
        <w:t></w:t>
      </w:r>
      <w:r>
        <w:rPr>
          <w:rFonts w:hint="eastAsia"/>
        </w:rPr>
        <w:t>в</w:t>
      </w:r>
      <w:r>
        <w:t></w:t>
      </w:r>
      <w:r>
        <w:rPr>
          <w:rFonts w:hint="eastAsia"/>
        </w:rPr>
        <w:t>ЗМІ</w:t>
      </w:r>
      <w:r>
        <w:t></w:t>
      </w:r>
      <w:r>
        <w:rPr>
          <w:rFonts w:hint="eastAsia"/>
        </w:rPr>
        <w:t>спортивної</w:t>
      </w:r>
    </w:p>
    <w:p w:rsidR="000545E0" w:rsidRDefault="000545E0" w:rsidP="000545E0">
      <w:r>
        <w:rPr>
          <w:rFonts w:hint="eastAsia"/>
        </w:rPr>
        <w:t>публіцистики</w:t>
      </w:r>
      <w:r>
        <w:t></w:t>
      </w:r>
      <w:r>
        <w:t></w:t>
      </w:r>
      <w:r>
        <w:rPr>
          <w:rFonts w:hint="eastAsia"/>
        </w:rPr>
        <w:t>розширення</w:t>
      </w:r>
      <w:r>
        <w:t></w:t>
      </w:r>
      <w:r>
        <w:rPr>
          <w:rFonts w:hint="eastAsia"/>
        </w:rPr>
        <w:t>проблемно</w:t>
      </w:r>
      <w:r>
        <w:t></w:t>
      </w:r>
      <w:r>
        <w:rPr>
          <w:rFonts w:hint="eastAsia"/>
        </w:rPr>
        <w:t>тематичного</w:t>
      </w:r>
      <w:r>
        <w:t></w:t>
      </w:r>
      <w:r>
        <w:rPr>
          <w:rFonts w:hint="eastAsia"/>
        </w:rPr>
        <w:t>діапазону</w:t>
      </w:r>
      <w:r>
        <w:t></w:t>
      </w:r>
      <w:r>
        <w:t></w:t>
      </w:r>
      <w:r>
        <w:t></w:t>
      </w:r>
      <w:r>
        <w:t></w:t>
      </w:r>
      <w:r>
        <w:t></w:t>
      </w:r>
      <w:r>
        <w:rPr>
          <w:rFonts w:hint="eastAsia"/>
        </w:rPr>
        <w:t>створення</w:t>
      </w:r>
      <w:r>
        <w:t></w:t>
      </w:r>
      <w:r>
        <w:rPr>
          <w:rFonts w:hint="eastAsia"/>
        </w:rPr>
        <w:t>на</w:t>
      </w:r>
    </w:p>
    <w:p w:rsidR="000545E0" w:rsidRDefault="000545E0" w:rsidP="000545E0">
      <w:r>
        <w:rPr>
          <w:rFonts w:hint="eastAsia"/>
        </w:rPr>
        <w:t>медіаринку</w:t>
      </w:r>
      <w:r>
        <w:t></w:t>
      </w:r>
      <w:r>
        <w:rPr>
          <w:rFonts w:hint="eastAsia"/>
        </w:rPr>
        <w:t>України</w:t>
      </w:r>
      <w:r>
        <w:t></w:t>
      </w:r>
      <w:r>
        <w:rPr>
          <w:rFonts w:hint="eastAsia"/>
        </w:rPr>
        <w:t>видань</w:t>
      </w:r>
      <w:r>
        <w:t></w:t>
      </w:r>
      <w:r>
        <w:rPr>
          <w:rFonts w:hint="eastAsia"/>
        </w:rPr>
        <w:t>не</w:t>
      </w:r>
      <w:r>
        <w:t></w:t>
      </w:r>
      <w:r>
        <w:rPr>
          <w:rFonts w:hint="eastAsia"/>
        </w:rPr>
        <w:t>лише</w:t>
      </w:r>
      <w:r>
        <w:t></w:t>
      </w:r>
      <w:r>
        <w:rPr>
          <w:rFonts w:hint="eastAsia"/>
        </w:rPr>
        <w:t>за</w:t>
      </w:r>
      <w:r>
        <w:t></w:t>
      </w:r>
      <w:r>
        <w:rPr>
          <w:rFonts w:hint="eastAsia"/>
        </w:rPr>
        <w:t>тематичним</w:t>
      </w:r>
      <w:r>
        <w:t></w:t>
      </w:r>
      <w:r>
        <w:t></w:t>
      </w:r>
      <w:r>
        <w:rPr>
          <w:rFonts w:hint="eastAsia"/>
        </w:rPr>
        <w:t>але</w:t>
      </w:r>
      <w:r>
        <w:t></w:t>
      </w:r>
      <w:r>
        <w:rPr>
          <w:rFonts w:hint="eastAsia"/>
        </w:rPr>
        <w:t>й</w:t>
      </w:r>
      <w:r>
        <w:t></w:t>
      </w:r>
      <w:r>
        <w:rPr>
          <w:rFonts w:hint="eastAsia"/>
        </w:rPr>
        <w:t>за</w:t>
      </w:r>
      <w:r>
        <w:t></w:t>
      </w:r>
      <w:r>
        <w:rPr>
          <w:rFonts w:hint="eastAsia"/>
        </w:rPr>
        <w:t>аудиторним</w:t>
      </w:r>
      <w:r>
        <w:t></w:t>
      </w:r>
      <w:r>
        <w:rPr>
          <w:rFonts w:hint="eastAsia"/>
        </w:rPr>
        <w:t>принципом</w:t>
      </w:r>
    </w:p>
    <w:p w:rsidR="000545E0" w:rsidRDefault="000545E0" w:rsidP="000545E0">
      <w:r>
        <w:t></w:t>
      </w:r>
      <w:r>
        <w:rPr>
          <w:rFonts w:hint="eastAsia"/>
        </w:rPr>
        <w:t>за</w:t>
      </w:r>
      <w:r>
        <w:t></w:t>
      </w:r>
      <w:r>
        <w:rPr>
          <w:rFonts w:hint="eastAsia"/>
        </w:rPr>
        <w:t>гендерними</w:t>
      </w:r>
      <w:r>
        <w:t></w:t>
      </w:r>
      <w:r>
        <w:rPr>
          <w:rFonts w:hint="eastAsia"/>
        </w:rPr>
        <w:t>та</w:t>
      </w:r>
      <w:r>
        <w:t></w:t>
      </w:r>
      <w:r>
        <w:rPr>
          <w:rFonts w:hint="eastAsia"/>
        </w:rPr>
        <w:t>віковими</w:t>
      </w:r>
      <w:r>
        <w:t></w:t>
      </w:r>
      <w:r>
        <w:rPr>
          <w:rFonts w:hint="eastAsia"/>
        </w:rPr>
        <w:t>ознаками</w:t>
      </w:r>
      <w:r>
        <w:t></w:t>
      </w:r>
      <w:r>
        <w:t></w:t>
      </w:r>
      <w:r>
        <w:rPr>
          <w:rFonts w:hint="eastAsia"/>
        </w:rPr>
        <w:t>зокрема</w:t>
      </w:r>
      <w:r>
        <w:t></w:t>
      </w:r>
      <w:r>
        <w:rPr>
          <w:rFonts w:hint="eastAsia"/>
        </w:rPr>
        <w:t>видань</w:t>
      </w:r>
      <w:r>
        <w:t></w:t>
      </w:r>
      <w:r>
        <w:rPr>
          <w:rFonts w:hint="eastAsia"/>
        </w:rPr>
        <w:t>для</w:t>
      </w:r>
      <w:r>
        <w:t></w:t>
      </w:r>
      <w:r>
        <w:rPr>
          <w:rFonts w:hint="eastAsia"/>
        </w:rPr>
        <w:t>жінок</w:t>
      </w:r>
      <w:r>
        <w:t></w:t>
      </w:r>
      <w:r>
        <w:t></w:t>
      </w:r>
      <w:r>
        <w:rPr>
          <w:rFonts w:hint="eastAsia"/>
        </w:rPr>
        <w:t>молоді</w:t>
      </w:r>
      <w:r>
        <w:t></w:t>
      </w:r>
      <w:r>
        <w:t></w:t>
      </w:r>
      <w:r>
        <w:rPr>
          <w:rFonts w:hint="eastAsia"/>
        </w:rPr>
        <w:t>студентів</w:t>
      </w:r>
      <w:r>
        <w:t></w:t>
      </w:r>
    </w:p>
    <w:p w:rsidR="000545E0" w:rsidRDefault="000545E0" w:rsidP="000545E0">
      <w:r>
        <w:rPr>
          <w:rFonts w:hint="eastAsia"/>
        </w:rPr>
        <w:t>дітей</w:t>
      </w:r>
      <w:r>
        <w:t></w:t>
      </w:r>
      <w:r>
        <w:t></w:t>
      </w:r>
      <w:r>
        <w:rPr>
          <w:rFonts w:hint="eastAsia"/>
        </w:rPr>
        <w:t>для</w:t>
      </w:r>
      <w:r>
        <w:t></w:t>
      </w:r>
      <w:r>
        <w:rPr>
          <w:rFonts w:hint="eastAsia"/>
        </w:rPr>
        <w:t>фахівців</w:t>
      </w:r>
      <w:r>
        <w:t></w:t>
      </w:r>
      <w:r>
        <w:t></w:t>
      </w:r>
      <w:r>
        <w:rPr>
          <w:rFonts w:hint="eastAsia"/>
        </w:rPr>
        <w:t>зокрема</w:t>
      </w:r>
      <w:r>
        <w:t></w:t>
      </w:r>
      <w:r>
        <w:rPr>
          <w:rFonts w:hint="eastAsia"/>
        </w:rPr>
        <w:t>тренерів</w:t>
      </w:r>
      <w:r>
        <w:t></w:t>
      </w:r>
      <w:r>
        <w:t></w:t>
      </w:r>
      <w:r>
        <w:rPr>
          <w:rFonts w:hint="eastAsia"/>
        </w:rPr>
        <w:t>уведення</w:t>
      </w:r>
      <w:r>
        <w:t></w:t>
      </w:r>
      <w:r>
        <w:rPr>
          <w:rFonts w:hint="eastAsia"/>
        </w:rPr>
        <w:t>до</w:t>
      </w:r>
      <w:r>
        <w:t></w:t>
      </w:r>
      <w:r>
        <w:rPr>
          <w:rFonts w:hint="eastAsia"/>
        </w:rPr>
        <w:t>видань</w:t>
      </w:r>
      <w:r>
        <w:t></w:t>
      </w:r>
      <w:r>
        <w:rPr>
          <w:rFonts w:hint="eastAsia"/>
        </w:rPr>
        <w:t>різноманітних</w:t>
      </w:r>
      <w:r>
        <w:t></w:t>
      </w:r>
      <w:r>
        <w:rPr>
          <w:rFonts w:hint="eastAsia"/>
        </w:rPr>
        <w:t>рубрик</w:t>
      </w:r>
      <w:r>
        <w:t></w:t>
      </w:r>
    </w:p>
    <w:p w:rsidR="000545E0" w:rsidRDefault="000545E0" w:rsidP="000545E0">
      <w:r>
        <w:rPr>
          <w:rFonts w:hint="eastAsia"/>
        </w:rPr>
        <w:t>підрубрик</w:t>
      </w:r>
      <w:r>
        <w:t></w:t>
      </w:r>
      <w:r>
        <w:rPr>
          <w:rFonts w:hint="eastAsia"/>
        </w:rPr>
        <w:t>за</w:t>
      </w:r>
      <w:r>
        <w:t></w:t>
      </w:r>
      <w:r>
        <w:rPr>
          <w:rFonts w:hint="eastAsia"/>
        </w:rPr>
        <w:t>інтересами</w:t>
      </w:r>
      <w:r>
        <w:t></w:t>
      </w:r>
      <w:r>
        <w:rPr>
          <w:rFonts w:hint="eastAsia"/>
        </w:rPr>
        <w:t>реципієнтів</w:t>
      </w:r>
      <w:r>
        <w:t></w:t>
      </w:r>
      <w:r>
        <w:t></w:t>
      </w:r>
      <w:r>
        <w:t></w:t>
      </w:r>
      <w:r>
        <w:t></w:t>
      </w:r>
      <w:r>
        <w:t></w:t>
      </w:r>
      <w:r>
        <w:rPr>
          <w:rFonts w:hint="eastAsia"/>
        </w:rPr>
        <w:t>застосування</w:t>
      </w:r>
      <w:r>
        <w:t></w:t>
      </w:r>
      <w:r>
        <w:rPr>
          <w:rFonts w:hint="eastAsia"/>
        </w:rPr>
        <w:t>аксіологічного</w:t>
      </w:r>
      <w:r>
        <w:t></w:t>
      </w:r>
      <w:r>
        <w:rPr>
          <w:rFonts w:hint="eastAsia"/>
        </w:rPr>
        <w:t>підходу</w:t>
      </w:r>
      <w:r>
        <w:t></w:t>
      </w:r>
    </w:p>
    <w:p w:rsidR="000545E0" w:rsidRDefault="000545E0" w:rsidP="000545E0">
      <w:r>
        <w:rPr>
          <w:rFonts w:hint="eastAsia"/>
        </w:rPr>
        <w:t>акцентуація</w:t>
      </w:r>
      <w:r>
        <w:t></w:t>
      </w:r>
      <w:r>
        <w:rPr>
          <w:rFonts w:hint="eastAsia"/>
        </w:rPr>
        <w:t>при</w:t>
      </w:r>
      <w:r>
        <w:t></w:t>
      </w:r>
      <w:r>
        <w:rPr>
          <w:rFonts w:hint="eastAsia"/>
        </w:rPr>
        <w:t>висвітленні</w:t>
      </w:r>
      <w:r>
        <w:t></w:t>
      </w:r>
      <w:r>
        <w:rPr>
          <w:rFonts w:hint="eastAsia"/>
        </w:rPr>
        <w:t>спорту</w:t>
      </w:r>
      <w:r>
        <w:t></w:t>
      </w:r>
      <w:r>
        <w:rPr>
          <w:rFonts w:hint="eastAsia"/>
        </w:rPr>
        <w:t>на</w:t>
      </w:r>
      <w:r>
        <w:t></w:t>
      </w:r>
      <w:r>
        <w:rPr>
          <w:rFonts w:hint="eastAsia"/>
        </w:rPr>
        <w:t>його</w:t>
      </w:r>
      <w:r>
        <w:t></w:t>
      </w:r>
      <w:r>
        <w:rPr>
          <w:rFonts w:hint="eastAsia"/>
        </w:rPr>
        <w:t>цінностях</w:t>
      </w:r>
      <w:r>
        <w:t></w:t>
      </w:r>
      <w:r>
        <w:t></w:t>
      </w:r>
      <w:r>
        <w:t></w:t>
      </w:r>
      <w:r>
        <w:t></w:t>
      </w:r>
      <w:r>
        <w:t></w:t>
      </w:r>
      <w:r>
        <w:rPr>
          <w:rFonts w:hint="eastAsia"/>
        </w:rPr>
        <w:t>виникнення</w:t>
      </w:r>
      <w:r>
        <w:t></w:t>
      </w:r>
      <w:r>
        <w:rPr>
          <w:rFonts w:hint="eastAsia"/>
        </w:rPr>
        <w:t>спортивної</w:t>
      </w:r>
    </w:p>
    <w:p w:rsidR="000545E0" w:rsidRDefault="000545E0" w:rsidP="000545E0">
      <w:r>
        <w:rPr>
          <w:rFonts w:hint="eastAsia"/>
        </w:rPr>
        <w:t>піарналістики</w:t>
      </w:r>
      <w:r>
        <w:t></w:t>
      </w:r>
      <w:r>
        <w:rPr>
          <w:rFonts w:hint="eastAsia"/>
        </w:rPr>
        <w:t>з</w:t>
      </w:r>
      <w:r>
        <w:t></w:t>
      </w:r>
      <w:r>
        <w:rPr>
          <w:rFonts w:hint="eastAsia"/>
        </w:rPr>
        <w:t>різних</w:t>
      </w:r>
      <w:r>
        <w:t></w:t>
      </w:r>
      <w:r>
        <w:rPr>
          <w:rFonts w:hint="eastAsia"/>
        </w:rPr>
        <w:t>тематичних</w:t>
      </w:r>
      <w:r>
        <w:t></w:t>
      </w:r>
      <w:r>
        <w:rPr>
          <w:rFonts w:hint="eastAsia"/>
        </w:rPr>
        <w:t>сегментів</w:t>
      </w:r>
      <w:r>
        <w:t></w:t>
      </w:r>
      <w:r>
        <w:t></w:t>
      </w:r>
      <w:r>
        <w:t></w:t>
      </w:r>
      <w:r>
        <w:t></w:t>
      </w:r>
      <w:r>
        <w:t></w:t>
      </w:r>
      <w:r>
        <w:rPr>
          <w:rFonts w:hint="eastAsia"/>
        </w:rPr>
        <w:t>регіоналізація</w:t>
      </w:r>
      <w:r>
        <w:t></w:t>
      </w:r>
      <w:r>
        <w:t></w:t>
      </w:r>
      <w:r>
        <w:rPr>
          <w:rFonts w:hint="eastAsia"/>
        </w:rPr>
        <w:t>локалізація</w:t>
      </w:r>
    </w:p>
    <w:p w:rsidR="000545E0" w:rsidRDefault="000545E0" w:rsidP="000545E0">
      <w:r>
        <w:rPr>
          <w:rFonts w:hint="eastAsia"/>
        </w:rPr>
        <w:t>спеціалізованої</w:t>
      </w:r>
      <w:r>
        <w:t></w:t>
      </w:r>
      <w:r>
        <w:rPr>
          <w:rFonts w:hint="eastAsia"/>
        </w:rPr>
        <w:t>спортивної</w:t>
      </w:r>
      <w:r>
        <w:t></w:t>
      </w:r>
      <w:r>
        <w:rPr>
          <w:rFonts w:hint="eastAsia"/>
        </w:rPr>
        <w:t>періодики</w:t>
      </w:r>
      <w:r>
        <w:t></w:t>
      </w:r>
      <w:r>
        <w:t></w:t>
      </w:r>
      <w:r>
        <w:rPr>
          <w:rFonts w:hint="eastAsia"/>
        </w:rPr>
        <w:t>поширення</w:t>
      </w:r>
      <w:r>
        <w:t></w:t>
      </w:r>
      <w:r>
        <w:rPr>
          <w:rFonts w:hint="eastAsia"/>
        </w:rPr>
        <w:t>регіональної</w:t>
      </w:r>
      <w:r>
        <w:t></w:t>
      </w:r>
      <w:r>
        <w:rPr>
          <w:rFonts w:hint="eastAsia"/>
        </w:rPr>
        <w:t>та</w:t>
      </w:r>
      <w:r>
        <w:t></w:t>
      </w:r>
      <w:r>
        <w:rPr>
          <w:rFonts w:hint="eastAsia"/>
        </w:rPr>
        <w:t>районної</w:t>
      </w:r>
    </w:p>
    <w:p w:rsidR="000545E0" w:rsidRDefault="000545E0" w:rsidP="000545E0">
      <w:r>
        <w:rPr>
          <w:rFonts w:hint="eastAsia"/>
        </w:rPr>
        <w:t>спортивної</w:t>
      </w:r>
      <w:r>
        <w:t></w:t>
      </w:r>
      <w:r>
        <w:t></w:t>
      </w:r>
      <w:r>
        <w:rPr>
          <w:rFonts w:hint="eastAsia"/>
        </w:rPr>
        <w:t>преси</w:t>
      </w:r>
      <w:r>
        <w:t></w:t>
      </w:r>
      <w:r>
        <w:rPr>
          <w:rFonts w:hint="eastAsia"/>
        </w:rPr>
        <w:t>в</w:t>
      </w:r>
      <w:r>
        <w:t></w:t>
      </w:r>
      <w:r>
        <w:rPr>
          <w:rFonts w:hint="eastAsia"/>
        </w:rPr>
        <w:t>пресі</w:t>
      </w:r>
      <w:r>
        <w:t></w:t>
      </w:r>
      <w:r>
        <w:t></w:t>
      </w:r>
      <w:r>
        <w:t></w:t>
      </w:r>
      <w:r>
        <w:rPr>
          <w:rFonts w:hint="eastAsia"/>
        </w:rPr>
        <w:t>Більш</w:t>
      </w:r>
      <w:r>
        <w:t></w:t>
      </w:r>
      <w:r>
        <w:rPr>
          <w:rFonts w:hint="eastAsia"/>
        </w:rPr>
        <w:t>широко</w:t>
      </w:r>
      <w:r>
        <w:t></w:t>
      </w:r>
      <w:r>
        <w:rPr>
          <w:rFonts w:hint="eastAsia"/>
        </w:rPr>
        <w:t>шляхи</w:t>
      </w:r>
      <w:r>
        <w:t></w:t>
      </w:r>
      <w:r>
        <w:rPr>
          <w:rFonts w:hint="eastAsia"/>
        </w:rPr>
        <w:t>оптимізації</w:t>
      </w:r>
      <w:r>
        <w:t></w:t>
      </w:r>
      <w:r>
        <w:rPr>
          <w:rFonts w:hint="eastAsia"/>
        </w:rPr>
        <w:t>спортивної</w:t>
      </w:r>
      <w:r>
        <w:t></w:t>
      </w:r>
      <w:r>
        <w:rPr>
          <w:rFonts w:hint="eastAsia"/>
        </w:rPr>
        <w:t>преси</w:t>
      </w:r>
    </w:p>
    <w:p w:rsidR="000545E0" w:rsidRDefault="000545E0" w:rsidP="000545E0">
      <w:r>
        <w:rPr>
          <w:rFonts w:hint="eastAsia"/>
        </w:rPr>
        <w:t>подані</w:t>
      </w:r>
      <w:r>
        <w:t></w:t>
      </w:r>
      <w:r>
        <w:rPr>
          <w:rFonts w:hint="eastAsia"/>
        </w:rPr>
        <w:t>в</w:t>
      </w:r>
      <w:r>
        <w:t></w:t>
      </w:r>
      <w:r>
        <w:rPr>
          <w:rFonts w:hint="eastAsia"/>
        </w:rPr>
        <w:t>додатках</w:t>
      </w:r>
      <w:r>
        <w:t></w:t>
      </w:r>
    </w:p>
    <w:p w:rsidR="000545E0" w:rsidRDefault="000545E0" w:rsidP="000545E0">
      <w:r>
        <w:t></w:t>
      </w:r>
      <w:r>
        <w:t></w:t>
      </w:r>
      <w:r>
        <w:t></w:t>
      </w:r>
      <w:r>
        <w:rPr>
          <w:rFonts w:hint="eastAsia"/>
        </w:rPr>
        <w:t>Проведений</w:t>
      </w:r>
      <w:r>
        <w:t></w:t>
      </w:r>
      <w:r>
        <w:rPr>
          <w:rFonts w:hint="eastAsia"/>
        </w:rPr>
        <w:t>аналіз</w:t>
      </w:r>
      <w:r>
        <w:t></w:t>
      </w:r>
      <w:r>
        <w:rPr>
          <w:rFonts w:hint="eastAsia"/>
        </w:rPr>
        <w:t>спортивної</w:t>
      </w:r>
      <w:r>
        <w:t></w:t>
      </w:r>
      <w:r>
        <w:rPr>
          <w:rFonts w:hint="eastAsia"/>
        </w:rPr>
        <w:t>преси</w:t>
      </w:r>
      <w:r>
        <w:t></w:t>
      </w:r>
      <w:r>
        <w:rPr>
          <w:rFonts w:hint="eastAsia"/>
        </w:rPr>
        <w:t>дозволив</w:t>
      </w:r>
      <w:r>
        <w:t></w:t>
      </w:r>
      <w:r>
        <w:rPr>
          <w:rFonts w:hint="eastAsia"/>
        </w:rPr>
        <w:t>визначити</w:t>
      </w:r>
      <w:r>
        <w:t></w:t>
      </w:r>
      <w:r>
        <w:rPr>
          <w:rFonts w:hint="eastAsia"/>
        </w:rPr>
        <w:t>найбільш</w:t>
      </w:r>
    </w:p>
    <w:p w:rsidR="000545E0" w:rsidRDefault="000545E0" w:rsidP="000545E0">
      <w:r>
        <w:rPr>
          <w:rFonts w:hint="eastAsia"/>
        </w:rPr>
        <w:t>перспективні</w:t>
      </w:r>
      <w:r>
        <w:t></w:t>
      </w:r>
      <w:r>
        <w:rPr>
          <w:rFonts w:hint="eastAsia"/>
        </w:rPr>
        <w:t>шляхи</w:t>
      </w:r>
      <w:r>
        <w:t></w:t>
      </w:r>
      <w:r>
        <w:rPr>
          <w:rFonts w:hint="eastAsia"/>
        </w:rPr>
        <w:t>її</w:t>
      </w:r>
      <w:r>
        <w:t></w:t>
      </w:r>
      <w:r>
        <w:rPr>
          <w:rFonts w:hint="eastAsia"/>
        </w:rPr>
        <w:t>подальшого</w:t>
      </w:r>
      <w:r>
        <w:t></w:t>
      </w:r>
      <w:r>
        <w:rPr>
          <w:rFonts w:hint="eastAsia"/>
        </w:rPr>
        <w:t>вивчення</w:t>
      </w:r>
      <w:r>
        <w:t></w:t>
      </w:r>
      <w:r>
        <w:t></w:t>
      </w:r>
      <w:r>
        <w:t></w:t>
      </w:r>
      <w:r>
        <w:t></w:t>
      </w:r>
      <w:r>
        <w:t></w:t>
      </w:r>
      <w:r>
        <w:rPr>
          <w:rFonts w:hint="eastAsia"/>
        </w:rPr>
        <w:t>персоналізований</w:t>
      </w:r>
      <w:r>
        <w:t></w:t>
      </w:r>
      <w:r>
        <w:rPr>
          <w:rFonts w:hint="eastAsia"/>
        </w:rPr>
        <w:t>аспект</w:t>
      </w:r>
    </w:p>
    <w:p w:rsidR="000545E0" w:rsidRDefault="000545E0" w:rsidP="000545E0">
      <w:r>
        <w:rPr>
          <w:rFonts w:hint="eastAsia"/>
        </w:rPr>
        <w:t>дослідження</w:t>
      </w:r>
      <w:r>
        <w:t></w:t>
      </w:r>
      <w:r>
        <w:t></w:t>
      </w:r>
      <w:r>
        <w:rPr>
          <w:rFonts w:hint="eastAsia"/>
        </w:rPr>
        <w:t>який</w:t>
      </w:r>
      <w:r>
        <w:t></w:t>
      </w:r>
      <w:r>
        <w:rPr>
          <w:rFonts w:hint="eastAsia"/>
        </w:rPr>
        <w:t>полягає</w:t>
      </w:r>
      <w:r>
        <w:t></w:t>
      </w:r>
      <w:r>
        <w:rPr>
          <w:rFonts w:hint="eastAsia"/>
        </w:rPr>
        <w:t>в</w:t>
      </w:r>
      <w:r>
        <w:t></w:t>
      </w:r>
      <w:r>
        <w:rPr>
          <w:rFonts w:hint="eastAsia"/>
        </w:rPr>
        <w:t>детальному</w:t>
      </w:r>
      <w:r>
        <w:t></w:t>
      </w:r>
      <w:r>
        <w:rPr>
          <w:rFonts w:hint="eastAsia"/>
        </w:rPr>
        <w:t>аналізі</w:t>
      </w:r>
      <w:r>
        <w:t></w:t>
      </w:r>
      <w:r>
        <w:rPr>
          <w:rFonts w:hint="eastAsia"/>
        </w:rPr>
        <w:t>творчості</w:t>
      </w:r>
      <w:r>
        <w:t></w:t>
      </w:r>
      <w:r>
        <w:rPr>
          <w:rFonts w:hint="eastAsia"/>
        </w:rPr>
        <w:t>одного</w:t>
      </w:r>
      <w:r>
        <w:t></w:t>
      </w:r>
      <w:r>
        <w:rPr>
          <w:rFonts w:hint="eastAsia"/>
        </w:rPr>
        <w:t>чи</w:t>
      </w:r>
      <w:r>
        <w:t></w:t>
      </w:r>
      <w:r>
        <w:rPr>
          <w:rFonts w:hint="eastAsia"/>
        </w:rPr>
        <w:t>кількох</w:t>
      </w:r>
    </w:p>
    <w:p w:rsidR="000545E0" w:rsidRDefault="000545E0" w:rsidP="000545E0">
      <w:r>
        <w:rPr>
          <w:rFonts w:hint="eastAsia"/>
        </w:rPr>
        <w:t>видатних</w:t>
      </w:r>
      <w:r>
        <w:t></w:t>
      </w:r>
      <w:r>
        <w:rPr>
          <w:rFonts w:hint="eastAsia"/>
        </w:rPr>
        <w:t>спортивних</w:t>
      </w:r>
      <w:r>
        <w:t></w:t>
      </w:r>
      <w:r>
        <w:rPr>
          <w:rFonts w:hint="eastAsia"/>
        </w:rPr>
        <w:t>журналістів</w:t>
      </w:r>
      <w:r>
        <w:t></w:t>
      </w:r>
      <w:r>
        <w:rPr>
          <w:rFonts w:hint="eastAsia"/>
        </w:rPr>
        <w:t>з</w:t>
      </w:r>
      <w:r>
        <w:t></w:t>
      </w:r>
      <w:r>
        <w:rPr>
          <w:rFonts w:hint="eastAsia"/>
        </w:rPr>
        <w:t>наголосом</w:t>
      </w:r>
      <w:r>
        <w:t></w:t>
      </w:r>
      <w:r>
        <w:rPr>
          <w:rFonts w:hint="eastAsia"/>
        </w:rPr>
        <w:t>на</w:t>
      </w:r>
      <w:r>
        <w:t></w:t>
      </w:r>
      <w:r>
        <w:rPr>
          <w:rFonts w:hint="eastAsia"/>
        </w:rPr>
        <w:t>вивченні</w:t>
      </w:r>
      <w:r>
        <w:t></w:t>
      </w:r>
      <w:r>
        <w:rPr>
          <w:rFonts w:hint="eastAsia"/>
        </w:rPr>
        <w:t>їх</w:t>
      </w:r>
      <w:r>
        <w:t></w:t>
      </w:r>
      <w:r>
        <w:rPr>
          <w:rFonts w:hint="eastAsia"/>
        </w:rPr>
        <w:t>творчої</w:t>
      </w:r>
      <w:r>
        <w:t></w:t>
      </w:r>
      <w:r>
        <w:rPr>
          <w:rFonts w:hint="eastAsia"/>
        </w:rPr>
        <w:t>майстерні</w:t>
      </w:r>
      <w:r>
        <w:t></w:t>
      </w:r>
    </w:p>
    <w:p w:rsidR="000545E0" w:rsidRDefault="000545E0" w:rsidP="000545E0">
      <w:r>
        <w:t></w:t>
      </w:r>
      <w:r>
        <w:t></w:t>
      </w:r>
      <w:r>
        <w:t></w:t>
      </w:r>
      <w:r>
        <w:rPr>
          <w:rFonts w:hint="eastAsia"/>
        </w:rPr>
        <w:t>соціокультурний</w:t>
      </w:r>
      <w:r>
        <w:t></w:t>
      </w:r>
      <w:r>
        <w:rPr>
          <w:rFonts w:hint="eastAsia"/>
        </w:rPr>
        <w:t>аспект</w:t>
      </w:r>
      <w:r>
        <w:t></w:t>
      </w:r>
      <w:r>
        <w:t></w:t>
      </w:r>
      <w:r>
        <w:rPr>
          <w:rFonts w:hint="eastAsia"/>
        </w:rPr>
        <w:t>який</w:t>
      </w:r>
      <w:r>
        <w:t></w:t>
      </w:r>
      <w:r>
        <w:rPr>
          <w:rFonts w:hint="eastAsia"/>
        </w:rPr>
        <w:t>полягає</w:t>
      </w:r>
      <w:r>
        <w:t></w:t>
      </w:r>
      <w:r>
        <w:rPr>
          <w:rFonts w:hint="eastAsia"/>
        </w:rPr>
        <w:t>у</w:t>
      </w:r>
      <w:r>
        <w:t></w:t>
      </w:r>
      <w:r>
        <w:rPr>
          <w:rFonts w:hint="eastAsia"/>
        </w:rPr>
        <w:t>виявленні</w:t>
      </w:r>
      <w:r>
        <w:t></w:t>
      </w:r>
      <w:r>
        <w:rPr>
          <w:rFonts w:hint="eastAsia"/>
        </w:rPr>
        <w:t>модусів</w:t>
      </w:r>
      <w:r>
        <w:t></w:t>
      </w:r>
      <w:r>
        <w:rPr>
          <w:rFonts w:hint="eastAsia"/>
        </w:rPr>
        <w:t>спорту</w:t>
      </w:r>
      <w:r>
        <w:t></w:t>
      </w:r>
      <w:r>
        <w:t></w:t>
      </w:r>
      <w:r>
        <w:rPr>
          <w:rFonts w:hint="eastAsia"/>
        </w:rPr>
        <w:t>що</w:t>
      </w:r>
    </w:p>
    <w:p w:rsidR="000545E0" w:rsidRDefault="000545E0" w:rsidP="000545E0">
      <w:r>
        <w:rPr>
          <w:rFonts w:hint="eastAsia"/>
        </w:rPr>
        <w:t>висвітлюються</w:t>
      </w:r>
      <w:r>
        <w:t></w:t>
      </w:r>
      <w:r>
        <w:rPr>
          <w:rFonts w:hint="eastAsia"/>
        </w:rPr>
        <w:t>спортивною</w:t>
      </w:r>
      <w:r>
        <w:t></w:t>
      </w:r>
      <w:r>
        <w:rPr>
          <w:rFonts w:hint="eastAsia"/>
        </w:rPr>
        <w:t>пресою</w:t>
      </w:r>
      <w:r>
        <w:t></w:t>
      </w:r>
      <w:r>
        <w:t></w:t>
      </w:r>
      <w:r>
        <w:rPr>
          <w:rFonts w:hint="eastAsia"/>
        </w:rPr>
        <w:t>та</w:t>
      </w:r>
      <w:r>
        <w:t></w:t>
      </w:r>
      <w:r>
        <w:rPr>
          <w:rFonts w:hint="eastAsia"/>
        </w:rPr>
        <w:t>шляхів</w:t>
      </w:r>
      <w:r>
        <w:t></w:t>
      </w:r>
      <w:r>
        <w:rPr>
          <w:rFonts w:hint="eastAsia"/>
        </w:rPr>
        <w:t>корекції</w:t>
      </w:r>
      <w:r>
        <w:t></w:t>
      </w:r>
      <w:r>
        <w:rPr>
          <w:rFonts w:hint="eastAsia"/>
        </w:rPr>
        <w:t>образів</w:t>
      </w:r>
      <w:r>
        <w:t></w:t>
      </w:r>
      <w:r>
        <w:rPr>
          <w:rFonts w:hint="eastAsia"/>
        </w:rPr>
        <w:t>спорту</w:t>
      </w:r>
      <w:r>
        <w:t></w:t>
      </w:r>
      <w:r>
        <w:rPr>
          <w:rFonts w:hint="eastAsia"/>
        </w:rPr>
        <w:t>в</w:t>
      </w:r>
      <w:r>
        <w:t></w:t>
      </w:r>
      <w:r>
        <w:rPr>
          <w:rFonts w:hint="eastAsia"/>
        </w:rPr>
        <w:t>ЗМІ</w:t>
      </w:r>
      <w:r>
        <w:t></w:t>
      </w:r>
      <w:r>
        <w:t></w:t>
      </w:r>
      <w:r>
        <w:rPr>
          <w:rFonts w:hint="eastAsia"/>
        </w:rPr>
        <w:t>що</w:t>
      </w:r>
    </w:p>
    <w:p w:rsidR="000545E0" w:rsidRDefault="000545E0" w:rsidP="000545E0">
      <w:r>
        <w:rPr>
          <w:rFonts w:hint="eastAsia"/>
        </w:rPr>
        <w:t>вплине</w:t>
      </w:r>
      <w:r>
        <w:t></w:t>
      </w:r>
      <w:r>
        <w:rPr>
          <w:rFonts w:hint="eastAsia"/>
        </w:rPr>
        <w:t>на</w:t>
      </w:r>
      <w:r>
        <w:t></w:t>
      </w:r>
      <w:r>
        <w:rPr>
          <w:rFonts w:hint="eastAsia"/>
        </w:rPr>
        <w:t>ефективність</w:t>
      </w:r>
      <w:r>
        <w:t></w:t>
      </w:r>
      <w:r>
        <w:rPr>
          <w:rFonts w:hint="eastAsia"/>
        </w:rPr>
        <w:t>та</w:t>
      </w:r>
      <w:r>
        <w:t></w:t>
      </w:r>
      <w:r>
        <w:rPr>
          <w:rFonts w:hint="eastAsia"/>
        </w:rPr>
        <w:t>дієвість</w:t>
      </w:r>
      <w:r>
        <w:t></w:t>
      </w:r>
      <w:r>
        <w:rPr>
          <w:rFonts w:hint="eastAsia"/>
        </w:rPr>
        <w:t>спортивних</w:t>
      </w:r>
      <w:r>
        <w:t></w:t>
      </w:r>
      <w:r>
        <w:rPr>
          <w:rFonts w:hint="eastAsia"/>
        </w:rPr>
        <w:t>публікацій</w:t>
      </w:r>
      <w:r>
        <w:t></w:t>
      </w:r>
      <w:r>
        <w:t></w:t>
      </w:r>
      <w:r>
        <w:t></w:t>
      </w:r>
      <w:r>
        <w:t></w:t>
      </w:r>
      <w:r>
        <w:t></w:t>
      </w:r>
      <w:r>
        <w:rPr>
          <w:rFonts w:hint="eastAsia"/>
        </w:rPr>
        <w:t>діахронічний</w:t>
      </w:r>
      <w:r>
        <w:t></w:t>
      </w:r>
      <w:r>
        <w:rPr>
          <w:rFonts w:hint="eastAsia"/>
        </w:rPr>
        <w:t>аспект</w:t>
      </w:r>
      <w:r>
        <w:t></w:t>
      </w:r>
    </w:p>
    <w:p w:rsidR="000545E0" w:rsidRDefault="000545E0" w:rsidP="000545E0">
      <w:r>
        <w:rPr>
          <w:rFonts w:hint="eastAsia"/>
        </w:rPr>
        <w:t>що</w:t>
      </w:r>
      <w:r>
        <w:t></w:t>
      </w:r>
      <w:r>
        <w:rPr>
          <w:rFonts w:hint="eastAsia"/>
        </w:rPr>
        <w:t>полягає</w:t>
      </w:r>
      <w:r>
        <w:t></w:t>
      </w:r>
      <w:r>
        <w:rPr>
          <w:rFonts w:hint="eastAsia"/>
        </w:rPr>
        <w:t>в</w:t>
      </w:r>
      <w:r>
        <w:t></w:t>
      </w:r>
      <w:r>
        <w:rPr>
          <w:rFonts w:hint="eastAsia"/>
        </w:rPr>
        <w:t>більш</w:t>
      </w:r>
      <w:r>
        <w:t></w:t>
      </w:r>
      <w:r>
        <w:rPr>
          <w:rFonts w:hint="eastAsia"/>
        </w:rPr>
        <w:t>детальному</w:t>
      </w:r>
      <w:r>
        <w:t></w:t>
      </w:r>
      <w:r>
        <w:rPr>
          <w:rFonts w:hint="eastAsia"/>
        </w:rPr>
        <w:t>вивченні</w:t>
      </w:r>
      <w:r>
        <w:t></w:t>
      </w:r>
      <w:r>
        <w:rPr>
          <w:rFonts w:hint="eastAsia"/>
        </w:rPr>
        <w:t>виокремлених</w:t>
      </w:r>
      <w:r>
        <w:t></w:t>
      </w:r>
      <w:r>
        <w:rPr>
          <w:rFonts w:hint="eastAsia"/>
        </w:rPr>
        <w:t>нами</w:t>
      </w:r>
      <w:r>
        <w:t></w:t>
      </w:r>
      <w:r>
        <w:rPr>
          <w:rFonts w:hint="eastAsia"/>
        </w:rPr>
        <w:t>періодів</w:t>
      </w:r>
      <w:r>
        <w:t></w:t>
      </w:r>
      <w:r>
        <w:rPr>
          <w:rFonts w:hint="eastAsia"/>
        </w:rPr>
        <w:t>розвитку</w:t>
      </w:r>
    </w:p>
    <w:p w:rsidR="000545E0" w:rsidRDefault="000545E0" w:rsidP="000545E0">
      <w:r>
        <w:rPr>
          <w:rFonts w:hint="eastAsia"/>
        </w:rPr>
        <w:t>спортивної</w:t>
      </w:r>
      <w:r>
        <w:t></w:t>
      </w:r>
      <w:r>
        <w:rPr>
          <w:rFonts w:hint="eastAsia"/>
        </w:rPr>
        <w:t>преси</w:t>
      </w:r>
      <w:r>
        <w:t></w:t>
      </w:r>
      <w:r>
        <w:t></w:t>
      </w:r>
      <w:r>
        <w:rPr>
          <w:rFonts w:hint="eastAsia"/>
        </w:rPr>
        <w:t>зокрема</w:t>
      </w:r>
      <w:r>
        <w:t></w:t>
      </w:r>
      <w:r>
        <w:rPr>
          <w:rFonts w:hint="eastAsia"/>
        </w:rPr>
        <w:t>періоду</w:t>
      </w:r>
      <w:r>
        <w:t></w:t>
      </w:r>
      <w:r>
        <w:t></w:t>
      </w:r>
      <w:r>
        <w:t></w:t>
      </w:r>
      <w:r>
        <w:t></w:t>
      </w:r>
      <w:r>
        <w:t></w:t>
      </w:r>
      <w:r>
        <w:rPr>
          <w:rFonts w:hint="eastAsia"/>
        </w:rPr>
        <w:t>–</w:t>
      </w:r>
      <w:r>
        <w:t></w:t>
      </w:r>
      <w:r>
        <w:t></w:t>
      </w:r>
      <w:r>
        <w:t></w:t>
      </w:r>
      <w:r>
        <w:t></w:t>
      </w:r>
      <w:r>
        <w:t></w:t>
      </w:r>
      <w:r>
        <w:rPr>
          <w:rFonts w:hint="eastAsia"/>
        </w:rPr>
        <w:t>х</w:t>
      </w:r>
      <w:r>
        <w:t></w:t>
      </w:r>
      <w:r>
        <w:rPr>
          <w:rFonts w:hint="eastAsia"/>
        </w:rPr>
        <w:t>рр</w:t>
      </w:r>
      <w:r>
        <w:t></w:t>
      </w:r>
      <w:r>
        <w:t></w:t>
      </w:r>
      <w:r>
        <w:rPr>
          <w:rFonts w:hint="eastAsia"/>
        </w:rPr>
        <w:t>та</w:t>
      </w:r>
      <w:r>
        <w:t></w:t>
      </w:r>
      <w:r>
        <w:rPr>
          <w:rFonts w:hint="eastAsia"/>
        </w:rPr>
        <w:t>його</w:t>
      </w:r>
      <w:r>
        <w:t></w:t>
      </w:r>
      <w:r>
        <w:rPr>
          <w:rFonts w:hint="eastAsia"/>
        </w:rPr>
        <w:t>впливу</w:t>
      </w:r>
      <w:r>
        <w:t></w:t>
      </w:r>
      <w:r>
        <w:rPr>
          <w:rFonts w:hint="eastAsia"/>
        </w:rPr>
        <w:t>на</w:t>
      </w:r>
      <w:r>
        <w:t></w:t>
      </w:r>
      <w:r>
        <w:rPr>
          <w:rFonts w:hint="eastAsia"/>
        </w:rPr>
        <w:t>сучасність</w:t>
      </w:r>
      <w:r>
        <w:t></w:t>
      </w:r>
    </w:p>
    <w:p w:rsidR="000545E0" w:rsidRDefault="000545E0" w:rsidP="000545E0">
      <w:r>
        <w:t></w:t>
      </w:r>
      <w:r>
        <w:t></w:t>
      </w:r>
      <w:r>
        <w:t></w:t>
      </w:r>
    </w:p>
    <w:p w:rsidR="000545E0" w:rsidRDefault="000545E0" w:rsidP="000545E0">
      <w:r>
        <w:rPr>
          <w:rFonts w:hint="eastAsia"/>
        </w:rPr>
        <w:t>або</w:t>
      </w:r>
      <w:r>
        <w:t></w:t>
      </w:r>
      <w:r>
        <w:rPr>
          <w:rFonts w:hint="eastAsia"/>
        </w:rPr>
        <w:t>в</w:t>
      </w:r>
      <w:r>
        <w:t></w:t>
      </w:r>
      <w:r>
        <w:rPr>
          <w:rFonts w:hint="eastAsia"/>
        </w:rPr>
        <w:t>дослідженні</w:t>
      </w:r>
      <w:r>
        <w:t></w:t>
      </w:r>
      <w:r>
        <w:rPr>
          <w:rFonts w:hint="eastAsia"/>
        </w:rPr>
        <w:t>регіонального</w:t>
      </w:r>
      <w:r>
        <w:t></w:t>
      </w:r>
      <w:r>
        <w:rPr>
          <w:rFonts w:hint="eastAsia"/>
        </w:rPr>
        <w:t>дискурсу</w:t>
      </w:r>
      <w:r>
        <w:t></w:t>
      </w:r>
      <w:r>
        <w:rPr>
          <w:rFonts w:hint="eastAsia"/>
        </w:rPr>
        <w:t>спортивної</w:t>
      </w:r>
      <w:r>
        <w:t></w:t>
      </w:r>
      <w:r>
        <w:rPr>
          <w:rFonts w:hint="eastAsia"/>
        </w:rPr>
        <w:t>преси</w:t>
      </w:r>
      <w:r>
        <w:t></w:t>
      </w:r>
      <w:r>
        <w:t></w:t>
      </w:r>
      <w:r>
        <w:t></w:t>
      </w:r>
      <w:r>
        <w:t></w:t>
      </w:r>
      <w:r>
        <w:t></w:t>
      </w:r>
      <w:r>
        <w:rPr>
          <w:rFonts w:hint="eastAsia"/>
        </w:rPr>
        <w:t>жанровий</w:t>
      </w:r>
      <w:r>
        <w:t></w:t>
      </w:r>
      <w:r>
        <w:rPr>
          <w:rFonts w:hint="eastAsia"/>
        </w:rPr>
        <w:t>аспект</w:t>
      </w:r>
      <w:r>
        <w:t></w:t>
      </w:r>
    </w:p>
    <w:p w:rsidR="000545E0" w:rsidRDefault="000545E0" w:rsidP="000545E0">
      <w:r>
        <w:rPr>
          <w:rFonts w:hint="eastAsia"/>
        </w:rPr>
        <w:t>присвячений</w:t>
      </w:r>
      <w:r>
        <w:t></w:t>
      </w:r>
      <w:r>
        <w:rPr>
          <w:rFonts w:hint="eastAsia"/>
        </w:rPr>
        <w:t>глибинному</w:t>
      </w:r>
      <w:r>
        <w:t></w:t>
      </w:r>
      <w:r>
        <w:rPr>
          <w:rFonts w:hint="eastAsia"/>
        </w:rPr>
        <w:t>вивченню</w:t>
      </w:r>
      <w:r>
        <w:t></w:t>
      </w:r>
      <w:r>
        <w:rPr>
          <w:rFonts w:hint="eastAsia"/>
        </w:rPr>
        <w:t>спортивної</w:t>
      </w:r>
      <w:r>
        <w:t></w:t>
      </w:r>
      <w:r>
        <w:rPr>
          <w:rFonts w:hint="eastAsia"/>
        </w:rPr>
        <w:t>публіцистики</w:t>
      </w:r>
      <w:r>
        <w:t></w:t>
      </w:r>
      <w:r>
        <w:rPr>
          <w:rFonts w:hint="eastAsia"/>
        </w:rPr>
        <w:t>на</w:t>
      </w:r>
      <w:r>
        <w:t></w:t>
      </w:r>
      <w:r>
        <w:rPr>
          <w:rFonts w:hint="eastAsia"/>
        </w:rPr>
        <w:t>шпальтах</w:t>
      </w:r>
    </w:p>
    <w:p w:rsidR="000545E0" w:rsidRDefault="000545E0" w:rsidP="000545E0">
      <w:r>
        <w:rPr>
          <w:rFonts w:hint="eastAsia"/>
        </w:rPr>
        <w:t>спортивних</w:t>
      </w:r>
      <w:r>
        <w:t></w:t>
      </w:r>
      <w:r>
        <w:rPr>
          <w:rFonts w:hint="eastAsia"/>
        </w:rPr>
        <w:t>ЗМІ</w:t>
      </w:r>
      <w:r>
        <w:t></w:t>
      </w:r>
      <w:r>
        <w:t></w:t>
      </w:r>
      <w:r>
        <w:rPr>
          <w:rFonts w:hint="eastAsia"/>
        </w:rPr>
        <w:t>її</w:t>
      </w:r>
      <w:r>
        <w:t></w:t>
      </w:r>
      <w:r>
        <w:rPr>
          <w:rFonts w:hint="eastAsia"/>
        </w:rPr>
        <w:t>специфіки</w:t>
      </w:r>
      <w:r>
        <w:t></w:t>
      </w:r>
      <w:r>
        <w:t></w:t>
      </w:r>
      <w:r>
        <w:rPr>
          <w:rFonts w:hint="eastAsia"/>
        </w:rPr>
        <w:t>провідних</w:t>
      </w:r>
      <w:r>
        <w:t></w:t>
      </w:r>
      <w:r>
        <w:rPr>
          <w:rFonts w:hint="eastAsia"/>
        </w:rPr>
        <w:t>авторів</w:t>
      </w:r>
      <w:r>
        <w:t></w:t>
      </w:r>
      <w:r>
        <w:rPr>
          <w:rFonts w:hint="eastAsia"/>
        </w:rPr>
        <w:t>та</w:t>
      </w:r>
      <w:r>
        <w:t></w:t>
      </w:r>
      <w:r>
        <w:rPr>
          <w:rFonts w:hint="eastAsia"/>
        </w:rPr>
        <w:t>жанрів</w:t>
      </w:r>
      <w:r>
        <w:t></w:t>
      </w:r>
      <w:r>
        <w:t></w:t>
      </w:r>
      <w:r>
        <w:rPr>
          <w:rFonts w:hint="eastAsia"/>
        </w:rPr>
        <w:t>стилістиці</w:t>
      </w:r>
      <w:r>
        <w:t></w:t>
      </w:r>
      <w:r>
        <w:rPr>
          <w:rFonts w:hint="eastAsia"/>
        </w:rPr>
        <w:t>текстів</w:t>
      </w:r>
      <w:r>
        <w:t></w:t>
      </w:r>
    </w:p>
    <w:p w:rsidR="000545E0" w:rsidRDefault="000545E0" w:rsidP="000545E0">
      <w:r>
        <w:rPr>
          <w:rFonts w:hint="eastAsia"/>
        </w:rPr>
        <w:t>авторській</w:t>
      </w:r>
      <w:r>
        <w:t></w:t>
      </w:r>
      <w:r>
        <w:rPr>
          <w:rFonts w:hint="eastAsia"/>
        </w:rPr>
        <w:t>прагматиці</w:t>
      </w:r>
      <w:r>
        <w:t></w:t>
      </w:r>
      <w:r>
        <w:t></w:t>
      </w:r>
      <w:r>
        <w:t></w:t>
      </w:r>
      <w:r>
        <w:t></w:t>
      </w:r>
      <w:r>
        <w:t></w:t>
      </w:r>
      <w:r>
        <w:rPr>
          <w:rFonts w:hint="eastAsia"/>
        </w:rPr>
        <w:t>практичний</w:t>
      </w:r>
      <w:r>
        <w:t></w:t>
      </w:r>
      <w:r>
        <w:rPr>
          <w:rFonts w:hint="eastAsia"/>
        </w:rPr>
        <w:t>аспект</w:t>
      </w:r>
      <w:r>
        <w:t></w:t>
      </w:r>
      <w:r>
        <w:rPr>
          <w:rFonts w:hint="eastAsia"/>
        </w:rPr>
        <w:t>дослідження</w:t>
      </w:r>
      <w:r>
        <w:t></w:t>
      </w:r>
      <w:r>
        <w:t></w:t>
      </w:r>
      <w:r>
        <w:rPr>
          <w:rFonts w:hint="eastAsia"/>
        </w:rPr>
        <w:t>що</w:t>
      </w:r>
      <w:r>
        <w:t></w:t>
      </w:r>
      <w:r>
        <w:rPr>
          <w:rFonts w:hint="eastAsia"/>
        </w:rPr>
        <w:t>має</w:t>
      </w:r>
      <w:r>
        <w:t></w:t>
      </w:r>
      <w:r>
        <w:rPr>
          <w:rFonts w:hint="eastAsia"/>
        </w:rPr>
        <w:t>виявлятися</w:t>
      </w:r>
      <w:r>
        <w:t></w:t>
      </w:r>
      <w:r>
        <w:rPr>
          <w:rFonts w:hint="eastAsia"/>
        </w:rPr>
        <w:t>в</w:t>
      </w:r>
    </w:p>
    <w:p w:rsidR="000545E0" w:rsidRDefault="000545E0" w:rsidP="000545E0">
      <w:r>
        <w:rPr>
          <w:rFonts w:hint="eastAsia"/>
        </w:rPr>
        <w:t>аналізі</w:t>
      </w:r>
      <w:r>
        <w:t></w:t>
      </w:r>
      <w:r>
        <w:rPr>
          <w:rFonts w:hint="eastAsia"/>
        </w:rPr>
        <w:t>цілей</w:t>
      </w:r>
      <w:r>
        <w:t></w:t>
      </w:r>
      <w:r>
        <w:t></w:t>
      </w:r>
      <w:r>
        <w:rPr>
          <w:rFonts w:hint="eastAsia"/>
        </w:rPr>
        <w:t>принципів</w:t>
      </w:r>
      <w:r>
        <w:t></w:t>
      </w:r>
      <w:r>
        <w:rPr>
          <w:rFonts w:hint="eastAsia"/>
        </w:rPr>
        <w:t>і</w:t>
      </w:r>
      <w:r>
        <w:t></w:t>
      </w:r>
      <w:r>
        <w:rPr>
          <w:rFonts w:hint="eastAsia"/>
        </w:rPr>
        <w:t>практики</w:t>
      </w:r>
      <w:r>
        <w:t></w:t>
      </w:r>
      <w:r>
        <w:rPr>
          <w:rFonts w:hint="eastAsia"/>
        </w:rPr>
        <w:t>роботи</w:t>
      </w:r>
      <w:r>
        <w:t></w:t>
      </w:r>
      <w:r>
        <w:rPr>
          <w:rFonts w:hint="eastAsia"/>
        </w:rPr>
        <w:t>спортивного</w:t>
      </w:r>
      <w:r>
        <w:t></w:t>
      </w:r>
      <w:r>
        <w:rPr>
          <w:rFonts w:hint="eastAsia"/>
        </w:rPr>
        <w:t>журналіста</w:t>
      </w:r>
      <w:r>
        <w:t></w:t>
      </w:r>
      <w:r>
        <w:t></w:t>
      </w:r>
      <w:r>
        <w:rPr>
          <w:rFonts w:hint="eastAsia"/>
        </w:rPr>
        <w:t>методики</w:t>
      </w:r>
    </w:p>
    <w:p w:rsidR="000545E0" w:rsidRDefault="000545E0" w:rsidP="000545E0">
      <w:r>
        <w:rPr>
          <w:rFonts w:hint="eastAsia"/>
        </w:rPr>
        <w:t>написання</w:t>
      </w:r>
      <w:r>
        <w:t></w:t>
      </w:r>
      <w:r>
        <w:rPr>
          <w:rFonts w:hint="eastAsia"/>
        </w:rPr>
        <w:t>спортивних</w:t>
      </w:r>
      <w:r>
        <w:t></w:t>
      </w:r>
      <w:r>
        <w:rPr>
          <w:rFonts w:hint="eastAsia"/>
        </w:rPr>
        <w:t>матеріалів</w:t>
      </w:r>
      <w:r>
        <w:t></w:t>
      </w:r>
      <w:r>
        <w:t></w:t>
      </w:r>
      <w:r>
        <w:rPr>
          <w:rFonts w:hint="eastAsia"/>
        </w:rPr>
        <w:t>відмінностей</w:t>
      </w:r>
      <w:r>
        <w:t></w:t>
      </w:r>
      <w:r>
        <w:rPr>
          <w:rFonts w:hint="eastAsia"/>
        </w:rPr>
        <w:t>роботи</w:t>
      </w:r>
      <w:r>
        <w:t></w:t>
      </w:r>
      <w:r>
        <w:rPr>
          <w:rFonts w:hint="eastAsia"/>
        </w:rPr>
        <w:t>журналіста</w:t>
      </w:r>
      <w:r>
        <w:t></w:t>
      </w:r>
      <w:r>
        <w:rPr>
          <w:rFonts w:hint="eastAsia"/>
        </w:rPr>
        <w:t>в</w:t>
      </w:r>
      <w:r>
        <w:t></w:t>
      </w:r>
      <w:r>
        <w:rPr>
          <w:rFonts w:hint="eastAsia"/>
        </w:rPr>
        <w:t>різних</w:t>
      </w:r>
      <w:r>
        <w:t></w:t>
      </w:r>
      <w:r>
        <w:rPr>
          <w:rFonts w:hint="eastAsia"/>
        </w:rPr>
        <w:t>видах</w:t>
      </w:r>
    </w:p>
    <w:p w:rsidR="000545E0" w:rsidRDefault="000545E0" w:rsidP="000545E0">
      <w:r>
        <w:rPr>
          <w:rFonts w:hint="eastAsia"/>
        </w:rPr>
        <w:t>спорту</w:t>
      </w:r>
      <w:r>
        <w:t></w:t>
      </w:r>
      <w:r>
        <w:t></w:t>
      </w:r>
      <w:r>
        <w:rPr>
          <w:rFonts w:hint="eastAsia"/>
        </w:rPr>
        <w:t>методів</w:t>
      </w:r>
      <w:r>
        <w:t></w:t>
      </w:r>
      <w:r>
        <w:rPr>
          <w:rFonts w:hint="eastAsia"/>
        </w:rPr>
        <w:t>роботи</w:t>
      </w:r>
      <w:r>
        <w:t></w:t>
      </w:r>
      <w:r>
        <w:rPr>
          <w:rFonts w:hint="eastAsia"/>
        </w:rPr>
        <w:t>з</w:t>
      </w:r>
      <w:r>
        <w:t></w:t>
      </w:r>
      <w:r>
        <w:rPr>
          <w:rFonts w:hint="eastAsia"/>
        </w:rPr>
        <w:t>аудиторією</w:t>
      </w:r>
      <w:r>
        <w:t></w:t>
      </w:r>
      <w:r>
        <w:t></w:t>
      </w:r>
      <w:r>
        <w:rPr>
          <w:rFonts w:hint="eastAsia"/>
        </w:rPr>
        <w:t>шляхів</w:t>
      </w:r>
      <w:r>
        <w:t></w:t>
      </w:r>
      <w:r>
        <w:rPr>
          <w:rFonts w:hint="eastAsia"/>
        </w:rPr>
        <w:t>поліпшення</w:t>
      </w:r>
      <w:r>
        <w:t></w:t>
      </w:r>
      <w:r>
        <w:rPr>
          <w:rFonts w:hint="eastAsia"/>
        </w:rPr>
        <w:t>спортивних</w:t>
      </w:r>
      <w:r>
        <w:t></w:t>
      </w:r>
      <w:r>
        <w:rPr>
          <w:rFonts w:hint="eastAsia"/>
        </w:rPr>
        <w:t>матеріалів</w:t>
      </w:r>
      <w:r>
        <w:t></w:t>
      </w:r>
    </w:p>
    <w:p w:rsidR="000545E0" w:rsidRDefault="000545E0" w:rsidP="000545E0">
      <w:r>
        <w:rPr>
          <w:rFonts w:hint="eastAsia"/>
        </w:rPr>
        <w:t>аналізі</w:t>
      </w:r>
      <w:r>
        <w:t></w:t>
      </w:r>
      <w:r>
        <w:rPr>
          <w:rFonts w:hint="eastAsia"/>
        </w:rPr>
        <w:t>та</w:t>
      </w:r>
      <w:r>
        <w:t></w:t>
      </w:r>
      <w:r>
        <w:rPr>
          <w:rFonts w:hint="eastAsia"/>
        </w:rPr>
        <w:t>розробці</w:t>
      </w:r>
      <w:r>
        <w:t></w:t>
      </w:r>
      <w:r>
        <w:rPr>
          <w:rFonts w:hint="eastAsia"/>
        </w:rPr>
        <w:t>засобів</w:t>
      </w:r>
      <w:r>
        <w:t></w:t>
      </w:r>
      <w:r>
        <w:rPr>
          <w:rFonts w:hint="eastAsia"/>
        </w:rPr>
        <w:t>привернення</w:t>
      </w:r>
      <w:r>
        <w:t></w:t>
      </w:r>
      <w:r>
        <w:rPr>
          <w:rFonts w:hint="eastAsia"/>
        </w:rPr>
        <w:t>уваги</w:t>
      </w:r>
      <w:r>
        <w:t></w:t>
      </w:r>
      <w:r>
        <w:rPr>
          <w:rFonts w:hint="eastAsia"/>
        </w:rPr>
        <w:t>реципієнта</w:t>
      </w:r>
      <w:r>
        <w:t></w:t>
      </w:r>
      <w:r>
        <w:t></w:t>
      </w:r>
      <w:r>
        <w:rPr>
          <w:rFonts w:hint="eastAsia"/>
        </w:rPr>
        <w:t>у</w:t>
      </w:r>
      <w:r>
        <w:t></w:t>
      </w:r>
      <w:r>
        <w:rPr>
          <w:rFonts w:hint="eastAsia"/>
        </w:rPr>
        <w:t>збільшенні</w:t>
      </w:r>
    </w:p>
    <w:p w:rsidR="000545E0" w:rsidRDefault="000545E0" w:rsidP="000545E0">
      <w:r>
        <w:rPr>
          <w:rFonts w:hint="eastAsia"/>
        </w:rPr>
        <w:t>читабельності</w:t>
      </w:r>
      <w:r>
        <w:t></w:t>
      </w:r>
      <w:r>
        <w:rPr>
          <w:rFonts w:hint="eastAsia"/>
        </w:rPr>
        <w:t>спортивних</w:t>
      </w:r>
      <w:r>
        <w:t></w:t>
      </w:r>
      <w:r>
        <w:rPr>
          <w:rFonts w:hint="eastAsia"/>
        </w:rPr>
        <w:t>текстів</w:t>
      </w:r>
      <w:r>
        <w:t></w:t>
      </w:r>
      <w:r>
        <w:t></w:t>
      </w:r>
      <w:r>
        <w:rPr>
          <w:rFonts w:hint="eastAsia"/>
        </w:rPr>
        <w:t>їх</w:t>
      </w:r>
      <w:r>
        <w:t></w:t>
      </w:r>
      <w:r>
        <w:rPr>
          <w:rFonts w:hint="eastAsia"/>
        </w:rPr>
        <w:t>впливовості</w:t>
      </w:r>
      <w:r>
        <w:t></w:t>
      </w:r>
      <w:r>
        <w:t></w:t>
      </w:r>
      <w:r>
        <w:t></w:t>
      </w:r>
      <w:r>
        <w:t></w:t>
      </w:r>
      <w:r>
        <w:t></w:t>
      </w:r>
      <w:r>
        <w:rPr>
          <w:rFonts w:hint="eastAsia"/>
        </w:rPr>
        <w:t>компаративний</w:t>
      </w:r>
      <w:r>
        <w:t></w:t>
      </w:r>
      <w:r>
        <w:rPr>
          <w:rFonts w:hint="eastAsia"/>
        </w:rPr>
        <w:t>аспект</w:t>
      </w:r>
      <w:r>
        <w:t></w:t>
      </w:r>
      <w:r>
        <w:t></w:t>
      </w:r>
      <w:r>
        <w:rPr>
          <w:rFonts w:hint="eastAsia"/>
        </w:rPr>
        <w:t>що</w:t>
      </w:r>
    </w:p>
    <w:p w:rsidR="000545E0" w:rsidRDefault="000545E0" w:rsidP="000545E0">
      <w:r>
        <w:rPr>
          <w:rFonts w:hint="eastAsia"/>
        </w:rPr>
        <w:t>може</w:t>
      </w:r>
      <w:r>
        <w:t></w:t>
      </w:r>
      <w:r>
        <w:rPr>
          <w:rFonts w:hint="eastAsia"/>
        </w:rPr>
        <w:t>мати</w:t>
      </w:r>
      <w:r>
        <w:t></w:t>
      </w:r>
      <w:r>
        <w:rPr>
          <w:rFonts w:hint="eastAsia"/>
        </w:rPr>
        <w:t>два</w:t>
      </w:r>
      <w:r>
        <w:t></w:t>
      </w:r>
      <w:r>
        <w:rPr>
          <w:rFonts w:hint="eastAsia"/>
        </w:rPr>
        <w:t>вектори</w:t>
      </w:r>
      <w:r>
        <w:t></w:t>
      </w:r>
      <w:r>
        <w:t></w:t>
      </w:r>
      <w:r>
        <w:rPr>
          <w:rFonts w:hint="eastAsia"/>
        </w:rPr>
        <w:t>а</w:t>
      </w:r>
      <w:r>
        <w:t></w:t>
      </w:r>
      <w:r>
        <w:t></w:t>
      </w:r>
      <w:r>
        <w:rPr>
          <w:rFonts w:hint="eastAsia"/>
        </w:rPr>
        <w:t>вивчення</w:t>
      </w:r>
      <w:r>
        <w:t></w:t>
      </w:r>
      <w:r>
        <w:rPr>
          <w:rFonts w:hint="eastAsia"/>
        </w:rPr>
        <w:t>спортивної</w:t>
      </w:r>
      <w:r>
        <w:t></w:t>
      </w:r>
      <w:r>
        <w:rPr>
          <w:rFonts w:hint="eastAsia"/>
        </w:rPr>
        <w:t>преси</w:t>
      </w:r>
      <w:r>
        <w:t></w:t>
      </w:r>
      <w:r>
        <w:rPr>
          <w:rFonts w:hint="eastAsia"/>
        </w:rPr>
        <w:t>крізь</w:t>
      </w:r>
      <w:r>
        <w:t></w:t>
      </w:r>
      <w:r>
        <w:rPr>
          <w:rFonts w:hint="eastAsia"/>
        </w:rPr>
        <w:t>призму</w:t>
      </w:r>
      <w:r>
        <w:t></w:t>
      </w:r>
      <w:r>
        <w:rPr>
          <w:rFonts w:hint="eastAsia"/>
        </w:rPr>
        <w:t>розвитку</w:t>
      </w:r>
    </w:p>
    <w:p w:rsidR="000545E0" w:rsidRDefault="000545E0" w:rsidP="000545E0">
      <w:r>
        <w:rPr>
          <w:rFonts w:hint="eastAsia"/>
        </w:rPr>
        <w:t>спортивної</w:t>
      </w:r>
      <w:r>
        <w:t></w:t>
      </w:r>
      <w:r>
        <w:rPr>
          <w:rFonts w:hint="eastAsia"/>
        </w:rPr>
        <w:t>аудіовізуальної</w:t>
      </w:r>
      <w:r>
        <w:t></w:t>
      </w:r>
      <w:r>
        <w:t></w:t>
      </w:r>
      <w:r>
        <w:rPr>
          <w:rFonts w:hint="eastAsia"/>
        </w:rPr>
        <w:t>радіо</w:t>
      </w:r>
      <w:r>
        <w:t></w:t>
      </w:r>
      <w:r>
        <w:t></w:t>
      </w:r>
      <w:r>
        <w:rPr>
          <w:rFonts w:hint="eastAsia"/>
        </w:rPr>
        <w:t>та</w:t>
      </w:r>
      <w:r>
        <w:t></w:t>
      </w:r>
      <w:r>
        <w:rPr>
          <w:rFonts w:hint="eastAsia"/>
        </w:rPr>
        <w:t>тележурналістики</w:t>
      </w:r>
      <w:r>
        <w:t></w:t>
      </w:r>
      <w:r>
        <w:t></w:t>
      </w:r>
      <w:r>
        <w:rPr>
          <w:rFonts w:hint="eastAsia"/>
        </w:rPr>
        <w:t>та</w:t>
      </w:r>
      <w:r>
        <w:t></w:t>
      </w:r>
      <w:r>
        <w:rPr>
          <w:rFonts w:hint="eastAsia"/>
        </w:rPr>
        <w:t>мультимедійної</w:t>
      </w:r>
    </w:p>
    <w:p w:rsidR="000545E0" w:rsidRDefault="000545E0" w:rsidP="000545E0">
      <w:r>
        <w:rPr>
          <w:rFonts w:hint="eastAsia"/>
        </w:rPr>
        <w:t>журналістики</w:t>
      </w:r>
      <w:r>
        <w:t></w:t>
      </w:r>
      <w:r>
        <w:rPr>
          <w:rFonts w:hint="eastAsia"/>
        </w:rPr>
        <w:t>та</w:t>
      </w:r>
      <w:r>
        <w:t></w:t>
      </w:r>
      <w:r>
        <w:rPr>
          <w:rFonts w:hint="eastAsia"/>
        </w:rPr>
        <w:t>б</w:t>
      </w:r>
      <w:r>
        <w:t></w:t>
      </w:r>
      <w:r>
        <w:t></w:t>
      </w:r>
      <w:r>
        <w:rPr>
          <w:rFonts w:hint="eastAsia"/>
        </w:rPr>
        <w:t>порівняльний</w:t>
      </w:r>
      <w:r>
        <w:t></w:t>
      </w:r>
      <w:r>
        <w:rPr>
          <w:rFonts w:hint="eastAsia"/>
        </w:rPr>
        <w:t>аналіз</w:t>
      </w:r>
      <w:r>
        <w:t></w:t>
      </w:r>
      <w:r>
        <w:rPr>
          <w:rFonts w:hint="eastAsia"/>
        </w:rPr>
        <w:t>еволюції</w:t>
      </w:r>
      <w:r>
        <w:t></w:t>
      </w:r>
      <w:r>
        <w:rPr>
          <w:rFonts w:hint="eastAsia"/>
        </w:rPr>
        <w:t>та</w:t>
      </w:r>
      <w:r>
        <w:t></w:t>
      </w:r>
      <w:r>
        <w:rPr>
          <w:rFonts w:hint="eastAsia"/>
        </w:rPr>
        <w:t>сучасних</w:t>
      </w:r>
      <w:r>
        <w:t></w:t>
      </w:r>
      <w:r>
        <w:rPr>
          <w:rFonts w:hint="eastAsia"/>
        </w:rPr>
        <w:t>тенденцій</w:t>
      </w:r>
      <w:r>
        <w:t></w:t>
      </w:r>
      <w:r>
        <w:rPr>
          <w:rFonts w:hint="eastAsia"/>
        </w:rPr>
        <w:t>розвитку</w:t>
      </w:r>
    </w:p>
    <w:p w:rsidR="000545E0" w:rsidRDefault="000545E0" w:rsidP="000545E0">
      <w:r>
        <w:rPr>
          <w:rFonts w:hint="eastAsia"/>
        </w:rPr>
        <w:t>української</w:t>
      </w:r>
      <w:r>
        <w:t></w:t>
      </w:r>
      <w:r>
        <w:rPr>
          <w:rFonts w:hint="eastAsia"/>
        </w:rPr>
        <w:t>спортивної</w:t>
      </w:r>
      <w:r>
        <w:t></w:t>
      </w:r>
      <w:r>
        <w:rPr>
          <w:rFonts w:hint="eastAsia"/>
        </w:rPr>
        <w:t>періодики</w:t>
      </w:r>
      <w:r>
        <w:t></w:t>
      </w:r>
      <w:r>
        <w:rPr>
          <w:rFonts w:hint="eastAsia"/>
        </w:rPr>
        <w:t>та</w:t>
      </w:r>
      <w:r>
        <w:t></w:t>
      </w:r>
      <w:r>
        <w:rPr>
          <w:rFonts w:hint="eastAsia"/>
        </w:rPr>
        <w:t>спортивної</w:t>
      </w:r>
      <w:r>
        <w:t></w:t>
      </w:r>
      <w:r>
        <w:rPr>
          <w:rFonts w:hint="eastAsia"/>
        </w:rPr>
        <w:t>преси</w:t>
      </w:r>
      <w:r>
        <w:t></w:t>
      </w:r>
      <w:r>
        <w:rPr>
          <w:rFonts w:hint="eastAsia"/>
        </w:rPr>
        <w:t>провідних</w:t>
      </w:r>
      <w:r>
        <w:t></w:t>
      </w:r>
      <w:r>
        <w:rPr>
          <w:rFonts w:hint="eastAsia"/>
        </w:rPr>
        <w:t>країн</w:t>
      </w:r>
      <w:r>
        <w:t></w:t>
      </w:r>
      <w:r>
        <w:rPr>
          <w:rFonts w:hint="eastAsia"/>
        </w:rPr>
        <w:t>світу</w:t>
      </w:r>
      <w:r>
        <w:t></w:t>
      </w:r>
    </w:p>
    <w:p w:rsidR="000545E0" w:rsidRDefault="000545E0" w:rsidP="000545E0">
      <w:r>
        <w:rPr>
          <w:rFonts w:hint="eastAsia"/>
        </w:rPr>
        <w:t>Таким</w:t>
      </w:r>
      <w:r>
        <w:t></w:t>
      </w:r>
      <w:r>
        <w:rPr>
          <w:rFonts w:hint="eastAsia"/>
        </w:rPr>
        <w:t>чином</w:t>
      </w:r>
      <w:r>
        <w:t></w:t>
      </w:r>
      <w:r>
        <w:t></w:t>
      </w:r>
      <w:r>
        <w:rPr>
          <w:rFonts w:hint="eastAsia"/>
        </w:rPr>
        <w:t>здійснене</w:t>
      </w:r>
      <w:r>
        <w:t></w:t>
      </w:r>
      <w:r>
        <w:rPr>
          <w:rFonts w:hint="eastAsia"/>
        </w:rPr>
        <w:t>дослідження</w:t>
      </w:r>
      <w:r>
        <w:t></w:t>
      </w:r>
      <w:r>
        <w:rPr>
          <w:rFonts w:hint="eastAsia"/>
        </w:rPr>
        <w:t>не</w:t>
      </w:r>
      <w:r>
        <w:t></w:t>
      </w:r>
      <w:r>
        <w:rPr>
          <w:rFonts w:hint="eastAsia"/>
        </w:rPr>
        <w:t>лише</w:t>
      </w:r>
      <w:r>
        <w:t></w:t>
      </w:r>
      <w:r>
        <w:rPr>
          <w:rFonts w:hint="eastAsia"/>
        </w:rPr>
        <w:t>заповнює</w:t>
      </w:r>
      <w:r>
        <w:t></w:t>
      </w:r>
      <w:r>
        <w:rPr>
          <w:rFonts w:hint="eastAsia"/>
        </w:rPr>
        <w:t>прогалину</w:t>
      </w:r>
      <w:r>
        <w:t></w:t>
      </w:r>
      <w:r>
        <w:rPr>
          <w:rFonts w:hint="eastAsia"/>
        </w:rPr>
        <w:t>в</w:t>
      </w:r>
      <w:r>
        <w:t></w:t>
      </w:r>
      <w:r>
        <w:rPr>
          <w:rFonts w:hint="eastAsia"/>
        </w:rPr>
        <w:t>історії</w:t>
      </w:r>
    </w:p>
    <w:p w:rsidR="000545E0" w:rsidRDefault="000545E0" w:rsidP="000545E0">
      <w:r>
        <w:rPr>
          <w:rFonts w:hint="eastAsia"/>
        </w:rPr>
        <w:t>національної</w:t>
      </w:r>
      <w:r>
        <w:t></w:t>
      </w:r>
      <w:r>
        <w:rPr>
          <w:rFonts w:hint="eastAsia"/>
        </w:rPr>
        <w:t>журналістики</w:t>
      </w:r>
      <w:r>
        <w:t></w:t>
      </w:r>
      <w:r>
        <w:t></w:t>
      </w:r>
      <w:r>
        <w:rPr>
          <w:rFonts w:hint="eastAsia"/>
        </w:rPr>
        <w:t>але</w:t>
      </w:r>
      <w:r>
        <w:t></w:t>
      </w:r>
      <w:r>
        <w:rPr>
          <w:rFonts w:hint="eastAsia"/>
        </w:rPr>
        <w:t>й</w:t>
      </w:r>
      <w:r>
        <w:t></w:t>
      </w:r>
      <w:r>
        <w:rPr>
          <w:rFonts w:hint="eastAsia"/>
        </w:rPr>
        <w:t>створює</w:t>
      </w:r>
      <w:r>
        <w:t></w:t>
      </w:r>
      <w:r>
        <w:rPr>
          <w:rFonts w:hint="eastAsia"/>
        </w:rPr>
        <w:t>прецедент</w:t>
      </w:r>
      <w:r>
        <w:t></w:t>
      </w:r>
      <w:r>
        <w:rPr>
          <w:rFonts w:hint="eastAsia"/>
        </w:rPr>
        <w:t>для</w:t>
      </w:r>
      <w:r>
        <w:t></w:t>
      </w:r>
      <w:r>
        <w:rPr>
          <w:rFonts w:hint="eastAsia"/>
        </w:rPr>
        <w:t>появи</w:t>
      </w:r>
      <w:r>
        <w:t></w:t>
      </w:r>
      <w:r>
        <w:rPr>
          <w:rFonts w:hint="eastAsia"/>
        </w:rPr>
        <w:t>в</w:t>
      </w:r>
      <w:r>
        <w:t></w:t>
      </w:r>
      <w:r>
        <w:rPr>
          <w:rFonts w:hint="eastAsia"/>
        </w:rPr>
        <w:t>українському</w:t>
      </w:r>
    </w:p>
    <w:p w:rsidR="000545E0" w:rsidRDefault="000545E0" w:rsidP="000545E0">
      <w:r>
        <w:rPr>
          <w:rFonts w:hint="eastAsia"/>
        </w:rPr>
        <w:t>журналістикознавстві</w:t>
      </w:r>
      <w:r>
        <w:t></w:t>
      </w:r>
      <w:r>
        <w:rPr>
          <w:rFonts w:hint="eastAsia"/>
        </w:rPr>
        <w:t>праць</w:t>
      </w:r>
      <w:r>
        <w:t></w:t>
      </w:r>
      <w:r>
        <w:rPr>
          <w:rFonts w:hint="eastAsia"/>
        </w:rPr>
        <w:t>про</w:t>
      </w:r>
      <w:r>
        <w:t></w:t>
      </w:r>
      <w:r>
        <w:rPr>
          <w:rFonts w:hint="eastAsia"/>
        </w:rPr>
        <w:t>еволюцію</w:t>
      </w:r>
      <w:r>
        <w:t></w:t>
      </w:r>
      <w:r>
        <w:rPr>
          <w:rFonts w:hint="eastAsia"/>
        </w:rPr>
        <w:t>окремого</w:t>
      </w:r>
      <w:r>
        <w:t></w:t>
      </w:r>
      <w:r>
        <w:rPr>
          <w:rFonts w:hint="eastAsia"/>
        </w:rPr>
        <w:t>сегмента</w:t>
      </w:r>
      <w:r>
        <w:t></w:t>
      </w:r>
      <w:r>
        <w:rPr>
          <w:rFonts w:hint="eastAsia"/>
        </w:rPr>
        <w:t>галузевої</w:t>
      </w:r>
      <w:r>
        <w:t></w:t>
      </w:r>
      <w:r>
        <w:rPr>
          <w:rFonts w:hint="eastAsia"/>
        </w:rPr>
        <w:t>періодики</w:t>
      </w:r>
    </w:p>
    <w:p w:rsidR="000545E0" w:rsidRDefault="000545E0" w:rsidP="000545E0">
      <w:r>
        <w:rPr>
          <w:rFonts w:hint="eastAsia"/>
        </w:rPr>
        <w:t>протягом</w:t>
      </w:r>
      <w:r>
        <w:t></w:t>
      </w:r>
      <w:r>
        <w:rPr>
          <w:rFonts w:hint="eastAsia"/>
        </w:rPr>
        <w:t>кількох</w:t>
      </w:r>
      <w:r>
        <w:t></w:t>
      </w:r>
      <w:r>
        <w:rPr>
          <w:rFonts w:hint="eastAsia"/>
        </w:rPr>
        <w:t>століть</w:t>
      </w:r>
      <w:r>
        <w:t></w:t>
      </w:r>
      <w:r>
        <w:t></w:t>
      </w:r>
      <w:r>
        <w:rPr>
          <w:rFonts w:hint="eastAsia"/>
        </w:rPr>
        <w:t>відкриває</w:t>
      </w:r>
      <w:r>
        <w:t></w:t>
      </w:r>
      <w:r>
        <w:rPr>
          <w:rFonts w:hint="eastAsia"/>
        </w:rPr>
        <w:t>для</w:t>
      </w:r>
      <w:r>
        <w:t></w:t>
      </w:r>
      <w:r>
        <w:rPr>
          <w:rFonts w:hint="eastAsia"/>
        </w:rPr>
        <w:t>науки</w:t>
      </w:r>
      <w:r>
        <w:t></w:t>
      </w:r>
      <w:r>
        <w:rPr>
          <w:rFonts w:hint="eastAsia"/>
        </w:rPr>
        <w:t>нові</w:t>
      </w:r>
      <w:r>
        <w:t></w:t>
      </w:r>
      <w:r>
        <w:rPr>
          <w:rFonts w:hint="eastAsia"/>
        </w:rPr>
        <w:t>часописи</w:t>
      </w:r>
      <w:r>
        <w:t></w:t>
      </w:r>
      <w:r>
        <w:rPr>
          <w:rFonts w:hint="eastAsia"/>
        </w:rPr>
        <w:t>та</w:t>
      </w:r>
      <w:r>
        <w:t></w:t>
      </w:r>
      <w:r>
        <w:rPr>
          <w:rFonts w:hint="eastAsia"/>
        </w:rPr>
        <w:t>безпідставно</w:t>
      </w:r>
    </w:p>
    <w:p w:rsidR="000545E0" w:rsidRDefault="000545E0" w:rsidP="000545E0">
      <w:r>
        <w:rPr>
          <w:rFonts w:hint="eastAsia"/>
        </w:rPr>
        <w:t>забутих</w:t>
      </w:r>
      <w:r>
        <w:t></w:t>
      </w:r>
      <w:r>
        <w:rPr>
          <w:rFonts w:hint="eastAsia"/>
        </w:rPr>
        <w:t>чи</w:t>
      </w:r>
      <w:r>
        <w:t></w:t>
      </w:r>
      <w:r>
        <w:rPr>
          <w:rFonts w:hint="eastAsia"/>
        </w:rPr>
        <w:t>вилучених</w:t>
      </w:r>
      <w:r>
        <w:t></w:t>
      </w:r>
      <w:r>
        <w:rPr>
          <w:rFonts w:hint="eastAsia"/>
        </w:rPr>
        <w:t>радянською</w:t>
      </w:r>
      <w:r>
        <w:t></w:t>
      </w:r>
      <w:r>
        <w:rPr>
          <w:rFonts w:hint="eastAsia"/>
        </w:rPr>
        <w:t>історієграфією</w:t>
      </w:r>
      <w:r>
        <w:t></w:t>
      </w:r>
      <w:r>
        <w:rPr>
          <w:rFonts w:hint="eastAsia"/>
        </w:rPr>
        <w:t>авторів</w:t>
      </w:r>
      <w:r>
        <w:t></w:t>
      </w:r>
      <w:r>
        <w:rPr>
          <w:rFonts w:hint="eastAsia"/>
        </w:rPr>
        <w:t>публіцистів</w:t>
      </w:r>
      <w:r>
        <w:t></w:t>
      </w:r>
      <w:r>
        <w:t></w:t>
      </w:r>
      <w:r>
        <w:rPr>
          <w:rFonts w:hint="eastAsia"/>
        </w:rPr>
        <w:t>репрезентує</w:t>
      </w:r>
    </w:p>
    <w:p w:rsidR="000545E0" w:rsidRDefault="000545E0" w:rsidP="000545E0">
      <w:r>
        <w:rPr>
          <w:rFonts w:hint="eastAsia"/>
        </w:rPr>
        <w:t>еволюцію</w:t>
      </w:r>
      <w:r>
        <w:t></w:t>
      </w:r>
      <w:r>
        <w:rPr>
          <w:rFonts w:hint="eastAsia"/>
        </w:rPr>
        <w:t>спортивної</w:t>
      </w:r>
      <w:r>
        <w:t></w:t>
      </w:r>
      <w:r>
        <w:rPr>
          <w:rFonts w:hint="eastAsia"/>
        </w:rPr>
        <w:t>преси</w:t>
      </w:r>
      <w:r>
        <w:t></w:t>
      </w:r>
      <w:r>
        <w:rPr>
          <w:rFonts w:hint="eastAsia"/>
        </w:rPr>
        <w:t>країни</w:t>
      </w:r>
      <w:r>
        <w:t></w:t>
      </w:r>
      <w:r>
        <w:rPr>
          <w:rFonts w:hint="eastAsia"/>
        </w:rPr>
        <w:t>за</w:t>
      </w:r>
      <w:r>
        <w:t></w:t>
      </w:r>
      <w:r>
        <w:rPr>
          <w:rFonts w:hint="eastAsia"/>
        </w:rPr>
        <w:t>весь</w:t>
      </w:r>
      <w:r>
        <w:t></w:t>
      </w:r>
      <w:r>
        <w:rPr>
          <w:rFonts w:hint="eastAsia"/>
        </w:rPr>
        <w:t>час</w:t>
      </w:r>
      <w:r>
        <w:t></w:t>
      </w:r>
      <w:r>
        <w:rPr>
          <w:rFonts w:hint="eastAsia"/>
        </w:rPr>
        <w:t>її</w:t>
      </w:r>
      <w:r>
        <w:t></w:t>
      </w:r>
      <w:r>
        <w:rPr>
          <w:rFonts w:hint="eastAsia"/>
        </w:rPr>
        <w:t>існування</w:t>
      </w:r>
      <w:r>
        <w:t></w:t>
      </w:r>
      <w:r>
        <w:t></w:t>
      </w:r>
      <w:r>
        <w:rPr>
          <w:rFonts w:hint="eastAsia"/>
        </w:rPr>
        <w:t>яскраво</w:t>
      </w:r>
      <w:r>
        <w:t></w:t>
      </w:r>
      <w:r>
        <w:rPr>
          <w:rFonts w:hint="eastAsia"/>
        </w:rPr>
        <w:t>засвідчує</w:t>
      </w:r>
      <w:r>
        <w:t></w:t>
      </w:r>
      <w:r>
        <w:rPr>
          <w:rFonts w:hint="eastAsia"/>
        </w:rPr>
        <w:t>роль</w:t>
      </w:r>
    </w:p>
    <w:p w:rsidR="000545E0" w:rsidRDefault="000545E0" w:rsidP="000545E0">
      <w:r>
        <w:rPr>
          <w:rFonts w:hint="eastAsia"/>
        </w:rPr>
        <w:t>спортивної</w:t>
      </w:r>
      <w:r>
        <w:t></w:t>
      </w:r>
      <w:r>
        <w:rPr>
          <w:rFonts w:hint="eastAsia"/>
        </w:rPr>
        <w:t>періодики</w:t>
      </w:r>
      <w:r>
        <w:t></w:t>
      </w:r>
      <w:r>
        <w:rPr>
          <w:rFonts w:hint="eastAsia"/>
        </w:rPr>
        <w:t>в</w:t>
      </w:r>
      <w:r>
        <w:t></w:t>
      </w:r>
      <w:r>
        <w:rPr>
          <w:rFonts w:hint="eastAsia"/>
        </w:rPr>
        <w:t>різні</w:t>
      </w:r>
      <w:r>
        <w:t></w:t>
      </w:r>
      <w:r>
        <w:rPr>
          <w:rFonts w:hint="eastAsia"/>
        </w:rPr>
        <w:t>епохи</w:t>
      </w:r>
      <w:r>
        <w:t></w:t>
      </w:r>
      <w:r>
        <w:t></w:t>
      </w:r>
      <w:r>
        <w:rPr>
          <w:rFonts w:hint="eastAsia"/>
        </w:rPr>
        <w:t>її</w:t>
      </w:r>
      <w:r>
        <w:t></w:t>
      </w:r>
      <w:r>
        <w:rPr>
          <w:rFonts w:hint="eastAsia"/>
        </w:rPr>
        <w:t>важливість</w:t>
      </w:r>
      <w:r>
        <w:t></w:t>
      </w:r>
      <w:r>
        <w:rPr>
          <w:rFonts w:hint="eastAsia"/>
        </w:rPr>
        <w:t>для</w:t>
      </w:r>
      <w:r>
        <w:t></w:t>
      </w:r>
      <w:r>
        <w:rPr>
          <w:rFonts w:hint="eastAsia"/>
        </w:rPr>
        <w:t>сучасності</w:t>
      </w:r>
      <w:r>
        <w:t></w:t>
      </w:r>
      <w:r>
        <w:t></w:t>
      </w:r>
      <w:r>
        <w:rPr>
          <w:rFonts w:hint="eastAsia"/>
        </w:rPr>
        <w:t>репрезентує</w:t>
      </w:r>
      <w:r>
        <w:t></w:t>
      </w:r>
      <w:r>
        <w:rPr>
          <w:rFonts w:hint="eastAsia"/>
        </w:rPr>
        <w:t>її</w:t>
      </w:r>
    </w:p>
    <w:p w:rsidR="000545E0" w:rsidRDefault="000545E0" w:rsidP="000545E0">
      <w:r>
        <w:rPr>
          <w:rFonts w:hint="eastAsia"/>
        </w:rPr>
        <w:t>функції</w:t>
      </w:r>
      <w:r>
        <w:t></w:t>
      </w:r>
      <w:r>
        <w:t></w:t>
      </w:r>
      <w:r>
        <w:rPr>
          <w:rFonts w:hint="eastAsia"/>
        </w:rPr>
        <w:t>що</w:t>
      </w:r>
      <w:r>
        <w:t></w:t>
      </w:r>
      <w:r>
        <w:rPr>
          <w:rFonts w:hint="eastAsia"/>
        </w:rPr>
        <w:t>полягають</w:t>
      </w:r>
      <w:r>
        <w:t></w:t>
      </w:r>
      <w:r>
        <w:rPr>
          <w:rFonts w:hint="eastAsia"/>
        </w:rPr>
        <w:t>не</w:t>
      </w:r>
      <w:r>
        <w:t></w:t>
      </w:r>
      <w:r>
        <w:rPr>
          <w:rFonts w:hint="eastAsia"/>
        </w:rPr>
        <w:t>лише</w:t>
      </w:r>
      <w:r>
        <w:t></w:t>
      </w:r>
      <w:r>
        <w:rPr>
          <w:rFonts w:hint="eastAsia"/>
        </w:rPr>
        <w:t>в</w:t>
      </w:r>
      <w:r>
        <w:t></w:t>
      </w:r>
      <w:r>
        <w:rPr>
          <w:rFonts w:hint="eastAsia"/>
        </w:rPr>
        <w:t>інформуванні</w:t>
      </w:r>
      <w:r>
        <w:t></w:t>
      </w:r>
      <w:r>
        <w:t></w:t>
      </w:r>
      <w:r>
        <w:rPr>
          <w:rFonts w:hint="eastAsia"/>
        </w:rPr>
        <w:t>але</w:t>
      </w:r>
      <w:r>
        <w:t></w:t>
      </w:r>
      <w:r>
        <w:rPr>
          <w:rFonts w:hint="eastAsia"/>
        </w:rPr>
        <w:t>й</w:t>
      </w:r>
      <w:r>
        <w:t></w:t>
      </w:r>
      <w:r>
        <w:rPr>
          <w:rFonts w:hint="eastAsia"/>
        </w:rPr>
        <w:t>набагато</w:t>
      </w:r>
      <w:r>
        <w:t></w:t>
      </w:r>
      <w:r>
        <w:rPr>
          <w:rFonts w:hint="eastAsia"/>
        </w:rPr>
        <w:t>більш</w:t>
      </w:r>
      <w:r>
        <w:t></w:t>
      </w:r>
      <w:r>
        <w:rPr>
          <w:rFonts w:hint="eastAsia"/>
        </w:rPr>
        <w:t>вагомі</w:t>
      </w:r>
      <w:r>
        <w:t></w:t>
      </w:r>
      <w:r>
        <w:rPr>
          <w:rFonts w:hint="eastAsia"/>
        </w:rPr>
        <w:t>значущі</w:t>
      </w:r>
    </w:p>
    <w:p w:rsidR="000545E0" w:rsidRDefault="000545E0" w:rsidP="000545E0">
      <w:r>
        <w:rPr>
          <w:rFonts w:hint="eastAsia"/>
        </w:rPr>
        <w:t>функції</w:t>
      </w:r>
      <w:r>
        <w:t></w:t>
      </w:r>
      <w:r>
        <w:t></w:t>
      </w:r>
      <w:r>
        <w:rPr>
          <w:rFonts w:hint="eastAsia"/>
        </w:rPr>
        <w:t>що</w:t>
      </w:r>
      <w:r>
        <w:t></w:t>
      </w:r>
      <w:r>
        <w:rPr>
          <w:rFonts w:hint="eastAsia"/>
        </w:rPr>
        <w:t>має</w:t>
      </w:r>
      <w:r>
        <w:t></w:t>
      </w:r>
      <w:r>
        <w:rPr>
          <w:rFonts w:hint="eastAsia"/>
        </w:rPr>
        <w:t>змусити</w:t>
      </w:r>
      <w:r>
        <w:t></w:t>
      </w:r>
      <w:r>
        <w:rPr>
          <w:rFonts w:hint="eastAsia"/>
        </w:rPr>
        <w:t>дослідників</w:t>
      </w:r>
      <w:r>
        <w:t></w:t>
      </w:r>
      <w:r>
        <w:rPr>
          <w:rFonts w:hint="eastAsia"/>
        </w:rPr>
        <w:t>по</w:t>
      </w:r>
      <w:r>
        <w:t></w:t>
      </w:r>
      <w:r>
        <w:rPr>
          <w:rFonts w:hint="eastAsia"/>
        </w:rPr>
        <w:t>іншому</w:t>
      </w:r>
      <w:r>
        <w:t></w:t>
      </w:r>
      <w:r>
        <w:rPr>
          <w:rFonts w:hint="eastAsia"/>
        </w:rPr>
        <w:t>поглянути</w:t>
      </w:r>
      <w:r>
        <w:t></w:t>
      </w:r>
      <w:r>
        <w:rPr>
          <w:rFonts w:hint="eastAsia"/>
        </w:rPr>
        <w:t>на</w:t>
      </w:r>
      <w:r>
        <w:t></w:t>
      </w:r>
      <w:r>
        <w:rPr>
          <w:rFonts w:hint="eastAsia"/>
        </w:rPr>
        <w:t>спортивну</w:t>
      </w:r>
      <w:r>
        <w:t></w:t>
      </w:r>
      <w:r>
        <w:rPr>
          <w:rFonts w:hint="eastAsia"/>
        </w:rPr>
        <w:t>пресу</w:t>
      </w:r>
      <w:r>
        <w:t></w:t>
      </w:r>
      <w:r>
        <w:rPr>
          <w:rFonts w:hint="eastAsia"/>
        </w:rPr>
        <w:t>та</w:t>
      </w:r>
    </w:p>
    <w:p w:rsidR="000545E0" w:rsidRDefault="000545E0" w:rsidP="000545E0">
      <w:r>
        <w:rPr>
          <w:rFonts w:hint="eastAsia"/>
        </w:rPr>
        <w:t>предмет</w:t>
      </w:r>
      <w:r>
        <w:t></w:t>
      </w:r>
      <w:r>
        <w:rPr>
          <w:rFonts w:hint="eastAsia"/>
        </w:rPr>
        <w:t>її</w:t>
      </w:r>
      <w:r>
        <w:t></w:t>
      </w:r>
      <w:r>
        <w:rPr>
          <w:rFonts w:hint="eastAsia"/>
        </w:rPr>
        <w:t>відображення</w:t>
      </w:r>
      <w:r>
        <w:t></w:t>
      </w:r>
      <w:r>
        <w:rPr>
          <w:rFonts w:hint="eastAsia"/>
        </w:rPr>
        <w:t>—</w:t>
      </w:r>
      <w:r>
        <w:t></w:t>
      </w:r>
      <w:r>
        <w:rPr>
          <w:rFonts w:hint="eastAsia"/>
        </w:rPr>
        <w:t>спорт</w:t>
      </w:r>
      <w:r>
        <w:t></w:t>
      </w:r>
      <w:r>
        <w:t></w:t>
      </w:r>
      <w:r>
        <w:rPr>
          <w:rFonts w:hint="eastAsia"/>
        </w:rPr>
        <w:t>що</w:t>
      </w:r>
      <w:r>
        <w:t></w:t>
      </w:r>
      <w:r>
        <w:rPr>
          <w:rFonts w:hint="eastAsia"/>
        </w:rPr>
        <w:t>здатний</w:t>
      </w:r>
      <w:r>
        <w:t></w:t>
      </w:r>
      <w:r>
        <w:rPr>
          <w:rFonts w:hint="eastAsia"/>
        </w:rPr>
        <w:t>концептуалізуватися</w:t>
      </w:r>
      <w:r>
        <w:t></w:t>
      </w:r>
      <w:r>
        <w:rPr>
          <w:rFonts w:hint="eastAsia"/>
        </w:rPr>
        <w:t>в</w:t>
      </w:r>
      <w:r>
        <w:t></w:t>
      </w:r>
      <w:r>
        <w:rPr>
          <w:rFonts w:hint="eastAsia"/>
        </w:rPr>
        <w:t>різні</w:t>
      </w:r>
      <w:r>
        <w:t></w:t>
      </w:r>
      <w:r>
        <w:rPr>
          <w:rFonts w:hint="eastAsia"/>
        </w:rPr>
        <w:t>образи</w:t>
      </w:r>
      <w:r>
        <w:t></w:t>
      </w:r>
      <w:r>
        <w:t></w:t>
      </w:r>
      <w:r>
        <w:rPr>
          <w:rFonts w:hint="eastAsia"/>
        </w:rPr>
        <w:t>а</w:t>
      </w:r>
      <w:r>
        <w:t></w:t>
      </w:r>
    </w:p>
    <w:p w:rsidR="000545E0" w:rsidRPr="000545E0" w:rsidRDefault="000545E0" w:rsidP="000545E0">
      <w:r>
        <w:rPr>
          <w:rFonts w:hint="eastAsia"/>
        </w:rPr>
        <w:t>отже</w:t>
      </w:r>
      <w:r>
        <w:t></w:t>
      </w:r>
      <w:r>
        <w:t></w:t>
      </w:r>
      <w:r>
        <w:rPr>
          <w:rFonts w:hint="eastAsia"/>
        </w:rPr>
        <w:t>по</w:t>
      </w:r>
      <w:r>
        <w:t></w:t>
      </w:r>
      <w:r>
        <w:rPr>
          <w:rFonts w:hint="eastAsia"/>
        </w:rPr>
        <w:t>різному</w:t>
      </w:r>
      <w:r>
        <w:t></w:t>
      </w:r>
      <w:r>
        <w:rPr>
          <w:rFonts w:hint="eastAsia"/>
        </w:rPr>
        <w:t>впливати</w:t>
      </w:r>
      <w:r>
        <w:t></w:t>
      </w:r>
      <w:r>
        <w:rPr>
          <w:rFonts w:hint="eastAsia"/>
        </w:rPr>
        <w:t>на</w:t>
      </w:r>
      <w:r>
        <w:t></w:t>
      </w:r>
      <w:r>
        <w:rPr>
          <w:rFonts w:hint="eastAsia"/>
        </w:rPr>
        <w:t>реципієнта</w:t>
      </w:r>
      <w:r>
        <w:t></w:t>
      </w:r>
    </w:p>
    <w:sectPr w:rsidR="000545E0" w:rsidRPr="000545E0"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258D" w:rsidRDefault="0087258D">
      <w:pPr>
        <w:spacing w:after="0" w:line="240" w:lineRule="auto"/>
      </w:pPr>
      <w:r>
        <w:separator/>
      </w:r>
    </w:p>
  </w:endnote>
  <w:endnote w:type="continuationSeparator" w:id="0">
    <w:p w:rsidR="0087258D" w:rsidRDefault="008725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58D" w:rsidRDefault="0087258D">
    <w:pPr>
      <w:rPr>
        <w:sz w:val="2"/>
        <w:szCs w:val="2"/>
      </w:rPr>
    </w:pPr>
    <w:r w:rsidRPr="009E35AA">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87258D" w:rsidRDefault="0087258D">
                <w:pPr>
                  <w:spacing w:line="240" w:lineRule="auto"/>
                </w:pPr>
                <w:fldSimple w:instr=" PAGE \* MERGEFORMAT ">
                  <w:r w:rsidRPr="00D56C03">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58D" w:rsidRDefault="0087258D">
    <w:pPr>
      <w:rPr>
        <w:sz w:val="2"/>
        <w:szCs w:val="2"/>
      </w:rPr>
    </w:pPr>
    <w:r w:rsidRPr="009E35AA">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87258D" w:rsidRDefault="0087258D">
                <w:pPr>
                  <w:spacing w:line="240" w:lineRule="auto"/>
                </w:pPr>
                <w:fldSimple w:instr=" PAGE \* MERGEFORMAT ">
                  <w:r w:rsidR="000545E0" w:rsidRPr="000545E0">
                    <w:rPr>
                      <w:rStyle w:val="afffff9"/>
                      <w:noProof/>
                    </w:rPr>
                    <w:t>24</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258D" w:rsidRDefault="0087258D"/>
    <w:p w:rsidR="0087258D" w:rsidRDefault="0087258D"/>
    <w:p w:rsidR="0087258D" w:rsidRDefault="0087258D"/>
    <w:p w:rsidR="0087258D" w:rsidRDefault="0087258D"/>
    <w:p w:rsidR="0087258D" w:rsidRDefault="0087258D"/>
    <w:p w:rsidR="0087258D" w:rsidRDefault="0087258D"/>
    <w:p w:rsidR="0087258D" w:rsidRDefault="0087258D">
      <w:pPr>
        <w:rPr>
          <w:sz w:val="2"/>
          <w:szCs w:val="2"/>
        </w:rPr>
      </w:pPr>
      <w:r w:rsidRPr="009E35AA">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87258D" w:rsidRDefault="0087258D">
                  <w:pPr>
                    <w:spacing w:line="240" w:lineRule="auto"/>
                  </w:pPr>
                  <w:fldSimple w:instr=" PAGE \* MERGEFORMAT ">
                    <w:r w:rsidRPr="009040D4">
                      <w:rPr>
                        <w:rStyle w:val="afffff9"/>
                        <w:b w:val="0"/>
                        <w:bCs w:val="0"/>
                        <w:noProof/>
                      </w:rPr>
                      <w:t>16</w:t>
                    </w:r>
                  </w:fldSimple>
                </w:p>
              </w:txbxContent>
            </v:textbox>
            <w10:wrap anchorx="page" anchory="page"/>
          </v:shape>
        </w:pict>
      </w:r>
    </w:p>
    <w:p w:rsidR="0087258D" w:rsidRDefault="0087258D"/>
    <w:p w:rsidR="0087258D" w:rsidRDefault="0087258D"/>
    <w:p w:rsidR="0087258D" w:rsidRDefault="0087258D">
      <w:pPr>
        <w:rPr>
          <w:sz w:val="2"/>
          <w:szCs w:val="2"/>
        </w:rPr>
      </w:pPr>
      <w:r w:rsidRPr="009E35AA">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87258D" w:rsidRDefault="0087258D"/>
                <w:p w:rsidR="0087258D" w:rsidRDefault="0087258D">
                  <w:pPr>
                    <w:pStyle w:val="1ffffff7"/>
                    <w:spacing w:line="240" w:lineRule="auto"/>
                  </w:pPr>
                  <w:fldSimple w:instr=" PAGE \* MERGEFORMAT ">
                    <w:r w:rsidRPr="009040D4">
                      <w:rPr>
                        <w:rStyle w:val="3b"/>
                        <w:noProof/>
                      </w:rPr>
                      <w:t>16</w:t>
                    </w:r>
                  </w:fldSimple>
                </w:p>
              </w:txbxContent>
            </v:textbox>
            <w10:wrap anchorx="page" anchory="page"/>
          </v:shape>
        </w:pict>
      </w:r>
    </w:p>
    <w:p w:rsidR="0087258D" w:rsidRDefault="0087258D"/>
    <w:p w:rsidR="0087258D" w:rsidRDefault="0087258D">
      <w:pPr>
        <w:rPr>
          <w:sz w:val="2"/>
          <w:szCs w:val="2"/>
        </w:rPr>
      </w:pPr>
    </w:p>
    <w:p w:rsidR="0087258D" w:rsidRDefault="0087258D"/>
    <w:p w:rsidR="0087258D" w:rsidRDefault="0087258D">
      <w:pPr>
        <w:spacing w:after="0" w:line="240" w:lineRule="auto"/>
      </w:pPr>
    </w:p>
  </w:footnote>
  <w:footnote w:type="continuationSeparator" w:id="0">
    <w:p w:rsidR="0087258D" w:rsidRDefault="0087258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58D" w:rsidRPr="005856C0" w:rsidRDefault="0087258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6EF"/>
    <w:multiLevelType w:val="multilevel"/>
    <w:tmpl w:val="A412CF8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79">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0">
    <w:nsid w:val="2099562D"/>
    <w:multiLevelType w:val="multilevel"/>
    <w:tmpl w:val="8BFEFF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23AD6092"/>
    <w:multiLevelType w:val="multilevel"/>
    <w:tmpl w:val="204C8B7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270D4CF8"/>
    <w:multiLevelType w:val="multilevel"/>
    <w:tmpl w:val="FB9643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31D15D6A"/>
    <w:multiLevelType w:val="multilevel"/>
    <w:tmpl w:val="CCA095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4A76524A"/>
    <w:multiLevelType w:val="multilevel"/>
    <w:tmpl w:val="4B464B7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4FA65911"/>
    <w:multiLevelType w:val="multilevel"/>
    <w:tmpl w:val="74A450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88">
    <w:nsid w:val="640D1D99"/>
    <w:multiLevelType w:val="multilevel"/>
    <w:tmpl w:val="6EE02A50"/>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67FB486D"/>
    <w:multiLevelType w:val="multilevel"/>
    <w:tmpl w:val="5E8A28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72131051"/>
    <w:multiLevelType w:val="multilevel"/>
    <w:tmpl w:val="6DC20AD6"/>
    <w:name w:val="Нумерованный список 1"/>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788C5564"/>
    <w:multiLevelType w:val="hybridMultilevel"/>
    <w:tmpl w:val="52F4DEF2"/>
    <w:name w:val="Нумерованный список 2"/>
    <w:lvl w:ilvl="0" w:tplc="5D12DAE8">
      <w:start w:val="1"/>
      <w:numFmt w:val="bullet"/>
      <w:lvlText w:val=""/>
      <w:lvlJc w:val="left"/>
      <w:pPr>
        <w:tabs>
          <w:tab w:val="num" w:pos="720"/>
        </w:tabs>
        <w:ind w:left="720" w:hanging="360"/>
      </w:pPr>
      <w:rPr>
        <w:rFonts w:ascii="Symbol" w:hAnsi="Symbol" w:hint="default"/>
      </w:rPr>
    </w:lvl>
    <w:lvl w:ilvl="1" w:tplc="6E52D968">
      <w:start w:val="1"/>
      <w:numFmt w:val="bullet"/>
      <w:lvlText w:val="o"/>
      <w:lvlJc w:val="left"/>
      <w:pPr>
        <w:tabs>
          <w:tab w:val="num" w:pos="1440"/>
        </w:tabs>
        <w:ind w:left="1440" w:hanging="360"/>
      </w:pPr>
      <w:rPr>
        <w:rFonts w:ascii="Courier New" w:hAnsi="Courier New" w:hint="default"/>
      </w:rPr>
    </w:lvl>
    <w:lvl w:ilvl="2" w:tplc="EB98DF06">
      <w:start w:val="1"/>
      <w:numFmt w:val="bullet"/>
      <w:lvlText w:val=""/>
      <w:lvlJc w:val="left"/>
      <w:pPr>
        <w:tabs>
          <w:tab w:val="num" w:pos="2160"/>
        </w:tabs>
        <w:ind w:left="2160" w:hanging="360"/>
      </w:pPr>
      <w:rPr>
        <w:rFonts w:ascii="Wingdings" w:hAnsi="Wingdings" w:hint="default"/>
      </w:rPr>
    </w:lvl>
    <w:lvl w:ilvl="3" w:tplc="740C6430">
      <w:start w:val="1"/>
      <w:numFmt w:val="bullet"/>
      <w:lvlText w:val=""/>
      <w:lvlJc w:val="left"/>
      <w:pPr>
        <w:tabs>
          <w:tab w:val="num" w:pos="2880"/>
        </w:tabs>
        <w:ind w:left="2880" w:hanging="360"/>
      </w:pPr>
      <w:rPr>
        <w:rFonts w:ascii="Symbol" w:hAnsi="Symbol" w:hint="default"/>
      </w:rPr>
    </w:lvl>
    <w:lvl w:ilvl="4" w:tplc="EF58A148">
      <w:start w:val="1"/>
      <w:numFmt w:val="bullet"/>
      <w:lvlText w:val="o"/>
      <w:lvlJc w:val="left"/>
      <w:pPr>
        <w:tabs>
          <w:tab w:val="num" w:pos="3600"/>
        </w:tabs>
        <w:ind w:left="3600" w:hanging="360"/>
      </w:pPr>
      <w:rPr>
        <w:rFonts w:ascii="Courier New" w:hAnsi="Courier New" w:hint="default"/>
      </w:rPr>
    </w:lvl>
    <w:lvl w:ilvl="5" w:tplc="BC0EE024">
      <w:start w:val="1"/>
      <w:numFmt w:val="bullet"/>
      <w:lvlText w:val=""/>
      <w:lvlJc w:val="left"/>
      <w:pPr>
        <w:tabs>
          <w:tab w:val="num" w:pos="4320"/>
        </w:tabs>
        <w:ind w:left="4320" w:hanging="360"/>
      </w:pPr>
      <w:rPr>
        <w:rFonts w:ascii="Wingdings" w:hAnsi="Wingdings" w:hint="default"/>
      </w:rPr>
    </w:lvl>
    <w:lvl w:ilvl="6" w:tplc="824C1222">
      <w:start w:val="1"/>
      <w:numFmt w:val="bullet"/>
      <w:lvlText w:val=""/>
      <w:lvlJc w:val="left"/>
      <w:pPr>
        <w:tabs>
          <w:tab w:val="num" w:pos="5040"/>
        </w:tabs>
        <w:ind w:left="5040" w:hanging="360"/>
      </w:pPr>
      <w:rPr>
        <w:rFonts w:ascii="Symbol" w:hAnsi="Symbol" w:hint="default"/>
      </w:rPr>
    </w:lvl>
    <w:lvl w:ilvl="7" w:tplc="E1A62FB8">
      <w:start w:val="1"/>
      <w:numFmt w:val="bullet"/>
      <w:lvlText w:val="o"/>
      <w:lvlJc w:val="left"/>
      <w:pPr>
        <w:tabs>
          <w:tab w:val="num" w:pos="5760"/>
        </w:tabs>
        <w:ind w:left="5760" w:hanging="360"/>
      </w:pPr>
      <w:rPr>
        <w:rFonts w:ascii="Courier New" w:hAnsi="Courier New" w:hint="default"/>
      </w:rPr>
    </w:lvl>
    <w:lvl w:ilvl="8" w:tplc="354C007E">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5"/>
  </w:num>
  <w:num w:numId="7">
    <w:abstractNumId w:val="82"/>
  </w:num>
  <w:num w:numId="8">
    <w:abstractNumId w:val="80"/>
  </w:num>
  <w:num w:numId="9">
    <w:abstractNumId w:val="89"/>
  </w:num>
  <w:num w:numId="10">
    <w:abstractNumId w:val="86"/>
  </w:num>
  <w:num w:numId="11">
    <w:abstractNumId w:val="84"/>
  </w:num>
  <w:num w:numId="12">
    <w:abstractNumId w:val="73"/>
  </w:num>
  <w:num w:numId="13">
    <w:abstractNumId w:val="81"/>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C8D"/>
    <w:rsid w:val="00147CCA"/>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20"/>
    <w:rsid w:val="00234C71"/>
    <w:rsid w:val="00234C7C"/>
    <w:rsid w:val="00234CC5"/>
    <w:rsid w:val="00234CE1"/>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489"/>
    <w:rsid w:val="0041355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DDE"/>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547"/>
    <w:rsid w:val="008805BF"/>
    <w:rsid w:val="0088062B"/>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53F"/>
    <w:rsid w:val="00BA25BE"/>
    <w:rsid w:val="00BA2792"/>
    <w:rsid w:val="00BA27F6"/>
    <w:rsid w:val="00BA2939"/>
    <w:rsid w:val="00BA2A1F"/>
    <w:rsid w:val="00BA2B5C"/>
    <w:rsid w:val="00BA2C18"/>
    <w:rsid w:val="00BA2C2B"/>
    <w:rsid w:val="00BA2DA9"/>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72D"/>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C3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0B"/>
    <w:rsid w:val="00D33610"/>
    <w:rsid w:val="00D33672"/>
    <w:rsid w:val="00D337C0"/>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D88"/>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nhideWhenUsed="0" w:qFormat="1"/>
    <w:lsdException w:name="toc 1" w:uiPriority="0" w:qFormat="1"/>
    <w:lsdException w:name="toc 2" w:uiPriority="0"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Normal (Web)" w:uiPriority="0"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aliases w:val="Рабочий"/>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FDDC1C-14F7-4697-B6C8-A303571F95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954</TotalTime>
  <Pages>24</Pages>
  <Words>4613</Words>
  <Characters>26297</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30849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14</cp:revision>
  <cp:lastPrinted>2009-02-06T05:36:00Z</cp:lastPrinted>
  <dcterms:created xsi:type="dcterms:W3CDTF">2022-05-18T16:04:00Z</dcterms:created>
  <dcterms:modified xsi:type="dcterms:W3CDTF">2022-05-19T08:19:00Z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