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6A5" w:rsidRPr="003936A5" w:rsidRDefault="003936A5" w:rsidP="003936A5">
      <w:pPr>
        <w:rPr>
          <w:rFonts w:ascii="Times New Roman" w:eastAsia="Times New Roman" w:hAnsi="Times New Roman" w:cs="Times New Roman"/>
          <w:kern w:val="0"/>
          <w:sz w:val="28"/>
          <w:szCs w:val="28"/>
          <w:lang w:eastAsia="ru-RU"/>
        </w:rPr>
      </w:pPr>
      <w:r w:rsidRPr="003936A5">
        <w:rPr>
          <w:rFonts w:ascii="Times New Roman" w:eastAsia="Times New Roman" w:hAnsi="Times New Roman" w:cs="Times New Roman" w:hint="eastAsia"/>
          <w:kern w:val="0"/>
          <w:sz w:val="28"/>
          <w:szCs w:val="28"/>
          <w:lang w:eastAsia="ru-RU"/>
        </w:rPr>
        <w:t>Сумський</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державний</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університет</w:t>
      </w:r>
    </w:p>
    <w:p w:rsidR="003936A5" w:rsidRPr="003936A5" w:rsidRDefault="003936A5" w:rsidP="003936A5">
      <w:pPr>
        <w:rPr>
          <w:rFonts w:ascii="Times New Roman" w:eastAsia="Times New Roman" w:hAnsi="Times New Roman" w:cs="Times New Roman"/>
          <w:kern w:val="0"/>
          <w:sz w:val="28"/>
          <w:szCs w:val="28"/>
          <w:lang w:eastAsia="ru-RU"/>
        </w:rPr>
      </w:pPr>
      <w:r w:rsidRPr="003936A5">
        <w:rPr>
          <w:rFonts w:ascii="Times New Roman" w:eastAsia="Times New Roman" w:hAnsi="Times New Roman" w:cs="Times New Roman" w:hint="eastAsia"/>
          <w:kern w:val="0"/>
          <w:sz w:val="28"/>
          <w:szCs w:val="28"/>
          <w:lang w:eastAsia="ru-RU"/>
        </w:rPr>
        <w:t>Міністерство</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освіти</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та</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науки</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України</w:t>
      </w:r>
    </w:p>
    <w:p w:rsidR="003936A5" w:rsidRPr="003936A5" w:rsidRDefault="003936A5" w:rsidP="003936A5">
      <w:pPr>
        <w:rPr>
          <w:rFonts w:ascii="Times New Roman" w:eastAsia="Times New Roman" w:hAnsi="Times New Roman" w:cs="Times New Roman"/>
          <w:kern w:val="0"/>
          <w:sz w:val="28"/>
          <w:szCs w:val="28"/>
          <w:lang w:eastAsia="ru-RU"/>
        </w:rPr>
      </w:pPr>
      <w:r w:rsidRPr="003936A5">
        <w:rPr>
          <w:rFonts w:ascii="Times New Roman" w:eastAsia="Times New Roman" w:hAnsi="Times New Roman" w:cs="Times New Roman" w:hint="eastAsia"/>
          <w:kern w:val="0"/>
          <w:sz w:val="28"/>
          <w:szCs w:val="28"/>
          <w:lang w:eastAsia="ru-RU"/>
        </w:rPr>
        <w:t>Житомирський</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державний</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технологічний</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університет</w:t>
      </w:r>
    </w:p>
    <w:p w:rsidR="003936A5" w:rsidRPr="003936A5" w:rsidRDefault="003936A5" w:rsidP="003936A5">
      <w:pPr>
        <w:rPr>
          <w:rFonts w:ascii="Times New Roman" w:eastAsia="Times New Roman" w:hAnsi="Times New Roman" w:cs="Times New Roman"/>
          <w:kern w:val="0"/>
          <w:sz w:val="28"/>
          <w:szCs w:val="28"/>
          <w:lang w:eastAsia="ru-RU"/>
        </w:rPr>
      </w:pPr>
      <w:r w:rsidRPr="003936A5">
        <w:rPr>
          <w:rFonts w:ascii="Times New Roman" w:eastAsia="Times New Roman" w:hAnsi="Times New Roman" w:cs="Times New Roman" w:hint="eastAsia"/>
          <w:kern w:val="0"/>
          <w:sz w:val="28"/>
          <w:szCs w:val="28"/>
          <w:lang w:eastAsia="ru-RU"/>
        </w:rPr>
        <w:t>Міністерство</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освіти</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і</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науки</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України</w:t>
      </w:r>
    </w:p>
    <w:p w:rsidR="003936A5" w:rsidRPr="003936A5" w:rsidRDefault="003936A5" w:rsidP="003936A5">
      <w:pPr>
        <w:rPr>
          <w:rFonts w:ascii="Times New Roman" w:eastAsia="Times New Roman" w:hAnsi="Times New Roman" w:cs="Times New Roman"/>
          <w:kern w:val="0"/>
          <w:sz w:val="28"/>
          <w:szCs w:val="28"/>
          <w:lang w:eastAsia="ru-RU"/>
        </w:rPr>
      </w:pPr>
      <w:r w:rsidRPr="003936A5">
        <w:rPr>
          <w:rFonts w:ascii="Times New Roman" w:eastAsia="Times New Roman" w:hAnsi="Times New Roman" w:cs="Times New Roman" w:hint="eastAsia"/>
          <w:kern w:val="0"/>
          <w:sz w:val="28"/>
          <w:szCs w:val="28"/>
          <w:lang w:eastAsia="ru-RU"/>
        </w:rPr>
        <w:t>Кваліфікаційна</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наукова</w:t>
      </w:r>
    </w:p>
    <w:p w:rsidR="003936A5" w:rsidRPr="003936A5" w:rsidRDefault="003936A5" w:rsidP="003936A5">
      <w:pPr>
        <w:rPr>
          <w:rFonts w:ascii="Times New Roman" w:eastAsia="Times New Roman" w:hAnsi="Times New Roman" w:cs="Times New Roman"/>
          <w:kern w:val="0"/>
          <w:sz w:val="28"/>
          <w:szCs w:val="28"/>
          <w:lang w:eastAsia="ru-RU"/>
        </w:rPr>
      </w:pPr>
      <w:r w:rsidRPr="003936A5">
        <w:rPr>
          <w:rFonts w:ascii="Times New Roman" w:eastAsia="Times New Roman" w:hAnsi="Times New Roman" w:cs="Times New Roman" w:hint="eastAsia"/>
          <w:kern w:val="0"/>
          <w:sz w:val="28"/>
          <w:szCs w:val="28"/>
          <w:lang w:eastAsia="ru-RU"/>
        </w:rPr>
        <w:t>праця</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на</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правах</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рукопису</w:t>
      </w:r>
    </w:p>
    <w:p w:rsidR="003936A5" w:rsidRPr="003936A5" w:rsidRDefault="003936A5" w:rsidP="003936A5">
      <w:pPr>
        <w:rPr>
          <w:rFonts w:ascii="Times New Roman" w:eastAsia="Times New Roman" w:hAnsi="Times New Roman" w:cs="Times New Roman"/>
          <w:kern w:val="0"/>
          <w:sz w:val="28"/>
          <w:szCs w:val="28"/>
          <w:lang w:eastAsia="ru-RU"/>
        </w:rPr>
      </w:pP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Шаповал</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Юрій</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Володимирович</w:t>
      </w:r>
    </w:p>
    <w:p w:rsidR="003936A5" w:rsidRPr="003936A5" w:rsidRDefault="003936A5" w:rsidP="003936A5">
      <w:pPr>
        <w:rPr>
          <w:rFonts w:ascii="Times New Roman" w:eastAsia="Times New Roman" w:hAnsi="Times New Roman" w:cs="Times New Roman"/>
          <w:kern w:val="0"/>
          <w:sz w:val="28"/>
          <w:szCs w:val="28"/>
          <w:lang w:eastAsia="ru-RU"/>
        </w:rPr>
      </w:pPr>
      <w:r w:rsidRPr="003936A5">
        <w:rPr>
          <w:rFonts w:ascii="Times New Roman" w:eastAsia="Times New Roman" w:hAnsi="Times New Roman" w:cs="Times New Roman" w:hint="eastAsia"/>
          <w:kern w:val="0"/>
          <w:sz w:val="28"/>
          <w:szCs w:val="28"/>
          <w:lang w:eastAsia="ru-RU"/>
        </w:rPr>
        <w:t>УДК</w:t>
      </w:r>
      <w:r w:rsidRPr="003936A5">
        <w:rPr>
          <w:rFonts w:ascii="Times New Roman" w:eastAsia="Times New Roman" w:hAnsi="Times New Roman" w:cs="Times New Roman"/>
          <w:kern w:val="0"/>
          <w:sz w:val="28"/>
          <w:szCs w:val="28"/>
          <w:lang w:eastAsia="ru-RU"/>
        </w:rPr>
        <w:t xml:space="preserve"> 621.941.01/.02:621.71(043.5)</w:t>
      </w:r>
    </w:p>
    <w:p w:rsidR="003936A5" w:rsidRPr="003936A5" w:rsidRDefault="003936A5" w:rsidP="003936A5">
      <w:pPr>
        <w:rPr>
          <w:rFonts w:ascii="Times New Roman" w:eastAsia="Times New Roman" w:hAnsi="Times New Roman" w:cs="Times New Roman"/>
          <w:kern w:val="0"/>
          <w:sz w:val="28"/>
          <w:szCs w:val="28"/>
          <w:lang w:eastAsia="ru-RU"/>
        </w:rPr>
      </w:pPr>
      <w:r w:rsidRPr="003936A5">
        <w:rPr>
          <w:rFonts w:ascii="Times New Roman" w:eastAsia="Times New Roman" w:hAnsi="Times New Roman" w:cs="Times New Roman" w:hint="eastAsia"/>
          <w:kern w:val="0"/>
          <w:sz w:val="28"/>
          <w:szCs w:val="28"/>
          <w:lang w:eastAsia="ru-RU"/>
        </w:rPr>
        <w:t>ДИСЕРТАЦІЯ</w:t>
      </w:r>
    </w:p>
    <w:p w:rsidR="003936A5" w:rsidRPr="003936A5" w:rsidRDefault="003936A5" w:rsidP="003936A5">
      <w:pPr>
        <w:rPr>
          <w:rFonts w:ascii="Times New Roman" w:eastAsia="Times New Roman" w:hAnsi="Times New Roman" w:cs="Times New Roman"/>
          <w:kern w:val="0"/>
          <w:sz w:val="28"/>
          <w:szCs w:val="28"/>
          <w:lang w:eastAsia="ru-RU"/>
        </w:rPr>
      </w:pPr>
      <w:r w:rsidRPr="003936A5">
        <w:rPr>
          <w:rFonts w:ascii="Times New Roman" w:eastAsia="Times New Roman" w:hAnsi="Times New Roman" w:cs="Times New Roman" w:hint="eastAsia"/>
          <w:kern w:val="0"/>
          <w:sz w:val="28"/>
          <w:szCs w:val="28"/>
          <w:lang w:eastAsia="ru-RU"/>
        </w:rPr>
        <w:t>ПІДВИЩЕННЯ</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ЕФЕКТИВНОСТІ</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ОБРОБЛЕННЯ</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ДЕТАЛЕЙ</w:t>
      </w:r>
    </w:p>
    <w:p w:rsidR="003936A5" w:rsidRPr="003936A5" w:rsidRDefault="003936A5" w:rsidP="003936A5">
      <w:pPr>
        <w:rPr>
          <w:rFonts w:ascii="Times New Roman" w:eastAsia="Times New Roman" w:hAnsi="Times New Roman" w:cs="Times New Roman"/>
          <w:kern w:val="0"/>
          <w:sz w:val="28"/>
          <w:szCs w:val="28"/>
          <w:lang w:eastAsia="ru-RU"/>
        </w:rPr>
      </w:pPr>
      <w:r w:rsidRPr="003936A5">
        <w:rPr>
          <w:rFonts w:ascii="Times New Roman" w:eastAsia="Times New Roman" w:hAnsi="Times New Roman" w:cs="Times New Roman" w:hint="eastAsia"/>
          <w:kern w:val="0"/>
          <w:sz w:val="28"/>
          <w:szCs w:val="28"/>
          <w:lang w:eastAsia="ru-RU"/>
        </w:rPr>
        <w:t>НА</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ТОКАРНИХ</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ВЕРСТАТАХ</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ШЛЯХОМ</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КЕРУВАННЯ</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ДИНАМІКОЮ</w:t>
      </w:r>
    </w:p>
    <w:p w:rsidR="003936A5" w:rsidRPr="003936A5" w:rsidRDefault="003936A5" w:rsidP="003936A5">
      <w:pPr>
        <w:rPr>
          <w:rFonts w:ascii="Times New Roman" w:eastAsia="Times New Roman" w:hAnsi="Times New Roman" w:cs="Times New Roman"/>
          <w:kern w:val="0"/>
          <w:sz w:val="28"/>
          <w:szCs w:val="28"/>
          <w:lang w:eastAsia="ru-RU"/>
        </w:rPr>
      </w:pPr>
      <w:r w:rsidRPr="003936A5">
        <w:rPr>
          <w:rFonts w:ascii="Times New Roman" w:eastAsia="Times New Roman" w:hAnsi="Times New Roman" w:cs="Times New Roman" w:hint="eastAsia"/>
          <w:kern w:val="0"/>
          <w:sz w:val="28"/>
          <w:szCs w:val="28"/>
          <w:lang w:eastAsia="ru-RU"/>
        </w:rPr>
        <w:t>ПРОЦЕСУ</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З</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ВИСОКИМИ</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ЧАСТОТАМИ</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ОБЕРТАННЯ</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ШПИНДЕЛЯ</w:t>
      </w:r>
    </w:p>
    <w:p w:rsidR="003936A5" w:rsidRPr="003936A5" w:rsidRDefault="003936A5" w:rsidP="003936A5">
      <w:pPr>
        <w:rPr>
          <w:rFonts w:ascii="Times New Roman" w:eastAsia="Times New Roman" w:hAnsi="Times New Roman" w:cs="Times New Roman"/>
          <w:kern w:val="0"/>
          <w:sz w:val="28"/>
          <w:szCs w:val="28"/>
          <w:lang w:eastAsia="ru-RU"/>
        </w:rPr>
      </w:pPr>
      <w:r w:rsidRPr="003936A5">
        <w:rPr>
          <w:rFonts w:ascii="Times New Roman" w:eastAsia="Times New Roman" w:hAnsi="Times New Roman" w:cs="Times New Roman"/>
          <w:kern w:val="0"/>
          <w:sz w:val="28"/>
          <w:szCs w:val="28"/>
          <w:lang w:eastAsia="ru-RU"/>
        </w:rPr>
        <w:t xml:space="preserve"> 05.03.01 </w:t>
      </w:r>
      <w:r w:rsidRPr="003936A5">
        <w:rPr>
          <w:rFonts w:ascii="Times New Roman" w:eastAsia="Times New Roman" w:hAnsi="Times New Roman" w:cs="Times New Roman" w:hint="eastAsia"/>
          <w:kern w:val="0"/>
          <w:sz w:val="28"/>
          <w:szCs w:val="28"/>
          <w:lang w:eastAsia="ru-RU"/>
        </w:rPr>
        <w:t>–</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процеси</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механічної</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обробки</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верстати</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та</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інструменти</w:t>
      </w:r>
    </w:p>
    <w:p w:rsidR="003936A5" w:rsidRPr="003936A5" w:rsidRDefault="003936A5" w:rsidP="003936A5">
      <w:pPr>
        <w:rPr>
          <w:rFonts w:ascii="Times New Roman" w:eastAsia="Times New Roman" w:hAnsi="Times New Roman" w:cs="Times New Roman"/>
          <w:kern w:val="0"/>
          <w:sz w:val="28"/>
          <w:szCs w:val="28"/>
          <w:lang w:eastAsia="ru-RU"/>
        </w:rPr>
      </w:pP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Механічна</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інженерія</w:t>
      </w:r>
    </w:p>
    <w:p w:rsidR="003936A5" w:rsidRPr="003936A5" w:rsidRDefault="003936A5" w:rsidP="003936A5">
      <w:pPr>
        <w:rPr>
          <w:rFonts w:ascii="Times New Roman" w:eastAsia="Times New Roman" w:hAnsi="Times New Roman" w:cs="Times New Roman"/>
          <w:kern w:val="0"/>
          <w:sz w:val="28"/>
          <w:szCs w:val="28"/>
          <w:lang w:eastAsia="ru-RU"/>
        </w:rPr>
      </w:pPr>
      <w:r w:rsidRPr="003936A5">
        <w:rPr>
          <w:rFonts w:ascii="Times New Roman" w:eastAsia="Times New Roman" w:hAnsi="Times New Roman" w:cs="Times New Roman" w:hint="eastAsia"/>
          <w:kern w:val="0"/>
          <w:sz w:val="28"/>
          <w:szCs w:val="28"/>
          <w:lang w:eastAsia="ru-RU"/>
        </w:rPr>
        <w:t>Подається</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на</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здобуття</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наукового</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ступеня</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кандидата</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технічних</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наук</w:t>
      </w:r>
    </w:p>
    <w:p w:rsidR="003936A5" w:rsidRPr="003936A5" w:rsidRDefault="003936A5" w:rsidP="003936A5">
      <w:pPr>
        <w:rPr>
          <w:rFonts w:ascii="Times New Roman" w:eastAsia="Times New Roman" w:hAnsi="Times New Roman" w:cs="Times New Roman"/>
          <w:kern w:val="0"/>
          <w:sz w:val="28"/>
          <w:szCs w:val="28"/>
          <w:lang w:eastAsia="ru-RU"/>
        </w:rPr>
      </w:pPr>
      <w:r w:rsidRPr="003936A5">
        <w:rPr>
          <w:rFonts w:ascii="Times New Roman" w:eastAsia="Times New Roman" w:hAnsi="Times New Roman" w:cs="Times New Roman" w:hint="eastAsia"/>
          <w:kern w:val="0"/>
          <w:sz w:val="28"/>
          <w:szCs w:val="28"/>
          <w:lang w:eastAsia="ru-RU"/>
        </w:rPr>
        <w:t>Дисертація</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містить</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результати</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власних</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досліджень</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Використання</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ідей</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результатів</w:t>
      </w:r>
    </w:p>
    <w:p w:rsidR="003936A5" w:rsidRPr="003936A5" w:rsidRDefault="003936A5" w:rsidP="003936A5">
      <w:pPr>
        <w:rPr>
          <w:rFonts w:ascii="Times New Roman" w:eastAsia="Times New Roman" w:hAnsi="Times New Roman" w:cs="Times New Roman"/>
          <w:kern w:val="0"/>
          <w:sz w:val="28"/>
          <w:szCs w:val="28"/>
          <w:lang w:eastAsia="ru-RU"/>
        </w:rPr>
      </w:pPr>
      <w:r w:rsidRPr="003936A5">
        <w:rPr>
          <w:rFonts w:ascii="Times New Roman" w:eastAsia="Times New Roman" w:hAnsi="Times New Roman" w:cs="Times New Roman" w:hint="eastAsia"/>
          <w:kern w:val="0"/>
          <w:sz w:val="28"/>
          <w:szCs w:val="28"/>
          <w:lang w:eastAsia="ru-RU"/>
        </w:rPr>
        <w:t>і</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текстів</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інших</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авторів</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мають</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посилання</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на</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відповідне</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джерело</w:t>
      </w:r>
      <w:r w:rsidRPr="003936A5">
        <w:rPr>
          <w:rFonts w:ascii="Times New Roman" w:eastAsia="Times New Roman" w:hAnsi="Times New Roman" w:cs="Times New Roman"/>
          <w:kern w:val="0"/>
          <w:sz w:val="28"/>
          <w:szCs w:val="28"/>
          <w:lang w:eastAsia="ru-RU"/>
        </w:rPr>
        <w:t>.</w:t>
      </w:r>
    </w:p>
    <w:p w:rsidR="003936A5" w:rsidRPr="003936A5" w:rsidRDefault="003936A5" w:rsidP="003936A5">
      <w:pPr>
        <w:rPr>
          <w:rFonts w:ascii="Times New Roman" w:eastAsia="Times New Roman" w:hAnsi="Times New Roman" w:cs="Times New Roman"/>
          <w:kern w:val="0"/>
          <w:sz w:val="28"/>
          <w:szCs w:val="28"/>
          <w:lang w:eastAsia="ru-RU"/>
        </w:rPr>
      </w:pPr>
      <w:r w:rsidRPr="003936A5">
        <w:rPr>
          <w:rFonts w:ascii="Times New Roman" w:eastAsia="Times New Roman" w:hAnsi="Times New Roman" w:cs="Times New Roman"/>
          <w:kern w:val="0"/>
          <w:sz w:val="28"/>
          <w:szCs w:val="28"/>
          <w:lang w:eastAsia="ru-RU"/>
        </w:rPr>
        <w:t>___________________________</w:t>
      </w:r>
    </w:p>
    <w:p w:rsidR="003936A5" w:rsidRPr="003936A5" w:rsidRDefault="003936A5" w:rsidP="003936A5">
      <w:pPr>
        <w:rPr>
          <w:rFonts w:ascii="Times New Roman" w:eastAsia="Times New Roman" w:hAnsi="Times New Roman" w:cs="Times New Roman"/>
          <w:kern w:val="0"/>
          <w:sz w:val="28"/>
          <w:szCs w:val="28"/>
          <w:lang w:eastAsia="ru-RU"/>
        </w:rPr>
      </w:pP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підпис</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ініціали</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та</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прізвище</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здобувача</w:t>
      </w:r>
      <w:r w:rsidRPr="003936A5">
        <w:rPr>
          <w:rFonts w:ascii="Times New Roman" w:eastAsia="Times New Roman" w:hAnsi="Times New Roman" w:cs="Times New Roman"/>
          <w:kern w:val="0"/>
          <w:sz w:val="28"/>
          <w:szCs w:val="28"/>
          <w:lang w:eastAsia="ru-RU"/>
        </w:rPr>
        <w:t>)</w:t>
      </w:r>
    </w:p>
    <w:p w:rsidR="003936A5" w:rsidRPr="003936A5" w:rsidRDefault="003936A5" w:rsidP="003936A5">
      <w:pPr>
        <w:rPr>
          <w:rFonts w:ascii="Times New Roman" w:eastAsia="Times New Roman" w:hAnsi="Times New Roman" w:cs="Times New Roman"/>
          <w:kern w:val="0"/>
          <w:sz w:val="28"/>
          <w:szCs w:val="28"/>
          <w:lang w:eastAsia="ru-RU"/>
        </w:rPr>
      </w:pPr>
      <w:r w:rsidRPr="003936A5">
        <w:rPr>
          <w:rFonts w:ascii="Times New Roman" w:eastAsia="Times New Roman" w:hAnsi="Times New Roman" w:cs="Times New Roman" w:hint="eastAsia"/>
          <w:kern w:val="0"/>
          <w:sz w:val="28"/>
          <w:szCs w:val="28"/>
          <w:lang w:eastAsia="ru-RU"/>
        </w:rPr>
        <w:t>Науковий</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керівник</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Залога</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Вільям</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Олександрович</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доктор</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технічних</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наук</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професор</w:t>
      </w:r>
    </w:p>
    <w:p w:rsidR="00677A5D" w:rsidRDefault="003936A5" w:rsidP="003936A5">
      <w:pPr>
        <w:rPr>
          <w:rFonts w:ascii="Times New Roman" w:eastAsia="Times New Roman" w:hAnsi="Times New Roman" w:cs="Times New Roman"/>
          <w:kern w:val="0"/>
          <w:sz w:val="28"/>
          <w:szCs w:val="28"/>
          <w:lang w:eastAsia="ru-RU"/>
        </w:rPr>
      </w:pPr>
      <w:r w:rsidRPr="003936A5">
        <w:rPr>
          <w:rFonts w:ascii="Times New Roman" w:eastAsia="Times New Roman" w:hAnsi="Times New Roman" w:cs="Times New Roman" w:hint="eastAsia"/>
          <w:kern w:val="0"/>
          <w:sz w:val="28"/>
          <w:szCs w:val="28"/>
          <w:lang w:eastAsia="ru-RU"/>
        </w:rPr>
        <w:t>Суми</w:t>
      </w:r>
      <w:r w:rsidRPr="003936A5">
        <w:rPr>
          <w:rFonts w:ascii="Times New Roman" w:eastAsia="Times New Roman" w:hAnsi="Times New Roman" w:cs="Times New Roman"/>
          <w:kern w:val="0"/>
          <w:sz w:val="28"/>
          <w:szCs w:val="28"/>
          <w:lang w:eastAsia="ru-RU"/>
        </w:rPr>
        <w:t xml:space="preserve"> </w:t>
      </w:r>
      <w:r w:rsidRPr="003936A5">
        <w:rPr>
          <w:rFonts w:ascii="Times New Roman" w:eastAsia="Times New Roman" w:hAnsi="Times New Roman" w:cs="Times New Roman" w:hint="eastAsia"/>
          <w:kern w:val="0"/>
          <w:sz w:val="28"/>
          <w:szCs w:val="28"/>
          <w:lang w:eastAsia="ru-RU"/>
        </w:rPr>
        <w:t>–</w:t>
      </w:r>
      <w:r w:rsidRPr="003936A5">
        <w:rPr>
          <w:rFonts w:ascii="Times New Roman" w:eastAsia="Times New Roman" w:hAnsi="Times New Roman" w:cs="Times New Roman"/>
          <w:kern w:val="0"/>
          <w:sz w:val="28"/>
          <w:szCs w:val="28"/>
          <w:lang w:eastAsia="ru-RU"/>
        </w:rPr>
        <w:t xml:space="preserve"> 2017</w:t>
      </w:r>
    </w:p>
    <w:p w:rsidR="003936A5" w:rsidRDefault="003936A5" w:rsidP="003936A5"/>
    <w:p w:rsidR="003936A5" w:rsidRDefault="003936A5" w:rsidP="003936A5"/>
    <w:p w:rsidR="003936A5" w:rsidRDefault="003936A5" w:rsidP="003936A5"/>
    <w:p w:rsidR="00DB5424" w:rsidRDefault="00DB5424" w:rsidP="00DB5424">
      <w:r>
        <w:rPr>
          <w:rFonts w:hint="eastAsia"/>
        </w:rPr>
        <w:t>ЗМІСТ</w:t>
      </w:r>
    </w:p>
    <w:p w:rsidR="00DB5424" w:rsidRDefault="00DB5424" w:rsidP="00DB5424">
      <w:r>
        <w:rPr>
          <w:rFonts w:hint="eastAsia"/>
        </w:rPr>
        <w:t>ВСТУП</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B5424" w:rsidRDefault="00DB5424" w:rsidP="00DB5424">
      <w:r>
        <w:rPr>
          <w:rFonts w:hint="eastAsia"/>
        </w:rPr>
        <w:t>РОЗДІЛ</w:t>
      </w:r>
      <w:r>
        <w:t></w:t>
      </w:r>
      <w:r>
        <w:t></w:t>
      </w:r>
      <w:r>
        <w:t></w:t>
      </w:r>
      <w:r>
        <w:rPr>
          <w:rFonts w:hint="eastAsia"/>
        </w:rPr>
        <w:t>СУЧАСНІ</w:t>
      </w:r>
      <w:r>
        <w:t></w:t>
      </w:r>
      <w:r>
        <w:rPr>
          <w:rFonts w:hint="eastAsia"/>
        </w:rPr>
        <w:t>ПІДХОДИ</w:t>
      </w:r>
      <w:r>
        <w:t></w:t>
      </w:r>
      <w:r>
        <w:rPr>
          <w:rFonts w:hint="eastAsia"/>
        </w:rPr>
        <w:t>ЩОДО</w:t>
      </w:r>
      <w:r>
        <w:t></w:t>
      </w:r>
      <w:r>
        <w:rPr>
          <w:rFonts w:hint="eastAsia"/>
        </w:rPr>
        <w:t>ІНТЕНСИФІКАЦІЇ</w:t>
      </w:r>
      <w:r>
        <w:t></w:t>
      </w:r>
      <w:r>
        <w:rPr>
          <w:rFonts w:hint="eastAsia"/>
        </w:rPr>
        <w:t>ПРОЦЕСУ</w:t>
      </w:r>
    </w:p>
    <w:p w:rsidR="00DB5424" w:rsidRDefault="00DB5424" w:rsidP="00DB5424">
      <w:r>
        <w:rPr>
          <w:rFonts w:hint="eastAsia"/>
        </w:rPr>
        <w:lastRenderedPageBreak/>
        <w:t>ТОКАРНОГО</w:t>
      </w:r>
      <w:r>
        <w:t></w:t>
      </w:r>
      <w:r>
        <w:rPr>
          <w:rFonts w:hint="eastAsia"/>
        </w:rPr>
        <w:t>ОБРОБЛЕННЯ</w:t>
      </w:r>
      <w:r>
        <w:t></w:t>
      </w:r>
      <w:r>
        <w:rPr>
          <w:rFonts w:hint="eastAsia"/>
        </w:rPr>
        <w:t>ДЕТАЛЕЙ</w:t>
      </w:r>
      <w:r>
        <w:t></w:t>
      </w:r>
      <w:r>
        <w:rPr>
          <w:rFonts w:hint="eastAsia"/>
        </w:rPr>
        <w:t>ДІАМЕТРОМ</w:t>
      </w:r>
      <w:r>
        <w:t></w:t>
      </w:r>
      <w:r>
        <w:t></w:t>
      </w:r>
      <w:r>
        <w:t></w:t>
      </w:r>
      <w:r>
        <w:rPr>
          <w:rFonts w:hint="eastAsia"/>
        </w:rPr>
        <w:t>–</w:t>
      </w:r>
      <w:r>
        <w:t></w:t>
      </w:r>
      <w:r>
        <w:t></w:t>
      </w:r>
      <w:r>
        <w:t></w:t>
      </w:r>
      <w:r>
        <w:t></w:t>
      </w:r>
      <w:r>
        <w:rPr>
          <w:rFonts w:hint="eastAsia"/>
        </w:rPr>
        <w:t>ММ</w:t>
      </w:r>
      <w:r>
        <w:t></w:t>
      </w:r>
      <w:r>
        <w:t></w:t>
      </w:r>
      <w:r>
        <w:t></w:t>
      </w:r>
      <w:r>
        <w:t></w:t>
      </w:r>
      <w:r>
        <w:t></w:t>
      </w:r>
      <w:r>
        <w:t></w:t>
      </w:r>
      <w:r>
        <w:t></w:t>
      </w:r>
      <w:r>
        <w:t></w:t>
      </w:r>
      <w:r>
        <w:t></w:t>
      </w:r>
      <w:r>
        <w:t></w:t>
      </w:r>
      <w:r>
        <w:t></w:t>
      </w:r>
      <w:r>
        <w:t></w:t>
      </w:r>
      <w:r>
        <w:t></w:t>
      </w:r>
      <w:r>
        <w:t></w:t>
      </w:r>
      <w:r>
        <w:t></w:t>
      </w:r>
      <w:r>
        <w:t></w:t>
      </w:r>
      <w:r>
        <w:t></w:t>
      </w:r>
      <w:r>
        <w:t></w:t>
      </w:r>
      <w:r>
        <w:t></w:t>
      </w:r>
      <w:r>
        <w:t></w:t>
      </w:r>
      <w:r>
        <w:t></w:t>
      </w:r>
    </w:p>
    <w:p w:rsidR="00DB5424" w:rsidRDefault="00DB5424" w:rsidP="00DB5424">
      <w:r>
        <w:t></w:t>
      </w:r>
      <w:r>
        <w:t></w:t>
      </w:r>
      <w:r>
        <w:t></w:t>
      </w:r>
      <w:r>
        <w:t></w:t>
      </w:r>
      <w:r>
        <w:rPr>
          <w:rFonts w:hint="eastAsia"/>
        </w:rPr>
        <w:t>Застосування</w:t>
      </w:r>
      <w:r>
        <w:t></w:t>
      </w:r>
      <w:r>
        <w:rPr>
          <w:rFonts w:hint="eastAsia"/>
        </w:rPr>
        <w:t>точіння</w:t>
      </w:r>
      <w:r>
        <w:t></w:t>
      </w:r>
      <w:r>
        <w:rPr>
          <w:rFonts w:hint="eastAsia"/>
        </w:rPr>
        <w:t>з</w:t>
      </w:r>
      <w:r>
        <w:t></w:t>
      </w:r>
      <w:r>
        <w:rPr>
          <w:rFonts w:hint="eastAsia"/>
        </w:rPr>
        <w:t>високими</w:t>
      </w:r>
      <w:r>
        <w:t></w:t>
      </w:r>
      <w:r>
        <w:rPr>
          <w:rFonts w:hint="eastAsia"/>
        </w:rPr>
        <w:t>частотами</w:t>
      </w:r>
      <w:r>
        <w:t></w:t>
      </w:r>
      <w:r>
        <w:rPr>
          <w:rFonts w:hint="eastAsia"/>
        </w:rPr>
        <w:t>обертання</w:t>
      </w:r>
      <w:r>
        <w:t></w:t>
      </w:r>
      <w:r>
        <w:rPr>
          <w:rFonts w:hint="eastAsia"/>
        </w:rPr>
        <w:t>для</w:t>
      </w:r>
      <w:r>
        <w:t></w:t>
      </w:r>
      <w:r>
        <w:rPr>
          <w:rFonts w:hint="eastAsia"/>
        </w:rPr>
        <w:t>деталей</w:t>
      </w:r>
    </w:p>
    <w:p w:rsidR="00DB5424" w:rsidRDefault="00DB5424" w:rsidP="00DB5424">
      <w:r>
        <w:rPr>
          <w:rFonts w:hint="eastAsia"/>
        </w:rPr>
        <w:t>діаметром</w:t>
      </w:r>
      <w:r>
        <w:t></w:t>
      </w:r>
      <w:r>
        <w:t></w:t>
      </w:r>
      <w:r>
        <w:t></w:t>
      </w:r>
      <w:r>
        <w:t></w:t>
      </w:r>
      <w:r>
        <w:t></w:t>
      </w:r>
      <w:r>
        <w:t></w:t>
      </w:r>
      <w:r>
        <w:rPr>
          <w:rFonts w:hint="eastAsia"/>
        </w:rPr>
        <w:t>мм</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B5424" w:rsidRDefault="00DB5424" w:rsidP="00DB5424">
      <w:r>
        <w:t></w:t>
      </w:r>
      <w:r>
        <w:t></w:t>
      </w:r>
      <w:r>
        <w:t></w:t>
      </w:r>
      <w:r>
        <w:t></w:t>
      </w:r>
      <w:r>
        <w:rPr>
          <w:rFonts w:hint="eastAsia"/>
        </w:rPr>
        <w:t>Аналіз</w:t>
      </w:r>
      <w:r>
        <w:t></w:t>
      </w:r>
      <w:r>
        <w:rPr>
          <w:rFonts w:hint="eastAsia"/>
        </w:rPr>
        <w:t>лімітуючих</w:t>
      </w:r>
      <w:r>
        <w:t></w:t>
      </w:r>
      <w:r>
        <w:rPr>
          <w:rFonts w:hint="eastAsia"/>
        </w:rPr>
        <w:t>факторів</w:t>
      </w:r>
      <w:r>
        <w:t></w:t>
      </w:r>
      <w:r>
        <w:rPr>
          <w:rFonts w:hint="eastAsia"/>
        </w:rPr>
        <w:t>збільшення</w:t>
      </w:r>
      <w:r>
        <w:t></w:t>
      </w:r>
      <w:r>
        <w:rPr>
          <w:rFonts w:hint="eastAsia"/>
        </w:rPr>
        <w:t>паспортних</w:t>
      </w:r>
      <w:r>
        <w:t></w:t>
      </w:r>
      <w:r>
        <w:rPr>
          <w:rFonts w:hint="eastAsia"/>
        </w:rPr>
        <w:t>частот</w:t>
      </w:r>
      <w:r>
        <w:t></w:t>
      </w:r>
      <w:r>
        <w:rPr>
          <w:rFonts w:hint="eastAsia"/>
        </w:rPr>
        <w:t>обертання</w:t>
      </w:r>
    </w:p>
    <w:p w:rsidR="00DB5424" w:rsidRDefault="00DB5424" w:rsidP="00DB5424">
      <w:r>
        <w:rPr>
          <w:rFonts w:hint="eastAsia"/>
        </w:rPr>
        <w:t>шпинделів</w:t>
      </w:r>
      <w:r>
        <w:t></w:t>
      </w:r>
      <w:r>
        <w:rPr>
          <w:rFonts w:hint="eastAsia"/>
        </w:rPr>
        <w:t>металообробного</w:t>
      </w:r>
      <w:r>
        <w:t></w:t>
      </w:r>
      <w:r>
        <w:rPr>
          <w:rFonts w:hint="eastAsia"/>
        </w:rPr>
        <w:t>обладнання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B5424" w:rsidRDefault="00DB5424" w:rsidP="00DB5424">
      <w:r>
        <w:t></w:t>
      </w:r>
      <w:r>
        <w:t></w:t>
      </w:r>
      <w:r>
        <w:t></w:t>
      </w:r>
      <w:r>
        <w:t></w:t>
      </w:r>
      <w:r>
        <w:rPr>
          <w:rFonts w:hint="eastAsia"/>
        </w:rPr>
        <w:t>Регламентовані</w:t>
      </w:r>
      <w:r>
        <w:t></w:t>
      </w:r>
      <w:r>
        <w:rPr>
          <w:rFonts w:hint="eastAsia"/>
        </w:rPr>
        <w:t>параметри</w:t>
      </w:r>
      <w:r>
        <w:t></w:t>
      </w:r>
      <w:r>
        <w:rPr>
          <w:rFonts w:hint="eastAsia"/>
        </w:rPr>
        <w:t>якості</w:t>
      </w:r>
      <w:r>
        <w:t></w:t>
      </w:r>
      <w:r>
        <w:rPr>
          <w:rFonts w:hint="eastAsia"/>
        </w:rPr>
        <w:t>обробленої</w:t>
      </w:r>
      <w:r>
        <w:t></w:t>
      </w:r>
      <w:r>
        <w:rPr>
          <w:rFonts w:hint="eastAsia"/>
        </w:rPr>
        <w:t>поверхні</w:t>
      </w:r>
      <w:r>
        <w:t></w:t>
      </w:r>
      <w:r>
        <w:rPr>
          <w:rFonts w:hint="eastAsia"/>
        </w:rPr>
        <w:t>при</w:t>
      </w:r>
    </w:p>
    <w:p w:rsidR="00DB5424" w:rsidRDefault="00DB5424" w:rsidP="00DB5424">
      <w:r>
        <w:rPr>
          <w:rFonts w:hint="eastAsia"/>
        </w:rPr>
        <w:t>високошвидкісному</w:t>
      </w:r>
      <w:r>
        <w:t></w:t>
      </w:r>
      <w:r>
        <w:rPr>
          <w:rFonts w:hint="eastAsia"/>
        </w:rPr>
        <w:t>точінні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B5424" w:rsidRDefault="00DB5424" w:rsidP="00DB5424">
      <w:r>
        <w:t></w:t>
      </w:r>
      <w:r>
        <w:t></w:t>
      </w:r>
      <w:r>
        <w:t></w:t>
      </w:r>
      <w:r>
        <w:t></w:t>
      </w:r>
      <w:r>
        <w:rPr>
          <w:rFonts w:hint="eastAsia"/>
        </w:rPr>
        <w:t>Основні</w:t>
      </w:r>
      <w:r>
        <w:t></w:t>
      </w:r>
      <w:r>
        <w:rPr>
          <w:rFonts w:hint="eastAsia"/>
        </w:rPr>
        <w:t>чинники</w:t>
      </w:r>
      <w:r>
        <w:t></w:t>
      </w:r>
      <w:r>
        <w:rPr>
          <w:rFonts w:hint="eastAsia"/>
        </w:rPr>
        <w:t>забезпечення</w:t>
      </w:r>
      <w:r>
        <w:t></w:t>
      </w:r>
      <w:r>
        <w:rPr>
          <w:rFonts w:hint="eastAsia"/>
        </w:rPr>
        <w:t>високої</w:t>
      </w:r>
      <w:r>
        <w:t></w:t>
      </w:r>
      <w:r>
        <w:rPr>
          <w:rFonts w:hint="eastAsia"/>
        </w:rPr>
        <w:t>продуктивності</w:t>
      </w:r>
      <w:r>
        <w:t></w:t>
      </w:r>
      <w:r>
        <w:rPr>
          <w:rFonts w:hint="eastAsia"/>
        </w:rPr>
        <w:t>механічної</w:t>
      </w:r>
      <w:r>
        <w:t></w:t>
      </w:r>
      <w:r>
        <w:rPr>
          <w:rFonts w:hint="eastAsia"/>
        </w:rPr>
        <w:t>обробки</w:t>
      </w:r>
    </w:p>
    <w:p w:rsidR="00DB5424" w:rsidRDefault="00DB5424" w:rsidP="00DB5424">
      <w:r>
        <w:rPr>
          <w:rFonts w:hint="eastAsia"/>
        </w:rPr>
        <w:t>в</w:t>
      </w:r>
      <w:r>
        <w:t></w:t>
      </w:r>
      <w:r>
        <w:rPr>
          <w:rFonts w:hint="eastAsia"/>
        </w:rPr>
        <w:t>умовах</w:t>
      </w:r>
      <w:r>
        <w:t></w:t>
      </w:r>
      <w:r>
        <w:rPr>
          <w:rFonts w:hint="eastAsia"/>
        </w:rPr>
        <w:t>сучасного</w:t>
      </w:r>
      <w:r>
        <w:t></w:t>
      </w:r>
      <w:r>
        <w:rPr>
          <w:rFonts w:hint="eastAsia"/>
        </w:rPr>
        <w:t>виробництва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B5424" w:rsidRDefault="00DB5424" w:rsidP="00DB5424">
      <w:r>
        <w:t></w:t>
      </w:r>
      <w:r>
        <w:t></w:t>
      </w:r>
      <w:r>
        <w:t></w:t>
      </w:r>
      <w:r>
        <w:t></w:t>
      </w:r>
      <w:r>
        <w:rPr>
          <w:rFonts w:hint="eastAsia"/>
        </w:rPr>
        <w:t>Моделювання</w:t>
      </w:r>
      <w:r>
        <w:t></w:t>
      </w:r>
      <w:r>
        <w:rPr>
          <w:rFonts w:hint="eastAsia"/>
        </w:rPr>
        <w:t>динамічного</w:t>
      </w:r>
      <w:r>
        <w:t></w:t>
      </w:r>
      <w:r>
        <w:rPr>
          <w:rFonts w:hint="eastAsia"/>
        </w:rPr>
        <w:t>стану</w:t>
      </w:r>
      <w:r>
        <w:t></w:t>
      </w:r>
      <w:r>
        <w:rPr>
          <w:rFonts w:hint="eastAsia"/>
        </w:rPr>
        <w:t>металообробних</w:t>
      </w:r>
      <w:r>
        <w:t></w:t>
      </w:r>
      <w:r>
        <w:rPr>
          <w:rFonts w:hint="eastAsia"/>
        </w:rPr>
        <w:t>технологічних</w:t>
      </w:r>
      <w:r>
        <w:t></w:t>
      </w:r>
      <w:r>
        <w:rPr>
          <w:rFonts w:hint="eastAsia"/>
        </w:rPr>
        <w:t>систем</w:t>
      </w:r>
    </w:p>
    <w:p w:rsidR="00DB5424" w:rsidRDefault="00DB5424" w:rsidP="00DB542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B5424" w:rsidRDefault="00DB5424" w:rsidP="00DB5424">
      <w:r>
        <w:t></w:t>
      </w:r>
      <w:r>
        <w:t></w:t>
      </w:r>
      <w:r>
        <w:t></w:t>
      </w:r>
      <w:r>
        <w:t></w:t>
      </w:r>
      <w:r>
        <w:rPr>
          <w:rFonts w:hint="eastAsia"/>
        </w:rPr>
        <w:t>Висновки</w:t>
      </w:r>
      <w:r>
        <w:t></w:t>
      </w:r>
      <w:r>
        <w:t></w:t>
      </w:r>
      <w:r>
        <w:rPr>
          <w:rFonts w:hint="eastAsia"/>
        </w:rPr>
        <w:t>постановка</w:t>
      </w:r>
      <w:r>
        <w:t></w:t>
      </w:r>
      <w:r>
        <w:rPr>
          <w:rFonts w:hint="eastAsia"/>
        </w:rPr>
        <w:t>мети</w:t>
      </w:r>
      <w:r>
        <w:t></w:t>
      </w:r>
      <w:r>
        <w:rPr>
          <w:rFonts w:hint="eastAsia"/>
        </w:rPr>
        <w:t>та</w:t>
      </w:r>
      <w:r>
        <w:t></w:t>
      </w:r>
      <w:r>
        <w:rPr>
          <w:rFonts w:hint="eastAsia"/>
        </w:rPr>
        <w:t>задач</w:t>
      </w:r>
      <w:r>
        <w:t></w:t>
      </w:r>
      <w:r>
        <w:rPr>
          <w:rFonts w:hint="eastAsia"/>
        </w:rPr>
        <w:t>дослідження</w:t>
      </w:r>
    </w:p>
    <w:p w:rsidR="00DB5424" w:rsidRDefault="00DB5424" w:rsidP="00DB542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B5424" w:rsidRDefault="00DB5424" w:rsidP="00DB5424">
      <w:r>
        <w:rPr>
          <w:rFonts w:hint="eastAsia"/>
        </w:rPr>
        <w:t>РОЗДІЛ</w:t>
      </w:r>
      <w:r>
        <w:t></w:t>
      </w:r>
      <w:r>
        <w:t></w:t>
      </w:r>
      <w:r>
        <w:t></w:t>
      </w:r>
      <w:r>
        <w:rPr>
          <w:rFonts w:hint="eastAsia"/>
        </w:rPr>
        <w:t>МЕТОДИКИ</w:t>
      </w:r>
      <w:r>
        <w:t></w:t>
      </w:r>
      <w:r>
        <w:rPr>
          <w:rFonts w:hint="eastAsia"/>
        </w:rPr>
        <w:t>ДОСЛІДЖЕННЯ</w:t>
      </w:r>
      <w:r>
        <w:t></w:t>
      </w:r>
      <w:r>
        <w:rPr>
          <w:rFonts w:hint="eastAsia"/>
        </w:rPr>
        <w:t>ДИНАМІЧНОГО</w:t>
      </w:r>
      <w:r>
        <w:t></w:t>
      </w:r>
      <w:r>
        <w:rPr>
          <w:rFonts w:hint="eastAsia"/>
        </w:rPr>
        <w:t>СТАНУ</w:t>
      </w:r>
    </w:p>
    <w:p w:rsidR="00DB5424" w:rsidRDefault="00DB5424" w:rsidP="00DB5424">
      <w:r>
        <w:rPr>
          <w:rFonts w:hint="eastAsia"/>
        </w:rPr>
        <w:t>СИСТЕМИ</w:t>
      </w:r>
      <w:r>
        <w:t></w:t>
      </w:r>
      <w:r>
        <w:rPr>
          <w:rFonts w:hint="eastAsia"/>
        </w:rPr>
        <w:t>В</w:t>
      </w:r>
      <w:r>
        <w:t></w:t>
      </w:r>
      <w:r>
        <w:rPr>
          <w:rFonts w:hint="eastAsia"/>
        </w:rPr>
        <w:t>ПРОЦЕСІ</w:t>
      </w:r>
      <w:r>
        <w:t></w:t>
      </w:r>
      <w:r>
        <w:rPr>
          <w:rFonts w:hint="eastAsia"/>
        </w:rPr>
        <w:t>РІЗАННЯ</w:t>
      </w:r>
      <w:r>
        <w:t></w:t>
      </w:r>
      <w:r>
        <w:rPr>
          <w:rFonts w:hint="eastAsia"/>
        </w:rPr>
        <w:t>ПРИ</w:t>
      </w:r>
      <w:r>
        <w:t></w:t>
      </w:r>
      <w:r>
        <w:rPr>
          <w:rFonts w:hint="eastAsia"/>
        </w:rPr>
        <w:t>ТОКАРНІЙ</w:t>
      </w:r>
      <w:r>
        <w:t></w:t>
      </w:r>
      <w:r>
        <w:rPr>
          <w:rFonts w:hint="eastAsia"/>
        </w:rPr>
        <w:t>ОБРОБЦІ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B5424" w:rsidRDefault="00DB5424" w:rsidP="00DB5424">
      <w:r>
        <w:t></w:t>
      </w:r>
      <w:r>
        <w:t></w:t>
      </w:r>
      <w:r>
        <w:t></w:t>
      </w:r>
      <w:r>
        <w:t></w:t>
      </w:r>
      <w:r>
        <w:rPr>
          <w:rFonts w:hint="eastAsia"/>
        </w:rPr>
        <w:t>Загальна</w:t>
      </w:r>
      <w:r>
        <w:t></w:t>
      </w:r>
      <w:r>
        <w:rPr>
          <w:rFonts w:hint="eastAsia"/>
        </w:rPr>
        <w:t>методика</w:t>
      </w:r>
      <w:r>
        <w:t></w:t>
      </w:r>
      <w:r>
        <w:rPr>
          <w:rFonts w:hint="eastAsia"/>
        </w:rPr>
        <w:t>дослідження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B5424" w:rsidRDefault="00DB5424" w:rsidP="00DB5424">
      <w:r>
        <w:t></w:t>
      </w:r>
      <w:r>
        <w:t></w:t>
      </w:r>
      <w:r>
        <w:t></w:t>
      </w:r>
      <w:r>
        <w:t></w:t>
      </w:r>
      <w:r>
        <w:rPr>
          <w:rFonts w:hint="eastAsia"/>
        </w:rPr>
        <w:t>Обладнання</w:t>
      </w:r>
      <w:r>
        <w:t></w:t>
      </w:r>
      <w:r>
        <w:rPr>
          <w:rFonts w:hint="eastAsia"/>
        </w:rPr>
        <w:t>та</w:t>
      </w:r>
      <w:r>
        <w:t></w:t>
      </w:r>
      <w:r>
        <w:rPr>
          <w:rFonts w:hint="eastAsia"/>
        </w:rPr>
        <w:t>устаткування</w:t>
      </w:r>
      <w:r>
        <w:t></w:t>
      </w:r>
      <w:r>
        <w:rPr>
          <w:rFonts w:hint="eastAsia"/>
        </w:rPr>
        <w:t>експериментального</w:t>
      </w:r>
      <w:r>
        <w:t></w:t>
      </w:r>
      <w:r>
        <w:rPr>
          <w:rFonts w:hint="eastAsia"/>
        </w:rPr>
        <w:t>дослідження</w:t>
      </w:r>
      <w:r>
        <w:t></w:t>
      </w:r>
      <w:r>
        <w:t></w:t>
      </w:r>
      <w:r>
        <w:t></w:t>
      </w:r>
      <w:r>
        <w:t></w:t>
      </w:r>
      <w:r>
        <w:t></w:t>
      </w:r>
      <w:r>
        <w:t></w:t>
      </w:r>
      <w:r>
        <w:t></w:t>
      </w:r>
      <w:r>
        <w:t></w:t>
      </w:r>
      <w:r>
        <w:t></w:t>
      </w:r>
      <w:r>
        <w:t></w:t>
      </w:r>
      <w:r>
        <w:t></w:t>
      </w:r>
      <w:r>
        <w:t></w:t>
      </w:r>
      <w:r>
        <w:t></w:t>
      </w:r>
      <w:r>
        <w:t></w:t>
      </w:r>
    </w:p>
    <w:p w:rsidR="00DB5424" w:rsidRDefault="00DB5424" w:rsidP="00DB5424">
      <w:r>
        <w:t></w:t>
      </w:r>
      <w:r>
        <w:t></w:t>
      </w:r>
      <w:r>
        <w:t></w:t>
      </w:r>
      <w:r>
        <w:t></w:t>
      </w:r>
      <w:r>
        <w:rPr>
          <w:rFonts w:hint="eastAsia"/>
        </w:rPr>
        <w:t>Методика</w:t>
      </w:r>
      <w:r>
        <w:t></w:t>
      </w:r>
      <w:r>
        <w:rPr>
          <w:rFonts w:hint="eastAsia"/>
        </w:rPr>
        <w:t>вимірювання</w:t>
      </w:r>
      <w:r>
        <w:t></w:t>
      </w:r>
      <w:r>
        <w:rPr>
          <w:rFonts w:hint="eastAsia"/>
        </w:rPr>
        <w:t>віброприскорення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B5424" w:rsidRDefault="00DB5424" w:rsidP="00DB5424">
      <w:r>
        <w:t></w:t>
      </w:r>
      <w:r>
        <w:t></w:t>
      </w:r>
      <w:r>
        <w:t></w:t>
      </w:r>
      <w:r>
        <w:t></w:t>
      </w:r>
      <w:r>
        <w:rPr>
          <w:rFonts w:hint="eastAsia"/>
        </w:rPr>
        <w:t>Методика</w:t>
      </w:r>
      <w:r>
        <w:t></w:t>
      </w:r>
      <w:r>
        <w:rPr>
          <w:rFonts w:hint="eastAsia"/>
        </w:rPr>
        <w:t>фіксації</w:t>
      </w:r>
      <w:r>
        <w:t></w:t>
      </w:r>
      <w:r>
        <w:rPr>
          <w:rFonts w:hint="eastAsia"/>
        </w:rPr>
        <w:t>сигналу</w:t>
      </w:r>
      <w:r>
        <w:t></w:t>
      </w:r>
      <w:r>
        <w:rPr>
          <w:rFonts w:hint="eastAsia"/>
        </w:rPr>
        <w:t>датчиків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B5424" w:rsidRDefault="00DB5424" w:rsidP="00DB5424">
      <w:r>
        <w:t></w:t>
      </w:r>
      <w:r>
        <w:t></w:t>
      </w:r>
      <w:r>
        <w:t></w:t>
      </w:r>
      <w:r>
        <w:t></w:t>
      </w:r>
      <w:r>
        <w:rPr>
          <w:rFonts w:hint="eastAsia"/>
        </w:rPr>
        <w:t>Дослідження</w:t>
      </w:r>
      <w:r>
        <w:t></w:t>
      </w:r>
      <w:r>
        <w:rPr>
          <w:rFonts w:hint="eastAsia"/>
        </w:rPr>
        <w:t>статичної</w:t>
      </w:r>
      <w:r>
        <w:t></w:t>
      </w:r>
      <w:r>
        <w:rPr>
          <w:rFonts w:hint="eastAsia"/>
        </w:rPr>
        <w:t>жорсткості</w:t>
      </w:r>
      <w:r>
        <w:t></w:t>
      </w:r>
      <w:r>
        <w:rPr>
          <w:rFonts w:hint="eastAsia"/>
        </w:rPr>
        <w:t>експериментального</w:t>
      </w:r>
      <w:r>
        <w:t></w:t>
      </w:r>
      <w:r>
        <w:rPr>
          <w:rFonts w:hint="eastAsia"/>
        </w:rPr>
        <w:t>стенду</w:t>
      </w:r>
      <w:r>
        <w:t></w:t>
      </w:r>
      <w:r>
        <w:t></w:t>
      </w:r>
      <w:r>
        <w:t></w:t>
      </w:r>
      <w:r>
        <w:t></w:t>
      </w:r>
      <w:r>
        <w:t></w:t>
      </w:r>
      <w:r>
        <w:t></w:t>
      </w:r>
      <w:r>
        <w:t></w:t>
      </w:r>
      <w:r>
        <w:t></w:t>
      </w:r>
      <w:r>
        <w:t></w:t>
      </w:r>
      <w:r>
        <w:t></w:t>
      </w:r>
      <w:r>
        <w:t></w:t>
      </w:r>
      <w:r>
        <w:t></w:t>
      </w:r>
      <w:r>
        <w:t></w:t>
      </w:r>
      <w:r>
        <w:t></w:t>
      </w:r>
      <w:r>
        <w:t></w:t>
      </w:r>
      <w:r>
        <w:t></w:t>
      </w:r>
      <w:r>
        <w:t></w:t>
      </w:r>
      <w:r>
        <w:t></w:t>
      </w:r>
      <w:r>
        <w:t></w:t>
      </w:r>
      <w:r>
        <w:t></w:t>
      </w:r>
    </w:p>
    <w:p w:rsidR="00DB5424" w:rsidRDefault="00DB5424" w:rsidP="00DB5424">
      <w:r>
        <w:t></w:t>
      </w:r>
      <w:r>
        <w:t></w:t>
      </w:r>
      <w:r>
        <w:t></w:t>
      </w:r>
      <w:r>
        <w:t></w:t>
      </w:r>
      <w:r>
        <w:rPr>
          <w:rFonts w:hint="eastAsia"/>
        </w:rPr>
        <w:t>Методика</w:t>
      </w:r>
      <w:r>
        <w:t></w:t>
      </w:r>
      <w:r>
        <w:rPr>
          <w:rFonts w:hint="eastAsia"/>
        </w:rPr>
        <w:t>дослідження</w:t>
      </w:r>
      <w:r>
        <w:t></w:t>
      </w:r>
      <w:r>
        <w:rPr>
          <w:rFonts w:hint="eastAsia"/>
        </w:rPr>
        <w:t>амплітудно</w:t>
      </w:r>
      <w:r>
        <w:t></w:t>
      </w:r>
      <w:r>
        <w:rPr>
          <w:rFonts w:hint="eastAsia"/>
        </w:rPr>
        <w:t>частотних</w:t>
      </w:r>
      <w:r>
        <w:t></w:t>
      </w:r>
      <w:r>
        <w:rPr>
          <w:rFonts w:hint="eastAsia"/>
        </w:rPr>
        <w:t>характеристик</w:t>
      </w:r>
      <w:r>
        <w:t></w:t>
      </w:r>
      <w:r>
        <w:rPr>
          <w:rFonts w:hint="eastAsia"/>
        </w:rPr>
        <w:t>верстата</w:t>
      </w:r>
      <w:r>
        <w:t></w:t>
      </w:r>
      <w:r>
        <w:t></w:t>
      </w:r>
      <w:r>
        <w:t></w:t>
      </w:r>
      <w:r>
        <w:t></w:t>
      </w:r>
      <w:r>
        <w:t></w:t>
      </w:r>
      <w:r>
        <w:t></w:t>
      </w:r>
      <w:r>
        <w:t></w:t>
      </w:r>
      <w:r>
        <w:t></w:t>
      </w:r>
    </w:p>
    <w:p w:rsidR="00DB5424" w:rsidRDefault="00DB5424" w:rsidP="00DB5424">
      <w:r>
        <w:lastRenderedPageBreak/>
        <w:t></w:t>
      </w:r>
      <w:r>
        <w:t></w:t>
      </w:r>
      <w:r>
        <w:t></w:t>
      </w:r>
      <w:r>
        <w:t></w:t>
      </w:r>
      <w:r>
        <w:rPr>
          <w:rFonts w:hint="eastAsia"/>
        </w:rPr>
        <w:t>Методика</w:t>
      </w:r>
      <w:r>
        <w:t></w:t>
      </w:r>
      <w:r>
        <w:rPr>
          <w:rFonts w:hint="eastAsia"/>
        </w:rPr>
        <w:t>модуляції</w:t>
      </w:r>
      <w:r>
        <w:t></w:t>
      </w:r>
      <w:r>
        <w:rPr>
          <w:rFonts w:hint="eastAsia"/>
        </w:rPr>
        <w:t>сигналу</w:t>
      </w:r>
      <w:r>
        <w:t></w:t>
      </w:r>
      <w:r>
        <w:rPr>
          <w:rFonts w:hint="eastAsia"/>
        </w:rPr>
        <w:t>задання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B5424" w:rsidRDefault="00DB5424" w:rsidP="00DB5424">
      <w:r>
        <w:t></w:t>
      </w:r>
      <w:r>
        <w:t></w:t>
      </w:r>
      <w:r>
        <w:t></w:t>
      </w:r>
      <w:r>
        <w:t></w:t>
      </w:r>
      <w:r>
        <w:rPr>
          <w:rFonts w:hint="eastAsia"/>
        </w:rPr>
        <w:t>Методика</w:t>
      </w:r>
      <w:r>
        <w:t></w:t>
      </w:r>
      <w:r>
        <w:rPr>
          <w:rFonts w:hint="eastAsia"/>
        </w:rPr>
        <w:t>контролю</w:t>
      </w:r>
      <w:r>
        <w:t></w:t>
      </w:r>
      <w:r>
        <w:rPr>
          <w:rFonts w:hint="eastAsia"/>
        </w:rPr>
        <w:t>якості</w:t>
      </w:r>
      <w:r>
        <w:t></w:t>
      </w:r>
      <w:r>
        <w:rPr>
          <w:rFonts w:hint="eastAsia"/>
        </w:rPr>
        <w:t>обробленої</w:t>
      </w:r>
      <w:r>
        <w:t></w:t>
      </w:r>
      <w:r>
        <w:rPr>
          <w:rFonts w:hint="eastAsia"/>
        </w:rPr>
        <w:t>поверхні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B5424" w:rsidRDefault="00DB5424" w:rsidP="00DB5424">
      <w:r>
        <w:t></w:t>
      </w:r>
      <w:r>
        <w:t></w:t>
      </w:r>
      <w:r>
        <w:t></w:t>
      </w:r>
      <w:r>
        <w:t></w:t>
      </w:r>
      <w:r>
        <w:rPr>
          <w:rFonts w:hint="eastAsia"/>
        </w:rPr>
        <w:t>Вибір</w:t>
      </w:r>
      <w:r>
        <w:t></w:t>
      </w:r>
      <w:r>
        <w:rPr>
          <w:rFonts w:hint="eastAsia"/>
        </w:rPr>
        <w:t>та</w:t>
      </w:r>
      <w:r>
        <w:t></w:t>
      </w:r>
      <w:r>
        <w:rPr>
          <w:rFonts w:hint="eastAsia"/>
        </w:rPr>
        <w:t>обґрунтування</w:t>
      </w:r>
      <w:r>
        <w:t></w:t>
      </w:r>
      <w:r>
        <w:rPr>
          <w:rFonts w:hint="eastAsia"/>
        </w:rPr>
        <w:t>оброблюваних</w:t>
      </w:r>
      <w:r>
        <w:t></w:t>
      </w:r>
      <w:r>
        <w:rPr>
          <w:rFonts w:hint="eastAsia"/>
        </w:rPr>
        <w:t>та</w:t>
      </w:r>
      <w:r>
        <w:t></w:t>
      </w:r>
      <w:r>
        <w:rPr>
          <w:rFonts w:hint="eastAsia"/>
        </w:rPr>
        <w:t>інструментальних</w:t>
      </w:r>
      <w:r>
        <w:t></w:t>
      </w:r>
      <w:r>
        <w:rPr>
          <w:rFonts w:hint="eastAsia"/>
        </w:rPr>
        <w:t>матеріалів</w:t>
      </w:r>
    </w:p>
    <w:p w:rsidR="00DB5424" w:rsidRDefault="00DB5424" w:rsidP="00DB542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B5424" w:rsidRDefault="00DB5424" w:rsidP="00DB5424">
      <w:r>
        <w:t></w:t>
      </w:r>
      <w:r>
        <w:t></w:t>
      </w:r>
      <w:r>
        <w:t></w:t>
      </w:r>
      <w:r>
        <w:t></w:t>
      </w:r>
      <w:r>
        <w:t></w:t>
      </w:r>
      <w:r>
        <w:rPr>
          <w:rFonts w:hint="eastAsia"/>
        </w:rPr>
        <w:t>Обґрунтування</w:t>
      </w:r>
      <w:r>
        <w:t></w:t>
      </w:r>
      <w:r>
        <w:rPr>
          <w:rFonts w:hint="eastAsia"/>
        </w:rPr>
        <w:t>режимів</w:t>
      </w:r>
      <w:r>
        <w:t></w:t>
      </w:r>
      <w:r>
        <w:rPr>
          <w:rFonts w:hint="eastAsia"/>
        </w:rPr>
        <w:t>різання</w:t>
      </w:r>
      <w:r>
        <w:t></w:t>
      </w:r>
      <w:r>
        <w:rPr>
          <w:rFonts w:hint="eastAsia"/>
        </w:rPr>
        <w:t>експериментальних</w:t>
      </w:r>
      <w:r>
        <w:t></w:t>
      </w:r>
      <w:r>
        <w:rPr>
          <w:rFonts w:hint="eastAsia"/>
        </w:rPr>
        <w:t>досліджень</w:t>
      </w:r>
    </w:p>
    <w:p w:rsidR="00DB5424" w:rsidRDefault="00DB5424" w:rsidP="00DB542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B5424" w:rsidRDefault="00DB5424" w:rsidP="00DB5424">
      <w:r>
        <w:t></w:t>
      </w:r>
      <w:r>
        <w:t></w:t>
      </w:r>
    </w:p>
    <w:p w:rsidR="00DB5424" w:rsidRDefault="00DB5424" w:rsidP="00DB5424">
      <w:r>
        <w:t></w:t>
      </w:r>
      <w:r>
        <w:t></w:t>
      </w:r>
      <w:r>
        <w:t></w:t>
      </w:r>
      <w:r>
        <w:t></w:t>
      </w:r>
      <w:r>
        <w:t></w:t>
      </w:r>
      <w:r>
        <w:rPr>
          <w:rFonts w:hint="eastAsia"/>
        </w:rPr>
        <w:t>Висновки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B5424" w:rsidRDefault="00DB5424" w:rsidP="00DB5424">
      <w:r>
        <w:rPr>
          <w:rFonts w:hint="eastAsia"/>
        </w:rPr>
        <w:t>РОЗДІЛ</w:t>
      </w:r>
      <w:r>
        <w:t></w:t>
      </w:r>
      <w:r>
        <w:t></w:t>
      </w:r>
      <w:r>
        <w:t></w:t>
      </w:r>
      <w:r>
        <w:rPr>
          <w:rFonts w:hint="eastAsia"/>
        </w:rPr>
        <w:t>ТЕОРЕТИЧНІ</w:t>
      </w:r>
      <w:r>
        <w:t></w:t>
      </w:r>
      <w:r>
        <w:rPr>
          <w:rFonts w:hint="eastAsia"/>
        </w:rPr>
        <w:t>ЗАСАДИ</w:t>
      </w:r>
      <w:r>
        <w:t></w:t>
      </w:r>
      <w:r>
        <w:rPr>
          <w:rFonts w:hint="eastAsia"/>
        </w:rPr>
        <w:t>ПРИГНІЧЕННЯ</w:t>
      </w:r>
      <w:r>
        <w:t></w:t>
      </w:r>
      <w:r>
        <w:rPr>
          <w:rFonts w:hint="eastAsia"/>
        </w:rPr>
        <w:t>КОЛИВАНЬ</w:t>
      </w:r>
      <w:r>
        <w:t></w:t>
      </w:r>
      <w:r>
        <w:rPr>
          <w:rFonts w:hint="eastAsia"/>
        </w:rPr>
        <w:t>ПРИ</w:t>
      </w:r>
    </w:p>
    <w:p w:rsidR="00DB5424" w:rsidRDefault="00DB5424" w:rsidP="00DB5424">
      <w:r>
        <w:rPr>
          <w:rFonts w:hint="eastAsia"/>
        </w:rPr>
        <w:t>ОБРОБЦІ</w:t>
      </w:r>
      <w:r>
        <w:t></w:t>
      </w:r>
      <w:r>
        <w:rPr>
          <w:rFonts w:hint="eastAsia"/>
        </w:rPr>
        <w:t>РІЗАННЯМ</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B5424" w:rsidRDefault="00DB5424" w:rsidP="00DB5424">
      <w:r>
        <w:t></w:t>
      </w:r>
      <w:r>
        <w:t></w:t>
      </w:r>
      <w:r>
        <w:t></w:t>
      </w:r>
      <w:r>
        <w:t></w:t>
      </w:r>
      <w:r>
        <w:rPr>
          <w:rFonts w:hint="eastAsia"/>
        </w:rPr>
        <w:t>Дослідження</w:t>
      </w:r>
      <w:r>
        <w:t></w:t>
      </w:r>
      <w:r>
        <w:rPr>
          <w:rFonts w:hint="eastAsia"/>
        </w:rPr>
        <w:t>і</w:t>
      </w:r>
      <w:r>
        <w:t></w:t>
      </w:r>
      <w:r>
        <w:rPr>
          <w:rFonts w:hint="eastAsia"/>
        </w:rPr>
        <w:t>керування</w:t>
      </w:r>
      <w:r>
        <w:t></w:t>
      </w:r>
      <w:r>
        <w:rPr>
          <w:rFonts w:hint="eastAsia"/>
        </w:rPr>
        <w:t>зривом</w:t>
      </w:r>
      <w:r>
        <w:t></w:t>
      </w:r>
      <w:r>
        <w:rPr>
          <w:rFonts w:hint="eastAsia"/>
        </w:rPr>
        <w:t>регенерації</w:t>
      </w:r>
      <w:r>
        <w:t></w:t>
      </w:r>
      <w:r>
        <w:rPr>
          <w:rFonts w:hint="eastAsia"/>
        </w:rPr>
        <w:t>автоколивань</w:t>
      </w:r>
      <w:r>
        <w:t></w:t>
      </w:r>
      <w:r>
        <w:rPr>
          <w:rFonts w:hint="eastAsia"/>
        </w:rPr>
        <w:t>при</w:t>
      </w:r>
      <w:r>
        <w:t></w:t>
      </w:r>
      <w:r>
        <w:rPr>
          <w:rFonts w:hint="eastAsia"/>
        </w:rPr>
        <w:t>токарному</w:t>
      </w:r>
    </w:p>
    <w:p w:rsidR="00DB5424" w:rsidRDefault="00DB5424" w:rsidP="00DB5424">
      <w:r>
        <w:rPr>
          <w:rFonts w:hint="eastAsia"/>
        </w:rPr>
        <w:t>обробленні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B5424" w:rsidRDefault="00DB5424" w:rsidP="00DB5424">
      <w:r>
        <w:t></w:t>
      </w:r>
      <w:r>
        <w:t></w:t>
      </w:r>
      <w:r>
        <w:t></w:t>
      </w:r>
      <w:r>
        <w:t></w:t>
      </w:r>
      <w:r>
        <w:rPr>
          <w:rFonts w:hint="eastAsia"/>
        </w:rPr>
        <w:t>Дослідження</w:t>
      </w:r>
      <w:r>
        <w:t></w:t>
      </w:r>
      <w:r>
        <w:rPr>
          <w:rFonts w:hint="eastAsia"/>
        </w:rPr>
        <w:t>впливу</w:t>
      </w:r>
      <w:r>
        <w:t></w:t>
      </w:r>
      <w:r>
        <w:rPr>
          <w:rFonts w:hint="eastAsia"/>
        </w:rPr>
        <w:t>власних</w:t>
      </w:r>
      <w:r>
        <w:t></w:t>
      </w:r>
      <w:r>
        <w:rPr>
          <w:rFonts w:hint="eastAsia"/>
        </w:rPr>
        <w:t>частот</w:t>
      </w:r>
      <w:r>
        <w:t></w:t>
      </w:r>
      <w:r>
        <w:rPr>
          <w:rFonts w:hint="eastAsia"/>
        </w:rPr>
        <w:t>і</w:t>
      </w:r>
      <w:r>
        <w:t></w:t>
      </w:r>
      <w:r>
        <w:rPr>
          <w:rFonts w:hint="eastAsia"/>
        </w:rPr>
        <w:t>форм</w:t>
      </w:r>
      <w:r>
        <w:t></w:t>
      </w:r>
      <w:r>
        <w:rPr>
          <w:rFonts w:hint="eastAsia"/>
        </w:rPr>
        <w:t>коливань</w:t>
      </w:r>
      <w:r>
        <w:t></w:t>
      </w:r>
      <w:r>
        <w:rPr>
          <w:rFonts w:hint="eastAsia"/>
        </w:rPr>
        <w:t>на</w:t>
      </w:r>
      <w:r>
        <w:t></w:t>
      </w:r>
      <w:r>
        <w:rPr>
          <w:rFonts w:hint="eastAsia"/>
        </w:rPr>
        <w:t>амплітуду</w:t>
      </w:r>
    </w:p>
    <w:p w:rsidR="00DB5424" w:rsidRDefault="00DB5424" w:rsidP="00DB5424">
      <w:r>
        <w:rPr>
          <w:rFonts w:hint="eastAsia"/>
        </w:rPr>
        <w:t>коливання</w:t>
      </w:r>
      <w:r>
        <w:t></w:t>
      </w:r>
      <w:r>
        <w:rPr>
          <w:rFonts w:hint="eastAsia"/>
        </w:rPr>
        <w:t>вершини</w:t>
      </w:r>
      <w:r>
        <w:t></w:t>
      </w:r>
      <w:r>
        <w:rPr>
          <w:rFonts w:hint="eastAsia"/>
        </w:rPr>
        <w:t>різця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B5424" w:rsidRDefault="00DB5424" w:rsidP="00DB5424">
      <w:r>
        <w:t></w:t>
      </w:r>
      <w:r>
        <w:t></w:t>
      </w:r>
      <w:r>
        <w:t></w:t>
      </w:r>
      <w:r>
        <w:t></w:t>
      </w:r>
      <w:r>
        <w:rPr>
          <w:rFonts w:hint="eastAsia"/>
        </w:rPr>
        <w:t>Граничні</w:t>
      </w:r>
      <w:r>
        <w:t></w:t>
      </w:r>
      <w:r>
        <w:rPr>
          <w:rFonts w:hint="eastAsia"/>
        </w:rPr>
        <w:t>умови</w:t>
      </w:r>
      <w:r>
        <w:t></w:t>
      </w:r>
      <w:r>
        <w:rPr>
          <w:rFonts w:hint="eastAsia"/>
        </w:rPr>
        <w:t>моделі</w:t>
      </w:r>
      <w:r>
        <w:t></w:t>
      </w:r>
      <w:r>
        <w:rPr>
          <w:rFonts w:hint="eastAsia"/>
        </w:rPr>
        <w:t>верстату</w:t>
      </w:r>
      <w:r>
        <w:t></w:t>
      </w:r>
      <w:r>
        <w:rPr>
          <w:rFonts w:hint="eastAsia"/>
        </w:rPr>
        <w:t>в</w:t>
      </w:r>
      <w:r>
        <w:t></w:t>
      </w:r>
      <w:r>
        <w:rPr>
          <w:rFonts w:hint="eastAsia"/>
        </w:rPr>
        <w:t>програмному</w:t>
      </w:r>
      <w:r>
        <w:t></w:t>
      </w:r>
      <w:r>
        <w:rPr>
          <w:rFonts w:hint="eastAsia"/>
        </w:rPr>
        <w:t>комплексі</w:t>
      </w:r>
      <w:r>
        <w:t></w:t>
      </w:r>
      <w:r>
        <w:t></w:t>
      </w:r>
      <w:r>
        <w:t></w:t>
      </w:r>
      <w:r>
        <w:t></w:t>
      </w:r>
      <w:r>
        <w:t></w:t>
      </w:r>
      <w:r>
        <w:t></w:t>
      </w:r>
    </w:p>
    <w:p w:rsidR="00DB5424" w:rsidRDefault="00DB5424" w:rsidP="00DB542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B5424" w:rsidRDefault="00DB5424" w:rsidP="00DB5424">
      <w:r>
        <w:t></w:t>
      </w:r>
      <w:r>
        <w:t></w:t>
      </w:r>
      <w:r>
        <w:t></w:t>
      </w:r>
      <w:r>
        <w:t></w:t>
      </w:r>
      <w:r>
        <w:rPr>
          <w:rFonts w:hint="eastAsia"/>
        </w:rPr>
        <w:t>Результати</w:t>
      </w:r>
      <w:r>
        <w:t></w:t>
      </w:r>
      <w:r>
        <w:rPr>
          <w:rFonts w:hint="eastAsia"/>
        </w:rPr>
        <w:t>експериментальних</w:t>
      </w:r>
      <w:r>
        <w:t></w:t>
      </w:r>
      <w:r>
        <w:rPr>
          <w:rFonts w:hint="eastAsia"/>
        </w:rPr>
        <w:t>та</w:t>
      </w:r>
      <w:r>
        <w:t></w:t>
      </w:r>
      <w:r>
        <w:rPr>
          <w:rFonts w:hint="eastAsia"/>
        </w:rPr>
        <w:t>теоретичних</w:t>
      </w:r>
      <w:r>
        <w:t></w:t>
      </w:r>
      <w:r>
        <w:rPr>
          <w:rFonts w:hint="eastAsia"/>
        </w:rPr>
        <w:t>досліджень</w:t>
      </w:r>
      <w:r>
        <w:t></w:t>
      </w:r>
      <w:r>
        <w:rPr>
          <w:rFonts w:hint="eastAsia"/>
        </w:rPr>
        <w:t>верстату</w:t>
      </w:r>
      <w:r>
        <w:t></w:t>
      </w:r>
      <w:r>
        <w:rPr>
          <w:rFonts w:hint="eastAsia"/>
        </w:rPr>
        <w:t>та</w:t>
      </w:r>
      <w:r>
        <w:t></w:t>
      </w:r>
      <w:r>
        <w:rPr>
          <w:rFonts w:hint="eastAsia"/>
        </w:rPr>
        <w:t>їх</w:t>
      </w:r>
    </w:p>
    <w:p w:rsidR="00DB5424" w:rsidRDefault="00DB5424" w:rsidP="00DB5424">
      <w:r>
        <w:rPr>
          <w:rFonts w:hint="eastAsia"/>
        </w:rPr>
        <w:t>аналіз</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B5424" w:rsidRDefault="00DB5424" w:rsidP="00DB5424">
      <w:r>
        <w:t></w:t>
      </w:r>
      <w:r>
        <w:t></w:t>
      </w:r>
      <w:r>
        <w:t></w:t>
      </w:r>
      <w:r>
        <w:t></w:t>
      </w:r>
      <w:r>
        <w:rPr>
          <w:rFonts w:hint="eastAsia"/>
        </w:rPr>
        <w:t>Дослідження</w:t>
      </w:r>
      <w:r>
        <w:t></w:t>
      </w:r>
      <w:r>
        <w:rPr>
          <w:rFonts w:hint="eastAsia"/>
        </w:rPr>
        <w:t>впливу</w:t>
      </w:r>
      <w:r>
        <w:t></w:t>
      </w:r>
      <w:r>
        <w:rPr>
          <w:rFonts w:hint="eastAsia"/>
        </w:rPr>
        <w:t>власних</w:t>
      </w:r>
      <w:r>
        <w:t></w:t>
      </w:r>
      <w:r>
        <w:rPr>
          <w:rFonts w:hint="eastAsia"/>
        </w:rPr>
        <w:t>частот</w:t>
      </w:r>
      <w:r>
        <w:t></w:t>
      </w:r>
      <w:r>
        <w:rPr>
          <w:rFonts w:hint="eastAsia"/>
        </w:rPr>
        <w:t>і</w:t>
      </w:r>
      <w:r>
        <w:t></w:t>
      </w:r>
      <w:r>
        <w:rPr>
          <w:rFonts w:hint="eastAsia"/>
        </w:rPr>
        <w:t>статичні</w:t>
      </w:r>
      <w:r>
        <w:t></w:t>
      </w:r>
      <w:r>
        <w:rPr>
          <w:rFonts w:hint="eastAsia"/>
        </w:rPr>
        <w:t>деформації</w:t>
      </w:r>
      <w:r>
        <w:t></w:t>
      </w:r>
      <w:r>
        <w:rPr>
          <w:rFonts w:hint="eastAsia"/>
        </w:rPr>
        <w:t>верстата</w:t>
      </w:r>
      <w:r>
        <w:t></w:t>
      </w:r>
      <w:r>
        <w:rPr>
          <w:rFonts w:hint="eastAsia"/>
        </w:rPr>
        <w:t>на</w:t>
      </w:r>
    </w:p>
    <w:p w:rsidR="00DB5424" w:rsidRDefault="00DB5424" w:rsidP="00DB5424">
      <w:r>
        <w:rPr>
          <w:rFonts w:hint="eastAsia"/>
        </w:rPr>
        <w:t>амплітуду</w:t>
      </w:r>
      <w:r>
        <w:t></w:t>
      </w:r>
      <w:r>
        <w:rPr>
          <w:rFonts w:hint="eastAsia"/>
        </w:rPr>
        <w:t>коливання</w:t>
      </w:r>
      <w:r>
        <w:t></w:t>
      </w:r>
      <w:r>
        <w:rPr>
          <w:rFonts w:hint="eastAsia"/>
        </w:rPr>
        <w:t>вершини</w:t>
      </w:r>
      <w:r>
        <w:t></w:t>
      </w:r>
      <w:r>
        <w:rPr>
          <w:rFonts w:hint="eastAsia"/>
        </w:rPr>
        <w:t>різця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B5424" w:rsidRDefault="00DB5424" w:rsidP="00DB5424">
      <w:r>
        <w:t></w:t>
      </w:r>
      <w:r>
        <w:t></w:t>
      </w:r>
      <w:r>
        <w:t></w:t>
      </w:r>
      <w:r>
        <w:t></w:t>
      </w:r>
      <w:r>
        <w:rPr>
          <w:rFonts w:hint="eastAsia"/>
        </w:rPr>
        <w:t>Дослідження</w:t>
      </w:r>
      <w:r>
        <w:t></w:t>
      </w:r>
      <w:r>
        <w:rPr>
          <w:rFonts w:hint="eastAsia"/>
        </w:rPr>
        <w:t>зовнішнього</w:t>
      </w:r>
      <w:r>
        <w:t></w:t>
      </w:r>
      <w:r>
        <w:rPr>
          <w:rFonts w:hint="eastAsia"/>
        </w:rPr>
        <w:t>впливу</w:t>
      </w:r>
      <w:r>
        <w:t></w:t>
      </w:r>
      <w:r>
        <w:rPr>
          <w:rFonts w:hint="eastAsia"/>
        </w:rPr>
        <w:t>на</w:t>
      </w:r>
      <w:r>
        <w:t></w:t>
      </w:r>
      <w:r>
        <w:rPr>
          <w:rFonts w:hint="eastAsia"/>
        </w:rPr>
        <w:t>відхилення</w:t>
      </w:r>
      <w:r>
        <w:t></w:t>
      </w:r>
      <w:r>
        <w:rPr>
          <w:rFonts w:hint="eastAsia"/>
        </w:rPr>
        <w:t>траєкторії</w:t>
      </w:r>
      <w:r>
        <w:t></w:t>
      </w:r>
      <w:r>
        <w:rPr>
          <w:rFonts w:hint="eastAsia"/>
        </w:rPr>
        <w:t>обертання</w:t>
      </w:r>
    </w:p>
    <w:p w:rsidR="00DB5424" w:rsidRDefault="00DB5424" w:rsidP="00DB5424">
      <w:r>
        <w:rPr>
          <w:rFonts w:hint="eastAsia"/>
        </w:rPr>
        <w:t>шпинделя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B5424" w:rsidRDefault="00DB5424" w:rsidP="00DB5424">
      <w:r>
        <w:t></w:t>
      </w:r>
      <w:r>
        <w:t></w:t>
      </w:r>
      <w:r>
        <w:t></w:t>
      </w:r>
      <w:r>
        <w:t></w:t>
      </w:r>
      <w:r>
        <w:rPr>
          <w:rFonts w:hint="eastAsia"/>
        </w:rPr>
        <w:t>Дослідження</w:t>
      </w:r>
      <w:r>
        <w:t></w:t>
      </w:r>
      <w:r>
        <w:rPr>
          <w:rFonts w:hint="eastAsia"/>
        </w:rPr>
        <w:t>коливань</w:t>
      </w:r>
      <w:r>
        <w:t></w:t>
      </w:r>
      <w:r>
        <w:rPr>
          <w:rFonts w:hint="eastAsia"/>
        </w:rPr>
        <w:t>технологічної</w:t>
      </w:r>
      <w:r>
        <w:t></w:t>
      </w:r>
      <w:r>
        <w:rPr>
          <w:rFonts w:hint="eastAsia"/>
        </w:rPr>
        <w:t>системи</w:t>
      </w:r>
      <w:r>
        <w:t></w:t>
      </w:r>
      <w:r>
        <w:rPr>
          <w:rFonts w:hint="eastAsia"/>
        </w:rPr>
        <w:t>за</w:t>
      </w:r>
      <w:r>
        <w:t></w:t>
      </w:r>
      <w:r>
        <w:rPr>
          <w:rFonts w:hint="eastAsia"/>
        </w:rPr>
        <w:lastRenderedPageBreak/>
        <w:t>профілограмою</w:t>
      </w:r>
    </w:p>
    <w:p w:rsidR="00DB5424" w:rsidRDefault="00DB5424" w:rsidP="00DB5424">
      <w:r>
        <w:rPr>
          <w:rFonts w:hint="eastAsia"/>
        </w:rPr>
        <w:t>обробленої</w:t>
      </w:r>
      <w:r>
        <w:t></w:t>
      </w:r>
      <w:r>
        <w:rPr>
          <w:rFonts w:hint="eastAsia"/>
        </w:rPr>
        <w:t>поверхні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B5424" w:rsidRDefault="00DB5424" w:rsidP="00DB5424">
      <w:r>
        <w:t></w:t>
      </w:r>
      <w:r>
        <w:t></w:t>
      </w:r>
      <w:r>
        <w:t></w:t>
      </w:r>
      <w:r>
        <w:t></w:t>
      </w:r>
      <w:r>
        <w:rPr>
          <w:rFonts w:hint="eastAsia"/>
        </w:rPr>
        <w:t>Висновок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B5424" w:rsidRDefault="00DB5424" w:rsidP="00DB5424">
      <w:r>
        <w:rPr>
          <w:rFonts w:hint="eastAsia"/>
        </w:rPr>
        <w:t>РОЗДІЛ</w:t>
      </w:r>
      <w:r>
        <w:t></w:t>
      </w:r>
      <w:r>
        <w:t></w:t>
      </w:r>
      <w:r>
        <w:t></w:t>
      </w:r>
      <w:r>
        <w:rPr>
          <w:rFonts w:hint="eastAsia"/>
        </w:rPr>
        <w:t>ЕКСПЕРИМЕНТАЛЬНЕ</w:t>
      </w:r>
      <w:r>
        <w:t></w:t>
      </w:r>
      <w:r>
        <w:rPr>
          <w:rFonts w:hint="eastAsia"/>
        </w:rPr>
        <w:t>ДОСЛІДЖЕННЯ</w:t>
      </w:r>
      <w:r>
        <w:t></w:t>
      </w:r>
      <w:r>
        <w:rPr>
          <w:rFonts w:hint="eastAsia"/>
        </w:rPr>
        <w:t>ЗАБЕЗПЕЧЕННЯ</w:t>
      </w:r>
    </w:p>
    <w:p w:rsidR="00DB5424" w:rsidRDefault="00DB5424" w:rsidP="00DB5424">
      <w:r>
        <w:rPr>
          <w:rFonts w:hint="eastAsia"/>
        </w:rPr>
        <w:t>ШОРСТКОСТІ</w:t>
      </w:r>
      <w:r>
        <w:t></w:t>
      </w:r>
      <w:r>
        <w:rPr>
          <w:rFonts w:hint="eastAsia"/>
        </w:rPr>
        <w:t>ОБРОБЛЕНОЇ</w:t>
      </w:r>
      <w:r>
        <w:t></w:t>
      </w:r>
      <w:r>
        <w:rPr>
          <w:rFonts w:hint="eastAsia"/>
        </w:rPr>
        <w:t>ПОВЕРХНІ</w:t>
      </w:r>
      <w:r>
        <w:t></w:t>
      </w:r>
      <w:r>
        <w:rPr>
          <w:rFonts w:hint="eastAsia"/>
        </w:rPr>
        <w:t>ПРИ</w:t>
      </w:r>
      <w:r>
        <w:t></w:t>
      </w:r>
      <w:r>
        <w:rPr>
          <w:rFonts w:hint="eastAsia"/>
        </w:rPr>
        <w:t>ТОКАРНІЙ</w:t>
      </w:r>
      <w:r>
        <w:t></w:t>
      </w:r>
      <w:r>
        <w:rPr>
          <w:rFonts w:hint="eastAsia"/>
        </w:rPr>
        <w:t>ОБРОБЦІ</w:t>
      </w:r>
      <w:r>
        <w:t></w:t>
      </w:r>
      <w:r>
        <w:t></w:t>
      </w:r>
      <w:r>
        <w:t></w:t>
      </w:r>
      <w:r>
        <w:t></w:t>
      </w:r>
      <w:r>
        <w:t></w:t>
      </w:r>
      <w:r>
        <w:t></w:t>
      </w:r>
      <w:r>
        <w:t></w:t>
      </w:r>
      <w:r>
        <w:t></w:t>
      </w:r>
      <w:r>
        <w:t></w:t>
      </w:r>
      <w:r>
        <w:t></w:t>
      </w:r>
      <w:r>
        <w:t></w:t>
      </w:r>
    </w:p>
    <w:p w:rsidR="00DB5424" w:rsidRDefault="00DB5424" w:rsidP="00DB5424">
      <w:r>
        <w:t></w:t>
      </w:r>
      <w:r>
        <w:t></w:t>
      </w:r>
      <w:r>
        <w:t></w:t>
      </w:r>
      <w:r>
        <w:t></w:t>
      </w:r>
      <w:r>
        <w:rPr>
          <w:rFonts w:hint="eastAsia"/>
        </w:rPr>
        <w:t>Дослідження</w:t>
      </w:r>
      <w:r>
        <w:t></w:t>
      </w:r>
      <w:r>
        <w:rPr>
          <w:rFonts w:hint="eastAsia"/>
        </w:rPr>
        <w:t>і</w:t>
      </w:r>
      <w:r>
        <w:t></w:t>
      </w:r>
      <w:r>
        <w:rPr>
          <w:rFonts w:hint="eastAsia"/>
        </w:rPr>
        <w:t>керування</w:t>
      </w:r>
      <w:r>
        <w:t></w:t>
      </w:r>
      <w:r>
        <w:rPr>
          <w:rFonts w:hint="eastAsia"/>
        </w:rPr>
        <w:t>зривом</w:t>
      </w:r>
      <w:r>
        <w:t></w:t>
      </w:r>
      <w:r>
        <w:rPr>
          <w:rFonts w:hint="eastAsia"/>
        </w:rPr>
        <w:t>регенерації</w:t>
      </w:r>
      <w:r>
        <w:t></w:t>
      </w:r>
      <w:r>
        <w:rPr>
          <w:rFonts w:hint="eastAsia"/>
        </w:rPr>
        <w:t>вторинних</w:t>
      </w:r>
      <w:r>
        <w:t></w:t>
      </w:r>
      <w:r>
        <w:rPr>
          <w:rFonts w:hint="eastAsia"/>
        </w:rPr>
        <w:t>автоколивань</w:t>
      </w:r>
      <w:r>
        <w:t></w:t>
      </w:r>
      <w:r>
        <w:rPr>
          <w:rFonts w:hint="eastAsia"/>
        </w:rPr>
        <w:t>при</w:t>
      </w:r>
    </w:p>
    <w:p w:rsidR="00DB5424" w:rsidRDefault="00DB5424" w:rsidP="00DB5424">
      <w:r>
        <w:rPr>
          <w:rFonts w:hint="eastAsia"/>
        </w:rPr>
        <w:t>точінні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B5424" w:rsidRDefault="00DB5424" w:rsidP="00DB5424">
      <w:r>
        <w:t></w:t>
      </w:r>
      <w:r>
        <w:t></w:t>
      </w:r>
      <w:r>
        <w:t></w:t>
      </w:r>
      <w:r>
        <w:t></w:t>
      </w:r>
      <w:r>
        <w:rPr>
          <w:rFonts w:hint="eastAsia"/>
        </w:rPr>
        <w:t>Експериментальне</w:t>
      </w:r>
      <w:r>
        <w:t></w:t>
      </w:r>
      <w:r>
        <w:rPr>
          <w:rFonts w:hint="eastAsia"/>
        </w:rPr>
        <w:t>дослідження</w:t>
      </w:r>
      <w:r>
        <w:t></w:t>
      </w:r>
      <w:r>
        <w:rPr>
          <w:rFonts w:hint="eastAsia"/>
        </w:rPr>
        <w:t>амплітудно</w:t>
      </w:r>
      <w:r>
        <w:t></w:t>
      </w:r>
      <w:r>
        <w:rPr>
          <w:rFonts w:hint="eastAsia"/>
        </w:rPr>
        <w:t>частотних</w:t>
      </w:r>
      <w:r>
        <w:t></w:t>
      </w:r>
      <w:r>
        <w:rPr>
          <w:rFonts w:hint="eastAsia"/>
        </w:rPr>
        <w:t>характеристик</w:t>
      </w:r>
    </w:p>
    <w:p w:rsidR="00DB5424" w:rsidRDefault="00DB5424" w:rsidP="00DB5424">
      <w:r>
        <w:rPr>
          <w:rFonts w:hint="eastAsia"/>
        </w:rPr>
        <w:t>верстату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B5424" w:rsidRDefault="00DB5424" w:rsidP="00DB5424">
      <w:r>
        <w:t></w:t>
      </w:r>
      <w:r>
        <w:t></w:t>
      </w:r>
      <w:r>
        <w:t></w:t>
      </w:r>
      <w:r>
        <w:t></w:t>
      </w:r>
      <w:r>
        <w:rPr>
          <w:rFonts w:hint="eastAsia"/>
        </w:rPr>
        <w:t>Дослідження</w:t>
      </w:r>
      <w:r>
        <w:t></w:t>
      </w:r>
      <w:r>
        <w:rPr>
          <w:rFonts w:hint="eastAsia"/>
        </w:rPr>
        <w:t>впливу</w:t>
      </w:r>
      <w:r>
        <w:t></w:t>
      </w:r>
      <w:r>
        <w:rPr>
          <w:rFonts w:hint="eastAsia"/>
        </w:rPr>
        <w:t>частоти</w:t>
      </w:r>
      <w:r>
        <w:t></w:t>
      </w:r>
      <w:r>
        <w:rPr>
          <w:rFonts w:hint="eastAsia"/>
        </w:rPr>
        <w:t>збуджуючої</w:t>
      </w:r>
      <w:r>
        <w:t></w:t>
      </w:r>
      <w:r>
        <w:rPr>
          <w:rFonts w:hint="eastAsia"/>
        </w:rPr>
        <w:t>сили</w:t>
      </w:r>
      <w:r>
        <w:t></w:t>
      </w:r>
      <w:r>
        <w:rPr>
          <w:rFonts w:hint="eastAsia"/>
        </w:rPr>
        <w:t>на</w:t>
      </w:r>
      <w:r>
        <w:t></w:t>
      </w:r>
      <w:r>
        <w:rPr>
          <w:rFonts w:hint="eastAsia"/>
        </w:rPr>
        <w:t>амплітуду</w:t>
      </w:r>
      <w:r>
        <w:t></w:t>
      </w:r>
      <w:r>
        <w:rPr>
          <w:rFonts w:hint="eastAsia"/>
        </w:rPr>
        <w:t>коливань</w:t>
      </w:r>
    </w:p>
    <w:p w:rsidR="00DB5424" w:rsidRDefault="00DB5424" w:rsidP="00DB5424">
      <w:r>
        <w:rPr>
          <w:rFonts w:hint="eastAsia"/>
        </w:rPr>
        <w:t>інструменту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B5424" w:rsidRDefault="00DB5424" w:rsidP="00DB5424">
      <w:r>
        <w:t></w:t>
      </w:r>
      <w:r>
        <w:t></w:t>
      </w:r>
      <w:r>
        <w:t></w:t>
      </w:r>
      <w:r>
        <w:t></w:t>
      </w:r>
      <w:r>
        <w:rPr>
          <w:rFonts w:hint="eastAsia"/>
        </w:rPr>
        <w:t>Експериментальне</w:t>
      </w:r>
      <w:r>
        <w:t></w:t>
      </w:r>
      <w:r>
        <w:rPr>
          <w:rFonts w:hint="eastAsia"/>
        </w:rPr>
        <w:t>дослідження</w:t>
      </w:r>
      <w:r>
        <w:t></w:t>
      </w:r>
      <w:r>
        <w:rPr>
          <w:rFonts w:hint="eastAsia"/>
        </w:rPr>
        <w:t>положення</w:t>
      </w:r>
      <w:r>
        <w:t></w:t>
      </w:r>
      <w:r>
        <w:rPr>
          <w:rFonts w:hint="eastAsia"/>
        </w:rPr>
        <w:t>робочих</w:t>
      </w:r>
      <w:r>
        <w:t></w:t>
      </w:r>
      <w:r>
        <w:rPr>
          <w:rFonts w:hint="eastAsia"/>
        </w:rPr>
        <w:t>органів</w:t>
      </w:r>
      <w:r>
        <w:t></w:t>
      </w:r>
      <w:r>
        <w:rPr>
          <w:rFonts w:hint="eastAsia"/>
        </w:rPr>
        <w:t>верстату</w:t>
      </w:r>
      <w:r>
        <w:t></w:t>
      </w:r>
      <w:r>
        <w:rPr>
          <w:rFonts w:hint="eastAsia"/>
        </w:rPr>
        <w:t>на</w:t>
      </w:r>
    </w:p>
    <w:p w:rsidR="00DB5424" w:rsidRDefault="00DB5424" w:rsidP="00DB5424">
      <w:r>
        <w:rPr>
          <w:rFonts w:hint="eastAsia"/>
        </w:rPr>
        <w:t>амплітуду</w:t>
      </w:r>
      <w:r>
        <w:t></w:t>
      </w:r>
      <w:r>
        <w:rPr>
          <w:rFonts w:hint="eastAsia"/>
        </w:rPr>
        <w:t>коливань</w:t>
      </w:r>
      <w:r>
        <w:t></w:t>
      </w:r>
      <w:r>
        <w:rPr>
          <w:rFonts w:hint="eastAsia"/>
        </w:rPr>
        <w:t>різця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B5424" w:rsidRDefault="00DB5424" w:rsidP="00DB5424">
      <w:r>
        <w:t></w:t>
      </w:r>
      <w:r>
        <w:t></w:t>
      </w:r>
      <w:r>
        <w:t></w:t>
      </w:r>
      <w:r>
        <w:t></w:t>
      </w:r>
      <w:r>
        <w:rPr>
          <w:rFonts w:hint="eastAsia"/>
        </w:rPr>
        <w:t>Аналіз</w:t>
      </w:r>
      <w:r>
        <w:t></w:t>
      </w:r>
      <w:r>
        <w:rPr>
          <w:rFonts w:hint="eastAsia"/>
        </w:rPr>
        <w:t>динамічного</w:t>
      </w:r>
      <w:r>
        <w:t></w:t>
      </w:r>
      <w:r>
        <w:rPr>
          <w:rFonts w:hint="eastAsia"/>
        </w:rPr>
        <w:t>стану</w:t>
      </w:r>
      <w:r>
        <w:t></w:t>
      </w:r>
      <w:r>
        <w:rPr>
          <w:rFonts w:hint="eastAsia"/>
        </w:rPr>
        <w:t>технологічної</w:t>
      </w:r>
      <w:r>
        <w:t></w:t>
      </w:r>
      <w:r>
        <w:rPr>
          <w:rFonts w:hint="eastAsia"/>
        </w:rPr>
        <w:t>системи</w:t>
      </w:r>
      <w:r>
        <w:t></w:t>
      </w:r>
      <w:r>
        <w:t></w:t>
      </w:r>
      <w:r>
        <w:rPr>
          <w:rFonts w:hint="eastAsia"/>
        </w:rPr>
        <w:t>шляхом</w:t>
      </w:r>
    </w:p>
    <w:p w:rsidR="00DB5424" w:rsidRDefault="00DB5424" w:rsidP="00DB5424">
      <w:r>
        <w:rPr>
          <w:rFonts w:hint="eastAsia"/>
        </w:rPr>
        <w:t>спектрального</w:t>
      </w:r>
      <w:r>
        <w:t></w:t>
      </w:r>
      <w:r>
        <w:rPr>
          <w:rFonts w:hint="eastAsia"/>
        </w:rPr>
        <w:t>аналізу</w:t>
      </w:r>
      <w:r>
        <w:t></w:t>
      </w:r>
      <w:r>
        <w:rPr>
          <w:rFonts w:hint="eastAsia"/>
        </w:rPr>
        <w:t>мікрогеометрії</w:t>
      </w:r>
      <w:r>
        <w:t></w:t>
      </w:r>
      <w:r>
        <w:rPr>
          <w:rFonts w:hint="eastAsia"/>
        </w:rPr>
        <w:t>обробленої</w:t>
      </w:r>
      <w:r>
        <w:t></w:t>
      </w:r>
      <w:r>
        <w:rPr>
          <w:rFonts w:hint="eastAsia"/>
        </w:rPr>
        <w:t>поверхні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B5424" w:rsidRDefault="00DB5424" w:rsidP="00DB5424">
      <w:r>
        <w:t></w:t>
      </w:r>
      <w:r>
        <w:t></w:t>
      </w:r>
    </w:p>
    <w:p w:rsidR="00DB5424" w:rsidRDefault="00DB5424" w:rsidP="00DB5424">
      <w:r>
        <w:t></w:t>
      </w:r>
      <w:r>
        <w:t></w:t>
      </w:r>
      <w:r>
        <w:t></w:t>
      </w:r>
      <w:r>
        <w:t></w:t>
      </w:r>
      <w:r>
        <w:rPr>
          <w:rFonts w:hint="eastAsia"/>
        </w:rPr>
        <w:t>Висновки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B5424" w:rsidRDefault="00DB5424" w:rsidP="00DB5424">
      <w:r>
        <w:rPr>
          <w:rFonts w:hint="eastAsia"/>
        </w:rPr>
        <w:t>РОЗДІЛ</w:t>
      </w:r>
      <w:r>
        <w:t></w:t>
      </w:r>
      <w:r>
        <w:t></w:t>
      </w:r>
      <w:r>
        <w:t></w:t>
      </w:r>
      <w:r>
        <w:rPr>
          <w:rFonts w:hint="eastAsia"/>
        </w:rPr>
        <w:t>РОЗРОБКА</w:t>
      </w:r>
      <w:r>
        <w:t></w:t>
      </w:r>
      <w:r>
        <w:rPr>
          <w:rFonts w:hint="eastAsia"/>
        </w:rPr>
        <w:t>ПРАКТИЧНИХ</w:t>
      </w:r>
      <w:r>
        <w:t></w:t>
      </w:r>
      <w:r>
        <w:rPr>
          <w:rFonts w:hint="eastAsia"/>
        </w:rPr>
        <w:t>РЕКОМЕНДАЦІЙ</w:t>
      </w:r>
      <w:r>
        <w:t></w:t>
      </w:r>
      <w:r>
        <w:rPr>
          <w:rFonts w:hint="eastAsia"/>
        </w:rPr>
        <w:t>ПО</w:t>
      </w:r>
      <w:r>
        <w:t></w:t>
      </w:r>
      <w:r>
        <w:rPr>
          <w:rFonts w:hint="eastAsia"/>
        </w:rPr>
        <w:t>ПІДВИЩЕННЮ</w:t>
      </w:r>
    </w:p>
    <w:p w:rsidR="00DB5424" w:rsidRDefault="00DB5424" w:rsidP="00DB5424">
      <w:r>
        <w:rPr>
          <w:rFonts w:hint="eastAsia"/>
        </w:rPr>
        <w:t>ЕФЕКТИВНОСТІ</w:t>
      </w:r>
      <w:r>
        <w:t></w:t>
      </w:r>
      <w:r>
        <w:rPr>
          <w:rFonts w:hint="eastAsia"/>
        </w:rPr>
        <w:t>ОБРОБЛЕННЯ</w:t>
      </w:r>
      <w:r>
        <w:t></w:t>
      </w:r>
      <w:r>
        <w:rPr>
          <w:rFonts w:hint="eastAsia"/>
        </w:rPr>
        <w:t>ДЕТАЛЕЙ</w:t>
      </w:r>
      <w:r>
        <w:t></w:t>
      </w:r>
      <w:r>
        <w:rPr>
          <w:rFonts w:hint="eastAsia"/>
        </w:rPr>
        <w:t>ДІАМЕТРОМ</w:t>
      </w:r>
      <w:r>
        <w:t></w:t>
      </w:r>
      <w:r>
        <w:t></w:t>
      </w:r>
      <w:r>
        <w:t></w:t>
      </w:r>
      <w:r>
        <w:t></w:t>
      </w:r>
      <w:r>
        <w:t></w:t>
      </w:r>
      <w:r>
        <w:t></w:t>
      </w:r>
      <w:r>
        <w:rPr>
          <w:rFonts w:hint="eastAsia"/>
        </w:rPr>
        <w:t>Мм</w:t>
      </w:r>
      <w:r>
        <w:t></w:t>
      </w:r>
      <w:r>
        <w:rPr>
          <w:rFonts w:hint="eastAsia"/>
        </w:rPr>
        <w:t>НА</w:t>
      </w:r>
    </w:p>
    <w:p w:rsidR="00DB5424" w:rsidRDefault="00DB5424" w:rsidP="00DB5424">
      <w:r>
        <w:rPr>
          <w:rFonts w:hint="eastAsia"/>
        </w:rPr>
        <w:t>ТОКАРНИХ</w:t>
      </w:r>
      <w:r>
        <w:t></w:t>
      </w:r>
      <w:r>
        <w:rPr>
          <w:rFonts w:hint="eastAsia"/>
        </w:rPr>
        <w:t>ВЕРСТАТАХ</w:t>
      </w:r>
      <w:r>
        <w:t></w:t>
      </w:r>
      <w:r>
        <w:rPr>
          <w:rFonts w:hint="eastAsia"/>
        </w:rPr>
        <w:t>ШЛЯХОМ</w:t>
      </w:r>
      <w:r>
        <w:t></w:t>
      </w:r>
      <w:r>
        <w:rPr>
          <w:rFonts w:hint="eastAsia"/>
        </w:rPr>
        <w:t>КЕРУВАННЯ</w:t>
      </w:r>
      <w:r>
        <w:t></w:t>
      </w:r>
      <w:r>
        <w:rPr>
          <w:rFonts w:hint="eastAsia"/>
        </w:rPr>
        <w:t>ДИНАМІКОЮ</w:t>
      </w:r>
    </w:p>
    <w:p w:rsidR="00DB5424" w:rsidRDefault="00DB5424" w:rsidP="00DB5424">
      <w:r>
        <w:rPr>
          <w:rFonts w:hint="eastAsia"/>
        </w:rPr>
        <w:t>ПРОЦЕСУ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B5424" w:rsidRDefault="00DB5424" w:rsidP="00DB5424">
      <w:r>
        <w:t></w:t>
      </w:r>
      <w:r>
        <w:t></w:t>
      </w:r>
      <w:r>
        <w:t></w:t>
      </w:r>
      <w:r>
        <w:t></w:t>
      </w:r>
      <w:r>
        <w:rPr>
          <w:rFonts w:hint="eastAsia"/>
        </w:rPr>
        <w:t>Практична</w:t>
      </w:r>
      <w:r>
        <w:t></w:t>
      </w:r>
      <w:r>
        <w:rPr>
          <w:rFonts w:hint="eastAsia"/>
        </w:rPr>
        <w:t>реалізація</w:t>
      </w:r>
      <w:r>
        <w:t></w:t>
      </w:r>
      <w:r>
        <w:rPr>
          <w:rFonts w:hint="eastAsia"/>
        </w:rPr>
        <w:t>динамічного</w:t>
      </w:r>
      <w:r>
        <w:t></w:t>
      </w:r>
      <w:r>
        <w:rPr>
          <w:rFonts w:hint="eastAsia"/>
        </w:rPr>
        <w:t>керування</w:t>
      </w:r>
      <w:r>
        <w:t></w:t>
      </w:r>
      <w:r>
        <w:rPr>
          <w:rFonts w:hint="eastAsia"/>
        </w:rPr>
        <w:t>коливанням</w:t>
      </w:r>
      <w:r>
        <w:t></w:t>
      </w:r>
      <w:r>
        <w:rPr>
          <w:rFonts w:hint="eastAsia"/>
        </w:rPr>
        <w:t>супорта</w:t>
      </w:r>
    </w:p>
    <w:p w:rsidR="00DB5424" w:rsidRDefault="00DB5424" w:rsidP="00DB5424">
      <w:r>
        <w:rPr>
          <w:rFonts w:hint="eastAsia"/>
        </w:rPr>
        <w:t>токарного</w:t>
      </w:r>
      <w:r>
        <w:t></w:t>
      </w:r>
      <w:r>
        <w:rPr>
          <w:rFonts w:hint="eastAsia"/>
        </w:rPr>
        <w:t>верстата</w:t>
      </w:r>
      <w:r>
        <w:lastRenderedPageBreak/>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B5424" w:rsidRDefault="00DB5424" w:rsidP="00DB5424">
      <w:r>
        <w:t></w:t>
      </w:r>
      <w:r>
        <w:t></w:t>
      </w:r>
      <w:r>
        <w:t></w:t>
      </w:r>
      <w:r>
        <w:t></w:t>
      </w:r>
      <w:r>
        <w:rPr>
          <w:rFonts w:hint="eastAsia"/>
        </w:rPr>
        <w:t>Зменшення</w:t>
      </w:r>
      <w:r>
        <w:t></w:t>
      </w:r>
      <w:r>
        <w:rPr>
          <w:rFonts w:hint="eastAsia"/>
        </w:rPr>
        <w:t>динамічного</w:t>
      </w:r>
      <w:r>
        <w:t></w:t>
      </w:r>
      <w:r>
        <w:rPr>
          <w:rFonts w:hint="eastAsia"/>
        </w:rPr>
        <w:t>навантаження</w:t>
      </w:r>
      <w:r>
        <w:t></w:t>
      </w:r>
      <w:r>
        <w:rPr>
          <w:rFonts w:hint="eastAsia"/>
        </w:rPr>
        <w:t>при</w:t>
      </w:r>
      <w:r>
        <w:t></w:t>
      </w:r>
      <w:r>
        <w:rPr>
          <w:rFonts w:hint="eastAsia"/>
        </w:rPr>
        <w:t>підвищених</w:t>
      </w:r>
      <w:r>
        <w:t></w:t>
      </w:r>
      <w:r>
        <w:rPr>
          <w:rFonts w:hint="eastAsia"/>
        </w:rPr>
        <w:t>частотах</w:t>
      </w:r>
      <w:r>
        <w:t></w:t>
      </w:r>
      <w:r>
        <w:rPr>
          <w:rFonts w:hint="eastAsia"/>
        </w:rPr>
        <w:t>обертання</w:t>
      </w:r>
    </w:p>
    <w:p w:rsidR="00DB5424" w:rsidRDefault="00DB5424" w:rsidP="00DB5424">
      <w:r>
        <w:rPr>
          <w:rFonts w:hint="eastAsia"/>
        </w:rPr>
        <w:t>шпинделя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B5424" w:rsidRDefault="00DB5424" w:rsidP="00DB5424">
      <w:r>
        <w:t></w:t>
      </w:r>
      <w:r>
        <w:t></w:t>
      </w:r>
      <w:r>
        <w:t></w:t>
      </w:r>
      <w:r>
        <w:t></w:t>
      </w:r>
      <w:r>
        <w:rPr>
          <w:rFonts w:hint="eastAsia"/>
        </w:rPr>
        <w:t>Обґрунтування</w:t>
      </w:r>
      <w:r>
        <w:t></w:t>
      </w:r>
      <w:r>
        <w:rPr>
          <w:rFonts w:hint="eastAsia"/>
        </w:rPr>
        <w:t>положень</w:t>
      </w:r>
      <w:r>
        <w:t></w:t>
      </w:r>
      <w:r>
        <w:rPr>
          <w:rFonts w:hint="eastAsia"/>
        </w:rPr>
        <w:t>технологічної</w:t>
      </w:r>
      <w:r>
        <w:t></w:t>
      </w:r>
      <w:r>
        <w:rPr>
          <w:rFonts w:hint="eastAsia"/>
        </w:rPr>
        <w:t>інструкції</w:t>
      </w:r>
      <w:r>
        <w:t></w:t>
      </w:r>
      <w:r>
        <w:rPr>
          <w:rFonts w:hint="eastAsia"/>
        </w:rPr>
        <w:t>по</w:t>
      </w:r>
      <w:r>
        <w:t></w:t>
      </w:r>
      <w:r>
        <w:rPr>
          <w:rFonts w:hint="eastAsia"/>
        </w:rPr>
        <w:t>динамічній</w:t>
      </w:r>
      <w:r>
        <w:t></w:t>
      </w:r>
      <w:r>
        <w:rPr>
          <w:rFonts w:hint="eastAsia"/>
        </w:rPr>
        <w:t>зміні</w:t>
      </w:r>
    </w:p>
    <w:p w:rsidR="00DB5424" w:rsidRDefault="00DB5424" w:rsidP="00DB5424">
      <w:r>
        <w:rPr>
          <w:rFonts w:hint="eastAsia"/>
        </w:rPr>
        <w:t>частоти</w:t>
      </w:r>
      <w:r>
        <w:t></w:t>
      </w:r>
      <w:r>
        <w:rPr>
          <w:rFonts w:hint="eastAsia"/>
        </w:rPr>
        <w:t>обертання</w:t>
      </w:r>
      <w:r>
        <w:t></w:t>
      </w:r>
      <w:r>
        <w:rPr>
          <w:rFonts w:hint="eastAsia"/>
        </w:rPr>
        <w:t>заготовки</w:t>
      </w:r>
      <w:r>
        <w:t></w:t>
      </w:r>
      <w:r>
        <w:rPr>
          <w:rFonts w:hint="eastAsia"/>
        </w:rPr>
        <w:t>на</w:t>
      </w:r>
      <w:r>
        <w:t></w:t>
      </w:r>
      <w:r>
        <w:rPr>
          <w:rFonts w:hint="eastAsia"/>
        </w:rPr>
        <w:t>токарно</w:t>
      </w:r>
      <w:r>
        <w:t></w:t>
      </w:r>
      <w:r>
        <w:rPr>
          <w:rFonts w:hint="eastAsia"/>
        </w:rPr>
        <w:t>гвинторізному</w:t>
      </w:r>
      <w:r>
        <w:t></w:t>
      </w:r>
      <w:r>
        <w:rPr>
          <w:rFonts w:hint="eastAsia"/>
        </w:rPr>
        <w:t>верстаті</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B5424" w:rsidRDefault="00DB5424" w:rsidP="00DB5424">
      <w:r>
        <w:t></w:t>
      </w:r>
      <w:r>
        <w:t></w:t>
      </w:r>
      <w:r>
        <w:t></w:t>
      </w:r>
      <w:r>
        <w:t></w:t>
      </w:r>
      <w:r>
        <w:rPr>
          <w:rFonts w:hint="eastAsia"/>
        </w:rPr>
        <w:t>Висновки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B5424" w:rsidRDefault="00DB5424" w:rsidP="00DB5424">
      <w:r>
        <w:rPr>
          <w:rFonts w:hint="eastAsia"/>
        </w:rPr>
        <w:t>ЗАГАЛЬНІ</w:t>
      </w:r>
      <w:r>
        <w:t></w:t>
      </w:r>
      <w:r>
        <w:rPr>
          <w:rFonts w:hint="eastAsia"/>
        </w:rPr>
        <w:t>ВИСНОВКИ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B5424" w:rsidRDefault="00DB5424" w:rsidP="00DB5424">
      <w:r>
        <w:rPr>
          <w:rFonts w:hint="eastAsia"/>
        </w:rPr>
        <w:t>ПЕРЕЛІК</w:t>
      </w:r>
      <w:r>
        <w:t></w:t>
      </w:r>
      <w:r>
        <w:rPr>
          <w:rFonts w:hint="eastAsia"/>
        </w:rPr>
        <w:t>ДЖЕРЕЛ</w:t>
      </w:r>
      <w:r>
        <w:t></w:t>
      </w:r>
      <w:r>
        <w:rPr>
          <w:rFonts w:hint="eastAsia"/>
        </w:rPr>
        <w:t>ПОСИЛАННЯ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B5424" w:rsidRDefault="00DB5424" w:rsidP="00DB5424">
      <w:r>
        <w:rPr>
          <w:rFonts w:hint="eastAsia"/>
        </w:rPr>
        <w:t>ДОДАТОК</w:t>
      </w:r>
      <w:r>
        <w:t></w:t>
      </w:r>
      <w:r>
        <w:rPr>
          <w:rFonts w:hint="eastAsia"/>
        </w:rPr>
        <w:t>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B5424" w:rsidRDefault="00DB5424" w:rsidP="00DB5424">
      <w:r>
        <w:rPr>
          <w:rFonts w:hint="eastAsia"/>
        </w:rPr>
        <w:t>ДОДАТОК</w:t>
      </w:r>
      <w:r>
        <w:t></w:t>
      </w:r>
      <w:r>
        <w:rPr>
          <w:rFonts w:hint="eastAsia"/>
        </w:rPr>
        <w:t>Б</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B5424" w:rsidRDefault="00DB5424" w:rsidP="00DB5424">
      <w:r>
        <w:rPr>
          <w:rFonts w:hint="eastAsia"/>
        </w:rPr>
        <w:t>ДОДАТОК</w:t>
      </w:r>
      <w:r>
        <w:t></w:t>
      </w:r>
      <w:r>
        <w:rPr>
          <w:rFonts w:hint="eastAsia"/>
        </w:rPr>
        <w:t>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B5424" w:rsidRDefault="00DB5424" w:rsidP="00DB5424">
      <w:r>
        <w:rPr>
          <w:rFonts w:hint="eastAsia"/>
        </w:rPr>
        <w:t>ДОДАТОК</w:t>
      </w:r>
      <w:r>
        <w:t></w:t>
      </w:r>
      <w:r>
        <w:rPr>
          <w:rFonts w:hint="eastAsia"/>
        </w:rPr>
        <w:t>Г</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3936A5" w:rsidRDefault="00DB5424" w:rsidP="00DB5424">
      <w:r>
        <w:rPr>
          <w:rFonts w:hint="eastAsia"/>
        </w:rPr>
        <w:t>ДОДАТОК</w:t>
      </w:r>
      <w:r>
        <w:t></w:t>
      </w:r>
      <w:r>
        <w:rPr>
          <w:rFonts w:hint="eastAsia"/>
        </w:rPr>
        <w:t>Д</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B5424" w:rsidRDefault="00DB5424" w:rsidP="00DB5424"/>
    <w:p w:rsidR="00DB5424" w:rsidRDefault="00DB5424" w:rsidP="00DB5424"/>
    <w:p w:rsidR="00DB5424" w:rsidRDefault="00DB5424" w:rsidP="00DB5424"/>
    <w:p w:rsidR="00DB5424" w:rsidRDefault="00DB5424" w:rsidP="00DB5424">
      <w:r>
        <w:rPr>
          <w:rFonts w:hint="eastAsia"/>
        </w:rPr>
        <w:t>ЗАГАЛЬНІ</w:t>
      </w:r>
      <w:r>
        <w:t></w:t>
      </w:r>
      <w:r>
        <w:rPr>
          <w:rFonts w:hint="eastAsia"/>
        </w:rPr>
        <w:t>ВИСНОВКИ</w:t>
      </w:r>
    </w:p>
    <w:p w:rsidR="00DB5424" w:rsidRDefault="00DB5424" w:rsidP="00DB5424">
      <w:r>
        <w:rPr>
          <w:rFonts w:hint="eastAsia"/>
        </w:rPr>
        <w:t>У</w:t>
      </w:r>
      <w:r>
        <w:t></w:t>
      </w:r>
      <w:r>
        <w:rPr>
          <w:rFonts w:hint="eastAsia"/>
        </w:rPr>
        <w:t>дисертаційній</w:t>
      </w:r>
      <w:r>
        <w:t></w:t>
      </w:r>
      <w:r>
        <w:rPr>
          <w:rFonts w:hint="eastAsia"/>
        </w:rPr>
        <w:t>роботі</w:t>
      </w:r>
      <w:r>
        <w:t></w:t>
      </w:r>
      <w:r>
        <w:rPr>
          <w:rFonts w:hint="eastAsia"/>
        </w:rPr>
        <w:t>вирішена</w:t>
      </w:r>
      <w:r>
        <w:t></w:t>
      </w:r>
      <w:r>
        <w:rPr>
          <w:rFonts w:hint="eastAsia"/>
        </w:rPr>
        <w:t>науково</w:t>
      </w:r>
      <w:r>
        <w:t></w:t>
      </w:r>
      <w:r>
        <w:rPr>
          <w:rFonts w:hint="eastAsia"/>
        </w:rPr>
        <w:t>практична</w:t>
      </w:r>
      <w:r>
        <w:t></w:t>
      </w:r>
      <w:r>
        <w:rPr>
          <w:rFonts w:hint="eastAsia"/>
        </w:rPr>
        <w:t>задача</w:t>
      </w:r>
      <w:r>
        <w:t></w:t>
      </w:r>
      <w:r>
        <w:rPr>
          <w:rFonts w:hint="eastAsia"/>
        </w:rPr>
        <w:t>підвищення</w:t>
      </w:r>
    </w:p>
    <w:p w:rsidR="00DB5424" w:rsidRDefault="00DB5424" w:rsidP="00DB5424">
      <w:r>
        <w:rPr>
          <w:rFonts w:hint="eastAsia"/>
        </w:rPr>
        <w:t>ефективності</w:t>
      </w:r>
      <w:r>
        <w:t></w:t>
      </w:r>
      <w:r>
        <w:rPr>
          <w:rFonts w:hint="eastAsia"/>
        </w:rPr>
        <w:t>оброблення</w:t>
      </w:r>
      <w:r>
        <w:t></w:t>
      </w:r>
      <w:r>
        <w:rPr>
          <w:rFonts w:hint="eastAsia"/>
        </w:rPr>
        <w:t>деталей</w:t>
      </w:r>
      <w:r>
        <w:t></w:t>
      </w:r>
      <w:r>
        <w:rPr>
          <w:rFonts w:hint="eastAsia"/>
        </w:rPr>
        <w:t>на</w:t>
      </w:r>
      <w:r>
        <w:t></w:t>
      </w:r>
      <w:r>
        <w:rPr>
          <w:rFonts w:hint="eastAsia"/>
        </w:rPr>
        <w:t>токарних</w:t>
      </w:r>
      <w:r>
        <w:t></w:t>
      </w:r>
      <w:r>
        <w:rPr>
          <w:rFonts w:hint="eastAsia"/>
        </w:rPr>
        <w:t>верстатах</w:t>
      </w:r>
      <w:r>
        <w:t></w:t>
      </w:r>
      <w:r>
        <w:rPr>
          <w:rFonts w:hint="eastAsia"/>
        </w:rPr>
        <w:t>шляхом</w:t>
      </w:r>
      <w:r>
        <w:t></w:t>
      </w:r>
      <w:r>
        <w:rPr>
          <w:rFonts w:hint="eastAsia"/>
        </w:rPr>
        <w:t>керування</w:t>
      </w:r>
    </w:p>
    <w:p w:rsidR="00DB5424" w:rsidRDefault="00DB5424" w:rsidP="00DB5424">
      <w:r>
        <w:rPr>
          <w:rFonts w:hint="eastAsia"/>
        </w:rPr>
        <w:t>динамікою</w:t>
      </w:r>
      <w:r>
        <w:t></w:t>
      </w:r>
      <w:r>
        <w:rPr>
          <w:rFonts w:hint="eastAsia"/>
        </w:rPr>
        <w:t>процесу</w:t>
      </w:r>
      <w:r>
        <w:t></w:t>
      </w:r>
      <w:r>
        <w:rPr>
          <w:rFonts w:hint="eastAsia"/>
        </w:rPr>
        <w:t>при</w:t>
      </w:r>
      <w:r>
        <w:t></w:t>
      </w:r>
      <w:r>
        <w:rPr>
          <w:rFonts w:hint="eastAsia"/>
        </w:rPr>
        <w:t>підвищених</w:t>
      </w:r>
      <w:r>
        <w:t></w:t>
      </w:r>
      <w:r>
        <w:rPr>
          <w:rFonts w:hint="eastAsia"/>
        </w:rPr>
        <w:t>частотах</w:t>
      </w:r>
      <w:r>
        <w:t></w:t>
      </w:r>
      <w:r>
        <w:rPr>
          <w:rFonts w:hint="eastAsia"/>
        </w:rPr>
        <w:t>обертання</w:t>
      </w:r>
      <w:r>
        <w:t></w:t>
      </w:r>
      <w:r>
        <w:rPr>
          <w:rFonts w:hint="eastAsia"/>
        </w:rPr>
        <w:t>шпинделя</w:t>
      </w:r>
      <w:r>
        <w:t></w:t>
      </w:r>
      <w:r>
        <w:rPr>
          <w:rFonts w:hint="eastAsia"/>
        </w:rPr>
        <w:t>для</w:t>
      </w:r>
      <w:r>
        <w:t></w:t>
      </w:r>
      <w:r>
        <w:rPr>
          <w:rFonts w:hint="eastAsia"/>
        </w:rPr>
        <w:t>забезпечення</w:t>
      </w:r>
    </w:p>
    <w:p w:rsidR="00DB5424" w:rsidRDefault="00DB5424" w:rsidP="00DB5424">
      <w:r>
        <w:rPr>
          <w:rFonts w:hint="eastAsia"/>
        </w:rPr>
        <w:t>рекомендованої</w:t>
      </w:r>
      <w:r>
        <w:t></w:t>
      </w:r>
      <w:r>
        <w:rPr>
          <w:rFonts w:hint="eastAsia"/>
        </w:rPr>
        <w:t>виробником</w:t>
      </w:r>
      <w:r>
        <w:t></w:t>
      </w:r>
      <w:r>
        <w:rPr>
          <w:rFonts w:hint="eastAsia"/>
        </w:rPr>
        <w:t>інструментального</w:t>
      </w:r>
      <w:r>
        <w:t></w:t>
      </w:r>
      <w:r>
        <w:rPr>
          <w:rFonts w:hint="eastAsia"/>
        </w:rPr>
        <w:t>матеріалу</w:t>
      </w:r>
      <w:r>
        <w:t></w:t>
      </w:r>
      <w:r>
        <w:rPr>
          <w:rFonts w:hint="eastAsia"/>
        </w:rPr>
        <w:t>швидкості</w:t>
      </w:r>
      <w:r>
        <w:t></w:t>
      </w:r>
      <w:r>
        <w:rPr>
          <w:rFonts w:hint="eastAsia"/>
        </w:rPr>
        <w:t>різання</w:t>
      </w:r>
      <w:r>
        <w:t></w:t>
      </w:r>
      <w:r>
        <w:rPr>
          <w:rFonts w:hint="eastAsia"/>
        </w:rPr>
        <w:t>та</w:t>
      </w:r>
    </w:p>
    <w:p w:rsidR="00DB5424" w:rsidRDefault="00DB5424" w:rsidP="00DB5424">
      <w:r>
        <w:rPr>
          <w:rFonts w:hint="eastAsia"/>
        </w:rPr>
        <w:t>вимог</w:t>
      </w:r>
      <w:r>
        <w:t></w:t>
      </w:r>
      <w:r>
        <w:rPr>
          <w:rFonts w:hint="eastAsia"/>
        </w:rPr>
        <w:t>креслення</w:t>
      </w:r>
      <w:r>
        <w:t></w:t>
      </w:r>
      <w:r>
        <w:rPr>
          <w:rFonts w:hint="eastAsia"/>
        </w:rPr>
        <w:t>за</w:t>
      </w:r>
      <w:r>
        <w:t></w:t>
      </w:r>
      <w:r>
        <w:rPr>
          <w:rFonts w:hint="eastAsia"/>
        </w:rPr>
        <w:t>точністю</w:t>
      </w:r>
      <w:r>
        <w:t></w:t>
      </w:r>
      <w:r>
        <w:rPr>
          <w:rFonts w:hint="eastAsia"/>
        </w:rPr>
        <w:t>та</w:t>
      </w:r>
      <w:r>
        <w:t></w:t>
      </w:r>
      <w:r>
        <w:rPr>
          <w:rFonts w:hint="eastAsia"/>
        </w:rPr>
        <w:t>шорсткістю</w:t>
      </w:r>
      <w:r>
        <w:t></w:t>
      </w:r>
      <w:r>
        <w:rPr>
          <w:rFonts w:hint="eastAsia"/>
        </w:rPr>
        <w:t>поверхонь</w:t>
      </w:r>
      <w:r>
        <w:t></w:t>
      </w:r>
      <w:r>
        <w:rPr>
          <w:rFonts w:hint="eastAsia"/>
        </w:rPr>
        <w:t>оброблюваної</w:t>
      </w:r>
      <w:r>
        <w:t></w:t>
      </w:r>
      <w:r>
        <w:rPr>
          <w:rFonts w:hint="eastAsia"/>
        </w:rPr>
        <w:t>деталі</w:t>
      </w:r>
      <w:r>
        <w:t></w:t>
      </w:r>
    </w:p>
    <w:p w:rsidR="00DB5424" w:rsidRDefault="00DB5424" w:rsidP="00DB5424">
      <w:r>
        <w:t></w:t>
      </w:r>
      <w:r>
        <w:t></w:t>
      </w:r>
      <w:r>
        <w:t></w:t>
      </w:r>
      <w:r>
        <w:rPr>
          <w:rFonts w:hint="eastAsia"/>
        </w:rPr>
        <w:t>Висунуто</w:t>
      </w:r>
      <w:r>
        <w:t></w:t>
      </w:r>
      <w:r>
        <w:rPr>
          <w:rFonts w:hint="eastAsia"/>
        </w:rPr>
        <w:t>аргументоване</w:t>
      </w:r>
      <w:r>
        <w:t></w:t>
      </w:r>
      <w:r>
        <w:rPr>
          <w:rFonts w:hint="eastAsia"/>
        </w:rPr>
        <w:t>припущення</w:t>
      </w:r>
      <w:r>
        <w:t></w:t>
      </w:r>
      <w:r>
        <w:t></w:t>
      </w:r>
      <w:r>
        <w:rPr>
          <w:rFonts w:hint="eastAsia"/>
        </w:rPr>
        <w:t>що</w:t>
      </w:r>
      <w:r>
        <w:t></w:t>
      </w:r>
      <w:r>
        <w:rPr>
          <w:rFonts w:hint="eastAsia"/>
        </w:rPr>
        <w:t>підвищення</w:t>
      </w:r>
      <w:r>
        <w:t></w:t>
      </w:r>
      <w:r>
        <w:rPr>
          <w:rFonts w:hint="eastAsia"/>
        </w:rPr>
        <w:t>ефективності</w:t>
      </w:r>
    </w:p>
    <w:p w:rsidR="00DB5424" w:rsidRDefault="00DB5424" w:rsidP="00DB5424">
      <w:r>
        <w:rPr>
          <w:rFonts w:hint="eastAsia"/>
        </w:rPr>
        <w:t>оброблення</w:t>
      </w:r>
      <w:r>
        <w:t></w:t>
      </w:r>
      <w:r>
        <w:rPr>
          <w:rFonts w:hint="eastAsia"/>
        </w:rPr>
        <w:t>деталей</w:t>
      </w:r>
      <w:r>
        <w:t></w:t>
      </w:r>
      <w:r>
        <w:rPr>
          <w:rFonts w:hint="eastAsia"/>
        </w:rPr>
        <w:t>на</w:t>
      </w:r>
      <w:r>
        <w:t></w:t>
      </w:r>
      <w:r>
        <w:rPr>
          <w:rFonts w:hint="eastAsia"/>
        </w:rPr>
        <w:t>токарних</w:t>
      </w:r>
      <w:r>
        <w:t></w:t>
      </w:r>
      <w:r>
        <w:rPr>
          <w:rFonts w:hint="eastAsia"/>
        </w:rPr>
        <w:t>верстатах</w:t>
      </w:r>
      <w:r>
        <w:t></w:t>
      </w:r>
      <w:r>
        <w:rPr>
          <w:rFonts w:hint="eastAsia"/>
        </w:rPr>
        <w:t>можливе</w:t>
      </w:r>
      <w:r>
        <w:t></w:t>
      </w:r>
      <w:r>
        <w:rPr>
          <w:rFonts w:hint="eastAsia"/>
        </w:rPr>
        <w:t>шляхом</w:t>
      </w:r>
      <w:r>
        <w:t></w:t>
      </w:r>
      <w:r>
        <w:rPr>
          <w:rFonts w:hint="eastAsia"/>
        </w:rPr>
        <w:t>керування</w:t>
      </w:r>
      <w:r>
        <w:t></w:t>
      </w:r>
      <w:r>
        <w:rPr>
          <w:rFonts w:hint="eastAsia"/>
        </w:rPr>
        <w:t>динамікою</w:t>
      </w:r>
    </w:p>
    <w:p w:rsidR="00DB5424" w:rsidRDefault="00DB5424" w:rsidP="00DB5424">
      <w:r>
        <w:rPr>
          <w:rFonts w:hint="eastAsia"/>
        </w:rPr>
        <w:lastRenderedPageBreak/>
        <w:t>процесу</w:t>
      </w:r>
      <w:r>
        <w:t></w:t>
      </w:r>
      <w:r>
        <w:rPr>
          <w:rFonts w:hint="eastAsia"/>
        </w:rPr>
        <w:t>за</w:t>
      </w:r>
      <w:r>
        <w:t></w:t>
      </w:r>
      <w:r>
        <w:rPr>
          <w:rFonts w:hint="eastAsia"/>
        </w:rPr>
        <w:t>рахунок</w:t>
      </w:r>
      <w:r>
        <w:t></w:t>
      </w:r>
      <w:r>
        <w:rPr>
          <w:rFonts w:hint="eastAsia"/>
        </w:rPr>
        <w:t>підвищення</w:t>
      </w:r>
      <w:r>
        <w:t></w:t>
      </w:r>
      <w:r>
        <w:rPr>
          <w:rFonts w:hint="eastAsia"/>
        </w:rPr>
        <w:t>продуктивності</w:t>
      </w:r>
      <w:r>
        <w:t></w:t>
      </w:r>
      <w:r>
        <w:rPr>
          <w:rFonts w:hint="eastAsia"/>
        </w:rPr>
        <w:t>при</w:t>
      </w:r>
      <w:r>
        <w:t></w:t>
      </w:r>
      <w:r>
        <w:rPr>
          <w:rFonts w:hint="eastAsia"/>
        </w:rPr>
        <w:t>збільшених</w:t>
      </w:r>
      <w:r>
        <w:t></w:t>
      </w:r>
      <w:r>
        <w:rPr>
          <w:rFonts w:hint="eastAsia"/>
        </w:rPr>
        <w:t>частотах</w:t>
      </w:r>
      <w:r>
        <w:t></w:t>
      </w:r>
      <w:r>
        <w:rPr>
          <w:rFonts w:hint="eastAsia"/>
        </w:rPr>
        <w:t>обертання</w:t>
      </w:r>
    </w:p>
    <w:p w:rsidR="00DB5424" w:rsidRDefault="00DB5424" w:rsidP="00DB5424">
      <w:r>
        <w:rPr>
          <w:rFonts w:hint="eastAsia"/>
        </w:rPr>
        <w:t>шпинделя</w:t>
      </w:r>
      <w:r>
        <w:t></w:t>
      </w:r>
      <w:r>
        <w:rPr>
          <w:rFonts w:hint="eastAsia"/>
        </w:rPr>
        <w:t>для</w:t>
      </w:r>
      <w:r>
        <w:t></w:t>
      </w:r>
      <w:r>
        <w:rPr>
          <w:rFonts w:hint="eastAsia"/>
        </w:rPr>
        <w:t>забезпеченні</w:t>
      </w:r>
      <w:r>
        <w:t></w:t>
      </w:r>
      <w:r>
        <w:rPr>
          <w:rFonts w:hint="eastAsia"/>
        </w:rPr>
        <w:t>шорсткості</w:t>
      </w:r>
      <w:r>
        <w:t></w:t>
      </w:r>
      <w:r>
        <w:rPr>
          <w:rFonts w:hint="eastAsia"/>
        </w:rPr>
        <w:t>обробленої</w:t>
      </w:r>
      <w:r>
        <w:t></w:t>
      </w:r>
      <w:r>
        <w:rPr>
          <w:rFonts w:hint="eastAsia"/>
        </w:rPr>
        <w:t>поверхні</w:t>
      </w:r>
      <w:r>
        <w:t></w:t>
      </w:r>
      <w:r>
        <w:rPr>
          <w:rFonts w:hint="eastAsia"/>
        </w:rPr>
        <w:t>вимогам</w:t>
      </w:r>
      <w:r>
        <w:t></w:t>
      </w:r>
      <w:r>
        <w:rPr>
          <w:rFonts w:hint="eastAsia"/>
        </w:rPr>
        <w:t>креслення</w:t>
      </w:r>
    </w:p>
    <w:p w:rsidR="00DB5424" w:rsidRDefault="00DB5424" w:rsidP="00DB5424">
      <w:r>
        <w:rPr>
          <w:rFonts w:hint="eastAsia"/>
        </w:rPr>
        <w:t>деталей</w:t>
      </w:r>
      <w:r>
        <w:t></w:t>
      </w:r>
      <w:r>
        <w:rPr>
          <w:rFonts w:hint="eastAsia"/>
        </w:rPr>
        <w:t>діаметрами</w:t>
      </w:r>
      <w:r>
        <w:t></w:t>
      </w:r>
      <w:r>
        <w:t></w:t>
      </w:r>
      <w:r>
        <w:t></w:t>
      </w:r>
      <w:r>
        <w:t></w:t>
      </w:r>
      <w:r>
        <w:t></w:t>
      </w:r>
      <w:r>
        <w:t></w:t>
      </w:r>
      <w:r>
        <w:rPr>
          <w:rFonts w:hint="eastAsia"/>
        </w:rPr>
        <w:t>мм</w:t>
      </w:r>
      <w:r>
        <w:t></w:t>
      </w:r>
      <w:r>
        <w:rPr>
          <w:rFonts w:hint="eastAsia"/>
        </w:rPr>
        <w:t>із</w:t>
      </w:r>
      <w:r>
        <w:t></w:t>
      </w:r>
      <w:r>
        <w:rPr>
          <w:rFonts w:hint="eastAsia"/>
        </w:rPr>
        <w:t>використанням</w:t>
      </w:r>
      <w:r>
        <w:t></w:t>
      </w:r>
      <w:r>
        <w:rPr>
          <w:rFonts w:hint="eastAsia"/>
        </w:rPr>
        <w:t>рекомендованих</w:t>
      </w:r>
      <w:r>
        <w:t></w:t>
      </w:r>
      <w:r>
        <w:rPr>
          <w:rFonts w:hint="eastAsia"/>
        </w:rPr>
        <w:t>виробниками</w:t>
      </w:r>
    </w:p>
    <w:p w:rsidR="00DB5424" w:rsidRDefault="00DB5424" w:rsidP="00DB5424">
      <w:r>
        <w:rPr>
          <w:rFonts w:hint="eastAsia"/>
        </w:rPr>
        <w:t>інструментів</w:t>
      </w:r>
      <w:r>
        <w:t></w:t>
      </w:r>
      <w:r>
        <w:rPr>
          <w:rFonts w:hint="eastAsia"/>
        </w:rPr>
        <w:t>швидкостей</w:t>
      </w:r>
      <w:r>
        <w:t></w:t>
      </w:r>
      <w:r>
        <w:rPr>
          <w:rFonts w:hint="eastAsia"/>
        </w:rPr>
        <w:t>різання</w:t>
      </w:r>
      <w:r>
        <w:t></w:t>
      </w:r>
    </w:p>
    <w:p w:rsidR="00DB5424" w:rsidRDefault="00DB5424" w:rsidP="00DB5424">
      <w:r>
        <w:t></w:t>
      </w:r>
      <w:r>
        <w:t></w:t>
      </w:r>
      <w:r>
        <w:t></w:t>
      </w:r>
      <w:r>
        <w:rPr>
          <w:rFonts w:hint="eastAsia"/>
        </w:rPr>
        <w:t>Розроблені</w:t>
      </w:r>
      <w:r>
        <w:t></w:t>
      </w:r>
      <w:r>
        <w:rPr>
          <w:rFonts w:hint="eastAsia"/>
        </w:rPr>
        <w:t>в</w:t>
      </w:r>
      <w:r>
        <w:t></w:t>
      </w:r>
      <w:r>
        <w:rPr>
          <w:rFonts w:hint="eastAsia"/>
        </w:rPr>
        <w:t>роботі</w:t>
      </w:r>
      <w:r>
        <w:t></w:t>
      </w:r>
      <w:r>
        <w:rPr>
          <w:rFonts w:hint="eastAsia"/>
        </w:rPr>
        <w:t>методика</w:t>
      </w:r>
      <w:r>
        <w:t></w:t>
      </w:r>
      <w:r>
        <w:rPr>
          <w:rFonts w:hint="eastAsia"/>
        </w:rPr>
        <w:t>та</w:t>
      </w:r>
      <w:r>
        <w:t></w:t>
      </w:r>
      <w:r>
        <w:rPr>
          <w:rFonts w:hint="eastAsia"/>
        </w:rPr>
        <w:t>експериментальний</w:t>
      </w:r>
      <w:r>
        <w:t></w:t>
      </w:r>
      <w:r>
        <w:rPr>
          <w:rFonts w:hint="eastAsia"/>
        </w:rPr>
        <w:t>стенд</w:t>
      </w:r>
      <w:r>
        <w:t></w:t>
      </w:r>
      <w:r>
        <w:rPr>
          <w:rFonts w:hint="eastAsia"/>
        </w:rPr>
        <w:t>на</w:t>
      </w:r>
      <w:r>
        <w:t></w:t>
      </w:r>
      <w:r>
        <w:rPr>
          <w:rFonts w:hint="eastAsia"/>
        </w:rPr>
        <w:t>базі</w:t>
      </w:r>
      <w:r>
        <w:t></w:t>
      </w:r>
      <w:r>
        <w:rPr>
          <w:rFonts w:hint="eastAsia"/>
        </w:rPr>
        <w:t>токарного</w:t>
      </w:r>
    </w:p>
    <w:p w:rsidR="00DB5424" w:rsidRDefault="00DB5424" w:rsidP="00DB5424">
      <w:r>
        <w:rPr>
          <w:rFonts w:hint="eastAsia"/>
        </w:rPr>
        <w:t>верстата</w:t>
      </w:r>
      <w:r>
        <w:t></w:t>
      </w:r>
      <w:r>
        <w:rPr>
          <w:rFonts w:hint="eastAsia"/>
        </w:rPr>
        <w:t>мод</w:t>
      </w:r>
      <w:r>
        <w:t></w:t>
      </w:r>
      <w:r>
        <w:t></w:t>
      </w:r>
      <w:r>
        <w:t></w:t>
      </w:r>
      <w:r>
        <w:t></w:t>
      </w:r>
      <w:r>
        <w:t></w:t>
      </w:r>
      <w:r>
        <w:t></w:t>
      </w:r>
      <w:r>
        <w:rPr>
          <w:rFonts w:hint="eastAsia"/>
        </w:rPr>
        <w:t>ВФ</w:t>
      </w:r>
      <w:r>
        <w:t></w:t>
      </w:r>
      <w:r>
        <w:t></w:t>
      </w:r>
      <w:r>
        <w:t></w:t>
      </w:r>
      <w:r>
        <w:rPr>
          <w:rFonts w:hint="eastAsia"/>
        </w:rPr>
        <w:t>дозволяють</w:t>
      </w:r>
      <w:r>
        <w:t></w:t>
      </w:r>
      <w:r>
        <w:t></w:t>
      </w:r>
      <w:r>
        <w:rPr>
          <w:rFonts w:hint="eastAsia"/>
        </w:rPr>
        <w:t>а</w:t>
      </w:r>
      <w:r>
        <w:t></w:t>
      </w:r>
      <w:r>
        <w:t></w:t>
      </w:r>
      <w:r>
        <w:rPr>
          <w:rFonts w:hint="eastAsia"/>
        </w:rPr>
        <w:t>забезпечувати</w:t>
      </w:r>
      <w:r>
        <w:t></w:t>
      </w:r>
      <w:r>
        <w:rPr>
          <w:rFonts w:hint="eastAsia"/>
        </w:rPr>
        <w:t>частоту</w:t>
      </w:r>
      <w:r>
        <w:t></w:t>
      </w:r>
      <w:r>
        <w:rPr>
          <w:rFonts w:hint="eastAsia"/>
        </w:rPr>
        <w:t>обертання</w:t>
      </w:r>
      <w:r>
        <w:t></w:t>
      </w:r>
      <w:r>
        <w:rPr>
          <w:rFonts w:hint="eastAsia"/>
        </w:rPr>
        <w:t>шпинделя</w:t>
      </w:r>
    </w:p>
    <w:p w:rsidR="00DB5424" w:rsidRDefault="00DB5424" w:rsidP="00DB5424">
      <w:r>
        <w:rPr>
          <w:rFonts w:hint="eastAsia"/>
        </w:rPr>
        <w:t>до</w:t>
      </w:r>
      <w:r>
        <w:t></w:t>
      </w:r>
      <w:r>
        <w:t></w:t>
      </w:r>
      <w:r>
        <w:t></w:t>
      </w:r>
      <w:r>
        <w:t></w:t>
      </w:r>
      <w:r>
        <w:t></w:t>
      </w:r>
      <w:r>
        <w:t></w:t>
      </w:r>
      <w:r>
        <w:t></w:t>
      </w:r>
      <w:r>
        <w:rPr>
          <w:rFonts w:hint="eastAsia"/>
        </w:rPr>
        <w:t>об</w:t>
      </w:r>
      <w:r>
        <w:t></w:t>
      </w:r>
      <w:r>
        <w:rPr>
          <w:rFonts w:hint="eastAsia"/>
        </w:rPr>
        <w:t>хв</w:t>
      </w:r>
      <w:r>
        <w:t></w:t>
      </w:r>
      <w:r>
        <w:t></w:t>
      </w:r>
      <w:r>
        <w:rPr>
          <w:rFonts w:hint="eastAsia"/>
        </w:rPr>
        <w:t>б</w:t>
      </w:r>
      <w:r>
        <w:t></w:t>
      </w:r>
      <w:r>
        <w:t></w:t>
      </w:r>
      <w:r>
        <w:rPr>
          <w:rFonts w:hint="eastAsia"/>
        </w:rPr>
        <w:t>в</w:t>
      </w:r>
      <w:r>
        <w:t></w:t>
      </w:r>
      <w:r>
        <w:rPr>
          <w:rFonts w:hint="eastAsia"/>
        </w:rPr>
        <w:t>реальному</w:t>
      </w:r>
      <w:r>
        <w:t></w:t>
      </w:r>
      <w:r>
        <w:rPr>
          <w:rFonts w:hint="eastAsia"/>
        </w:rPr>
        <w:t>часі</w:t>
      </w:r>
      <w:r>
        <w:t></w:t>
      </w:r>
      <w:r>
        <w:rPr>
          <w:rFonts w:hint="eastAsia"/>
        </w:rPr>
        <w:t>вимірювати</w:t>
      </w:r>
      <w:r>
        <w:t></w:t>
      </w:r>
      <w:r>
        <w:rPr>
          <w:rFonts w:hint="eastAsia"/>
        </w:rPr>
        <w:t>миттєве</w:t>
      </w:r>
      <w:r>
        <w:t></w:t>
      </w:r>
      <w:r>
        <w:rPr>
          <w:rFonts w:hint="eastAsia"/>
        </w:rPr>
        <w:t>значення</w:t>
      </w:r>
      <w:r>
        <w:t></w:t>
      </w:r>
      <w:r>
        <w:rPr>
          <w:rFonts w:hint="eastAsia"/>
        </w:rPr>
        <w:t>віброзміщень</w:t>
      </w:r>
      <w:r>
        <w:t></w:t>
      </w:r>
      <w:r>
        <w:rPr>
          <w:rFonts w:hint="eastAsia"/>
        </w:rPr>
        <w:t>і</w:t>
      </w:r>
    </w:p>
    <w:p w:rsidR="00DB5424" w:rsidRDefault="00DB5424" w:rsidP="00DB5424">
      <w:r>
        <w:rPr>
          <w:rFonts w:hint="eastAsia"/>
        </w:rPr>
        <w:t>віброприскорень</w:t>
      </w:r>
      <w:r>
        <w:t></w:t>
      </w:r>
      <w:r>
        <w:rPr>
          <w:rFonts w:hint="eastAsia"/>
        </w:rPr>
        <w:t>шпинделя</w:t>
      </w:r>
      <w:r>
        <w:t></w:t>
      </w:r>
      <w:r>
        <w:rPr>
          <w:rFonts w:hint="eastAsia"/>
        </w:rPr>
        <w:t>та</w:t>
      </w:r>
      <w:r>
        <w:t></w:t>
      </w:r>
      <w:r>
        <w:rPr>
          <w:rFonts w:hint="eastAsia"/>
        </w:rPr>
        <w:t>вершини</w:t>
      </w:r>
      <w:r>
        <w:t></w:t>
      </w:r>
      <w:r>
        <w:rPr>
          <w:rFonts w:hint="eastAsia"/>
        </w:rPr>
        <w:t>леза</w:t>
      </w:r>
      <w:r>
        <w:t></w:t>
      </w:r>
      <w:r>
        <w:rPr>
          <w:rFonts w:hint="eastAsia"/>
        </w:rPr>
        <w:t>інструменту</w:t>
      </w:r>
      <w:r>
        <w:t></w:t>
      </w:r>
      <w:r>
        <w:t></w:t>
      </w:r>
      <w:r>
        <w:rPr>
          <w:rFonts w:hint="eastAsia"/>
        </w:rPr>
        <w:t>в</w:t>
      </w:r>
      <w:r>
        <w:t></w:t>
      </w:r>
      <w:r>
        <w:t></w:t>
      </w:r>
      <w:r>
        <w:rPr>
          <w:rFonts w:hint="eastAsia"/>
        </w:rPr>
        <w:t>виконувати</w:t>
      </w:r>
    </w:p>
    <w:p w:rsidR="00DB5424" w:rsidRDefault="00DB5424" w:rsidP="00DB5424">
      <w:r>
        <w:rPr>
          <w:rFonts w:hint="eastAsia"/>
        </w:rPr>
        <w:t>спектральний</w:t>
      </w:r>
      <w:r>
        <w:t></w:t>
      </w:r>
      <w:r>
        <w:rPr>
          <w:rFonts w:hint="eastAsia"/>
        </w:rPr>
        <w:t>аналіз</w:t>
      </w:r>
      <w:r>
        <w:t></w:t>
      </w:r>
      <w:r>
        <w:rPr>
          <w:rFonts w:hint="eastAsia"/>
        </w:rPr>
        <w:t>профілограми</w:t>
      </w:r>
      <w:r>
        <w:t></w:t>
      </w:r>
      <w:r>
        <w:rPr>
          <w:rFonts w:hint="eastAsia"/>
        </w:rPr>
        <w:t>обробленої</w:t>
      </w:r>
      <w:r>
        <w:t></w:t>
      </w:r>
      <w:r>
        <w:rPr>
          <w:rFonts w:hint="eastAsia"/>
        </w:rPr>
        <w:t>поверхні</w:t>
      </w:r>
      <w:r>
        <w:t></w:t>
      </w:r>
      <w:r>
        <w:t></w:t>
      </w:r>
      <w:r>
        <w:rPr>
          <w:rFonts w:hint="eastAsia"/>
        </w:rPr>
        <w:t>г</w:t>
      </w:r>
      <w:r>
        <w:t></w:t>
      </w:r>
      <w:r>
        <w:t></w:t>
      </w:r>
      <w:r>
        <w:rPr>
          <w:rFonts w:hint="eastAsia"/>
        </w:rPr>
        <w:t>встановлювати</w:t>
      </w:r>
    </w:p>
    <w:p w:rsidR="00DB5424" w:rsidRDefault="00DB5424" w:rsidP="00DB5424">
      <w:r>
        <w:rPr>
          <w:rFonts w:hint="eastAsia"/>
        </w:rPr>
        <w:t>взаємозв’язок</w:t>
      </w:r>
      <w:r>
        <w:t></w:t>
      </w:r>
      <w:r>
        <w:rPr>
          <w:rFonts w:hint="eastAsia"/>
        </w:rPr>
        <w:t>між</w:t>
      </w:r>
      <w:r>
        <w:t></w:t>
      </w:r>
      <w:r>
        <w:rPr>
          <w:rFonts w:hint="eastAsia"/>
        </w:rPr>
        <w:t>профілем</w:t>
      </w:r>
      <w:r>
        <w:t></w:t>
      </w:r>
      <w:r>
        <w:rPr>
          <w:rFonts w:hint="eastAsia"/>
        </w:rPr>
        <w:t>обробленої</w:t>
      </w:r>
      <w:r>
        <w:t></w:t>
      </w:r>
      <w:r>
        <w:rPr>
          <w:rFonts w:hint="eastAsia"/>
        </w:rPr>
        <w:t>поверхні</w:t>
      </w:r>
      <w:r>
        <w:t></w:t>
      </w:r>
      <w:r>
        <w:rPr>
          <w:rFonts w:hint="eastAsia"/>
        </w:rPr>
        <w:t>та</w:t>
      </w:r>
      <w:r>
        <w:t></w:t>
      </w:r>
      <w:r>
        <w:rPr>
          <w:rFonts w:hint="eastAsia"/>
        </w:rPr>
        <w:t>коливаннями</w:t>
      </w:r>
      <w:r>
        <w:t></w:t>
      </w:r>
      <w:r>
        <w:rPr>
          <w:rFonts w:hint="eastAsia"/>
        </w:rPr>
        <w:t>шпинделя</w:t>
      </w:r>
      <w:r>
        <w:t></w:t>
      </w:r>
      <w:r>
        <w:rPr>
          <w:rFonts w:hint="eastAsia"/>
        </w:rPr>
        <w:t>і</w:t>
      </w:r>
    </w:p>
    <w:p w:rsidR="00DB5424" w:rsidRDefault="00DB5424" w:rsidP="00DB5424">
      <w:r>
        <w:rPr>
          <w:rFonts w:hint="eastAsia"/>
        </w:rPr>
        <w:t>інструменту</w:t>
      </w:r>
      <w:r>
        <w:t></w:t>
      </w:r>
    </w:p>
    <w:p w:rsidR="00DB5424" w:rsidRDefault="00DB5424" w:rsidP="00DB5424">
      <w:r>
        <w:t></w:t>
      </w:r>
      <w:r>
        <w:t></w:t>
      </w:r>
      <w:r>
        <w:t></w:t>
      </w:r>
      <w:r>
        <w:rPr>
          <w:rFonts w:hint="eastAsia"/>
        </w:rPr>
        <w:t>В</w:t>
      </w:r>
      <w:r>
        <w:t></w:t>
      </w:r>
      <w:r>
        <w:rPr>
          <w:rFonts w:hint="eastAsia"/>
        </w:rPr>
        <w:t>роботі</w:t>
      </w:r>
      <w:r>
        <w:t></w:t>
      </w:r>
      <w:r>
        <w:rPr>
          <w:rFonts w:hint="eastAsia"/>
        </w:rPr>
        <w:t>розроблена</w:t>
      </w:r>
      <w:r>
        <w:t></w:t>
      </w:r>
      <w:r>
        <w:rPr>
          <w:rFonts w:hint="eastAsia"/>
        </w:rPr>
        <w:t>макрометрична</w:t>
      </w:r>
      <w:r>
        <w:t></w:t>
      </w:r>
      <w:r>
        <w:rPr>
          <w:rFonts w:hint="eastAsia"/>
        </w:rPr>
        <w:t>скінчено</w:t>
      </w:r>
      <w:r>
        <w:t></w:t>
      </w:r>
      <w:r>
        <w:rPr>
          <w:rFonts w:hint="eastAsia"/>
        </w:rPr>
        <w:t>елементна</w:t>
      </w:r>
      <w:r>
        <w:t></w:t>
      </w:r>
      <w:r>
        <w:rPr>
          <w:rFonts w:hint="eastAsia"/>
        </w:rPr>
        <w:t>модель</w:t>
      </w:r>
      <w:r>
        <w:t></w:t>
      </w:r>
      <w:r>
        <w:rPr>
          <w:rFonts w:hint="eastAsia"/>
        </w:rPr>
        <w:t>токарного</w:t>
      </w:r>
    </w:p>
    <w:p w:rsidR="00DB5424" w:rsidRDefault="00DB5424" w:rsidP="00DB5424">
      <w:r>
        <w:rPr>
          <w:rFonts w:hint="eastAsia"/>
        </w:rPr>
        <w:t>верстату</w:t>
      </w:r>
      <w:r>
        <w:t></w:t>
      </w:r>
      <w:r>
        <w:t></w:t>
      </w:r>
      <w:r>
        <w:rPr>
          <w:rFonts w:hint="eastAsia"/>
        </w:rPr>
        <w:t>яка</w:t>
      </w:r>
      <w:r>
        <w:t></w:t>
      </w:r>
      <w:r>
        <w:rPr>
          <w:rFonts w:hint="eastAsia"/>
        </w:rPr>
        <w:t>дозволяє</w:t>
      </w:r>
      <w:r>
        <w:t></w:t>
      </w:r>
      <w:r>
        <w:rPr>
          <w:rFonts w:hint="eastAsia"/>
        </w:rPr>
        <w:t>шляхом</w:t>
      </w:r>
      <w:r>
        <w:t></w:t>
      </w:r>
      <w:r>
        <w:rPr>
          <w:rFonts w:hint="eastAsia"/>
        </w:rPr>
        <w:t>модального</w:t>
      </w:r>
      <w:r>
        <w:t></w:t>
      </w:r>
      <w:r>
        <w:rPr>
          <w:rFonts w:hint="eastAsia"/>
        </w:rPr>
        <w:t>та</w:t>
      </w:r>
      <w:r>
        <w:t></w:t>
      </w:r>
      <w:r>
        <w:rPr>
          <w:rFonts w:hint="eastAsia"/>
        </w:rPr>
        <w:t>гармонічного</w:t>
      </w:r>
      <w:r>
        <w:t></w:t>
      </w:r>
      <w:r>
        <w:rPr>
          <w:rFonts w:hint="eastAsia"/>
        </w:rPr>
        <w:t>аналізів</w:t>
      </w:r>
      <w:r>
        <w:t></w:t>
      </w:r>
      <w:r>
        <w:rPr>
          <w:rFonts w:hint="eastAsia"/>
        </w:rPr>
        <w:t>його</w:t>
      </w:r>
    </w:p>
    <w:p w:rsidR="00DB5424" w:rsidRDefault="00DB5424" w:rsidP="00DB5424">
      <w:r>
        <w:rPr>
          <w:rFonts w:hint="eastAsia"/>
        </w:rPr>
        <w:t>виконавчих</w:t>
      </w:r>
      <w:r>
        <w:t></w:t>
      </w:r>
      <w:r>
        <w:rPr>
          <w:rFonts w:hint="eastAsia"/>
        </w:rPr>
        <w:t>органів</w:t>
      </w:r>
      <w:r>
        <w:t></w:t>
      </w:r>
      <w:r>
        <w:rPr>
          <w:rFonts w:hint="eastAsia"/>
        </w:rPr>
        <w:t>визначати</w:t>
      </w:r>
      <w:r>
        <w:t></w:t>
      </w:r>
      <w:r>
        <w:rPr>
          <w:rFonts w:hint="eastAsia"/>
        </w:rPr>
        <w:t>та</w:t>
      </w:r>
      <w:r>
        <w:t></w:t>
      </w:r>
      <w:r>
        <w:rPr>
          <w:rFonts w:hint="eastAsia"/>
        </w:rPr>
        <w:t>прогнозувати</w:t>
      </w:r>
      <w:r>
        <w:t></w:t>
      </w:r>
      <w:r>
        <w:rPr>
          <w:rFonts w:hint="eastAsia"/>
        </w:rPr>
        <w:t>значення</w:t>
      </w:r>
      <w:r>
        <w:t></w:t>
      </w:r>
      <w:r>
        <w:rPr>
          <w:rFonts w:hint="eastAsia"/>
        </w:rPr>
        <w:t>власних</w:t>
      </w:r>
      <w:r>
        <w:t></w:t>
      </w:r>
      <w:r>
        <w:rPr>
          <w:rFonts w:hint="eastAsia"/>
        </w:rPr>
        <w:t>резонансних</w:t>
      </w:r>
    </w:p>
    <w:p w:rsidR="00DB5424" w:rsidRDefault="00DB5424" w:rsidP="00DB5424">
      <w:r>
        <w:rPr>
          <w:rFonts w:hint="eastAsia"/>
        </w:rPr>
        <w:t>частот</w:t>
      </w:r>
      <w:r>
        <w:t></w:t>
      </w:r>
      <w:r>
        <w:rPr>
          <w:rFonts w:hint="eastAsia"/>
        </w:rPr>
        <w:t>та</w:t>
      </w:r>
      <w:r>
        <w:t></w:t>
      </w:r>
      <w:r>
        <w:rPr>
          <w:rFonts w:hint="eastAsia"/>
        </w:rPr>
        <w:t>форм</w:t>
      </w:r>
      <w:r>
        <w:t></w:t>
      </w:r>
      <w:r>
        <w:rPr>
          <w:rFonts w:hint="eastAsia"/>
        </w:rPr>
        <w:t>коливань</w:t>
      </w:r>
      <w:r>
        <w:t></w:t>
      </w:r>
      <w:r>
        <w:rPr>
          <w:rFonts w:hint="eastAsia"/>
        </w:rPr>
        <w:t>елементів</w:t>
      </w:r>
      <w:r>
        <w:t></w:t>
      </w:r>
      <w:r>
        <w:rPr>
          <w:rFonts w:hint="eastAsia"/>
        </w:rPr>
        <w:t>обробної</w:t>
      </w:r>
      <w:r>
        <w:t></w:t>
      </w:r>
      <w:r>
        <w:rPr>
          <w:rFonts w:hint="eastAsia"/>
        </w:rPr>
        <w:t>технологічної</w:t>
      </w:r>
      <w:r>
        <w:t></w:t>
      </w:r>
      <w:r>
        <w:rPr>
          <w:rFonts w:hint="eastAsia"/>
        </w:rPr>
        <w:t>системи</w:t>
      </w:r>
      <w:r>
        <w:t></w:t>
      </w:r>
      <w:r>
        <w:t></w:t>
      </w:r>
      <w:r>
        <w:rPr>
          <w:rFonts w:hint="eastAsia"/>
        </w:rPr>
        <w:t>а</w:t>
      </w:r>
      <w:r>
        <w:t></w:t>
      </w:r>
      <w:r>
        <w:rPr>
          <w:rFonts w:hint="eastAsia"/>
        </w:rPr>
        <w:t>також</w:t>
      </w:r>
    </w:p>
    <w:p w:rsidR="00DB5424" w:rsidRDefault="00DB5424" w:rsidP="00DB5424">
      <w:r>
        <w:rPr>
          <w:rFonts w:hint="eastAsia"/>
        </w:rPr>
        <w:t>визначати</w:t>
      </w:r>
      <w:r>
        <w:t></w:t>
      </w:r>
      <w:r>
        <w:rPr>
          <w:rFonts w:hint="eastAsia"/>
        </w:rPr>
        <w:t>їх</w:t>
      </w:r>
      <w:r>
        <w:t></w:t>
      </w:r>
      <w:r>
        <w:rPr>
          <w:rFonts w:hint="eastAsia"/>
        </w:rPr>
        <w:t>вплив</w:t>
      </w:r>
      <w:r>
        <w:t></w:t>
      </w:r>
      <w:r>
        <w:rPr>
          <w:rFonts w:hint="eastAsia"/>
        </w:rPr>
        <w:t>на</w:t>
      </w:r>
      <w:r>
        <w:t></w:t>
      </w:r>
      <w:r>
        <w:rPr>
          <w:rFonts w:hint="eastAsia"/>
        </w:rPr>
        <w:t>шорсткість</w:t>
      </w:r>
      <w:r>
        <w:t></w:t>
      </w:r>
      <w:r>
        <w:rPr>
          <w:rFonts w:hint="eastAsia"/>
        </w:rPr>
        <w:t>обробленої</w:t>
      </w:r>
      <w:r>
        <w:t></w:t>
      </w:r>
      <w:r>
        <w:rPr>
          <w:rFonts w:hint="eastAsia"/>
        </w:rPr>
        <w:t>поверхні</w:t>
      </w:r>
      <w:r>
        <w:t></w:t>
      </w:r>
    </w:p>
    <w:p w:rsidR="00DB5424" w:rsidRDefault="00DB5424" w:rsidP="00DB5424">
      <w:r>
        <w:t></w:t>
      </w:r>
      <w:r>
        <w:t></w:t>
      </w:r>
      <w:r>
        <w:t></w:t>
      </w:r>
      <w:r>
        <w:rPr>
          <w:rFonts w:hint="eastAsia"/>
        </w:rPr>
        <w:t>Експериментально</w:t>
      </w:r>
      <w:r>
        <w:t></w:t>
      </w:r>
      <w:r>
        <w:rPr>
          <w:rFonts w:hint="eastAsia"/>
        </w:rPr>
        <w:t>встановлено</w:t>
      </w:r>
      <w:r>
        <w:t></w:t>
      </w:r>
      <w:r>
        <w:t></w:t>
      </w:r>
      <w:r>
        <w:rPr>
          <w:rFonts w:hint="eastAsia"/>
        </w:rPr>
        <w:t>що</w:t>
      </w:r>
      <w:r>
        <w:t></w:t>
      </w:r>
      <w:r>
        <w:rPr>
          <w:rFonts w:hint="eastAsia"/>
        </w:rPr>
        <w:t>основними</w:t>
      </w:r>
      <w:r>
        <w:t></w:t>
      </w:r>
      <w:r>
        <w:rPr>
          <w:rFonts w:hint="eastAsia"/>
        </w:rPr>
        <w:t>джерелами</w:t>
      </w:r>
      <w:r>
        <w:t></w:t>
      </w:r>
      <w:r>
        <w:rPr>
          <w:rFonts w:hint="eastAsia"/>
        </w:rPr>
        <w:t>коливань</w:t>
      </w:r>
    </w:p>
    <w:p w:rsidR="00DB5424" w:rsidRDefault="00DB5424" w:rsidP="00DB5424">
      <w:r>
        <w:rPr>
          <w:rFonts w:hint="eastAsia"/>
        </w:rPr>
        <w:t>інструменту</w:t>
      </w:r>
      <w:r>
        <w:t></w:t>
      </w:r>
      <w:r>
        <w:rPr>
          <w:rFonts w:hint="eastAsia"/>
        </w:rPr>
        <w:t>є</w:t>
      </w:r>
      <w:r>
        <w:t></w:t>
      </w:r>
      <w:r>
        <w:rPr>
          <w:rFonts w:hint="eastAsia"/>
        </w:rPr>
        <w:t>автоколивання</w:t>
      </w:r>
      <w:r>
        <w:t></w:t>
      </w:r>
      <w:r>
        <w:rPr>
          <w:rFonts w:hint="eastAsia"/>
        </w:rPr>
        <w:t>та</w:t>
      </w:r>
      <w:r>
        <w:t></w:t>
      </w:r>
      <w:r>
        <w:rPr>
          <w:rFonts w:hint="eastAsia"/>
        </w:rPr>
        <w:t>коливання</w:t>
      </w:r>
      <w:r>
        <w:t></w:t>
      </w:r>
      <w:r>
        <w:rPr>
          <w:rFonts w:hint="eastAsia"/>
        </w:rPr>
        <w:t>від</w:t>
      </w:r>
      <w:r>
        <w:t></w:t>
      </w:r>
      <w:r>
        <w:rPr>
          <w:rFonts w:hint="eastAsia"/>
        </w:rPr>
        <w:t>збуджуючої</w:t>
      </w:r>
      <w:r>
        <w:t></w:t>
      </w:r>
      <w:r>
        <w:rPr>
          <w:rFonts w:hint="eastAsia"/>
        </w:rPr>
        <w:t>сили</w:t>
      </w:r>
      <w:r>
        <w:t></w:t>
      </w:r>
      <w:r>
        <w:rPr>
          <w:rFonts w:hint="eastAsia"/>
        </w:rPr>
        <w:t>в</w:t>
      </w:r>
      <w:r>
        <w:t></w:t>
      </w:r>
      <w:r>
        <w:rPr>
          <w:rFonts w:hint="eastAsia"/>
        </w:rPr>
        <w:t>системі</w:t>
      </w:r>
    </w:p>
    <w:p w:rsidR="00DB5424" w:rsidRDefault="00DB5424" w:rsidP="00DB5424">
      <w:r>
        <w:t></w:t>
      </w:r>
      <w:r>
        <w:rPr>
          <w:rFonts w:hint="eastAsia"/>
        </w:rPr>
        <w:t>шпиндель</w:t>
      </w:r>
      <w:r>
        <w:t></w:t>
      </w:r>
      <w:r>
        <w:t></w:t>
      </w:r>
      <w:r>
        <w:t></w:t>
      </w:r>
      <w:r>
        <w:rPr>
          <w:rFonts w:hint="eastAsia"/>
        </w:rPr>
        <w:t>пристрій</w:t>
      </w:r>
      <w:r>
        <w:t></w:t>
      </w:r>
      <w:r>
        <w:t></w:t>
      </w:r>
      <w:r>
        <w:t></w:t>
      </w:r>
      <w:r>
        <w:rPr>
          <w:rFonts w:hint="eastAsia"/>
        </w:rPr>
        <w:t>заготовка</w:t>
      </w:r>
      <w:r>
        <w:t></w:t>
      </w:r>
      <w:r>
        <w:t></w:t>
      </w:r>
      <w:r>
        <w:t></w:t>
      </w:r>
      <w:r>
        <w:rPr>
          <w:rFonts w:hint="eastAsia"/>
        </w:rPr>
        <w:t>які</w:t>
      </w:r>
      <w:r>
        <w:t></w:t>
      </w:r>
      <w:r>
        <w:rPr>
          <w:rFonts w:hint="eastAsia"/>
        </w:rPr>
        <w:t>обмежують</w:t>
      </w:r>
      <w:r>
        <w:t></w:t>
      </w:r>
      <w:r>
        <w:rPr>
          <w:rFonts w:hint="eastAsia"/>
        </w:rPr>
        <w:t>максимальну</w:t>
      </w:r>
      <w:r>
        <w:t></w:t>
      </w:r>
      <w:r>
        <w:rPr>
          <w:rFonts w:hint="eastAsia"/>
        </w:rPr>
        <w:t>частоту</w:t>
      </w:r>
      <w:r>
        <w:t></w:t>
      </w:r>
      <w:r>
        <w:rPr>
          <w:rFonts w:hint="eastAsia"/>
        </w:rPr>
        <w:t>обертання</w:t>
      </w:r>
    </w:p>
    <w:p w:rsidR="00DB5424" w:rsidRDefault="00DB5424" w:rsidP="00DB5424">
      <w:r>
        <w:rPr>
          <w:rFonts w:hint="eastAsia"/>
        </w:rPr>
        <w:t>шпинделя</w:t>
      </w:r>
      <w:r>
        <w:t></w:t>
      </w:r>
      <w:r>
        <w:rPr>
          <w:rFonts w:hint="eastAsia"/>
        </w:rPr>
        <w:t>із</w:t>
      </w:r>
      <w:r>
        <w:t></w:t>
      </w:r>
      <w:r>
        <w:rPr>
          <w:rFonts w:hint="eastAsia"/>
        </w:rPr>
        <w:t>заготовкою</w:t>
      </w:r>
      <w:r>
        <w:t></w:t>
      </w:r>
      <w:r>
        <w:rPr>
          <w:rFonts w:hint="eastAsia"/>
        </w:rPr>
        <w:t>збільшенням</w:t>
      </w:r>
      <w:r>
        <w:t></w:t>
      </w:r>
      <w:r>
        <w:rPr>
          <w:rFonts w:hint="eastAsia"/>
        </w:rPr>
        <w:t>шорсткості</w:t>
      </w:r>
      <w:r>
        <w:t></w:t>
      </w:r>
      <w:r>
        <w:rPr>
          <w:rFonts w:hint="eastAsia"/>
        </w:rPr>
        <w:t>об</w:t>
      </w:r>
      <w:r>
        <w:rPr>
          <w:rFonts w:hint="eastAsia"/>
        </w:rPr>
        <w:lastRenderedPageBreak/>
        <w:t>робленої</w:t>
      </w:r>
      <w:r>
        <w:t></w:t>
      </w:r>
      <w:r>
        <w:rPr>
          <w:rFonts w:hint="eastAsia"/>
        </w:rPr>
        <w:t>поверхні</w:t>
      </w:r>
      <w:r>
        <w:t></w:t>
      </w:r>
      <w:r>
        <w:t></w:t>
      </w:r>
      <w:r>
        <w:rPr>
          <w:rFonts w:hint="eastAsia"/>
        </w:rPr>
        <w:t>Доведено</w:t>
      </w:r>
      <w:r>
        <w:t></w:t>
      </w:r>
    </w:p>
    <w:p w:rsidR="00DB5424" w:rsidRDefault="00DB5424" w:rsidP="00DB5424">
      <w:r>
        <w:t></w:t>
      </w:r>
      <w:r>
        <w:t></w:t>
      </w:r>
      <w:r>
        <w:t></w:t>
      </w:r>
    </w:p>
    <w:p w:rsidR="00DB5424" w:rsidRDefault="00DB5424" w:rsidP="00DB5424">
      <w:r>
        <w:rPr>
          <w:rFonts w:hint="eastAsia"/>
        </w:rPr>
        <w:t>що</w:t>
      </w:r>
      <w:r>
        <w:t></w:t>
      </w:r>
      <w:r>
        <w:rPr>
          <w:rFonts w:hint="eastAsia"/>
        </w:rPr>
        <w:t>забезпечення</w:t>
      </w:r>
      <w:r>
        <w:t></w:t>
      </w:r>
      <w:r>
        <w:rPr>
          <w:rFonts w:hint="eastAsia"/>
        </w:rPr>
        <w:t>мінімальних</w:t>
      </w:r>
      <w:r>
        <w:t></w:t>
      </w:r>
      <w:r>
        <w:rPr>
          <w:rFonts w:hint="eastAsia"/>
        </w:rPr>
        <w:t>шорсткостей</w:t>
      </w:r>
      <w:r>
        <w:t></w:t>
      </w:r>
      <w:r>
        <w:rPr>
          <w:rFonts w:hint="eastAsia"/>
        </w:rPr>
        <w:t>оброблених</w:t>
      </w:r>
      <w:r>
        <w:t></w:t>
      </w:r>
      <w:r>
        <w:rPr>
          <w:rFonts w:hint="eastAsia"/>
        </w:rPr>
        <w:t>поверхонь</w:t>
      </w:r>
      <w:r>
        <w:t></w:t>
      </w:r>
      <w:r>
        <w:rPr>
          <w:rFonts w:hint="eastAsia"/>
        </w:rPr>
        <w:t>досягається</w:t>
      </w:r>
      <w:r>
        <w:t></w:t>
      </w:r>
      <w:r>
        <w:rPr>
          <w:rFonts w:hint="eastAsia"/>
        </w:rPr>
        <w:t>за</w:t>
      </w:r>
    </w:p>
    <w:p w:rsidR="00DB5424" w:rsidRDefault="00DB5424" w:rsidP="00DB5424">
      <w:r>
        <w:rPr>
          <w:rFonts w:hint="eastAsia"/>
        </w:rPr>
        <w:t>рахунок</w:t>
      </w:r>
      <w:r>
        <w:t></w:t>
      </w:r>
      <w:r>
        <w:rPr>
          <w:rFonts w:hint="eastAsia"/>
        </w:rPr>
        <w:t>зменшення</w:t>
      </w:r>
      <w:r>
        <w:t></w:t>
      </w:r>
      <w:r>
        <w:rPr>
          <w:rFonts w:hint="eastAsia"/>
        </w:rPr>
        <w:t>відгуку</w:t>
      </w:r>
      <w:r>
        <w:t></w:t>
      </w:r>
      <w:r>
        <w:rPr>
          <w:rFonts w:hint="eastAsia"/>
        </w:rPr>
        <w:t>системи</w:t>
      </w:r>
      <w:r>
        <w:t></w:t>
      </w:r>
      <w:r>
        <w:rPr>
          <w:rFonts w:hint="eastAsia"/>
        </w:rPr>
        <w:t>на</w:t>
      </w:r>
      <w:r>
        <w:t></w:t>
      </w:r>
      <w:r>
        <w:rPr>
          <w:rFonts w:hint="eastAsia"/>
        </w:rPr>
        <w:t>вимушену</w:t>
      </w:r>
      <w:r>
        <w:t></w:t>
      </w:r>
      <w:r>
        <w:rPr>
          <w:rFonts w:hint="eastAsia"/>
        </w:rPr>
        <w:t>силу</w:t>
      </w:r>
      <w:r>
        <w:t></w:t>
      </w:r>
      <w:r>
        <w:rPr>
          <w:rFonts w:hint="eastAsia"/>
        </w:rPr>
        <w:t>в</w:t>
      </w:r>
      <w:r>
        <w:t></w:t>
      </w:r>
      <w:r>
        <w:rPr>
          <w:rFonts w:hint="eastAsia"/>
        </w:rPr>
        <w:t>зоні</w:t>
      </w:r>
      <w:r>
        <w:t></w:t>
      </w:r>
      <w:r>
        <w:rPr>
          <w:rFonts w:hint="eastAsia"/>
        </w:rPr>
        <w:t>різання</w:t>
      </w:r>
      <w:r>
        <w:t></w:t>
      </w:r>
      <w:r>
        <w:rPr>
          <w:rFonts w:hint="eastAsia"/>
        </w:rPr>
        <w:t>шляхом</w:t>
      </w:r>
      <w:r>
        <w:t></w:t>
      </w:r>
    </w:p>
    <w:p w:rsidR="00DB5424" w:rsidRDefault="00DB5424" w:rsidP="00DB5424">
      <w:r>
        <w:t></w:t>
      </w:r>
      <w:r>
        <w:t></w:t>
      </w:r>
      <w:r>
        <w:rPr>
          <w:rFonts w:hint="eastAsia"/>
        </w:rPr>
        <w:t>відналадки</w:t>
      </w:r>
      <w:r>
        <w:t></w:t>
      </w:r>
      <w:r>
        <w:rPr>
          <w:rFonts w:hint="eastAsia"/>
        </w:rPr>
        <w:t>від</w:t>
      </w:r>
      <w:r>
        <w:t></w:t>
      </w:r>
      <w:r>
        <w:rPr>
          <w:rFonts w:hint="eastAsia"/>
        </w:rPr>
        <w:t>биття</w:t>
      </w:r>
      <w:r>
        <w:t></w:t>
      </w:r>
      <w:r>
        <w:t></w:t>
      </w:r>
      <w:r>
        <w:rPr>
          <w:rFonts w:hint="eastAsia"/>
        </w:rPr>
        <w:t>що</w:t>
      </w:r>
      <w:r>
        <w:t></w:t>
      </w:r>
      <w:r>
        <w:rPr>
          <w:rFonts w:hint="eastAsia"/>
        </w:rPr>
        <w:t>передбачає</w:t>
      </w:r>
      <w:r>
        <w:t></w:t>
      </w:r>
      <w:r>
        <w:rPr>
          <w:rFonts w:hint="eastAsia"/>
        </w:rPr>
        <w:t>призначення</w:t>
      </w:r>
      <w:r>
        <w:t></w:t>
      </w:r>
      <w:r>
        <w:rPr>
          <w:rFonts w:hint="eastAsia"/>
        </w:rPr>
        <w:t>режиму</w:t>
      </w:r>
      <w:r>
        <w:t></w:t>
      </w:r>
      <w:r>
        <w:rPr>
          <w:rFonts w:hint="eastAsia"/>
        </w:rPr>
        <w:t>різання</w:t>
      </w:r>
      <w:r>
        <w:t></w:t>
      </w:r>
      <w:r>
        <w:rPr>
          <w:rFonts w:hint="eastAsia"/>
        </w:rPr>
        <w:t>відносно</w:t>
      </w:r>
    </w:p>
    <w:p w:rsidR="00DB5424" w:rsidRDefault="00DB5424" w:rsidP="00DB5424">
      <w:r>
        <w:rPr>
          <w:rFonts w:hint="eastAsia"/>
        </w:rPr>
        <w:t>власних</w:t>
      </w:r>
      <w:r>
        <w:t></w:t>
      </w:r>
      <w:r>
        <w:rPr>
          <w:rFonts w:hint="eastAsia"/>
        </w:rPr>
        <w:t>резонансних</w:t>
      </w:r>
      <w:r>
        <w:t></w:t>
      </w:r>
      <w:r>
        <w:rPr>
          <w:rFonts w:hint="eastAsia"/>
        </w:rPr>
        <w:t>частот</w:t>
      </w:r>
      <w:r>
        <w:t></w:t>
      </w:r>
    </w:p>
    <w:p w:rsidR="00DB5424" w:rsidRDefault="00DB5424" w:rsidP="00DB5424">
      <w:r>
        <w:t></w:t>
      </w:r>
      <w:r>
        <w:t></w:t>
      </w:r>
      <w:r>
        <w:rPr>
          <w:rFonts w:hint="eastAsia"/>
        </w:rPr>
        <w:t>модуляції</w:t>
      </w:r>
      <w:r>
        <w:t></w:t>
      </w:r>
      <w:r>
        <w:rPr>
          <w:rFonts w:hint="eastAsia"/>
        </w:rPr>
        <w:t>частоти</w:t>
      </w:r>
      <w:r>
        <w:t></w:t>
      </w:r>
      <w:r>
        <w:rPr>
          <w:rFonts w:hint="eastAsia"/>
        </w:rPr>
        <w:t>обертання</w:t>
      </w:r>
      <w:r>
        <w:t></w:t>
      </w:r>
      <w:r>
        <w:rPr>
          <w:rFonts w:hint="eastAsia"/>
        </w:rPr>
        <w:t>шпинделя</w:t>
      </w:r>
      <w:r>
        <w:t></w:t>
      </w:r>
      <w:r>
        <w:rPr>
          <w:rFonts w:hint="eastAsia"/>
        </w:rPr>
        <w:t>з</w:t>
      </w:r>
      <w:r>
        <w:t></w:t>
      </w:r>
      <w:r>
        <w:rPr>
          <w:rFonts w:hint="eastAsia"/>
        </w:rPr>
        <w:t>частотою</w:t>
      </w:r>
      <w:r>
        <w:t></w:t>
      </w:r>
      <w:r>
        <w:rPr>
          <w:rFonts w:hint="eastAsia"/>
        </w:rPr>
        <w:t>від</w:t>
      </w:r>
      <w:r>
        <w:t></w:t>
      </w:r>
      <w:r>
        <w:t></w:t>
      </w:r>
      <w:r>
        <w:t></w:t>
      </w:r>
      <w:r>
        <w:rPr>
          <w:rFonts w:hint="eastAsia"/>
        </w:rPr>
        <w:t>до</w:t>
      </w:r>
      <w:r>
        <w:t></w:t>
      </w:r>
      <w:r>
        <w:t></w:t>
      </w:r>
      <w:r>
        <w:t></w:t>
      </w:r>
      <w:r>
        <w:rPr>
          <w:rFonts w:hint="eastAsia"/>
        </w:rPr>
        <w:t>Гц</w:t>
      </w:r>
      <w:r>
        <w:t></w:t>
      </w:r>
      <w:r>
        <w:t></w:t>
      </w:r>
      <w:r>
        <w:rPr>
          <w:rFonts w:hint="eastAsia"/>
        </w:rPr>
        <w:t>що</w:t>
      </w:r>
    </w:p>
    <w:p w:rsidR="00DB5424" w:rsidRDefault="00DB5424" w:rsidP="00DB5424">
      <w:r>
        <w:rPr>
          <w:rFonts w:hint="eastAsia"/>
        </w:rPr>
        <w:t>дозволило</w:t>
      </w:r>
      <w:r>
        <w:t></w:t>
      </w:r>
      <w:r>
        <w:rPr>
          <w:rFonts w:hint="eastAsia"/>
        </w:rPr>
        <w:t>керувати</w:t>
      </w:r>
      <w:r>
        <w:t></w:t>
      </w:r>
      <w:r>
        <w:rPr>
          <w:rFonts w:hint="eastAsia"/>
        </w:rPr>
        <w:t>зривом</w:t>
      </w:r>
      <w:r>
        <w:t></w:t>
      </w:r>
      <w:r>
        <w:rPr>
          <w:rFonts w:hint="eastAsia"/>
        </w:rPr>
        <w:t>регенерації</w:t>
      </w:r>
      <w:r>
        <w:t></w:t>
      </w:r>
      <w:r>
        <w:rPr>
          <w:rFonts w:hint="eastAsia"/>
        </w:rPr>
        <w:t>автоколивань</w:t>
      </w:r>
      <w:r>
        <w:t></w:t>
      </w:r>
      <w:r>
        <w:rPr>
          <w:rFonts w:hint="eastAsia"/>
        </w:rPr>
        <w:t>за</w:t>
      </w:r>
      <w:r>
        <w:t></w:t>
      </w:r>
      <w:r>
        <w:rPr>
          <w:rFonts w:hint="eastAsia"/>
        </w:rPr>
        <w:t>рахунок</w:t>
      </w:r>
      <w:r>
        <w:t></w:t>
      </w:r>
      <w:r>
        <w:rPr>
          <w:rFonts w:hint="eastAsia"/>
        </w:rPr>
        <w:t>відбудови</w:t>
      </w:r>
      <w:r>
        <w:t></w:t>
      </w:r>
      <w:r>
        <w:rPr>
          <w:rFonts w:hint="eastAsia"/>
        </w:rPr>
        <w:t>від</w:t>
      </w:r>
    </w:p>
    <w:p w:rsidR="00DB5424" w:rsidRDefault="00DB5424" w:rsidP="00DB5424">
      <w:r>
        <w:rPr>
          <w:rFonts w:hint="eastAsia"/>
        </w:rPr>
        <w:t>різання</w:t>
      </w:r>
      <w:r>
        <w:t></w:t>
      </w:r>
      <w:r>
        <w:t></w:t>
      </w:r>
      <w:r>
        <w:rPr>
          <w:rFonts w:hint="eastAsia"/>
        </w:rPr>
        <w:t>по</w:t>
      </w:r>
      <w:r>
        <w:t></w:t>
      </w:r>
      <w:r>
        <w:rPr>
          <w:rFonts w:hint="eastAsia"/>
        </w:rPr>
        <w:t>сліду</w:t>
      </w:r>
      <w:r>
        <w:t></w:t>
      </w:r>
      <w:r>
        <w:t></w:t>
      </w:r>
      <w:r>
        <w:t></w:t>
      </w:r>
    </w:p>
    <w:p w:rsidR="00DB5424" w:rsidRDefault="00DB5424" w:rsidP="00DB5424">
      <w:r>
        <w:t></w:t>
      </w:r>
      <w:r>
        <w:t></w:t>
      </w:r>
      <w:r>
        <w:rPr>
          <w:rFonts w:hint="eastAsia"/>
        </w:rPr>
        <w:t>суміщення</w:t>
      </w:r>
      <w:r>
        <w:t></w:t>
      </w:r>
      <w:r>
        <w:rPr>
          <w:rFonts w:hint="eastAsia"/>
        </w:rPr>
        <w:t>вузла</w:t>
      </w:r>
      <w:r>
        <w:t></w:t>
      </w:r>
      <w:r>
        <w:rPr>
          <w:rFonts w:hint="eastAsia"/>
        </w:rPr>
        <w:t>власних</w:t>
      </w:r>
      <w:r>
        <w:t></w:t>
      </w:r>
      <w:r>
        <w:rPr>
          <w:rFonts w:hint="eastAsia"/>
        </w:rPr>
        <w:t>форм</w:t>
      </w:r>
      <w:r>
        <w:t></w:t>
      </w:r>
      <w:r>
        <w:rPr>
          <w:rFonts w:hint="eastAsia"/>
        </w:rPr>
        <w:t>коливань</w:t>
      </w:r>
      <w:r>
        <w:t></w:t>
      </w:r>
      <w:r>
        <w:rPr>
          <w:rFonts w:hint="eastAsia"/>
        </w:rPr>
        <w:t>та</w:t>
      </w:r>
      <w:r>
        <w:t></w:t>
      </w:r>
      <w:r>
        <w:rPr>
          <w:rFonts w:hint="eastAsia"/>
        </w:rPr>
        <w:t>зони</w:t>
      </w:r>
      <w:r>
        <w:t></w:t>
      </w:r>
      <w:r>
        <w:rPr>
          <w:rFonts w:hint="eastAsia"/>
        </w:rPr>
        <w:t>різання</w:t>
      </w:r>
      <w:r>
        <w:t></w:t>
      </w:r>
      <w:r>
        <w:t></w:t>
      </w:r>
      <w:r>
        <w:rPr>
          <w:rFonts w:hint="eastAsia"/>
        </w:rPr>
        <w:t>за</w:t>
      </w:r>
      <w:r>
        <w:t></w:t>
      </w:r>
      <w:r>
        <w:rPr>
          <w:rFonts w:hint="eastAsia"/>
        </w:rPr>
        <w:t>рахунок</w:t>
      </w:r>
    </w:p>
    <w:p w:rsidR="00DB5424" w:rsidRDefault="00DB5424" w:rsidP="00DB5424">
      <w:r>
        <w:rPr>
          <w:rFonts w:hint="eastAsia"/>
        </w:rPr>
        <w:t>динамічного</w:t>
      </w:r>
      <w:r>
        <w:t></w:t>
      </w:r>
      <w:r>
        <w:rPr>
          <w:rFonts w:hint="eastAsia"/>
        </w:rPr>
        <w:t>керування</w:t>
      </w:r>
      <w:r>
        <w:t></w:t>
      </w:r>
      <w:r>
        <w:rPr>
          <w:rFonts w:hint="eastAsia"/>
        </w:rPr>
        <w:t>коливанням</w:t>
      </w:r>
      <w:r>
        <w:t></w:t>
      </w:r>
      <w:r>
        <w:rPr>
          <w:rFonts w:hint="eastAsia"/>
        </w:rPr>
        <w:t>супорта</w:t>
      </w:r>
      <w:r>
        <w:t></w:t>
      </w:r>
      <w:r>
        <w:rPr>
          <w:rFonts w:hint="eastAsia"/>
        </w:rPr>
        <w:t>токарного</w:t>
      </w:r>
      <w:r>
        <w:t></w:t>
      </w:r>
      <w:r>
        <w:rPr>
          <w:rFonts w:hint="eastAsia"/>
        </w:rPr>
        <w:t>верстата</w:t>
      </w:r>
      <w:r>
        <w:t></w:t>
      </w:r>
      <w:r>
        <w:rPr>
          <w:rFonts w:hint="eastAsia"/>
        </w:rPr>
        <w:t>збільшенням</w:t>
      </w:r>
    </w:p>
    <w:p w:rsidR="00DB5424" w:rsidRDefault="00DB5424" w:rsidP="00DB5424">
      <w:r>
        <w:rPr>
          <w:rFonts w:hint="eastAsia"/>
        </w:rPr>
        <w:t>інерційних</w:t>
      </w:r>
      <w:r>
        <w:t></w:t>
      </w:r>
      <w:r>
        <w:rPr>
          <w:rFonts w:hint="eastAsia"/>
        </w:rPr>
        <w:t>характеристик</w:t>
      </w:r>
      <w:r>
        <w:t></w:t>
      </w:r>
      <w:r>
        <w:rPr>
          <w:rFonts w:hint="eastAsia"/>
        </w:rPr>
        <w:t>верстата</w:t>
      </w:r>
      <w:r>
        <w:t></w:t>
      </w:r>
      <w:r>
        <w:rPr>
          <w:rFonts w:hint="eastAsia"/>
        </w:rPr>
        <w:t>та</w:t>
      </w:r>
      <w:r>
        <w:t></w:t>
      </w:r>
      <w:r>
        <w:rPr>
          <w:rFonts w:hint="eastAsia"/>
        </w:rPr>
        <w:t>зменшенням</w:t>
      </w:r>
      <w:r>
        <w:t></w:t>
      </w:r>
      <w:r>
        <w:rPr>
          <w:rFonts w:hint="eastAsia"/>
        </w:rPr>
        <w:t>амплітуди</w:t>
      </w:r>
      <w:r>
        <w:t></w:t>
      </w:r>
      <w:r>
        <w:rPr>
          <w:rFonts w:hint="eastAsia"/>
        </w:rPr>
        <w:t>коливань</w:t>
      </w:r>
      <w:r>
        <w:t></w:t>
      </w:r>
      <w:r>
        <w:rPr>
          <w:rFonts w:hint="eastAsia"/>
        </w:rPr>
        <w:t>різця</w:t>
      </w:r>
      <w:r>
        <w:t></w:t>
      </w:r>
      <w:r>
        <w:t></w:t>
      </w:r>
      <w:r>
        <w:rPr>
          <w:rFonts w:hint="eastAsia"/>
        </w:rPr>
        <w:t>що</w:t>
      </w:r>
    </w:p>
    <w:p w:rsidR="00DB5424" w:rsidRDefault="00DB5424" w:rsidP="00DB5424">
      <w:r>
        <w:rPr>
          <w:rFonts w:hint="eastAsia"/>
        </w:rPr>
        <w:t>дозволяє</w:t>
      </w:r>
      <w:r>
        <w:t></w:t>
      </w:r>
      <w:r>
        <w:rPr>
          <w:rFonts w:hint="eastAsia"/>
        </w:rPr>
        <w:t>підвищувати</w:t>
      </w:r>
      <w:r>
        <w:t></w:t>
      </w:r>
      <w:r>
        <w:rPr>
          <w:rFonts w:hint="eastAsia"/>
        </w:rPr>
        <w:t>точність</w:t>
      </w:r>
      <w:r>
        <w:t></w:t>
      </w:r>
      <w:r>
        <w:rPr>
          <w:rFonts w:hint="eastAsia"/>
        </w:rPr>
        <w:t>оброблення</w:t>
      </w:r>
      <w:r>
        <w:t></w:t>
      </w:r>
      <w:r>
        <w:rPr>
          <w:rFonts w:hint="eastAsia"/>
        </w:rPr>
        <w:t>та</w:t>
      </w:r>
      <w:r>
        <w:t></w:t>
      </w:r>
      <w:r>
        <w:rPr>
          <w:rFonts w:hint="eastAsia"/>
        </w:rPr>
        <w:t>зменшувати</w:t>
      </w:r>
      <w:r>
        <w:t></w:t>
      </w:r>
      <w:r>
        <w:rPr>
          <w:rFonts w:hint="eastAsia"/>
        </w:rPr>
        <w:t>шорсткість</w:t>
      </w:r>
      <w:r>
        <w:t></w:t>
      </w:r>
      <w:r>
        <w:rPr>
          <w:rFonts w:hint="eastAsia"/>
        </w:rPr>
        <w:t>обробленої</w:t>
      </w:r>
    </w:p>
    <w:p w:rsidR="00DB5424" w:rsidRDefault="00DB5424" w:rsidP="00DB5424">
      <w:r>
        <w:rPr>
          <w:rFonts w:hint="eastAsia"/>
        </w:rPr>
        <w:t>поверхні</w:t>
      </w:r>
      <w:r>
        <w:t></w:t>
      </w:r>
      <w:r>
        <w:rPr>
          <w:rFonts w:hint="eastAsia"/>
        </w:rPr>
        <w:t>деталі</w:t>
      </w:r>
      <w:r>
        <w:t></w:t>
      </w:r>
      <w:r>
        <w:rPr>
          <w:rFonts w:hint="eastAsia"/>
        </w:rPr>
        <w:t>на</w:t>
      </w:r>
      <w:r>
        <w:t></w:t>
      </w:r>
      <w:r>
        <w:rPr>
          <w:rFonts w:hint="eastAsia"/>
        </w:rPr>
        <w:t>підвищених</w:t>
      </w:r>
      <w:r>
        <w:t></w:t>
      </w:r>
      <w:r>
        <w:rPr>
          <w:rFonts w:hint="eastAsia"/>
        </w:rPr>
        <w:t>частотах</w:t>
      </w:r>
      <w:r>
        <w:t></w:t>
      </w:r>
      <w:r>
        <w:rPr>
          <w:rFonts w:hint="eastAsia"/>
        </w:rPr>
        <w:t>обертання</w:t>
      </w:r>
      <w:r>
        <w:t></w:t>
      </w:r>
      <w:r>
        <w:rPr>
          <w:rFonts w:hint="eastAsia"/>
        </w:rPr>
        <w:t>шпинделя</w:t>
      </w:r>
      <w:r>
        <w:t></w:t>
      </w:r>
    </w:p>
    <w:p w:rsidR="00DB5424" w:rsidRDefault="00DB5424" w:rsidP="00DB5424">
      <w:r>
        <w:t></w:t>
      </w:r>
      <w:r>
        <w:t></w:t>
      </w:r>
      <w:r>
        <w:t></w:t>
      </w:r>
      <w:r>
        <w:rPr>
          <w:rFonts w:hint="eastAsia"/>
        </w:rPr>
        <w:t>Доведено</w:t>
      </w:r>
      <w:r>
        <w:t></w:t>
      </w:r>
      <w:r>
        <w:t></w:t>
      </w:r>
      <w:r>
        <w:rPr>
          <w:rFonts w:hint="eastAsia"/>
        </w:rPr>
        <w:t>що</w:t>
      </w:r>
      <w:r>
        <w:t></w:t>
      </w:r>
      <w:r>
        <w:rPr>
          <w:rFonts w:hint="eastAsia"/>
        </w:rPr>
        <w:t>для</w:t>
      </w:r>
      <w:r>
        <w:t></w:t>
      </w:r>
      <w:r>
        <w:rPr>
          <w:rFonts w:hint="eastAsia"/>
        </w:rPr>
        <w:t>малих</w:t>
      </w:r>
      <w:r>
        <w:t></w:t>
      </w:r>
      <w:r>
        <w:rPr>
          <w:rFonts w:hint="eastAsia"/>
        </w:rPr>
        <w:t>частот</w:t>
      </w:r>
      <w:r>
        <w:t></w:t>
      </w:r>
      <w:r>
        <w:rPr>
          <w:rFonts w:hint="eastAsia"/>
        </w:rPr>
        <w:t>обертання</w:t>
      </w:r>
      <w:r>
        <w:t></w:t>
      </w:r>
      <w:r>
        <w:rPr>
          <w:rFonts w:hint="eastAsia"/>
        </w:rPr>
        <w:t>шпинделя</w:t>
      </w:r>
      <w:r>
        <w:t></w:t>
      </w:r>
      <w:r>
        <w:t></w:t>
      </w:r>
      <w:r>
        <w:rPr>
          <w:rFonts w:hint="eastAsia"/>
        </w:rPr>
        <w:t>у</w:t>
      </w:r>
      <w:r>
        <w:t></w:t>
      </w:r>
      <w:r>
        <w:rPr>
          <w:rFonts w:hint="eastAsia"/>
        </w:rPr>
        <w:t>т</w:t>
      </w:r>
      <w:r>
        <w:t></w:t>
      </w:r>
      <w:r>
        <w:rPr>
          <w:rFonts w:hint="eastAsia"/>
        </w:rPr>
        <w:t>ч</w:t>
      </w:r>
      <w:r>
        <w:t></w:t>
      </w:r>
      <w:r>
        <w:t></w:t>
      </w:r>
      <w:r>
        <w:rPr>
          <w:rFonts w:hint="eastAsia"/>
        </w:rPr>
        <w:t>і</w:t>
      </w:r>
      <w:r>
        <w:t></w:t>
      </w:r>
      <w:r>
        <w:rPr>
          <w:rFonts w:hint="eastAsia"/>
        </w:rPr>
        <w:t>частот</w:t>
      </w:r>
    </w:p>
    <w:p w:rsidR="00DB5424" w:rsidRDefault="00DB5424" w:rsidP="00DB5424">
      <w:r>
        <w:rPr>
          <w:rFonts w:hint="eastAsia"/>
        </w:rPr>
        <w:t>змушуючої</w:t>
      </w:r>
      <w:r>
        <w:t></w:t>
      </w:r>
      <w:r>
        <w:rPr>
          <w:rFonts w:hint="eastAsia"/>
        </w:rPr>
        <w:t>сили</w:t>
      </w:r>
      <w:r>
        <w:t></w:t>
      </w:r>
      <w:r>
        <w:t></w:t>
      </w:r>
      <w:r>
        <w:rPr>
          <w:rFonts w:hint="eastAsia"/>
        </w:rPr>
        <w:t>можливість</w:t>
      </w:r>
      <w:r>
        <w:t></w:t>
      </w:r>
      <w:r>
        <w:rPr>
          <w:rFonts w:hint="eastAsia"/>
        </w:rPr>
        <w:t>зменшення</w:t>
      </w:r>
      <w:r>
        <w:t></w:t>
      </w:r>
      <w:r>
        <w:rPr>
          <w:rFonts w:hint="eastAsia"/>
        </w:rPr>
        <w:t>вібрацій</w:t>
      </w:r>
      <w:r>
        <w:t></w:t>
      </w:r>
      <w:r>
        <w:rPr>
          <w:rFonts w:hint="eastAsia"/>
        </w:rPr>
        <w:t>у</w:t>
      </w:r>
      <w:r>
        <w:t></w:t>
      </w:r>
      <w:r>
        <w:rPr>
          <w:rFonts w:hint="eastAsia"/>
        </w:rPr>
        <w:t>обробній</w:t>
      </w:r>
      <w:r>
        <w:t></w:t>
      </w:r>
      <w:r>
        <w:rPr>
          <w:rFonts w:hint="eastAsia"/>
        </w:rPr>
        <w:t>системі</w:t>
      </w:r>
      <w:r>
        <w:t></w:t>
      </w:r>
      <w:r>
        <w:rPr>
          <w:rFonts w:hint="eastAsia"/>
        </w:rPr>
        <w:t>за</w:t>
      </w:r>
      <w:r>
        <w:t></w:t>
      </w:r>
      <w:r>
        <w:rPr>
          <w:rFonts w:hint="eastAsia"/>
        </w:rPr>
        <w:t>рахунок</w:t>
      </w:r>
    </w:p>
    <w:p w:rsidR="00DB5424" w:rsidRDefault="00DB5424" w:rsidP="00DB5424">
      <w:r>
        <w:rPr>
          <w:rFonts w:hint="eastAsia"/>
        </w:rPr>
        <w:t>перерозподілу</w:t>
      </w:r>
      <w:r>
        <w:t></w:t>
      </w:r>
      <w:r>
        <w:rPr>
          <w:rFonts w:hint="eastAsia"/>
        </w:rPr>
        <w:t>мас</w:t>
      </w:r>
      <w:r>
        <w:t></w:t>
      </w:r>
      <w:r>
        <w:rPr>
          <w:rFonts w:hint="eastAsia"/>
        </w:rPr>
        <w:t>важко</w:t>
      </w:r>
      <w:r>
        <w:t></w:t>
      </w:r>
      <w:r>
        <w:rPr>
          <w:rFonts w:hint="eastAsia"/>
        </w:rPr>
        <w:t>реалізується</w:t>
      </w:r>
      <w:r>
        <w:t></w:t>
      </w:r>
      <w:r>
        <w:t></w:t>
      </w:r>
      <w:r>
        <w:rPr>
          <w:rFonts w:hint="eastAsia"/>
        </w:rPr>
        <w:t>у</w:t>
      </w:r>
      <w:r>
        <w:t></w:t>
      </w:r>
      <w:r>
        <w:rPr>
          <w:rFonts w:hint="eastAsia"/>
        </w:rPr>
        <w:t>той</w:t>
      </w:r>
      <w:r>
        <w:t></w:t>
      </w:r>
      <w:r>
        <w:rPr>
          <w:rFonts w:hint="eastAsia"/>
        </w:rPr>
        <w:t>час</w:t>
      </w:r>
      <w:r>
        <w:t></w:t>
      </w:r>
      <w:r>
        <w:t></w:t>
      </w:r>
      <w:r>
        <w:rPr>
          <w:rFonts w:hint="eastAsia"/>
        </w:rPr>
        <w:t>при</w:t>
      </w:r>
      <w:r>
        <w:t></w:t>
      </w:r>
      <w:r>
        <w:rPr>
          <w:rFonts w:hint="eastAsia"/>
        </w:rPr>
        <w:t>відносно</w:t>
      </w:r>
      <w:r>
        <w:t></w:t>
      </w:r>
      <w:r>
        <w:rPr>
          <w:rFonts w:hint="eastAsia"/>
        </w:rPr>
        <w:t>високих</w:t>
      </w:r>
      <w:r>
        <w:t></w:t>
      </w:r>
      <w:r>
        <w:rPr>
          <w:rFonts w:hint="eastAsia"/>
        </w:rPr>
        <w:t>частотах</w:t>
      </w:r>
    </w:p>
    <w:p w:rsidR="00DB5424" w:rsidRDefault="00DB5424" w:rsidP="00DB5424">
      <w:r>
        <w:rPr>
          <w:rFonts w:hint="eastAsia"/>
        </w:rPr>
        <w:t>обертання</w:t>
      </w:r>
      <w:r>
        <w:t></w:t>
      </w:r>
      <w:r>
        <w:rPr>
          <w:rFonts w:hint="eastAsia"/>
        </w:rPr>
        <w:t>шпинделя</w:t>
      </w:r>
      <w:r>
        <w:t></w:t>
      </w:r>
      <w:r>
        <w:t></w:t>
      </w:r>
      <w:r>
        <w:rPr>
          <w:rFonts w:hint="eastAsia"/>
        </w:rPr>
        <w:t>більше</w:t>
      </w:r>
      <w:r>
        <w:t></w:t>
      </w:r>
      <w:r>
        <w:t></w:t>
      </w:r>
      <w:r>
        <w:t></w:t>
      </w:r>
      <w:r>
        <w:t></w:t>
      </w:r>
      <w:r>
        <w:t></w:t>
      </w:r>
      <w:r>
        <w:t></w:t>
      </w:r>
      <w:r>
        <w:t></w:t>
      </w:r>
      <w:r>
        <w:rPr>
          <w:rFonts w:hint="eastAsia"/>
        </w:rPr>
        <w:t>об</w:t>
      </w:r>
      <w:r>
        <w:t></w:t>
      </w:r>
      <w:r>
        <w:rPr>
          <w:rFonts w:hint="eastAsia"/>
        </w:rPr>
        <w:t>хв</w:t>
      </w:r>
      <w:r>
        <w:t></w:t>
      </w:r>
      <w:r>
        <w:t></w:t>
      </w:r>
      <w:r>
        <w:rPr>
          <w:rFonts w:hint="eastAsia"/>
        </w:rPr>
        <w:t>можна</w:t>
      </w:r>
      <w:r>
        <w:t></w:t>
      </w:r>
      <w:r>
        <w:rPr>
          <w:rFonts w:hint="eastAsia"/>
        </w:rPr>
        <w:t>суттєво</w:t>
      </w:r>
      <w:r>
        <w:t></w:t>
      </w:r>
      <w:r>
        <w:rPr>
          <w:rFonts w:hint="eastAsia"/>
        </w:rPr>
        <w:t>впливати</w:t>
      </w:r>
      <w:r>
        <w:t></w:t>
      </w:r>
      <w:r>
        <w:rPr>
          <w:rFonts w:hint="eastAsia"/>
        </w:rPr>
        <w:t>на</w:t>
      </w:r>
      <w:r>
        <w:t></w:t>
      </w:r>
      <w:r>
        <w:rPr>
          <w:rFonts w:hint="eastAsia"/>
        </w:rPr>
        <w:t>динамічний</w:t>
      </w:r>
    </w:p>
    <w:p w:rsidR="00DB5424" w:rsidRDefault="00DB5424" w:rsidP="00DB5424">
      <w:r>
        <w:rPr>
          <w:rFonts w:hint="eastAsia"/>
        </w:rPr>
        <w:t>стан</w:t>
      </w:r>
      <w:r>
        <w:t></w:t>
      </w:r>
      <w:r>
        <w:rPr>
          <w:rFonts w:hint="eastAsia"/>
        </w:rPr>
        <w:t>технологічної</w:t>
      </w:r>
      <w:r>
        <w:t></w:t>
      </w:r>
      <w:r>
        <w:rPr>
          <w:rFonts w:hint="eastAsia"/>
        </w:rPr>
        <w:t>системи</w:t>
      </w:r>
      <w:r>
        <w:t></w:t>
      </w:r>
      <w:r>
        <w:t></w:t>
      </w:r>
      <w:r>
        <w:rPr>
          <w:rFonts w:hint="eastAsia"/>
        </w:rPr>
        <w:t>тому</w:t>
      </w:r>
      <w:r>
        <w:t></w:t>
      </w:r>
      <w:r>
        <w:rPr>
          <w:rFonts w:hint="eastAsia"/>
        </w:rPr>
        <w:t>що</w:t>
      </w:r>
      <w:r>
        <w:t></w:t>
      </w:r>
      <w:r>
        <w:rPr>
          <w:rFonts w:hint="eastAsia"/>
        </w:rPr>
        <w:t>навіть</w:t>
      </w:r>
      <w:r>
        <w:t></w:t>
      </w:r>
      <w:r>
        <w:rPr>
          <w:rFonts w:hint="eastAsia"/>
        </w:rPr>
        <w:t>невеликі</w:t>
      </w:r>
      <w:r>
        <w:t></w:t>
      </w:r>
      <w:r>
        <w:rPr>
          <w:rFonts w:hint="eastAsia"/>
        </w:rPr>
        <w:t>маси</w:t>
      </w:r>
      <w:r>
        <w:t></w:t>
      </w:r>
      <w:r>
        <w:rPr>
          <w:rFonts w:hint="eastAsia"/>
        </w:rPr>
        <w:t>призводять</w:t>
      </w:r>
      <w:r>
        <w:t></w:t>
      </w:r>
      <w:r>
        <w:rPr>
          <w:rFonts w:hint="eastAsia"/>
        </w:rPr>
        <w:t>до</w:t>
      </w:r>
      <w:r>
        <w:t></w:t>
      </w:r>
      <w:r>
        <w:rPr>
          <w:rFonts w:hint="eastAsia"/>
        </w:rPr>
        <w:t>зміни</w:t>
      </w:r>
    </w:p>
    <w:p w:rsidR="00DB5424" w:rsidRDefault="00DB5424" w:rsidP="00DB5424">
      <w:r>
        <w:rPr>
          <w:rFonts w:hint="eastAsia"/>
        </w:rPr>
        <w:t>форми</w:t>
      </w:r>
      <w:r>
        <w:t></w:t>
      </w:r>
      <w:r>
        <w:rPr>
          <w:rFonts w:hint="eastAsia"/>
        </w:rPr>
        <w:t>і</w:t>
      </w:r>
      <w:r>
        <w:t></w:t>
      </w:r>
      <w:r>
        <w:rPr>
          <w:rFonts w:hint="eastAsia"/>
        </w:rPr>
        <w:t>частоти</w:t>
      </w:r>
      <w:r>
        <w:t></w:t>
      </w:r>
      <w:r>
        <w:rPr>
          <w:rFonts w:hint="eastAsia"/>
        </w:rPr>
        <w:t>власних</w:t>
      </w:r>
      <w:r>
        <w:t></w:t>
      </w:r>
      <w:r>
        <w:rPr>
          <w:rFonts w:hint="eastAsia"/>
        </w:rPr>
        <w:t>коливань</w:t>
      </w:r>
      <w:r>
        <w:t></w:t>
      </w:r>
      <w:r>
        <w:t></w:t>
      </w:r>
      <w:r>
        <w:rPr>
          <w:rFonts w:hint="eastAsia"/>
        </w:rPr>
        <w:t>близьких</w:t>
      </w:r>
      <w:r>
        <w:t></w:t>
      </w:r>
      <w:r>
        <w:rPr>
          <w:rFonts w:hint="eastAsia"/>
        </w:rPr>
        <w:t>до</w:t>
      </w:r>
      <w:r>
        <w:t></w:t>
      </w:r>
      <w:r>
        <w:rPr>
          <w:rFonts w:hint="eastAsia"/>
        </w:rPr>
        <w:t>частот</w:t>
      </w:r>
      <w:r>
        <w:t></w:t>
      </w:r>
      <w:r>
        <w:rPr>
          <w:rFonts w:hint="eastAsia"/>
        </w:rPr>
        <w:t>коливань</w:t>
      </w:r>
      <w:r>
        <w:t></w:t>
      </w:r>
      <w:r>
        <w:rPr>
          <w:rFonts w:hint="eastAsia"/>
        </w:rPr>
        <w:t>змушуючої</w:t>
      </w:r>
      <w:r>
        <w:t></w:t>
      </w:r>
      <w:r>
        <w:rPr>
          <w:rFonts w:hint="eastAsia"/>
        </w:rPr>
        <w:t>сили</w:t>
      </w:r>
      <w:r>
        <w:t></w:t>
      </w:r>
    </w:p>
    <w:p w:rsidR="00DB5424" w:rsidRDefault="00DB5424" w:rsidP="00DB5424">
      <w:r>
        <w:t></w:t>
      </w:r>
      <w:r>
        <w:t></w:t>
      </w:r>
      <w:r>
        <w:t></w:t>
      </w:r>
      <w:r>
        <w:rPr>
          <w:rFonts w:hint="eastAsia"/>
        </w:rPr>
        <w:t>Підвищення</w:t>
      </w:r>
      <w:r>
        <w:t></w:t>
      </w:r>
      <w:r>
        <w:rPr>
          <w:rFonts w:hint="eastAsia"/>
        </w:rPr>
        <w:t>ефективності</w:t>
      </w:r>
      <w:r>
        <w:t></w:t>
      </w:r>
      <w:r>
        <w:t></w:t>
      </w:r>
      <w:r>
        <w:rPr>
          <w:rFonts w:hint="eastAsia"/>
        </w:rPr>
        <w:t>продуктивності</w:t>
      </w:r>
      <w:r>
        <w:t></w:t>
      </w:r>
      <w:r>
        <w:t></w:t>
      </w:r>
      <w:r>
        <w:rPr>
          <w:rFonts w:hint="eastAsia"/>
        </w:rPr>
        <w:t>токарн</w:t>
      </w:r>
      <w:r>
        <w:rPr>
          <w:rFonts w:hint="eastAsia"/>
        </w:rPr>
        <w:lastRenderedPageBreak/>
        <w:t>ого</w:t>
      </w:r>
      <w:r>
        <w:t></w:t>
      </w:r>
      <w:r>
        <w:rPr>
          <w:rFonts w:hint="eastAsia"/>
        </w:rPr>
        <w:t>оброблення</w:t>
      </w:r>
      <w:r>
        <w:t></w:t>
      </w:r>
      <w:r>
        <w:rPr>
          <w:rFonts w:hint="eastAsia"/>
        </w:rPr>
        <w:t>деталей</w:t>
      </w:r>
    </w:p>
    <w:p w:rsidR="00DB5424" w:rsidRDefault="00DB5424" w:rsidP="00DB5424">
      <w:r>
        <w:rPr>
          <w:rFonts w:hint="eastAsia"/>
        </w:rPr>
        <w:t>малого</w:t>
      </w:r>
      <w:r>
        <w:t></w:t>
      </w:r>
      <w:r>
        <w:rPr>
          <w:rFonts w:hint="eastAsia"/>
        </w:rPr>
        <w:t>діаметра</w:t>
      </w:r>
      <w:r>
        <w:t></w:t>
      </w:r>
      <w:r>
        <w:rPr>
          <w:rFonts w:hint="eastAsia"/>
        </w:rPr>
        <w:t>досягається</w:t>
      </w:r>
      <w:r>
        <w:t></w:t>
      </w:r>
      <w:r>
        <w:rPr>
          <w:rFonts w:hint="eastAsia"/>
        </w:rPr>
        <w:t>за</w:t>
      </w:r>
      <w:r>
        <w:t></w:t>
      </w:r>
      <w:r>
        <w:rPr>
          <w:rFonts w:hint="eastAsia"/>
        </w:rPr>
        <w:t>рахунок</w:t>
      </w:r>
      <w:r>
        <w:t></w:t>
      </w:r>
      <w:r>
        <w:rPr>
          <w:rFonts w:hint="eastAsia"/>
        </w:rPr>
        <w:t>підвищення</w:t>
      </w:r>
      <w:r>
        <w:t></w:t>
      </w:r>
      <w:r>
        <w:rPr>
          <w:rFonts w:hint="eastAsia"/>
        </w:rPr>
        <w:t>частоти</w:t>
      </w:r>
      <w:r>
        <w:t></w:t>
      </w:r>
      <w:r>
        <w:rPr>
          <w:rFonts w:hint="eastAsia"/>
        </w:rPr>
        <w:t>обертання</w:t>
      </w:r>
      <w:r>
        <w:t></w:t>
      </w:r>
      <w:r>
        <w:rPr>
          <w:rFonts w:hint="eastAsia"/>
        </w:rPr>
        <w:t>заготовки</w:t>
      </w:r>
      <w:r>
        <w:t></w:t>
      </w:r>
      <w:r>
        <w:rPr>
          <w:rFonts w:hint="eastAsia"/>
        </w:rPr>
        <w:t>із</w:t>
      </w:r>
    </w:p>
    <w:p w:rsidR="00DB5424" w:rsidRDefault="00DB5424" w:rsidP="00DB5424">
      <w:r>
        <w:rPr>
          <w:rFonts w:hint="eastAsia"/>
        </w:rPr>
        <w:t>збереженням</w:t>
      </w:r>
      <w:r>
        <w:t></w:t>
      </w:r>
      <w:r>
        <w:rPr>
          <w:rFonts w:hint="eastAsia"/>
        </w:rPr>
        <w:t>параметрів</w:t>
      </w:r>
      <w:r>
        <w:t></w:t>
      </w:r>
      <w:r>
        <w:rPr>
          <w:rFonts w:hint="eastAsia"/>
        </w:rPr>
        <w:t>шорсткості</w:t>
      </w:r>
      <w:r>
        <w:t></w:t>
      </w:r>
      <w:r>
        <w:rPr>
          <w:rFonts w:hint="eastAsia"/>
        </w:rPr>
        <w:t>оброблення</w:t>
      </w:r>
      <w:r>
        <w:t></w:t>
      </w:r>
      <w:r>
        <w:rPr>
          <w:rFonts w:hint="eastAsia"/>
        </w:rPr>
        <w:t>в</w:t>
      </w:r>
      <w:r>
        <w:t></w:t>
      </w:r>
      <w:r>
        <w:rPr>
          <w:rFonts w:hint="eastAsia"/>
        </w:rPr>
        <w:t>межах</w:t>
      </w:r>
      <w:r>
        <w:t></w:t>
      </w:r>
      <w:r>
        <w:rPr>
          <w:rFonts w:hint="eastAsia"/>
        </w:rPr>
        <w:t>вимог</w:t>
      </w:r>
      <w:r>
        <w:t></w:t>
      </w:r>
      <w:r>
        <w:rPr>
          <w:rFonts w:hint="eastAsia"/>
        </w:rPr>
        <w:t>креслення</w:t>
      </w:r>
      <w:r>
        <w:t></w:t>
      </w:r>
      <w:r>
        <w:rPr>
          <w:rFonts w:hint="eastAsia"/>
        </w:rPr>
        <w:t>за</w:t>
      </w:r>
    </w:p>
    <w:p w:rsidR="00DB5424" w:rsidRDefault="00DB5424" w:rsidP="00DB5424">
      <w:r>
        <w:rPr>
          <w:rFonts w:hint="eastAsia"/>
        </w:rPr>
        <w:t>рахунок</w:t>
      </w:r>
      <w:r>
        <w:t></w:t>
      </w:r>
    </w:p>
    <w:p w:rsidR="00DB5424" w:rsidRDefault="00DB5424" w:rsidP="00DB5424">
      <w:r>
        <w:t></w:t>
      </w:r>
      <w:r>
        <w:t></w:t>
      </w:r>
      <w:r>
        <w:rPr>
          <w:rFonts w:hint="eastAsia"/>
        </w:rPr>
        <w:t>суміщення</w:t>
      </w:r>
      <w:r>
        <w:t></w:t>
      </w:r>
      <w:r>
        <w:rPr>
          <w:rFonts w:hint="eastAsia"/>
        </w:rPr>
        <w:t>вузла</w:t>
      </w:r>
      <w:r>
        <w:t></w:t>
      </w:r>
      <w:r>
        <w:rPr>
          <w:rFonts w:hint="eastAsia"/>
        </w:rPr>
        <w:t>власних</w:t>
      </w:r>
      <w:r>
        <w:t></w:t>
      </w:r>
      <w:r>
        <w:rPr>
          <w:rFonts w:hint="eastAsia"/>
        </w:rPr>
        <w:t>форм</w:t>
      </w:r>
      <w:r>
        <w:t></w:t>
      </w:r>
      <w:r>
        <w:rPr>
          <w:rFonts w:hint="eastAsia"/>
        </w:rPr>
        <w:t>коливань</w:t>
      </w:r>
      <w:r>
        <w:t></w:t>
      </w:r>
      <w:r>
        <w:rPr>
          <w:rFonts w:hint="eastAsia"/>
        </w:rPr>
        <w:t>із</w:t>
      </w:r>
      <w:r>
        <w:t></w:t>
      </w:r>
      <w:r>
        <w:rPr>
          <w:rFonts w:hint="eastAsia"/>
        </w:rPr>
        <w:t>зоною</w:t>
      </w:r>
      <w:r>
        <w:t></w:t>
      </w:r>
      <w:r>
        <w:rPr>
          <w:rFonts w:hint="eastAsia"/>
        </w:rPr>
        <w:t>оброблення</w:t>
      </w:r>
      <w:r>
        <w:t></w:t>
      </w:r>
      <w:r>
        <w:t></w:t>
      </w:r>
      <w:r>
        <w:rPr>
          <w:rFonts w:hint="eastAsia"/>
        </w:rPr>
        <w:t>Пат</w:t>
      </w:r>
      <w:r>
        <w:t></w:t>
      </w:r>
      <w:r>
        <w:t></w:t>
      </w:r>
      <w:r>
        <w:t></w:t>
      </w:r>
      <w:r>
        <w:t></w:t>
      </w:r>
      <w:r>
        <w:t></w:t>
      </w:r>
      <w:r>
        <w:t></w:t>
      </w:r>
      <w:r>
        <w:t></w:t>
      </w:r>
      <w:r>
        <w:t></w:t>
      </w:r>
      <w:r>
        <w:t></w:t>
      </w:r>
      <w:r>
        <w:t></w:t>
      </w:r>
    </w:p>
    <w:p w:rsidR="00DB5424" w:rsidRDefault="00DB5424" w:rsidP="00DB5424">
      <w:r>
        <w:rPr>
          <w:rFonts w:hint="eastAsia"/>
        </w:rPr>
        <w:t>Україна</w:t>
      </w:r>
      <w:r>
        <w:t></w:t>
      </w:r>
      <w:r>
        <w:t></w:t>
      </w:r>
      <w:r>
        <w:rPr>
          <w:rFonts w:hint="eastAsia"/>
        </w:rPr>
        <w:t>МПК</w:t>
      </w:r>
      <w:r>
        <w:t></w:t>
      </w:r>
      <w:r>
        <w:t></w:t>
      </w:r>
      <w:r>
        <w:t></w:t>
      </w:r>
      <w:r>
        <w:t></w:t>
      </w:r>
      <w:r>
        <w:t></w:t>
      </w:r>
      <w:r>
        <w:t></w:t>
      </w:r>
      <w:r>
        <w:t></w:t>
      </w:r>
      <w:r>
        <w:t></w:t>
      </w:r>
      <w:r>
        <w:t></w:t>
      </w:r>
      <w:r>
        <w:t></w:t>
      </w:r>
      <w:r>
        <w:t></w:t>
      </w:r>
      <w:r>
        <w:t></w:t>
      </w:r>
      <w:r>
        <w:t></w:t>
      </w:r>
    </w:p>
    <w:p w:rsidR="00DB5424" w:rsidRDefault="00DB5424" w:rsidP="00DB5424">
      <w:r>
        <w:t></w:t>
      </w:r>
      <w:r>
        <w:t></w:t>
      </w:r>
      <w:r>
        <w:rPr>
          <w:rFonts w:hint="eastAsia"/>
        </w:rPr>
        <w:t>зменшення</w:t>
      </w:r>
      <w:r>
        <w:t></w:t>
      </w:r>
      <w:r>
        <w:rPr>
          <w:rFonts w:hint="eastAsia"/>
        </w:rPr>
        <w:t>дисбалансу</w:t>
      </w:r>
      <w:r>
        <w:t></w:t>
      </w:r>
      <w:r>
        <w:rPr>
          <w:rFonts w:hint="eastAsia"/>
        </w:rPr>
        <w:t>пруткової</w:t>
      </w:r>
      <w:r>
        <w:t></w:t>
      </w:r>
      <w:r>
        <w:rPr>
          <w:rFonts w:hint="eastAsia"/>
        </w:rPr>
        <w:t>заготовки</w:t>
      </w:r>
      <w:r>
        <w:t></w:t>
      </w:r>
      <w:r>
        <w:rPr>
          <w:rFonts w:hint="eastAsia"/>
        </w:rPr>
        <w:t>із</w:t>
      </w:r>
      <w:r>
        <w:t></w:t>
      </w:r>
      <w:r>
        <w:rPr>
          <w:rFonts w:hint="eastAsia"/>
        </w:rPr>
        <w:t>використанням</w:t>
      </w:r>
      <w:r>
        <w:t></w:t>
      </w:r>
      <w:r>
        <w:rPr>
          <w:rFonts w:hint="eastAsia"/>
        </w:rPr>
        <w:t>пристрою</w:t>
      </w:r>
    </w:p>
    <w:p w:rsidR="00DB5424" w:rsidRDefault="00DB5424" w:rsidP="00DB5424">
      <w:r>
        <w:rPr>
          <w:rFonts w:hint="eastAsia"/>
        </w:rPr>
        <w:t>завантаження</w:t>
      </w:r>
      <w:r>
        <w:t></w:t>
      </w:r>
      <w:r>
        <w:t></w:t>
      </w:r>
      <w:r>
        <w:rPr>
          <w:rFonts w:hint="eastAsia"/>
        </w:rPr>
        <w:t>Пат</w:t>
      </w:r>
      <w:r>
        <w:t></w:t>
      </w:r>
      <w:r>
        <w:t></w:t>
      </w:r>
      <w:r>
        <w:t></w:t>
      </w:r>
      <w:r>
        <w:t></w:t>
      </w:r>
      <w:r>
        <w:t></w:t>
      </w:r>
      <w:r>
        <w:t></w:t>
      </w:r>
      <w:r>
        <w:t></w:t>
      </w:r>
      <w:r>
        <w:t></w:t>
      </w:r>
      <w:r>
        <w:t></w:t>
      </w:r>
      <w:r>
        <w:t></w:t>
      </w:r>
      <w:r>
        <w:rPr>
          <w:rFonts w:hint="eastAsia"/>
        </w:rPr>
        <w:t>Україна</w:t>
      </w:r>
      <w:r>
        <w:t></w:t>
      </w:r>
      <w:r>
        <w:rPr>
          <w:rFonts w:hint="eastAsia"/>
        </w:rPr>
        <w:t>МПК</w:t>
      </w:r>
      <w:r>
        <w:t></w:t>
      </w:r>
      <w:r>
        <w:t></w:t>
      </w:r>
      <w:r>
        <w:t></w:t>
      </w:r>
      <w:r>
        <w:t></w:t>
      </w:r>
      <w:r>
        <w:t></w:t>
      </w:r>
      <w:r>
        <w:t></w:t>
      </w:r>
      <w:r>
        <w:t></w:t>
      </w:r>
      <w:r>
        <w:t></w:t>
      </w:r>
      <w:r>
        <w:t></w:t>
      </w:r>
      <w:r>
        <w:t></w:t>
      </w:r>
      <w:r>
        <w:t></w:t>
      </w:r>
      <w:r>
        <w:t></w:t>
      </w:r>
      <w:r>
        <w:t></w:t>
      </w:r>
      <w:r>
        <w:t></w:t>
      </w:r>
      <w:r>
        <w:t></w:t>
      </w:r>
      <w:r>
        <w:t></w:t>
      </w:r>
      <w:r>
        <w:t></w:t>
      </w:r>
      <w:r>
        <w:t></w:t>
      </w:r>
      <w:r>
        <w:t></w:t>
      </w:r>
      <w:r>
        <w:t></w:t>
      </w:r>
      <w:r>
        <w:t></w:t>
      </w:r>
      <w:r>
        <w:t></w:t>
      </w:r>
      <w:r>
        <w:t></w:t>
      </w:r>
    </w:p>
    <w:p w:rsidR="00DB5424" w:rsidRDefault="00DB5424" w:rsidP="00DB5424">
      <w:r>
        <w:t></w:t>
      </w:r>
      <w:r>
        <w:t></w:t>
      </w:r>
      <w:r>
        <w:rPr>
          <w:rFonts w:hint="eastAsia"/>
        </w:rPr>
        <w:t>динамічної</w:t>
      </w:r>
      <w:r>
        <w:t></w:t>
      </w:r>
      <w:r>
        <w:rPr>
          <w:rFonts w:hint="eastAsia"/>
        </w:rPr>
        <w:t>зміни</w:t>
      </w:r>
      <w:r>
        <w:t></w:t>
      </w:r>
      <w:r>
        <w:rPr>
          <w:rFonts w:hint="eastAsia"/>
        </w:rPr>
        <w:t>частоти</w:t>
      </w:r>
      <w:r>
        <w:t></w:t>
      </w:r>
      <w:r>
        <w:rPr>
          <w:rFonts w:hint="eastAsia"/>
        </w:rPr>
        <w:t>обертання</w:t>
      </w:r>
      <w:r>
        <w:t></w:t>
      </w:r>
      <w:r>
        <w:rPr>
          <w:rFonts w:hint="eastAsia"/>
        </w:rPr>
        <w:t>заготовки</w:t>
      </w:r>
      <w:r>
        <w:t></w:t>
      </w:r>
      <w:r>
        <w:rPr>
          <w:rFonts w:hint="eastAsia"/>
        </w:rPr>
        <w:t>для</w:t>
      </w:r>
      <w:r>
        <w:t></w:t>
      </w:r>
      <w:r>
        <w:rPr>
          <w:rFonts w:hint="eastAsia"/>
        </w:rPr>
        <w:t>зриву</w:t>
      </w:r>
      <w:r>
        <w:t></w:t>
      </w:r>
      <w:r>
        <w:rPr>
          <w:rFonts w:hint="eastAsia"/>
        </w:rPr>
        <w:t>регенерації</w:t>
      </w:r>
    </w:p>
    <w:p w:rsidR="00DB5424" w:rsidRDefault="00DB5424" w:rsidP="00DB5424">
      <w:r>
        <w:rPr>
          <w:rFonts w:hint="eastAsia"/>
        </w:rPr>
        <w:t>автоколивань</w:t>
      </w:r>
      <w:r>
        <w:t></w:t>
      </w:r>
      <w:r>
        <w:t></w:t>
      </w:r>
      <w:r>
        <w:rPr>
          <w:rFonts w:hint="eastAsia"/>
        </w:rPr>
        <w:t>акт</w:t>
      </w:r>
      <w:r>
        <w:t></w:t>
      </w:r>
      <w:r>
        <w:rPr>
          <w:rFonts w:hint="eastAsia"/>
        </w:rPr>
        <w:t>впровадження</w:t>
      </w:r>
      <w:r>
        <w:t></w:t>
      </w:r>
      <w:r>
        <w:rPr>
          <w:rFonts w:hint="eastAsia"/>
        </w:rPr>
        <w:t>ТОВ</w:t>
      </w:r>
      <w:r>
        <w:t></w:t>
      </w:r>
      <w:r>
        <w:rPr>
          <w:rFonts w:hint="eastAsia"/>
        </w:rPr>
        <w:t>“КБ</w:t>
      </w:r>
      <w:r>
        <w:t></w:t>
      </w:r>
      <w:r>
        <w:rPr>
          <w:rFonts w:hint="eastAsia"/>
        </w:rPr>
        <w:t>УКРСПЕЦМАШ”</w:t>
      </w:r>
      <w:r>
        <w:t></w:t>
      </w:r>
      <w:r>
        <w:t></w:t>
      </w:r>
    </w:p>
    <w:p w:rsidR="00DB5424" w:rsidRPr="003936A5" w:rsidRDefault="00DB5424" w:rsidP="00DB5424">
      <w:r>
        <w:t></w:t>
      </w:r>
      <w:r>
        <w:t></w:t>
      </w:r>
      <w:r>
        <w:rPr>
          <w:rFonts w:hint="eastAsia"/>
        </w:rPr>
        <w:t>зміни</w:t>
      </w:r>
      <w:r>
        <w:t></w:t>
      </w:r>
      <w:r>
        <w:rPr>
          <w:rFonts w:hint="eastAsia"/>
        </w:rPr>
        <w:t>частоти</w:t>
      </w:r>
      <w:r>
        <w:t></w:t>
      </w:r>
      <w:r>
        <w:rPr>
          <w:rFonts w:hint="eastAsia"/>
        </w:rPr>
        <w:t>обертання</w:t>
      </w:r>
      <w:r>
        <w:t></w:t>
      </w:r>
      <w:r>
        <w:rPr>
          <w:rFonts w:hint="eastAsia"/>
        </w:rPr>
        <w:t>деталі</w:t>
      </w:r>
      <w:r>
        <w:t></w:t>
      </w:r>
      <w:r>
        <w:rPr>
          <w:rFonts w:hint="eastAsia"/>
        </w:rPr>
        <w:t>для</w:t>
      </w:r>
      <w:r>
        <w:t></w:t>
      </w:r>
      <w:r>
        <w:rPr>
          <w:rFonts w:hint="eastAsia"/>
        </w:rPr>
        <w:t>відналадки</w:t>
      </w:r>
      <w:r>
        <w:t></w:t>
      </w:r>
      <w:r>
        <w:rPr>
          <w:rFonts w:hint="eastAsia"/>
        </w:rPr>
        <w:t>від</w:t>
      </w:r>
      <w:r>
        <w:t></w:t>
      </w:r>
      <w:r>
        <w:t></w:t>
      </w:r>
      <w:r>
        <w:rPr>
          <w:rFonts w:hint="eastAsia"/>
        </w:rPr>
        <w:t>биття</w:t>
      </w:r>
      <w:r>
        <w:t></w:t>
      </w:r>
      <w:r>
        <w:t></w:t>
      </w:r>
      <w:bookmarkStart w:id="0" w:name="_GoBack"/>
      <w:bookmarkEnd w:id="0"/>
    </w:p>
    <w:sectPr w:rsidR="00DB5424" w:rsidRPr="003936A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507" w:rsidRDefault="00E24507">
      <w:pPr>
        <w:spacing w:after="0" w:line="240" w:lineRule="auto"/>
      </w:pPr>
      <w:r>
        <w:separator/>
      </w:r>
    </w:p>
  </w:endnote>
  <w:endnote w:type="continuationSeparator" w:id="0">
    <w:p w:rsidR="00E24507" w:rsidRDefault="00E24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507" w:rsidRDefault="00E24507"/>
    <w:p w:rsidR="00E24507" w:rsidRDefault="00E24507"/>
    <w:p w:rsidR="00E24507" w:rsidRDefault="00E24507"/>
    <w:p w:rsidR="00E24507" w:rsidRDefault="00E24507"/>
    <w:p w:rsidR="00E24507" w:rsidRDefault="00E24507"/>
    <w:p w:rsidR="00E24507" w:rsidRDefault="00E24507"/>
    <w:p w:rsidR="00E24507" w:rsidRDefault="00E2450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507" w:rsidRDefault="00E245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24507" w:rsidRDefault="00E245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24507" w:rsidRDefault="00E24507"/>
    <w:p w:rsidR="00E24507" w:rsidRDefault="00E24507"/>
    <w:p w:rsidR="00E24507" w:rsidRDefault="00E2450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507" w:rsidRDefault="00E24507"/>
                          <w:p w:rsidR="00E24507" w:rsidRDefault="00E2450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24507" w:rsidRDefault="00E24507"/>
                    <w:p w:rsidR="00E24507" w:rsidRDefault="00E2450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24507" w:rsidRDefault="00E24507"/>
    <w:p w:rsidR="00E24507" w:rsidRDefault="00E24507">
      <w:pPr>
        <w:rPr>
          <w:sz w:val="2"/>
          <w:szCs w:val="2"/>
        </w:rPr>
      </w:pPr>
    </w:p>
    <w:p w:rsidR="00E24507" w:rsidRDefault="00E24507"/>
    <w:p w:rsidR="00E24507" w:rsidRDefault="00E24507">
      <w:pPr>
        <w:spacing w:after="0" w:line="240" w:lineRule="auto"/>
      </w:pPr>
    </w:p>
  </w:footnote>
  <w:footnote w:type="continuationSeparator" w:id="0">
    <w:p w:rsidR="00E24507" w:rsidRDefault="00E24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07"/>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AFECA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A600D-CD0D-4728-9E2D-60221E654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15082</TotalTime>
  <Pages>8</Pages>
  <Words>1783</Words>
  <Characters>10169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398</cp:revision>
  <cp:lastPrinted>2009-02-06T05:36:00Z</cp:lastPrinted>
  <dcterms:created xsi:type="dcterms:W3CDTF">2023-09-07T12:38:00Z</dcterms:created>
  <dcterms:modified xsi:type="dcterms:W3CDTF">2023-11-14T10:23:00Z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