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CC98" w14:textId="612523C7" w:rsidR="00FF0DCD" w:rsidRDefault="003F5B6A" w:rsidP="003F5B6A">
      <w:r w:rsidRPr="003F5B6A">
        <w:rPr>
          <w:rFonts w:hint="eastAsia"/>
        </w:rPr>
        <w:t>Кожемяк</w:t>
      </w:r>
      <w:r w:rsidRPr="003F5B6A">
        <w:t xml:space="preserve">, </w:t>
      </w:r>
      <w:r w:rsidRPr="003F5B6A">
        <w:rPr>
          <w:rFonts w:hint="eastAsia"/>
        </w:rPr>
        <w:t>Никита</w:t>
      </w:r>
      <w:r w:rsidRPr="003F5B6A">
        <w:t xml:space="preserve"> </w:t>
      </w:r>
      <w:r w:rsidRPr="003F5B6A">
        <w:rPr>
          <w:rFonts w:hint="eastAsia"/>
        </w:rPr>
        <w:t>Сергеевич</w:t>
      </w:r>
      <w:r>
        <w:t xml:space="preserve"> </w:t>
      </w:r>
      <w:r w:rsidRPr="003F5B6A">
        <w:rPr>
          <w:rFonts w:hint="eastAsia"/>
        </w:rPr>
        <w:t>Социально</w:t>
      </w:r>
      <w:r w:rsidRPr="003F5B6A">
        <w:t>-</w:t>
      </w:r>
      <w:r w:rsidRPr="003F5B6A">
        <w:rPr>
          <w:rFonts w:hint="eastAsia"/>
        </w:rPr>
        <w:t>экономическое</w:t>
      </w:r>
      <w:r w:rsidRPr="003F5B6A">
        <w:t xml:space="preserve"> </w:t>
      </w:r>
      <w:r w:rsidRPr="003F5B6A">
        <w:rPr>
          <w:rFonts w:hint="eastAsia"/>
        </w:rPr>
        <w:t>и</w:t>
      </w:r>
      <w:r w:rsidRPr="003F5B6A">
        <w:t xml:space="preserve"> </w:t>
      </w:r>
      <w:r w:rsidRPr="003F5B6A">
        <w:rPr>
          <w:rFonts w:hint="eastAsia"/>
        </w:rPr>
        <w:t>политическое</w:t>
      </w:r>
      <w:r w:rsidRPr="003F5B6A">
        <w:t xml:space="preserve"> </w:t>
      </w:r>
      <w:r w:rsidRPr="003F5B6A">
        <w:rPr>
          <w:rFonts w:hint="eastAsia"/>
        </w:rPr>
        <w:t>развитие</w:t>
      </w:r>
      <w:r w:rsidRPr="003F5B6A">
        <w:t xml:space="preserve"> </w:t>
      </w:r>
      <w:r w:rsidRPr="003F5B6A">
        <w:rPr>
          <w:rFonts w:hint="eastAsia"/>
        </w:rPr>
        <w:t>мусульманских</w:t>
      </w:r>
      <w:r w:rsidRPr="003F5B6A">
        <w:t xml:space="preserve"> </w:t>
      </w:r>
      <w:r w:rsidRPr="003F5B6A">
        <w:rPr>
          <w:rFonts w:hint="eastAsia"/>
        </w:rPr>
        <w:t>общин</w:t>
      </w:r>
      <w:r w:rsidRPr="003F5B6A">
        <w:t xml:space="preserve"> </w:t>
      </w:r>
      <w:r w:rsidRPr="003F5B6A">
        <w:rPr>
          <w:rFonts w:hint="eastAsia"/>
        </w:rPr>
        <w:t>Сирии</w:t>
      </w:r>
      <w:r w:rsidRPr="003F5B6A">
        <w:t xml:space="preserve"> </w:t>
      </w:r>
      <w:r w:rsidRPr="003F5B6A">
        <w:rPr>
          <w:rFonts w:hint="eastAsia"/>
        </w:rPr>
        <w:t>в</w:t>
      </w:r>
      <w:r w:rsidRPr="003F5B6A">
        <w:t xml:space="preserve"> 1970-2010 </w:t>
      </w:r>
      <w:r w:rsidRPr="003F5B6A">
        <w:rPr>
          <w:rFonts w:hint="eastAsia"/>
        </w:rPr>
        <w:t>гг</w:t>
      </w:r>
      <w:r w:rsidRPr="003F5B6A">
        <w:t>.</w:t>
      </w:r>
    </w:p>
    <w:p w14:paraId="209F7438" w14:textId="77777777" w:rsidR="003F5B6A" w:rsidRDefault="003F5B6A" w:rsidP="003F5B6A">
      <w:r>
        <w:rPr>
          <w:rFonts w:hint="eastAsia"/>
        </w:rPr>
        <w:t>ОГЛАВЛЕНИЕ</w:t>
      </w:r>
      <w:r>
        <w:t xml:space="preserve"> </w:t>
      </w:r>
      <w:r>
        <w:rPr>
          <w:rFonts w:hint="eastAsia"/>
        </w:rPr>
        <w:t>ДИССЕРТАЦИИ</w:t>
      </w:r>
    </w:p>
    <w:p w14:paraId="203A5E4A" w14:textId="77777777" w:rsidR="003F5B6A" w:rsidRDefault="003F5B6A" w:rsidP="003F5B6A">
      <w:r>
        <w:rPr>
          <w:rFonts w:hint="eastAsia"/>
        </w:rPr>
        <w:t>кандидат</w:t>
      </w:r>
      <w:r>
        <w:t xml:space="preserve"> </w:t>
      </w:r>
      <w:r>
        <w:rPr>
          <w:rFonts w:hint="eastAsia"/>
        </w:rPr>
        <w:t>наук</w:t>
      </w:r>
      <w:r>
        <w:t xml:space="preserve"> </w:t>
      </w:r>
      <w:r>
        <w:rPr>
          <w:rFonts w:hint="eastAsia"/>
        </w:rPr>
        <w:t>Кожемяк</w:t>
      </w:r>
      <w:r>
        <w:t xml:space="preserve">, </w:t>
      </w:r>
      <w:r>
        <w:rPr>
          <w:rFonts w:hint="eastAsia"/>
        </w:rPr>
        <w:t>Никита</w:t>
      </w:r>
      <w:r>
        <w:t xml:space="preserve"> </w:t>
      </w:r>
      <w:r>
        <w:rPr>
          <w:rFonts w:hint="eastAsia"/>
        </w:rPr>
        <w:t>Сергеевич</w:t>
      </w:r>
    </w:p>
    <w:p w14:paraId="7A3FFD78" w14:textId="77777777" w:rsidR="003F5B6A" w:rsidRDefault="003F5B6A" w:rsidP="003F5B6A">
      <w:r>
        <w:rPr>
          <w:rFonts w:hint="eastAsia"/>
        </w:rPr>
        <w:t>ОГЛАВЛЕНИЕ</w:t>
      </w:r>
    </w:p>
    <w:p w14:paraId="03EBD477" w14:textId="77777777" w:rsidR="003F5B6A" w:rsidRDefault="003F5B6A" w:rsidP="003F5B6A"/>
    <w:p w14:paraId="0942940E" w14:textId="77777777" w:rsidR="003F5B6A" w:rsidRDefault="003F5B6A" w:rsidP="003F5B6A">
      <w:r>
        <w:rPr>
          <w:rFonts w:hint="eastAsia"/>
        </w:rPr>
        <w:t>ВВЕДЕНИЕ</w:t>
      </w:r>
      <w:r>
        <w:t xml:space="preserve"> 4</w:t>
      </w:r>
    </w:p>
    <w:p w14:paraId="5A3680C0" w14:textId="77777777" w:rsidR="003F5B6A" w:rsidRDefault="003F5B6A" w:rsidP="003F5B6A"/>
    <w:p w14:paraId="77F63145" w14:textId="77777777" w:rsidR="003F5B6A" w:rsidRDefault="003F5B6A" w:rsidP="003F5B6A">
      <w:r>
        <w:rPr>
          <w:rFonts w:hint="eastAsia"/>
        </w:rPr>
        <w:t>ГЛАВА</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АЛАВИТСКОЙ</w:t>
      </w:r>
      <w:r>
        <w:t xml:space="preserve"> </w:t>
      </w:r>
      <w:r>
        <w:rPr>
          <w:rFonts w:hint="eastAsia"/>
        </w:rPr>
        <w:t>ОБЩИНЫ</w:t>
      </w:r>
      <w:r>
        <w:t xml:space="preserve"> </w:t>
      </w:r>
      <w:r>
        <w:rPr>
          <w:rFonts w:hint="eastAsia"/>
        </w:rPr>
        <w:t>В</w:t>
      </w:r>
      <w:r>
        <w:t xml:space="preserve"> </w:t>
      </w:r>
      <w:r>
        <w:rPr>
          <w:rFonts w:hint="eastAsia"/>
        </w:rPr>
        <w:t>ЭКОНОМИКЕ</w:t>
      </w:r>
      <w:r>
        <w:t xml:space="preserve"> </w:t>
      </w:r>
      <w:r>
        <w:rPr>
          <w:rFonts w:hint="eastAsia"/>
        </w:rPr>
        <w:t>И</w:t>
      </w:r>
      <w:r>
        <w:t xml:space="preserve"> </w:t>
      </w:r>
      <w:r>
        <w:rPr>
          <w:rFonts w:hint="eastAsia"/>
        </w:rPr>
        <w:t>ПОЛИТИЧЕСКОЙ</w:t>
      </w:r>
      <w:r>
        <w:t xml:space="preserve"> </w:t>
      </w:r>
      <w:r>
        <w:rPr>
          <w:rFonts w:hint="eastAsia"/>
        </w:rPr>
        <w:t>СИСТЕМЕ</w:t>
      </w:r>
      <w:r>
        <w:t xml:space="preserve"> 18</w:t>
      </w:r>
    </w:p>
    <w:p w14:paraId="3ACD1702" w14:textId="77777777" w:rsidR="003F5B6A" w:rsidRDefault="003F5B6A" w:rsidP="003F5B6A"/>
    <w:p w14:paraId="68F873C7" w14:textId="77777777" w:rsidR="003F5B6A" w:rsidRDefault="003F5B6A" w:rsidP="003F5B6A">
      <w:r>
        <w:rPr>
          <w:rFonts w:hint="eastAsia"/>
        </w:rPr>
        <w:t>§</w:t>
      </w:r>
      <w:r>
        <w:t xml:space="preserve">1. </w:t>
      </w:r>
      <w:r>
        <w:rPr>
          <w:rFonts w:hint="eastAsia"/>
        </w:rPr>
        <w:t>Место</w:t>
      </w:r>
      <w:r>
        <w:t xml:space="preserve"> </w:t>
      </w:r>
      <w:r>
        <w:rPr>
          <w:rFonts w:hint="eastAsia"/>
        </w:rPr>
        <w:t>алавитов</w:t>
      </w:r>
      <w:r>
        <w:t xml:space="preserve"> </w:t>
      </w:r>
      <w:r>
        <w:rPr>
          <w:rFonts w:hint="eastAsia"/>
        </w:rPr>
        <w:t>в</w:t>
      </w:r>
      <w:r>
        <w:t xml:space="preserve"> </w:t>
      </w:r>
      <w:r>
        <w:rPr>
          <w:rFonts w:hint="eastAsia"/>
        </w:rPr>
        <w:t>сирийском</w:t>
      </w:r>
      <w:r>
        <w:t xml:space="preserve"> </w:t>
      </w:r>
      <w:r>
        <w:rPr>
          <w:rFonts w:hint="eastAsia"/>
        </w:rPr>
        <w:t>обществе</w:t>
      </w:r>
      <w:r>
        <w:t xml:space="preserve"> (</w:t>
      </w:r>
      <w:r>
        <w:rPr>
          <w:rFonts w:hint="eastAsia"/>
        </w:rPr>
        <w:t>исторический</w:t>
      </w:r>
      <w:r>
        <w:t xml:space="preserve"> </w:t>
      </w:r>
      <w:r>
        <w:rPr>
          <w:rFonts w:hint="eastAsia"/>
        </w:rPr>
        <w:t>обзор</w:t>
      </w:r>
      <w:r>
        <w:t>) 18</w:t>
      </w:r>
    </w:p>
    <w:p w14:paraId="1E7E8125" w14:textId="77777777" w:rsidR="003F5B6A" w:rsidRDefault="003F5B6A" w:rsidP="003F5B6A"/>
    <w:p w14:paraId="762D38D6" w14:textId="77777777" w:rsidR="003F5B6A" w:rsidRDefault="003F5B6A" w:rsidP="003F5B6A">
      <w:r>
        <w:rPr>
          <w:rFonts w:hint="eastAsia"/>
        </w:rPr>
        <w:t>§</w:t>
      </w:r>
      <w:r>
        <w:t xml:space="preserve">2. </w:t>
      </w:r>
      <w:r>
        <w:rPr>
          <w:rFonts w:hint="eastAsia"/>
        </w:rPr>
        <w:t>Уровень</w:t>
      </w:r>
      <w:r>
        <w:t xml:space="preserve"> </w:t>
      </w:r>
      <w:r>
        <w:rPr>
          <w:rFonts w:hint="eastAsia"/>
        </w:rPr>
        <w:t>благосостояния</w:t>
      </w:r>
      <w:r>
        <w:t xml:space="preserve"> </w:t>
      </w:r>
      <w:r>
        <w:rPr>
          <w:rFonts w:hint="eastAsia"/>
        </w:rPr>
        <w:t>общины</w:t>
      </w:r>
      <w:r>
        <w:t xml:space="preserve"> </w:t>
      </w:r>
      <w:r>
        <w:rPr>
          <w:rFonts w:hint="eastAsia"/>
        </w:rPr>
        <w:t>по</w:t>
      </w:r>
      <w:r>
        <w:t xml:space="preserve"> </w:t>
      </w:r>
      <w:r>
        <w:rPr>
          <w:rFonts w:hint="eastAsia"/>
        </w:rPr>
        <w:t>основным</w:t>
      </w:r>
      <w:r>
        <w:t xml:space="preserve"> </w:t>
      </w:r>
      <w:r>
        <w:rPr>
          <w:rFonts w:hint="eastAsia"/>
        </w:rPr>
        <w:t>социально</w:t>
      </w:r>
      <w:r>
        <w:t>-</w:t>
      </w:r>
      <w:r>
        <w:rPr>
          <w:rFonts w:hint="eastAsia"/>
        </w:rPr>
        <w:t>экономическим</w:t>
      </w:r>
      <w:r>
        <w:t xml:space="preserve"> </w:t>
      </w:r>
      <w:r>
        <w:rPr>
          <w:rFonts w:hint="eastAsia"/>
        </w:rPr>
        <w:t>показателям</w:t>
      </w:r>
      <w:r>
        <w:t xml:space="preserve"> 22</w:t>
      </w:r>
    </w:p>
    <w:p w14:paraId="3FEA6620" w14:textId="77777777" w:rsidR="003F5B6A" w:rsidRDefault="003F5B6A" w:rsidP="003F5B6A"/>
    <w:p w14:paraId="1E5CA12F" w14:textId="77777777" w:rsidR="003F5B6A" w:rsidRDefault="003F5B6A" w:rsidP="003F5B6A">
      <w:r>
        <w:t xml:space="preserve">2.1 </w:t>
      </w:r>
      <w:r>
        <w:rPr>
          <w:rFonts w:hint="eastAsia"/>
        </w:rPr>
        <w:t>Потребительские</w:t>
      </w:r>
      <w:r>
        <w:t xml:space="preserve"> </w:t>
      </w:r>
      <w:r>
        <w:rPr>
          <w:rFonts w:hint="eastAsia"/>
        </w:rPr>
        <w:t>расходы</w:t>
      </w:r>
      <w:r>
        <w:t xml:space="preserve"> </w:t>
      </w:r>
      <w:r>
        <w:rPr>
          <w:rFonts w:hint="eastAsia"/>
        </w:rPr>
        <w:t>населения</w:t>
      </w:r>
      <w:r>
        <w:t xml:space="preserve"> </w:t>
      </w:r>
      <w:r>
        <w:rPr>
          <w:rFonts w:hint="eastAsia"/>
        </w:rPr>
        <w:t>в</w:t>
      </w:r>
      <w:r>
        <w:t xml:space="preserve"> </w:t>
      </w:r>
      <w:r>
        <w:rPr>
          <w:rFonts w:hint="eastAsia"/>
        </w:rPr>
        <w:t>алавитских</w:t>
      </w:r>
      <w:r>
        <w:t xml:space="preserve"> </w:t>
      </w:r>
      <w:r>
        <w:rPr>
          <w:rFonts w:hint="eastAsia"/>
        </w:rPr>
        <w:t>провинциях</w:t>
      </w:r>
      <w:r>
        <w:t xml:space="preserve"> 22</w:t>
      </w:r>
    </w:p>
    <w:p w14:paraId="62A04D75" w14:textId="77777777" w:rsidR="003F5B6A" w:rsidRDefault="003F5B6A" w:rsidP="003F5B6A"/>
    <w:p w14:paraId="3AC862FC" w14:textId="77777777" w:rsidR="003F5B6A" w:rsidRDefault="003F5B6A" w:rsidP="003F5B6A">
      <w:r>
        <w:t xml:space="preserve">2.2 </w:t>
      </w:r>
      <w:r>
        <w:rPr>
          <w:rFonts w:hint="eastAsia"/>
        </w:rPr>
        <w:t>Показатели</w:t>
      </w:r>
      <w:r>
        <w:t xml:space="preserve"> </w:t>
      </w:r>
      <w:r>
        <w:rPr>
          <w:rFonts w:hint="eastAsia"/>
        </w:rPr>
        <w:t>бедности</w:t>
      </w:r>
      <w:r>
        <w:t xml:space="preserve"> </w:t>
      </w:r>
      <w:r>
        <w:rPr>
          <w:rFonts w:hint="eastAsia"/>
        </w:rPr>
        <w:t>в</w:t>
      </w:r>
      <w:r>
        <w:t xml:space="preserve"> </w:t>
      </w:r>
      <w:r>
        <w:rPr>
          <w:rFonts w:hint="eastAsia"/>
        </w:rPr>
        <w:t>алавитских</w:t>
      </w:r>
      <w:r>
        <w:t xml:space="preserve"> </w:t>
      </w:r>
      <w:r>
        <w:rPr>
          <w:rFonts w:hint="eastAsia"/>
        </w:rPr>
        <w:t>провинциях</w:t>
      </w:r>
      <w:r>
        <w:t xml:space="preserve"> 25 2.3. </w:t>
      </w:r>
      <w:r>
        <w:rPr>
          <w:rFonts w:hint="eastAsia"/>
        </w:rPr>
        <w:t>Здравоохранение</w:t>
      </w:r>
      <w:r>
        <w:t xml:space="preserve"> </w:t>
      </w:r>
      <w:r>
        <w:rPr>
          <w:rFonts w:hint="eastAsia"/>
        </w:rPr>
        <w:t>и</w:t>
      </w:r>
      <w:r>
        <w:t xml:space="preserve"> </w:t>
      </w:r>
      <w:r>
        <w:rPr>
          <w:rFonts w:hint="eastAsia"/>
        </w:rPr>
        <w:t>образование</w:t>
      </w:r>
      <w:r>
        <w:t xml:space="preserve"> 28 2.4 </w:t>
      </w:r>
      <w:r>
        <w:rPr>
          <w:rFonts w:hint="eastAsia"/>
        </w:rPr>
        <w:t>Факторы</w:t>
      </w:r>
      <w:r>
        <w:t xml:space="preserve"> </w:t>
      </w:r>
      <w:r>
        <w:rPr>
          <w:rFonts w:hint="eastAsia"/>
        </w:rPr>
        <w:t>роста</w:t>
      </w:r>
      <w:r>
        <w:t xml:space="preserve"> </w:t>
      </w:r>
      <w:r>
        <w:rPr>
          <w:rFonts w:hint="eastAsia"/>
        </w:rPr>
        <w:t>экономики</w:t>
      </w:r>
      <w:r>
        <w:t xml:space="preserve"> </w:t>
      </w:r>
      <w:r>
        <w:rPr>
          <w:rFonts w:hint="eastAsia"/>
        </w:rPr>
        <w:t>алавитских</w:t>
      </w:r>
      <w:r>
        <w:t xml:space="preserve"> </w:t>
      </w:r>
      <w:r>
        <w:rPr>
          <w:rFonts w:hint="eastAsia"/>
        </w:rPr>
        <w:t>провинций</w:t>
      </w:r>
      <w:r>
        <w:t xml:space="preserve"> 34</w:t>
      </w:r>
    </w:p>
    <w:p w14:paraId="348A4373" w14:textId="77777777" w:rsidR="003F5B6A" w:rsidRDefault="003F5B6A" w:rsidP="003F5B6A"/>
    <w:p w14:paraId="374A6DD1" w14:textId="77777777" w:rsidR="003F5B6A" w:rsidRDefault="003F5B6A" w:rsidP="003F5B6A">
      <w:r>
        <w:rPr>
          <w:rFonts w:hint="eastAsia"/>
        </w:rPr>
        <w:t>§</w:t>
      </w:r>
      <w:r>
        <w:t xml:space="preserve">3. </w:t>
      </w:r>
      <w:r>
        <w:rPr>
          <w:rFonts w:hint="eastAsia"/>
        </w:rPr>
        <w:t>Политический</w:t>
      </w:r>
      <w:r>
        <w:t xml:space="preserve"> </w:t>
      </w:r>
      <w:r>
        <w:rPr>
          <w:rFonts w:hint="eastAsia"/>
        </w:rPr>
        <w:t>статус</w:t>
      </w:r>
      <w:r>
        <w:t xml:space="preserve"> </w:t>
      </w:r>
      <w:r>
        <w:rPr>
          <w:rFonts w:hint="eastAsia"/>
        </w:rPr>
        <w:t>алавитов</w:t>
      </w:r>
      <w:r>
        <w:t xml:space="preserve"> 45</w:t>
      </w:r>
    </w:p>
    <w:p w14:paraId="3D63B900" w14:textId="77777777" w:rsidR="003F5B6A" w:rsidRDefault="003F5B6A" w:rsidP="003F5B6A"/>
    <w:p w14:paraId="35BD192E" w14:textId="77777777" w:rsidR="003F5B6A" w:rsidRDefault="003F5B6A" w:rsidP="003F5B6A">
      <w:r>
        <w:t xml:space="preserve">3.1. </w:t>
      </w:r>
      <w:r>
        <w:rPr>
          <w:rFonts w:hint="eastAsia"/>
        </w:rPr>
        <w:t>Гражданское</w:t>
      </w:r>
      <w:r>
        <w:t xml:space="preserve"> </w:t>
      </w:r>
      <w:r>
        <w:rPr>
          <w:rFonts w:hint="eastAsia"/>
        </w:rPr>
        <w:t>правительство</w:t>
      </w:r>
      <w:r>
        <w:t xml:space="preserve"> </w:t>
      </w:r>
      <w:r>
        <w:rPr>
          <w:rFonts w:hint="eastAsia"/>
        </w:rPr>
        <w:t>в</w:t>
      </w:r>
      <w:r>
        <w:t xml:space="preserve"> </w:t>
      </w:r>
      <w:r>
        <w:rPr>
          <w:rFonts w:hint="eastAsia"/>
        </w:rPr>
        <w:t>политической</w:t>
      </w:r>
      <w:r>
        <w:t xml:space="preserve"> </w:t>
      </w:r>
      <w:r>
        <w:rPr>
          <w:rFonts w:hint="eastAsia"/>
        </w:rPr>
        <w:t>системе</w:t>
      </w:r>
      <w:r>
        <w:t xml:space="preserve"> </w:t>
      </w:r>
      <w:r>
        <w:rPr>
          <w:rFonts w:hint="eastAsia"/>
        </w:rPr>
        <w:t>Сирии</w:t>
      </w:r>
      <w:r>
        <w:t xml:space="preserve">. </w:t>
      </w:r>
      <w:r>
        <w:rPr>
          <w:rFonts w:hint="eastAsia"/>
        </w:rPr>
        <w:t>Роль</w:t>
      </w:r>
      <w:r>
        <w:t xml:space="preserve"> </w:t>
      </w:r>
      <w:r>
        <w:rPr>
          <w:rFonts w:hint="eastAsia"/>
        </w:rPr>
        <w:t>алавитов</w:t>
      </w:r>
      <w:r>
        <w:t xml:space="preserve"> </w:t>
      </w:r>
      <w:r>
        <w:rPr>
          <w:rFonts w:hint="eastAsia"/>
        </w:rPr>
        <w:t>в</w:t>
      </w:r>
      <w:r>
        <w:t xml:space="preserve"> </w:t>
      </w:r>
      <w:r>
        <w:rPr>
          <w:rFonts w:hint="eastAsia"/>
        </w:rPr>
        <w:t>правительстве</w:t>
      </w:r>
      <w:r>
        <w:t xml:space="preserve"> 45</w:t>
      </w:r>
    </w:p>
    <w:p w14:paraId="327BCDEE" w14:textId="77777777" w:rsidR="003F5B6A" w:rsidRDefault="003F5B6A" w:rsidP="003F5B6A"/>
    <w:p w14:paraId="52980398" w14:textId="77777777" w:rsidR="003F5B6A" w:rsidRDefault="003F5B6A" w:rsidP="003F5B6A">
      <w:r>
        <w:t xml:space="preserve">3.2. </w:t>
      </w:r>
      <w:r>
        <w:rPr>
          <w:rFonts w:hint="eastAsia"/>
        </w:rPr>
        <w:t>БААС</w:t>
      </w:r>
      <w:r>
        <w:t xml:space="preserve"> - </w:t>
      </w:r>
      <w:r>
        <w:rPr>
          <w:rFonts w:hint="eastAsia"/>
        </w:rPr>
        <w:t>опора</w:t>
      </w:r>
      <w:r>
        <w:t xml:space="preserve"> </w:t>
      </w:r>
      <w:r>
        <w:rPr>
          <w:rFonts w:hint="eastAsia"/>
        </w:rPr>
        <w:t>политического</w:t>
      </w:r>
      <w:r>
        <w:t xml:space="preserve"> </w:t>
      </w:r>
      <w:r>
        <w:rPr>
          <w:rFonts w:hint="eastAsia"/>
        </w:rPr>
        <w:t>режима</w:t>
      </w:r>
      <w:r>
        <w:t xml:space="preserve">. </w:t>
      </w:r>
      <w:r>
        <w:rPr>
          <w:rFonts w:hint="eastAsia"/>
        </w:rPr>
        <w:t>Партийная</w:t>
      </w:r>
      <w:r>
        <w:t xml:space="preserve"> </w:t>
      </w:r>
      <w:r>
        <w:rPr>
          <w:rFonts w:hint="eastAsia"/>
        </w:rPr>
        <w:t>деятельность</w:t>
      </w:r>
      <w:r>
        <w:t xml:space="preserve"> </w:t>
      </w:r>
      <w:r>
        <w:rPr>
          <w:rFonts w:hint="eastAsia"/>
        </w:rPr>
        <w:t>алавитов</w:t>
      </w:r>
    </w:p>
    <w:p w14:paraId="2CCEB9C8" w14:textId="77777777" w:rsidR="003F5B6A" w:rsidRDefault="003F5B6A" w:rsidP="003F5B6A"/>
    <w:p w14:paraId="11BA0626" w14:textId="77777777" w:rsidR="003F5B6A" w:rsidRDefault="003F5B6A" w:rsidP="003F5B6A">
      <w:r>
        <w:t>51</w:t>
      </w:r>
    </w:p>
    <w:p w14:paraId="288AA723" w14:textId="77777777" w:rsidR="003F5B6A" w:rsidRDefault="003F5B6A" w:rsidP="003F5B6A"/>
    <w:p w14:paraId="6A3AC08E" w14:textId="77777777" w:rsidR="003F5B6A" w:rsidRDefault="003F5B6A" w:rsidP="003F5B6A">
      <w:r>
        <w:t xml:space="preserve">3.3. </w:t>
      </w:r>
      <w:r>
        <w:rPr>
          <w:rFonts w:hint="eastAsia"/>
        </w:rPr>
        <w:t>Алавиты</w:t>
      </w:r>
      <w:r>
        <w:t xml:space="preserve"> </w:t>
      </w:r>
      <w:r>
        <w:rPr>
          <w:rFonts w:hint="eastAsia"/>
        </w:rPr>
        <w:t>и</w:t>
      </w:r>
      <w:r>
        <w:t xml:space="preserve"> </w:t>
      </w:r>
      <w:r>
        <w:rPr>
          <w:rFonts w:hint="eastAsia"/>
        </w:rPr>
        <w:t>силовые</w:t>
      </w:r>
      <w:r>
        <w:t xml:space="preserve"> </w:t>
      </w:r>
      <w:r>
        <w:rPr>
          <w:rFonts w:hint="eastAsia"/>
        </w:rPr>
        <w:t>структуры</w:t>
      </w:r>
      <w:r>
        <w:t xml:space="preserve"> 58</w:t>
      </w:r>
    </w:p>
    <w:p w14:paraId="6AF9F56E" w14:textId="77777777" w:rsidR="003F5B6A" w:rsidRDefault="003F5B6A" w:rsidP="003F5B6A"/>
    <w:p w14:paraId="124961BE" w14:textId="77777777" w:rsidR="003F5B6A" w:rsidRDefault="003F5B6A" w:rsidP="003F5B6A">
      <w:r>
        <w:rPr>
          <w:rFonts w:hint="eastAsia"/>
        </w:rPr>
        <w:t>§</w:t>
      </w:r>
      <w:r>
        <w:t xml:space="preserve">4. </w:t>
      </w:r>
      <w:r>
        <w:rPr>
          <w:rFonts w:hint="eastAsia"/>
        </w:rPr>
        <w:t>Трансформация</w:t>
      </w:r>
      <w:r>
        <w:t xml:space="preserve"> </w:t>
      </w:r>
      <w:r>
        <w:rPr>
          <w:rFonts w:hint="eastAsia"/>
        </w:rPr>
        <w:t>алавитской</w:t>
      </w:r>
      <w:r>
        <w:t xml:space="preserve"> </w:t>
      </w:r>
      <w:r>
        <w:rPr>
          <w:rFonts w:hint="eastAsia"/>
        </w:rPr>
        <w:t>общины</w:t>
      </w:r>
      <w:r>
        <w:t xml:space="preserve"> </w:t>
      </w:r>
      <w:r>
        <w:rPr>
          <w:rFonts w:hint="eastAsia"/>
        </w:rPr>
        <w:t>в</w:t>
      </w:r>
      <w:r>
        <w:t xml:space="preserve"> </w:t>
      </w:r>
      <w:r>
        <w:rPr>
          <w:rFonts w:hint="eastAsia"/>
        </w:rPr>
        <w:t>контексте</w:t>
      </w:r>
      <w:r>
        <w:t xml:space="preserve"> </w:t>
      </w:r>
      <w:r>
        <w:rPr>
          <w:rFonts w:hint="eastAsia"/>
        </w:rPr>
        <w:t>политики</w:t>
      </w:r>
      <w:r>
        <w:t xml:space="preserve"> </w:t>
      </w:r>
      <w:r>
        <w:rPr>
          <w:rFonts w:hint="eastAsia"/>
        </w:rPr>
        <w:t>«</w:t>
      </w:r>
      <w:r>
        <w:rPr>
          <w:rFonts w:hint="eastAsia"/>
        </w:rPr>
        <w:t>новой</w:t>
      </w:r>
      <w:r>
        <w:t xml:space="preserve"> </w:t>
      </w:r>
      <w:r>
        <w:rPr>
          <w:rFonts w:hint="eastAsia"/>
        </w:rPr>
        <w:t>сирийской</w:t>
      </w:r>
      <w:r>
        <w:t xml:space="preserve"> </w:t>
      </w:r>
      <w:r>
        <w:rPr>
          <w:rFonts w:hint="eastAsia"/>
        </w:rPr>
        <w:t>идентичности</w:t>
      </w:r>
      <w:r>
        <w:rPr>
          <w:rFonts w:hint="eastAsia"/>
        </w:rPr>
        <w:t>»</w:t>
      </w:r>
      <w:r>
        <w:t xml:space="preserve"> 70</w:t>
      </w:r>
    </w:p>
    <w:p w14:paraId="24377557" w14:textId="77777777" w:rsidR="003F5B6A" w:rsidRDefault="003F5B6A" w:rsidP="003F5B6A"/>
    <w:p w14:paraId="7E9D50BC" w14:textId="77777777" w:rsidR="003F5B6A" w:rsidRDefault="003F5B6A" w:rsidP="003F5B6A">
      <w:r>
        <w:rPr>
          <w:rFonts w:hint="eastAsia"/>
        </w:rPr>
        <w:t>ГЛАВА</w:t>
      </w:r>
      <w:r>
        <w:t xml:space="preserve"> 2. </w:t>
      </w:r>
      <w:r>
        <w:rPr>
          <w:rFonts w:hint="eastAsia"/>
        </w:rPr>
        <w:t>СОЦИАЛЬНЫЕ</w:t>
      </w:r>
      <w:r>
        <w:t xml:space="preserve"> </w:t>
      </w:r>
      <w:r>
        <w:rPr>
          <w:rFonts w:hint="eastAsia"/>
        </w:rPr>
        <w:t>ГРУППЫ</w:t>
      </w:r>
      <w:r>
        <w:t xml:space="preserve"> </w:t>
      </w:r>
      <w:r>
        <w:rPr>
          <w:rFonts w:hint="eastAsia"/>
        </w:rPr>
        <w:t>СУННИТСКОЙ</w:t>
      </w:r>
      <w:r>
        <w:t xml:space="preserve"> </w:t>
      </w:r>
      <w:r>
        <w:rPr>
          <w:rFonts w:hint="eastAsia"/>
        </w:rPr>
        <w:t>ОБЩИНЫ</w:t>
      </w:r>
      <w:r>
        <w:t xml:space="preserve">: </w:t>
      </w:r>
      <w:r>
        <w:rPr>
          <w:rFonts w:hint="eastAsia"/>
        </w:rPr>
        <w:t>ЭКОНОМИЧЕСКИЙ</w:t>
      </w:r>
      <w:r>
        <w:t xml:space="preserve"> </w:t>
      </w:r>
      <w:r>
        <w:rPr>
          <w:rFonts w:hint="eastAsia"/>
        </w:rPr>
        <w:t>И</w:t>
      </w:r>
      <w:r>
        <w:t xml:space="preserve"> </w:t>
      </w:r>
      <w:r>
        <w:rPr>
          <w:rFonts w:hint="eastAsia"/>
        </w:rPr>
        <w:t>ПОЛИТИЧЕСКИЙ</w:t>
      </w:r>
      <w:r>
        <w:t xml:space="preserve"> </w:t>
      </w:r>
      <w:r>
        <w:rPr>
          <w:rFonts w:hint="eastAsia"/>
        </w:rPr>
        <w:t>СТАТУС</w:t>
      </w:r>
      <w:r>
        <w:t xml:space="preserve">, </w:t>
      </w:r>
      <w:r>
        <w:rPr>
          <w:rFonts w:hint="eastAsia"/>
        </w:rPr>
        <w:t>ВЗАИМОДЕЙСТВИЕ</w:t>
      </w:r>
      <w:r>
        <w:t xml:space="preserve"> </w:t>
      </w:r>
      <w:r>
        <w:rPr>
          <w:rFonts w:hint="eastAsia"/>
        </w:rPr>
        <w:t>С</w:t>
      </w:r>
      <w:r>
        <w:t xml:space="preserve"> </w:t>
      </w:r>
      <w:r>
        <w:rPr>
          <w:rFonts w:hint="eastAsia"/>
        </w:rPr>
        <w:t>ВЛАСТЬЮ</w:t>
      </w:r>
      <w:r>
        <w:t xml:space="preserve"> 77</w:t>
      </w:r>
    </w:p>
    <w:p w14:paraId="742F3D19" w14:textId="77777777" w:rsidR="003F5B6A" w:rsidRDefault="003F5B6A" w:rsidP="003F5B6A"/>
    <w:p w14:paraId="5347CB36" w14:textId="77777777" w:rsidR="003F5B6A" w:rsidRDefault="003F5B6A" w:rsidP="003F5B6A">
      <w:r>
        <w:rPr>
          <w:rFonts w:hint="eastAsia"/>
        </w:rPr>
        <w:t>§</w:t>
      </w:r>
      <w:r>
        <w:t xml:space="preserve">1. </w:t>
      </w:r>
      <w:r>
        <w:rPr>
          <w:rFonts w:hint="eastAsia"/>
        </w:rPr>
        <w:t>Сунниты</w:t>
      </w:r>
      <w:r>
        <w:t xml:space="preserve"> </w:t>
      </w:r>
      <w:r>
        <w:rPr>
          <w:rFonts w:hint="eastAsia"/>
        </w:rPr>
        <w:t>как</w:t>
      </w:r>
      <w:r>
        <w:t xml:space="preserve"> </w:t>
      </w:r>
      <w:r>
        <w:rPr>
          <w:rFonts w:hint="eastAsia"/>
        </w:rPr>
        <w:t>традиционная</w:t>
      </w:r>
      <w:r>
        <w:t xml:space="preserve"> </w:t>
      </w:r>
      <w:r>
        <w:rPr>
          <w:rFonts w:hint="eastAsia"/>
        </w:rPr>
        <w:t>элита</w:t>
      </w:r>
      <w:r>
        <w:t xml:space="preserve"> </w:t>
      </w:r>
      <w:r>
        <w:rPr>
          <w:rFonts w:hint="eastAsia"/>
        </w:rPr>
        <w:t>Сирии</w:t>
      </w:r>
      <w:r>
        <w:t xml:space="preserve"> 77</w:t>
      </w:r>
    </w:p>
    <w:p w14:paraId="044BBC73" w14:textId="77777777" w:rsidR="003F5B6A" w:rsidRDefault="003F5B6A" w:rsidP="003F5B6A"/>
    <w:p w14:paraId="6889357B" w14:textId="77777777" w:rsidR="003F5B6A" w:rsidRDefault="003F5B6A" w:rsidP="003F5B6A">
      <w:r>
        <w:rPr>
          <w:rFonts w:hint="eastAsia"/>
        </w:rPr>
        <w:t>§</w:t>
      </w:r>
      <w:r>
        <w:t xml:space="preserve">2. </w:t>
      </w:r>
      <w:r>
        <w:rPr>
          <w:rFonts w:hint="eastAsia"/>
        </w:rPr>
        <w:t>Сельское</w:t>
      </w:r>
      <w:r>
        <w:t xml:space="preserve"> </w:t>
      </w:r>
      <w:r>
        <w:rPr>
          <w:rFonts w:hint="eastAsia"/>
        </w:rPr>
        <w:t>суннитское</w:t>
      </w:r>
      <w:r>
        <w:t xml:space="preserve"> </w:t>
      </w:r>
      <w:r>
        <w:rPr>
          <w:rFonts w:hint="eastAsia"/>
        </w:rPr>
        <w:t>население</w:t>
      </w:r>
      <w:r>
        <w:t xml:space="preserve">: </w:t>
      </w:r>
      <w:r>
        <w:rPr>
          <w:rFonts w:hint="eastAsia"/>
        </w:rPr>
        <w:t>динамика</w:t>
      </w:r>
      <w:r>
        <w:t xml:space="preserve"> </w:t>
      </w:r>
      <w:r>
        <w:rPr>
          <w:rFonts w:hint="eastAsia"/>
        </w:rPr>
        <w:t>отношений</w:t>
      </w:r>
      <w:r>
        <w:t xml:space="preserve"> </w:t>
      </w:r>
      <w:r>
        <w:rPr>
          <w:rFonts w:hint="eastAsia"/>
        </w:rPr>
        <w:t>с</w:t>
      </w:r>
      <w:r>
        <w:t xml:space="preserve"> </w:t>
      </w:r>
      <w:r>
        <w:rPr>
          <w:rFonts w:hint="eastAsia"/>
        </w:rPr>
        <w:t>властью</w:t>
      </w:r>
      <w:r>
        <w:t xml:space="preserve"> 79</w:t>
      </w:r>
    </w:p>
    <w:p w14:paraId="72D5A83E" w14:textId="77777777" w:rsidR="003F5B6A" w:rsidRDefault="003F5B6A" w:rsidP="003F5B6A"/>
    <w:p w14:paraId="09A43655" w14:textId="77777777" w:rsidR="003F5B6A" w:rsidRDefault="003F5B6A" w:rsidP="003F5B6A">
      <w:r>
        <w:t xml:space="preserve">2.1. </w:t>
      </w:r>
      <w:r>
        <w:rPr>
          <w:rFonts w:hint="eastAsia"/>
        </w:rPr>
        <w:t>Экономическая</w:t>
      </w:r>
      <w:r>
        <w:t xml:space="preserve"> </w:t>
      </w:r>
      <w:r>
        <w:rPr>
          <w:rFonts w:hint="eastAsia"/>
        </w:rPr>
        <w:t>поддержка</w:t>
      </w:r>
      <w:r>
        <w:t xml:space="preserve"> </w:t>
      </w:r>
      <w:r>
        <w:rPr>
          <w:rFonts w:hint="eastAsia"/>
        </w:rPr>
        <w:t>сельских</w:t>
      </w:r>
      <w:r>
        <w:t xml:space="preserve"> </w:t>
      </w:r>
      <w:r>
        <w:rPr>
          <w:rFonts w:hint="eastAsia"/>
        </w:rPr>
        <w:t>районов</w:t>
      </w:r>
      <w:r>
        <w:t xml:space="preserve"> </w:t>
      </w:r>
      <w:r>
        <w:rPr>
          <w:rFonts w:hint="eastAsia"/>
        </w:rPr>
        <w:t>при</w:t>
      </w:r>
      <w:r>
        <w:t xml:space="preserve"> </w:t>
      </w:r>
      <w:r>
        <w:rPr>
          <w:rFonts w:hint="eastAsia"/>
        </w:rPr>
        <w:t>Х</w:t>
      </w:r>
      <w:r>
        <w:t xml:space="preserve">. </w:t>
      </w:r>
      <w:r>
        <w:rPr>
          <w:rFonts w:hint="eastAsia"/>
        </w:rPr>
        <w:t>Асаде</w:t>
      </w:r>
      <w:r>
        <w:t xml:space="preserve"> </w:t>
      </w:r>
      <w:r>
        <w:rPr>
          <w:rFonts w:hint="eastAsia"/>
        </w:rPr>
        <w:t>и</w:t>
      </w:r>
      <w:r>
        <w:t xml:space="preserve"> </w:t>
      </w:r>
      <w:r>
        <w:rPr>
          <w:rFonts w:hint="eastAsia"/>
        </w:rPr>
        <w:t>Б</w:t>
      </w:r>
      <w:r>
        <w:t xml:space="preserve">. </w:t>
      </w:r>
      <w:r>
        <w:rPr>
          <w:rFonts w:hint="eastAsia"/>
        </w:rPr>
        <w:t>Асаде</w:t>
      </w:r>
      <w:r>
        <w:t xml:space="preserve"> 79</w:t>
      </w:r>
    </w:p>
    <w:p w14:paraId="7BC50C41" w14:textId="77777777" w:rsidR="003F5B6A" w:rsidRDefault="003F5B6A" w:rsidP="003F5B6A"/>
    <w:p w14:paraId="51740E5A" w14:textId="77777777" w:rsidR="003F5B6A" w:rsidRDefault="003F5B6A" w:rsidP="003F5B6A">
      <w:r>
        <w:t xml:space="preserve">2.2. </w:t>
      </w:r>
      <w:r>
        <w:rPr>
          <w:rFonts w:hint="eastAsia"/>
        </w:rPr>
        <w:t>Политические</w:t>
      </w:r>
      <w:r>
        <w:t xml:space="preserve"> </w:t>
      </w:r>
      <w:r>
        <w:rPr>
          <w:rFonts w:hint="eastAsia"/>
        </w:rPr>
        <w:t>позиции</w:t>
      </w:r>
      <w:r>
        <w:t xml:space="preserve"> </w:t>
      </w:r>
      <w:r>
        <w:rPr>
          <w:rFonts w:hint="eastAsia"/>
        </w:rPr>
        <w:t>сельского</w:t>
      </w:r>
      <w:r>
        <w:t xml:space="preserve"> </w:t>
      </w:r>
      <w:r>
        <w:rPr>
          <w:rFonts w:hint="eastAsia"/>
        </w:rPr>
        <w:t>суннитского</w:t>
      </w:r>
      <w:r>
        <w:t xml:space="preserve"> </w:t>
      </w:r>
      <w:r>
        <w:rPr>
          <w:rFonts w:hint="eastAsia"/>
        </w:rPr>
        <w:t>населения</w:t>
      </w:r>
      <w:r>
        <w:t xml:space="preserve"> 88</w:t>
      </w:r>
    </w:p>
    <w:p w14:paraId="6C576C88" w14:textId="77777777" w:rsidR="003F5B6A" w:rsidRDefault="003F5B6A" w:rsidP="003F5B6A"/>
    <w:p w14:paraId="70EB9570" w14:textId="77777777" w:rsidR="003F5B6A" w:rsidRDefault="003F5B6A" w:rsidP="003F5B6A">
      <w:r>
        <w:rPr>
          <w:rFonts w:hint="eastAsia"/>
        </w:rPr>
        <w:t>§</w:t>
      </w:r>
      <w:r>
        <w:t xml:space="preserve">3. </w:t>
      </w:r>
      <w:r>
        <w:rPr>
          <w:rFonts w:hint="eastAsia"/>
        </w:rPr>
        <w:t>Средние</w:t>
      </w:r>
      <w:r>
        <w:t xml:space="preserve"> </w:t>
      </w:r>
      <w:r>
        <w:rPr>
          <w:rFonts w:hint="eastAsia"/>
        </w:rPr>
        <w:t>и</w:t>
      </w:r>
      <w:r>
        <w:t xml:space="preserve"> </w:t>
      </w:r>
      <w:r>
        <w:rPr>
          <w:rFonts w:hint="eastAsia"/>
        </w:rPr>
        <w:t>бедные</w:t>
      </w:r>
      <w:r>
        <w:t xml:space="preserve"> </w:t>
      </w:r>
      <w:r>
        <w:rPr>
          <w:rFonts w:hint="eastAsia"/>
        </w:rPr>
        <w:t>суннитские</w:t>
      </w:r>
      <w:r>
        <w:t xml:space="preserve"> </w:t>
      </w:r>
      <w:r>
        <w:rPr>
          <w:rFonts w:hint="eastAsia"/>
        </w:rPr>
        <w:t>городские</w:t>
      </w:r>
      <w:r>
        <w:t xml:space="preserve"> </w:t>
      </w:r>
      <w:r>
        <w:rPr>
          <w:rFonts w:hint="eastAsia"/>
        </w:rPr>
        <w:t>слои</w:t>
      </w:r>
      <w:r>
        <w:t xml:space="preserve"> </w:t>
      </w:r>
      <w:r>
        <w:rPr>
          <w:rFonts w:hint="eastAsia"/>
        </w:rPr>
        <w:t>как</w:t>
      </w:r>
      <w:r>
        <w:t xml:space="preserve"> </w:t>
      </w:r>
      <w:r>
        <w:rPr>
          <w:rFonts w:hint="eastAsia"/>
        </w:rPr>
        <w:t>маргинализированная</w:t>
      </w:r>
      <w:r>
        <w:t xml:space="preserve"> </w:t>
      </w:r>
      <w:r>
        <w:rPr>
          <w:rFonts w:hint="eastAsia"/>
        </w:rPr>
        <w:t>группа</w:t>
      </w:r>
      <w:r>
        <w:t xml:space="preserve"> </w:t>
      </w:r>
      <w:r>
        <w:rPr>
          <w:rFonts w:hint="eastAsia"/>
        </w:rPr>
        <w:t>сирийского</w:t>
      </w:r>
      <w:r>
        <w:t xml:space="preserve"> </w:t>
      </w:r>
      <w:r>
        <w:rPr>
          <w:rFonts w:hint="eastAsia"/>
        </w:rPr>
        <w:t>населения</w:t>
      </w:r>
      <w:r>
        <w:t xml:space="preserve"> 98</w:t>
      </w:r>
    </w:p>
    <w:p w14:paraId="18D0E998" w14:textId="77777777" w:rsidR="003F5B6A" w:rsidRDefault="003F5B6A" w:rsidP="003F5B6A"/>
    <w:p w14:paraId="219E2218" w14:textId="77777777" w:rsidR="003F5B6A" w:rsidRDefault="003F5B6A" w:rsidP="003F5B6A">
      <w:r>
        <w:t xml:space="preserve">3.1. </w:t>
      </w:r>
      <w:r>
        <w:rPr>
          <w:rFonts w:hint="eastAsia"/>
        </w:rPr>
        <w:t>Показатели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суннитских</w:t>
      </w:r>
      <w:r>
        <w:t xml:space="preserve"> </w:t>
      </w:r>
      <w:r>
        <w:rPr>
          <w:rFonts w:hint="eastAsia"/>
        </w:rPr>
        <w:t>городов</w:t>
      </w:r>
      <w:r>
        <w:t xml:space="preserve"> 98</w:t>
      </w:r>
    </w:p>
    <w:p w14:paraId="4A8EBD32" w14:textId="77777777" w:rsidR="003F5B6A" w:rsidRDefault="003F5B6A" w:rsidP="003F5B6A"/>
    <w:p w14:paraId="60FD1622" w14:textId="77777777" w:rsidR="003F5B6A" w:rsidRDefault="003F5B6A" w:rsidP="003F5B6A">
      <w:r>
        <w:t xml:space="preserve">3.2. </w:t>
      </w:r>
      <w:r>
        <w:rPr>
          <w:rFonts w:hint="eastAsia"/>
        </w:rPr>
        <w:t>Городское</w:t>
      </w:r>
      <w:r>
        <w:t xml:space="preserve"> </w:t>
      </w:r>
      <w:r>
        <w:rPr>
          <w:rFonts w:hint="eastAsia"/>
        </w:rPr>
        <w:t>суннитское</w:t>
      </w:r>
      <w:r>
        <w:t xml:space="preserve"> </w:t>
      </w:r>
      <w:r>
        <w:rPr>
          <w:rFonts w:hint="eastAsia"/>
        </w:rPr>
        <w:t>население</w:t>
      </w:r>
      <w:r>
        <w:t xml:space="preserve"> </w:t>
      </w:r>
      <w:r>
        <w:rPr>
          <w:rFonts w:hint="eastAsia"/>
        </w:rPr>
        <w:t>как</w:t>
      </w:r>
      <w:r>
        <w:t xml:space="preserve"> </w:t>
      </w:r>
      <w:r>
        <w:rPr>
          <w:rFonts w:hint="eastAsia"/>
        </w:rPr>
        <w:t>главная</w:t>
      </w:r>
      <w:r>
        <w:t xml:space="preserve"> </w:t>
      </w:r>
      <w:r>
        <w:rPr>
          <w:rFonts w:hint="eastAsia"/>
        </w:rPr>
        <w:t>база</w:t>
      </w:r>
      <w:r>
        <w:t xml:space="preserve"> </w:t>
      </w:r>
      <w:r>
        <w:rPr>
          <w:rFonts w:hint="eastAsia"/>
        </w:rPr>
        <w:t>оппозиции</w:t>
      </w:r>
      <w:r>
        <w:t xml:space="preserve"> 108</w:t>
      </w:r>
    </w:p>
    <w:p w14:paraId="6846F090" w14:textId="77777777" w:rsidR="003F5B6A" w:rsidRDefault="003F5B6A" w:rsidP="003F5B6A"/>
    <w:p w14:paraId="0487B8D4" w14:textId="77777777" w:rsidR="003F5B6A" w:rsidRDefault="003F5B6A" w:rsidP="003F5B6A">
      <w:r>
        <w:rPr>
          <w:rFonts w:hint="eastAsia"/>
        </w:rPr>
        <w:t>§</w:t>
      </w:r>
      <w:r>
        <w:t xml:space="preserve">4. </w:t>
      </w:r>
      <w:r>
        <w:rPr>
          <w:rFonts w:hint="eastAsia"/>
        </w:rPr>
        <w:t>Суннитская</w:t>
      </w:r>
      <w:r>
        <w:t xml:space="preserve"> </w:t>
      </w:r>
      <w:r>
        <w:rPr>
          <w:rFonts w:hint="eastAsia"/>
        </w:rPr>
        <w:t>торгово</w:t>
      </w:r>
      <w:r>
        <w:t>-</w:t>
      </w:r>
      <w:r>
        <w:rPr>
          <w:rFonts w:hint="eastAsia"/>
        </w:rPr>
        <w:t>промышленная</w:t>
      </w:r>
      <w:r>
        <w:t xml:space="preserve"> </w:t>
      </w:r>
      <w:r>
        <w:rPr>
          <w:rFonts w:hint="eastAsia"/>
        </w:rPr>
        <w:t>элита</w:t>
      </w:r>
      <w:r>
        <w:t xml:space="preserve"> </w:t>
      </w:r>
      <w:r>
        <w:rPr>
          <w:rFonts w:hint="eastAsia"/>
        </w:rPr>
        <w:t>Сирии</w:t>
      </w:r>
      <w:r>
        <w:t xml:space="preserve"> </w:t>
      </w:r>
      <w:r>
        <w:rPr>
          <w:rFonts w:hint="eastAsia"/>
        </w:rPr>
        <w:t>и</w:t>
      </w:r>
      <w:r>
        <w:t xml:space="preserve"> </w:t>
      </w:r>
      <w:r>
        <w:rPr>
          <w:rFonts w:hint="eastAsia"/>
        </w:rPr>
        <w:t>её</w:t>
      </w:r>
      <w:r>
        <w:t xml:space="preserve"> </w:t>
      </w:r>
      <w:r>
        <w:rPr>
          <w:rFonts w:hint="eastAsia"/>
        </w:rPr>
        <w:t>союз</w:t>
      </w:r>
      <w:r>
        <w:t xml:space="preserve"> </w:t>
      </w:r>
      <w:r>
        <w:rPr>
          <w:rFonts w:hint="eastAsia"/>
        </w:rPr>
        <w:t>с</w:t>
      </w:r>
      <w:r>
        <w:t xml:space="preserve"> </w:t>
      </w:r>
      <w:r>
        <w:rPr>
          <w:rFonts w:hint="eastAsia"/>
        </w:rPr>
        <w:t>властью</w:t>
      </w:r>
      <w:r>
        <w:t xml:space="preserve"> 119</w:t>
      </w:r>
    </w:p>
    <w:p w14:paraId="65CA61CC" w14:textId="77777777" w:rsidR="003F5B6A" w:rsidRDefault="003F5B6A" w:rsidP="003F5B6A"/>
    <w:p w14:paraId="2016C593" w14:textId="77777777" w:rsidR="003F5B6A" w:rsidRDefault="003F5B6A" w:rsidP="003F5B6A">
      <w:r>
        <w:t xml:space="preserve">4.1. </w:t>
      </w:r>
      <w:r>
        <w:rPr>
          <w:rFonts w:hint="eastAsia"/>
        </w:rPr>
        <w:t>Правительственные</w:t>
      </w:r>
      <w:r>
        <w:t xml:space="preserve"> </w:t>
      </w:r>
      <w:r>
        <w:rPr>
          <w:rFonts w:hint="eastAsia"/>
        </w:rPr>
        <w:t>меры</w:t>
      </w:r>
      <w:r>
        <w:t xml:space="preserve"> </w:t>
      </w:r>
      <w:r>
        <w:rPr>
          <w:rFonts w:hint="eastAsia"/>
        </w:rPr>
        <w:t>по</w:t>
      </w:r>
      <w:r>
        <w:t xml:space="preserve"> </w:t>
      </w:r>
      <w:r>
        <w:rPr>
          <w:rFonts w:hint="eastAsia"/>
        </w:rPr>
        <w:t>улучшению</w:t>
      </w:r>
      <w:r>
        <w:t xml:space="preserve"> </w:t>
      </w:r>
      <w:r>
        <w:rPr>
          <w:rFonts w:hint="eastAsia"/>
        </w:rPr>
        <w:t>положени</w:t>
      </w:r>
      <w:r>
        <w:rPr>
          <w:rFonts w:hint="eastAsia"/>
        </w:rPr>
        <w:lastRenderedPageBreak/>
        <w:t>я</w:t>
      </w:r>
      <w:r>
        <w:t xml:space="preserve"> </w:t>
      </w:r>
      <w:r>
        <w:rPr>
          <w:rFonts w:hint="eastAsia"/>
        </w:rPr>
        <w:t>сирийского</w:t>
      </w:r>
      <w:r>
        <w:t xml:space="preserve"> </w:t>
      </w:r>
      <w:r>
        <w:rPr>
          <w:rFonts w:hint="eastAsia"/>
        </w:rPr>
        <w:t>бизнес</w:t>
      </w:r>
      <w:r>
        <w:t>-</w:t>
      </w:r>
      <w:r>
        <w:rPr>
          <w:rFonts w:hint="eastAsia"/>
        </w:rPr>
        <w:t>сообщества</w:t>
      </w:r>
      <w:r>
        <w:t xml:space="preserve"> 119</w:t>
      </w:r>
    </w:p>
    <w:p w14:paraId="24A6528C" w14:textId="77777777" w:rsidR="003F5B6A" w:rsidRDefault="003F5B6A" w:rsidP="003F5B6A"/>
    <w:p w14:paraId="1BB99CE7" w14:textId="77777777" w:rsidR="003F5B6A" w:rsidRDefault="003F5B6A" w:rsidP="003F5B6A">
      <w:r>
        <w:t xml:space="preserve">4.2. </w:t>
      </w:r>
      <w:r>
        <w:rPr>
          <w:rFonts w:hint="eastAsia"/>
        </w:rPr>
        <w:t>Политические</w:t>
      </w:r>
      <w:r>
        <w:t xml:space="preserve"> </w:t>
      </w:r>
      <w:r>
        <w:rPr>
          <w:rFonts w:hint="eastAsia"/>
        </w:rPr>
        <w:t>позиции</w:t>
      </w:r>
      <w:r>
        <w:t xml:space="preserve"> </w:t>
      </w:r>
      <w:r>
        <w:rPr>
          <w:rFonts w:hint="eastAsia"/>
        </w:rPr>
        <w:t>суннитской</w:t>
      </w:r>
      <w:r>
        <w:t xml:space="preserve"> </w:t>
      </w:r>
      <w:r>
        <w:rPr>
          <w:rFonts w:hint="eastAsia"/>
        </w:rPr>
        <w:t>торгово</w:t>
      </w:r>
      <w:r>
        <w:t>-</w:t>
      </w:r>
      <w:r>
        <w:rPr>
          <w:rFonts w:hint="eastAsia"/>
        </w:rPr>
        <w:t>промышленной</w:t>
      </w:r>
      <w:r>
        <w:t xml:space="preserve"> </w:t>
      </w:r>
      <w:r>
        <w:rPr>
          <w:rFonts w:hint="eastAsia"/>
        </w:rPr>
        <w:t>элиты</w:t>
      </w:r>
      <w:r>
        <w:t xml:space="preserve"> </w:t>
      </w:r>
      <w:r>
        <w:rPr>
          <w:rFonts w:hint="eastAsia"/>
        </w:rPr>
        <w:t>при</w:t>
      </w:r>
      <w:r>
        <w:t xml:space="preserve"> </w:t>
      </w:r>
      <w:r>
        <w:rPr>
          <w:rFonts w:hint="eastAsia"/>
        </w:rPr>
        <w:t>Х</w:t>
      </w:r>
      <w:r>
        <w:t>.</w:t>
      </w:r>
    </w:p>
    <w:p w14:paraId="3AC50DCE" w14:textId="77777777" w:rsidR="003F5B6A" w:rsidRDefault="003F5B6A" w:rsidP="003F5B6A"/>
    <w:p w14:paraId="34AF610B" w14:textId="77777777" w:rsidR="003F5B6A" w:rsidRDefault="003F5B6A" w:rsidP="003F5B6A">
      <w:r>
        <w:rPr>
          <w:rFonts w:hint="eastAsia"/>
        </w:rPr>
        <w:t>Асаде</w:t>
      </w:r>
      <w:r>
        <w:t xml:space="preserve"> </w:t>
      </w:r>
      <w:r>
        <w:rPr>
          <w:rFonts w:hint="eastAsia"/>
        </w:rPr>
        <w:t>и</w:t>
      </w:r>
      <w:r>
        <w:t xml:space="preserve"> </w:t>
      </w:r>
      <w:r>
        <w:rPr>
          <w:rFonts w:hint="eastAsia"/>
        </w:rPr>
        <w:t>Б</w:t>
      </w:r>
      <w:r>
        <w:t xml:space="preserve">. </w:t>
      </w:r>
      <w:r>
        <w:rPr>
          <w:rFonts w:hint="eastAsia"/>
        </w:rPr>
        <w:t>Асаде</w:t>
      </w:r>
      <w:r>
        <w:t xml:space="preserve"> 127</w:t>
      </w:r>
    </w:p>
    <w:p w14:paraId="472AA83B" w14:textId="77777777" w:rsidR="003F5B6A" w:rsidRDefault="003F5B6A" w:rsidP="003F5B6A"/>
    <w:p w14:paraId="4A84B2FA" w14:textId="77777777" w:rsidR="003F5B6A" w:rsidRDefault="003F5B6A" w:rsidP="003F5B6A">
      <w:r>
        <w:rPr>
          <w:rFonts w:hint="eastAsia"/>
        </w:rPr>
        <w:t>ГЛАВА</w:t>
      </w:r>
      <w:r>
        <w:t xml:space="preserve"> 3. </w:t>
      </w:r>
      <w:r>
        <w:rPr>
          <w:rFonts w:hint="eastAsia"/>
        </w:rPr>
        <w:t>ДРУЗЫ</w:t>
      </w:r>
      <w:r>
        <w:t xml:space="preserve"> </w:t>
      </w:r>
      <w:r>
        <w:rPr>
          <w:rFonts w:hint="eastAsia"/>
        </w:rPr>
        <w:t>СИРИИ</w:t>
      </w:r>
      <w:r>
        <w:t xml:space="preserve"> </w:t>
      </w:r>
      <w:r>
        <w:rPr>
          <w:rFonts w:hint="eastAsia"/>
        </w:rPr>
        <w:t>КАК</w:t>
      </w:r>
      <w:r>
        <w:t xml:space="preserve"> </w:t>
      </w:r>
      <w:r>
        <w:rPr>
          <w:rFonts w:hint="eastAsia"/>
        </w:rPr>
        <w:t>ОБЪЕКТ</w:t>
      </w:r>
      <w:r>
        <w:t xml:space="preserve"> </w:t>
      </w:r>
      <w:r>
        <w:rPr>
          <w:rFonts w:hint="eastAsia"/>
        </w:rPr>
        <w:t>ГОСУДАРСТВЕННОЙ</w:t>
      </w:r>
      <w:r>
        <w:t xml:space="preserve"> </w:t>
      </w:r>
      <w:r>
        <w:rPr>
          <w:rFonts w:hint="eastAsia"/>
        </w:rPr>
        <w:t>ПОЛИТИКИ</w:t>
      </w:r>
    </w:p>
    <w:p w14:paraId="5FD30EF7" w14:textId="77777777" w:rsidR="003F5B6A" w:rsidRDefault="003F5B6A" w:rsidP="003F5B6A"/>
    <w:p w14:paraId="3EF1F405" w14:textId="77777777" w:rsidR="003F5B6A" w:rsidRDefault="003F5B6A" w:rsidP="003F5B6A">
      <w:r>
        <w:rPr>
          <w:rFonts w:hint="eastAsia"/>
        </w:rPr>
        <w:t>ПО</w:t>
      </w:r>
      <w:r>
        <w:t xml:space="preserve"> </w:t>
      </w:r>
      <w:r>
        <w:rPr>
          <w:rFonts w:hint="eastAsia"/>
        </w:rPr>
        <w:t>РАЗРУШЕНИЮ</w:t>
      </w:r>
      <w:r>
        <w:t xml:space="preserve"> </w:t>
      </w:r>
      <w:r>
        <w:rPr>
          <w:rFonts w:hint="eastAsia"/>
        </w:rPr>
        <w:t>КОНФЕССИОНАЛЬНОЙ</w:t>
      </w:r>
      <w:r>
        <w:t xml:space="preserve"> </w:t>
      </w:r>
      <w:r>
        <w:rPr>
          <w:rFonts w:hint="eastAsia"/>
        </w:rPr>
        <w:t>ИДЕНТИЧНОСТИ</w:t>
      </w:r>
      <w:r>
        <w:t xml:space="preserve"> 134</w:t>
      </w:r>
    </w:p>
    <w:p w14:paraId="632B38EF" w14:textId="77777777" w:rsidR="003F5B6A" w:rsidRDefault="003F5B6A" w:rsidP="003F5B6A"/>
    <w:p w14:paraId="0C340FDB" w14:textId="77777777" w:rsidR="003F5B6A" w:rsidRDefault="003F5B6A" w:rsidP="003F5B6A">
      <w:r>
        <w:rPr>
          <w:rFonts w:hint="eastAsia"/>
        </w:rPr>
        <w:t>§</w:t>
      </w:r>
      <w:r>
        <w:t xml:space="preserve">1. </w:t>
      </w:r>
      <w:r>
        <w:rPr>
          <w:rFonts w:hint="eastAsia"/>
        </w:rPr>
        <w:t>Друзская</w:t>
      </w:r>
      <w:r>
        <w:t xml:space="preserve"> </w:t>
      </w:r>
      <w:r>
        <w:rPr>
          <w:rFonts w:hint="eastAsia"/>
        </w:rPr>
        <w:t>община</w:t>
      </w:r>
      <w:r>
        <w:t xml:space="preserve"> </w:t>
      </w:r>
      <w:r>
        <w:rPr>
          <w:rFonts w:hint="eastAsia"/>
        </w:rPr>
        <w:t>в</w:t>
      </w:r>
      <w:r>
        <w:t xml:space="preserve"> </w:t>
      </w:r>
      <w:r>
        <w:rPr>
          <w:rFonts w:hint="eastAsia"/>
        </w:rPr>
        <w:t>истории</w:t>
      </w:r>
      <w:r>
        <w:t xml:space="preserve"> </w:t>
      </w:r>
      <w:r>
        <w:rPr>
          <w:rFonts w:hint="eastAsia"/>
        </w:rPr>
        <w:t>Сирии</w:t>
      </w:r>
      <w:r>
        <w:t xml:space="preserve"> 134</w:t>
      </w:r>
    </w:p>
    <w:p w14:paraId="4450EEAB" w14:textId="77777777" w:rsidR="003F5B6A" w:rsidRDefault="003F5B6A" w:rsidP="003F5B6A"/>
    <w:p w14:paraId="6FE0F31B" w14:textId="77777777" w:rsidR="003F5B6A" w:rsidRDefault="003F5B6A" w:rsidP="003F5B6A">
      <w:r>
        <w:rPr>
          <w:rFonts w:hint="eastAsia"/>
        </w:rPr>
        <w:t>§</w:t>
      </w:r>
      <w:r>
        <w:t xml:space="preserve">2. </w:t>
      </w:r>
      <w:r>
        <w:rPr>
          <w:rFonts w:hint="eastAsia"/>
        </w:rPr>
        <w:t>Экономика</w:t>
      </w:r>
      <w:r>
        <w:t xml:space="preserve"> </w:t>
      </w:r>
      <w:r>
        <w:rPr>
          <w:rFonts w:hint="eastAsia"/>
        </w:rPr>
        <w:t>друзского</w:t>
      </w:r>
      <w:r>
        <w:t xml:space="preserve"> </w:t>
      </w:r>
      <w:r>
        <w:rPr>
          <w:rFonts w:hint="eastAsia"/>
        </w:rPr>
        <w:t>региона</w:t>
      </w:r>
      <w:r>
        <w:t xml:space="preserve">: </w:t>
      </w:r>
      <w:r>
        <w:rPr>
          <w:rFonts w:hint="eastAsia"/>
        </w:rPr>
        <w:t>миграция</w:t>
      </w:r>
      <w:r>
        <w:t xml:space="preserve"> </w:t>
      </w:r>
      <w:r>
        <w:rPr>
          <w:rFonts w:hint="eastAsia"/>
        </w:rPr>
        <w:t>и</w:t>
      </w:r>
      <w:r>
        <w:t xml:space="preserve"> </w:t>
      </w:r>
      <w:r>
        <w:rPr>
          <w:rFonts w:hint="eastAsia"/>
        </w:rPr>
        <w:t>модернизация</w:t>
      </w:r>
      <w:r>
        <w:t xml:space="preserve"> 137</w:t>
      </w:r>
    </w:p>
    <w:p w14:paraId="23DB3C9C" w14:textId="77777777" w:rsidR="003F5B6A" w:rsidRDefault="003F5B6A" w:rsidP="003F5B6A"/>
    <w:p w14:paraId="2CB0F26E" w14:textId="77777777" w:rsidR="003F5B6A" w:rsidRDefault="003F5B6A" w:rsidP="003F5B6A">
      <w:r>
        <w:rPr>
          <w:rFonts w:hint="eastAsia"/>
        </w:rPr>
        <w:t>§</w:t>
      </w:r>
      <w:r>
        <w:t xml:space="preserve">3. </w:t>
      </w:r>
      <w:r>
        <w:rPr>
          <w:rFonts w:hint="eastAsia"/>
        </w:rPr>
        <w:t>Борьба</w:t>
      </w:r>
      <w:r>
        <w:t xml:space="preserve"> </w:t>
      </w:r>
      <w:r>
        <w:rPr>
          <w:rFonts w:hint="eastAsia"/>
        </w:rPr>
        <w:t>баасистов</w:t>
      </w:r>
      <w:r>
        <w:t xml:space="preserve"> </w:t>
      </w:r>
      <w:r>
        <w:rPr>
          <w:rFonts w:hint="eastAsia"/>
        </w:rPr>
        <w:t>с</w:t>
      </w:r>
      <w:r>
        <w:t xml:space="preserve"> </w:t>
      </w:r>
      <w:r>
        <w:rPr>
          <w:rFonts w:hint="eastAsia"/>
        </w:rPr>
        <w:t>друзским</w:t>
      </w:r>
      <w:r>
        <w:t xml:space="preserve"> </w:t>
      </w:r>
      <w:r>
        <w:rPr>
          <w:rFonts w:hint="eastAsia"/>
        </w:rPr>
        <w:t>коммунализмом</w:t>
      </w:r>
      <w:r>
        <w:t xml:space="preserve"> 149</w:t>
      </w:r>
    </w:p>
    <w:p w14:paraId="1B5143EC" w14:textId="77777777" w:rsidR="003F5B6A" w:rsidRDefault="003F5B6A" w:rsidP="003F5B6A"/>
    <w:p w14:paraId="17A78609" w14:textId="77777777" w:rsidR="003F5B6A" w:rsidRDefault="003F5B6A" w:rsidP="003F5B6A">
      <w:r>
        <w:rPr>
          <w:rFonts w:hint="eastAsia"/>
        </w:rPr>
        <w:t>ЗАКЛЮЧЕНИЕ</w:t>
      </w:r>
      <w:r>
        <w:t xml:space="preserve"> 161</w:t>
      </w:r>
    </w:p>
    <w:p w14:paraId="10CDBDD2" w14:textId="77777777" w:rsidR="003F5B6A" w:rsidRDefault="003F5B6A" w:rsidP="003F5B6A"/>
    <w:p w14:paraId="1FD181BB" w14:textId="3FF7DDC2" w:rsidR="003F5B6A" w:rsidRPr="003F5B6A" w:rsidRDefault="003F5B6A" w:rsidP="003F5B6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166</w:t>
      </w:r>
    </w:p>
    <w:sectPr w:rsidR="003F5B6A" w:rsidRPr="003F5B6A" w:rsidSect="001C19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6308" w14:textId="77777777" w:rsidR="001C19F3" w:rsidRDefault="001C19F3">
      <w:pPr>
        <w:spacing w:after="0" w:line="240" w:lineRule="auto"/>
      </w:pPr>
      <w:r>
        <w:separator/>
      </w:r>
    </w:p>
  </w:endnote>
  <w:endnote w:type="continuationSeparator" w:id="0">
    <w:p w14:paraId="3F8DE53B" w14:textId="77777777" w:rsidR="001C19F3" w:rsidRDefault="001C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1DFA" w14:textId="77777777" w:rsidR="001C19F3" w:rsidRDefault="001C19F3"/>
    <w:p w14:paraId="3EC50112" w14:textId="77777777" w:rsidR="001C19F3" w:rsidRDefault="001C19F3"/>
    <w:p w14:paraId="26C6F61E" w14:textId="77777777" w:rsidR="001C19F3" w:rsidRDefault="001C19F3"/>
    <w:p w14:paraId="39DCA9ED" w14:textId="77777777" w:rsidR="001C19F3" w:rsidRDefault="001C19F3"/>
    <w:p w14:paraId="616FB872" w14:textId="77777777" w:rsidR="001C19F3" w:rsidRDefault="001C19F3"/>
    <w:p w14:paraId="1603D4F8" w14:textId="77777777" w:rsidR="001C19F3" w:rsidRDefault="001C19F3"/>
    <w:p w14:paraId="2C0DE29F" w14:textId="77777777" w:rsidR="001C19F3" w:rsidRDefault="001C19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BB29E" wp14:editId="4C402F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5F7E" w14:textId="77777777" w:rsidR="001C19F3" w:rsidRDefault="001C19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BB2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F75F7E" w14:textId="77777777" w:rsidR="001C19F3" w:rsidRDefault="001C19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BBADE7" w14:textId="77777777" w:rsidR="001C19F3" w:rsidRDefault="001C19F3"/>
    <w:p w14:paraId="5A0B3CFA" w14:textId="77777777" w:rsidR="001C19F3" w:rsidRDefault="001C19F3"/>
    <w:p w14:paraId="7C2F1649" w14:textId="77777777" w:rsidR="001C19F3" w:rsidRDefault="001C19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5D4674" wp14:editId="7664A9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7E51" w14:textId="77777777" w:rsidR="001C19F3" w:rsidRDefault="001C19F3"/>
                          <w:p w14:paraId="5544DCD0" w14:textId="77777777" w:rsidR="001C19F3" w:rsidRDefault="001C19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46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D27E51" w14:textId="77777777" w:rsidR="001C19F3" w:rsidRDefault="001C19F3"/>
                    <w:p w14:paraId="5544DCD0" w14:textId="77777777" w:rsidR="001C19F3" w:rsidRDefault="001C19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6FC0F" w14:textId="77777777" w:rsidR="001C19F3" w:rsidRDefault="001C19F3"/>
    <w:p w14:paraId="30B0A9EF" w14:textId="77777777" w:rsidR="001C19F3" w:rsidRDefault="001C19F3">
      <w:pPr>
        <w:rPr>
          <w:sz w:val="2"/>
          <w:szCs w:val="2"/>
        </w:rPr>
      </w:pPr>
    </w:p>
    <w:p w14:paraId="0474118A" w14:textId="77777777" w:rsidR="001C19F3" w:rsidRDefault="001C19F3"/>
    <w:p w14:paraId="73D19B32" w14:textId="77777777" w:rsidR="001C19F3" w:rsidRDefault="001C19F3">
      <w:pPr>
        <w:spacing w:after="0" w:line="240" w:lineRule="auto"/>
      </w:pPr>
    </w:p>
  </w:footnote>
  <w:footnote w:type="continuationSeparator" w:id="0">
    <w:p w14:paraId="79147E2A" w14:textId="77777777" w:rsidR="001C19F3" w:rsidRDefault="001C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9F3"/>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55291</TotalTime>
  <Pages>3</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1020</cp:revision>
  <cp:lastPrinted>2009-02-06T05:36:00Z</cp:lastPrinted>
  <dcterms:created xsi:type="dcterms:W3CDTF">2024-01-07T13:43:00Z</dcterms:created>
  <dcterms:modified xsi:type="dcterms:W3CDTF">2024-04-02T11:08:00Z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