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Поліщук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Василь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Анатолійович</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директор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ТОВ</w:t>
      </w:r>
      <w:r w:rsidRPr="002D3729">
        <w:rPr>
          <w:rFonts w:ascii="Verdana" w:hAnsi="Verdana"/>
          <w:b/>
          <w:color w:val="000000"/>
          <w:shd w:val="clear" w:color="auto" w:fill="FFFFFF"/>
          <w:lang w:val="uk-UA"/>
        </w:rPr>
        <w:t xml:space="preserve"> &amp;laquo;</w:t>
      </w:r>
      <w:r w:rsidRPr="002D3729">
        <w:rPr>
          <w:rFonts w:ascii="Verdana" w:hAnsi="Verdana" w:hint="eastAsia"/>
          <w:b/>
          <w:color w:val="000000"/>
          <w:shd w:val="clear" w:color="auto" w:fill="FFFFFF"/>
          <w:lang w:val="uk-UA"/>
        </w:rPr>
        <w:t>СВВ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Трейдінг</w:t>
      </w:r>
      <w:r w:rsidRPr="002D3729">
        <w:rPr>
          <w:rFonts w:ascii="Verdana" w:hAnsi="Verdana"/>
          <w:b/>
          <w:color w:val="000000"/>
          <w:shd w:val="clear" w:color="auto" w:fill="FFFFFF"/>
          <w:lang w:val="uk-UA"/>
        </w:rPr>
        <w:t>&amp;raquo;: &amp;laquo;</w:t>
      </w:r>
      <w:r w:rsidRPr="002D3729">
        <w:rPr>
          <w:rFonts w:ascii="Verdana" w:hAnsi="Verdana" w:hint="eastAsia"/>
          <w:b/>
          <w:color w:val="000000"/>
          <w:shd w:val="clear" w:color="auto" w:fill="FFFFFF"/>
          <w:lang w:val="uk-UA"/>
        </w:rPr>
        <w:t>Правове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регулювання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 xml:space="preserve">&amp;raquo; (12.00.06 - </w:t>
      </w:r>
      <w:r w:rsidRPr="002D3729">
        <w:rPr>
          <w:rFonts w:ascii="Verdana" w:hAnsi="Verdana" w:hint="eastAsia"/>
          <w:b/>
          <w:color w:val="000000"/>
          <w:shd w:val="clear" w:color="auto" w:fill="FFFFFF"/>
          <w:lang w:val="uk-UA"/>
        </w:rPr>
        <w:t>земельне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екологічне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природоресурсне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Спецрада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w:t>
      </w:r>
      <w:r w:rsidRPr="002D3729">
        <w:rPr>
          <w:rFonts w:ascii="Verdana" w:hAnsi="Verdana"/>
          <w:b/>
          <w:color w:val="000000"/>
          <w:shd w:val="clear" w:color="auto" w:fill="FFFFFF"/>
          <w:lang w:val="uk-UA"/>
        </w:rPr>
        <w:t xml:space="preserve"> 26.001.52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Київ</w:t>
      </w:r>
      <w:r w:rsidRPr="002D3729">
        <w:rPr>
          <w:rFonts w:ascii="Verdana" w:hAnsi="Verdana"/>
          <w:b/>
          <w:color w:val="000000"/>
          <w:shd w:val="clear" w:color="auto" w:fill="FFFFFF"/>
          <w:lang w:val="uk-UA"/>
        </w:rPr>
        <w:t>&amp;shy;</w:t>
      </w:r>
      <w:r w:rsidRPr="002D3729">
        <w:rPr>
          <w:rFonts w:ascii="Verdana" w:hAnsi="Verdana" w:hint="eastAsia"/>
          <w:b/>
          <w:color w:val="000000"/>
          <w:shd w:val="clear" w:color="auto" w:fill="FFFFFF"/>
          <w:lang w:val="uk-UA"/>
        </w:rPr>
        <w:t>ському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національному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університеті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імені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Тараса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Шевченка</w:t>
      </w:r>
    </w:p>
    <w:p w:rsidR="002D3729" w:rsidRPr="002D3729" w:rsidRDefault="002D3729" w:rsidP="002D3729">
      <w:pPr>
        <w:rPr>
          <w:rFonts w:ascii="Verdana" w:hAnsi="Verdana"/>
          <w:b/>
          <w:color w:val="000000"/>
          <w:shd w:val="clear" w:color="auto" w:fill="FFFFFF"/>
          <w:lang w:val="uk-UA"/>
        </w:rPr>
      </w:pPr>
    </w:p>
    <w:p w:rsidR="002D3729" w:rsidRPr="002D3729" w:rsidRDefault="002D3729" w:rsidP="002D3729">
      <w:pPr>
        <w:rPr>
          <w:rFonts w:ascii="Verdana" w:hAnsi="Verdana"/>
          <w:b/>
          <w:color w:val="000000"/>
          <w:shd w:val="clear" w:color="auto" w:fill="FFFFFF"/>
          <w:lang w:val="uk-UA"/>
        </w:rPr>
      </w:pPr>
    </w:p>
    <w:p w:rsidR="002D3729" w:rsidRPr="002D3729" w:rsidRDefault="002D3729" w:rsidP="002D3729">
      <w:pPr>
        <w:rPr>
          <w:rFonts w:ascii="Verdana" w:hAnsi="Verdana"/>
          <w:b/>
          <w:color w:val="000000"/>
          <w:shd w:val="clear" w:color="auto" w:fill="FFFFFF"/>
          <w:lang w:val="uk-UA"/>
        </w:rPr>
      </w:pPr>
    </w:p>
    <w:p w:rsidR="002D3729" w:rsidRPr="002D3729" w:rsidRDefault="002D3729" w:rsidP="002D3729">
      <w:pPr>
        <w:rPr>
          <w:rFonts w:ascii="Verdana" w:hAnsi="Verdana"/>
          <w:b/>
          <w:color w:val="000000"/>
          <w:shd w:val="clear" w:color="auto" w:fill="FFFFFF"/>
          <w:lang w:val="uk-UA"/>
        </w:rPr>
      </w:pP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КИЇВСЬКИЙ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НАЦІОНАЛЬНИЙ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УНІВЕРСИТЕТ</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імені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ТАРАСА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ШЕВЧЕНКА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рукопису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Поліщук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Василь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Анатолійович</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УДК</w:t>
      </w:r>
      <w:r w:rsidRPr="002D3729">
        <w:rPr>
          <w:rFonts w:ascii="Verdana" w:hAnsi="Verdana"/>
          <w:b/>
          <w:color w:val="000000"/>
          <w:shd w:val="clear" w:color="auto" w:fill="FFFFFF"/>
          <w:lang w:val="uk-UA"/>
        </w:rPr>
        <w:t xml:space="preserve"> 349.42</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ПРАВОВЕ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РЕГУЛЮВАННЯ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УКРАЇНІ</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12.00.06 </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екологічне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природоресурсне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Дисертація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здобуття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ступеня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кандидата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юридичних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Науковий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керівник</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Носік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Володимир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Васильович</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доктор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юридичних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професор</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член</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кореспондент</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Національної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академії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Київ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2016</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2</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ЗМІСТ</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ВСТУП………………………………………………………………………</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..4</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РОЗДІЛ</w:t>
      </w:r>
      <w:r w:rsidRPr="002D3729">
        <w:rPr>
          <w:rFonts w:ascii="Verdana" w:hAnsi="Verdana"/>
          <w:b/>
          <w:color w:val="000000"/>
          <w:shd w:val="clear" w:color="auto" w:fill="FFFFFF"/>
          <w:lang w:val="uk-UA"/>
        </w:rPr>
        <w:t xml:space="preserve"> 1. </w:t>
      </w:r>
      <w:r w:rsidRPr="002D3729">
        <w:rPr>
          <w:rFonts w:ascii="Verdana" w:hAnsi="Verdana" w:hint="eastAsia"/>
          <w:b/>
          <w:color w:val="000000"/>
          <w:shd w:val="clear" w:color="auto" w:fill="FFFFFF"/>
          <w:lang w:val="uk-UA"/>
        </w:rPr>
        <w:t>НАУКОВО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ЗАКОНОДАВЧІ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ОСНОВИ</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..16</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1.1.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питань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доктрині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16</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1.2. </w:t>
      </w:r>
      <w:r w:rsidRPr="002D3729">
        <w:rPr>
          <w:rFonts w:ascii="Verdana" w:hAnsi="Verdana" w:hint="eastAsia"/>
          <w:b/>
          <w:color w:val="000000"/>
          <w:shd w:val="clear" w:color="auto" w:fill="FFFFFF"/>
          <w:lang w:val="uk-UA"/>
        </w:rPr>
        <w:t>Законодавче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39</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Висновки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w:t>
      </w:r>
      <w:r w:rsidRPr="002D3729">
        <w:rPr>
          <w:rFonts w:ascii="Verdana" w:hAnsi="Verdana"/>
          <w:b/>
          <w:color w:val="000000"/>
          <w:shd w:val="clear" w:color="auto" w:fill="FFFFFF"/>
          <w:lang w:val="uk-UA"/>
        </w:rPr>
        <w:t xml:space="preserve"> 1 </w:t>
      </w:r>
      <w:r w:rsidRPr="002D3729">
        <w:rPr>
          <w:rFonts w:ascii="Verdana" w:hAnsi="Verdana" w:hint="eastAsia"/>
          <w:b/>
          <w:color w:val="000000"/>
          <w:shd w:val="clear" w:color="auto" w:fill="FFFFFF"/>
          <w:lang w:val="uk-UA"/>
        </w:rPr>
        <w:t>розділу…………………………………………………………</w:t>
      </w:r>
      <w:r w:rsidRPr="002D3729">
        <w:rPr>
          <w:rFonts w:ascii="Verdana" w:hAnsi="Verdana"/>
          <w:b/>
          <w:color w:val="000000"/>
          <w:shd w:val="clear" w:color="auto" w:fill="FFFFFF"/>
          <w:lang w:val="uk-UA"/>
        </w:rPr>
        <w:t>...53</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РОЗДІЛ</w:t>
      </w:r>
      <w:r w:rsidRPr="002D3729">
        <w:rPr>
          <w:rFonts w:ascii="Verdana" w:hAnsi="Verdana"/>
          <w:b/>
          <w:color w:val="000000"/>
          <w:shd w:val="clear" w:color="auto" w:fill="FFFFFF"/>
          <w:lang w:val="uk-UA"/>
        </w:rPr>
        <w:t xml:space="preserve"> 2. </w:t>
      </w:r>
      <w:r w:rsidRPr="002D3729">
        <w:rPr>
          <w:rFonts w:ascii="Verdana" w:hAnsi="Verdana" w:hint="eastAsia"/>
          <w:b/>
          <w:color w:val="000000"/>
          <w:shd w:val="clear" w:color="auto" w:fill="FFFFFF"/>
          <w:lang w:val="uk-UA"/>
        </w:rPr>
        <w:t>ЮРИДИЧНА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ПРИРОДА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.55</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2.1. </w:t>
      </w:r>
      <w:r w:rsidRPr="002D3729">
        <w:rPr>
          <w:rFonts w:ascii="Verdana" w:hAnsi="Verdana" w:hint="eastAsia"/>
          <w:b/>
          <w:color w:val="000000"/>
          <w:shd w:val="clear" w:color="auto" w:fill="FFFFFF"/>
          <w:lang w:val="uk-UA"/>
        </w:rPr>
        <w:t>Поняття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.55</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2.2. </w:t>
      </w:r>
      <w:r w:rsidRPr="002D3729">
        <w:rPr>
          <w:rFonts w:ascii="Verdana" w:hAnsi="Verdana" w:hint="eastAsia"/>
          <w:b/>
          <w:color w:val="000000"/>
          <w:shd w:val="clear" w:color="auto" w:fill="FFFFFF"/>
          <w:lang w:val="uk-UA"/>
        </w:rPr>
        <w:t>Об’єкти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........70</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2.3. </w:t>
      </w:r>
      <w:r w:rsidRPr="002D3729">
        <w:rPr>
          <w:rFonts w:ascii="Verdana" w:hAnsi="Verdana" w:hint="eastAsia"/>
          <w:b/>
          <w:color w:val="000000"/>
          <w:shd w:val="clear" w:color="auto" w:fill="FFFFFF"/>
          <w:lang w:val="uk-UA"/>
        </w:rPr>
        <w:t>Суб’єкти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..88</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2.4. </w:t>
      </w:r>
      <w:r w:rsidRPr="002D3729">
        <w:rPr>
          <w:rFonts w:ascii="Verdana" w:hAnsi="Verdana" w:hint="eastAsia"/>
          <w:b/>
          <w:color w:val="000000"/>
          <w:shd w:val="clear" w:color="auto" w:fill="FFFFFF"/>
          <w:lang w:val="uk-UA"/>
        </w:rPr>
        <w:t>Зміст</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................105</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2.5. </w:t>
      </w:r>
      <w:r w:rsidRPr="002D3729">
        <w:rPr>
          <w:rFonts w:ascii="Verdana" w:hAnsi="Verdana" w:hint="eastAsia"/>
          <w:b/>
          <w:color w:val="000000"/>
          <w:shd w:val="clear" w:color="auto" w:fill="FFFFFF"/>
          <w:lang w:val="uk-UA"/>
        </w:rPr>
        <w:t>Правові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підстави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умови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здійснення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110</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Висновки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w:t>
      </w:r>
      <w:r w:rsidRPr="002D3729">
        <w:rPr>
          <w:rFonts w:ascii="Verdana" w:hAnsi="Verdana"/>
          <w:b/>
          <w:color w:val="000000"/>
          <w:shd w:val="clear" w:color="auto" w:fill="FFFFFF"/>
          <w:lang w:val="uk-UA"/>
        </w:rPr>
        <w:t xml:space="preserve"> 2 </w:t>
      </w:r>
      <w:r w:rsidRPr="002D3729">
        <w:rPr>
          <w:rFonts w:ascii="Verdana" w:hAnsi="Verdana" w:hint="eastAsia"/>
          <w:b/>
          <w:color w:val="000000"/>
          <w:shd w:val="clear" w:color="auto" w:fill="FFFFFF"/>
          <w:lang w:val="uk-UA"/>
        </w:rPr>
        <w:t>розділу…………………………………………………</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114</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РОЗДІЛ</w:t>
      </w:r>
      <w:r w:rsidRPr="002D3729">
        <w:rPr>
          <w:rFonts w:ascii="Verdana" w:hAnsi="Verdana"/>
          <w:b/>
          <w:color w:val="000000"/>
          <w:shd w:val="clear" w:color="auto" w:fill="FFFFFF"/>
          <w:lang w:val="uk-UA"/>
        </w:rPr>
        <w:t xml:space="preserve"> 3. </w:t>
      </w:r>
      <w:r w:rsidRPr="002D3729">
        <w:rPr>
          <w:rFonts w:ascii="Verdana" w:hAnsi="Verdana" w:hint="eastAsia"/>
          <w:b/>
          <w:color w:val="000000"/>
          <w:shd w:val="clear" w:color="auto" w:fill="FFFFFF"/>
          <w:lang w:val="uk-UA"/>
        </w:rPr>
        <w:t>ІНСТИТУЦІЙНО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ФУНКЦІОНАЛЬНЕ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....118</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3.1. </w:t>
      </w:r>
      <w:r w:rsidRPr="002D3729">
        <w:rPr>
          <w:rFonts w:ascii="Verdana" w:hAnsi="Verdana" w:hint="eastAsia"/>
          <w:b/>
          <w:color w:val="000000"/>
          <w:shd w:val="clear" w:color="auto" w:fill="FFFFFF"/>
          <w:lang w:val="uk-UA"/>
        </w:rPr>
        <w:t>Системно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функціональне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118</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3.2. </w:t>
      </w:r>
      <w:r w:rsidRPr="002D3729">
        <w:rPr>
          <w:rFonts w:ascii="Verdana" w:hAnsi="Verdana" w:hint="eastAsia"/>
          <w:b/>
          <w:color w:val="000000"/>
          <w:shd w:val="clear" w:color="auto" w:fill="FFFFFF"/>
          <w:lang w:val="uk-UA"/>
        </w:rPr>
        <w:t>Організаційно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державної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підтримки</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130</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3.3. </w:t>
      </w:r>
      <w:r w:rsidRPr="002D3729">
        <w:rPr>
          <w:rFonts w:ascii="Verdana" w:hAnsi="Verdana" w:hint="eastAsia"/>
          <w:b/>
          <w:color w:val="000000"/>
          <w:shd w:val="clear" w:color="auto" w:fill="FFFFFF"/>
          <w:lang w:val="uk-UA"/>
        </w:rPr>
        <w:t>Організаційно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захисту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рослин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садівництві…</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141</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3</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3.4. </w:t>
      </w:r>
      <w:r w:rsidRPr="002D3729">
        <w:rPr>
          <w:rFonts w:ascii="Verdana" w:hAnsi="Verdana" w:hint="eastAsia"/>
          <w:b/>
          <w:color w:val="000000"/>
          <w:shd w:val="clear" w:color="auto" w:fill="FFFFFF"/>
          <w:lang w:val="uk-UA"/>
        </w:rPr>
        <w:t>Організаційно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виробництва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органічної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продукції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садівництві………………………………………</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155</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Висновки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w:t>
      </w:r>
      <w:r w:rsidRPr="002D3729">
        <w:rPr>
          <w:rFonts w:ascii="Verdana" w:hAnsi="Verdana"/>
          <w:b/>
          <w:color w:val="000000"/>
          <w:shd w:val="clear" w:color="auto" w:fill="FFFFFF"/>
          <w:lang w:val="uk-UA"/>
        </w:rPr>
        <w:t xml:space="preserve"> 3 </w:t>
      </w:r>
      <w:r w:rsidRPr="002D3729">
        <w:rPr>
          <w:rFonts w:ascii="Verdana" w:hAnsi="Verdana" w:hint="eastAsia"/>
          <w:b/>
          <w:color w:val="000000"/>
          <w:shd w:val="clear" w:color="auto" w:fill="FFFFFF"/>
          <w:lang w:val="uk-UA"/>
        </w:rPr>
        <w:t>розділу……………</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.163</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ВИСНОВКИ……………………………………………………</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166</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СПИСОК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ВИКОРИСТАНИХ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ДЖЕРЕЛ……………………</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.170</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4</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ВСТУП</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Актуальність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є</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однією</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давніх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традиційних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галузей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розвиток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ґрунтується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перш</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все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досить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сприятливих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ґрунтово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кліматичних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умовах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для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вирощування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більшості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плодових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ягідних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культур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традиціях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населення</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його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великих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особистих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потребах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цінних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продуктах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харчування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галузі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переробки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сировині</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Після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здобуття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незалежності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започаткування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аграрної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реформи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теорії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проводяться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проблем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реформування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відносин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власності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власності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землю</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землекористування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регулювання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майнових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відносин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господарстві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поєднаних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ним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інших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галузях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агропромислового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виробництва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організаційно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забезпечення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виробничо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господарської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діяльності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тощо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Відтак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сучасній</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доктрині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сформульовані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теоретичні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висновки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практичні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рекомендації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становлять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методологічну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теоретичну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основу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для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подальшого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проведення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пошуків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питань</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використання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землі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майна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праці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фінансових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кредитних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ресурсів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тими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чи</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іншими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товаровиробниками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господарській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діяльності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питань</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виробництва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переробки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зберігання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реалізації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сільськогосподарської</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продукції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включаючи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сферу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товарного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виробництва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плодоовочевої</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продукції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сільськогосподарськими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товаровиробниками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різних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організаційноправових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форм</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науці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питання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досліджувались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контексті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здійснення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громадян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земельні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ділянки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для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ведення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індивідуального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колективного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оскільки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нормах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кодексів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 xml:space="preserve"> 1990, 1992, 2001 </w:t>
      </w:r>
      <w:r w:rsidRPr="002D3729">
        <w:rPr>
          <w:rFonts w:ascii="Verdana" w:hAnsi="Verdana" w:hint="eastAsia"/>
          <w:b/>
          <w:color w:val="000000"/>
          <w:shd w:val="clear" w:color="auto" w:fill="FFFFFF"/>
          <w:lang w:val="uk-UA"/>
        </w:rPr>
        <w:t>років</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5</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закріплювались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положення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щодо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передачі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власність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надання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користування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призначення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для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таких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потреб</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цьому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проблеми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питання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теорії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досліджувались</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Упродовж</w:t>
      </w:r>
      <w:r w:rsidRPr="002D3729">
        <w:rPr>
          <w:rFonts w:ascii="Verdana" w:hAnsi="Verdana"/>
          <w:b/>
          <w:color w:val="000000"/>
          <w:shd w:val="clear" w:color="auto" w:fill="FFFFFF"/>
          <w:lang w:val="uk-UA"/>
        </w:rPr>
        <w:t xml:space="preserve"> 25 </w:t>
      </w:r>
      <w:r w:rsidRPr="002D3729">
        <w:rPr>
          <w:rFonts w:ascii="Verdana" w:hAnsi="Verdana" w:hint="eastAsia"/>
          <w:b/>
          <w:color w:val="000000"/>
          <w:shd w:val="clear" w:color="auto" w:fill="FFFFFF"/>
          <w:lang w:val="uk-UA"/>
        </w:rPr>
        <w:t>років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реформування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відносин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чинному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законодавстві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знаходили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законодавчого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вираження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об’єктивації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принципи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норми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правила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положення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щодо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ведення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окремої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підгалузі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структурі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товарного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господарства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українському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земельному</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аграрному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екологічному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законодавстві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розкривається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юридична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природа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категорії</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Водночас</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сучасних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умовах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розвивається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різних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регіонах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охоплює</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значне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коло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суспільних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відносин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виникають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товаровиробників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різних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організаційно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форм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господарювання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пов’язаних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використанням</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земель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інших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природних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ресурсів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для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потреб</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здійсненням</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майнових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виробничо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господарських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екологічних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залученням</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інвестицій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цю</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підгалузь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господарства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забезпеченням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зайнятості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населення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інноваційній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діяльності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сфері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вирощування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продукції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Зважаючи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викладені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об’єктивні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суб’єктивні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чинники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щодо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розвитку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невизначеності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його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режиму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можна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стверджувати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проблема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регулювання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є</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актуальною</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гострою</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потребує</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своєї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подальшої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розробки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вирішення</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Науково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теоретичну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основу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склали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праці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таких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українських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вчених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галузі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екологічного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інших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галузей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Андрейцев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Г</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Балюк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Гетьман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Г</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Бобкова</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Гафурова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Ващишин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Духневич</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Єрмоленко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6</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Жушман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Каракаш</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Коваленко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Г</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Ковальчук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Костяшкін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Краснова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Ф</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Кулинич</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Корнієнко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Марченко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Мірошниченко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Л</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Мунтян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Миронець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Малишева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Носік</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Погрібний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С</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Піддубна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Санніков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Сидор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Статівка</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Станіславський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Самсонова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Титова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Курман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Ю</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Уркевич</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Федорович</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С</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Шемшученко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Шульга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Янчук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Янчук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інші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вчені</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Комплексність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об’єкта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зумовила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необхідність</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використання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дисертаційному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досягнень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фахівців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галузі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науки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економіки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зокрема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Г</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Андрійчука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Л</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Бурляй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Л</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О</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Барабаш</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Буцика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Єрмакова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Лівника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Мамчур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Могильного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Новак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Олійник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Осташко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Рульєва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Сало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Л</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Симиренка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Чорнодон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Шестопаль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інших</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роботі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були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використані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праці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зарубіжних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вчених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С</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Алексєєва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Всеволодського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Гревцова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С</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Іоффе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Козиря</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Корельського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Леушина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Лаврика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Д</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Перевалова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С</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Рибицького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Халфіної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інших</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Зв’язок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роботи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науковими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програмами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планами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темами</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Дисертаційне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виконане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відповідно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державної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бюджетної</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науково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дослідної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роботи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темою</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Доктрина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системі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теоретичний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практичний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аспекти</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проводиться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юридичному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факультеті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Київського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національного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університету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імені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Тараса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Шевченка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номер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теми</w:t>
      </w:r>
      <w:r w:rsidRPr="002D3729">
        <w:rPr>
          <w:rFonts w:ascii="Verdana" w:hAnsi="Verdana"/>
          <w:b/>
          <w:color w:val="000000"/>
          <w:shd w:val="clear" w:color="auto" w:fill="FFFFFF"/>
          <w:lang w:val="uk-UA"/>
        </w:rPr>
        <w:t xml:space="preserve"> 11 </w:t>
      </w:r>
      <w:r w:rsidRPr="002D3729">
        <w:rPr>
          <w:rFonts w:ascii="Verdana" w:hAnsi="Verdana" w:hint="eastAsia"/>
          <w:b/>
          <w:color w:val="000000"/>
          <w:shd w:val="clear" w:color="auto" w:fill="FFFFFF"/>
          <w:lang w:val="uk-UA"/>
        </w:rPr>
        <w:t>БФ</w:t>
      </w:r>
      <w:r w:rsidRPr="002D3729">
        <w:rPr>
          <w:rFonts w:ascii="Verdana" w:hAnsi="Verdana"/>
          <w:b/>
          <w:color w:val="000000"/>
          <w:shd w:val="clear" w:color="auto" w:fill="FFFFFF"/>
          <w:lang w:val="uk-UA"/>
        </w:rPr>
        <w:t xml:space="preserve">042-01, </w:t>
      </w:r>
      <w:r w:rsidRPr="002D3729">
        <w:rPr>
          <w:rFonts w:ascii="Verdana" w:hAnsi="Verdana" w:hint="eastAsia"/>
          <w:b/>
          <w:color w:val="000000"/>
          <w:shd w:val="clear" w:color="auto" w:fill="FFFFFF"/>
          <w:lang w:val="uk-UA"/>
        </w:rPr>
        <w:t>номер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державної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реєстрації</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01016U006631).</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Мета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завдання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Метою</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є</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комплексна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розробка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теоретичних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законодавчих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основ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регулювання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також</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формулювання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обґрунтування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практичних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пропозицій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щодо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законодавчого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організаційноправового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окремої</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7</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галузі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рослинництва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товарному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виробництві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сучасних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умовах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реформування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економіки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ринкових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засадах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забезпечення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сталого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розвитку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територій</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Відповідно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мети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були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поставлені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такі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завдання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наукового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пошуку</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1) </w:t>
      </w:r>
      <w:r w:rsidRPr="002D3729">
        <w:rPr>
          <w:rFonts w:ascii="Verdana" w:hAnsi="Verdana" w:hint="eastAsia"/>
          <w:b/>
          <w:color w:val="000000"/>
          <w:shd w:val="clear" w:color="auto" w:fill="FFFFFF"/>
          <w:lang w:val="uk-UA"/>
        </w:rPr>
        <w:t>розкрити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теоретичні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засади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гносеологічні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підходи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сучасного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наукового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розуміння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юридичної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природи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українській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доктрині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екологічного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2) </w:t>
      </w:r>
      <w:r w:rsidRPr="002D3729">
        <w:rPr>
          <w:rFonts w:ascii="Verdana" w:hAnsi="Verdana" w:hint="eastAsia"/>
          <w:b/>
          <w:color w:val="000000"/>
          <w:shd w:val="clear" w:color="auto" w:fill="FFFFFF"/>
          <w:lang w:val="uk-UA"/>
        </w:rPr>
        <w:t>проаналізувати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еволюцію</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стан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тенденції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перспективи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розвитку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законодавчого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3) </w:t>
      </w:r>
      <w:r w:rsidRPr="002D3729">
        <w:rPr>
          <w:rFonts w:ascii="Verdana" w:hAnsi="Verdana" w:hint="eastAsia"/>
          <w:b/>
          <w:color w:val="000000"/>
          <w:shd w:val="clear" w:color="auto" w:fill="FFFFFF"/>
          <w:lang w:val="uk-UA"/>
        </w:rPr>
        <w:t>розкрити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режим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аграрно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категорії</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4) </w:t>
      </w:r>
      <w:r w:rsidRPr="002D3729">
        <w:rPr>
          <w:rFonts w:ascii="Verdana" w:hAnsi="Verdana" w:hint="eastAsia"/>
          <w:b/>
          <w:color w:val="000000"/>
          <w:shd w:val="clear" w:color="auto" w:fill="FFFFFF"/>
          <w:lang w:val="uk-UA"/>
        </w:rPr>
        <w:t>визначити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юридичну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природу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аграрному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5) </w:t>
      </w:r>
      <w:r w:rsidRPr="002D3729">
        <w:rPr>
          <w:rFonts w:ascii="Verdana" w:hAnsi="Verdana" w:hint="eastAsia"/>
          <w:b/>
          <w:color w:val="000000"/>
          <w:shd w:val="clear" w:color="auto" w:fill="FFFFFF"/>
          <w:lang w:val="uk-UA"/>
        </w:rPr>
        <w:t>встановити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об’єкти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суб’єктів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зміст</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розкрити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їх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особливості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правовідносинах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виникають</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змінюються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припиняються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здійсненні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ведення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6) </w:t>
      </w:r>
      <w:r w:rsidRPr="002D3729">
        <w:rPr>
          <w:rFonts w:ascii="Verdana" w:hAnsi="Verdana" w:hint="eastAsia"/>
          <w:b/>
          <w:color w:val="000000"/>
          <w:shd w:val="clear" w:color="auto" w:fill="FFFFFF"/>
          <w:lang w:val="uk-UA"/>
        </w:rPr>
        <w:t>розкрити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підстави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умови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здійснення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суб’єктивного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ведення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7) </w:t>
      </w:r>
      <w:r w:rsidRPr="002D3729">
        <w:rPr>
          <w:rFonts w:ascii="Verdana" w:hAnsi="Verdana" w:hint="eastAsia"/>
          <w:b/>
          <w:color w:val="000000"/>
          <w:shd w:val="clear" w:color="auto" w:fill="FFFFFF"/>
          <w:lang w:val="uk-UA"/>
        </w:rPr>
        <w:t>проаналізувати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інституційно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функціональне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8) </w:t>
      </w:r>
      <w:r w:rsidRPr="002D3729">
        <w:rPr>
          <w:rFonts w:ascii="Verdana" w:hAnsi="Verdana" w:hint="eastAsia"/>
          <w:b/>
          <w:color w:val="000000"/>
          <w:shd w:val="clear" w:color="auto" w:fill="FFFFFF"/>
          <w:lang w:val="uk-UA"/>
        </w:rPr>
        <w:t>провести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аналіз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організаційно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захисту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рослин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садівництві</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9) </w:t>
      </w:r>
      <w:r w:rsidRPr="002D3729">
        <w:rPr>
          <w:rFonts w:ascii="Verdana" w:hAnsi="Verdana" w:hint="eastAsia"/>
          <w:b/>
          <w:color w:val="000000"/>
          <w:shd w:val="clear" w:color="auto" w:fill="FFFFFF"/>
          <w:lang w:val="uk-UA"/>
        </w:rPr>
        <w:t>розкрити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особливості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організаційно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виробництва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органічної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продукції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садівництві</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Об</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єктом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є</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суспільні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відносини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потребують</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регулювання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сфері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виробництва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переробки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зберігання</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8</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продукції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її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реалізації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внутрішньому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зовнішньому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ринках</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Предметом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є</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теоретичні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практичні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проблеми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сфері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нормативно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акти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регулюють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екологічні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відносини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джерела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темою</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дисертації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практика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застосування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чинного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законодавства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питань</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здійснення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Методи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Для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досягнення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поставленої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мети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використано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філософські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загальнонаукові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спеціальні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методи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пізнання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явищ</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допомогою</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діалектичного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методу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розкрито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правову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природу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здійснення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системі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взаємодії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зв’язку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іншими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суспільними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процесами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явищами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сфері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господарства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сучасних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умовах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Формальнологічний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логіко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семантичний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методи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використані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формулюванні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поняття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юридичної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категорії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аграрному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також</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встановленні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суб’єктно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об’єктного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складу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змісту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правовідносин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здійсненні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допомогою</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історичного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методу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пізнання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явищ</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проведено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аналіз</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еволюції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підходів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доктринах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також</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розкрито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особливості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законодавчого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упродовж</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основних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етапів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здійснення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реформи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допомогою</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порівняльно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методу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було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здійснено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розмежування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таких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понять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індивідуальне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садівництво</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колективне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садівництво</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поняття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сільськогосподарське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садівництво</w:t>
      </w:r>
      <w:r w:rsidRPr="002D3729">
        <w:rPr>
          <w:rFonts w:ascii="Verdana" w:hAnsi="Verdana" w:hint="eastAsi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як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юридичних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категорій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також</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правові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аспекти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юридичної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природи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багаторічних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насаджень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крізь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призму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норм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цивільного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Методи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комплексного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системного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аналізу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застосовано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для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аналізу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об’єктів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суб’єктів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змісту</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9</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аграрних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правовідносин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сфері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здійснення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здійснення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також</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для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підстав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умов</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здійснення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ведення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зроблені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пропозиції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щодо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вдосконалення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чинного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законодавства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сформульовано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визначення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положення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дисертаційного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виносяться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захист</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Наукова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новизна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одержаних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результатів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полягає</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дисертації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вперше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теорії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екологічного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проведено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комплексне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теоретичних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законодавчих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основ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регулювання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сучасних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умовах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розкрито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юридичну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природу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підставі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обґрунтовано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сформульовано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висновки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рекомендації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виносяться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захист</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Уперше</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зроблено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висновок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через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відсутність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доктринах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екологічного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досліджень</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теоретичних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законодавчих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практичних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проблем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чинному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законодавстві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залишається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визначеним</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правовий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режим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окремої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підгалузі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товарного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виробництва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негативно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впливає</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забезпечення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конкурентоспроможності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продукції</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внутрішньому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зовнішньому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ринках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товарів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сталого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розвитку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села</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встановлено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категорія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правовий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режим</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є</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комплексним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правовим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явищем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передбачає</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законодавче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вираження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об’єктивного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ведення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закріплення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підстав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умов</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способів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механізму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здійснення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суб’єктивних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сфері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визначення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поняття</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10</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юридичної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категорії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об’єктів</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суб’єктів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змісту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правовідносинах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виникають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змінюються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припиняються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зв’язку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веденням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створення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інституційно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передумов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для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доступу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використання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водних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інших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природних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ресурсів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виробництва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якісної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безпечної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продукції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її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реалізації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внутрішньому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зовнішньому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ринках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внутрішньої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державної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підтримки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розвитку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відповідно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вимог</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СОТ</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законодавства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ЄС</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доведено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поняття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сільськогосподарське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садівництво</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необхідно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розглядати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врегульовану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нормами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екологічного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законодавства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виробничо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господарську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діяльність</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товаровиробників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відповідно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має</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здійснюватися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основі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використання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переважно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призначення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водних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інших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природних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ресурсів</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багаторічних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плодово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ягідних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насаджень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майна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цілісних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майнових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комплексів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залучення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інвестицій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людської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праці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знань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метою</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виробництва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переробки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зберігання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продукції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її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реалізації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внутрішньому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зовнішньому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ринках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товарів</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зроблено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висновок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яким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теорії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необхідно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розглядати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комплексний</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об’єкт</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регулювання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охоплює</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коло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суспільних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відносин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виникають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змінюються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припиняються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зв’язку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використанням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різних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правових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титулах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переважно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призначення</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водних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об’єктів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інших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природних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ресурсів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багаторічних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насаджень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майна</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цілісних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майнових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комплексів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людської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праці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інновацій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сфері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виробництва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переробки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зберігання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продукції</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її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реалізації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ринках</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11</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розкрито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юридичну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природу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суб’єктивного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ведення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законодавчо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можливість</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юридичних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фізичних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осіб</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набути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встановленому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порядку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відповідному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титулі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ділянку</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земельні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ділянки</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призначення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функціональним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використанням</w:t>
      </w:r>
      <w:r w:rsidRPr="002D3729">
        <w:rPr>
          <w:rFonts w:ascii="Verdana" w:hAnsi="Verdana"/>
          <w:b/>
          <w:color w:val="000000"/>
          <w:shd w:val="clear" w:color="auto" w:fill="FFFFFF"/>
          <w:lang w:val="uk-UA"/>
        </w:rPr>
        <w:t xml:space="preserve"> - </w:t>
      </w:r>
      <w:r w:rsidRPr="002D3729">
        <w:rPr>
          <w:rFonts w:ascii="Verdana" w:hAnsi="Verdana" w:hint="eastAsia"/>
          <w:b/>
          <w:color w:val="000000"/>
          <w:shd w:val="clear" w:color="auto" w:fill="FFFFFF"/>
          <w:lang w:val="uk-UA"/>
        </w:rPr>
        <w:t>для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ведення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метою</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здійснення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підприємницької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виробничо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господарської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діяльності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використанням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разі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потреби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водних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об’єктів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майнових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фінансових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інноваційних</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інвестиційних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трудових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інших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ресурсів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сфері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виробництва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переробки</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зберігання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реалізації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якісної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безпечної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плодово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ягідної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продукції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внутрішньому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зовнішньому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ринках</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встановлено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правовідносинах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ведення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суб’єктами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виступають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фізичні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юридичні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особи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встановленому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порядку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набули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земельні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ділянки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для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ведення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сформували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таких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земельних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ділянках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фруктові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або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ягідні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багаторічні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насадження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є</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сільськогосподарськими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товаровиробниками</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зроблено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висновок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умовах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участі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СОТ</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внутрішня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державна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підтримка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має</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базуватися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зменшенні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державної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підтримки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наступною</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відмовою</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безпосереднього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бюджетного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субсидування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сільськогосподарських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товаровиробників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двох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принципах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підтримка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повинна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надаватися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через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урядові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програми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фінансується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державний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кошт</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включаючи</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відмову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уряду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отримання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доходів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але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кошти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споживачів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наслідком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підтримки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повинне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бути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надання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цінової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підтримки</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виробникам</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запропоновано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розробити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прийняти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Про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Україні</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врегулювати</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організаційно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майнові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фінансові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екологічні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інші</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12</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відносини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сфері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дозволить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системі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сформувати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окремий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інститут</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регулювання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забезпечувати</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його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вивчення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навчальній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дисципліні</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Удосконалено</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теоретичні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положення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щодо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розуміння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товарного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виробництва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контексті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набуття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ведення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використання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водних</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трудових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інвестиційних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інших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ресурсів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сільськогосподарському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садівництві</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положення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щодо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режиму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призначення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разом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багаторічними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плодовими</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насадженнями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таких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ділянках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частині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законодавчого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закріплення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особливостей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режиму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багаторічних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плодових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насаджень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аграрних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орендних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правовідносинах</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висновки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щодо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структури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частині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визначення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крізь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призму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врегульованих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нормами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екологічного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іншого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законодавства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суспільних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відносин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виникають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зв’язку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здійсненням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суб’єктивного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ведення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Дістали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подальшого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розвитку</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розробки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питань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регулювання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виробництва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органічної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продукції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частині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виробництва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якісної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безпечної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продукції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щодо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організаційно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товарного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виробництва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частині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особливостей</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ведення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13</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висновки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рекомендації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щодо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розвитку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сільськогосподарської</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кооперації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частині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організаційно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форм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ведення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підходи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режиму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плодово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ягідних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багаторічних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насаджень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частині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виокремлення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таких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насаджень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окремих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об’єктів</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регулювання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разі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розірвання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договорів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оренди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призначення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договорів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використання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чужих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земельних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ділянок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для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потреб</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дефініції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поняття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державного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регулювання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відносин</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частині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інституційно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функціонального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забезпечення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комплексного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об’єкта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аграрноправового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регулювання</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Практичне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значення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одержаних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результатів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полягає</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можливості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використання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результатів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для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вдосконалення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чинного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екологічного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законодавства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забезпечить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більш</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ефективне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регулювання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сільськогосподарського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садівництва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Україні</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Отримані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результати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дозволять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визначити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підходи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вирішення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низки</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теоретичних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практичних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проблем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пов’язаних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виробництвом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зберіганням</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переробкою</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реалізацією</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плодово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ягідної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продукції</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Результати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також</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можуть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бути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використані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правозастосуванні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навчальному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процесі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викладання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курсів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підготовці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навчально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методичних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матеріалів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цих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навчальних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дисциплін</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Особистий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внесок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здобувача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Дисертаційне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виконано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дисертантом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самостійно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узагальнення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висновки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рекомендації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здійснені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підставі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опрацьованого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проаналізованого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матеріалу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нормативно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джерел</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14</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Апробація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результатів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дисертації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Основні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теоретичні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положення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дисертаційного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обговорювались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були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схвалені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засіданні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кафедри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юридичного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факультету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Київського</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національного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університету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імені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Тараса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Шевченка</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Також</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основні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результати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містяться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дисертації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були</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апробовані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всеукраїнських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міжнародних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конференціях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круглих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столах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саме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Міжнародній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практичній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конференції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Актуальні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проблеми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публічно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приватного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партнерства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сфері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земельних</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екологічних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космічних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відносин</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Київ</w:t>
      </w:r>
      <w:r w:rsidRPr="002D3729">
        <w:rPr>
          <w:rFonts w:ascii="Verdana" w:hAnsi="Verdana"/>
          <w:b/>
          <w:color w:val="000000"/>
          <w:shd w:val="clear" w:color="auto" w:fill="FFFFFF"/>
          <w:lang w:val="uk-UA"/>
        </w:rPr>
        <w:t xml:space="preserve">, 22 </w:t>
      </w:r>
      <w:r w:rsidRPr="002D3729">
        <w:rPr>
          <w:rFonts w:ascii="Verdana" w:hAnsi="Verdana" w:hint="eastAsia"/>
          <w:b/>
          <w:color w:val="000000"/>
          <w:shd w:val="clear" w:color="auto" w:fill="FFFFFF"/>
          <w:lang w:val="uk-UA"/>
        </w:rPr>
        <w:t>листопада</w:t>
      </w:r>
      <w:r w:rsidRPr="002D3729">
        <w:rPr>
          <w:rFonts w:ascii="Verdana" w:hAnsi="Verdana"/>
          <w:b/>
          <w:color w:val="000000"/>
          <w:shd w:val="clear" w:color="auto" w:fill="FFFFFF"/>
          <w:lang w:val="uk-UA"/>
        </w:rPr>
        <w:t xml:space="preserve"> 2013 </w:t>
      </w:r>
      <w:r w:rsidRPr="002D3729">
        <w:rPr>
          <w:rFonts w:ascii="Verdana" w:hAnsi="Verdana" w:hint="eastAsia"/>
          <w:b/>
          <w:color w:val="000000"/>
          <w:shd w:val="clear" w:color="auto" w:fill="FFFFFF"/>
          <w:lang w:val="uk-UA"/>
        </w:rPr>
        <w:t>р</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Круглому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столі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Сучасні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практичні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проблеми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екологічного</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Харків</w:t>
      </w:r>
      <w:r w:rsidRPr="002D3729">
        <w:rPr>
          <w:rFonts w:ascii="Verdana" w:hAnsi="Verdana"/>
          <w:b/>
          <w:color w:val="000000"/>
          <w:shd w:val="clear" w:color="auto" w:fill="FFFFFF"/>
          <w:lang w:val="uk-UA"/>
        </w:rPr>
        <w:t xml:space="preserve">, 6 </w:t>
      </w:r>
      <w:r w:rsidRPr="002D3729">
        <w:rPr>
          <w:rFonts w:ascii="Verdana" w:hAnsi="Verdana" w:hint="eastAsia"/>
          <w:b/>
          <w:color w:val="000000"/>
          <w:shd w:val="clear" w:color="auto" w:fill="FFFFFF"/>
          <w:lang w:val="uk-UA"/>
        </w:rPr>
        <w:t>грудня</w:t>
      </w:r>
      <w:r w:rsidRPr="002D3729">
        <w:rPr>
          <w:rFonts w:ascii="Verdana" w:hAnsi="Verdana"/>
          <w:b/>
          <w:color w:val="000000"/>
          <w:shd w:val="clear" w:color="auto" w:fill="FFFFFF"/>
          <w:lang w:val="uk-UA"/>
        </w:rPr>
        <w:t xml:space="preserve"> 2013 </w:t>
      </w:r>
      <w:r w:rsidRPr="002D3729">
        <w:rPr>
          <w:rFonts w:ascii="Verdana" w:hAnsi="Verdana" w:hint="eastAsia"/>
          <w:b/>
          <w:color w:val="000000"/>
          <w:shd w:val="clear" w:color="auto" w:fill="FFFFFF"/>
          <w:lang w:val="uk-UA"/>
        </w:rPr>
        <w:t>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Круглому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столі</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присвяченому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пам’яті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проф</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ю</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академіка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НАПрН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О</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Погрібного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Розвиток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організаційно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форм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господарювання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аграрному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секторі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Харків</w:t>
      </w:r>
      <w:r w:rsidRPr="002D3729">
        <w:rPr>
          <w:rFonts w:ascii="Verdana" w:hAnsi="Verdana"/>
          <w:b/>
          <w:color w:val="000000"/>
          <w:shd w:val="clear" w:color="auto" w:fill="FFFFFF"/>
          <w:lang w:val="uk-UA"/>
        </w:rPr>
        <w:t>, 2014</w:t>
      </w:r>
      <w:r w:rsidRPr="002D3729">
        <w:rPr>
          <w:rFonts w:ascii="Verdana" w:hAnsi="Verdana" w:hint="eastAsia"/>
          <w:b/>
          <w:color w:val="000000"/>
          <w:shd w:val="clear" w:color="auto" w:fill="FFFFFF"/>
          <w:lang w:val="uk-UA"/>
        </w:rPr>
        <w:t>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Міжнародній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науковій</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конференції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Тринадцяті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осінні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юридичні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читання</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Актуальні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проблеми</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юридичної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науки</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Хмельницький</w:t>
      </w:r>
      <w:r w:rsidRPr="002D3729">
        <w:rPr>
          <w:rFonts w:ascii="Verdana" w:hAnsi="Verdana"/>
          <w:b/>
          <w:color w:val="000000"/>
          <w:shd w:val="clear" w:color="auto" w:fill="FFFFFF"/>
          <w:lang w:val="uk-UA"/>
        </w:rPr>
        <w:t xml:space="preserve">, 14-15 </w:t>
      </w:r>
      <w:r w:rsidRPr="002D3729">
        <w:rPr>
          <w:rFonts w:ascii="Verdana" w:hAnsi="Verdana" w:hint="eastAsia"/>
          <w:b/>
          <w:color w:val="000000"/>
          <w:shd w:val="clear" w:color="auto" w:fill="FFFFFF"/>
          <w:lang w:val="uk-UA"/>
        </w:rPr>
        <w:t>листопада</w:t>
      </w:r>
      <w:r w:rsidRPr="002D3729">
        <w:rPr>
          <w:rFonts w:ascii="Verdana" w:hAnsi="Verdana"/>
          <w:b/>
          <w:color w:val="000000"/>
          <w:shd w:val="clear" w:color="auto" w:fill="FFFFFF"/>
          <w:lang w:val="uk-UA"/>
        </w:rPr>
        <w:t xml:space="preserve"> 2014 </w:t>
      </w:r>
      <w:r w:rsidRPr="002D3729">
        <w:rPr>
          <w:rFonts w:ascii="Verdana" w:hAnsi="Verdana" w:hint="eastAsia"/>
          <w:b/>
          <w:color w:val="000000"/>
          <w:shd w:val="clear" w:color="auto" w:fill="FFFFFF"/>
          <w:lang w:val="uk-UA"/>
        </w:rPr>
        <w:t>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Круглому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столі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Актуальні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проблеми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екологічних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аграрних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правовідносин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теоретико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методологічні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прикладні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аспекти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Харків</w:t>
      </w:r>
      <w:r w:rsidRPr="002D3729">
        <w:rPr>
          <w:rFonts w:ascii="Verdana" w:hAnsi="Verdana"/>
          <w:b/>
          <w:color w:val="000000"/>
          <w:shd w:val="clear" w:color="auto" w:fill="FFFFFF"/>
          <w:lang w:val="uk-UA"/>
        </w:rPr>
        <w:t>, 5</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грудня</w:t>
      </w:r>
      <w:r w:rsidRPr="002D3729">
        <w:rPr>
          <w:rFonts w:ascii="Verdana" w:hAnsi="Verdana"/>
          <w:b/>
          <w:color w:val="000000"/>
          <w:shd w:val="clear" w:color="auto" w:fill="FFFFFF"/>
          <w:lang w:val="uk-UA"/>
        </w:rPr>
        <w:t xml:space="preserve"> 2014 </w:t>
      </w:r>
      <w:r w:rsidRPr="002D3729">
        <w:rPr>
          <w:rFonts w:ascii="Verdana" w:hAnsi="Verdana" w:hint="eastAsia"/>
          <w:b/>
          <w:color w:val="000000"/>
          <w:shd w:val="clear" w:color="auto" w:fill="FFFFFF"/>
          <w:lang w:val="uk-UA"/>
        </w:rPr>
        <w:t>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Міжнародній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практичної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конференції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Право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держава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проблеми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розвитку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взаємодії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ХХ</w:t>
      </w:r>
      <w:r w:rsidRPr="002D3729">
        <w:rPr>
          <w:rFonts w:ascii="Verdana" w:hAnsi="Verdana"/>
          <w:b/>
          <w:color w:val="000000"/>
          <w:shd w:val="clear" w:color="auto" w:fill="FFFFFF"/>
          <w:lang w:val="uk-UA"/>
        </w:rPr>
        <w:t xml:space="preserve">I </w:t>
      </w:r>
      <w:r w:rsidRPr="002D3729">
        <w:rPr>
          <w:rFonts w:ascii="Verdana" w:hAnsi="Verdana" w:hint="eastAsia"/>
          <w:b/>
          <w:color w:val="000000"/>
          <w:shd w:val="clear" w:color="auto" w:fill="FFFFFF"/>
          <w:lang w:val="uk-UA"/>
        </w:rPr>
        <w:t>ст</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Запоріжжя</w:t>
      </w:r>
      <w:r w:rsidRPr="002D3729">
        <w:rPr>
          <w:rFonts w:ascii="Verdana" w:hAnsi="Verdana"/>
          <w:b/>
          <w:color w:val="000000"/>
          <w:shd w:val="clear" w:color="auto" w:fill="FFFFFF"/>
          <w:lang w:val="uk-UA"/>
        </w:rPr>
        <w:t xml:space="preserve">,30-31 </w:t>
      </w:r>
      <w:r w:rsidRPr="002D3729">
        <w:rPr>
          <w:rFonts w:ascii="Verdana" w:hAnsi="Verdana" w:hint="eastAsia"/>
          <w:b/>
          <w:color w:val="000000"/>
          <w:shd w:val="clear" w:color="auto" w:fill="FFFFFF"/>
          <w:lang w:val="uk-UA"/>
        </w:rPr>
        <w:t>січня</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2015 </w:t>
      </w:r>
      <w:r w:rsidRPr="002D3729">
        <w:rPr>
          <w:rFonts w:ascii="Verdana" w:hAnsi="Verdana" w:hint="eastAsia"/>
          <w:b/>
          <w:color w:val="000000"/>
          <w:shd w:val="clear" w:color="auto" w:fill="FFFFFF"/>
          <w:lang w:val="uk-UA"/>
        </w:rPr>
        <w:t>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Міжнародній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конференції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Юридична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практика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третьому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тисячолітті</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Університет</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Павла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Йозефа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Шафарика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факультет</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Словацька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Республіка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Кошице</w:t>
      </w:r>
      <w:r w:rsidRPr="002D3729">
        <w:rPr>
          <w:rFonts w:ascii="Verdana" w:hAnsi="Verdana"/>
          <w:b/>
          <w:color w:val="000000"/>
          <w:shd w:val="clear" w:color="auto" w:fill="FFFFFF"/>
          <w:lang w:val="uk-UA"/>
        </w:rPr>
        <w:t xml:space="preserve">, 27-28 </w:t>
      </w:r>
      <w:r w:rsidRPr="002D3729">
        <w:rPr>
          <w:rFonts w:ascii="Verdana" w:hAnsi="Verdana" w:hint="eastAsia"/>
          <w:b/>
          <w:color w:val="000000"/>
          <w:shd w:val="clear" w:color="auto" w:fill="FFFFFF"/>
          <w:lang w:val="uk-UA"/>
        </w:rPr>
        <w:t>лютого</w:t>
      </w:r>
      <w:r w:rsidRPr="002D3729">
        <w:rPr>
          <w:rFonts w:ascii="Verdana" w:hAnsi="Verdana"/>
          <w:b/>
          <w:color w:val="000000"/>
          <w:shd w:val="clear" w:color="auto" w:fill="FFFFFF"/>
          <w:lang w:val="uk-UA"/>
        </w:rPr>
        <w:t xml:space="preserve"> 2015 </w:t>
      </w:r>
      <w:r w:rsidRPr="002D3729">
        <w:rPr>
          <w:rFonts w:ascii="Verdana" w:hAnsi="Verdana" w:hint="eastAsia"/>
          <w:b/>
          <w:color w:val="000000"/>
          <w:shd w:val="clear" w:color="auto" w:fill="FFFFFF"/>
          <w:lang w:val="uk-UA"/>
        </w:rPr>
        <w:t>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Всеукраїнській</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науково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практичній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конференції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Сучасні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тенденції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перспективи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розвитку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екологічного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присвяченій</w:t>
      </w:r>
      <w:r w:rsidRPr="002D3729">
        <w:rPr>
          <w:rFonts w:ascii="Verdana" w:hAnsi="Verdana"/>
          <w:b/>
          <w:color w:val="000000"/>
          <w:shd w:val="clear" w:color="auto" w:fill="FFFFFF"/>
          <w:lang w:val="uk-UA"/>
        </w:rPr>
        <w:t xml:space="preserve"> 90-</w:t>
      </w:r>
      <w:r w:rsidRPr="002D3729">
        <w:rPr>
          <w:rFonts w:ascii="Verdana" w:hAnsi="Verdana" w:hint="eastAsia"/>
          <w:b/>
          <w:color w:val="000000"/>
          <w:shd w:val="clear" w:color="auto" w:fill="FFFFFF"/>
          <w:lang w:val="uk-UA"/>
        </w:rPr>
        <w:t>річчю</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дня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народження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доктора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юридичних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професора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академіка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АПрН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Янчука</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Київ</w:t>
      </w:r>
      <w:r w:rsidRPr="002D3729">
        <w:rPr>
          <w:rFonts w:ascii="Verdana" w:hAnsi="Verdana"/>
          <w:b/>
          <w:color w:val="000000"/>
          <w:shd w:val="clear" w:color="auto" w:fill="FFFFFF"/>
          <w:lang w:val="uk-UA"/>
        </w:rPr>
        <w:t xml:space="preserve">, 22-23 </w:t>
      </w:r>
      <w:r w:rsidRPr="002D3729">
        <w:rPr>
          <w:rFonts w:ascii="Verdana" w:hAnsi="Verdana" w:hint="eastAsia"/>
          <w:b/>
          <w:color w:val="000000"/>
          <w:shd w:val="clear" w:color="auto" w:fill="FFFFFF"/>
          <w:lang w:val="uk-UA"/>
        </w:rPr>
        <w:t>травня</w:t>
      </w:r>
      <w:r w:rsidRPr="002D3729">
        <w:rPr>
          <w:rFonts w:ascii="Verdana" w:hAnsi="Verdana"/>
          <w:b/>
          <w:color w:val="000000"/>
          <w:shd w:val="clear" w:color="auto" w:fill="FFFFFF"/>
          <w:lang w:val="uk-UA"/>
        </w:rPr>
        <w:t xml:space="preserve"> 2015 </w:t>
      </w:r>
      <w:r w:rsidRPr="002D3729">
        <w:rPr>
          <w:rFonts w:ascii="Verdana" w:hAnsi="Verdana" w:hint="eastAsia"/>
          <w:b/>
          <w:color w:val="000000"/>
          <w:shd w:val="clear" w:color="auto" w:fill="FFFFFF"/>
          <w:lang w:val="uk-UA"/>
        </w:rPr>
        <w:t>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Круглому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столі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Природоресурсне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системі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історія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сьогодення</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перспективи</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Національний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юридичний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університет</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імені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Ярослава</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15</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Мудрого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Харків</w:t>
      </w:r>
      <w:r w:rsidRPr="002D3729">
        <w:rPr>
          <w:rFonts w:ascii="Verdana" w:hAnsi="Verdana"/>
          <w:b/>
          <w:color w:val="000000"/>
          <w:shd w:val="clear" w:color="auto" w:fill="FFFFFF"/>
          <w:lang w:val="uk-UA"/>
        </w:rPr>
        <w:t xml:space="preserve">,30 </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31 </w:t>
      </w:r>
      <w:r w:rsidRPr="002D3729">
        <w:rPr>
          <w:rFonts w:ascii="Verdana" w:hAnsi="Verdana" w:hint="eastAsia"/>
          <w:b/>
          <w:color w:val="000000"/>
          <w:shd w:val="clear" w:color="auto" w:fill="FFFFFF"/>
          <w:lang w:val="uk-UA"/>
        </w:rPr>
        <w:t>жовтня</w:t>
      </w:r>
      <w:r w:rsidRPr="002D3729">
        <w:rPr>
          <w:rFonts w:ascii="Verdana" w:hAnsi="Verdana"/>
          <w:b/>
          <w:color w:val="000000"/>
          <w:shd w:val="clear" w:color="auto" w:fill="FFFFFF"/>
          <w:lang w:val="uk-UA"/>
        </w:rPr>
        <w:t xml:space="preserve"> 2015 </w:t>
      </w:r>
      <w:r w:rsidRPr="002D3729">
        <w:rPr>
          <w:rFonts w:ascii="Verdana" w:hAnsi="Verdana" w:hint="eastAsia"/>
          <w:b/>
          <w:color w:val="000000"/>
          <w:shd w:val="clear" w:color="auto" w:fill="FFFFFF"/>
          <w:lang w:val="uk-UA"/>
        </w:rPr>
        <w:t>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Міжнародній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науковій</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конференції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Чотирнадцяті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осінні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юридичні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читання</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Актуальні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проблеми</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юридичної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Хмельницький</w:t>
      </w:r>
      <w:r w:rsidRPr="002D3729">
        <w:rPr>
          <w:rFonts w:ascii="Verdana" w:hAnsi="Verdana"/>
          <w:b/>
          <w:color w:val="000000"/>
          <w:shd w:val="clear" w:color="auto" w:fill="FFFFFF"/>
          <w:lang w:val="uk-UA"/>
        </w:rPr>
        <w:t xml:space="preserve">, 23-24 </w:t>
      </w:r>
      <w:r w:rsidRPr="002D3729">
        <w:rPr>
          <w:rFonts w:ascii="Verdana" w:hAnsi="Verdana" w:hint="eastAsia"/>
          <w:b/>
          <w:color w:val="000000"/>
          <w:shd w:val="clear" w:color="auto" w:fill="FFFFFF"/>
          <w:lang w:val="uk-UA"/>
        </w:rPr>
        <w:t>жовтня</w:t>
      </w:r>
      <w:r w:rsidRPr="002D3729">
        <w:rPr>
          <w:rFonts w:ascii="Verdana" w:hAnsi="Verdana"/>
          <w:b/>
          <w:color w:val="000000"/>
          <w:shd w:val="clear" w:color="auto" w:fill="FFFFFF"/>
          <w:lang w:val="uk-UA"/>
        </w:rPr>
        <w:t xml:space="preserve"> 2015 </w:t>
      </w:r>
      <w:r w:rsidRPr="002D3729">
        <w:rPr>
          <w:rFonts w:ascii="Verdana" w:hAnsi="Verdana" w:hint="eastAsia"/>
          <w:b/>
          <w:color w:val="000000"/>
          <w:shd w:val="clear" w:color="auto" w:fill="FFFFFF"/>
          <w:lang w:val="uk-UA"/>
        </w:rPr>
        <w:t>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Круглому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столі</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присвяченому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пам’яті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відомого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українського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вченого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правознавця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членакореспондента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академіка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НАПрН</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Семчика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Київ</w:t>
      </w:r>
      <w:r w:rsidRPr="002D3729">
        <w:rPr>
          <w:rFonts w:ascii="Verdana" w:hAnsi="Verdana"/>
          <w:b/>
          <w:color w:val="000000"/>
          <w:shd w:val="clear" w:color="auto" w:fill="FFFFFF"/>
          <w:lang w:val="uk-UA"/>
        </w:rPr>
        <w:t xml:space="preserve">, 9 </w:t>
      </w:r>
      <w:r w:rsidRPr="002D3729">
        <w:rPr>
          <w:rFonts w:ascii="Verdana" w:hAnsi="Verdana" w:hint="eastAsia"/>
          <w:b/>
          <w:color w:val="000000"/>
          <w:shd w:val="clear" w:color="auto" w:fill="FFFFFF"/>
          <w:lang w:val="uk-UA"/>
        </w:rPr>
        <w:t>грудня</w:t>
      </w:r>
      <w:r w:rsidRPr="002D3729">
        <w:rPr>
          <w:rFonts w:ascii="Verdana" w:hAnsi="Verdana"/>
          <w:b/>
          <w:color w:val="000000"/>
          <w:shd w:val="clear" w:color="auto" w:fill="FFFFFF"/>
          <w:lang w:val="uk-UA"/>
        </w:rPr>
        <w:t xml:space="preserve"> 2015 </w:t>
      </w:r>
      <w:r w:rsidRPr="002D3729">
        <w:rPr>
          <w:rFonts w:ascii="Verdana" w:hAnsi="Verdana" w:hint="eastAsia"/>
          <w:b/>
          <w:color w:val="000000"/>
          <w:shd w:val="clear" w:color="auto" w:fill="FFFFFF"/>
          <w:lang w:val="uk-UA"/>
        </w:rPr>
        <w:t>р</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Круглому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столі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Конституційні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засади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аграрного</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земельного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екологічного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права</w:t>
      </w:r>
      <w:r w:rsidRPr="002D3729">
        <w:rPr>
          <w:rFonts w:ascii="Verdana" w:hAnsi="Verdana"/>
          <w:b/>
          <w:color w:val="000000"/>
          <w:shd w:val="clear" w:color="auto" w:fill="FFFFFF"/>
          <w:lang w:val="uk-UA"/>
        </w:rPr>
        <w:t xml:space="preserve">: 20 </w:t>
      </w:r>
      <w:r w:rsidRPr="002D3729">
        <w:rPr>
          <w:rFonts w:ascii="Verdana" w:hAnsi="Verdana" w:hint="eastAsia"/>
          <w:b/>
          <w:color w:val="000000"/>
          <w:shd w:val="clear" w:color="auto" w:fill="FFFFFF"/>
          <w:lang w:val="uk-UA"/>
        </w:rPr>
        <w:t>років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розвитку</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Київ</w:t>
      </w:r>
      <w:r w:rsidRPr="002D3729">
        <w:rPr>
          <w:rFonts w:ascii="Verdana" w:hAnsi="Verdana"/>
          <w:b/>
          <w:color w:val="000000"/>
          <w:shd w:val="clear" w:color="auto" w:fill="FFFFFF"/>
          <w:lang w:val="uk-UA"/>
        </w:rPr>
        <w:t xml:space="preserve">, 27 </w:t>
      </w:r>
      <w:r w:rsidRPr="002D3729">
        <w:rPr>
          <w:rFonts w:ascii="Verdana" w:hAnsi="Verdana" w:hint="eastAsia"/>
          <w:b/>
          <w:color w:val="000000"/>
          <w:shd w:val="clear" w:color="auto" w:fill="FFFFFF"/>
          <w:lang w:val="uk-UA"/>
        </w:rPr>
        <w:t>травня</w:t>
      </w:r>
    </w:p>
    <w:p w:rsidR="002D3729" w:rsidRPr="002D3729" w:rsidRDefault="002D3729" w:rsidP="002D3729">
      <w:pPr>
        <w:rPr>
          <w:rFonts w:ascii="Verdana" w:hAnsi="Verdana"/>
          <w:b/>
          <w:color w:val="000000"/>
          <w:shd w:val="clear" w:color="auto" w:fill="FFFFFF"/>
          <w:lang w:val="uk-UA"/>
        </w:rPr>
      </w:pPr>
      <w:r w:rsidRPr="002D3729">
        <w:rPr>
          <w:rFonts w:ascii="Verdana" w:hAnsi="Verdana"/>
          <w:b/>
          <w:color w:val="000000"/>
          <w:shd w:val="clear" w:color="auto" w:fill="FFFFFF"/>
          <w:lang w:val="uk-UA"/>
        </w:rPr>
        <w:t xml:space="preserve">2016 </w:t>
      </w:r>
      <w:r w:rsidRPr="002D3729">
        <w:rPr>
          <w:rFonts w:ascii="Verdana" w:hAnsi="Verdana" w:hint="eastAsia"/>
          <w:b/>
          <w:color w:val="000000"/>
          <w:shd w:val="clear" w:color="auto" w:fill="FFFFFF"/>
          <w:lang w:val="uk-UA"/>
        </w:rPr>
        <w:t>р</w:t>
      </w:r>
      <w:r w:rsidRPr="002D3729">
        <w:rPr>
          <w:rFonts w:ascii="Verdana" w:hAnsi="Verdana"/>
          <w:b/>
          <w:color w:val="000000"/>
          <w:shd w:val="clear" w:color="auto" w:fill="FFFFFF"/>
          <w:lang w:val="uk-UA"/>
        </w:rPr>
        <w:t xml:space="preserve">.); XIII </w:t>
      </w:r>
      <w:r w:rsidRPr="002D3729">
        <w:rPr>
          <w:rFonts w:ascii="Verdana" w:hAnsi="Verdana" w:hint="eastAsia"/>
          <w:b/>
          <w:color w:val="000000"/>
          <w:shd w:val="clear" w:color="auto" w:fill="FFFFFF"/>
          <w:lang w:val="uk-UA"/>
        </w:rPr>
        <w:t>Міжнародній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науково</w:t>
      </w:r>
      <w:r w:rsidRPr="002D3729">
        <w:rPr>
          <w:rFonts w:ascii="Verdana" w:hAnsi="Verdana"/>
          <w:b/>
          <w:color w:val="000000"/>
          <w:shd w:val="clear" w:color="auto" w:fill="FFFFFF"/>
          <w:lang w:val="uk-UA"/>
        </w:rPr>
        <w:t>-</w:t>
      </w:r>
      <w:r w:rsidRPr="002D3729">
        <w:rPr>
          <w:rFonts w:ascii="Verdana" w:hAnsi="Verdana" w:hint="eastAsia"/>
          <w:b/>
          <w:color w:val="000000"/>
          <w:shd w:val="clear" w:color="auto" w:fill="FFFFFF"/>
          <w:lang w:val="uk-UA"/>
        </w:rPr>
        <w:t>практичній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конференції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hint="eastAsia"/>
          <w:b/>
          <w:color w:val="000000"/>
          <w:shd w:val="clear" w:color="auto" w:fill="FFFFFF"/>
          <w:lang w:val="uk-UA"/>
        </w:rPr>
        <w:t>Актуальні</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питання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реформування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правової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системи</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Луцьк</w:t>
      </w:r>
      <w:r w:rsidRPr="002D3729">
        <w:rPr>
          <w:rFonts w:ascii="Verdana" w:hAnsi="Verdana"/>
          <w:b/>
          <w:color w:val="000000"/>
          <w:shd w:val="clear" w:color="auto" w:fill="FFFFFF"/>
          <w:lang w:val="uk-UA"/>
        </w:rPr>
        <w:t xml:space="preserve">, 24-25 </w:t>
      </w:r>
      <w:r w:rsidRPr="002D3729">
        <w:rPr>
          <w:rFonts w:ascii="Verdana" w:hAnsi="Verdana" w:hint="eastAsia"/>
          <w:b/>
          <w:color w:val="000000"/>
          <w:shd w:val="clear" w:color="auto" w:fill="FFFFFF"/>
          <w:lang w:val="uk-UA"/>
        </w:rPr>
        <w:t>червня</w:t>
      </w:r>
      <w:r w:rsidRPr="002D3729">
        <w:rPr>
          <w:rFonts w:ascii="Verdana" w:hAnsi="Verdana"/>
          <w:b/>
          <w:color w:val="000000"/>
          <w:shd w:val="clear" w:color="auto" w:fill="FFFFFF"/>
          <w:lang w:val="uk-UA"/>
        </w:rPr>
        <w:t xml:space="preserve"> 2016 </w:t>
      </w:r>
      <w:r w:rsidRPr="002D3729">
        <w:rPr>
          <w:rFonts w:ascii="Verdana" w:hAnsi="Verdana" w:hint="eastAsia"/>
          <w:b/>
          <w:color w:val="000000"/>
          <w:shd w:val="clear" w:color="auto" w:fill="FFFFFF"/>
          <w:lang w:val="uk-UA"/>
        </w:rPr>
        <w:t>р</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Публікації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Основні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теоретичні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положення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висновки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дисертації</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знайшли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відображення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18 </w:t>
      </w:r>
      <w:r w:rsidRPr="002D3729">
        <w:rPr>
          <w:rFonts w:ascii="Verdana" w:hAnsi="Verdana" w:hint="eastAsia"/>
          <w:b/>
          <w:color w:val="000000"/>
          <w:shd w:val="clear" w:color="auto" w:fill="FFFFFF"/>
          <w:lang w:val="uk-UA"/>
        </w:rPr>
        <w:t>опублікованих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автором</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працях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темою</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дисертації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яких</w:t>
      </w:r>
      <w:r w:rsidRPr="002D3729">
        <w:rPr>
          <w:rFonts w:ascii="Verdana" w:hAnsi="Verdana"/>
          <w:b/>
          <w:color w:val="000000"/>
          <w:shd w:val="clear" w:color="auto" w:fill="FFFFFF"/>
          <w:lang w:val="uk-UA"/>
        </w:rPr>
        <w:t xml:space="preserve"> 4 </w:t>
      </w:r>
      <w:r w:rsidRPr="002D3729">
        <w:rPr>
          <w:rFonts w:ascii="Verdana" w:hAnsi="Verdana" w:hint="eastAsia"/>
          <w:b/>
          <w:color w:val="000000"/>
          <w:shd w:val="clear" w:color="auto" w:fill="FFFFFF"/>
          <w:lang w:val="uk-UA"/>
        </w:rPr>
        <w:t>статті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фахових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виданнях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України</w:t>
      </w:r>
      <w:r w:rsidRPr="002D3729">
        <w:rPr>
          <w:rFonts w:ascii="Verdana" w:hAnsi="Verdana"/>
          <w:b/>
          <w:color w:val="000000"/>
          <w:shd w:val="clear" w:color="auto" w:fill="FFFFFF"/>
          <w:lang w:val="uk-UA"/>
        </w:rPr>
        <w:t xml:space="preserve">, 1 </w:t>
      </w:r>
      <w:r w:rsidRPr="002D3729">
        <w:rPr>
          <w:rFonts w:ascii="Verdana" w:hAnsi="Verdana" w:hint="eastAsia"/>
          <w:b/>
          <w:color w:val="000000"/>
          <w:shd w:val="clear" w:color="auto" w:fill="FFFFFF"/>
          <w:lang w:val="uk-UA"/>
        </w:rPr>
        <w:t>стаття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іноземному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науковому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періодичному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виданні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тези</w:t>
      </w:r>
      <w:r w:rsidRPr="002D3729">
        <w:rPr>
          <w:rFonts w:ascii="Verdana" w:hAnsi="Verdana"/>
          <w:b/>
          <w:color w:val="000000"/>
          <w:shd w:val="clear" w:color="auto" w:fill="FFFFFF"/>
          <w:lang w:val="uk-UA"/>
        </w:rPr>
        <w:t xml:space="preserve"> 13 </w:t>
      </w:r>
      <w:r w:rsidRPr="002D3729">
        <w:rPr>
          <w:rFonts w:ascii="Verdana" w:hAnsi="Verdana" w:hint="eastAsia"/>
          <w:b/>
          <w:color w:val="000000"/>
          <w:shd w:val="clear" w:color="auto" w:fill="FFFFFF"/>
          <w:lang w:val="uk-UA"/>
        </w:rPr>
        <w:t>доповідей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на</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наукових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конференціях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круглих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столах</w:t>
      </w:r>
      <w:r w:rsidRPr="002D3729">
        <w:rPr>
          <w:rFonts w:ascii="Verdana" w:hAnsi="Verdana"/>
          <w:b/>
          <w:color w:val="000000"/>
          <w:shd w:val="clear" w:color="auto" w:fill="FFFFFF"/>
          <w:lang w:val="uk-UA"/>
        </w:rPr>
        <w:t>.</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Структура</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і</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обсяг</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дисертації</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Дисертаційне</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дослідження</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складається</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із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вступу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трьох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розділів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що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містять</w:t>
      </w:r>
      <w:r w:rsidRPr="002D3729">
        <w:rPr>
          <w:rFonts w:ascii="Verdana" w:hAnsi="Verdana"/>
          <w:b/>
          <w:color w:val="000000"/>
          <w:shd w:val="clear" w:color="auto" w:fill="FFFFFF"/>
          <w:lang w:val="uk-UA"/>
        </w:rPr>
        <w:t xml:space="preserve"> 11 </w:t>
      </w:r>
      <w:r w:rsidRPr="002D3729">
        <w:rPr>
          <w:rFonts w:ascii="Verdana" w:hAnsi="Verdana" w:hint="eastAsia"/>
          <w:b/>
          <w:color w:val="000000"/>
          <w:shd w:val="clear" w:color="auto" w:fill="FFFFFF"/>
          <w:lang w:val="uk-UA"/>
        </w:rPr>
        <w:t>підрозділів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висновків</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списку</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використаних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джерел</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Загальний</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обсяг</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роботи</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199 </w:t>
      </w:r>
      <w:r w:rsidRPr="002D3729">
        <w:rPr>
          <w:rFonts w:ascii="Verdana" w:hAnsi="Verdana" w:hint="eastAsia"/>
          <w:b/>
          <w:color w:val="000000"/>
          <w:shd w:val="clear" w:color="auto" w:fill="FFFFFF"/>
          <w:lang w:val="uk-UA"/>
        </w:rPr>
        <w:t>сторінок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них</w:t>
      </w:r>
    </w:p>
    <w:p w:rsidR="002D3729" w:rsidRPr="002D3729"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основного</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тексту</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w:t>
      </w:r>
      <w:r w:rsidRPr="002D3729">
        <w:rPr>
          <w:rFonts w:ascii="Verdana" w:hAnsi="Verdana"/>
          <w:b/>
          <w:color w:val="000000"/>
          <w:shd w:val="clear" w:color="auto" w:fill="FFFFFF"/>
          <w:lang w:val="uk-UA"/>
        </w:rPr>
        <w:t xml:space="preserve"> 169 </w:t>
      </w:r>
      <w:r w:rsidRPr="002D3729">
        <w:rPr>
          <w:rFonts w:ascii="Verdana" w:hAnsi="Verdana" w:hint="eastAsia"/>
          <w:b/>
          <w:color w:val="000000"/>
          <w:shd w:val="clear" w:color="auto" w:fill="FFFFFF"/>
          <w:lang w:val="uk-UA"/>
        </w:rPr>
        <w:t>сторінок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Список</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використаних</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джерел</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містить</w:t>
      </w:r>
      <w:r w:rsidRPr="002D3729">
        <w:rPr>
          <w:rFonts w:ascii="Verdana" w:hAnsi="Verdana"/>
          <w:b/>
          <w:color w:val="000000"/>
          <w:shd w:val="clear" w:color="auto" w:fill="FFFFFF"/>
          <w:lang w:val="uk-UA"/>
        </w:rPr>
        <w:t xml:space="preserve"> 256</w:t>
      </w:r>
    </w:p>
    <w:p w:rsidR="00DD3F3F" w:rsidRDefault="002D3729" w:rsidP="002D3729">
      <w:pPr>
        <w:rPr>
          <w:rFonts w:ascii="Verdana" w:hAnsi="Verdana"/>
          <w:b/>
          <w:color w:val="000000"/>
          <w:shd w:val="clear" w:color="auto" w:fill="FFFFFF"/>
          <w:lang w:val="uk-UA"/>
        </w:rPr>
      </w:pPr>
      <w:r w:rsidRPr="002D3729">
        <w:rPr>
          <w:rFonts w:ascii="Verdana" w:hAnsi="Verdana" w:hint="eastAsia"/>
          <w:b/>
          <w:color w:val="000000"/>
          <w:shd w:val="clear" w:color="auto" w:fill="FFFFFF"/>
          <w:lang w:val="uk-UA"/>
        </w:rPr>
        <w:t>найменувань</w:t>
      </w:r>
      <w:r w:rsidRPr="002D3729">
        <w:rPr>
          <w:rFonts w:ascii="Verdana" w:hAnsi="Verdana"/>
          <w:b/>
          <w:color w:val="000000"/>
          <w:shd w:val="clear" w:color="auto" w:fill="FFFFFF"/>
          <w:lang w:val="uk-UA"/>
        </w:rPr>
        <w:t xml:space="preserve">, </w:t>
      </w:r>
      <w:r w:rsidRPr="002D3729">
        <w:rPr>
          <w:rFonts w:ascii="Verdana" w:hAnsi="Verdana" w:hint="eastAsia"/>
          <w:b/>
          <w:color w:val="000000"/>
          <w:shd w:val="clear" w:color="auto" w:fill="FFFFFF"/>
          <w:lang w:val="uk-UA"/>
        </w:rPr>
        <w:t>займає</w:t>
      </w:r>
      <w:r w:rsidRPr="002D3729">
        <w:rPr>
          <w:rFonts w:ascii="Verdana" w:hAnsi="Verdana"/>
          <w:b/>
          <w:color w:val="000000"/>
          <w:shd w:val="clear" w:color="auto" w:fill="FFFFFF"/>
          <w:lang w:val="uk-UA"/>
        </w:rPr>
        <w:t xml:space="preserve"> 30 </w:t>
      </w:r>
      <w:r w:rsidRPr="002D3729">
        <w:rPr>
          <w:rFonts w:ascii="Verdana" w:hAnsi="Verdana" w:hint="eastAsia"/>
          <w:b/>
          <w:color w:val="000000"/>
          <w:shd w:val="clear" w:color="auto" w:fill="FFFFFF"/>
          <w:lang w:val="uk-UA"/>
        </w:rPr>
        <w:t>сторінок</w:t>
      </w:r>
    </w:p>
    <w:p w:rsidR="002D3729" w:rsidRDefault="002D3729" w:rsidP="002D3729">
      <w:pPr>
        <w:rPr>
          <w:rFonts w:ascii="Verdana" w:hAnsi="Verdana"/>
          <w:b/>
          <w:color w:val="000000"/>
          <w:shd w:val="clear" w:color="auto" w:fill="FFFFFF"/>
          <w:lang w:val="uk-UA"/>
        </w:rPr>
      </w:pPr>
    </w:p>
    <w:p w:rsidR="002D3729" w:rsidRDefault="002D3729" w:rsidP="002D3729">
      <w:pPr>
        <w:rPr>
          <w:rFonts w:ascii="Verdana" w:hAnsi="Verdana"/>
          <w:b/>
          <w:color w:val="000000"/>
          <w:shd w:val="clear" w:color="auto" w:fill="FFFFFF"/>
          <w:lang w:val="uk-UA"/>
        </w:rPr>
      </w:pPr>
    </w:p>
    <w:p w:rsidR="002D3729" w:rsidRPr="002D3729" w:rsidRDefault="002D3729" w:rsidP="002D3729">
      <w:pPr>
        <w:rPr>
          <w:lang w:val="uk-UA"/>
        </w:rPr>
      </w:pPr>
      <w:r w:rsidRPr="002D3729">
        <w:rPr>
          <w:rFonts w:hint="eastAsia"/>
          <w:lang w:val="uk-UA"/>
        </w:rPr>
        <w:t>ВИСНОВКИ</w:t>
      </w:r>
    </w:p>
    <w:p w:rsidR="002D3729" w:rsidRPr="002D3729" w:rsidRDefault="002D3729" w:rsidP="002D3729">
      <w:pPr>
        <w:rPr>
          <w:lang w:val="uk-UA"/>
        </w:rPr>
      </w:pPr>
      <w:r w:rsidRPr="002D3729">
        <w:rPr>
          <w:rFonts w:hint="eastAsia"/>
          <w:lang w:val="uk-UA"/>
        </w:rPr>
        <w:t>За</w:t>
      </w:r>
      <w:r>
        <w:t></w:t>
      </w:r>
      <w:r w:rsidRPr="002D3729">
        <w:rPr>
          <w:rFonts w:hint="eastAsia"/>
          <w:lang w:val="uk-UA"/>
        </w:rPr>
        <w:t>результатами</w:t>
      </w:r>
      <w:r>
        <w:t></w:t>
      </w:r>
      <w:r w:rsidRPr="002D3729">
        <w:rPr>
          <w:rFonts w:hint="eastAsia"/>
          <w:lang w:val="uk-UA"/>
        </w:rPr>
        <w:t>дисертаційного</w:t>
      </w:r>
      <w:r>
        <w:t></w:t>
      </w:r>
      <w:r w:rsidRPr="002D3729">
        <w:rPr>
          <w:rFonts w:hint="eastAsia"/>
          <w:lang w:val="uk-UA"/>
        </w:rPr>
        <w:t>дослідження</w:t>
      </w:r>
      <w:r>
        <w:t></w:t>
      </w:r>
      <w:r>
        <w:t></w:t>
      </w:r>
      <w:r w:rsidRPr="002D3729">
        <w:rPr>
          <w:rFonts w:hint="eastAsia"/>
          <w:lang w:val="uk-UA"/>
        </w:rPr>
        <w:t>яке</w:t>
      </w:r>
      <w:r>
        <w:t></w:t>
      </w:r>
      <w:r w:rsidRPr="002D3729">
        <w:rPr>
          <w:rFonts w:hint="eastAsia"/>
          <w:lang w:val="uk-UA"/>
        </w:rPr>
        <w:t>було</w:t>
      </w:r>
      <w:r>
        <w:t></w:t>
      </w:r>
      <w:r w:rsidRPr="002D3729">
        <w:rPr>
          <w:rFonts w:hint="eastAsia"/>
          <w:lang w:val="uk-UA"/>
        </w:rPr>
        <w:t>проведено</w:t>
      </w:r>
      <w:r>
        <w:t></w:t>
      </w:r>
      <w:r w:rsidRPr="002D3729">
        <w:rPr>
          <w:rFonts w:hint="eastAsia"/>
          <w:lang w:val="uk-UA"/>
        </w:rPr>
        <w:t>на</w:t>
      </w:r>
    </w:p>
    <w:p w:rsidR="002D3729" w:rsidRPr="002D3729" w:rsidRDefault="002D3729" w:rsidP="002D3729">
      <w:pPr>
        <w:rPr>
          <w:lang w:val="uk-UA"/>
        </w:rPr>
      </w:pPr>
      <w:r w:rsidRPr="002D3729">
        <w:rPr>
          <w:rFonts w:hint="eastAsia"/>
          <w:lang w:val="uk-UA"/>
        </w:rPr>
        <w:t>підставі</w:t>
      </w:r>
      <w:r>
        <w:t></w:t>
      </w:r>
      <w:r w:rsidRPr="002D3729">
        <w:rPr>
          <w:rFonts w:hint="eastAsia"/>
          <w:lang w:val="uk-UA"/>
        </w:rPr>
        <w:t>комплексного</w:t>
      </w:r>
      <w:r>
        <w:t></w:t>
      </w:r>
      <w:r w:rsidRPr="002D3729">
        <w:rPr>
          <w:rFonts w:hint="eastAsia"/>
          <w:lang w:val="uk-UA"/>
        </w:rPr>
        <w:t>та</w:t>
      </w:r>
      <w:r>
        <w:t></w:t>
      </w:r>
      <w:r w:rsidRPr="002D3729">
        <w:rPr>
          <w:rFonts w:hint="eastAsia"/>
          <w:lang w:val="uk-UA"/>
        </w:rPr>
        <w:t>системного</w:t>
      </w:r>
      <w:r>
        <w:t></w:t>
      </w:r>
      <w:r w:rsidRPr="002D3729">
        <w:rPr>
          <w:rFonts w:hint="eastAsia"/>
          <w:lang w:val="uk-UA"/>
        </w:rPr>
        <w:t>аналізу</w:t>
      </w:r>
      <w:r>
        <w:t></w:t>
      </w:r>
      <w:r w:rsidRPr="002D3729">
        <w:rPr>
          <w:rFonts w:hint="eastAsia"/>
          <w:lang w:val="uk-UA"/>
        </w:rPr>
        <w:t>наукових</w:t>
      </w:r>
      <w:r>
        <w:t></w:t>
      </w:r>
      <w:r w:rsidRPr="002D3729">
        <w:rPr>
          <w:rFonts w:hint="eastAsia"/>
          <w:lang w:val="uk-UA"/>
        </w:rPr>
        <w:t>джерел</w:t>
      </w:r>
      <w:r>
        <w:t></w:t>
      </w:r>
      <w:r>
        <w:t></w:t>
      </w:r>
      <w:r w:rsidRPr="002D3729">
        <w:rPr>
          <w:rFonts w:hint="eastAsia"/>
          <w:lang w:val="uk-UA"/>
        </w:rPr>
        <w:t>нормативноправової</w:t>
      </w:r>
      <w:r>
        <w:t></w:t>
      </w:r>
      <w:r w:rsidRPr="002D3729">
        <w:rPr>
          <w:rFonts w:hint="eastAsia"/>
          <w:lang w:val="uk-UA"/>
        </w:rPr>
        <w:t>бази</w:t>
      </w:r>
      <w:r>
        <w:t></w:t>
      </w:r>
      <w:r>
        <w:t></w:t>
      </w:r>
      <w:r w:rsidRPr="002D3729">
        <w:rPr>
          <w:rFonts w:hint="eastAsia"/>
          <w:lang w:val="uk-UA"/>
        </w:rPr>
        <w:t>матеріалів</w:t>
      </w:r>
      <w:r>
        <w:t></w:t>
      </w:r>
      <w:r w:rsidRPr="002D3729">
        <w:rPr>
          <w:rFonts w:hint="eastAsia"/>
          <w:lang w:val="uk-UA"/>
        </w:rPr>
        <w:t>правозастосовної</w:t>
      </w:r>
      <w:r>
        <w:t></w:t>
      </w:r>
      <w:r w:rsidRPr="002D3729">
        <w:rPr>
          <w:rFonts w:hint="eastAsia"/>
          <w:lang w:val="uk-UA"/>
        </w:rPr>
        <w:t>практики</w:t>
      </w:r>
      <w:r>
        <w:t></w:t>
      </w:r>
      <w:r>
        <w:t></w:t>
      </w:r>
      <w:r w:rsidRPr="002D3729">
        <w:rPr>
          <w:rFonts w:hint="eastAsia"/>
          <w:lang w:val="uk-UA"/>
        </w:rPr>
        <w:t>автором</w:t>
      </w:r>
    </w:p>
    <w:p w:rsidR="002D3729" w:rsidRPr="002D3729" w:rsidRDefault="002D3729" w:rsidP="002D3729">
      <w:pPr>
        <w:rPr>
          <w:lang w:val="uk-UA"/>
        </w:rPr>
      </w:pPr>
      <w:r w:rsidRPr="002D3729">
        <w:rPr>
          <w:rFonts w:hint="eastAsia"/>
          <w:lang w:val="uk-UA"/>
        </w:rPr>
        <w:t>сформульовано</w:t>
      </w:r>
      <w:r>
        <w:t></w:t>
      </w:r>
      <w:r w:rsidRPr="002D3729">
        <w:rPr>
          <w:rFonts w:hint="eastAsia"/>
          <w:lang w:val="uk-UA"/>
        </w:rPr>
        <w:t>та</w:t>
      </w:r>
      <w:r>
        <w:t></w:t>
      </w:r>
      <w:r w:rsidRPr="002D3729">
        <w:rPr>
          <w:rFonts w:hint="eastAsia"/>
          <w:lang w:val="uk-UA"/>
        </w:rPr>
        <w:t>науково</w:t>
      </w:r>
      <w:r>
        <w:t></w:t>
      </w:r>
      <w:r w:rsidRPr="002D3729">
        <w:rPr>
          <w:rFonts w:hint="eastAsia"/>
          <w:lang w:val="uk-UA"/>
        </w:rPr>
        <w:t>доведено</w:t>
      </w:r>
      <w:r>
        <w:t></w:t>
      </w:r>
      <w:r w:rsidRPr="002D3729">
        <w:rPr>
          <w:rFonts w:hint="eastAsia"/>
          <w:lang w:val="uk-UA"/>
        </w:rPr>
        <w:t>низку</w:t>
      </w:r>
      <w:r>
        <w:t></w:t>
      </w:r>
      <w:r w:rsidRPr="002D3729">
        <w:rPr>
          <w:rFonts w:hint="eastAsia"/>
          <w:lang w:val="uk-UA"/>
        </w:rPr>
        <w:t>висновків</w:t>
      </w:r>
      <w:r>
        <w:t></w:t>
      </w:r>
      <w:r w:rsidRPr="002D3729">
        <w:rPr>
          <w:rFonts w:hint="eastAsia"/>
          <w:lang w:val="uk-UA"/>
        </w:rPr>
        <w:t>та</w:t>
      </w:r>
      <w:r>
        <w:t></w:t>
      </w:r>
      <w:r w:rsidRPr="002D3729">
        <w:rPr>
          <w:rFonts w:hint="eastAsia"/>
          <w:lang w:val="uk-UA"/>
        </w:rPr>
        <w:t>пропозицій</w:t>
      </w:r>
      <w:r>
        <w:t></w:t>
      </w:r>
    </w:p>
    <w:p w:rsidR="002D3729" w:rsidRPr="002D3729" w:rsidRDefault="002D3729" w:rsidP="002D3729">
      <w:pPr>
        <w:rPr>
          <w:lang w:val="uk-UA"/>
        </w:rPr>
      </w:pPr>
      <w:r w:rsidRPr="002D3729">
        <w:rPr>
          <w:rFonts w:hint="eastAsia"/>
          <w:lang w:val="uk-UA"/>
        </w:rPr>
        <w:t>спрямованих</w:t>
      </w:r>
      <w:r>
        <w:t></w:t>
      </w:r>
      <w:r w:rsidRPr="002D3729">
        <w:rPr>
          <w:rFonts w:hint="eastAsia"/>
          <w:lang w:val="uk-UA"/>
        </w:rPr>
        <w:t>на</w:t>
      </w:r>
      <w:r>
        <w:t></w:t>
      </w:r>
      <w:r w:rsidRPr="002D3729">
        <w:rPr>
          <w:rFonts w:hint="eastAsia"/>
          <w:lang w:val="uk-UA"/>
        </w:rPr>
        <w:t>подальший</w:t>
      </w:r>
      <w:r>
        <w:t></w:t>
      </w:r>
      <w:r w:rsidRPr="002D3729">
        <w:rPr>
          <w:rFonts w:hint="eastAsia"/>
          <w:lang w:val="uk-UA"/>
        </w:rPr>
        <w:t>розвиток</w:t>
      </w:r>
      <w:r>
        <w:t></w:t>
      </w:r>
      <w:r w:rsidRPr="002D3729">
        <w:rPr>
          <w:rFonts w:hint="eastAsia"/>
          <w:lang w:val="uk-UA"/>
        </w:rPr>
        <w:t>правового</w:t>
      </w:r>
      <w:r>
        <w:t></w:t>
      </w:r>
      <w:r w:rsidRPr="002D3729">
        <w:rPr>
          <w:rFonts w:hint="eastAsia"/>
          <w:lang w:val="uk-UA"/>
        </w:rPr>
        <w:t>регулювання</w:t>
      </w:r>
      <w:r>
        <w:t></w:t>
      </w:r>
      <w:r w:rsidRPr="002D3729">
        <w:rPr>
          <w:rFonts w:hint="eastAsia"/>
          <w:lang w:val="uk-UA"/>
        </w:rPr>
        <w:t>аграрних</w:t>
      </w:r>
    </w:p>
    <w:p w:rsidR="002D3729" w:rsidRPr="002D3729" w:rsidRDefault="002D3729" w:rsidP="002D3729">
      <w:pPr>
        <w:rPr>
          <w:lang w:val="uk-UA"/>
        </w:rPr>
      </w:pPr>
      <w:r w:rsidRPr="002D3729">
        <w:rPr>
          <w:rFonts w:hint="eastAsia"/>
          <w:lang w:val="uk-UA"/>
        </w:rPr>
        <w:t>відносин</w:t>
      </w:r>
      <w:r>
        <w:t></w:t>
      </w:r>
      <w:r w:rsidRPr="002D3729">
        <w:rPr>
          <w:rFonts w:hint="eastAsia"/>
          <w:lang w:val="uk-UA"/>
        </w:rPr>
        <w:t>у</w:t>
      </w:r>
      <w:r>
        <w:t></w:t>
      </w:r>
      <w:r w:rsidRPr="002D3729">
        <w:rPr>
          <w:rFonts w:hint="eastAsia"/>
          <w:lang w:val="uk-UA"/>
        </w:rPr>
        <w:t>сфері</w:t>
      </w:r>
      <w:r>
        <w:t></w:t>
      </w:r>
      <w:r w:rsidRPr="002D3729">
        <w:rPr>
          <w:rFonts w:hint="eastAsia"/>
          <w:lang w:val="uk-UA"/>
        </w:rPr>
        <w:t>сільськогосподарського</w:t>
      </w:r>
      <w:r>
        <w:t></w:t>
      </w:r>
      <w:r>
        <w:t></w:t>
      </w:r>
      <w:r w:rsidRPr="002D3729">
        <w:rPr>
          <w:rFonts w:hint="eastAsia"/>
          <w:lang w:val="uk-UA"/>
        </w:rPr>
        <w:t>промислового</w:t>
      </w:r>
      <w:r>
        <w:t></w:t>
      </w:r>
      <w:r>
        <w:t></w:t>
      </w:r>
      <w:r w:rsidRPr="002D3729">
        <w:rPr>
          <w:rFonts w:hint="eastAsia"/>
          <w:lang w:val="uk-UA"/>
        </w:rPr>
        <w:t>садівництва</w:t>
      </w:r>
      <w:r>
        <w:t></w:t>
      </w:r>
      <w:r w:rsidRPr="002D3729">
        <w:rPr>
          <w:rFonts w:hint="eastAsia"/>
          <w:lang w:val="uk-UA"/>
        </w:rPr>
        <w:t>в</w:t>
      </w:r>
    </w:p>
    <w:p w:rsidR="002D3729" w:rsidRPr="002D3729" w:rsidRDefault="002D3729" w:rsidP="002D3729">
      <w:pPr>
        <w:rPr>
          <w:lang w:val="uk-UA"/>
        </w:rPr>
      </w:pPr>
      <w:r w:rsidRPr="002D3729">
        <w:rPr>
          <w:rFonts w:hint="eastAsia"/>
          <w:lang w:val="uk-UA"/>
        </w:rPr>
        <w:t>Україні</w:t>
      </w:r>
      <w:r>
        <w:t></w:t>
      </w:r>
    </w:p>
    <w:p w:rsidR="002D3729" w:rsidRPr="002D3729" w:rsidRDefault="002D3729" w:rsidP="002D3729">
      <w:pPr>
        <w:rPr>
          <w:lang w:val="uk-UA"/>
        </w:rPr>
      </w:pPr>
      <w:r>
        <w:t></w:t>
      </w:r>
      <w:r>
        <w:t></w:t>
      </w:r>
      <w:r>
        <w:t></w:t>
      </w:r>
      <w:r w:rsidRPr="002D3729">
        <w:rPr>
          <w:rFonts w:hint="eastAsia"/>
          <w:lang w:val="uk-UA"/>
        </w:rPr>
        <w:t>В</w:t>
      </w:r>
      <w:r>
        <w:t></w:t>
      </w:r>
      <w:r w:rsidRPr="002D3729">
        <w:rPr>
          <w:rFonts w:hint="eastAsia"/>
          <w:lang w:val="uk-UA"/>
        </w:rPr>
        <w:t>умовах</w:t>
      </w:r>
      <w:r>
        <w:t></w:t>
      </w:r>
      <w:r w:rsidRPr="002D3729">
        <w:rPr>
          <w:rFonts w:hint="eastAsia"/>
          <w:lang w:val="uk-UA"/>
        </w:rPr>
        <w:t>реформування</w:t>
      </w:r>
      <w:r>
        <w:t></w:t>
      </w:r>
      <w:r w:rsidRPr="002D3729">
        <w:rPr>
          <w:rFonts w:hint="eastAsia"/>
          <w:lang w:val="uk-UA"/>
        </w:rPr>
        <w:t>земельних</w:t>
      </w:r>
      <w:r>
        <w:t></w:t>
      </w:r>
      <w:r w:rsidRPr="002D3729">
        <w:rPr>
          <w:rFonts w:hint="eastAsia"/>
          <w:lang w:val="uk-UA"/>
        </w:rPr>
        <w:t>і</w:t>
      </w:r>
      <w:r>
        <w:t></w:t>
      </w:r>
      <w:r w:rsidRPr="002D3729">
        <w:rPr>
          <w:rFonts w:hint="eastAsia"/>
          <w:lang w:val="uk-UA"/>
        </w:rPr>
        <w:t>аграрних</w:t>
      </w:r>
      <w:r>
        <w:t></w:t>
      </w:r>
      <w:r w:rsidRPr="002D3729">
        <w:rPr>
          <w:rFonts w:hint="eastAsia"/>
          <w:lang w:val="uk-UA"/>
        </w:rPr>
        <w:t>відносин</w:t>
      </w:r>
      <w:r>
        <w:t></w:t>
      </w:r>
      <w:r w:rsidRPr="002D3729">
        <w:rPr>
          <w:rFonts w:hint="eastAsia"/>
          <w:lang w:val="uk-UA"/>
        </w:rPr>
        <w:t>у</w:t>
      </w:r>
      <w:r>
        <w:t></w:t>
      </w:r>
      <w:r w:rsidRPr="002D3729">
        <w:rPr>
          <w:rFonts w:hint="eastAsia"/>
          <w:lang w:val="uk-UA"/>
        </w:rPr>
        <w:t>сільському</w:t>
      </w:r>
    </w:p>
    <w:p w:rsidR="002D3729" w:rsidRPr="002D3729" w:rsidRDefault="002D3729" w:rsidP="002D3729">
      <w:pPr>
        <w:rPr>
          <w:lang w:val="uk-UA"/>
        </w:rPr>
      </w:pPr>
      <w:r w:rsidRPr="002D3729">
        <w:rPr>
          <w:rFonts w:hint="eastAsia"/>
          <w:lang w:val="uk-UA"/>
        </w:rPr>
        <w:t>господарстві</w:t>
      </w:r>
      <w:r>
        <w:t></w:t>
      </w:r>
      <w:r w:rsidRPr="002D3729">
        <w:rPr>
          <w:rFonts w:hint="eastAsia"/>
          <w:lang w:val="uk-UA"/>
        </w:rPr>
        <w:t>України</w:t>
      </w:r>
      <w:r>
        <w:t></w:t>
      </w:r>
      <w:r w:rsidRPr="002D3729">
        <w:rPr>
          <w:rFonts w:hint="eastAsia"/>
          <w:lang w:val="uk-UA"/>
        </w:rPr>
        <w:t>відбувається</w:t>
      </w:r>
      <w:r>
        <w:t></w:t>
      </w:r>
      <w:r w:rsidRPr="002D3729">
        <w:rPr>
          <w:rFonts w:hint="eastAsia"/>
          <w:lang w:val="uk-UA"/>
        </w:rPr>
        <w:t>поступове</w:t>
      </w:r>
      <w:r>
        <w:t></w:t>
      </w:r>
      <w:r w:rsidRPr="002D3729">
        <w:rPr>
          <w:rFonts w:hint="eastAsia"/>
          <w:lang w:val="uk-UA"/>
        </w:rPr>
        <w:t>формування</w:t>
      </w:r>
      <w:r>
        <w:t></w:t>
      </w:r>
      <w:r w:rsidRPr="002D3729">
        <w:rPr>
          <w:rFonts w:hint="eastAsia"/>
          <w:lang w:val="uk-UA"/>
        </w:rPr>
        <w:t>одного</w:t>
      </w:r>
      <w:r>
        <w:t></w:t>
      </w:r>
      <w:r w:rsidRPr="002D3729">
        <w:rPr>
          <w:rFonts w:hint="eastAsia"/>
          <w:lang w:val="uk-UA"/>
        </w:rPr>
        <w:t>із</w:t>
      </w:r>
    </w:p>
    <w:p w:rsidR="002D3729" w:rsidRPr="002D3729" w:rsidRDefault="002D3729" w:rsidP="002D3729">
      <w:pPr>
        <w:rPr>
          <w:lang w:val="uk-UA"/>
        </w:rPr>
      </w:pPr>
      <w:r w:rsidRPr="002D3729">
        <w:rPr>
          <w:rFonts w:hint="eastAsia"/>
          <w:lang w:val="uk-UA"/>
        </w:rPr>
        <w:t>важливих</w:t>
      </w:r>
      <w:r>
        <w:t></w:t>
      </w:r>
      <w:r w:rsidRPr="002D3729">
        <w:rPr>
          <w:rFonts w:hint="eastAsia"/>
          <w:lang w:val="uk-UA"/>
        </w:rPr>
        <w:t>напрямків</w:t>
      </w:r>
      <w:r>
        <w:t></w:t>
      </w:r>
      <w:r w:rsidRPr="002D3729">
        <w:rPr>
          <w:rFonts w:hint="eastAsia"/>
          <w:lang w:val="uk-UA"/>
        </w:rPr>
        <w:t>розвитку</w:t>
      </w:r>
      <w:r>
        <w:t></w:t>
      </w:r>
      <w:r w:rsidRPr="002D3729">
        <w:rPr>
          <w:rFonts w:hint="eastAsia"/>
          <w:lang w:val="uk-UA"/>
        </w:rPr>
        <w:t>сільського</w:t>
      </w:r>
      <w:r>
        <w:t></w:t>
      </w:r>
      <w:r w:rsidRPr="002D3729">
        <w:rPr>
          <w:rFonts w:hint="eastAsia"/>
          <w:lang w:val="uk-UA"/>
        </w:rPr>
        <w:t>господарства</w:t>
      </w:r>
      <w:r>
        <w:t></w:t>
      </w:r>
      <w:r>
        <w:t></w:t>
      </w:r>
      <w:r w:rsidRPr="002D3729">
        <w:rPr>
          <w:rFonts w:hint="eastAsia"/>
          <w:lang w:val="uk-UA"/>
        </w:rPr>
        <w:t>а</w:t>
      </w:r>
      <w:r>
        <w:t></w:t>
      </w:r>
      <w:r w:rsidRPr="002D3729">
        <w:rPr>
          <w:rFonts w:hint="eastAsia"/>
          <w:lang w:val="uk-UA"/>
        </w:rPr>
        <w:t>саме</w:t>
      </w:r>
    </w:p>
    <w:p w:rsidR="002D3729" w:rsidRPr="002D3729" w:rsidRDefault="002D3729" w:rsidP="002D3729">
      <w:pPr>
        <w:rPr>
          <w:lang w:val="uk-UA"/>
        </w:rPr>
      </w:pPr>
      <w:r w:rsidRPr="002D3729">
        <w:rPr>
          <w:rFonts w:hint="eastAsia"/>
          <w:lang w:val="uk-UA"/>
        </w:rPr>
        <w:t>сільськогосподарського</w:t>
      </w:r>
      <w:r>
        <w:t></w:t>
      </w:r>
      <w:r w:rsidRPr="002D3729">
        <w:rPr>
          <w:rFonts w:hint="eastAsia"/>
          <w:lang w:val="uk-UA"/>
        </w:rPr>
        <w:t>садівництва</w:t>
      </w:r>
      <w:r>
        <w:t></w:t>
      </w:r>
      <w:r>
        <w:t></w:t>
      </w:r>
      <w:r w:rsidRPr="002D3729">
        <w:rPr>
          <w:rFonts w:hint="eastAsia"/>
          <w:lang w:val="uk-UA"/>
        </w:rPr>
        <w:t>яке</w:t>
      </w:r>
      <w:r>
        <w:t></w:t>
      </w:r>
      <w:r w:rsidRPr="002D3729">
        <w:rPr>
          <w:rFonts w:hint="eastAsia"/>
          <w:lang w:val="uk-UA"/>
        </w:rPr>
        <w:t>має</w:t>
      </w:r>
      <w:r>
        <w:t></w:t>
      </w:r>
      <w:r w:rsidRPr="002D3729">
        <w:rPr>
          <w:rFonts w:hint="eastAsia"/>
          <w:lang w:val="uk-UA"/>
        </w:rPr>
        <w:t>здійснюватися</w:t>
      </w:r>
      <w:r>
        <w:t></w:t>
      </w:r>
      <w:r w:rsidRPr="002D3729">
        <w:rPr>
          <w:rFonts w:hint="eastAsia"/>
          <w:lang w:val="uk-UA"/>
        </w:rPr>
        <w:t>у</w:t>
      </w:r>
      <w:r>
        <w:t></w:t>
      </w:r>
      <w:r w:rsidRPr="002D3729">
        <w:rPr>
          <w:rFonts w:hint="eastAsia"/>
          <w:lang w:val="uk-UA"/>
        </w:rPr>
        <w:t>промислових</w:t>
      </w:r>
    </w:p>
    <w:p w:rsidR="002D3729" w:rsidRPr="002D3729" w:rsidRDefault="002D3729" w:rsidP="002D3729">
      <w:pPr>
        <w:rPr>
          <w:lang w:val="uk-UA"/>
        </w:rPr>
      </w:pPr>
      <w:r w:rsidRPr="002D3729">
        <w:rPr>
          <w:rFonts w:hint="eastAsia"/>
          <w:lang w:val="uk-UA"/>
        </w:rPr>
        <w:t>масштабах</w:t>
      </w:r>
      <w:r>
        <w:t></w:t>
      </w:r>
      <w:r w:rsidRPr="002D3729">
        <w:rPr>
          <w:rFonts w:hint="eastAsia"/>
          <w:lang w:val="uk-UA"/>
        </w:rPr>
        <w:t>і</w:t>
      </w:r>
      <w:r>
        <w:t></w:t>
      </w:r>
      <w:r w:rsidRPr="002D3729">
        <w:rPr>
          <w:rFonts w:hint="eastAsia"/>
          <w:lang w:val="uk-UA"/>
        </w:rPr>
        <w:t>забезпечувати</w:t>
      </w:r>
      <w:r>
        <w:t></w:t>
      </w:r>
      <w:r w:rsidRPr="002D3729">
        <w:rPr>
          <w:rFonts w:hint="eastAsia"/>
          <w:lang w:val="uk-UA"/>
        </w:rPr>
        <w:t>виробництво</w:t>
      </w:r>
      <w:r>
        <w:t></w:t>
      </w:r>
      <w:r>
        <w:t></w:t>
      </w:r>
      <w:r w:rsidRPr="002D3729">
        <w:rPr>
          <w:rFonts w:hint="eastAsia"/>
          <w:lang w:val="uk-UA"/>
        </w:rPr>
        <w:t>переробку</w:t>
      </w:r>
      <w:r>
        <w:t></w:t>
      </w:r>
      <w:r w:rsidRPr="002D3729">
        <w:rPr>
          <w:rFonts w:hint="eastAsia"/>
          <w:lang w:val="uk-UA"/>
        </w:rPr>
        <w:t>і</w:t>
      </w:r>
      <w:r>
        <w:t></w:t>
      </w:r>
      <w:r w:rsidRPr="002D3729">
        <w:rPr>
          <w:rFonts w:hint="eastAsia"/>
          <w:lang w:val="uk-UA"/>
        </w:rPr>
        <w:t>реалізацію</w:t>
      </w:r>
      <w:r>
        <w:t></w:t>
      </w:r>
      <w:r w:rsidRPr="002D3729">
        <w:rPr>
          <w:rFonts w:hint="eastAsia"/>
          <w:lang w:val="uk-UA"/>
        </w:rPr>
        <w:t>продукції</w:t>
      </w:r>
    </w:p>
    <w:p w:rsidR="002D3729" w:rsidRPr="002D3729" w:rsidRDefault="002D3729" w:rsidP="002D3729">
      <w:pPr>
        <w:rPr>
          <w:lang w:val="uk-UA"/>
        </w:rPr>
      </w:pPr>
      <w:r w:rsidRPr="002D3729">
        <w:rPr>
          <w:rFonts w:hint="eastAsia"/>
          <w:lang w:val="uk-UA"/>
        </w:rPr>
        <w:t>садівництва</w:t>
      </w:r>
      <w:r>
        <w:t></w:t>
      </w:r>
      <w:r w:rsidRPr="002D3729">
        <w:rPr>
          <w:rFonts w:hint="eastAsia"/>
          <w:lang w:val="uk-UA"/>
        </w:rPr>
        <w:t>на</w:t>
      </w:r>
      <w:r>
        <w:t></w:t>
      </w:r>
      <w:r w:rsidRPr="002D3729">
        <w:rPr>
          <w:rFonts w:hint="eastAsia"/>
          <w:lang w:val="uk-UA"/>
        </w:rPr>
        <w:t>внутрішніх</w:t>
      </w:r>
      <w:r>
        <w:t></w:t>
      </w:r>
      <w:r w:rsidRPr="002D3729">
        <w:rPr>
          <w:rFonts w:hint="eastAsia"/>
          <w:lang w:val="uk-UA"/>
        </w:rPr>
        <w:t>і</w:t>
      </w:r>
      <w:r>
        <w:t></w:t>
      </w:r>
      <w:r w:rsidRPr="002D3729">
        <w:rPr>
          <w:rFonts w:hint="eastAsia"/>
          <w:lang w:val="uk-UA"/>
        </w:rPr>
        <w:t>зовнішніх</w:t>
      </w:r>
      <w:r>
        <w:t></w:t>
      </w:r>
      <w:r w:rsidRPr="002D3729">
        <w:rPr>
          <w:rFonts w:hint="eastAsia"/>
          <w:lang w:val="uk-UA"/>
        </w:rPr>
        <w:t>аграрних</w:t>
      </w:r>
      <w:r>
        <w:t></w:t>
      </w:r>
      <w:r w:rsidRPr="002D3729">
        <w:rPr>
          <w:rFonts w:hint="eastAsia"/>
          <w:lang w:val="uk-UA"/>
        </w:rPr>
        <w:t>риках</w:t>
      </w:r>
      <w:r>
        <w:t></w:t>
      </w:r>
      <w:r w:rsidRPr="002D3729">
        <w:rPr>
          <w:rFonts w:hint="eastAsia"/>
          <w:lang w:val="uk-UA"/>
        </w:rPr>
        <w:t>України</w:t>
      </w:r>
      <w:r>
        <w:t></w:t>
      </w:r>
      <w:r w:rsidRPr="002D3729">
        <w:rPr>
          <w:rFonts w:hint="eastAsia"/>
          <w:lang w:val="uk-UA"/>
        </w:rPr>
        <w:t>та</w:t>
      </w:r>
      <w:r>
        <w:t></w:t>
      </w:r>
      <w:r w:rsidRPr="002D3729">
        <w:rPr>
          <w:rFonts w:hint="eastAsia"/>
          <w:lang w:val="uk-UA"/>
        </w:rPr>
        <w:t>інших</w:t>
      </w:r>
    </w:p>
    <w:p w:rsidR="002D3729" w:rsidRPr="002D3729" w:rsidRDefault="002D3729" w:rsidP="002D3729">
      <w:pPr>
        <w:rPr>
          <w:lang w:val="uk-UA"/>
        </w:rPr>
      </w:pPr>
      <w:r w:rsidRPr="002D3729">
        <w:rPr>
          <w:rFonts w:hint="eastAsia"/>
          <w:lang w:val="uk-UA"/>
        </w:rPr>
        <w:t>держав</w:t>
      </w:r>
      <w:r>
        <w:t></w:t>
      </w:r>
      <w:r w:rsidRPr="002D3729">
        <w:rPr>
          <w:rFonts w:hint="eastAsia"/>
          <w:lang w:val="uk-UA"/>
        </w:rPr>
        <w:t>членів</w:t>
      </w:r>
      <w:r>
        <w:t></w:t>
      </w:r>
      <w:r w:rsidRPr="002D3729">
        <w:rPr>
          <w:rFonts w:hint="eastAsia"/>
          <w:lang w:val="uk-UA"/>
        </w:rPr>
        <w:t>СОТ</w:t>
      </w:r>
      <w:r>
        <w:t></w:t>
      </w:r>
      <w:r>
        <w:t></w:t>
      </w:r>
      <w:r w:rsidRPr="002D3729">
        <w:rPr>
          <w:rFonts w:hint="eastAsia"/>
          <w:lang w:val="uk-UA"/>
        </w:rPr>
        <w:t>що</w:t>
      </w:r>
      <w:r>
        <w:t></w:t>
      </w:r>
      <w:r w:rsidRPr="002D3729">
        <w:rPr>
          <w:rFonts w:hint="eastAsia"/>
          <w:lang w:val="uk-UA"/>
        </w:rPr>
        <w:t>зумовлює</w:t>
      </w:r>
      <w:r>
        <w:t></w:t>
      </w:r>
      <w:r w:rsidRPr="002D3729">
        <w:rPr>
          <w:rFonts w:hint="eastAsia"/>
          <w:lang w:val="uk-UA"/>
        </w:rPr>
        <w:t>до</w:t>
      </w:r>
      <w:r>
        <w:t></w:t>
      </w:r>
      <w:r w:rsidRPr="002D3729">
        <w:rPr>
          <w:rFonts w:hint="eastAsia"/>
          <w:lang w:val="uk-UA"/>
        </w:rPr>
        <w:t>необхідності</w:t>
      </w:r>
      <w:r>
        <w:t></w:t>
      </w:r>
      <w:r w:rsidRPr="002D3729">
        <w:rPr>
          <w:rFonts w:hint="eastAsia"/>
          <w:lang w:val="uk-UA"/>
        </w:rPr>
        <w:t>наукового</w:t>
      </w:r>
      <w:r>
        <w:t></w:t>
      </w:r>
      <w:r w:rsidRPr="002D3729">
        <w:rPr>
          <w:rFonts w:hint="eastAsia"/>
          <w:lang w:val="uk-UA"/>
        </w:rPr>
        <w:t>пошуку</w:t>
      </w:r>
    </w:p>
    <w:p w:rsidR="002D3729" w:rsidRPr="002D3729" w:rsidRDefault="002D3729" w:rsidP="002D3729">
      <w:pPr>
        <w:rPr>
          <w:lang w:val="uk-UA"/>
        </w:rPr>
      </w:pPr>
      <w:r w:rsidRPr="002D3729">
        <w:rPr>
          <w:rFonts w:hint="eastAsia"/>
          <w:lang w:val="uk-UA"/>
        </w:rPr>
        <w:t>теоретичних</w:t>
      </w:r>
      <w:r>
        <w:t></w:t>
      </w:r>
      <w:r w:rsidRPr="002D3729">
        <w:rPr>
          <w:rFonts w:hint="eastAsia"/>
          <w:lang w:val="uk-UA"/>
        </w:rPr>
        <w:t>і</w:t>
      </w:r>
      <w:r>
        <w:t></w:t>
      </w:r>
      <w:r w:rsidRPr="002D3729">
        <w:rPr>
          <w:rFonts w:hint="eastAsia"/>
          <w:lang w:val="uk-UA"/>
        </w:rPr>
        <w:t>законодавчих</w:t>
      </w:r>
      <w:r>
        <w:t></w:t>
      </w:r>
      <w:r w:rsidRPr="002D3729">
        <w:rPr>
          <w:rFonts w:hint="eastAsia"/>
          <w:lang w:val="uk-UA"/>
        </w:rPr>
        <w:t>засад</w:t>
      </w:r>
      <w:r>
        <w:t></w:t>
      </w:r>
      <w:r w:rsidRPr="002D3729">
        <w:rPr>
          <w:rFonts w:hint="eastAsia"/>
          <w:lang w:val="uk-UA"/>
        </w:rPr>
        <w:t>правового</w:t>
      </w:r>
      <w:r>
        <w:t></w:t>
      </w:r>
      <w:r w:rsidRPr="002D3729">
        <w:rPr>
          <w:rFonts w:hint="eastAsia"/>
          <w:lang w:val="uk-UA"/>
        </w:rPr>
        <w:t>регулювання</w:t>
      </w:r>
      <w:r>
        <w:t></w:t>
      </w:r>
      <w:r w:rsidRPr="002D3729">
        <w:rPr>
          <w:rFonts w:hint="eastAsia"/>
          <w:lang w:val="uk-UA"/>
        </w:rPr>
        <w:t>суспільних</w:t>
      </w:r>
    </w:p>
    <w:p w:rsidR="002D3729" w:rsidRPr="002D3729" w:rsidRDefault="002D3729" w:rsidP="002D3729">
      <w:pPr>
        <w:rPr>
          <w:lang w:val="uk-UA"/>
        </w:rPr>
      </w:pPr>
      <w:r w:rsidRPr="002D3729">
        <w:rPr>
          <w:rFonts w:hint="eastAsia"/>
          <w:lang w:val="uk-UA"/>
        </w:rPr>
        <w:t>відносин</w:t>
      </w:r>
      <w:r>
        <w:t></w:t>
      </w:r>
      <w:r>
        <w:t></w:t>
      </w:r>
      <w:r w:rsidRPr="002D3729">
        <w:rPr>
          <w:rFonts w:hint="eastAsia"/>
          <w:lang w:val="uk-UA"/>
        </w:rPr>
        <w:t>що</w:t>
      </w:r>
      <w:r>
        <w:t></w:t>
      </w:r>
      <w:r w:rsidRPr="002D3729">
        <w:rPr>
          <w:rFonts w:hint="eastAsia"/>
          <w:lang w:val="uk-UA"/>
        </w:rPr>
        <w:t>виникають</w:t>
      </w:r>
      <w:r>
        <w:t></w:t>
      </w:r>
      <w:r w:rsidRPr="002D3729">
        <w:rPr>
          <w:rFonts w:hint="eastAsia"/>
          <w:lang w:val="uk-UA"/>
        </w:rPr>
        <w:t>у</w:t>
      </w:r>
      <w:r>
        <w:t></w:t>
      </w:r>
      <w:r w:rsidRPr="002D3729">
        <w:rPr>
          <w:rFonts w:hint="eastAsia"/>
          <w:lang w:val="uk-UA"/>
        </w:rPr>
        <w:t>зв’язку</w:t>
      </w:r>
      <w:r>
        <w:t></w:t>
      </w:r>
      <w:r w:rsidRPr="002D3729">
        <w:rPr>
          <w:rFonts w:hint="eastAsia"/>
          <w:lang w:val="uk-UA"/>
        </w:rPr>
        <w:t>з</w:t>
      </w:r>
      <w:r>
        <w:t></w:t>
      </w:r>
      <w:r w:rsidRPr="002D3729">
        <w:rPr>
          <w:rFonts w:hint="eastAsia"/>
          <w:lang w:val="uk-UA"/>
        </w:rPr>
        <w:t>веденням</w:t>
      </w:r>
      <w:r>
        <w:t></w:t>
      </w:r>
      <w:r w:rsidRPr="002D3729">
        <w:rPr>
          <w:rFonts w:hint="eastAsia"/>
          <w:lang w:val="uk-UA"/>
        </w:rPr>
        <w:t>сільськогосподарського</w:t>
      </w:r>
    </w:p>
    <w:p w:rsidR="002D3729" w:rsidRPr="002D3729" w:rsidRDefault="002D3729" w:rsidP="002D3729">
      <w:pPr>
        <w:rPr>
          <w:lang w:val="uk-UA"/>
        </w:rPr>
      </w:pPr>
      <w:r w:rsidRPr="002D3729">
        <w:rPr>
          <w:rFonts w:hint="eastAsia"/>
          <w:lang w:val="uk-UA"/>
        </w:rPr>
        <w:t>садівництва</w:t>
      </w:r>
      <w:r>
        <w:t></w:t>
      </w:r>
      <w:r w:rsidRPr="002D3729">
        <w:rPr>
          <w:rFonts w:hint="eastAsia"/>
          <w:lang w:val="uk-UA"/>
        </w:rPr>
        <w:t>у</w:t>
      </w:r>
      <w:r>
        <w:t></w:t>
      </w:r>
      <w:r w:rsidRPr="002D3729">
        <w:rPr>
          <w:rFonts w:hint="eastAsia"/>
          <w:lang w:val="uk-UA"/>
        </w:rPr>
        <w:t>ринкових</w:t>
      </w:r>
      <w:r>
        <w:t></w:t>
      </w:r>
      <w:r w:rsidRPr="002D3729">
        <w:rPr>
          <w:rFonts w:hint="eastAsia"/>
          <w:lang w:val="uk-UA"/>
        </w:rPr>
        <w:t>умовах</w:t>
      </w:r>
      <w:r>
        <w:t></w:t>
      </w:r>
    </w:p>
    <w:p w:rsidR="002D3729" w:rsidRPr="002D3729" w:rsidRDefault="002D3729" w:rsidP="002D3729">
      <w:pPr>
        <w:rPr>
          <w:lang w:val="uk-UA"/>
        </w:rPr>
      </w:pPr>
      <w:r>
        <w:t></w:t>
      </w:r>
      <w:r>
        <w:t></w:t>
      </w:r>
      <w:r>
        <w:t></w:t>
      </w:r>
      <w:r w:rsidRPr="002D3729">
        <w:rPr>
          <w:rFonts w:hint="eastAsia"/>
          <w:lang w:val="uk-UA"/>
        </w:rPr>
        <w:t>В</w:t>
      </w:r>
      <w:r>
        <w:t></w:t>
      </w:r>
      <w:r w:rsidRPr="002D3729">
        <w:rPr>
          <w:rFonts w:hint="eastAsia"/>
          <w:lang w:val="uk-UA"/>
        </w:rPr>
        <w:t>сучасній</w:t>
      </w:r>
      <w:r>
        <w:t></w:t>
      </w:r>
      <w:r w:rsidRPr="002D3729">
        <w:rPr>
          <w:rFonts w:hint="eastAsia"/>
          <w:lang w:val="uk-UA"/>
        </w:rPr>
        <w:t>теорії</w:t>
      </w:r>
      <w:r>
        <w:t></w:t>
      </w:r>
      <w:r w:rsidRPr="002D3729">
        <w:rPr>
          <w:rFonts w:hint="eastAsia"/>
          <w:lang w:val="uk-UA"/>
        </w:rPr>
        <w:t>аграрного</w:t>
      </w:r>
      <w:r>
        <w:t></w:t>
      </w:r>
      <w:r w:rsidRPr="002D3729">
        <w:rPr>
          <w:rFonts w:hint="eastAsia"/>
          <w:lang w:val="uk-UA"/>
        </w:rPr>
        <w:t>права</w:t>
      </w:r>
      <w:r>
        <w:t></w:t>
      </w:r>
      <w:r w:rsidRPr="002D3729">
        <w:rPr>
          <w:rFonts w:hint="eastAsia"/>
          <w:lang w:val="uk-UA"/>
        </w:rPr>
        <w:t>України</w:t>
      </w:r>
      <w:r>
        <w:t></w:t>
      </w:r>
      <w:r w:rsidRPr="002D3729">
        <w:rPr>
          <w:rFonts w:hint="eastAsia"/>
          <w:lang w:val="uk-UA"/>
        </w:rPr>
        <w:t>не</w:t>
      </w:r>
      <w:r>
        <w:t></w:t>
      </w:r>
      <w:r w:rsidRPr="002D3729">
        <w:rPr>
          <w:rFonts w:hint="eastAsia"/>
          <w:lang w:val="uk-UA"/>
        </w:rPr>
        <w:t>було</w:t>
      </w:r>
      <w:r>
        <w:t></w:t>
      </w:r>
      <w:r w:rsidRPr="002D3729">
        <w:rPr>
          <w:rFonts w:hint="eastAsia"/>
          <w:lang w:val="uk-UA"/>
        </w:rPr>
        <w:t>проведено</w:t>
      </w:r>
    </w:p>
    <w:p w:rsidR="002D3729" w:rsidRPr="002D3729" w:rsidRDefault="002D3729" w:rsidP="002D3729">
      <w:pPr>
        <w:rPr>
          <w:lang w:val="uk-UA"/>
        </w:rPr>
      </w:pPr>
      <w:r w:rsidRPr="002D3729">
        <w:rPr>
          <w:rFonts w:hint="eastAsia"/>
          <w:lang w:val="uk-UA"/>
        </w:rPr>
        <w:t>комплексного</w:t>
      </w:r>
      <w:r>
        <w:t></w:t>
      </w:r>
      <w:r w:rsidRPr="002D3729">
        <w:rPr>
          <w:rFonts w:hint="eastAsia"/>
          <w:lang w:val="uk-UA"/>
        </w:rPr>
        <w:t>наукового</w:t>
      </w:r>
      <w:r>
        <w:t></w:t>
      </w:r>
      <w:r w:rsidRPr="002D3729">
        <w:rPr>
          <w:rFonts w:hint="eastAsia"/>
          <w:lang w:val="uk-UA"/>
        </w:rPr>
        <w:t>дослідження</w:t>
      </w:r>
      <w:r>
        <w:t></w:t>
      </w:r>
      <w:r w:rsidRPr="002D3729">
        <w:rPr>
          <w:rFonts w:hint="eastAsia"/>
          <w:lang w:val="uk-UA"/>
        </w:rPr>
        <w:t>правових</w:t>
      </w:r>
      <w:r>
        <w:t></w:t>
      </w:r>
      <w:r w:rsidRPr="002D3729">
        <w:rPr>
          <w:rFonts w:hint="eastAsia"/>
          <w:lang w:val="uk-UA"/>
        </w:rPr>
        <w:t>проблем</w:t>
      </w:r>
    </w:p>
    <w:p w:rsidR="002D3729" w:rsidRPr="002D3729" w:rsidRDefault="002D3729" w:rsidP="002D3729">
      <w:pPr>
        <w:rPr>
          <w:lang w:val="uk-UA"/>
        </w:rPr>
      </w:pPr>
      <w:r w:rsidRPr="002D3729">
        <w:rPr>
          <w:rFonts w:hint="eastAsia"/>
          <w:lang w:val="uk-UA"/>
        </w:rPr>
        <w:t>сільськогосподарського</w:t>
      </w:r>
      <w:r>
        <w:t></w:t>
      </w:r>
      <w:r w:rsidRPr="002D3729">
        <w:rPr>
          <w:rFonts w:hint="eastAsia"/>
          <w:lang w:val="uk-UA"/>
        </w:rPr>
        <w:t>садівництва</w:t>
      </w:r>
      <w:r>
        <w:t></w:t>
      </w:r>
      <w:r>
        <w:t></w:t>
      </w:r>
      <w:r w:rsidRPr="002D3729">
        <w:rPr>
          <w:rFonts w:hint="eastAsia"/>
          <w:lang w:val="uk-UA"/>
        </w:rPr>
        <w:t>що</w:t>
      </w:r>
      <w:r>
        <w:t></w:t>
      </w:r>
      <w:r w:rsidRPr="002D3729">
        <w:rPr>
          <w:rFonts w:hint="eastAsia"/>
          <w:lang w:val="uk-UA"/>
        </w:rPr>
        <w:t>негативно</w:t>
      </w:r>
      <w:r>
        <w:t></w:t>
      </w:r>
      <w:r w:rsidRPr="002D3729">
        <w:rPr>
          <w:rFonts w:hint="eastAsia"/>
          <w:lang w:val="uk-UA"/>
        </w:rPr>
        <w:t>впливає</w:t>
      </w:r>
      <w:r>
        <w:t></w:t>
      </w:r>
      <w:r w:rsidRPr="002D3729">
        <w:rPr>
          <w:rFonts w:hint="eastAsia"/>
          <w:lang w:val="uk-UA"/>
        </w:rPr>
        <w:t>на</w:t>
      </w:r>
      <w:r>
        <w:t></w:t>
      </w:r>
      <w:r w:rsidRPr="002D3729">
        <w:rPr>
          <w:rFonts w:hint="eastAsia"/>
          <w:lang w:val="uk-UA"/>
        </w:rPr>
        <w:t>стан</w:t>
      </w:r>
    </w:p>
    <w:p w:rsidR="002D3729" w:rsidRPr="002D3729" w:rsidRDefault="002D3729" w:rsidP="002D3729">
      <w:pPr>
        <w:rPr>
          <w:lang w:val="uk-UA"/>
        </w:rPr>
      </w:pPr>
      <w:r w:rsidRPr="002D3729">
        <w:rPr>
          <w:rFonts w:hint="eastAsia"/>
          <w:lang w:val="uk-UA"/>
        </w:rPr>
        <w:t>законодавчого</w:t>
      </w:r>
      <w:r>
        <w:t></w:t>
      </w:r>
      <w:r w:rsidRPr="002D3729">
        <w:rPr>
          <w:rFonts w:hint="eastAsia"/>
          <w:lang w:val="uk-UA"/>
        </w:rPr>
        <w:t>забезпечення</w:t>
      </w:r>
      <w:r>
        <w:t></w:t>
      </w:r>
      <w:r w:rsidRPr="002D3729">
        <w:rPr>
          <w:rFonts w:hint="eastAsia"/>
          <w:lang w:val="uk-UA"/>
        </w:rPr>
        <w:t>реалізації</w:t>
      </w:r>
      <w:r>
        <w:t></w:t>
      </w:r>
      <w:r w:rsidRPr="002D3729">
        <w:rPr>
          <w:rFonts w:hint="eastAsia"/>
          <w:lang w:val="uk-UA"/>
        </w:rPr>
        <w:t>конституційних</w:t>
      </w:r>
      <w:r>
        <w:t></w:t>
      </w:r>
      <w:r w:rsidRPr="002D3729">
        <w:rPr>
          <w:rFonts w:hint="eastAsia"/>
          <w:lang w:val="uk-UA"/>
        </w:rPr>
        <w:t>прав</w:t>
      </w:r>
      <w:r>
        <w:t></w:t>
      </w:r>
      <w:r w:rsidRPr="002D3729">
        <w:rPr>
          <w:rFonts w:hint="eastAsia"/>
          <w:lang w:val="uk-UA"/>
        </w:rPr>
        <w:t>громадян</w:t>
      </w:r>
      <w:r>
        <w:t></w:t>
      </w:r>
      <w:r w:rsidRPr="002D3729">
        <w:rPr>
          <w:rFonts w:hint="eastAsia"/>
          <w:lang w:val="uk-UA"/>
        </w:rPr>
        <w:t>і</w:t>
      </w:r>
    </w:p>
    <w:p w:rsidR="002D3729" w:rsidRPr="002D3729" w:rsidRDefault="002D3729" w:rsidP="002D3729">
      <w:pPr>
        <w:rPr>
          <w:lang w:val="uk-UA"/>
        </w:rPr>
      </w:pPr>
      <w:r w:rsidRPr="002D3729">
        <w:rPr>
          <w:rFonts w:hint="eastAsia"/>
          <w:lang w:val="uk-UA"/>
        </w:rPr>
        <w:t>юридичних</w:t>
      </w:r>
      <w:r>
        <w:t></w:t>
      </w:r>
      <w:r w:rsidRPr="002D3729">
        <w:rPr>
          <w:rFonts w:hint="eastAsia"/>
          <w:lang w:val="uk-UA"/>
        </w:rPr>
        <w:t>осіб</w:t>
      </w:r>
      <w:r>
        <w:t></w:t>
      </w:r>
      <w:r w:rsidRPr="002D3729">
        <w:rPr>
          <w:rFonts w:hint="eastAsia"/>
          <w:lang w:val="uk-UA"/>
        </w:rPr>
        <w:t>у</w:t>
      </w:r>
      <w:r>
        <w:t></w:t>
      </w:r>
      <w:r w:rsidRPr="002D3729">
        <w:rPr>
          <w:rFonts w:hint="eastAsia"/>
          <w:lang w:val="uk-UA"/>
        </w:rPr>
        <w:t>сфері</w:t>
      </w:r>
      <w:r>
        <w:t></w:t>
      </w:r>
      <w:r w:rsidRPr="002D3729">
        <w:rPr>
          <w:rFonts w:hint="eastAsia"/>
          <w:lang w:val="uk-UA"/>
        </w:rPr>
        <w:t>набуття</w:t>
      </w:r>
      <w:r>
        <w:t></w:t>
      </w:r>
      <w:r w:rsidRPr="002D3729">
        <w:rPr>
          <w:rFonts w:hint="eastAsia"/>
          <w:lang w:val="uk-UA"/>
        </w:rPr>
        <w:t>та</w:t>
      </w:r>
      <w:r>
        <w:t></w:t>
      </w:r>
      <w:r w:rsidRPr="002D3729">
        <w:rPr>
          <w:rFonts w:hint="eastAsia"/>
          <w:lang w:val="uk-UA"/>
        </w:rPr>
        <w:t>реалізації</w:t>
      </w:r>
      <w:r>
        <w:t></w:t>
      </w:r>
      <w:r w:rsidRPr="002D3729">
        <w:rPr>
          <w:rFonts w:hint="eastAsia"/>
          <w:lang w:val="uk-UA"/>
        </w:rPr>
        <w:t>права</w:t>
      </w:r>
      <w:r>
        <w:t></w:t>
      </w:r>
      <w:r w:rsidRPr="002D3729">
        <w:rPr>
          <w:rFonts w:hint="eastAsia"/>
          <w:lang w:val="uk-UA"/>
        </w:rPr>
        <w:t>власності</w:t>
      </w:r>
      <w:r>
        <w:t></w:t>
      </w:r>
      <w:r w:rsidRPr="002D3729">
        <w:rPr>
          <w:rFonts w:hint="eastAsia"/>
          <w:lang w:val="uk-UA"/>
        </w:rPr>
        <w:t>чи</w:t>
      </w:r>
      <w:r>
        <w:t></w:t>
      </w:r>
      <w:r w:rsidRPr="002D3729">
        <w:rPr>
          <w:rFonts w:hint="eastAsia"/>
          <w:lang w:val="uk-UA"/>
        </w:rPr>
        <w:t>інших</w:t>
      </w:r>
      <w:r>
        <w:t></w:t>
      </w:r>
      <w:r w:rsidRPr="002D3729">
        <w:rPr>
          <w:rFonts w:hint="eastAsia"/>
          <w:lang w:val="uk-UA"/>
        </w:rPr>
        <w:t>прав</w:t>
      </w:r>
    </w:p>
    <w:p w:rsidR="002D3729" w:rsidRPr="002D3729" w:rsidRDefault="002D3729" w:rsidP="002D3729">
      <w:pPr>
        <w:rPr>
          <w:lang w:val="uk-UA"/>
        </w:rPr>
      </w:pPr>
      <w:r w:rsidRPr="002D3729">
        <w:rPr>
          <w:rFonts w:hint="eastAsia"/>
          <w:lang w:val="uk-UA"/>
        </w:rPr>
        <w:t>на</w:t>
      </w:r>
      <w:r>
        <w:t></w:t>
      </w:r>
      <w:r w:rsidRPr="002D3729">
        <w:rPr>
          <w:rFonts w:hint="eastAsia"/>
          <w:lang w:val="uk-UA"/>
        </w:rPr>
        <w:t>земельні</w:t>
      </w:r>
      <w:r>
        <w:t></w:t>
      </w:r>
      <w:r w:rsidRPr="002D3729">
        <w:rPr>
          <w:rFonts w:hint="eastAsia"/>
          <w:lang w:val="uk-UA"/>
        </w:rPr>
        <w:t>ділянки</w:t>
      </w:r>
      <w:r>
        <w:t></w:t>
      </w:r>
      <w:r w:rsidRPr="002D3729">
        <w:rPr>
          <w:rFonts w:hint="eastAsia"/>
          <w:lang w:val="uk-UA"/>
        </w:rPr>
        <w:t>для</w:t>
      </w:r>
      <w:r>
        <w:t></w:t>
      </w:r>
      <w:r w:rsidRPr="002D3729">
        <w:rPr>
          <w:rFonts w:hint="eastAsia"/>
          <w:lang w:val="uk-UA"/>
        </w:rPr>
        <w:t>ведення</w:t>
      </w:r>
      <w:r>
        <w:t></w:t>
      </w:r>
      <w:r w:rsidRPr="002D3729">
        <w:rPr>
          <w:rFonts w:hint="eastAsia"/>
          <w:lang w:val="uk-UA"/>
        </w:rPr>
        <w:t>товарного</w:t>
      </w:r>
      <w:r>
        <w:t></w:t>
      </w:r>
      <w:r w:rsidRPr="002D3729">
        <w:rPr>
          <w:rFonts w:hint="eastAsia"/>
          <w:lang w:val="uk-UA"/>
        </w:rPr>
        <w:t>сільськогосподарського</w:t>
      </w:r>
    </w:p>
    <w:p w:rsidR="002D3729" w:rsidRPr="002D3729" w:rsidRDefault="002D3729" w:rsidP="002D3729">
      <w:pPr>
        <w:rPr>
          <w:lang w:val="uk-UA"/>
        </w:rPr>
      </w:pPr>
      <w:r w:rsidRPr="002D3729">
        <w:rPr>
          <w:rFonts w:hint="eastAsia"/>
          <w:lang w:val="uk-UA"/>
        </w:rPr>
        <w:t>садівництва</w:t>
      </w:r>
      <w:r>
        <w:t></w:t>
      </w:r>
      <w:r w:rsidRPr="002D3729">
        <w:rPr>
          <w:rFonts w:hint="eastAsia"/>
          <w:lang w:val="uk-UA"/>
        </w:rPr>
        <w:t>у</w:t>
      </w:r>
      <w:r>
        <w:t></w:t>
      </w:r>
      <w:r w:rsidRPr="002D3729">
        <w:rPr>
          <w:rFonts w:hint="eastAsia"/>
          <w:lang w:val="uk-UA"/>
        </w:rPr>
        <w:t>промислових</w:t>
      </w:r>
      <w:r>
        <w:t></w:t>
      </w:r>
      <w:r w:rsidRPr="002D3729">
        <w:rPr>
          <w:rFonts w:hint="eastAsia"/>
          <w:lang w:val="uk-UA"/>
        </w:rPr>
        <w:t>масштабах</w:t>
      </w:r>
      <w:r>
        <w:t></w:t>
      </w:r>
      <w:r>
        <w:t></w:t>
      </w:r>
      <w:r w:rsidRPr="002D3729">
        <w:rPr>
          <w:rFonts w:hint="eastAsia"/>
          <w:lang w:val="uk-UA"/>
        </w:rPr>
        <w:t>на</w:t>
      </w:r>
      <w:r>
        <w:t></w:t>
      </w:r>
      <w:r w:rsidRPr="002D3729">
        <w:rPr>
          <w:rFonts w:hint="eastAsia"/>
          <w:lang w:val="uk-UA"/>
        </w:rPr>
        <w:t>виробництво</w:t>
      </w:r>
      <w:r>
        <w:t></w:t>
      </w:r>
      <w:r w:rsidRPr="002D3729">
        <w:rPr>
          <w:rFonts w:hint="eastAsia"/>
          <w:lang w:val="uk-UA"/>
        </w:rPr>
        <w:t>і</w:t>
      </w:r>
      <w:r>
        <w:t></w:t>
      </w:r>
      <w:r w:rsidRPr="002D3729">
        <w:rPr>
          <w:rFonts w:hint="eastAsia"/>
          <w:lang w:val="uk-UA"/>
        </w:rPr>
        <w:t>реалізацію</w:t>
      </w:r>
    </w:p>
    <w:p w:rsidR="002D3729" w:rsidRPr="002D3729" w:rsidRDefault="002D3729" w:rsidP="002D3729">
      <w:pPr>
        <w:rPr>
          <w:lang w:val="uk-UA"/>
        </w:rPr>
      </w:pPr>
      <w:r w:rsidRPr="002D3729">
        <w:rPr>
          <w:rFonts w:hint="eastAsia"/>
          <w:lang w:val="uk-UA"/>
        </w:rPr>
        <w:t>продукції</w:t>
      </w:r>
      <w:r>
        <w:t></w:t>
      </w:r>
      <w:r w:rsidRPr="002D3729">
        <w:rPr>
          <w:rFonts w:hint="eastAsia"/>
          <w:lang w:val="uk-UA"/>
        </w:rPr>
        <w:t>сільськогосподарського</w:t>
      </w:r>
      <w:r>
        <w:t></w:t>
      </w:r>
      <w:r w:rsidRPr="002D3729">
        <w:rPr>
          <w:rFonts w:hint="eastAsia"/>
          <w:lang w:val="uk-UA"/>
        </w:rPr>
        <w:t>садівництва</w:t>
      </w:r>
      <w:r>
        <w:t></w:t>
      </w:r>
      <w:r w:rsidRPr="002D3729">
        <w:rPr>
          <w:rFonts w:hint="eastAsia"/>
          <w:lang w:val="uk-UA"/>
        </w:rPr>
        <w:t>на</w:t>
      </w:r>
      <w:r>
        <w:t></w:t>
      </w:r>
      <w:r w:rsidRPr="002D3729">
        <w:rPr>
          <w:rFonts w:hint="eastAsia"/>
          <w:lang w:val="uk-UA"/>
        </w:rPr>
        <w:t>аграрних</w:t>
      </w:r>
      <w:r>
        <w:t></w:t>
      </w:r>
      <w:r w:rsidRPr="002D3729">
        <w:rPr>
          <w:rFonts w:hint="eastAsia"/>
          <w:lang w:val="uk-UA"/>
        </w:rPr>
        <w:t>ринках</w:t>
      </w:r>
      <w:r>
        <w:t></w:t>
      </w:r>
    </w:p>
    <w:p w:rsidR="002D3729" w:rsidRPr="002D3729" w:rsidRDefault="002D3729" w:rsidP="002D3729">
      <w:pPr>
        <w:rPr>
          <w:lang w:val="uk-UA"/>
        </w:rPr>
      </w:pPr>
      <w:r>
        <w:t></w:t>
      </w:r>
      <w:r>
        <w:t></w:t>
      </w:r>
      <w:r>
        <w:t></w:t>
      </w:r>
      <w:r w:rsidRPr="002D3729">
        <w:rPr>
          <w:rFonts w:hint="eastAsia"/>
          <w:lang w:val="uk-UA"/>
        </w:rPr>
        <w:t>В</w:t>
      </w:r>
      <w:r>
        <w:t></w:t>
      </w:r>
      <w:r w:rsidRPr="002D3729">
        <w:rPr>
          <w:rFonts w:hint="eastAsia"/>
          <w:lang w:val="uk-UA"/>
        </w:rPr>
        <w:t>теорії</w:t>
      </w:r>
      <w:r>
        <w:t></w:t>
      </w:r>
      <w:r w:rsidRPr="002D3729">
        <w:rPr>
          <w:rFonts w:hint="eastAsia"/>
          <w:lang w:val="uk-UA"/>
        </w:rPr>
        <w:t>аграрного</w:t>
      </w:r>
      <w:r>
        <w:t></w:t>
      </w:r>
      <w:r w:rsidRPr="002D3729">
        <w:rPr>
          <w:rFonts w:hint="eastAsia"/>
          <w:lang w:val="uk-UA"/>
        </w:rPr>
        <w:t>права</w:t>
      </w:r>
      <w:r>
        <w:t></w:t>
      </w:r>
      <w:r w:rsidRPr="002D3729">
        <w:rPr>
          <w:rFonts w:hint="eastAsia"/>
          <w:lang w:val="uk-UA"/>
        </w:rPr>
        <w:t>сільськогосподарське</w:t>
      </w:r>
      <w:r>
        <w:t></w:t>
      </w:r>
      <w:r w:rsidRPr="002D3729">
        <w:rPr>
          <w:rFonts w:hint="eastAsia"/>
          <w:lang w:val="uk-UA"/>
        </w:rPr>
        <w:t>садівництво</w:t>
      </w:r>
      <w:r>
        <w:t></w:t>
      </w:r>
      <w:r w:rsidRPr="002D3729">
        <w:rPr>
          <w:rFonts w:hint="eastAsia"/>
          <w:lang w:val="uk-UA"/>
        </w:rPr>
        <w:t>можна</w:t>
      </w:r>
    </w:p>
    <w:p w:rsidR="002D3729" w:rsidRPr="002D3729" w:rsidRDefault="002D3729" w:rsidP="002D3729">
      <w:pPr>
        <w:rPr>
          <w:lang w:val="uk-UA"/>
        </w:rPr>
      </w:pPr>
      <w:r w:rsidRPr="002D3729">
        <w:rPr>
          <w:rFonts w:hint="eastAsia"/>
          <w:lang w:val="uk-UA"/>
        </w:rPr>
        <w:t>визначити</w:t>
      </w:r>
      <w:r>
        <w:t></w:t>
      </w:r>
      <w:r w:rsidRPr="002D3729">
        <w:rPr>
          <w:rFonts w:hint="eastAsia"/>
          <w:lang w:val="uk-UA"/>
        </w:rPr>
        <w:t>як</w:t>
      </w:r>
      <w:r>
        <w:t></w:t>
      </w:r>
      <w:r w:rsidRPr="002D3729">
        <w:rPr>
          <w:rFonts w:hint="eastAsia"/>
          <w:lang w:val="uk-UA"/>
        </w:rPr>
        <w:t>врегульовану</w:t>
      </w:r>
      <w:r>
        <w:t></w:t>
      </w:r>
      <w:r w:rsidRPr="002D3729">
        <w:rPr>
          <w:rFonts w:hint="eastAsia"/>
          <w:lang w:val="uk-UA"/>
        </w:rPr>
        <w:t>нормами</w:t>
      </w:r>
      <w:r>
        <w:t></w:t>
      </w:r>
      <w:r w:rsidRPr="002D3729">
        <w:rPr>
          <w:rFonts w:hint="eastAsia"/>
          <w:lang w:val="uk-UA"/>
        </w:rPr>
        <w:t>права</w:t>
      </w:r>
      <w:r>
        <w:t></w:t>
      </w:r>
      <w:r w:rsidRPr="002D3729">
        <w:rPr>
          <w:rFonts w:hint="eastAsia"/>
          <w:lang w:val="uk-UA"/>
        </w:rPr>
        <w:t>виробничо</w:t>
      </w:r>
      <w:r>
        <w:t></w:t>
      </w:r>
      <w:r w:rsidRPr="002D3729">
        <w:rPr>
          <w:rFonts w:hint="eastAsia"/>
          <w:lang w:val="uk-UA"/>
        </w:rPr>
        <w:t>господарську</w:t>
      </w:r>
    </w:p>
    <w:p w:rsidR="002D3729" w:rsidRPr="002D3729" w:rsidRDefault="002D3729" w:rsidP="002D3729">
      <w:pPr>
        <w:rPr>
          <w:lang w:val="uk-UA"/>
        </w:rPr>
      </w:pPr>
      <w:r>
        <w:t></w:t>
      </w:r>
      <w:r>
        <w:t></w:t>
      </w:r>
      <w:r>
        <w:t></w:t>
      </w:r>
    </w:p>
    <w:p w:rsidR="002D3729" w:rsidRPr="002D3729" w:rsidRDefault="002D3729" w:rsidP="002D3729">
      <w:pPr>
        <w:rPr>
          <w:lang w:val="uk-UA"/>
        </w:rPr>
      </w:pPr>
      <w:r w:rsidRPr="002D3729">
        <w:rPr>
          <w:rFonts w:hint="eastAsia"/>
          <w:lang w:val="uk-UA"/>
        </w:rPr>
        <w:t>діяльність</w:t>
      </w:r>
      <w:r>
        <w:t></w:t>
      </w:r>
      <w:r w:rsidRPr="002D3729">
        <w:rPr>
          <w:rFonts w:hint="eastAsia"/>
          <w:lang w:val="uk-UA"/>
        </w:rPr>
        <w:t>суб’єктів</w:t>
      </w:r>
      <w:r>
        <w:t></w:t>
      </w:r>
      <w:r w:rsidRPr="002D3729">
        <w:rPr>
          <w:rFonts w:hint="eastAsia"/>
          <w:lang w:val="uk-UA"/>
        </w:rPr>
        <w:t>аграрного</w:t>
      </w:r>
      <w:r>
        <w:t></w:t>
      </w:r>
      <w:r w:rsidRPr="002D3729">
        <w:rPr>
          <w:rFonts w:hint="eastAsia"/>
          <w:lang w:val="uk-UA"/>
        </w:rPr>
        <w:t>підприємництва</w:t>
      </w:r>
      <w:r>
        <w:t></w:t>
      </w:r>
      <w:r>
        <w:t></w:t>
      </w:r>
      <w:r w:rsidRPr="002D3729">
        <w:rPr>
          <w:rFonts w:hint="eastAsia"/>
          <w:lang w:val="uk-UA"/>
        </w:rPr>
        <w:t>яка</w:t>
      </w:r>
      <w:r>
        <w:t></w:t>
      </w:r>
      <w:r w:rsidRPr="002D3729">
        <w:rPr>
          <w:rFonts w:hint="eastAsia"/>
          <w:lang w:val="uk-UA"/>
        </w:rPr>
        <w:t>має</w:t>
      </w:r>
      <w:r>
        <w:t></w:t>
      </w:r>
      <w:r w:rsidRPr="002D3729">
        <w:rPr>
          <w:rFonts w:hint="eastAsia"/>
          <w:lang w:val="uk-UA"/>
        </w:rPr>
        <w:t>здійснюватися</w:t>
      </w:r>
      <w:r>
        <w:t></w:t>
      </w:r>
      <w:r w:rsidRPr="002D3729">
        <w:rPr>
          <w:rFonts w:hint="eastAsia"/>
          <w:lang w:val="uk-UA"/>
        </w:rPr>
        <w:t>на</w:t>
      </w:r>
    </w:p>
    <w:p w:rsidR="002D3729" w:rsidRDefault="002D3729" w:rsidP="002D3729">
      <w:r>
        <w:rPr>
          <w:rFonts w:hint="eastAsia"/>
        </w:rPr>
        <w:t>одержаній</w:t>
      </w:r>
      <w:r>
        <w:t></w:t>
      </w:r>
      <w:r>
        <w:rPr>
          <w:rFonts w:hint="eastAsia"/>
        </w:rPr>
        <w:t>у</w:t>
      </w:r>
      <w:r>
        <w:t></w:t>
      </w:r>
      <w:r>
        <w:rPr>
          <w:rFonts w:hint="eastAsia"/>
        </w:rPr>
        <w:t>встановленому</w:t>
      </w:r>
      <w:r>
        <w:t></w:t>
      </w:r>
      <w:r>
        <w:rPr>
          <w:rFonts w:hint="eastAsia"/>
        </w:rPr>
        <w:t>законом</w:t>
      </w:r>
      <w:r>
        <w:t></w:t>
      </w:r>
      <w:r>
        <w:rPr>
          <w:rFonts w:hint="eastAsia"/>
        </w:rPr>
        <w:t>порядку</w:t>
      </w:r>
      <w:r>
        <w:t></w:t>
      </w:r>
      <w:r>
        <w:rPr>
          <w:rFonts w:hint="eastAsia"/>
        </w:rPr>
        <w:t>земельній</w:t>
      </w:r>
      <w:r>
        <w:t></w:t>
      </w:r>
      <w:r>
        <w:rPr>
          <w:rFonts w:hint="eastAsia"/>
        </w:rPr>
        <w:t>ділянці</w:t>
      </w:r>
      <w:r>
        <w:t></w:t>
      </w:r>
      <w:r>
        <w:rPr>
          <w:rFonts w:hint="eastAsia"/>
        </w:rPr>
        <w:t>переважно</w:t>
      </w:r>
    </w:p>
    <w:p w:rsidR="002D3729" w:rsidRDefault="002D3729" w:rsidP="002D3729">
      <w:r>
        <w:rPr>
          <w:rFonts w:hint="eastAsia"/>
        </w:rPr>
        <w:t>сільськогосподарського</w:t>
      </w:r>
      <w:r>
        <w:t></w:t>
      </w:r>
      <w:r>
        <w:rPr>
          <w:rFonts w:hint="eastAsia"/>
        </w:rPr>
        <w:t>призначення</w:t>
      </w:r>
      <w:r>
        <w:t></w:t>
      </w:r>
      <w:r>
        <w:rPr>
          <w:rFonts w:hint="eastAsia"/>
        </w:rPr>
        <w:t>і</w:t>
      </w:r>
      <w:r>
        <w:t></w:t>
      </w:r>
      <w:r>
        <w:rPr>
          <w:rFonts w:hint="eastAsia"/>
        </w:rPr>
        <w:t>бути</w:t>
      </w:r>
      <w:r>
        <w:t></w:t>
      </w:r>
      <w:r>
        <w:rPr>
          <w:rFonts w:hint="eastAsia"/>
        </w:rPr>
        <w:t>пов’язана</w:t>
      </w:r>
      <w:r>
        <w:t></w:t>
      </w:r>
      <w:r>
        <w:rPr>
          <w:rFonts w:hint="eastAsia"/>
        </w:rPr>
        <w:t>з</w:t>
      </w:r>
      <w:r>
        <w:t></w:t>
      </w:r>
      <w:r>
        <w:rPr>
          <w:rFonts w:hint="eastAsia"/>
        </w:rPr>
        <w:t>виробництвом</w:t>
      </w:r>
      <w:r>
        <w:t></w:t>
      </w:r>
    </w:p>
    <w:p w:rsidR="002D3729" w:rsidRDefault="002D3729" w:rsidP="002D3729">
      <w:r>
        <w:rPr>
          <w:rFonts w:hint="eastAsia"/>
        </w:rPr>
        <w:t>зберіганням</w:t>
      </w:r>
      <w:r>
        <w:t></w:t>
      </w:r>
      <w:r>
        <w:t></w:t>
      </w:r>
      <w:r>
        <w:rPr>
          <w:rFonts w:hint="eastAsia"/>
        </w:rPr>
        <w:t>переробкою</w:t>
      </w:r>
      <w:r>
        <w:t></w:t>
      </w:r>
      <w:r>
        <w:t></w:t>
      </w:r>
      <w:r>
        <w:rPr>
          <w:rFonts w:hint="eastAsia"/>
        </w:rPr>
        <w:t>транспортуванням</w:t>
      </w:r>
      <w:r>
        <w:t></w:t>
      </w:r>
      <w:r>
        <w:rPr>
          <w:rFonts w:hint="eastAsia"/>
        </w:rPr>
        <w:t>і</w:t>
      </w:r>
      <w:r>
        <w:t></w:t>
      </w:r>
      <w:r>
        <w:rPr>
          <w:rFonts w:hint="eastAsia"/>
        </w:rPr>
        <w:t>реалізацією</w:t>
      </w:r>
      <w:r>
        <w:t></w:t>
      </w:r>
      <w:r>
        <w:rPr>
          <w:rFonts w:hint="eastAsia"/>
        </w:rPr>
        <w:t>товарної</w:t>
      </w:r>
      <w:r>
        <w:t></w:t>
      </w:r>
      <w:r>
        <w:rPr>
          <w:rFonts w:hint="eastAsia"/>
        </w:rPr>
        <w:t>продукції</w:t>
      </w:r>
    </w:p>
    <w:p w:rsidR="002D3729" w:rsidRDefault="002D3729" w:rsidP="002D3729">
      <w:r>
        <w:rPr>
          <w:rFonts w:hint="eastAsia"/>
        </w:rPr>
        <w:t>садівництва</w:t>
      </w:r>
      <w:r>
        <w:t></w:t>
      </w:r>
      <w:r>
        <w:rPr>
          <w:rFonts w:hint="eastAsia"/>
        </w:rPr>
        <w:t>на</w:t>
      </w:r>
      <w:r>
        <w:t></w:t>
      </w:r>
      <w:r>
        <w:rPr>
          <w:rFonts w:hint="eastAsia"/>
        </w:rPr>
        <w:t>внутрішньому</w:t>
      </w:r>
      <w:r>
        <w:t></w:t>
      </w:r>
      <w:r>
        <w:rPr>
          <w:rFonts w:hint="eastAsia"/>
        </w:rPr>
        <w:t>і</w:t>
      </w:r>
      <w:r>
        <w:t></w:t>
      </w:r>
      <w:r>
        <w:rPr>
          <w:rFonts w:hint="eastAsia"/>
        </w:rPr>
        <w:t>зовнішньому</w:t>
      </w:r>
      <w:r>
        <w:t></w:t>
      </w:r>
      <w:r>
        <w:rPr>
          <w:rFonts w:hint="eastAsia"/>
        </w:rPr>
        <w:t>ринках</w:t>
      </w:r>
      <w:r>
        <w:t></w:t>
      </w:r>
    </w:p>
    <w:p w:rsidR="002D3729" w:rsidRDefault="002D3729" w:rsidP="002D3729">
      <w:r>
        <w:t></w:t>
      </w:r>
      <w:r>
        <w:t></w:t>
      </w:r>
      <w:r>
        <w:t></w:t>
      </w:r>
      <w:r>
        <w:rPr>
          <w:rFonts w:hint="eastAsia"/>
        </w:rPr>
        <w:t>Право</w:t>
      </w:r>
      <w:r>
        <w:t></w:t>
      </w:r>
      <w:r>
        <w:rPr>
          <w:rFonts w:hint="eastAsia"/>
        </w:rPr>
        <w:t>на</w:t>
      </w:r>
      <w:r>
        <w:t></w:t>
      </w:r>
      <w:r>
        <w:rPr>
          <w:rFonts w:hint="eastAsia"/>
        </w:rPr>
        <w:t>ведення</w:t>
      </w:r>
      <w:r>
        <w:t></w:t>
      </w:r>
      <w:r>
        <w:rPr>
          <w:rFonts w:hint="eastAsia"/>
        </w:rPr>
        <w:t>сільськогосподарського</w:t>
      </w:r>
      <w:r>
        <w:t></w:t>
      </w:r>
      <w:r>
        <w:rPr>
          <w:rFonts w:hint="eastAsia"/>
        </w:rPr>
        <w:t>садівництва</w:t>
      </w:r>
      <w:r>
        <w:t></w:t>
      </w:r>
      <w:r>
        <w:rPr>
          <w:rFonts w:hint="eastAsia"/>
        </w:rPr>
        <w:t>можна</w:t>
      </w:r>
    </w:p>
    <w:p w:rsidR="002D3729" w:rsidRDefault="002D3729" w:rsidP="002D3729">
      <w:r>
        <w:rPr>
          <w:rFonts w:hint="eastAsia"/>
        </w:rPr>
        <w:t>розглядати</w:t>
      </w:r>
      <w:r>
        <w:t></w:t>
      </w:r>
      <w:r>
        <w:rPr>
          <w:rFonts w:hint="eastAsia"/>
        </w:rPr>
        <w:t>як</w:t>
      </w:r>
      <w:r>
        <w:t></w:t>
      </w:r>
      <w:r>
        <w:rPr>
          <w:rFonts w:hint="eastAsia"/>
        </w:rPr>
        <w:t>закріплену</w:t>
      </w:r>
      <w:r>
        <w:t></w:t>
      </w:r>
      <w:r>
        <w:rPr>
          <w:rFonts w:hint="eastAsia"/>
        </w:rPr>
        <w:t>у</w:t>
      </w:r>
      <w:r>
        <w:t></w:t>
      </w:r>
      <w:r>
        <w:rPr>
          <w:rFonts w:hint="eastAsia"/>
        </w:rPr>
        <w:t>нормах</w:t>
      </w:r>
      <w:r>
        <w:t></w:t>
      </w:r>
      <w:r>
        <w:rPr>
          <w:rFonts w:hint="eastAsia"/>
        </w:rPr>
        <w:t>чинного</w:t>
      </w:r>
      <w:r>
        <w:t></w:t>
      </w:r>
      <w:r>
        <w:rPr>
          <w:rFonts w:hint="eastAsia"/>
        </w:rPr>
        <w:t>законодавства</w:t>
      </w:r>
      <w:r>
        <w:t></w:t>
      </w:r>
      <w:r>
        <w:rPr>
          <w:rFonts w:hint="eastAsia"/>
        </w:rPr>
        <w:t>можливість</w:t>
      </w:r>
      <w:r>
        <w:t></w:t>
      </w:r>
      <w:r>
        <w:rPr>
          <w:rFonts w:hint="eastAsia"/>
        </w:rPr>
        <w:t>і</w:t>
      </w:r>
    </w:p>
    <w:p w:rsidR="002D3729" w:rsidRDefault="002D3729" w:rsidP="002D3729">
      <w:r>
        <w:rPr>
          <w:rFonts w:hint="eastAsia"/>
        </w:rPr>
        <w:t>здатність</w:t>
      </w:r>
      <w:r>
        <w:t></w:t>
      </w:r>
      <w:r>
        <w:rPr>
          <w:rFonts w:hint="eastAsia"/>
        </w:rPr>
        <w:t>особи</w:t>
      </w:r>
      <w:r>
        <w:t></w:t>
      </w:r>
      <w:r>
        <w:rPr>
          <w:rFonts w:hint="eastAsia"/>
        </w:rPr>
        <w:t>у</w:t>
      </w:r>
      <w:r>
        <w:t></w:t>
      </w:r>
      <w:r>
        <w:rPr>
          <w:rFonts w:hint="eastAsia"/>
        </w:rPr>
        <w:t>встановленому</w:t>
      </w:r>
      <w:r>
        <w:t></w:t>
      </w:r>
      <w:r>
        <w:rPr>
          <w:rFonts w:hint="eastAsia"/>
        </w:rPr>
        <w:t>законом</w:t>
      </w:r>
      <w:r>
        <w:t></w:t>
      </w:r>
      <w:r>
        <w:rPr>
          <w:rFonts w:hint="eastAsia"/>
        </w:rPr>
        <w:t>порядку</w:t>
      </w:r>
      <w:r>
        <w:t></w:t>
      </w:r>
      <w:r>
        <w:rPr>
          <w:rFonts w:hint="eastAsia"/>
        </w:rPr>
        <w:t>набути</w:t>
      </w:r>
      <w:r>
        <w:t></w:t>
      </w:r>
      <w:r>
        <w:rPr>
          <w:rFonts w:hint="eastAsia"/>
        </w:rPr>
        <w:t>у</w:t>
      </w:r>
      <w:r>
        <w:t></w:t>
      </w:r>
      <w:r>
        <w:rPr>
          <w:rFonts w:hint="eastAsia"/>
        </w:rPr>
        <w:t>власність</w:t>
      </w:r>
      <w:r>
        <w:t></w:t>
      </w:r>
      <w:r>
        <w:rPr>
          <w:rFonts w:hint="eastAsia"/>
        </w:rPr>
        <w:t>чи</w:t>
      </w:r>
    </w:p>
    <w:p w:rsidR="002D3729" w:rsidRDefault="002D3729" w:rsidP="002D3729">
      <w:r>
        <w:rPr>
          <w:rFonts w:hint="eastAsia"/>
        </w:rPr>
        <w:t>користування</w:t>
      </w:r>
      <w:r>
        <w:t></w:t>
      </w:r>
      <w:r>
        <w:rPr>
          <w:rFonts w:hint="eastAsia"/>
        </w:rPr>
        <w:t>земельну</w:t>
      </w:r>
      <w:r>
        <w:t></w:t>
      </w:r>
      <w:r>
        <w:rPr>
          <w:rFonts w:hint="eastAsia"/>
        </w:rPr>
        <w:t>ділянку</w:t>
      </w:r>
      <w:r>
        <w:t></w:t>
      </w:r>
      <w:r>
        <w:rPr>
          <w:rFonts w:hint="eastAsia"/>
        </w:rPr>
        <w:t>для</w:t>
      </w:r>
      <w:r>
        <w:t></w:t>
      </w:r>
      <w:r>
        <w:rPr>
          <w:rFonts w:hint="eastAsia"/>
        </w:rPr>
        <w:t>формування</w:t>
      </w:r>
      <w:r>
        <w:t></w:t>
      </w:r>
      <w:r>
        <w:rPr>
          <w:rFonts w:hint="eastAsia"/>
        </w:rPr>
        <w:t>саду</w:t>
      </w:r>
      <w:r>
        <w:t></w:t>
      </w:r>
      <w:r>
        <w:t></w:t>
      </w:r>
      <w:r>
        <w:rPr>
          <w:rFonts w:hint="eastAsia"/>
        </w:rPr>
        <w:t>закладання</w:t>
      </w:r>
      <w:r>
        <w:t></w:t>
      </w:r>
      <w:r>
        <w:rPr>
          <w:rFonts w:hint="eastAsia"/>
        </w:rPr>
        <w:t>фруктових</w:t>
      </w:r>
    </w:p>
    <w:p w:rsidR="002D3729" w:rsidRDefault="002D3729" w:rsidP="002D3729">
      <w:r>
        <w:rPr>
          <w:rFonts w:hint="eastAsia"/>
        </w:rPr>
        <w:t>та</w:t>
      </w:r>
      <w:r>
        <w:t></w:t>
      </w:r>
      <w:r>
        <w:rPr>
          <w:rFonts w:hint="eastAsia"/>
        </w:rPr>
        <w:t>або</w:t>
      </w:r>
      <w:r>
        <w:t></w:t>
      </w:r>
      <w:r>
        <w:rPr>
          <w:rFonts w:hint="eastAsia"/>
        </w:rPr>
        <w:t>ягідних</w:t>
      </w:r>
      <w:r>
        <w:t></w:t>
      </w:r>
      <w:r>
        <w:rPr>
          <w:rFonts w:hint="eastAsia"/>
        </w:rPr>
        <w:t>багаторічних</w:t>
      </w:r>
      <w:r>
        <w:t></w:t>
      </w:r>
      <w:r>
        <w:rPr>
          <w:rFonts w:hint="eastAsia"/>
        </w:rPr>
        <w:t>насаджень</w:t>
      </w:r>
      <w:r>
        <w:t></w:t>
      </w:r>
      <w:r>
        <w:t></w:t>
      </w:r>
      <w:r>
        <w:t></w:t>
      </w:r>
      <w:r>
        <w:rPr>
          <w:rFonts w:hint="eastAsia"/>
        </w:rPr>
        <w:t>здійснення</w:t>
      </w:r>
      <w:r>
        <w:t></w:t>
      </w:r>
      <w:r>
        <w:rPr>
          <w:rFonts w:hint="eastAsia"/>
        </w:rPr>
        <w:t>виробничогосподарського</w:t>
      </w:r>
      <w:r>
        <w:t></w:t>
      </w:r>
      <w:r>
        <w:rPr>
          <w:rFonts w:hint="eastAsia"/>
        </w:rPr>
        <w:t>використання</w:t>
      </w:r>
      <w:r>
        <w:t></w:t>
      </w:r>
      <w:r>
        <w:rPr>
          <w:rFonts w:hint="eastAsia"/>
        </w:rPr>
        <w:t>садів</w:t>
      </w:r>
      <w:r>
        <w:t></w:t>
      </w:r>
      <w:r>
        <w:rPr>
          <w:rFonts w:hint="eastAsia"/>
        </w:rPr>
        <w:t>з</w:t>
      </w:r>
      <w:r>
        <w:t></w:t>
      </w:r>
      <w:r>
        <w:rPr>
          <w:rFonts w:hint="eastAsia"/>
        </w:rPr>
        <w:t>метою</w:t>
      </w:r>
      <w:r>
        <w:t></w:t>
      </w:r>
      <w:r>
        <w:rPr>
          <w:rFonts w:hint="eastAsia"/>
        </w:rPr>
        <w:t>одержання</w:t>
      </w:r>
      <w:r>
        <w:t></w:t>
      </w:r>
      <w:r>
        <w:rPr>
          <w:rFonts w:hint="eastAsia"/>
        </w:rPr>
        <w:t>прибутку</w:t>
      </w:r>
      <w:r>
        <w:t></w:t>
      </w:r>
    </w:p>
    <w:p w:rsidR="002D3729" w:rsidRDefault="002D3729" w:rsidP="002D3729">
      <w:r>
        <w:t></w:t>
      </w:r>
      <w:r>
        <w:t></w:t>
      </w:r>
      <w:r>
        <w:t></w:t>
      </w:r>
      <w:r>
        <w:rPr>
          <w:rFonts w:hint="eastAsia"/>
        </w:rPr>
        <w:t>Правовий</w:t>
      </w:r>
      <w:r>
        <w:t></w:t>
      </w:r>
      <w:r>
        <w:rPr>
          <w:rFonts w:hint="eastAsia"/>
        </w:rPr>
        <w:t>режим</w:t>
      </w:r>
      <w:r>
        <w:t></w:t>
      </w:r>
      <w:r>
        <w:rPr>
          <w:rFonts w:hint="eastAsia"/>
        </w:rPr>
        <w:t>сільськогосподарського</w:t>
      </w:r>
      <w:r>
        <w:t></w:t>
      </w:r>
      <w:r>
        <w:rPr>
          <w:rFonts w:hint="eastAsia"/>
        </w:rPr>
        <w:t>садівництва</w:t>
      </w:r>
      <w:r>
        <w:t></w:t>
      </w:r>
      <w:r>
        <w:rPr>
          <w:rFonts w:hint="eastAsia"/>
        </w:rPr>
        <w:t>як</w:t>
      </w:r>
    </w:p>
    <w:p w:rsidR="002D3729" w:rsidRDefault="002D3729" w:rsidP="002D3729">
      <w:r>
        <w:rPr>
          <w:rFonts w:hint="eastAsia"/>
        </w:rPr>
        <w:t>комплексного</w:t>
      </w:r>
      <w:r>
        <w:t></w:t>
      </w:r>
      <w:r>
        <w:rPr>
          <w:rFonts w:hint="eastAsia"/>
        </w:rPr>
        <w:t>об’єкта</w:t>
      </w:r>
      <w:r>
        <w:t></w:t>
      </w:r>
      <w:r>
        <w:rPr>
          <w:rFonts w:hint="eastAsia"/>
        </w:rPr>
        <w:t>правового</w:t>
      </w:r>
      <w:r>
        <w:t></w:t>
      </w:r>
      <w:r>
        <w:rPr>
          <w:rFonts w:hint="eastAsia"/>
        </w:rPr>
        <w:t>регулювання</w:t>
      </w:r>
      <w:r>
        <w:t></w:t>
      </w:r>
      <w:r>
        <w:rPr>
          <w:rFonts w:hint="eastAsia"/>
        </w:rPr>
        <w:t>складається</w:t>
      </w:r>
      <w:r>
        <w:t></w:t>
      </w:r>
      <w:r>
        <w:rPr>
          <w:rFonts w:hint="eastAsia"/>
        </w:rPr>
        <w:t>з</w:t>
      </w:r>
      <w:r>
        <w:t></w:t>
      </w:r>
      <w:r>
        <w:rPr>
          <w:rFonts w:hint="eastAsia"/>
        </w:rPr>
        <w:t>правового</w:t>
      </w:r>
    </w:p>
    <w:p w:rsidR="002D3729" w:rsidRDefault="002D3729" w:rsidP="002D3729">
      <w:r>
        <w:rPr>
          <w:rFonts w:hint="eastAsia"/>
        </w:rPr>
        <w:t>режиму</w:t>
      </w:r>
      <w:r>
        <w:t></w:t>
      </w:r>
      <w:r>
        <w:rPr>
          <w:rFonts w:hint="eastAsia"/>
        </w:rPr>
        <w:t>земель</w:t>
      </w:r>
      <w:r>
        <w:t></w:t>
      </w:r>
      <w:r>
        <w:rPr>
          <w:rFonts w:hint="eastAsia"/>
        </w:rPr>
        <w:t>сільськогосподарського</w:t>
      </w:r>
      <w:r>
        <w:t></w:t>
      </w:r>
      <w:r>
        <w:rPr>
          <w:rFonts w:hint="eastAsia"/>
        </w:rPr>
        <w:t>призначення</w:t>
      </w:r>
      <w:r>
        <w:t></w:t>
      </w:r>
      <w:r>
        <w:rPr>
          <w:rFonts w:hint="eastAsia"/>
        </w:rPr>
        <w:t>як</w:t>
      </w:r>
      <w:r>
        <w:t></w:t>
      </w:r>
      <w:r>
        <w:rPr>
          <w:rFonts w:hint="eastAsia"/>
        </w:rPr>
        <w:t>головного</w:t>
      </w:r>
      <w:r>
        <w:t></w:t>
      </w:r>
      <w:r>
        <w:rPr>
          <w:rFonts w:hint="eastAsia"/>
        </w:rPr>
        <w:t>засобу</w:t>
      </w:r>
    </w:p>
    <w:p w:rsidR="002D3729" w:rsidRDefault="002D3729" w:rsidP="002D3729">
      <w:r>
        <w:rPr>
          <w:rFonts w:hint="eastAsia"/>
        </w:rPr>
        <w:t>виробництва</w:t>
      </w:r>
      <w:r>
        <w:t></w:t>
      </w:r>
      <w:r>
        <w:rPr>
          <w:rFonts w:hint="eastAsia"/>
        </w:rPr>
        <w:t>продукції</w:t>
      </w:r>
      <w:r>
        <w:t></w:t>
      </w:r>
      <w:r>
        <w:rPr>
          <w:rFonts w:hint="eastAsia"/>
        </w:rPr>
        <w:t>садівництва</w:t>
      </w:r>
      <w:r>
        <w:t></w:t>
      </w:r>
      <w:r>
        <w:t></w:t>
      </w:r>
      <w:r>
        <w:rPr>
          <w:rFonts w:hint="eastAsia"/>
        </w:rPr>
        <w:t>правового</w:t>
      </w:r>
      <w:r>
        <w:t></w:t>
      </w:r>
      <w:r>
        <w:rPr>
          <w:rFonts w:hint="eastAsia"/>
        </w:rPr>
        <w:t>режиму</w:t>
      </w:r>
      <w:r>
        <w:t></w:t>
      </w:r>
      <w:r>
        <w:rPr>
          <w:rFonts w:hint="eastAsia"/>
        </w:rPr>
        <w:t>багаторічних</w:t>
      </w:r>
    </w:p>
    <w:p w:rsidR="002D3729" w:rsidRDefault="002D3729" w:rsidP="002D3729">
      <w:r>
        <w:rPr>
          <w:rFonts w:hint="eastAsia"/>
        </w:rPr>
        <w:t>насаджень</w:t>
      </w:r>
      <w:r>
        <w:t></w:t>
      </w:r>
      <w:r>
        <w:rPr>
          <w:rFonts w:hint="eastAsia"/>
        </w:rPr>
        <w:t>як</w:t>
      </w:r>
      <w:r>
        <w:t></w:t>
      </w:r>
      <w:r>
        <w:rPr>
          <w:rFonts w:hint="eastAsia"/>
        </w:rPr>
        <w:t>біологічної</w:t>
      </w:r>
      <w:r>
        <w:t></w:t>
      </w:r>
      <w:r>
        <w:rPr>
          <w:rFonts w:hint="eastAsia"/>
        </w:rPr>
        <w:t>основи</w:t>
      </w:r>
      <w:r>
        <w:t></w:t>
      </w:r>
      <w:r>
        <w:rPr>
          <w:rFonts w:hint="eastAsia"/>
        </w:rPr>
        <w:t>такого</w:t>
      </w:r>
      <w:r>
        <w:t></w:t>
      </w:r>
      <w:r>
        <w:rPr>
          <w:rFonts w:hint="eastAsia"/>
        </w:rPr>
        <w:t>садівництва</w:t>
      </w:r>
      <w:r>
        <w:t></w:t>
      </w:r>
      <w:r>
        <w:t></w:t>
      </w:r>
      <w:r>
        <w:rPr>
          <w:rFonts w:hint="eastAsia"/>
        </w:rPr>
        <w:t>правового</w:t>
      </w:r>
      <w:r>
        <w:t></w:t>
      </w:r>
      <w:r>
        <w:rPr>
          <w:rFonts w:hint="eastAsia"/>
        </w:rPr>
        <w:t>режиму</w:t>
      </w:r>
    </w:p>
    <w:p w:rsidR="002D3729" w:rsidRDefault="002D3729" w:rsidP="002D3729">
      <w:r>
        <w:rPr>
          <w:rFonts w:hint="eastAsia"/>
        </w:rPr>
        <w:t>водних</w:t>
      </w:r>
      <w:r>
        <w:t></w:t>
      </w:r>
      <w:r>
        <w:rPr>
          <w:rFonts w:hint="eastAsia"/>
        </w:rPr>
        <w:t>ресурсів</w:t>
      </w:r>
      <w:r>
        <w:t></w:t>
      </w:r>
      <w:r>
        <w:rPr>
          <w:rFonts w:hint="eastAsia"/>
        </w:rPr>
        <w:t>як</w:t>
      </w:r>
      <w:r>
        <w:t></w:t>
      </w:r>
      <w:r>
        <w:rPr>
          <w:rFonts w:hint="eastAsia"/>
        </w:rPr>
        <w:t>життєво</w:t>
      </w:r>
      <w:r>
        <w:t></w:t>
      </w:r>
      <w:r>
        <w:rPr>
          <w:rFonts w:hint="eastAsia"/>
        </w:rPr>
        <w:t>необхідних</w:t>
      </w:r>
      <w:r>
        <w:t></w:t>
      </w:r>
      <w:r>
        <w:rPr>
          <w:rFonts w:hint="eastAsia"/>
        </w:rPr>
        <w:t>речовин</w:t>
      </w:r>
      <w:r>
        <w:t></w:t>
      </w:r>
      <w:r>
        <w:rPr>
          <w:rFonts w:hint="eastAsia"/>
        </w:rPr>
        <w:t>для</w:t>
      </w:r>
      <w:r>
        <w:t></w:t>
      </w:r>
      <w:r>
        <w:rPr>
          <w:rFonts w:hint="eastAsia"/>
        </w:rPr>
        <w:t>всіх</w:t>
      </w:r>
      <w:r>
        <w:t></w:t>
      </w:r>
      <w:r>
        <w:rPr>
          <w:rFonts w:hint="eastAsia"/>
        </w:rPr>
        <w:t>живих</w:t>
      </w:r>
      <w:r>
        <w:t></w:t>
      </w:r>
      <w:r>
        <w:rPr>
          <w:rFonts w:hint="eastAsia"/>
        </w:rPr>
        <w:t>організмів</w:t>
      </w:r>
      <w:r>
        <w:t></w:t>
      </w:r>
      <w:r>
        <w:t></w:t>
      </w:r>
      <w:r>
        <w:rPr>
          <w:rFonts w:hint="eastAsia"/>
        </w:rPr>
        <w:t>а</w:t>
      </w:r>
    </w:p>
    <w:p w:rsidR="002D3729" w:rsidRDefault="002D3729" w:rsidP="002D3729">
      <w:r>
        <w:rPr>
          <w:rFonts w:hint="eastAsia"/>
        </w:rPr>
        <w:t>також</w:t>
      </w:r>
      <w:r>
        <w:t></w:t>
      </w:r>
      <w:r>
        <w:rPr>
          <w:rFonts w:hint="eastAsia"/>
        </w:rPr>
        <w:t>правового</w:t>
      </w:r>
      <w:r>
        <w:t></w:t>
      </w:r>
      <w:r>
        <w:rPr>
          <w:rFonts w:hint="eastAsia"/>
        </w:rPr>
        <w:t>режиму</w:t>
      </w:r>
      <w:r>
        <w:t></w:t>
      </w:r>
      <w:r>
        <w:rPr>
          <w:rFonts w:hint="eastAsia"/>
        </w:rPr>
        <w:t>майна</w:t>
      </w:r>
      <w:r>
        <w:t></w:t>
      </w:r>
      <w:r>
        <w:t></w:t>
      </w:r>
      <w:r>
        <w:rPr>
          <w:rFonts w:hint="eastAsia"/>
        </w:rPr>
        <w:t>коштів</w:t>
      </w:r>
      <w:r>
        <w:t></w:t>
      </w:r>
      <w:r>
        <w:t></w:t>
      </w:r>
      <w:r>
        <w:rPr>
          <w:rFonts w:hint="eastAsia"/>
        </w:rPr>
        <w:t>інвестицій</w:t>
      </w:r>
      <w:r>
        <w:t></w:t>
      </w:r>
      <w:r>
        <w:rPr>
          <w:rFonts w:hint="eastAsia"/>
        </w:rPr>
        <w:t>як</w:t>
      </w:r>
      <w:r>
        <w:t></w:t>
      </w:r>
      <w:r>
        <w:rPr>
          <w:rFonts w:hint="eastAsia"/>
        </w:rPr>
        <w:t>економічної</w:t>
      </w:r>
      <w:r>
        <w:t></w:t>
      </w:r>
      <w:r>
        <w:rPr>
          <w:rFonts w:hint="eastAsia"/>
        </w:rPr>
        <w:t>основи</w:t>
      </w:r>
    </w:p>
    <w:p w:rsidR="002D3729" w:rsidRDefault="002D3729" w:rsidP="002D3729">
      <w:r>
        <w:rPr>
          <w:rFonts w:hint="eastAsia"/>
        </w:rPr>
        <w:t>виробничо</w:t>
      </w:r>
      <w:r>
        <w:t></w:t>
      </w:r>
      <w:r>
        <w:rPr>
          <w:rFonts w:hint="eastAsia"/>
        </w:rPr>
        <w:t>господарської</w:t>
      </w:r>
      <w:r>
        <w:t></w:t>
      </w:r>
      <w:r>
        <w:rPr>
          <w:rFonts w:hint="eastAsia"/>
        </w:rPr>
        <w:t>діяльності</w:t>
      </w:r>
      <w:r>
        <w:t></w:t>
      </w:r>
      <w:r>
        <w:rPr>
          <w:rFonts w:hint="eastAsia"/>
        </w:rPr>
        <w:t>у</w:t>
      </w:r>
      <w:r>
        <w:t></w:t>
      </w:r>
      <w:r>
        <w:rPr>
          <w:rFonts w:hint="eastAsia"/>
        </w:rPr>
        <w:t>сільськогосподарському</w:t>
      </w:r>
      <w:r>
        <w:t></w:t>
      </w:r>
      <w:r>
        <w:rPr>
          <w:rFonts w:hint="eastAsia"/>
        </w:rPr>
        <w:t>садівництві</w:t>
      </w:r>
      <w:r>
        <w:t></w:t>
      </w:r>
    </w:p>
    <w:p w:rsidR="002D3729" w:rsidRDefault="002D3729" w:rsidP="002D3729">
      <w:r>
        <w:t></w:t>
      </w:r>
      <w:r>
        <w:t></w:t>
      </w:r>
      <w:r>
        <w:t></w:t>
      </w:r>
      <w:r>
        <w:rPr>
          <w:rFonts w:hint="eastAsia"/>
        </w:rPr>
        <w:t>Для</w:t>
      </w:r>
      <w:r>
        <w:t></w:t>
      </w:r>
      <w:r>
        <w:rPr>
          <w:rFonts w:hint="eastAsia"/>
        </w:rPr>
        <w:t>закладання</w:t>
      </w:r>
      <w:r>
        <w:t></w:t>
      </w:r>
      <w:r>
        <w:rPr>
          <w:rFonts w:hint="eastAsia"/>
        </w:rPr>
        <w:t>багаторічних</w:t>
      </w:r>
      <w:r>
        <w:t></w:t>
      </w:r>
      <w:r>
        <w:rPr>
          <w:rFonts w:hint="eastAsia"/>
        </w:rPr>
        <w:t>насаджень</w:t>
      </w:r>
      <w:r>
        <w:t></w:t>
      </w:r>
      <w:r>
        <w:rPr>
          <w:rFonts w:hint="eastAsia"/>
        </w:rPr>
        <w:t>з</w:t>
      </w:r>
      <w:r>
        <w:t></w:t>
      </w:r>
      <w:r>
        <w:rPr>
          <w:rFonts w:hint="eastAsia"/>
        </w:rPr>
        <w:t>метою</w:t>
      </w:r>
      <w:r>
        <w:t></w:t>
      </w:r>
      <w:r>
        <w:rPr>
          <w:rFonts w:hint="eastAsia"/>
        </w:rPr>
        <w:t>ведення</w:t>
      </w:r>
    </w:p>
    <w:p w:rsidR="002D3729" w:rsidRDefault="002D3729" w:rsidP="002D3729">
      <w:r>
        <w:rPr>
          <w:rFonts w:hint="eastAsia"/>
        </w:rPr>
        <w:t>сільськогосподарського</w:t>
      </w:r>
      <w:r>
        <w:t></w:t>
      </w:r>
      <w:r>
        <w:t></w:t>
      </w:r>
      <w:r>
        <w:rPr>
          <w:rFonts w:hint="eastAsia"/>
        </w:rPr>
        <w:t>промислового</w:t>
      </w:r>
      <w:r>
        <w:t></w:t>
      </w:r>
      <w:r>
        <w:t></w:t>
      </w:r>
      <w:r>
        <w:rPr>
          <w:rFonts w:hint="eastAsia"/>
        </w:rPr>
        <w:t>садівництва</w:t>
      </w:r>
      <w:r>
        <w:t></w:t>
      </w:r>
      <w:r>
        <w:rPr>
          <w:rFonts w:hint="eastAsia"/>
        </w:rPr>
        <w:t>суб’єкти</w:t>
      </w:r>
    </w:p>
    <w:p w:rsidR="002D3729" w:rsidRDefault="002D3729" w:rsidP="002D3729">
      <w:r>
        <w:rPr>
          <w:rFonts w:hint="eastAsia"/>
        </w:rPr>
        <w:t>господарювання</w:t>
      </w:r>
      <w:r>
        <w:t></w:t>
      </w:r>
      <w:r>
        <w:rPr>
          <w:rFonts w:hint="eastAsia"/>
        </w:rPr>
        <w:t>можуть</w:t>
      </w:r>
      <w:r>
        <w:t></w:t>
      </w:r>
      <w:r>
        <w:rPr>
          <w:rFonts w:hint="eastAsia"/>
        </w:rPr>
        <w:t>використовувати</w:t>
      </w:r>
      <w:r>
        <w:t></w:t>
      </w:r>
      <w:r>
        <w:rPr>
          <w:rFonts w:hint="eastAsia"/>
        </w:rPr>
        <w:t>землі</w:t>
      </w:r>
      <w:r>
        <w:t></w:t>
      </w:r>
      <w:r>
        <w:rPr>
          <w:rFonts w:hint="eastAsia"/>
        </w:rPr>
        <w:t>сільськогосподарського</w:t>
      </w:r>
    </w:p>
    <w:p w:rsidR="002D3729" w:rsidRDefault="002D3729" w:rsidP="002D3729">
      <w:r>
        <w:rPr>
          <w:rFonts w:hint="eastAsia"/>
        </w:rPr>
        <w:t>призначення</w:t>
      </w:r>
      <w:r>
        <w:t></w:t>
      </w:r>
      <w:r>
        <w:rPr>
          <w:rFonts w:hint="eastAsia"/>
        </w:rPr>
        <w:t>з</w:t>
      </w:r>
      <w:r>
        <w:t></w:t>
      </w:r>
      <w:r>
        <w:rPr>
          <w:rFonts w:hint="eastAsia"/>
        </w:rPr>
        <w:t>функціональним</w:t>
      </w:r>
      <w:r>
        <w:t></w:t>
      </w:r>
      <w:r>
        <w:rPr>
          <w:rFonts w:hint="eastAsia"/>
        </w:rPr>
        <w:t>використанням</w:t>
      </w:r>
      <w:r>
        <w:t></w:t>
      </w:r>
      <w:r>
        <w:rPr>
          <w:rFonts w:hint="eastAsia"/>
        </w:rPr>
        <w:t>для</w:t>
      </w:r>
      <w:r>
        <w:t></w:t>
      </w:r>
      <w:r>
        <w:rPr>
          <w:rFonts w:hint="eastAsia"/>
        </w:rPr>
        <w:t>ведення</w:t>
      </w:r>
      <w:r>
        <w:t></w:t>
      </w:r>
      <w:r>
        <w:rPr>
          <w:rFonts w:hint="eastAsia"/>
        </w:rPr>
        <w:t>товарного</w:t>
      </w:r>
    </w:p>
    <w:p w:rsidR="002D3729" w:rsidRDefault="002D3729" w:rsidP="002D3729">
      <w:r>
        <w:rPr>
          <w:rFonts w:hint="eastAsia"/>
        </w:rPr>
        <w:t>сільськогосподарського</w:t>
      </w:r>
      <w:r>
        <w:t></w:t>
      </w:r>
      <w:r>
        <w:rPr>
          <w:rFonts w:hint="eastAsia"/>
        </w:rPr>
        <w:t>виробництва</w:t>
      </w:r>
      <w:r>
        <w:t></w:t>
      </w:r>
      <w:r>
        <w:t></w:t>
      </w:r>
      <w:r>
        <w:rPr>
          <w:rFonts w:hint="eastAsia"/>
        </w:rPr>
        <w:t>фермерського</w:t>
      </w:r>
      <w:r>
        <w:t></w:t>
      </w:r>
      <w:r>
        <w:rPr>
          <w:rFonts w:hint="eastAsia"/>
        </w:rPr>
        <w:t>господарства</w:t>
      </w:r>
      <w:r>
        <w:t></w:t>
      </w:r>
      <w:r>
        <w:t></w:t>
      </w:r>
      <w:r>
        <w:rPr>
          <w:rFonts w:hint="eastAsia"/>
        </w:rPr>
        <w:t>ведення</w:t>
      </w:r>
    </w:p>
    <w:p w:rsidR="002D3729" w:rsidRDefault="002D3729" w:rsidP="002D3729">
      <w:r>
        <w:rPr>
          <w:rFonts w:hint="eastAsia"/>
        </w:rPr>
        <w:t>особистого</w:t>
      </w:r>
      <w:r>
        <w:t></w:t>
      </w:r>
      <w:r>
        <w:rPr>
          <w:rFonts w:hint="eastAsia"/>
        </w:rPr>
        <w:t>селянського</w:t>
      </w:r>
      <w:r>
        <w:t></w:t>
      </w:r>
      <w:r>
        <w:rPr>
          <w:rFonts w:hint="eastAsia"/>
        </w:rPr>
        <w:t>господарства</w:t>
      </w:r>
      <w:r>
        <w:t></w:t>
      </w:r>
      <w:r>
        <w:t></w:t>
      </w:r>
      <w:r>
        <w:rPr>
          <w:rFonts w:hint="eastAsia"/>
        </w:rPr>
        <w:t>а</w:t>
      </w:r>
      <w:r>
        <w:t></w:t>
      </w:r>
      <w:r>
        <w:rPr>
          <w:rFonts w:hint="eastAsia"/>
        </w:rPr>
        <w:t>також</w:t>
      </w:r>
      <w:r>
        <w:t></w:t>
      </w:r>
      <w:r>
        <w:rPr>
          <w:rFonts w:hint="eastAsia"/>
        </w:rPr>
        <w:t>землі</w:t>
      </w:r>
      <w:r>
        <w:t></w:t>
      </w:r>
      <w:r>
        <w:rPr>
          <w:rFonts w:hint="eastAsia"/>
        </w:rPr>
        <w:t>інших</w:t>
      </w:r>
      <w:r>
        <w:t></w:t>
      </w:r>
      <w:r>
        <w:rPr>
          <w:rFonts w:hint="eastAsia"/>
        </w:rPr>
        <w:t>категорій</w:t>
      </w:r>
      <w:r>
        <w:t></w:t>
      </w:r>
      <w:r>
        <w:rPr>
          <w:rFonts w:hint="eastAsia"/>
        </w:rPr>
        <w:t>земель</w:t>
      </w:r>
      <w:r>
        <w:t></w:t>
      </w:r>
    </w:p>
    <w:p w:rsidR="002D3729" w:rsidRDefault="002D3729" w:rsidP="002D3729">
      <w:r>
        <w:rPr>
          <w:rFonts w:hint="eastAsia"/>
        </w:rPr>
        <w:t>які</w:t>
      </w:r>
      <w:r>
        <w:t></w:t>
      </w:r>
      <w:r>
        <w:rPr>
          <w:rFonts w:hint="eastAsia"/>
        </w:rPr>
        <w:t>можуть</w:t>
      </w:r>
      <w:r>
        <w:t></w:t>
      </w:r>
      <w:r>
        <w:rPr>
          <w:rFonts w:hint="eastAsia"/>
        </w:rPr>
        <w:t>бути</w:t>
      </w:r>
      <w:r>
        <w:t></w:t>
      </w:r>
      <w:r>
        <w:rPr>
          <w:rFonts w:hint="eastAsia"/>
        </w:rPr>
        <w:t>придатні</w:t>
      </w:r>
      <w:r>
        <w:t></w:t>
      </w:r>
      <w:r>
        <w:rPr>
          <w:rFonts w:hint="eastAsia"/>
        </w:rPr>
        <w:t>для</w:t>
      </w:r>
      <w:r>
        <w:t></w:t>
      </w:r>
      <w:r>
        <w:rPr>
          <w:rFonts w:hint="eastAsia"/>
        </w:rPr>
        <w:t>товарного</w:t>
      </w:r>
      <w:r>
        <w:t></w:t>
      </w:r>
      <w:r>
        <w:rPr>
          <w:rFonts w:hint="eastAsia"/>
        </w:rPr>
        <w:t>сільськогосподарського</w:t>
      </w:r>
      <w:r>
        <w:t></w:t>
      </w:r>
      <w:r>
        <w:rPr>
          <w:rFonts w:hint="eastAsia"/>
        </w:rPr>
        <w:t>садівництва</w:t>
      </w:r>
      <w:r>
        <w:t></w:t>
      </w:r>
    </w:p>
    <w:p w:rsidR="002D3729" w:rsidRDefault="002D3729" w:rsidP="002D3729">
      <w:r>
        <w:t></w:t>
      </w:r>
      <w:r>
        <w:t></w:t>
      </w:r>
      <w:r>
        <w:t></w:t>
      </w:r>
      <w:r>
        <w:rPr>
          <w:rFonts w:hint="eastAsia"/>
        </w:rPr>
        <w:t>Суб’єктами</w:t>
      </w:r>
      <w:r>
        <w:t></w:t>
      </w:r>
      <w:r>
        <w:rPr>
          <w:rFonts w:hint="eastAsia"/>
        </w:rPr>
        <w:t>права</w:t>
      </w:r>
      <w:r>
        <w:t></w:t>
      </w:r>
      <w:r>
        <w:rPr>
          <w:rFonts w:hint="eastAsia"/>
        </w:rPr>
        <w:t>на</w:t>
      </w:r>
      <w:r>
        <w:t></w:t>
      </w:r>
      <w:r>
        <w:rPr>
          <w:rFonts w:hint="eastAsia"/>
        </w:rPr>
        <w:t>ведення</w:t>
      </w:r>
      <w:r>
        <w:t></w:t>
      </w:r>
      <w:r>
        <w:rPr>
          <w:rFonts w:hint="eastAsia"/>
        </w:rPr>
        <w:t>сільськогосподарського</w:t>
      </w:r>
    </w:p>
    <w:p w:rsidR="002D3729" w:rsidRDefault="002D3729" w:rsidP="002D3729">
      <w:r>
        <w:t></w:t>
      </w:r>
      <w:r>
        <w:rPr>
          <w:rFonts w:hint="eastAsia"/>
        </w:rPr>
        <w:t>промислового</w:t>
      </w:r>
      <w:r>
        <w:t></w:t>
      </w:r>
      <w:r>
        <w:t></w:t>
      </w:r>
      <w:r>
        <w:rPr>
          <w:rFonts w:hint="eastAsia"/>
        </w:rPr>
        <w:t>садівництва</w:t>
      </w:r>
      <w:r>
        <w:t></w:t>
      </w:r>
      <w:r>
        <w:rPr>
          <w:rFonts w:hint="eastAsia"/>
        </w:rPr>
        <w:t>в</w:t>
      </w:r>
      <w:r>
        <w:t></w:t>
      </w:r>
      <w:r>
        <w:rPr>
          <w:rFonts w:hint="eastAsia"/>
        </w:rPr>
        <w:t>Україні</w:t>
      </w:r>
      <w:r>
        <w:t></w:t>
      </w:r>
      <w:r>
        <w:rPr>
          <w:rFonts w:hint="eastAsia"/>
        </w:rPr>
        <w:t>можуть</w:t>
      </w:r>
      <w:r>
        <w:t></w:t>
      </w:r>
      <w:r>
        <w:rPr>
          <w:rFonts w:hint="eastAsia"/>
        </w:rPr>
        <w:t>бути</w:t>
      </w:r>
      <w:r>
        <w:t></w:t>
      </w:r>
      <w:r>
        <w:rPr>
          <w:rFonts w:hint="eastAsia"/>
        </w:rPr>
        <w:t>фізичні</w:t>
      </w:r>
      <w:r>
        <w:t></w:t>
      </w:r>
      <w:r>
        <w:rPr>
          <w:rFonts w:hint="eastAsia"/>
        </w:rPr>
        <w:t>і</w:t>
      </w:r>
      <w:r>
        <w:t></w:t>
      </w:r>
      <w:r>
        <w:rPr>
          <w:rFonts w:hint="eastAsia"/>
        </w:rPr>
        <w:t>юридичні</w:t>
      </w:r>
      <w:r>
        <w:t></w:t>
      </w:r>
      <w:r>
        <w:rPr>
          <w:rFonts w:hint="eastAsia"/>
        </w:rPr>
        <w:t>особи</w:t>
      </w:r>
      <w:r>
        <w:t></w:t>
      </w:r>
    </w:p>
    <w:p w:rsidR="002D3729" w:rsidRDefault="002D3729" w:rsidP="002D3729">
      <w:r>
        <w:rPr>
          <w:rFonts w:hint="eastAsia"/>
        </w:rPr>
        <w:t>які</w:t>
      </w:r>
      <w:r>
        <w:t></w:t>
      </w:r>
      <w:r>
        <w:rPr>
          <w:rFonts w:hint="eastAsia"/>
        </w:rPr>
        <w:t>у</w:t>
      </w:r>
      <w:r>
        <w:t></w:t>
      </w:r>
      <w:r>
        <w:rPr>
          <w:rFonts w:hint="eastAsia"/>
        </w:rPr>
        <w:t>встановленому</w:t>
      </w:r>
      <w:r>
        <w:t></w:t>
      </w:r>
      <w:r>
        <w:rPr>
          <w:rFonts w:hint="eastAsia"/>
        </w:rPr>
        <w:t>законом</w:t>
      </w:r>
      <w:r>
        <w:t></w:t>
      </w:r>
      <w:r>
        <w:rPr>
          <w:rFonts w:hint="eastAsia"/>
        </w:rPr>
        <w:t>порядку</w:t>
      </w:r>
      <w:r>
        <w:t></w:t>
      </w:r>
      <w:r>
        <w:rPr>
          <w:rFonts w:hint="eastAsia"/>
        </w:rPr>
        <w:t>вважаються</w:t>
      </w:r>
      <w:r>
        <w:t></w:t>
      </w:r>
      <w:r>
        <w:rPr>
          <w:rFonts w:hint="eastAsia"/>
        </w:rPr>
        <w:t>сільськогосподарськими</w:t>
      </w:r>
    </w:p>
    <w:p w:rsidR="002D3729" w:rsidRDefault="002D3729" w:rsidP="002D3729">
      <w:r>
        <w:t></w:t>
      </w:r>
      <w:r>
        <w:t></w:t>
      </w:r>
      <w:r>
        <w:t></w:t>
      </w:r>
    </w:p>
    <w:p w:rsidR="002D3729" w:rsidRDefault="002D3729" w:rsidP="002D3729">
      <w:r>
        <w:rPr>
          <w:rFonts w:hint="eastAsia"/>
        </w:rPr>
        <w:t>виробниками</w:t>
      </w:r>
      <w:r>
        <w:t></w:t>
      </w:r>
      <w:r>
        <w:t></w:t>
      </w:r>
      <w:r>
        <w:rPr>
          <w:rFonts w:hint="eastAsia"/>
        </w:rPr>
        <w:t>тобто</w:t>
      </w:r>
      <w:r>
        <w:t></w:t>
      </w:r>
      <w:r>
        <w:rPr>
          <w:rFonts w:hint="eastAsia"/>
        </w:rPr>
        <w:t>ті</w:t>
      </w:r>
      <w:r>
        <w:t></w:t>
      </w:r>
      <w:r>
        <w:rPr>
          <w:rFonts w:hint="eastAsia"/>
        </w:rPr>
        <w:t>суб’єкти</w:t>
      </w:r>
      <w:r>
        <w:t></w:t>
      </w:r>
      <w:r>
        <w:t></w:t>
      </w:r>
      <w:r>
        <w:rPr>
          <w:rFonts w:hint="eastAsia"/>
        </w:rPr>
        <w:t>які</w:t>
      </w:r>
      <w:r>
        <w:t></w:t>
      </w:r>
      <w:r>
        <w:rPr>
          <w:rFonts w:hint="eastAsia"/>
        </w:rPr>
        <w:t>набули</w:t>
      </w:r>
      <w:r>
        <w:t></w:t>
      </w:r>
      <w:r>
        <w:rPr>
          <w:rFonts w:hint="eastAsia"/>
        </w:rPr>
        <w:t>право</w:t>
      </w:r>
      <w:r>
        <w:t></w:t>
      </w:r>
      <w:r>
        <w:rPr>
          <w:rFonts w:hint="eastAsia"/>
        </w:rPr>
        <w:t>на</w:t>
      </w:r>
      <w:r>
        <w:t></w:t>
      </w:r>
      <w:r>
        <w:rPr>
          <w:rFonts w:hint="eastAsia"/>
        </w:rPr>
        <w:t>земельні</w:t>
      </w:r>
      <w:r>
        <w:t></w:t>
      </w:r>
      <w:r>
        <w:rPr>
          <w:rFonts w:hint="eastAsia"/>
        </w:rPr>
        <w:t>ділянки</w:t>
      </w:r>
      <w:r>
        <w:t></w:t>
      </w:r>
      <w:r>
        <w:rPr>
          <w:rFonts w:hint="eastAsia"/>
        </w:rPr>
        <w:t>для</w:t>
      </w:r>
    </w:p>
    <w:p w:rsidR="002D3729" w:rsidRDefault="002D3729" w:rsidP="002D3729">
      <w:r>
        <w:rPr>
          <w:rFonts w:hint="eastAsia"/>
        </w:rPr>
        <w:t>ведення</w:t>
      </w:r>
      <w:r>
        <w:t></w:t>
      </w:r>
      <w:r>
        <w:rPr>
          <w:rFonts w:hint="eastAsia"/>
        </w:rPr>
        <w:t>сільськогосподарського</w:t>
      </w:r>
      <w:r>
        <w:t></w:t>
      </w:r>
      <w:r>
        <w:t></w:t>
      </w:r>
      <w:r>
        <w:rPr>
          <w:rFonts w:hint="eastAsia"/>
        </w:rPr>
        <w:t>промислового</w:t>
      </w:r>
      <w:r>
        <w:t></w:t>
      </w:r>
      <w:r>
        <w:t></w:t>
      </w:r>
      <w:r>
        <w:rPr>
          <w:rFonts w:hint="eastAsia"/>
        </w:rPr>
        <w:t>садівництва</w:t>
      </w:r>
      <w:r>
        <w:t></w:t>
      </w:r>
      <w:r>
        <w:t></w:t>
      </w:r>
      <w:r>
        <w:rPr>
          <w:rFonts w:hint="eastAsia"/>
        </w:rPr>
        <w:t>а</w:t>
      </w:r>
      <w:r>
        <w:t></w:t>
      </w:r>
      <w:r>
        <w:rPr>
          <w:rFonts w:hint="eastAsia"/>
        </w:rPr>
        <w:t>також</w:t>
      </w:r>
    </w:p>
    <w:p w:rsidR="002D3729" w:rsidRDefault="002D3729" w:rsidP="002D3729">
      <w:r>
        <w:rPr>
          <w:rFonts w:hint="eastAsia"/>
        </w:rPr>
        <w:t>сформували</w:t>
      </w:r>
      <w:r>
        <w:t></w:t>
      </w:r>
      <w:r>
        <w:rPr>
          <w:rFonts w:hint="eastAsia"/>
        </w:rPr>
        <w:t>на</w:t>
      </w:r>
      <w:r>
        <w:t></w:t>
      </w:r>
      <w:r>
        <w:rPr>
          <w:rFonts w:hint="eastAsia"/>
        </w:rPr>
        <w:t>таких</w:t>
      </w:r>
      <w:r>
        <w:t></w:t>
      </w:r>
      <w:r>
        <w:rPr>
          <w:rFonts w:hint="eastAsia"/>
        </w:rPr>
        <w:t>земельних</w:t>
      </w:r>
      <w:r>
        <w:t></w:t>
      </w:r>
      <w:r>
        <w:rPr>
          <w:rFonts w:hint="eastAsia"/>
        </w:rPr>
        <w:t>ділянках</w:t>
      </w:r>
      <w:r>
        <w:t></w:t>
      </w:r>
      <w:r>
        <w:rPr>
          <w:rFonts w:hint="eastAsia"/>
        </w:rPr>
        <w:t>фруктові</w:t>
      </w:r>
      <w:r>
        <w:t></w:t>
      </w:r>
      <w:r>
        <w:rPr>
          <w:rFonts w:hint="eastAsia"/>
        </w:rPr>
        <w:t>та</w:t>
      </w:r>
      <w:r>
        <w:t></w:t>
      </w:r>
      <w:r>
        <w:rPr>
          <w:rFonts w:hint="eastAsia"/>
        </w:rPr>
        <w:t>або</w:t>
      </w:r>
      <w:r>
        <w:t></w:t>
      </w:r>
      <w:r>
        <w:rPr>
          <w:rFonts w:hint="eastAsia"/>
        </w:rPr>
        <w:t>ягідні</w:t>
      </w:r>
      <w:r>
        <w:t></w:t>
      </w:r>
      <w:r>
        <w:rPr>
          <w:rFonts w:hint="eastAsia"/>
        </w:rPr>
        <w:t>багаторічні</w:t>
      </w:r>
    </w:p>
    <w:p w:rsidR="002D3729" w:rsidRDefault="002D3729" w:rsidP="002D3729">
      <w:r>
        <w:rPr>
          <w:rFonts w:hint="eastAsia"/>
        </w:rPr>
        <w:t>насадження</w:t>
      </w:r>
      <w:r>
        <w:t></w:t>
      </w:r>
      <w:r>
        <w:t></w:t>
      </w:r>
      <w:r>
        <w:rPr>
          <w:rFonts w:hint="eastAsia"/>
        </w:rPr>
        <w:t>сад</w:t>
      </w:r>
      <w:r>
        <w:t></w:t>
      </w:r>
      <w:r>
        <w:t></w:t>
      </w:r>
    </w:p>
    <w:p w:rsidR="002D3729" w:rsidRDefault="002D3729" w:rsidP="002D3729">
      <w:r>
        <w:t></w:t>
      </w:r>
      <w:r>
        <w:t></w:t>
      </w:r>
      <w:r>
        <w:t></w:t>
      </w:r>
      <w:r>
        <w:rPr>
          <w:rFonts w:hint="eastAsia"/>
        </w:rPr>
        <w:t>Зважаючи</w:t>
      </w:r>
      <w:r>
        <w:t></w:t>
      </w:r>
      <w:r>
        <w:rPr>
          <w:rFonts w:hint="eastAsia"/>
        </w:rPr>
        <w:t>на</w:t>
      </w:r>
      <w:r>
        <w:t></w:t>
      </w:r>
      <w:r>
        <w:rPr>
          <w:rFonts w:hint="eastAsia"/>
        </w:rPr>
        <w:t>важливість</w:t>
      </w:r>
      <w:r>
        <w:t></w:t>
      </w:r>
      <w:r>
        <w:rPr>
          <w:rFonts w:hint="eastAsia"/>
        </w:rPr>
        <w:t>і</w:t>
      </w:r>
      <w:r>
        <w:t></w:t>
      </w:r>
      <w:r>
        <w:rPr>
          <w:rFonts w:hint="eastAsia"/>
        </w:rPr>
        <w:t>значення</w:t>
      </w:r>
      <w:r>
        <w:t></w:t>
      </w:r>
      <w:r>
        <w:rPr>
          <w:rFonts w:hint="eastAsia"/>
        </w:rPr>
        <w:t>сільськогосподарського</w:t>
      </w:r>
    </w:p>
    <w:p w:rsidR="002D3729" w:rsidRDefault="002D3729" w:rsidP="002D3729">
      <w:r>
        <w:rPr>
          <w:rFonts w:hint="eastAsia"/>
        </w:rPr>
        <w:t>садівництва</w:t>
      </w:r>
      <w:r>
        <w:t></w:t>
      </w:r>
      <w:r>
        <w:rPr>
          <w:rFonts w:hint="eastAsia"/>
        </w:rPr>
        <w:t>в</w:t>
      </w:r>
      <w:r>
        <w:t></w:t>
      </w:r>
      <w:r>
        <w:rPr>
          <w:rFonts w:hint="eastAsia"/>
        </w:rPr>
        <w:t>економіці</w:t>
      </w:r>
      <w:r>
        <w:t></w:t>
      </w:r>
      <w:r>
        <w:rPr>
          <w:rFonts w:hint="eastAsia"/>
        </w:rPr>
        <w:t>України</w:t>
      </w:r>
      <w:r>
        <w:t></w:t>
      </w:r>
      <w:r>
        <w:t></w:t>
      </w:r>
      <w:r>
        <w:rPr>
          <w:rFonts w:hint="eastAsia"/>
        </w:rPr>
        <w:t>вбачається</w:t>
      </w:r>
      <w:r>
        <w:t></w:t>
      </w:r>
      <w:r>
        <w:rPr>
          <w:rFonts w:hint="eastAsia"/>
        </w:rPr>
        <w:t>доцільним</w:t>
      </w:r>
      <w:r>
        <w:t></w:t>
      </w:r>
      <w:r>
        <w:rPr>
          <w:rFonts w:hint="eastAsia"/>
        </w:rPr>
        <w:t>створити</w:t>
      </w:r>
      <w:r>
        <w:t></w:t>
      </w:r>
      <w:r>
        <w:rPr>
          <w:rFonts w:hint="eastAsia"/>
        </w:rPr>
        <w:t>в</w:t>
      </w:r>
      <w:r>
        <w:t></w:t>
      </w:r>
      <w:r>
        <w:rPr>
          <w:rFonts w:hint="eastAsia"/>
        </w:rPr>
        <w:t>системі</w:t>
      </w:r>
    </w:p>
    <w:p w:rsidR="002D3729" w:rsidRDefault="002D3729" w:rsidP="002D3729">
      <w:r>
        <w:rPr>
          <w:rFonts w:hint="eastAsia"/>
        </w:rPr>
        <w:t>органів</w:t>
      </w:r>
      <w:r>
        <w:t></w:t>
      </w:r>
      <w:r>
        <w:rPr>
          <w:rFonts w:hint="eastAsia"/>
        </w:rPr>
        <w:t>державної</w:t>
      </w:r>
      <w:r>
        <w:t></w:t>
      </w:r>
      <w:r>
        <w:rPr>
          <w:rFonts w:hint="eastAsia"/>
        </w:rPr>
        <w:t>влади</w:t>
      </w:r>
      <w:r>
        <w:t></w:t>
      </w:r>
      <w:r>
        <w:rPr>
          <w:rFonts w:hint="eastAsia"/>
        </w:rPr>
        <w:t>спеціалізований</w:t>
      </w:r>
      <w:r>
        <w:t></w:t>
      </w:r>
      <w:r>
        <w:rPr>
          <w:rFonts w:hint="eastAsia"/>
        </w:rPr>
        <w:t>орган</w:t>
      </w:r>
      <w:r>
        <w:t></w:t>
      </w:r>
      <w:r>
        <w:t></w:t>
      </w:r>
      <w:r>
        <w:rPr>
          <w:rFonts w:hint="eastAsia"/>
        </w:rPr>
        <w:t>агенцію</w:t>
      </w:r>
      <w:r>
        <w:t></w:t>
      </w:r>
      <w:r>
        <w:t></w:t>
      </w:r>
      <w:r>
        <w:t></w:t>
      </w:r>
      <w:r>
        <w:rPr>
          <w:rFonts w:hint="eastAsia"/>
        </w:rPr>
        <w:t>діяльність</w:t>
      </w:r>
      <w:r>
        <w:t></w:t>
      </w:r>
      <w:r>
        <w:rPr>
          <w:rFonts w:hint="eastAsia"/>
        </w:rPr>
        <w:t>якого</w:t>
      </w:r>
    </w:p>
    <w:p w:rsidR="002D3729" w:rsidRDefault="002D3729" w:rsidP="002D3729">
      <w:r>
        <w:rPr>
          <w:rFonts w:hint="eastAsia"/>
        </w:rPr>
        <w:t>має</w:t>
      </w:r>
      <w:r>
        <w:t></w:t>
      </w:r>
      <w:r>
        <w:rPr>
          <w:rFonts w:hint="eastAsia"/>
        </w:rPr>
        <w:t>бути</w:t>
      </w:r>
      <w:r>
        <w:t></w:t>
      </w:r>
      <w:r>
        <w:rPr>
          <w:rFonts w:hint="eastAsia"/>
        </w:rPr>
        <w:t>спрямована</w:t>
      </w:r>
      <w:r>
        <w:t></w:t>
      </w:r>
      <w:r>
        <w:rPr>
          <w:rFonts w:hint="eastAsia"/>
        </w:rPr>
        <w:t>на</w:t>
      </w:r>
      <w:r>
        <w:t></w:t>
      </w:r>
      <w:r>
        <w:rPr>
          <w:rFonts w:hint="eastAsia"/>
        </w:rPr>
        <w:t>забезпечення</w:t>
      </w:r>
      <w:r>
        <w:t></w:t>
      </w:r>
      <w:r>
        <w:rPr>
          <w:rFonts w:hint="eastAsia"/>
        </w:rPr>
        <w:t>реалізації</w:t>
      </w:r>
      <w:r>
        <w:t></w:t>
      </w:r>
      <w:r>
        <w:rPr>
          <w:rFonts w:hint="eastAsia"/>
        </w:rPr>
        <w:t>державної</w:t>
      </w:r>
      <w:r>
        <w:t></w:t>
      </w:r>
      <w:r>
        <w:rPr>
          <w:rFonts w:hint="eastAsia"/>
        </w:rPr>
        <w:t>аграрної</w:t>
      </w:r>
      <w:r>
        <w:t></w:t>
      </w:r>
      <w:r>
        <w:rPr>
          <w:rFonts w:hint="eastAsia"/>
        </w:rPr>
        <w:t>політики</w:t>
      </w:r>
    </w:p>
    <w:p w:rsidR="002D3729" w:rsidRDefault="002D3729" w:rsidP="002D3729">
      <w:r>
        <w:rPr>
          <w:rFonts w:hint="eastAsia"/>
        </w:rPr>
        <w:t>щодо</w:t>
      </w:r>
      <w:r>
        <w:t></w:t>
      </w:r>
      <w:r>
        <w:rPr>
          <w:rFonts w:hint="eastAsia"/>
        </w:rPr>
        <w:t>розвитку</w:t>
      </w:r>
      <w:r>
        <w:t></w:t>
      </w:r>
      <w:r>
        <w:rPr>
          <w:rFonts w:hint="eastAsia"/>
        </w:rPr>
        <w:t>сільськогосподарського</w:t>
      </w:r>
      <w:r>
        <w:t></w:t>
      </w:r>
      <w:r>
        <w:rPr>
          <w:rFonts w:hint="eastAsia"/>
        </w:rPr>
        <w:t>садівництва</w:t>
      </w:r>
      <w:r>
        <w:t></w:t>
      </w:r>
      <w:r>
        <w:rPr>
          <w:rFonts w:hint="eastAsia"/>
        </w:rPr>
        <w:t>в</w:t>
      </w:r>
      <w:r>
        <w:t></w:t>
      </w:r>
      <w:r>
        <w:rPr>
          <w:rFonts w:hint="eastAsia"/>
        </w:rPr>
        <w:t>Україні</w:t>
      </w:r>
      <w:r>
        <w:t></w:t>
      </w:r>
    </w:p>
    <w:p w:rsidR="002D3729" w:rsidRDefault="002D3729" w:rsidP="002D3729">
      <w:r>
        <w:t></w:t>
      </w:r>
      <w:r>
        <w:t></w:t>
      </w:r>
      <w:r>
        <w:t></w:t>
      </w:r>
      <w:r>
        <w:t></w:t>
      </w:r>
      <w:r>
        <w:rPr>
          <w:rFonts w:hint="eastAsia"/>
        </w:rPr>
        <w:t>Державну</w:t>
      </w:r>
      <w:r>
        <w:t></w:t>
      </w:r>
      <w:r>
        <w:rPr>
          <w:rFonts w:hint="eastAsia"/>
        </w:rPr>
        <w:t>підтримку</w:t>
      </w:r>
      <w:r>
        <w:t></w:t>
      </w:r>
      <w:r>
        <w:rPr>
          <w:rFonts w:hint="eastAsia"/>
        </w:rPr>
        <w:t>розвитку</w:t>
      </w:r>
      <w:r>
        <w:t></w:t>
      </w:r>
      <w:r>
        <w:rPr>
          <w:rFonts w:hint="eastAsia"/>
        </w:rPr>
        <w:t>сільськогосподарського</w:t>
      </w:r>
    </w:p>
    <w:p w:rsidR="002D3729" w:rsidRDefault="002D3729" w:rsidP="002D3729">
      <w:r>
        <w:t></w:t>
      </w:r>
      <w:r>
        <w:rPr>
          <w:rFonts w:hint="eastAsia"/>
        </w:rPr>
        <w:t>промислового</w:t>
      </w:r>
      <w:r>
        <w:t></w:t>
      </w:r>
      <w:r>
        <w:t></w:t>
      </w:r>
      <w:r>
        <w:rPr>
          <w:rFonts w:hint="eastAsia"/>
        </w:rPr>
        <w:t>садівництва</w:t>
      </w:r>
      <w:r>
        <w:t></w:t>
      </w:r>
      <w:r>
        <w:rPr>
          <w:rFonts w:hint="eastAsia"/>
        </w:rPr>
        <w:t>в</w:t>
      </w:r>
      <w:r>
        <w:t></w:t>
      </w:r>
      <w:r>
        <w:rPr>
          <w:rFonts w:hint="eastAsia"/>
        </w:rPr>
        <w:t>Україні</w:t>
      </w:r>
      <w:r>
        <w:t></w:t>
      </w:r>
      <w:r>
        <w:rPr>
          <w:rFonts w:hint="eastAsia"/>
        </w:rPr>
        <w:t>необхідно</w:t>
      </w:r>
      <w:r>
        <w:t></w:t>
      </w:r>
      <w:r>
        <w:rPr>
          <w:rFonts w:hint="eastAsia"/>
        </w:rPr>
        <w:t>розглядати</w:t>
      </w:r>
      <w:r>
        <w:t></w:t>
      </w:r>
      <w:r>
        <w:rPr>
          <w:rFonts w:hint="eastAsia"/>
        </w:rPr>
        <w:t>як</w:t>
      </w:r>
      <w:r>
        <w:t></w:t>
      </w:r>
      <w:r>
        <w:rPr>
          <w:rFonts w:hint="eastAsia"/>
        </w:rPr>
        <w:t>законодавчо</w:t>
      </w:r>
    </w:p>
    <w:p w:rsidR="002D3729" w:rsidRDefault="002D3729" w:rsidP="002D3729">
      <w:r>
        <w:rPr>
          <w:rFonts w:hint="eastAsia"/>
        </w:rPr>
        <w:t>забезпечену</w:t>
      </w:r>
      <w:r>
        <w:t></w:t>
      </w:r>
      <w:r>
        <w:rPr>
          <w:rFonts w:hint="eastAsia"/>
        </w:rPr>
        <w:t>діяльність</w:t>
      </w:r>
      <w:r>
        <w:t></w:t>
      </w:r>
      <w:r>
        <w:rPr>
          <w:rFonts w:hint="eastAsia"/>
        </w:rPr>
        <w:t>органів</w:t>
      </w:r>
      <w:r>
        <w:t></w:t>
      </w:r>
      <w:r>
        <w:rPr>
          <w:rFonts w:hint="eastAsia"/>
        </w:rPr>
        <w:t>державної</w:t>
      </w:r>
      <w:r>
        <w:t></w:t>
      </w:r>
      <w:r>
        <w:rPr>
          <w:rFonts w:hint="eastAsia"/>
        </w:rPr>
        <w:t>влади</w:t>
      </w:r>
      <w:r>
        <w:t></w:t>
      </w:r>
      <w:r>
        <w:rPr>
          <w:rFonts w:hint="eastAsia"/>
        </w:rPr>
        <w:t>та</w:t>
      </w:r>
      <w:r>
        <w:t></w:t>
      </w:r>
      <w:r>
        <w:rPr>
          <w:rFonts w:hint="eastAsia"/>
        </w:rPr>
        <w:t>місцевого</w:t>
      </w:r>
    </w:p>
    <w:p w:rsidR="002D3729" w:rsidRDefault="002D3729" w:rsidP="002D3729">
      <w:r>
        <w:rPr>
          <w:rFonts w:hint="eastAsia"/>
        </w:rPr>
        <w:t>самоврядування</w:t>
      </w:r>
      <w:r>
        <w:t></w:t>
      </w:r>
      <w:r>
        <w:t></w:t>
      </w:r>
      <w:r>
        <w:rPr>
          <w:rFonts w:hint="eastAsia"/>
        </w:rPr>
        <w:t>спрямовану</w:t>
      </w:r>
      <w:r>
        <w:t></w:t>
      </w:r>
      <w:r>
        <w:rPr>
          <w:rFonts w:hint="eastAsia"/>
        </w:rPr>
        <w:t>на</w:t>
      </w:r>
      <w:r>
        <w:t></w:t>
      </w:r>
      <w:r>
        <w:rPr>
          <w:rFonts w:hint="eastAsia"/>
        </w:rPr>
        <w:t>створення</w:t>
      </w:r>
      <w:r>
        <w:t></w:t>
      </w:r>
      <w:r>
        <w:rPr>
          <w:rFonts w:hint="eastAsia"/>
        </w:rPr>
        <w:t>умов</w:t>
      </w:r>
      <w:r>
        <w:t></w:t>
      </w:r>
      <w:r>
        <w:rPr>
          <w:rFonts w:hint="eastAsia"/>
        </w:rPr>
        <w:t>для</w:t>
      </w:r>
      <w:r>
        <w:t></w:t>
      </w:r>
      <w:r>
        <w:rPr>
          <w:rFonts w:hint="eastAsia"/>
        </w:rPr>
        <w:t>вільного</w:t>
      </w:r>
      <w:r>
        <w:t></w:t>
      </w:r>
      <w:r>
        <w:rPr>
          <w:rFonts w:hint="eastAsia"/>
        </w:rPr>
        <w:t>доступу</w:t>
      </w:r>
    </w:p>
    <w:p w:rsidR="002D3729" w:rsidRDefault="002D3729" w:rsidP="002D3729">
      <w:r>
        <w:rPr>
          <w:rFonts w:hint="eastAsia"/>
        </w:rPr>
        <w:t>суб’єкта</w:t>
      </w:r>
      <w:r>
        <w:t></w:t>
      </w:r>
      <w:r>
        <w:rPr>
          <w:rFonts w:hint="eastAsia"/>
        </w:rPr>
        <w:t>аграрного</w:t>
      </w:r>
      <w:r>
        <w:t></w:t>
      </w:r>
      <w:r>
        <w:rPr>
          <w:rFonts w:hint="eastAsia"/>
        </w:rPr>
        <w:t>підприємництва</w:t>
      </w:r>
      <w:r>
        <w:t></w:t>
      </w:r>
      <w:r>
        <w:rPr>
          <w:rFonts w:hint="eastAsia"/>
        </w:rPr>
        <w:t>та</w:t>
      </w:r>
      <w:r>
        <w:t></w:t>
      </w:r>
      <w:r>
        <w:rPr>
          <w:rFonts w:hint="eastAsia"/>
        </w:rPr>
        <w:t>іншим</w:t>
      </w:r>
      <w:r>
        <w:t></w:t>
      </w:r>
      <w:r>
        <w:rPr>
          <w:rFonts w:hint="eastAsia"/>
        </w:rPr>
        <w:t>особам</w:t>
      </w:r>
      <w:r>
        <w:t></w:t>
      </w:r>
      <w:r>
        <w:rPr>
          <w:rFonts w:hint="eastAsia"/>
        </w:rPr>
        <w:t>до</w:t>
      </w:r>
      <w:r>
        <w:t></w:t>
      </w:r>
      <w:r>
        <w:rPr>
          <w:rFonts w:hint="eastAsia"/>
        </w:rPr>
        <w:t>використання</w:t>
      </w:r>
      <w:r>
        <w:t></w:t>
      </w:r>
      <w:r>
        <w:rPr>
          <w:rFonts w:hint="eastAsia"/>
        </w:rPr>
        <w:t>землі</w:t>
      </w:r>
      <w:r>
        <w:t></w:t>
      </w:r>
    </w:p>
    <w:p w:rsidR="002D3729" w:rsidRDefault="002D3729" w:rsidP="002D3729">
      <w:r>
        <w:rPr>
          <w:rFonts w:hint="eastAsia"/>
        </w:rPr>
        <w:t>водних</w:t>
      </w:r>
      <w:r>
        <w:t></w:t>
      </w:r>
      <w:r>
        <w:rPr>
          <w:rFonts w:hint="eastAsia"/>
        </w:rPr>
        <w:t>об’єктів</w:t>
      </w:r>
      <w:r>
        <w:t></w:t>
      </w:r>
      <w:r>
        <w:rPr>
          <w:rFonts w:hint="eastAsia"/>
        </w:rPr>
        <w:t>та</w:t>
      </w:r>
      <w:r>
        <w:t></w:t>
      </w:r>
      <w:r>
        <w:rPr>
          <w:rFonts w:hint="eastAsia"/>
        </w:rPr>
        <w:t>інших</w:t>
      </w:r>
      <w:r>
        <w:t></w:t>
      </w:r>
      <w:r>
        <w:rPr>
          <w:rFonts w:hint="eastAsia"/>
        </w:rPr>
        <w:t>природних</w:t>
      </w:r>
      <w:r>
        <w:t></w:t>
      </w:r>
      <w:r>
        <w:rPr>
          <w:rFonts w:hint="eastAsia"/>
        </w:rPr>
        <w:t>ресурсів</w:t>
      </w:r>
      <w:r>
        <w:t></w:t>
      </w:r>
      <w:r>
        <w:t></w:t>
      </w:r>
      <w:r>
        <w:rPr>
          <w:rFonts w:hint="eastAsia"/>
        </w:rPr>
        <w:t>майнових</w:t>
      </w:r>
      <w:r>
        <w:t></w:t>
      </w:r>
      <w:r>
        <w:t></w:t>
      </w:r>
      <w:r>
        <w:rPr>
          <w:rFonts w:hint="eastAsia"/>
        </w:rPr>
        <w:t>фінансових</w:t>
      </w:r>
      <w:r>
        <w:t></w:t>
      </w:r>
      <w:r>
        <w:rPr>
          <w:rFonts w:hint="eastAsia"/>
        </w:rPr>
        <w:t>коштів</w:t>
      </w:r>
    </w:p>
    <w:p w:rsidR="002D3729" w:rsidRDefault="002D3729" w:rsidP="002D3729">
      <w:r>
        <w:rPr>
          <w:rFonts w:hint="eastAsia"/>
        </w:rPr>
        <w:t>та</w:t>
      </w:r>
      <w:r>
        <w:t></w:t>
      </w:r>
      <w:r>
        <w:rPr>
          <w:rFonts w:hint="eastAsia"/>
        </w:rPr>
        <w:t>інвестицій</w:t>
      </w:r>
      <w:r>
        <w:t></w:t>
      </w:r>
      <w:r>
        <w:rPr>
          <w:rFonts w:hint="eastAsia"/>
        </w:rPr>
        <w:t>з</w:t>
      </w:r>
      <w:r>
        <w:t></w:t>
      </w:r>
      <w:r>
        <w:rPr>
          <w:rFonts w:hint="eastAsia"/>
        </w:rPr>
        <w:t>метою</w:t>
      </w:r>
      <w:r>
        <w:t></w:t>
      </w:r>
      <w:r>
        <w:rPr>
          <w:rFonts w:hint="eastAsia"/>
        </w:rPr>
        <w:t>виробництва</w:t>
      </w:r>
      <w:r>
        <w:t></w:t>
      </w:r>
      <w:r>
        <w:rPr>
          <w:rFonts w:hint="eastAsia"/>
        </w:rPr>
        <w:t>переробки</w:t>
      </w:r>
      <w:r>
        <w:t></w:t>
      </w:r>
      <w:r>
        <w:rPr>
          <w:rFonts w:hint="eastAsia"/>
        </w:rPr>
        <w:t>і</w:t>
      </w:r>
      <w:r>
        <w:t></w:t>
      </w:r>
      <w:r>
        <w:rPr>
          <w:rFonts w:hint="eastAsia"/>
        </w:rPr>
        <w:t>реалізації</w:t>
      </w:r>
      <w:r>
        <w:t></w:t>
      </w:r>
      <w:r>
        <w:rPr>
          <w:rFonts w:hint="eastAsia"/>
        </w:rPr>
        <w:t>на</w:t>
      </w:r>
      <w:r>
        <w:t></w:t>
      </w:r>
      <w:r>
        <w:rPr>
          <w:rFonts w:hint="eastAsia"/>
        </w:rPr>
        <w:t>внутрішньому</w:t>
      </w:r>
      <w:r>
        <w:t></w:t>
      </w:r>
      <w:r>
        <w:rPr>
          <w:rFonts w:hint="eastAsia"/>
        </w:rPr>
        <w:t>і</w:t>
      </w:r>
    </w:p>
    <w:p w:rsidR="002D3729" w:rsidRDefault="002D3729" w:rsidP="002D3729">
      <w:r>
        <w:rPr>
          <w:rFonts w:hint="eastAsia"/>
        </w:rPr>
        <w:t>зовнішніх</w:t>
      </w:r>
      <w:r>
        <w:t></w:t>
      </w:r>
      <w:r>
        <w:rPr>
          <w:rFonts w:hint="eastAsia"/>
        </w:rPr>
        <w:t>аграрних</w:t>
      </w:r>
      <w:r>
        <w:t></w:t>
      </w:r>
      <w:r>
        <w:rPr>
          <w:rFonts w:hint="eastAsia"/>
        </w:rPr>
        <w:t>ринках</w:t>
      </w:r>
      <w:r>
        <w:t></w:t>
      </w:r>
      <w:r>
        <w:rPr>
          <w:rFonts w:hint="eastAsia"/>
        </w:rPr>
        <w:t>продукції</w:t>
      </w:r>
      <w:r>
        <w:t></w:t>
      </w:r>
      <w:r>
        <w:rPr>
          <w:rFonts w:hint="eastAsia"/>
        </w:rPr>
        <w:t>сільськогосподарського</w:t>
      </w:r>
      <w:r>
        <w:t></w:t>
      </w:r>
      <w:r>
        <w:t></w:t>
      </w:r>
      <w:r>
        <w:rPr>
          <w:rFonts w:hint="eastAsia"/>
        </w:rPr>
        <w:t>промислового</w:t>
      </w:r>
      <w:r>
        <w:t></w:t>
      </w:r>
    </w:p>
    <w:p w:rsidR="002D3729" w:rsidRDefault="002D3729" w:rsidP="002D3729">
      <w:r>
        <w:rPr>
          <w:rFonts w:hint="eastAsia"/>
        </w:rPr>
        <w:t>садівництва</w:t>
      </w:r>
      <w:r>
        <w:t></w:t>
      </w:r>
      <w:r>
        <w:rPr>
          <w:rFonts w:hint="eastAsia"/>
        </w:rPr>
        <w:t>та</w:t>
      </w:r>
      <w:r>
        <w:t></w:t>
      </w:r>
      <w:r>
        <w:rPr>
          <w:rFonts w:hint="eastAsia"/>
        </w:rPr>
        <w:t>забезпечення</w:t>
      </w:r>
      <w:r>
        <w:t></w:t>
      </w:r>
      <w:r>
        <w:rPr>
          <w:rFonts w:hint="eastAsia"/>
        </w:rPr>
        <w:t>продовольчої</w:t>
      </w:r>
      <w:r>
        <w:t></w:t>
      </w:r>
      <w:r>
        <w:rPr>
          <w:rFonts w:hint="eastAsia"/>
        </w:rPr>
        <w:t>безпеки</w:t>
      </w:r>
      <w:r>
        <w:t></w:t>
      </w:r>
    </w:p>
    <w:p w:rsidR="002D3729" w:rsidRDefault="002D3729" w:rsidP="002D3729">
      <w:r>
        <w:t></w:t>
      </w:r>
      <w:r>
        <w:t></w:t>
      </w:r>
      <w:r>
        <w:t></w:t>
      </w:r>
      <w:r>
        <w:t></w:t>
      </w:r>
      <w:r>
        <w:rPr>
          <w:rFonts w:hint="eastAsia"/>
        </w:rPr>
        <w:t>В</w:t>
      </w:r>
      <w:r>
        <w:t></w:t>
      </w:r>
      <w:r>
        <w:rPr>
          <w:rFonts w:hint="eastAsia"/>
        </w:rPr>
        <w:t>умовах</w:t>
      </w:r>
      <w:r>
        <w:t></w:t>
      </w:r>
      <w:r>
        <w:rPr>
          <w:rFonts w:hint="eastAsia"/>
        </w:rPr>
        <w:t>членства</w:t>
      </w:r>
      <w:r>
        <w:t></w:t>
      </w:r>
      <w:r>
        <w:rPr>
          <w:rFonts w:hint="eastAsia"/>
        </w:rPr>
        <w:t>України</w:t>
      </w:r>
      <w:r>
        <w:t></w:t>
      </w:r>
      <w:r>
        <w:rPr>
          <w:rFonts w:hint="eastAsia"/>
        </w:rPr>
        <w:t>в</w:t>
      </w:r>
      <w:r>
        <w:t></w:t>
      </w:r>
      <w:r>
        <w:rPr>
          <w:rFonts w:hint="eastAsia"/>
        </w:rPr>
        <w:t>СОТ</w:t>
      </w:r>
      <w:r>
        <w:t></w:t>
      </w:r>
      <w:r>
        <w:rPr>
          <w:rFonts w:hint="eastAsia"/>
        </w:rPr>
        <w:t>внутрішня</w:t>
      </w:r>
      <w:r>
        <w:t></w:t>
      </w:r>
      <w:r>
        <w:rPr>
          <w:rFonts w:hint="eastAsia"/>
        </w:rPr>
        <w:t>державна</w:t>
      </w:r>
      <w:r>
        <w:t></w:t>
      </w:r>
      <w:r>
        <w:rPr>
          <w:rFonts w:hint="eastAsia"/>
        </w:rPr>
        <w:t>підтримка</w:t>
      </w:r>
    </w:p>
    <w:p w:rsidR="002D3729" w:rsidRDefault="002D3729" w:rsidP="002D3729">
      <w:r>
        <w:rPr>
          <w:rFonts w:hint="eastAsia"/>
        </w:rPr>
        <w:t>сільськогосподарського</w:t>
      </w:r>
      <w:r>
        <w:t></w:t>
      </w:r>
      <w:r>
        <w:rPr>
          <w:rFonts w:hint="eastAsia"/>
        </w:rPr>
        <w:t>садівництва</w:t>
      </w:r>
      <w:r>
        <w:t></w:t>
      </w:r>
      <w:r>
        <w:rPr>
          <w:rFonts w:hint="eastAsia"/>
        </w:rPr>
        <w:t>має</w:t>
      </w:r>
      <w:r>
        <w:t></w:t>
      </w:r>
      <w:r>
        <w:rPr>
          <w:rFonts w:hint="eastAsia"/>
        </w:rPr>
        <w:t>базуватися</w:t>
      </w:r>
      <w:r>
        <w:t></w:t>
      </w:r>
      <w:r>
        <w:rPr>
          <w:rFonts w:hint="eastAsia"/>
        </w:rPr>
        <w:t>на</w:t>
      </w:r>
      <w:r>
        <w:t></w:t>
      </w:r>
      <w:r>
        <w:rPr>
          <w:rFonts w:hint="eastAsia"/>
        </w:rPr>
        <w:t>зменшенні</w:t>
      </w:r>
      <w:r>
        <w:t></w:t>
      </w:r>
      <w:r>
        <w:rPr>
          <w:rFonts w:hint="eastAsia"/>
        </w:rPr>
        <w:t>державної</w:t>
      </w:r>
    </w:p>
    <w:p w:rsidR="002D3729" w:rsidRDefault="002D3729" w:rsidP="002D3729">
      <w:r>
        <w:rPr>
          <w:rFonts w:hint="eastAsia"/>
        </w:rPr>
        <w:t>підтримки</w:t>
      </w:r>
      <w:r>
        <w:t></w:t>
      </w:r>
      <w:r>
        <w:rPr>
          <w:rFonts w:hint="eastAsia"/>
        </w:rPr>
        <w:t>з</w:t>
      </w:r>
      <w:r>
        <w:t></w:t>
      </w:r>
      <w:r>
        <w:rPr>
          <w:rFonts w:hint="eastAsia"/>
        </w:rPr>
        <w:t>наступною</w:t>
      </w:r>
      <w:r>
        <w:t></w:t>
      </w:r>
      <w:r>
        <w:rPr>
          <w:rFonts w:hint="eastAsia"/>
        </w:rPr>
        <w:t>відмовою</w:t>
      </w:r>
      <w:r>
        <w:t></w:t>
      </w:r>
      <w:r>
        <w:rPr>
          <w:rFonts w:hint="eastAsia"/>
        </w:rPr>
        <w:t>від</w:t>
      </w:r>
      <w:r>
        <w:t></w:t>
      </w:r>
      <w:r>
        <w:rPr>
          <w:rFonts w:hint="eastAsia"/>
        </w:rPr>
        <w:t>безпосереднього</w:t>
      </w:r>
      <w:r>
        <w:t></w:t>
      </w:r>
      <w:r>
        <w:rPr>
          <w:rFonts w:hint="eastAsia"/>
        </w:rPr>
        <w:t>бюджетного</w:t>
      </w:r>
    </w:p>
    <w:p w:rsidR="002D3729" w:rsidRDefault="002D3729" w:rsidP="002D3729">
      <w:r>
        <w:rPr>
          <w:rFonts w:hint="eastAsia"/>
        </w:rPr>
        <w:t>субсидування</w:t>
      </w:r>
      <w:r>
        <w:t></w:t>
      </w:r>
      <w:r>
        <w:rPr>
          <w:rFonts w:hint="eastAsia"/>
        </w:rPr>
        <w:t>сільськогосподарських</w:t>
      </w:r>
      <w:r>
        <w:t></w:t>
      </w:r>
      <w:r>
        <w:rPr>
          <w:rFonts w:hint="eastAsia"/>
        </w:rPr>
        <w:t>товаровиробників</w:t>
      </w:r>
      <w:r>
        <w:t></w:t>
      </w:r>
      <w:r>
        <w:rPr>
          <w:rFonts w:hint="eastAsia"/>
        </w:rPr>
        <w:t>на</w:t>
      </w:r>
      <w:r>
        <w:t></w:t>
      </w:r>
      <w:r>
        <w:rPr>
          <w:rFonts w:hint="eastAsia"/>
        </w:rPr>
        <w:t>двох</w:t>
      </w:r>
      <w:r>
        <w:t></w:t>
      </w:r>
      <w:r>
        <w:rPr>
          <w:rFonts w:hint="eastAsia"/>
        </w:rPr>
        <w:t>принципах</w:t>
      </w:r>
      <w:r>
        <w:t></w:t>
      </w:r>
    </w:p>
    <w:p w:rsidR="002D3729" w:rsidRDefault="002D3729" w:rsidP="002D3729">
      <w:r>
        <w:rPr>
          <w:rFonts w:hint="eastAsia"/>
        </w:rPr>
        <w:t>перший</w:t>
      </w:r>
      <w:r>
        <w:t></w:t>
      </w:r>
      <w:r>
        <w:t></w:t>
      </w:r>
      <w:r>
        <w:t></w:t>
      </w:r>
      <w:r>
        <w:rPr>
          <w:rFonts w:hint="eastAsia"/>
        </w:rPr>
        <w:t>підтримка</w:t>
      </w:r>
      <w:r>
        <w:t></w:t>
      </w:r>
      <w:r>
        <w:rPr>
          <w:rFonts w:hint="eastAsia"/>
        </w:rPr>
        <w:t>повинна</w:t>
      </w:r>
      <w:r>
        <w:t></w:t>
      </w:r>
      <w:r>
        <w:rPr>
          <w:rFonts w:hint="eastAsia"/>
        </w:rPr>
        <w:t>надаватися</w:t>
      </w:r>
      <w:r>
        <w:t></w:t>
      </w:r>
      <w:r>
        <w:rPr>
          <w:rFonts w:hint="eastAsia"/>
        </w:rPr>
        <w:t>через</w:t>
      </w:r>
      <w:r>
        <w:t></w:t>
      </w:r>
      <w:r>
        <w:rPr>
          <w:rFonts w:hint="eastAsia"/>
        </w:rPr>
        <w:t>урядові</w:t>
      </w:r>
      <w:r>
        <w:t></w:t>
      </w:r>
      <w:r>
        <w:rPr>
          <w:rFonts w:hint="eastAsia"/>
        </w:rPr>
        <w:t>програми</w:t>
      </w:r>
      <w:r>
        <w:t></w:t>
      </w:r>
      <w:r>
        <w:t></w:t>
      </w:r>
      <w:r>
        <w:rPr>
          <w:rFonts w:hint="eastAsia"/>
        </w:rPr>
        <w:t>що</w:t>
      </w:r>
    </w:p>
    <w:p w:rsidR="002D3729" w:rsidRDefault="002D3729" w:rsidP="002D3729">
      <w:r>
        <w:rPr>
          <w:rFonts w:hint="eastAsia"/>
        </w:rPr>
        <w:t>фінансуються</w:t>
      </w:r>
      <w:r>
        <w:t></w:t>
      </w:r>
      <w:r>
        <w:rPr>
          <w:rFonts w:hint="eastAsia"/>
        </w:rPr>
        <w:t>за</w:t>
      </w:r>
      <w:r>
        <w:t></w:t>
      </w:r>
      <w:r>
        <w:rPr>
          <w:rFonts w:hint="eastAsia"/>
        </w:rPr>
        <w:t>державні</w:t>
      </w:r>
      <w:r>
        <w:t></w:t>
      </w:r>
      <w:r>
        <w:rPr>
          <w:rFonts w:hint="eastAsia"/>
        </w:rPr>
        <w:t>кошти</w:t>
      </w:r>
      <w:r>
        <w:t></w:t>
      </w:r>
      <w:r>
        <w:t></w:t>
      </w:r>
      <w:r>
        <w:rPr>
          <w:rFonts w:hint="eastAsia"/>
        </w:rPr>
        <w:t>включаючи</w:t>
      </w:r>
      <w:r>
        <w:t></w:t>
      </w:r>
      <w:r>
        <w:rPr>
          <w:rFonts w:hint="eastAsia"/>
        </w:rPr>
        <w:t>відмову</w:t>
      </w:r>
      <w:r>
        <w:t></w:t>
      </w:r>
      <w:r>
        <w:rPr>
          <w:rFonts w:hint="eastAsia"/>
        </w:rPr>
        <w:t>уряду</w:t>
      </w:r>
      <w:r>
        <w:t></w:t>
      </w:r>
      <w:r>
        <w:rPr>
          <w:rFonts w:hint="eastAsia"/>
        </w:rPr>
        <w:t>від</w:t>
      </w:r>
      <w:r>
        <w:t></w:t>
      </w:r>
      <w:r>
        <w:rPr>
          <w:rFonts w:hint="eastAsia"/>
        </w:rPr>
        <w:t>отримання</w:t>
      </w:r>
    </w:p>
    <w:p w:rsidR="002D3729" w:rsidRDefault="002D3729" w:rsidP="002D3729">
      <w:r>
        <w:rPr>
          <w:rFonts w:hint="eastAsia"/>
        </w:rPr>
        <w:t>доходів</w:t>
      </w:r>
      <w:r>
        <w:t></w:t>
      </w:r>
      <w:r>
        <w:t></w:t>
      </w:r>
      <w:r>
        <w:t></w:t>
      </w:r>
      <w:r>
        <w:rPr>
          <w:rFonts w:hint="eastAsia"/>
        </w:rPr>
        <w:t>але</w:t>
      </w:r>
      <w:r>
        <w:t></w:t>
      </w:r>
      <w:r>
        <w:rPr>
          <w:rFonts w:hint="eastAsia"/>
        </w:rPr>
        <w:t>не</w:t>
      </w:r>
      <w:r>
        <w:t></w:t>
      </w:r>
      <w:r>
        <w:rPr>
          <w:rFonts w:hint="eastAsia"/>
        </w:rPr>
        <w:t>за</w:t>
      </w:r>
      <w:r>
        <w:t></w:t>
      </w:r>
      <w:r>
        <w:rPr>
          <w:rFonts w:hint="eastAsia"/>
        </w:rPr>
        <w:t>кошти</w:t>
      </w:r>
      <w:r>
        <w:t></w:t>
      </w:r>
      <w:r>
        <w:rPr>
          <w:rFonts w:hint="eastAsia"/>
        </w:rPr>
        <w:t>споживачів</w:t>
      </w:r>
      <w:r>
        <w:t></w:t>
      </w:r>
      <w:r>
        <w:t></w:t>
      </w:r>
      <w:r>
        <w:rPr>
          <w:rFonts w:hint="eastAsia"/>
        </w:rPr>
        <w:t>другий</w:t>
      </w:r>
      <w:r>
        <w:t></w:t>
      </w:r>
      <w:r>
        <w:t></w:t>
      </w:r>
      <w:r>
        <w:t></w:t>
      </w:r>
      <w:r>
        <w:rPr>
          <w:rFonts w:hint="eastAsia"/>
        </w:rPr>
        <w:t>наслідком</w:t>
      </w:r>
      <w:r>
        <w:t></w:t>
      </w:r>
      <w:r>
        <w:rPr>
          <w:rFonts w:hint="eastAsia"/>
        </w:rPr>
        <w:t>підтримки</w:t>
      </w:r>
      <w:r>
        <w:t></w:t>
      </w:r>
      <w:r>
        <w:rPr>
          <w:rFonts w:hint="eastAsia"/>
        </w:rPr>
        <w:t>не</w:t>
      </w:r>
    </w:p>
    <w:p w:rsidR="002D3729" w:rsidRDefault="002D3729" w:rsidP="002D3729">
      <w:r>
        <w:rPr>
          <w:rFonts w:hint="eastAsia"/>
        </w:rPr>
        <w:t>повинне</w:t>
      </w:r>
      <w:r>
        <w:t></w:t>
      </w:r>
      <w:r>
        <w:rPr>
          <w:rFonts w:hint="eastAsia"/>
        </w:rPr>
        <w:t>бути</w:t>
      </w:r>
      <w:r>
        <w:t></w:t>
      </w:r>
      <w:r>
        <w:rPr>
          <w:rFonts w:hint="eastAsia"/>
        </w:rPr>
        <w:t>надання</w:t>
      </w:r>
      <w:r>
        <w:t></w:t>
      </w:r>
      <w:r>
        <w:rPr>
          <w:rFonts w:hint="eastAsia"/>
        </w:rPr>
        <w:t>цінової</w:t>
      </w:r>
      <w:r>
        <w:t></w:t>
      </w:r>
      <w:r>
        <w:rPr>
          <w:rFonts w:hint="eastAsia"/>
        </w:rPr>
        <w:t>підтримки</w:t>
      </w:r>
      <w:r>
        <w:t></w:t>
      </w:r>
      <w:r>
        <w:rPr>
          <w:rFonts w:hint="eastAsia"/>
        </w:rPr>
        <w:t>виробникам</w:t>
      </w:r>
      <w:r>
        <w:t></w:t>
      </w:r>
    </w:p>
    <w:p w:rsidR="002D3729" w:rsidRDefault="002D3729" w:rsidP="002D3729">
      <w:r>
        <w:t></w:t>
      </w:r>
      <w:r>
        <w:t></w:t>
      </w:r>
      <w:r>
        <w:t></w:t>
      </w:r>
      <w:r>
        <w:t></w:t>
      </w:r>
      <w:r>
        <w:rPr>
          <w:rFonts w:hint="eastAsia"/>
        </w:rPr>
        <w:t>В</w:t>
      </w:r>
      <w:r>
        <w:t></w:t>
      </w:r>
      <w:r>
        <w:rPr>
          <w:rFonts w:hint="eastAsia"/>
        </w:rPr>
        <w:t>результаті</w:t>
      </w:r>
      <w:r>
        <w:t></w:t>
      </w:r>
      <w:r>
        <w:rPr>
          <w:rFonts w:hint="eastAsia"/>
        </w:rPr>
        <w:t>проведених</w:t>
      </w:r>
      <w:r>
        <w:t></w:t>
      </w:r>
      <w:r>
        <w:rPr>
          <w:rFonts w:hint="eastAsia"/>
        </w:rPr>
        <w:t>досліджень</w:t>
      </w:r>
      <w:r>
        <w:t></w:t>
      </w:r>
      <w:r>
        <w:rPr>
          <w:rFonts w:hint="eastAsia"/>
        </w:rPr>
        <w:t>пропонується</w:t>
      </w:r>
      <w:r>
        <w:t></w:t>
      </w:r>
      <w:r>
        <w:rPr>
          <w:rFonts w:hint="eastAsia"/>
        </w:rPr>
        <w:t>розробити</w:t>
      </w:r>
      <w:r>
        <w:t></w:t>
      </w:r>
      <w:r>
        <w:rPr>
          <w:rFonts w:hint="eastAsia"/>
        </w:rPr>
        <w:t>і</w:t>
      </w:r>
    </w:p>
    <w:p w:rsidR="002D3729" w:rsidRDefault="002D3729" w:rsidP="002D3729">
      <w:r>
        <w:rPr>
          <w:rFonts w:hint="eastAsia"/>
        </w:rPr>
        <w:t>прийняти</w:t>
      </w:r>
      <w:r>
        <w:t></w:t>
      </w:r>
      <w:r>
        <w:rPr>
          <w:rFonts w:hint="eastAsia"/>
        </w:rPr>
        <w:t>закон</w:t>
      </w:r>
      <w:r>
        <w:t></w:t>
      </w:r>
      <w:r>
        <w:t></w:t>
      </w:r>
      <w:r>
        <w:rPr>
          <w:rFonts w:hint="eastAsia"/>
        </w:rPr>
        <w:t>Про</w:t>
      </w:r>
      <w:r>
        <w:t></w:t>
      </w:r>
      <w:r>
        <w:rPr>
          <w:rFonts w:hint="eastAsia"/>
        </w:rPr>
        <w:t>сільськогосподарське</w:t>
      </w:r>
      <w:r>
        <w:t></w:t>
      </w:r>
      <w:r>
        <w:t></w:t>
      </w:r>
      <w:r>
        <w:rPr>
          <w:rFonts w:hint="eastAsia"/>
        </w:rPr>
        <w:t>промислове</w:t>
      </w:r>
      <w:r>
        <w:t></w:t>
      </w:r>
      <w:r>
        <w:t></w:t>
      </w:r>
      <w:r>
        <w:rPr>
          <w:rFonts w:hint="eastAsia"/>
        </w:rPr>
        <w:t>садівництво</w:t>
      </w:r>
      <w:r>
        <w:t></w:t>
      </w:r>
      <w:r>
        <w:rPr>
          <w:rFonts w:hint="eastAsia"/>
        </w:rPr>
        <w:t>в</w:t>
      </w:r>
    </w:p>
    <w:p w:rsidR="002D3729" w:rsidRDefault="002D3729" w:rsidP="002D3729">
      <w:r>
        <w:rPr>
          <w:rFonts w:hint="eastAsia"/>
        </w:rPr>
        <w:t>Україні</w:t>
      </w:r>
      <w:r>
        <w:t></w:t>
      </w:r>
      <w:r>
        <w:t></w:t>
      </w:r>
      <w:r>
        <w:t></w:t>
      </w:r>
      <w:r>
        <w:rPr>
          <w:rFonts w:hint="eastAsia"/>
        </w:rPr>
        <w:t>у</w:t>
      </w:r>
      <w:r>
        <w:t></w:t>
      </w:r>
      <w:r>
        <w:rPr>
          <w:rFonts w:hint="eastAsia"/>
        </w:rPr>
        <w:t>якому</w:t>
      </w:r>
      <w:r>
        <w:t></w:t>
      </w:r>
      <w:r>
        <w:rPr>
          <w:rFonts w:hint="eastAsia"/>
        </w:rPr>
        <w:t>врегулювати</w:t>
      </w:r>
      <w:r>
        <w:t></w:t>
      </w:r>
      <w:r>
        <w:rPr>
          <w:rFonts w:hint="eastAsia"/>
        </w:rPr>
        <w:t>організаційно</w:t>
      </w:r>
      <w:r>
        <w:t></w:t>
      </w:r>
      <w:r>
        <w:rPr>
          <w:rFonts w:hint="eastAsia"/>
        </w:rPr>
        <w:t>правові</w:t>
      </w:r>
      <w:r>
        <w:t></w:t>
      </w:r>
      <w:r>
        <w:t></w:t>
      </w:r>
      <w:r>
        <w:rPr>
          <w:rFonts w:hint="eastAsia"/>
        </w:rPr>
        <w:t>фінансові</w:t>
      </w:r>
      <w:r>
        <w:t></w:t>
      </w:r>
      <w:r>
        <w:t></w:t>
      </w:r>
      <w:r>
        <w:rPr>
          <w:rFonts w:hint="eastAsia"/>
        </w:rPr>
        <w:t>аграрно</w:t>
      </w:r>
      <w:r>
        <w:t></w:t>
      </w:r>
    </w:p>
    <w:p w:rsidR="002D3729" w:rsidRDefault="002D3729" w:rsidP="002D3729">
      <w:r>
        <w:t></w:t>
      </w:r>
      <w:r>
        <w:t></w:t>
      </w:r>
      <w:r>
        <w:t></w:t>
      </w:r>
    </w:p>
    <w:p w:rsidR="002D3729" w:rsidRDefault="002D3729" w:rsidP="002D3729">
      <w:r>
        <w:rPr>
          <w:rFonts w:hint="eastAsia"/>
        </w:rPr>
        <w:t>майнові</w:t>
      </w:r>
      <w:r>
        <w:t></w:t>
      </w:r>
      <w:r>
        <w:t></w:t>
      </w:r>
      <w:r>
        <w:rPr>
          <w:rFonts w:hint="eastAsia"/>
        </w:rPr>
        <w:t>аграрно</w:t>
      </w:r>
      <w:r>
        <w:t></w:t>
      </w:r>
      <w:r>
        <w:rPr>
          <w:rFonts w:hint="eastAsia"/>
        </w:rPr>
        <w:t>інвестиційні</w:t>
      </w:r>
      <w:r>
        <w:t></w:t>
      </w:r>
      <w:r>
        <w:t></w:t>
      </w:r>
      <w:r>
        <w:rPr>
          <w:rFonts w:hint="eastAsia"/>
        </w:rPr>
        <w:t>земельні</w:t>
      </w:r>
      <w:r>
        <w:t></w:t>
      </w:r>
      <w:r>
        <w:t></w:t>
      </w:r>
      <w:r>
        <w:rPr>
          <w:rFonts w:hint="eastAsia"/>
        </w:rPr>
        <w:t>стимуляційні</w:t>
      </w:r>
      <w:r>
        <w:t></w:t>
      </w:r>
      <w:r>
        <w:t></w:t>
      </w:r>
      <w:r>
        <w:rPr>
          <w:rFonts w:hint="eastAsia"/>
        </w:rPr>
        <w:t>страхові</w:t>
      </w:r>
      <w:r>
        <w:t></w:t>
      </w:r>
      <w:r>
        <w:rPr>
          <w:rFonts w:hint="eastAsia"/>
        </w:rPr>
        <w:t>та</w:t>
      </w:r>
      <w:r>
        <w:t></w:t>
      </w:r>
      <w:r>
        <w:rPr>
          <w:rFonts w:hint="eastAsia"/>
        </w:rPr>
        <w:t>інші</w:t>
      </w:r>
    </w:p>
    <w:p w:rsidR="002D3729" w:rsidRDefault="002D3729" w:rsidP="002D3729">
      <w:r>
        <w:rPr>
          <w:rFonts w:hint="eastAsia"/>
        </w:rPr>
        <w:t>відносини</w:t>
      </w:r>
      <w:r>
        <w:t></w:t>
      </w:r>
      <w:r>
        <w:rPr>
          <w:rFonts w:hint="eastAsia"/>
        </w:rPr>
        <w:t>з</w:t>
      </w:r>
      <w:r>
        <w:t></w:t>
      </w:r>
      <w:r>
        <w:rPr>
          <w:rFonts w:hint="eastAsia"/>
        </w:rPr>
        <w:t>виробництва</w:t>
      </w:r>
      <w:r>
        <w:t></w:t>
      </w:r>
      <w:r>
        <w:rPr>
          <w:rFonts w:hint="eastAsia"/>
        </w:rPr>
        <w:t>і</w:t>
      </w:r>
      <w:r>
        <w:t></w:t>
      </w:r>
      <w:r>
        <w:rPr>
          <w:rFonts w:hint="eastAsia"/>
        </w:rPr>
        <w:t>реалізації</w:t>
      </w:r>
      <w:r>
        <w:t></w:t>
      </w:r>
      <w:r>
        <w:rPr>
          <w:rFonts w:hint="eastAsia"/>
        </w:rPr>
        <w:t>продукції</w:t>
      </w:r>
      <w:r>
        <w:t></w:t>
      </w:r>
      <w:r>
        <w:rPr>
          <w:rFonts w:hint="eastAsia"/>
        </w:rPr>
        <w:t>сільськогосподарського</w:t>
      </w:r>
    </w:p>
    <w:p w:rsidR="002D3729" w:rsidRPr="002D3729" w:rsidRDefault="002D3729" w:rsidP="002D3729">
      <w:r>
        <w:rPr>
          <w:rFonts w:hint="eastAsia"/>
        </w:rPr>
        <w:t>садівництва</w:t>
      </w:r>
      <w:r>
        <w:t></w:t>
      </w:r>
      <w:r>
        <w:rPr>
          <w:rFonts w:hint="eastAsia"/>
        </w:rPr>
        <w:t>в</w:t>
      </w:r>
      <w:r>
        <w:t></w:t>
      </w:r>
      <w:r>
        <w:rPr>
          <w:rFonts w:hint="eastAsia"/>
        </w:rPr>
        <w:t>умовах</w:t>
      </w:r>
      <w:r>
        <w:t></w:t>
      </w:r>
      <w:r>
        <w:rPr>
          <w:rFonts w:hint="eastAsia"/>
        </w:rPr>
        <w:t>участі</w:t>
      </w:r>
      <w:r>
        <w:t></w:t>
      </w:r>
      <w:r>
        <w:rPr>
          <w:rFonts w:hint="eastAsia"/>
        </w:rPr>
        <w:t>України</w:t>
      </w:r>
      <w:r>
        <w:t></w:t>
      </w:r>
      <w:r>
        <w:rPr>
          <w:rFonts w:hint="eastAsia"/>
        </w:rPr>
        <w:t>в</w:t>
      </w:r>
      <w:r>
        <w:t></w:t>
      </w:r>
      <w:r>
        <w:rPr>
          <w:rFonts w:hint="eastAsia"/>
        </w:rPr>
        <w:t>СОТ</w:t>
      </w:r>
      <w:r>
        <w:t></w:t>
      </w:r>
      <w:r>
        <w:rPr>
          <w:rFonts w:hint="eastAsia"/>
        </w:rPr>
        <w:t>та</w:t>
      </w:r>
      <w:r>
        <w:t></w:t>
      </w:r>
      <w:r>
        <w:rPr>
          <w:rFonts w:hint="eastAsia"/>
        </w:rPr>
        <w:t>ЗВТ</w:t>
      </w:r>
      <w:r>
        <w:t></w:t>
      </w:r>
      <w:r>
        <w:rPr>
          <w:rFonts w:hint="eastAsia"/>
        </w:rPr>
        <w:t>Європейського</w:t>
      </w:r>
      <w:r>
        <w:t></w:t>
      </w:r>
      <w:r>
        <w:rPr>
          <w:rFonts w:hint="eastAsia"/>
        </w:rPr>
        <w:t>Союзу</w:t>
      </w:r>
    </w:p>
    <w:sectPr w:rsidR="002D3729" w:rsidRPr="002D372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2D3729" w:rsidRPr="002D3729">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12312-1DA6-4E00-88F3-55D2F4EF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26</Pages>
  <Words>4364</Words>
  <Characters>24881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2022-03-23T20:58:00Z</dcterms:created>
  <dcterms:modified xsi:type="dcterms:W3CDTF">2022-03-24T08:36:00Z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