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429" w14:textId="22C8A6AD" w:rsidR="00D4630C" w:rsidRDefault="00D30561" w:rsidP="00D30561">
      <w:pPr>
        <w:rPr>
          <w:rFonts w:ascii="Times New Roman" w:eastAsia="Arial Unicode MS" w:hAnsi="Times New Roman" w:cs="Times New Roman"/>
          <w:b/>
          <w:bCs/>
          <w:color w:val="000000"/>
          <w:kern w:val="0"/>
          <w:sz w:val="28"/>
          <w:szCs w:val="28"/>
          <w:lang w:eastAsia="ru-RU" w:bidi="uk-UA"/>
        </w:rPr>
      </w:pPr>
      <w:r w:rsidRPr="00D30561">
        <w:rPr>
          <w:rFonts w:ascii="Times New Roman" w:eastAsia="Arial Unicode MS" w:hAnsi="Times New Roman" w:cs="Times New Roman" w:hint="eastAsia"/>
          <w:b/>
          <w:bCs/>
          <w:color w:val="000000"/>
          <w:kern w:val="0"/>
          <w:sz w:val="28"/>
          <w:szCs w:val="28"/>
          <w:lang w:eastAsia="ru-RU" w:bidi="uk-UA"/>
        </w:rPr>
        <w:t>Катаев</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Александр</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Получение</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сплавов</w:t>
      </w:r>
      <w:r w:rsidRPr="00D30561">
        <w:rPr>
          <w:rFonts w:ascii="Times New Roman" w:eastAsia="Arial Unicode MS" w:hAnsi="Times New Roman" w:cs="Times New Roman"/>
          <w:b/>
          <w:bCs/>
          <w:color w:val="000000"/>
          <w:kern w:val="0"/>
          <w:sz w:val="28"/>
          <w:szCs w:val="28"/>
          <w:lang w:eastAsia="ru-RU" w:bidi="uk-UA"/>
        </w:rPr>
        <w:t xml:space="preserve"> Al-B </w:t>
      </w:r>
      <w:r w:rsidRPr="00D30561">
        <w:rPr>
          <w:rFonts w:ascii="Times New Roman" w:eastAsia="Arial Unicode MS" w:hAnsi="Times New Roman" w:cs="Times New Roman" w:hint="eastAsia"/>
          <w:b/>
          <w:bCs/>
          <w:color w:val="000000"/>
          <w:kern w:val="0"/>
          <w:sz w:val="28"/>
          <w:szCs w:val="28"/>
          <w:lang w:eastAsia="ru-RU" w:bidi="uk-UA"/>
        </w:rPr>
        <w:t>восстановлением</w:t>
      </w:r>
      <w:r w:rsidRPr="00D30561">
        <w:rPr>
          <w:rFonts w:ascii="Times New Roman" w:eastAsia="Arial Unicode MS" w:hAnsi="Times New Roman" w:cs="Times New Roman"/>
          <w:b/>
          <w:bCs/>
          <w:color w:val="000000"/>
          <w:kern w:val="0"/>
          <w:sz w:val="28"/>
          <w:szCs w:val="28"/>
          <w:lang w:eastAsia="ru-RU" w:bidi="uk-UA"/>
        </w:rPr>
        <w:t xml:space="preserve"> KBF4 </w:t>
      </w:r>
      <w:r w:rsidRPr="00D30561">
        <w:rPr>
          <w:rFonts w:ascii="Times New Roman" w:eastAsia="Arial Unicode MS" w:hAnsi="Times New Roman" w:cs="Times New Roman" w:hint="eastAsia"/>
          <w:b/>
          <w:bCs/>
          <w:color w:val="000000"/>
          <w:kern w:val="0"/>
          <w:sz w:val="28"/>
          <w:szCs w:val="28"/>
          <w:lang w:eastAsia="ru-RU" w:bidi="uk-UA"/>
        </w:rPr>
        <w:t>и</w:t>
      </w:r>
      <w:r w:rsidRPr="00D30561">
        <w:rPr>
          <w:rFonts w:ascii="Times New Roman" w:eastAsia="Arial Unicode MS" w:hAnsi="Times New Roman" w:cs="Times New Roman"/>
          <w:b/>
          <w:bCs/>
          <w:color w:val="000000"/>
          <w:kern w:val="0"/>
          <w:sz w:val="28"/>
          <w:szCs w:val="28"/>
          <w:lang w:eastAsia="ru-RU" w:bidi="uk-UA"/>
        </w:rPr>
        <w:t xml:space="preserve"> B2O3 </w:t>
      </w:r>
      <w:r w:rsidRPr="00D30561">
        <w:rPr>
          <w:rFonts w:ascii="Times New Roman" w:eastAsia="Arial Unicode MS" w:hAnsi="Times New Roman" w:cs="Times New Roman" w:hint="eastAsia"/>
          <w:b/>
          <w:bCs/>
          <w:color w:val="000000"/>
          <w:kern w:val="0"/>
          <w:sz w:val="28"/>
          <w:szCs w:val="28"/>
          <w:lang w:eastAsia="ru-RU" w:bidi="uk-UA"/>
        </w:rPr>
        <w:t>в</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легкоплавких</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криолитовых</w:t>
      </w:r>
      <w:r w:rsidRPr="00D30561">
        <w:rPr>
          <w:rFonts w:ascii="Times New Roman" w:eastAsia="Arial Unicode MS" w:hAnsi="Times New Roman" w:cs="Times New Roman"/>
          <w:b/>
          <w:bCs/>
          <w:color w:val="000000"/>
          <w:kern w:val="0"/>
          <w:sz w:val="28"/>
          <w:szCs w:val="28"/>
          <w:lang w:eastAsia="ru-RU" w:bidi="uk-UA"/>
        </w:rPr>
        <w:t xml:space="preserve"> </w:t>
      </w:r>
      <w:r w:rsidRPr="00D30561">
        <w:rPr>
          <w:rFonts w:ascii="Times New Roman" w:eastAsia="Arial Unicode MS" w:hAnsi="Times New Roman" w:cs="Times New Roman" w:hint="eastAsia"/>
          <w:b/>
          <w:bCs/>
          <w:color w:val="000000"/>
          <w:kern w:val="0"/>
          <w:sz w:val="28"/>
          <w:szCs w:val="28"/>
          <w:lang w:eastAsia="ru-RU" w:bidi="uk-UA"/>
        </w:rPr>
        <w:t>расплавах</w:t>
      </w:r>
    </w:p>
    <w:p w14:paraId="047A63F8" w14:textId="77777777" w:rsidR="00D30561" w:rsidRDefault="00D30561" w:rsidP="00D30561">
      <w:pPr>
        <w:rPr>
          <w:rFonts w:ascii="Times New Roman" w:eastAsia="Arial Unicode MS" w:hAnsi="Times New Roman" w:cs="Times New Roman"/>
          <w:b/>
          <w:bCs/>
          <w:color w:val="000000"/>
          <w:kern w:val="0"/>
          <w:sz w:val="28"/>
          <w:szCs w:val="28"/>
          <w:lang w:eastAsia="ru-RU" w:bidi="uk-UA"/>
        </w:rPr>
      </w:pPr>
    </w:p>
    <w:p w14:paraId="70342F1C" w14:textId="77777777" w:rsidR="00D30561" w:rsidRDefault="00D30561" w:rsidP="00D30561">
      <w:r>
        <w:rPr>
          <w:rFonts w:hint="eastAsia"/>
        </w:rPr>
        <w:t>ОГЛАВЛЕНИЕ</w:t>
      </w:r>
      <w:r>
        <w:t xml:space="preserve"> </w:t>
      </w:r>
      <w:r>
        <w:rPr>
          <w:rFonts w:hint="eastAsia"/>
        </w:rPr>
        <w:t>ДИССЕРТАЦИИ</w:t>
      </w:r>
    </w:p>
    <w:p w14:paraId="1D00387D" w14:textId="77777777" w:rsidR="00D30561" w:rsidRDefault="00D30561" w:rsidP="00D30561">
      <w:r>
        <w:rPr>
          <w:rFonts w:hint="eastAsia"/>
        </w:rPr>
        <w:t>кандидат</w:t>
      </w:r>
      <w:r>
        <w:t xml:space="preserve"> </w:t>
      </w:r>
      <w:r>
        <w:rPr>
          <w:rFonts w:hint="eastAsia"/>
        </w:rPr>
        <w:t>наук</w:t>
      </w:r>
      <w:r>
        <w:t xml:space="preserve"> </w:t>
      </w:r>
      <w:r>
        <w:rPr>
          <w:rFonts w:hint="eastAsia"/>
        </w:rPr>
        <w:t>Катаев</w:t>
      </w:r>
      <w:r>
        <w:t xml:space="preserve"> </w:t>
      </w:r>
      <w:r>
        <w:rPr>
          <w:rFonts w:hint="eastAsia"/>
        </w:rPr>
        <w:t>Александр</w:t>
      </w:r>
      <w:r>
        <w:t xml:space="preserve"> </w:t>
      </w:r>
      <w:r>
        <w:rPr>
          <w:rFonts w:hint="eastAsia"/>
        </w:rPr>
        <w:t>Александрович</w:t>
      </w:r>
    </w:p>
    <w:p w14:paraId="2C83DBDE" w14:textId="77777777" w:rsidR="00D30561" w:rsidRDefault="00D30561" w:rsidP="00D30561">
      <w:r>
        <w:rPr>
          <w:rFonts w:hint="eastAsia"/>
        </w:rPr>
        <w:t>ВВЕДЕНИЕ</w:t>
      </w:r>
    </w:p>
    <w:p w14:paraId="59969FED" w14:textId="77777777" w:rsidR="00D30561" w:rsidRDefault="00D30561" w:rsidP="00D30561"/>
    <w:p w14:paraId="02821D7E" w14:textId="77777777" w:rsidR="00D30561" w:rsidRDefault="00D30561" w:rsidP="00D30561">
      <w:r>
        <w:rPr>
          <w:rFonts w:hint="eastAsia"/>
        </w:rPr>
        <w:t>ГЛАВА</w:t>
      </w:r>
      <w:r>
        <w:t xml:space="preserve"> 1. </w:t>
      </w:r>
      <w:r>
        <w:rPr>
          <w:rFonts w:hint="eastAsia"/>
        </w:rPr>
        <w:t>МЕТОДЫ</w:t>
      </w:r>
      <w:r>
        <w:t xml:space="preserve"> </w:t>
      </w:r>
      <w:r>
        <w:rPr>
          <w:rFonts w:hint="eastAsia"/>
        </w:rPr>
        <w:t>ИССЛЕДОВАНИЙ</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БОРСОДЕРЖАЩИХ</w:t>
      </w:r>
      <w:r>
        <w:t xml:space="preserve"> </w:t>
      </w:r>
      <w:r>
        <w:rPr>
          <w:rFonts w:hint="eastAsia"/>
        </w:rPr>
        <w:t>КРИОЛИТОВЫХ</w:t>
      </w:r>
      <w:r>
        <w:t xml:space="preserve"> </w:t>
      </w:r>
      <w:r>
        <w:rPr>
          <w:rFonts w:hint="eastAsia"/>
        </w:rPr>
        <w:t>РАСПЛАВОВ</w:t>
      </w:r>
    </w:p>
    <w:p w14:paraId="54B22ECF" w14:textId="77777777" w:rsidR="00D30561" w:rsidRDefault="00D30561" w:rsidP="00D30561"/>
    <w:p w14:paraId="52BA9258" w14:textId="77777777" w:rsidR="00D30561" w:rsidRDefault="00D30561" w:rsidP="00D30561">
      <w:r>
        <w:t xml:space="preserve">1.1 </w:t>
      </w:r>
      <w:r>
        <w:rPr>
          <w:rFonts w:hint="eastAsia"/>
        </w:rPr>
        <w:t>Методы</w:t>
      </w:r>
      <w:r>
        <w:t xml:space="preserve"> </w:t>
      </w:r>
      <w:r>
        <w:rPr>
          <w:rFonts w:hint="eastAsia"/>
        </w:rPr>
        <w:t>определения</w:t>
      </w:r>
      <w:r>
        <w:t xml:space="preserve"> </w:t>
      </w:r>
      <w:r>
        <w:rPr>
          <w:rFonts w:hint="eastAsia"/>
        </w:rPr>
        <w:t>температуры</w:t>
      </w:r>
      <w:r>
        <w:t xml:space="preserve"> </w:t>
      </w:r>
      <w:r>
        <w:rPr>
          <w:rFonts w:hint="eastAsia"/>
        </w:rPr>
        <w:t>ликвидуса</w:t>
      </w:r>
    </w:p>
    <w:p w14:paraId="5A8D0DF6" w14:textId="77777777" w:rsidR="00D30561" w:rsidRDefault="00D30561" w:rsidP="00D30561"/>
    <w:p w14:paraId="705D87F5" w14:textId="77777777" w:rsidR="00D30561" w:rsidRDefault="00D30561" w:rsidP="00D30561">
      <w:r>
        <w:t xml:space="preserve">1.1.1 </w:t>
      </w:r>
      <w:r>
        <w:rPr>
          <w:rFonts w:hint="eastAsia"/>
        </w:rPr>
        <w:t>Термический</w:t>
      </w:r>
      <w:r>
        <w:t xml:space="preserve"> </w:t>
      </w:r>
      <w:r>
        <w:rPr>
          <w:rFonts w:hint="eastAsia"/>
        </w:rPr>
        <w:t>анализ</w:t>
      </w:r>
      <w:r>
        <w:t xml:space="preserve"> </w:t>
      </w:r>
      <w:r>
        <w:rPr>
          <w:rFonts w:hint="eastAsia"/>
        </w:rPr>
        <w:t>по</w:t>
      </w:r>
      <w:r>
        <w:t xml:space="preserve"> </w:t>
      </w:r>
      <w:r>
        <w:rPr>
          <w:rFonts w:hint="eastAsia"/>
        </w:rPr>
        <w:t>кривым</w:t>
      </w:r>
      <w:r>
        <w:t xml:space="preserve"> </w:t>
      </w:r>
      <w:r>
        <w:rPr>
          <w:rFonts w:hint="eastAsia"/>
        </w:rPr>
        <w:t>охлаждения</w:t>
      </w:r>
    </w:p>
    <w:p w14:paraId="4F35A9EE" w14:textId="77777777" w:rsidR="00D30561" w:rsidRDefault="00D30561" w:rsidP="00D30561"/>
    <w:p w14:paraId="58C4E6E7" w14:textId="77777777" w:rsidR="00D30561" w:rsidRDefault="00D30561" w:rsidP="00D30561">
      <w:r>
        <w:t xml:space="preserve">1.1.2 </w:t>
      </w:r>
      <w:r>
        <w:rPr>
          <w:rFonts w:hint="eastAsia"/>
        </w:rPr>
        <w:t>Термогравиметрия</w:t>
      </w:r>
      <w:r>
        <w:t xml:space="preserve"> </w:t>
      </w:r>
      <w:r>
        <w:rPr>
          <w:rFonts w:hint="eastAsia"/>
        </w:rPr>
        <w:t>и</w:t>
      </w:r>
      <w:r>
        <w:t xml:space="preserve">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в</w:t>
      </w:r>
      <w:r>
        <w:t xml:space="preserve"> </w:t>
      </w:r>
      <w:r>
        <w:rPr>
          <w:rFonts w:hint="eastAsia"/>
        </w:rPr>
        <w:t>комплексе</w:t>
      </w:r>
      <w:r>
        <w:t xml:space="preserve"> </w:t>
      </w:r>
      <w:r>
        <w:rPr>
          <w:rFonts w:hint="eastAsia"/>
        </w:rPr>
        <w:t>с</w:t>
      </w:r>
      <w:r>
        <w:t xml:space="preserve"> </w:t>
      </w:r>
      <w:r>
        <w:rPr>
          <w:rFonts w:hint="eastAsia"/>
        </w:rPr>
        <w:t>масспектрометрией</w:t>
      </w:r>
    </w:p>
    <w:p w14:paraId="14DB04C9" w14:textId="77777777" w:rsidR="00D30561" w:rsidRDefault="00D30561" w:rsidP="00D30561"/>
    <w:p w14:paraId="315356D5" w14:textId="77777777" w:rsidR="00D30561" w:rsidRDefault="00D30561" w:rsidP="00D30561">
      <w:r>
        <w:t xml:space="preserve">1.2 </w:t>
      </w:r>
      <w:r>
        <w:rPr>
          <w:rFonts w:hint="eastAsia"/>
        </w:rPr>
        <w:t>Методы</w:t>
      </w:r>
      <w:r>
        <w:t xml:space="preserve"> </w:t>
      </w:r>
      <w:r>
        <w:rPr>
          <w:rFonts w:hint="eastAsia"/>
        </w:rPr>
        <w:t>определения</w:t>
      </w:r>
      <w:r>
        <w:t xml:space="preserve"> </w:t>
      </w:r>
      <w:r>
        <w:rPr>
          <w:rFonts w:hint="eastAsia"/>
        </w:rPr>
        <w:t>растворимости</w:t>
      </w:r>
      <w:r>
        <w:t xml:space="preserve"> </w:t>
      </w:r>
      <w:r>
        <w:rPr>
          <w:rFonts w:hint="eastAsia"/>
        </w:rPr>
        <w:t>оксидов</w:t>
      </w:r>
      <w:r>
        <w:t xml:space="preserve"> </w:t>
      </w:r>
      <w:r>
        <w:rPr>
          <w:rFonts w:hint="eastAsia"/>
        </w:rPr>
        <w:t>бора</w:t>
      </w:r>
      <w:r>
        <w:t xml:space="preserve"> </w:t>
      </w:r>
      <w:r>
        <w:rPr>
          <w:rFonts w:hint="eastAsia"/>
        </w:rPr>
        <w:t>и</w:t>
      </w:r>
      <w:r>
        <w:t xml:space="preserve"> </w:t>
      </w:r>
      <w:r>
        <w:rPr>
          <w:rFonts w:hint="eastAsia"/>
        </w:rPr>
        <w:t>алюминия</w:t>
      </w:r>
    </w:p>
    <w:p w14:paraId="6536EB9D" w14:textId="77777777" w:rsidR="00D30561" w:rsidRDefault="00D30561" w:rsidP="00D30561"/>
    <w:p w14:paraId="06F9D5C2" w14:textId="77777777" w:rsidR="00D30561" w:rsidRDefault="00D30561" w:rsidP="00D30561">
      <w:r>
        <w:t xml:space="preserve">1.2.1 </w:t>
      </w:r>
      <w:r>
        <w:rPr>
          <w:rFonts w:hint="eastAsia"/>
        </w:rPr>
        <w:t>Метод</w:t>
      </w:r>
      <w:r>
        <w:t xml:space="preserve"> </w:t>
      </w:r>
      <w:r>
        <w:rPr>
          <w:rFonts w:hint="eastAsia"/>
        </w:rPr>
        <w:t>изотермического</w:t>
      </w:r>
      <w:r>
        <w:t xml:space="preserve"> </w:t>
      </w:r>
      <w:r>
        <w:rPr>
          <w:rFonts w:hint="eastAsia"/>
        </w:rPr>
        <w:t>насыщения</w:t>
      </w:r>
    </w:p>
    <w:p w14:paraId="398A2049" w14:textId="77777777" w:rsidR="00D30561" w:rsidRDefault="00D30561" w:rsidP="00D30561"/>
    <w:p w14:paraId="03055BD4" w14:textId="77777777" w:rsidR="00D30561" w:rsidRDefault="00D30561" w:rsidP="00D30561">
      <w:r>
        <w:t xml:space="preserve">1.2.2 </w:t>
      </w:r>
      <w:r>
        <w:rPr>
          <w:rFonts w:hint="eastAsia"/>
        </w:rPr>
        <w:t>Определение</w:t>
      </w:r>
      <w:r>
        <w:t xml:space="preserve"> </w:t>
      </w:r>
      <w:r>
        <w:rPr>
          <w:rFonts w:hint="eastAsia"/>
        </w:rPr>
        <w:t>растворимости</w:t>
      </w:r>
      <w:r>
        <w:t xml:space="preserve"> </w:t>
      </w:r>
      <w:r>
        <w:rPr>
          <w:rFonts w:hint="eastAsia"/>
        </w:rPr>
        <w:t>оксидов</w:t>
      </w:r>
      <w:r>
        <w:t xml:space="preserve"> </w:t>
      </w:r>
      <w:r>
        <w:rPr>
          <w:rFonts w:hint="eastAsia"/>
        </w:rPr>
        <w:t>по</w:t>
      </w:r>
      <w:r>
        <w:t xml:space="preserve"> </w:t>
      </w:r>
      <w:r>
        <w:rPr>
          <w:rFonts w:hint="eastAsia"/>
        </w:rPr>
        <w:t>фазовым</w:t>
      </w:r>
      <w:r>
        <w:t xml:space="preserve"> </w:t>
      </w:r>
      <w:r>
        <w:rPr>
          <w:rFonts w:hint="eastAsia"/>
        </w:rPr>
        <w:t>диаграммам</w:t>
      </w:r>
    </w:p>
    <w:p w14:paraId="7FA0762E" w14:textId="77777777" w:rsidR="00D30561" w:rsidRDefault="00D30561" w:rsidP="00D30561"/>
    <w:p w14:paraId="49E2BC52" w14:textId="77777777" w:rsidR="00D30561" w:rsidRDefault="00D30561" w:rsidP="00D30561">
      <w:r>
        <w:t xml:space="preserve">1.3 </w:t>
      </w:r>
      <w:r>
        <w:rPr>
          <w:rFonts w:hint="eastAsia"/>
        </w:rPr>
        <w:t>Метод</w:t>
      </w:r>
      <w:r>
        <w:t xml:space="preserve"> </w:t>
      </w:r>
      <w:r>
        <w:rPr>
          <w:rFonts w:hint="eastAsia"/>
        </w:rPr>
        <w:t>спектроскопии</w:t>
      </w:r>
      <w:r>
        <w:t xml:space="preserve"> </w:t>
      </w:r>
      <w:r>
        <w:rPr>
          <w:rFonts w:hint="eastAsia"/>
        </w:rPr>
        <w:t>электрохимического</w:t>
      </w:r>
      <w:r>
        <w:t xml:space="preserve"> </w:t>
      </w:r>
      <w:r>
        <w:rPr>
          <w:rFonts w:hint="eastAsia"/>
        </w:rPr>
        <w:t>импеданса</w:t>
      </w:r>
      <w:r>
        <w:t xml:space="preserve"> </w:t>
      </w:r>
      <w:r>
        <w:rPr>
          <w:rFonts w:hint="eastAsia"/>
        </w:rPr>
        <w:t>для</w:t>
      </w:r>
      <w:r>
        <w:t xml:space="preserve"> </w:t>
      </w:r>
      <w:r>
        <w:rPr>
          <w:rFonts w:hint="eastAsia"/>
        </w:rPr>
        <w:t>определения</w:t>
      </w:r>
      <w:r>
        <w:t xml:space="preserve"> </w:t>
      </w:r>
      <w:r>
        <w:rPr>
          <w:rFonts w:hint="eastAsia"/>
        </w:rPr>
        <w:t>электропроводности</w:t>
      </w:r>
      <w:r>
        <w:t xml:space="preserve"> </w:t>
      </w:r>
      <w:r>
        <w:rPr>
          <w:rFonts w:hint="eastAsia"/>
        </w:rPr>
        <w:t>расплавов</w:t>
      </w:r>
    </w:p>
    <w:p w14:paraId="1A5F7F11" w14:textId="77777777" w:rsidR="00D30561" w:rsidRDefault="00D30561" w:rsidP="00D30561"/>
    <w:p w14:paraId="5C9A6A84" w14:textId="77777777" w:rsidR="00D30561" w:rsidRDefault="00D30561" w:rsidP="00D30561">
      <w:r>
        <w:t xml:space="preserve">1.4 </w:t>
      </w:r>
      <w:r>
        <w:rPr>
          <w:rFonts w:hint="eastAsia"/>
        </w:rPr>
        <w:t>Гравиметрический</w:t>
      </w:r>
      <w:r>
        <w:t xml:space="preserve"> </w:t>
      </w:r>
      <w:r>
        <w:rPr>
          <w:rFonts w:hint="eastAsia"/>
        </w:rPr>
        <w:t>метод</w:t>
      </w:r>
      <w:r>
        <w:t xml:space="preserve"> </w:t>
      </w:r>
      <w:r>
        <w:rPr>
          <w:rFonts w:hint="eastAsia"/>
        </w:rPr>
        <w:t>определения</w:t>
      </w:r>
      <w:r>
        <w:t xml:space="preserve"> </w:t>
      </w:r>
      <w:r>
        <w:rPr>
          <w:rFonts w:hint="eastAsia"/>
        </w:rPr>
        <w:t>плотности</w:t>
      </w:r>
      <w:r>
        <w:t xml:space="preserve"> </w:t>
      </w:r>
      <w:r>
        <w:rPr>
          <w:rFonts w:hint="eastAsia"/>
        </w:rPr>
        <w:t>расплавов</w:t>
      </w:r>
    </w:p>
    <w:p w14:paraId="2AF544C3" w14:textId="77777777" w:rsidR="00D30561" w:rsidRDefault="00D30561" w:rsidP="00D30561"/>
    <w:p w14:paraId="1E5BBB84" w14:textId="77777777" w:rsidR="00D30561" w:rsidRDefault="00D30561" w:rsidP="00D30561">
      <w:r>
        <w:lastRenderedPageBreak/>
        <w:t xml:space="preserve">1.5 </w:t>
      </w:r>
      <w:r>
        <w:rPr>
          <w:rFonts w:hint="eastAsia"/>
        </w:rPr>
        <w:t>Методы</w:t>
      </w:r>
      <w:r>
        <w:t xml:space="preserve"> </w:t>
      </w:r>
      <w:r>
        <w:rPr>
          <w:rFonts w:hint="eastAsia"/>
        </w:rPr>
        <w:t>изучения</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сплавов</w:t>
      </w:r>
      <w:r>
        <w:t xml:space="preserve"> </w:t>
      </w:r>
      <w:r>
        <w:rPr>
          <w:rFonts w:hint="eastAsia"/>
        </w:rPr>
        <w:t>и</w:t>
      </w:r>
      <w:r>
        <w:t xml:space="preserve"> </w:t>
      </w:r>
      <w:r>
        <w:rPr>
          <w:rFonts w:hint="eastAsia"/>
        </w:rPr>
        <w:t>расплавов</w:t>
      </w:r>
    </w:p>
    <w:p w14:paraId="40358627" w14:textId="77777777" w:rsidR="00D30561" w:rsidRDefault="00D30561" w:rsidP="00D30561"/>
    <w:p w14:paraId="60685FC8" w14:textId="77777777" w:rsidR="00D30561" w:rsidRDefault="00D30561" w:rsidP="00D30561">
      <w:r>
        <w:t xml:space="preserve">1.5.1 </w:t>
      </w:r>
      <w:r>
        <w:rPr>
          <w:rFonts w:hint="eastAsia"/>
        </w:rPr>
        <w:t>Рентгенофазовый</w:t>
      </w:r>
      <w:r>
        <w:t xml:space="preserve"> </w:t>
      </w:r>
      <w:r>
        <w:rPr>
          <w:rFonts w:hint="eastAsia"/>
        </w:rPr>
        <w:t>анализ</w:t>
      </w:r>
    </w:p>
    <w:p w14:paraId="1F2F5ECA" w14:textId="77777777" w:rsidR="00D30561" w:rsidRDefault="00D30561" w:rsidP="00D30561"/>
    <w:p w14:paraId="77542AC5" w14:textId="77777777" w:rsidR="00D30561" w:rsidRDefault="00D30561" w:rsidP="00D30561">
      <w:r>
        <w:t xml:space="preserve">1.5.2 </w:t>
      </w:r>
      <w:r>
        <w:rPr>
          <w:rFonts w:hint="eastAsia"/>
        </w:rPr>
        <w:t>Элементный</w:t>
      </w:r>
      <w:r>
        <w:t xml:space="preserve"> </w:t>
      </w:r>
      <w:r>
        <w:rPr>
          <w:rFonts w:hint="eastAsia"/>
        </w:rPr>
        <w:t>химический</w:t>
      </w:r>
      <w:r>
        <w:t xml:space="preserve"> </w:t>
      </w:r>
      <w:r>
        <w:rPr>
          <w:rFonts w:hint="eastAsia"/>
        </w:rPr>
        <w:t>анализ</w:t>
      </w:r>
    </w:p>
    <w:p w14:paraId="72F9BB07" w14:textId="77777777" w:rsidR="00D30561" w:rsidRDefault="00D30561" w:rsidP="00D30561"/>
    <w:p w14:paraId="7188F84C" w14:textId="77777777" w:rsidR="00D30561" w:rsidRDefault="00D30561" w:rsidP="00D30561">
      <w:r>
        <w:t xml:space="preserve">1.5.3 </w:t>
      </w:r>
      <w:r>
        <w:rPr>
          <w:rFonts w:hint="eastAsia"/>
        </w:rPr>
        <w:t>Раман</w:t>
      </w:r>
      <w:r>
        <w:t xml:space="preserve"> </w:t>
      </w:r>
      <w:r>
        <w:rPr>
          <w:rFonts w:hint="eastAsia"/>
        </w:rPr>
        <w:t>спектроскопия</w:t>
      </w:r>
    </w:p>
    <w:p w14:paraId="2EAA6615" w14:textId="77777777" w:rsidR="00D30561" w:rsidRDefault="00D30561" w:rsidP="00D30561"/>
    <w:p w14:paraId="5A1B11D0" w14:textId="77777777" w:rsidR="00D30561" w:rsidRDefault="00D30561" w:rsidP="00D30561">
      <w:r>
        <w:t xml:space="preserve">1.6 </w:t>
      </w:r>
      <w:r>
        <w:rPr>
          <w:rFonts w:hint="eastAsia"/>
        </w:rPr>
        <w:t>Методика</w:t>
      </w:r>
      <w:r>
        <w:t xml:space="preserve"> </w:t>
      </w:r>
      <w:r>
        <w:rPr>
          <w:rFonts w:hint="eastAsia"/>
        </w:rPr>
        <w:t>приготовления</w:t>
      </w:r>
      <w:r>
        <w:t xml:space="preserve"> </w:t>
      </w:r>
      <w:r>
        <w:rPr>
          <w:rFonts w:hint="eastAsia"/>
        </w:rPr>
        <w:t>криолитовых</w:t>
      </w:r>
      <w:r>
        <w:t xml:space="preserve"> </w:t>
      </w:r>
      <w:r>
        <w:rPr>
          <w:rFonts w:hint="eastAsia"/>
        </w:rPr>
        <w:t>расплавов</w:t>
      </w:r>
      <w:r>
        <w:t xml:space="preserve"> </w:t>
      </w:r>
      <w:r>
        <w:rPr>
          <w:rFonts w:hint="eastAsia"/>
        </w:rPr>
        <w:t>для</w:t>
      </w:r>
      <w:r>
        <w:t xml:space="preserve"> </w:t>
      </w:r>
      <w:r>
        <w:rPr>
          <w:rFonts w:hint="eastAsia"/>
        </w:rPr>
        <w:t>физико</w:t>
      </w:r>
      <w:r>
        <w:t>-</w:t>
      </w:r>
      <w:r>
        <w:rPr>
          <w:rFonts w:hint="eastAsia"/>
        </w:rPr>
        <w:t>химических</w:t>
      </w:r>
      <w:r>
        <w:t xml:space="preserve"> </w:t>
      </w:r>
      <w:r>
        <w:rPr>
          <w:rFonts w:hint="eastAsia"/>
        </w:rPr>
        <w:t>исследований</w:t>
      </w:r>
    </w:p>
    <w:p w14:paraId="5B873EC3" w14:textId="77777777" w:rsidR="00D30561" w:rsidRDefault="00D30561" w:rsidP="00D30561"/>
    <w:p w14:paraId="6E7FB5C0" w14:textId="77777777" w:rsidR="00D30561" w:rsidRDefault="00D30561" w:rsidP="00D30561">
      <w:r>
        <w:t xml:space="preserve">1.7 </w:t>
      </w:r>
      <w:r>
        <w:rPr>
          <w:rFonts w:hint="eastAsia"/>
        </w:rPr>
        <w:t>Составы</w:t>
      </w:r>
      <w:r>
        <w:t xml:space="preserve"> </w:t>
      </w:r>
      <w:r>
        <w:rPr>
          <w:rFonts w:hint="eastAsia"/>
        </w:rPr>
        <w:t>криолитовых</w:t>
      </w:r>
      <w:r>
        <w:t xml:space="preserve"> </w:t>
      </w:r>
      <w:r>
        <w:rPr>
          <w:rFonts w:hint="eastAsia"/>
        </w:rPr>
        <w:t>расплавов</w:t>
      </w:r>
      <w:r>
        <w:t xml:space="preserve"> </w:t>
      </w:r>
      <w:r>
        <w:rPr>
          <w:rFonts w:hint="eastAsia"/>
        </w:rPr>
        <w:t>для</w:t>
      </w:r>
      <w:r>
        <w:t xml:space="preserve"> </w:t>
      </w:r>
      <w:r>
        <w:rPr>
          <w:rFonts w:hint="eastAsia"/>
        </w:rPr>
        <w:t>физико</w:t>
      </w:r>
      <w:r>
        <w:t>-</w:t>
      </w:r>
      <w:r>
        <w:rPr>
          <w:rFonts w:hint="eastAsia"/>
        </w:rPr>
        <w:t>химических</w:t>
      </w:r>
      <w:r>
        <w:t xml:space="preserve"> </w:t>
      </w:r>
      <w:r>
        <w:rPr>
          <w:rFonts w:hint="eastAsia"/>
        </w:rPr>
        <w:t>исследований</w:t>
      </w:r>
    </w:p>
    <w:p w14:paraId="346C6AB5" w14:textId="77777777" w:rsidR="00D30561" w:rsidRDefault="00D30561" w:rsidP="00D30561"/>
    <w:p w14:paraId="3E466138" w14:textId="77777777" w:rsidR="00D30561" w:rsidRDefault="00D30561" w:rsidP="00D30561">
      <w:r>
        <w:rPr>
          <w:rFonts w:hint="eastAsia"/>
        </w:rPr>
        <w:t>ГЛАВА</w:t>
      </w:r>
      <w:r>
        <w:t xml:space="preserve"> 2.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ФТОРИДНЫХ</w:t>
      </w:r>
      <w:r>
        <w:t xml:space="preserve"> </w:t>
      </w:r>
      <w:r>
        <w:rPr>
          <w:rFonts w:hint="eastAsia"/>
        </w:rPr>
        <w:t>РАСПЛАВОВ</w:t>
      </w:r>
      <w:r>
        <w:t xml:space="preserve"> </w:t>
      </w:r>
      <w:r>
        <w:rPr>
          <w:rFonts w:hint="eastAsia"/>
        </w:rPr>
        <w:t>НА</w:t>
      </w:r>
      <w:r>
        <w:t xml:space="preserve"> </w:t>
      </w:r>
      <w:r>
        <w:rPr>
          <w:rFonts w:hint="eastAsia"/>
        </w:rPr>
        <w:t>ОСНОВЕ</w:t>
      </w:r>
      <w:r>
        <w:t xml:space="preserve"> </w:t>
      </w:r>
      <w:r>
        <w:rPr>
          <w:rFonts w:hint="eastAsia"/>
        </w:rPr>
        <w:t>КАЛИЕВОГО</w:t>
      </w:r>
      <w:r>
        <w:t xml:space="preserve"> </w:t>
      </w:r>
      <w:r>
        <w:rPr>
          <w:rFonts w:hint="eastAsia"/>
        </w:rPr>
        <w:t>КРИОЛИТА</w:t>
      </w:r>
      <w:r>
        <w:t xml:space="preserve">, </w:t>
      </w:r>
      <w:r>
        <w:rPr>
          <w:rFonts w:hint="eastAsia"/>
        </w:rPr>
        <w:t>СОДЕРЖАЩИХ</w:t>
      </w:r>
      <w:r>
        <w:t xml:space="preserve"> </w:t>
      </w:r>
      <w:r>
        <w:rPr>
          <w:rFonts w:hint="eastAsia"/>
        </w:rPr>
        <w:t>СОЕДИНЕНИЯ</w:t>
      </w:r>
      <w:r>
        <w:t xml:space="preserve"> </w:t>
      </w:r>
      <w:r>
        <w:rPr>
          <w:rFonts w:hint="eastAsia"/>
        </w:rPr>
        <w:t>БОРА</w:t>
      </w:r>
    </w:p>
    <w:p w14:paraId="2D0C756A" w14:textId="77777777" w:rsidR="00D30561" w:rsidRDefault="00D30561" w:rsidP="00D30561"/>
    <w:p w14:paraId="520135B4" w14:textId="77777777" w:rsidR="00D30561" w:rsidRDefault="00D30561" w:rsidP="00D30561">
      <w:r>
        <w:t xml:space="preserve">2.1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расплавов</w:t>
      </w:r>
      <w:r>
        <w:t xml:space="preserve"> </w:t>
      </w:r>
      <w:r>
        <w:rPr>
          <w:rFonts w:hint="eastAsia"/>
        </w:rPr>
        <w:t>фторидных</w:t>
      </w:r>
      <w:r>
        <w:t xml:space="preserve"> </w:t>
      </w:r>
      <w:r>
        <w:rPr>
          <w:rFonts w:hint="eastAsia"/>
        </w:rPr>
        <w:t>солей</w:t>
      </w:r>
      <w:r>
        <w:t xml:space="preserve">, </w:t>
      </w:r>
      <w:r>
        <w:rPr>
          <w:rFonts w:hint="eastAsia"/>
        </w:rPr>
        <w:t>содержащих</w:t>
      </w:r>
      <w:r>
        <w:t xml:space="preserve"> KBF4 </w:t>
      </w:r>
      <w:r>
        <w:rPr>
          <w:rFonts w:hint="eastAsia"/>
        </w:rPr>
        <w:t>и</w:t>
      </w:r>
      <w:r>
        <w:t xml:space="preserve"> B2O</w:t>
      </w:r>
      <w:r>
        <w:rPr>
          <w:rFonts w:hint="eastAsia"/>
        </w:rPr>
        <w:t>з</w:t>
      </w:r>
      <w:r>
        <w:t xml:space="preserve"> (</w:t>
      </w:r>
      <w:r>
        <w:rPr>
          <w:rFonts w:hint="eastAsia"/>
        </w:rPr>
        <w:t>литературный</w:t>
      </w:r>
      <w:r>
        <w:t xml:space="preserve"> </w:t>
      </w:r>
      <w:r>
        <w:rPr>
          <w:rFonts w:hint="eastAsia"/>
        </w:rPr>
        <w:t>обзор</w:t>
      </w:r>
      <w:r>
        <w:t>)</w:t>
      </w:r>
    </w:p>
    <w:p w14:paraId="13761E33" w14:textId="77777777" w:rsidR="00D30561" w:rsidRDefault="00D30561" w:rsidP="00D30561"/>
    <w:p w14:paraId="35713BE8" w14:textId="77777777" w:rsidR="00D30561" w:rsidRDefault="00D30561" w:rsidP="00D30561">
      <w:r>
        <w:t xml:space="preserve">2.1.1 </w:t>
      </w:r>
      <w:r>
        <w:rPr>
          <w:rFonts w:hint="eastAsia"/>
        </w:rPr>
        <w:t>Влияние</w:t>
      </w:r>
      <w:r>
        <w:t xml:space="preserve"> KBF4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фторидных</w:t>
      </w:r>
      <w:r>
        <w:t xml:space="preserve"> </w:t>
      </w:r>
      <w:r>
        <w:rPr>
          <w:rFonts w:hint="eastAsia"/>
        </w:rPr>
        <w:t>расплавов</w:t>
      </w:r>
    </w:p>
    <w:p w14:paraId="541401A8" w14:textId="77777777" w:rsidR="00D30561" w:rsidRDefault="00D30561" w:rsidP="00D30561"/>
    <w:p w14:paraId="1E9063B9" w14:textId="77777777" w:rsidR="00D30561" w:rsidRDefault="00D30561" w:rsidP="00D30561">
      <w:r>
        <w:t xml:space="preserve">2.1.2 </w:t>
      </w:r>
      <w:r>
        <w:rPr>
          <w:rFonts w:hint="eastAsia"/>
        </w:rPr>
        <w:t>Влияние</w:t>
      </w:r>
      <w:r>
        <w:t xml:space="preserve"> B2O</w:t>
      </w:r>
      <w:r>
        <w:rPr>
          <w:rFonts w:hint="eastAsia"/>
        </w:rPr>
        <w:t>з</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фторидных</w:t>
      </w:r>
      <w:r>
        <w:t xml:space="preserve"> </w:t>
      </w:r>
      <w:r>
        <w:rPr>
          <w:rFonts w:hint="eastAsia"/>
        </w:rPr>
        <w:t>расплавов</w:t>
      </w:r>
    </w:p>
    <w:p w14:paraId="244E73F2" w14:textId="77777777" w:rsidR="00D30561" w:rsidRDefault="00D30561" w:rsidP="00D30561"/>
    <w:p w14:paraId="70C2C62E" w14:textId="77777777" w:rsidR="00D30561" w:rsidRDefault="00D30561" w:rsidP="00D30561">
      <w:r>
        <w:t xml:space="preserve">2.2 </w:t>
      </w:r>
      <w:r>
        <w:rPr>
          <w:rFonts w:hint="eastAsia"/>
        </w:rPr>
        <w:t>Исследование</w:t>
      </w:r>
      <w:r>
        <w:t xml:space="preserve"> </w:t>
      </w:r>
      <w:r>
        <w:rPr>
          <w:rFonts w:hint="eastAsia"/>
        </w:rPr>
        <w:t>термической</w:t>
      </w:r>
      <w:r>
        <w:t xml:space="preserve"> </w:t>
      </w:r>
      <w:r>
        <w:rPr>
          <w:rFonts w:hint="eastAsia"/>
        </w:rPr>
        <w:t>устойчивости</w:t>
      </w:r>
      <w:r>
        <w:t xml:space="preserve"> </w:t>
      </w:r>
      <w:r>
        <w:rPr>
          <w:rFonts w:hint="eastAsia"/>
        </w:rPr>
        <w:t>систем</w:t>
      </w:r>
      <w:r>
        <w:t xml:space="preserve"> [KF-AlF</w:t>
      </w:r>
      <w:r>
        <w:rPr>
          <w:rFonts w:hint="eastAsia"/>
        </w:rPr>
        <w:t>з</w:t>
      </w:r>
      <w:r>
        <w:t xml:space="preserve">]-KBF4 </w:t>
      </w:r>
      <w:r>
        <w:rPr>
          <w:rFonts w:hint="eastAsia"/>
        </w:rPr>
        <w:t>и</w:t>
      </w:r>
      <w:r>
        <w:t xml:space="preserve"> [KF-NaF-AlF</w:t>
      </w:r>
      <w:r>
        <w:rPr>
          <w:rFonts w:hint="eastAsia"/>
        </w:rPr>
        <w:t>з</w:t>
      </w:r>
      <w:r>
        <w:t>]-KBF4(B2O</w:t>
      </w:r>
      <w:r>
        <w:rPr>
          <w:rFonts w:hint="eastAsia"/>
        </w:rPr>
        <w:t>з</w:t>
      </w:r>
      <w:r>
        <w:t>)</w:t>
      </w:r>
    </w:p>
    <w:p w14:paraId="7B39C68C" w14:textId="77777777" w:rsidR="00D30561" w:rsidRDefault="00D30561" w:rsidP="00D30561"/>
    <w:p w14:paraId="7282E22A" w14:textId="77777777" w:rsidR="00D30561" w:rsidRDefault="00D30561" w:rsidP="00D30561">
      <w:r>
        <w:t xml:space="preserve">2.2.1 </w:t>
      </w:r>
      <w:r>
        <w:rPr>
          <w:rFonts w:hint="eastAsia"/>
        </w:rPr>
        <w:t>Рентгенофазовый</w:t>
      </w:r>
      <w:r>
        <w:t xml:space="preserve"> </w:t>
      </w:r>
      <w:r>
        <w:rPr>
          <w:rFonts w:hint="eastAsia"/>
        </w:rPr>
        <w:t>анализ</w:t>
      </w:r>
    </w:p>
    <w:p w14:paraId="222B6876" w14:textId="77777777" w:rsidR="00D30561" w:rsidRDefault="00D30561" w:rsidP="00D30561"/>
    <w:p w14:paraId="76532C70" w14:textId="77777777" w:rsidR="00D30561" w:rsidRDefault="00D30561" w:rsidP="00D30561">
      <w:r>
        <w:t xml:space="preserve">2.2.2 </w:t>
      </w:r>
      <w:r>
        <w:rPr>
          <w:rFonts w:hint="eastAsia"/>
        </w:rPr>
        <w:t>Термогравиметрия</w:t>
      </w:r>
      <w:r>
        <w:t xml:space="preserve"> </w:t>
      </w:r>
      <w:r>
        <w:rPr>
          <w:rFonts w:hint="eastAsia"/>
        </w:rPr>
        <w:t>и</w:t>
      </w:r>
      <w:r>
        <w:t xml:space="preserve"> </w:t>
      </w:r>
      <w:r>
        <w:rPr>
          <w:rFonts w:hint="eastAsia"/>
        </w:rPr>
        <w:t>дифференциальная</w:t>
      </w:r>
      <w:r>
        <w:t xml:space="preserve"> </w:t>
      </w:r>
      <w:r>
        <w:rPr>
          <w:rFonts w:hint="eastAsia"/>
        </w:rPr>
        <w:t>сканиру</w:t>
      </w:r>
      <w:r>
        <w:rPr>
          <w:rFonts w:hint="eastAsia"/>
        </w:rPr>
        <w:lastRenderedPageBreak/>
        <w:t>ющая</w:t>
      </w:r>
      <w:r>
        <w:t xml:space="preserve"> </w:t>
      </w:r>
      <w:r>
        <w:rPr>
          <w:rFonts w:hint="eastAsia"/>
        </w:rPr>
        <w:t>калориметрия</w:t>
      </w:r>
      <w:r>
        <w:t xml:space="preserve"> </w:t>
      </w:r>
      <w:r>
        <w:rPr>
          <w:rFonts w:hint="eastAsia"/>
        </w:rPr>
        <w:t>в</w:t>
      </w:r>
      <w:r>
        <w:t xml:space="preserve"> </w:t>
      </w:r>
      <w:r>
        <w:rPr>
          <w:rFonts w:hint="eastAsia"/>
        </w:rPr>
        <w:t>комплексе</w:t>
      </w:r>
      <w:r>
        <w:t xml:space="preserve"> </w:t>
      </w:r>
      <w:r>
        <w:rPr>
          <w:rFonts w:hint="eastAsia"/>
        </w:rPr>
        <w:t>с</w:t>
      </w:r>
      <w:r>
        <w:t xml:space="preserve"> </w:t>
      </w:r>
      <w:r>
        <w:rPr>
          <w:rFonts w:hint="eastAsia"/>
        </w:rPr>
        <w:t>масспектрометрией</w:t>
      </w:r>
    </w:p>
    <w:p w14:paraId="6FDCC004" w14:textId="77777777" w:rsidR="00D30561" w:rsidRDefault="00D30561" w:rsidP="00D30561"/>
    <w:p w14:paraId="02BF590F" w14:textId="77777777" w:rsidR="00D30561" w:rsidRDefault="00D30561" w:rsidP="00D30561">
      <w:r>
        <w:t xml:space="preserve">2.2.3 </w:t>
      </w:r>
      <w:r>
        <w:rPr>
          <w:rFonts w:hint="eastAsia"/>
        </w:rPr>
        <w:t>Химический</w:t>
      </w:r>
      <w:r>
        <w:t xml:space="preserve"> </w:t>
      </w:r>
      <w:r>
        <w:rPr>
          <w:rFonts w:hint="eastAsia"/>
        </w:rPr>
        <w:t>анализ</w:t>
      </w:r>
      <w:r>
        <w:t xml:space="preserve"> </w:t>
      </w:r>
      <w:r>
        <w:rPr>
          <w:rFonts w:hint="eastAsia"/>
        </w:rPr>
        <w:t>содержания</w:t>
      </w:r>
      <w:r>
        <w:t xml:space="preserve"> </w:t>
      </w:r>
      <w:r>
        <w:rPr>
          <w:rFonts w:hint="eastAsia"/>
        </w:rPr>
        <w:t>бора</w:t>
      </w:r>
      <w:r>
        <w:t xml:space="preserve"> </w:t>
      </w:r>
      <w:r>
        <w:rPr>
          <w:rFonts w:hint="eastAsia"/>
        </w:rPr>
        <w:t>в</w:t>
      </w:r>
      <w:r>
        <w:t xml:space="preserve"> </w:t>
      </w:r>
      <w:r>
        <w:rPr>
          <w:rFonts w:hint="eastAsia"/>
        </w:rPr>
        <w:t>расплаве</w:t>
      </w:r>
      <w:r>
        <w:t xml:space="preserve"> KF-A1F3-KBF4 </w:t>
      </w:r>
      <w:r>
        <w:rPr>
          <w:rFonts w:hint="eastAsia"/>
        </w:rPr>
        <w:t>в</w:t>
      </w:r>
      <w:r>
        <w:t xml:space="preserve"> </w:t>
      </w:r>
      <w:r>
        <w:rPr>
          <w:rFonts w:hint="eastAsia"/>
        </w:rPr>
        <w:t>процессе</w:t>
      </w:r>
      <w:r>
        <w:t xml:space="preserve"> </w:t>
      </w:r>
      <w:r>
        <w:rPr>
          <w:rFonts w:hint="eastAsia"/>
        </w:rPr>
        <w:t>исследований</w:t>
      </w:r>
      <w:r>
        <w:t xml:space="preserve"> </w:t>
      </w:r>
      <w:r>
        <w:rPr>
          <w:rFonts w:hint="eastAsia"/>
        </w:rPr>
        <w:t>методом</w:t>
      </w:r>
      <w:r>
        <w:t xml:space="preserve"> </w:t>
      </w:r>
      <w:r>
        <w:rPr>
          <w:rFonts w:hint="eastAsia"/>
        </w:rPr>
        <w:t>термического</w:t>
      </w:r>
      <w:r>
        <w:t xml:space="preserve"> </w:t>
      </w:r>
      <w:r>
        <w:rPr>
          <w:rFonts w:hint="eastAsia"/>
        </w:rPr>
        <w:t>анализа</w:t>
      </w:r>
    </w:p>
    <w:p w14:paraId="01C854D1" w14:textId="77777777" w:rsidR="00D30561" w:rsidRDefault="00D30561" w:rsidP="00D30561"/>
    <w:p w14:paraId="7D6A8A86" w14:textId="77777777" w:rsidR="00D30561" w:rsidRDefault="00D30561" w:rsidP="00D30561">
      <w:r>
        <w:t xml:space="preserve">2.3 </w:t>
      </w:r>
      <w:r>
        <w:rPr>
          <w:rFonts w:hint="eastAsia"/>
        </w:rPr>
        <w:t>Исследование</w:t>
      </w:r>
      <w:r>
        <w:t xml:space="preserve"> </w:t>
      </w:r>
      <w:r>
        <w:rPr>
          <w:rFonts w:hint="eastAsia"/>
        </w:rPr>
        <w:t>температуры</w:t>
      </w:r>
      <w:r>
        <w:t xml:space="preserve"> </w:t>
      </w:r>
      <w:r>
        <w:rPr>
          <w:rFonts w:hint="eastAsia"/>
        </w:rPr>
        <w:t>ликвидуса</w:t>
      </w:r>
      <w:r>
        <w:t xml:space="preserve"> </w:t>
      </w:r>
      <w:r>
        <w:rPr>
          <w:rFonts w:hint="eastAsia"/>
        </w:rPr>
        <w:t>борсодержащих</w:t>
      </w:r>
      <w:r>
        <w:t xml:space="preserve"> </w:t>
      </w:r>
      <w:r>
        <w:rPr>
          <w:rFonts w:hint="eastAsia"/>
        </w:rPr>
        <w:t>криолитовых</w:t>
      </w:r>
      <w:r>
        <w:t xml:space="preserve"> </w:t>
      </w:r>
      <w:r>
        <w:rPr>
          <w:rFonts w:hint="eastAsia"/>
        </w:rPr>
        <w:t>расплавов</w:t>
      </w:r>
      <w:r>
        <w:t xml:space="preserve"> [KF-A1F3]-KBF4(B2O3) </w:t>
      </w:r>
      <w:r>
        <w:rPr>
          <w:rFonts w:hint="eastAsia"/>
        </w:rPr>
        <w:t>и</w:t>
      </w:r>
      <w:r>
        <w:t xml:space="preserve"> [KF-NaF-A1F</w:t>
      </w:r>
      <w:r>
        <w:rPr>
          <w:rFonts w:hint="eastAsia"/>
        </w:rPr>
        <w:t>з</w:t>
      </w:r>
      <w:r>
        <w:t>]-KBF4(B2O</w:t>
      </w:r>
      <w:r>
        <w:rPr>
          <w:rFonts w:hint="eastAsia"/>
        </w:rPr>
        <w:t>з</w:t>
      </w:r>
      <w:r>
        <w:t>)</w:t>
      </w:r>
    </w:p>
    <w:p w14:paraId="7B513B25" w14:textId="77777777" w:rsidR="00D30561" w:rsidRDefault="00D30561" w:rsidP="00D30561"/>
    <w:p w14:paraId="7656F88B" w14:textId="77777777" w:rsidR="00D30561" w:rsidRDefault="00D30561" w:rsidP="00D30561">
      <w:r>
        <w:t xml:space="preserve">2.3.1 </w:t>
      </w:r>
      <w:r>
        <w:rPr>
          <w:rFonts w:hint="eastAsia"/>
        </w:rPr>
        <w:t>Влияние</w:t>
      </w:r>
      <w:r>
        <w:t xml:space="preserve"> KBF4 </w:t>
      </w:r>
      <w:r>
        <w:rPr>
          <w:rFonts w:hint="eastAsia"/>
        </w:rPr>
        <w:t>на</w:t>
      </w:r>
      <w:r>
        <w:t xml:space="preserve"> </w:t>
      </w:r>
      <w:r>
        <w:rPr>
          <w:rFonts w:hint="eastAsia"/>
        </w:rPr>
        <w:t>температуру</w:t>
      </w:r>
      <w:r>
        <w:t xml:space="preserve"> </w:t>
      </w:r>
      <w:r>
        <w:rPr>
          <w:rFonts w:hint="eastAsia"/>
        </w:rPr>
        <w:t>ликвидуса</w:t>
      </w:r>
      <w:r>
        <w:t xml:space="preserve"> </w:t>
      </w:r>
      <w:r>
        <w:rPr>
          <w:rFonts w:hint="eastAsia"/>
        </w:rPr>
        <w:t>расплавов</w:t>
      </w:r>
      <w:r>
        <w:t xml:space="preserve"> </w:t>
      </w:r>
      <w:r>
        <w:rPr>
          <w:rFonts w:hint="eastAsia"/>
        </w:rPr>
        <w:t>и</w:t>
      </w:r>
      <w:r>
        <w:t xml:space="preserve"> KF-NaF-A1F</w:t>
      </w:r>
      <w:r>
        <w:rPr>
          <w:rFonts w:hint="eastAsia"/>
        </w:rPr>
        <w:t>з</w:t>
      </w:r>
    </w:p>
    <w:p w14:paraId="0189E150" w14:textId="77777777" w:rsidR="00D30561" w:rsidRDefault="00D30561" w:rsidP="00D30561"/>
    <w:p w14:paraId="2195746F" w14:textId="77777777" w:rsidR="00D30561" w:rsidRDefault="00D30561" w:rsidP="00D30561">
      <w:r>
        <w:t xml:space="preserve">2.3.2 </w:t>
      </w:r>
      <w:r>
        <w:rPr>
          <w:rFonts w:hint="eastAsia"/>
        </w:rPr>
        <w:t>Влияние</w:t>
      </w:r>
      <w:r>
        <w:t xml:space="preserve"> </w:t>
      </w:r>
      <w:r>
        <w:rPr>
          <w:rFonts w:hint="eastAsia"/>
        </w:rPr>
        <w:t>В</w:t>
      </w:r>
      <w:r>
        <w:t xml:space="preserve">^3 </w:t>
      </w:r>
      <w:r>
        <w:rPr>
          <w:rFonts w:hint="eastAsia"/>
        </w:rPr>
        <w:t>на</w:t>
      </w:r>
      <w:r>
        <w:t xml:space="preserve"> </w:t>
      </w:r>
      <w:r>
        <w:rPr>
          <w:rFonts w:hint="eastAsia"/>
        </w:rPr>
        <w:t>температуру</w:t>
      </w:r>
      <w:r>
        <w:t xml:space="preserve"> </w:t>
      </w:r>
      <w:r>
        <w:rPr>
          <w:rFonts w:hint="eastAsia"/>
        </w:rPr>
        <w:t>ликвидуса</w:t>
      </w:r>
      <w:r>
        <w:t xml:space="preserve"> </w:t>
      </w:r>
      <w:r>
        <w:rPr>
          <w:rFonts w:hint="eastAsia"/>
        </w:rPr>
        <w:t>расплавов</w:t>
      </w:r>
      <w:r>
        <w:t xml:space="preserve"> </w:t>
      </w:r>
      <w:r>
        <w:rPr>
          <w:rFonts w:hint="eastAsia"/>
        </w:rPr>
        <w:t>и</w:t>
      </w:r>
      <w:r>
        <w:t xml:space="preserve"> KF-NaF-A1F</w:t>
      </w:r>
      <w:r>
        <w:rPr>
          <w:rFonts w:hint="eastAsia"/>
        </w:rPr>
        <w:t>з</w:t>
      </w:r>
    </w:p>
    <w:p w14:paraId="7DA08CE8" w14:textId="77777777" w:rsidR="00D30561" w:rsidRDefault="00D30561" w:rsidP="00D30561"/>
    <w:p w14:paraId="134A89AC" w14:textId="77777777" w:rsidR="00D30561" w:rsidRDefault="00D30561" w:rsidP="00D30561">
      <w:r>
        <w:t xml:space="preserve">2.4 </w:t>
      </w:r>
      <w:r>
        <w:rPr>
          <w:rFonts w:hint="eastAsia"/>
        </w:rPr>
        <w:t>Исследование</w:t>
      </w:r>
      <w:r>
        <w:t xml:space="preserve"> </w:t>
      </w:r>
      <w:r>
        <w:rPr>
          <w:rFonts w:hint="eastAsia"/>
        </w:rPr>
        <w:t>растворимости</w:t>
      </w:r>
      <w:r>
        <w:t xml:space="preserve"> A12O3 </w:t>
      </w:r>
      <w:r>
        <w:rPr>
          <w:rFonts w:hint="eastAsia"/>
        </w:rPr>
        <w:t>в</w:t>
      </w:r>
      <w:r>
        <w:t xml:space="preserve"> </w:t>
      </w:r>
      <w:r>
        <w:rPr>
          <w:rFonts w:hint="eastAsia"/>
        </w:rPr>
        <w:t>борсодержащих</w:t>
      </w:r>
      <w:r>
        <w:t xml:space="preserve"> </w:t>
      </w:r>
      <w:r>
        <w:rPr>
          <w:rFonts w:hint="eastAsia"/>
        </w:rPr>
        <w:t>криолитовых</w:t>
      </w:r>
      <w:r>
        <w:t xml:space="preserve"> </w:t>
      </w:r>
      <w:r>
        <w:rPr>
          <w:rFonts w:hint="eastAsia"/>
        </w:rPr>
        <w:t>расплавах</w:t>
      </w:r>
      <w:r>
        <w:t xml:space="preserve"> [KF-A1F</w:t>
      </w:r>
      <w:r>
        <w:rPr>
          <w:rFonts w:hint="eastAsia"/>
        </w:rPr>
        <w:t>з</w:t>
      </w:r>
      <w:r>
        <w:t>]-KBF4(B2O</w:t>
      </w:r>
      <w:r>
        <w:rPr>
          <w:rFonts w:hint="eastAsia"/>
        </w:rPr>
        <w:t>з</w:t>
      </w:r>
      <w:r>
        <w:t xml:space="preserve">) </w:t>
      </w:r>
      <w:r>
        <w:rPr>
          <w:rFonts w:hint="eastAsia"/>
        </w:rPr>
        <w:t>и</w:t>
      </w:r>
      <w:r>
        <w:t xml:space="preserve"> [KF-NaF-A1F</w:t>
      </w:r>
      <w:r>
        <w:rPr>
          <w:rFonts w:hint="eastAsia"/>
        </w:rPr>
        <w:t>з</w:t>
      </w:r>
      <w:r>
        <w:t>]-KBF4(B2O</w:t>
      </w:r>
      <w:r>
        <w:rPr>
          <w:rFonts w:hint="eastAsia"/>
        </w:rPr>
        <w:t>з</w:t>
      </w:r>
      <w:r>
        <w:t>)</w:t>
      </w:r>
    </w:p>
    <w:p w14:paraId="2D903E36" w14:textId="77777777" w:rsidR="00D30561" w:rsidRDefault="00D30561" w:rsidP="00D30561"/>
    <w:p w14:paraId="11AF7656" w14:textId="77777777" w:rsidR="00D30561" w:rsidRDefault="00D30561" w:rsidP="00D30561">
      <w:r>
        <w:t xml:space="preserve">2.4.1 </w:t>
      </w:r>
      <w:r>
        <w:rPr>
          <w:rFonts w:hint="eastAsia"/>
        </w:rPr>
        <w:t>Влияние</w:t>
      </w:r>
      <w:r>
        <w:t xml:space="preserve"> KBF4 </w:t>
      </w:r>
      <w:r>
        <w:rPr>
          <w:rFonts w:hint="eastAsia"/>
        </w:rPr>
        <w:t>на</w:t>
      </w:r>
      <w:r>
        <w:t xml:space="preserve"> </w:t>
      </w:r>
      <w:r>
        <w:rPr>
          <w:rFonts w:hint="eastAsia"/>
        </w:rPr>
        <w:t>растворимость</w:t>
      </w:r>
      <w:r>
        <w:t xml:space="preserve"> A12O3 </w:t>
      </w:r>
      <w:r>
        <w:rPr>
          <w:rFonts w:hint="eastAsia"/>
        </w:rPr>
        <w:t>в</w:t>
      </w:r>
      <w:r>
        <w:t xml:space="preserve"> </w:t>
      </w:r>
      <w:r>
        <w:rPr>
          <w:rFonts w:hint="eastAsia"/>
        </w:rPr>
        <w:t>борсодержащих</w:t>
      </w:r>
      <w:r>
        <w:t xml:space="preserve"> </w:t>
      </w:r>
      <w:r>
        <w:rPr>
          <w:rFonts w:hint="eastAsia"/>
        </w:rPr>
        <w:t>криолитовых</w:t>
      </w:r>
      <w:r>
        <w:t xml:space="preserve"> </w:t>
      </w:r>
      <w:r>
        <w:rPr>
          <w:rFonts w:hint="eastAsia"/>
        </w:rPr>
        <w:t>расплавах</w:t>
      </w:r>
      <w:r>
        <w:t xml:space="preserve"> </w:t>
      </w:r>
      <w:r>
        <w:rPr>
          <w:rFonts w:hint="eastAsia"/>
        </w:rPr>
        <w:t>и</w:t>
      </w:r>
      <w:r>
        <w:t xml:space="preserve"> KF-NaF-A1F3</w:t>
      </w:r>
    </w:p>
    <w:p w14:paraId="135B771E" w14:textId="77777777" w:rsidR="00D30561" w:rsidRDefault="00D30561" w:rsidP="00D30561"/>
    <w:p w14:paraId="36F58461" w14:textId="77777777" w:rsidR="00D30561" w:rsidRDefault="00D30561" w:rsidP="00D30561">
      <w:r>
        <w:t xml:space="preserve">2.4.2 </w:t>
      </w:r>
      <w:r>
        <w:rPr>
          <w:rFonts w:hint="eastAsia"/>
        </w:rPr>
        <w:t>Влияние</w:t>
      </w:r>
      <w:r>
        <w:t xml:space="preserve"> </w:t>
      </w:r>
      <w:r>
        <w:rPr>
          <w:rFonts w:hint="eastAsia"/>
        </w:rPr>
        <w:t>В</w:t>
      </w:r>
      <w:r>
        <w:t xml:space="preserve">^3 </w:t>
      </w:r>
      <w:r>
        <w:rPr>
          <w:rFonts w:hint="eastAsia"/>
        </w:rPr>
        <w:t>на</w:t>
      </w:r>
      <w:r>
        <w:t xml:space="preserve"> </w:t>
      </w:r>
      <w:r>
        <w:rPr>
          <w:rFonts w:hint="eastAsia"/>
        </w:rPr>
        <w:t>растворимость</w:t>
      </w:r>
      <w:r>
        <w:t xml:space="preserve"> A12O3 </w:t>
      </w:r>
      <w:r>
        <w:rPr>
          <w:rFonts w:hint="eastAsia"/>
        </w:rPr>
        <w:t>в</w:t>
      </w:r>
      <w:r>
        <w:t xml:space="preserve"> </w:t>
      </w:r>
      <w:r>
        <w:rPr>
          <w:rFonts w:hint="eastAsia"/>
        </w:rPr>
        <w:t>борсодержащих</w:t>
      </w:r>
      <w:r>
        <w:t xml:space="preserve"> </w:t>
      </w:r>
      <w:r>
        <w:rPr>
          <w:rFonts w:hint="eastAsia"/>
        </w:rPr>
        <w:t>криолитовых</w:t>
      </w:r>
      <w:r>
        <w:t xml:space="preserve"> </w:t>
      </w:r>
      <w:r>
        <w:rPr>
          <w:rFonts w:hint="eastAsia"/>
        </w:rPr>
        <w:t>расплавах</w:t>
      </w:r>
      <w:r>
        <w:t xml:space="preserve"> KF-A1F3 </w:t>
      </w:r>
      <w:r>
        <w:rPr>
          <w:rFonts w:hint="eastAsia"/>
        </w:rPr>
        <w:t>и</w:t>
      </w:r>
      <w:r>
        <w:t xml:space="preserve"> KF-NaF-A1F3</w:t>
      </w:r>
    </w:p>
    <w:p w14:paraId="03E445D9" w14:textId="77777777" w:rsidR="00D30561" w:rsidRDefault="00D30561" w:rsidP="00D30561"/>
    <w:p w14:paraId="675849AE" w14:textId="77777777" w:rsidR="00D30561" w:rsidRDefault="00D30561" w:rsidP="00D30561">
      <w:r>
        <w:t xml:space="preserve">2.5 </w:t>
      </w:r>
      <w:r>
        <w:rPr>
          <w:rFonts w:hint="eastAsia"/>
        </w:rPr>
        <w:t>Исследование</w:t>
      </w:r>
      <w:r>
        <w:t xml:space="preserve"> </w:t>
      </w:r>
      <w:r>
        <w:rPr>
          <w:rFonts w:hint="eastAsia"/>
        </w:rPr>
        <w:t>электропроводности</w:t>
      </w:r>
      <w:r>
        <w:t xml:space="preserve"> </w:t>
      </w:r>
      <w:r>
        <w:rPr>
          <w:rFonts w:hint="eastAsia"/>
        </w:rPr>
        <w:t>расплавов</w:t>
      </w:r>
      <w:r>
        <w:t xml:space="preserve"> [KF-A1F3]-KBF4(B2O3)</w:t>
      </w:r>
    </w:p>
    <w:p w14:paraId="410F8CBA" w14:textId="77777777" w:rsidR="00D30561" w:rsidRDefault="00D30561" w:rsidP="00D30561"/>
    <w:p w14:paraId="0C96805C" w14:textId="77777777" w:rsidR="00D30561" w:rsidRDefault="00D30561" w:rsidP="00D30561">
      <w:r>
        <w:rPr>
          <w:rFonts w:hint="eastAsia"/>
        </w:rPr>
        <w:t>и</w:t>
      </w:r>
      <w:r>
        <w:t xml:space="preserve"> [KF-NaF-A1F</w:t>
      </w:r>
      <w:r>
        <w:rPr>
          <w:rFonts w:hint="eastAsia"/>
        </w:rPr>
        <w:t>з</w:t>
      </w:r>
      <w:r>
        <w:t>]-KBF4(B2O</w:t>
      </w:r>
      <w:r>
        <w:rPr>
          <w:rFonts w:hint="eastAsia"/>
        </w:rPr>
        <w:t>з</w:t>
      </w:r>
      <w:r>
        <w:t>)</w:t>
      </w:r>
    </w:p>
    <w:p w14:paraId="04C6F329" w14:textId="77777777" w:rsidR="00D30561" w:rsidRDefault="00D30561" w:rsidP="00D30561"/>
    <w:p w14:paraId="5F6B260A" w14:textId="77777777" w:rsidR="00D30561" w:rsidRDefault="00D30561" w:rsidP="00D30561">
      <w:r>
        <w:t xml:space="preserve">2.5.1 </w:t>
      </w:r>
      <w:r>
        <w:rPr>
          <w:rFonts w:hint="eastAsia"/>
        </w:rPr>
        <w:t>Влияние</w:t>
      </w:r>
      <w:r>
        <w:t xml:space="preserve"> KBF4 </w:t>
      </w:r>
      <w:r>
        <w:rPr>
          <w:rFonts w:hint="eastAsia"/>
        </w:rPr>
        <w:t>на</w:t>
      </w:r>
      <w:r>
        <w:t xml:space="preserve"> </w:t>
      </w:r>
      <w:r>
        <w:rPr>
          <w:rFonts w:hint="eastAsia"/>
        </w:rPr>
        <w:t>электропроводность</w:t>
      </w:r>
      <w:r>
        <w:t xml:space="preserve"> </w:t>
      </w:r>
      <w:r>
        <w:rPr>
          <w:rFonts w:hint="eastAsia"/>
        </w:rPr>
        <w:t>расплавов</w:t>
      </w:r>
      <w:r>
        <w:t xml:space="preserve"> </w:t>
      </w:r>
      <w:r>
        <w:rPr>
          <w:rFonts w:hint="eastAsia"/>
        </w:rPr>
        <w:t>и</w:t>
      </w:r>
      <w:r>
        <w:t xml:space="preserve"> KF-NaF-A1F</w:t>
      </w:r>
      <w:r>
        <w:rPr>
          <w:rFonts w:hint="eastAsia"/>
        </w:rPr>
        <w:t>з</w:t>
      </w:r>
    </w:p>
    <w:p w14:paraId="2C9F25AD" w14:textId="77777777" w:rsidR="00D30561" w:rsidRDefault="00D30561" w:rsidP="00D30561"/>
    <w:p w14:paraId="707521BB" w14:textId="77777777" w:rsidR="00D30561" w:rsidRDefault="00D30561" w:rsidP="00D30561">
      <w:r>
        <w:t xml:space="preserve">2.5.2 </w:t>
      </w:r>
      <w:r>
        <w:rPr>
          <w:rFonts w:hint="eastAsia"/>
        </w:rPr>
        <w:t>Влияние</w:t>
      </w:r>
      <w:r>
        <w:t xml:space="preserve"> </w:t>
      </w:r>
      <w:r>
        <w:rPr>
          <w:rFonts w:hint="eastAsia"/>
        </w:rPr>
        <w:t>В</w:t>
      </w:r>
      <w:r>
        <w:t xml:space="preserve">^3 </w:t>
      </w:r>
      <w:r>
        <w:rPr>
          <w:rFonts w:hint="eastAsia"/>
        </w:rPr>
        <w:t>на</w:t>
      </w:r>
      <w:r>
        <w:t xml:space="preserve"> </w:t>
      </w:r>
      <w:r>
        <w:rPr>
          <w:rFonts w:hint="eastAsia"/>
        </w:rPr>
        <w:t>электропроводность</w:t>
      </w:r>
      <w:r>
        <w:t xml:space="preserve"> </w:t>
      </w:r>
      <w:r>
        <w:rPr>
          <w:rFonts w:hint="eastAsia"/>
        </w:rPr>
        <w:t>расплавов</w:t>
      </w:r>
      <w:r>
        <w:t xml:space="preserve"> KF-A1F3</w:t>
      </w:r>
    </w:p>
    <w:p w14:paraId="589BF280" w14:textId="77777777" w:rsidR="00D30561" w:rsidRDefault="00D30561" w:rsidP="00D30561"/>
    <w:p w14:paraId="71B3042B" w14:textId="77777777" w:rsidR="00D30561" w:rsidRDefault="00D30561" w:rsidP="00D30561">
      <w:r>
        <w:t xml:space="preserve">2.6 </w:t>
      </w:r>
      <w:r>
        <w:rPr>
          <w:rFonts w:hint="eastAsia"/>
        </w:rPr>
        <w:t>Исследование</w:t>
      </w:r>
      <w:r>
        <w:t xml:space="preserve"> </w:t>
      </w:r>
      <w:r>
        <w:rPr>
          <w:rFonts w:hint="eastAsia"/>
        </w:rPr>
        <w:t>плотности</w:t>
      </w:r>
      <w:r>
        <w:t xml:space="preserve"> </w:t>
      </w:r>
      <w:r>
        <w:rPr>
          <w:rFonts w:hint="eastAsia"/>
        </w:rPr>
        <w:t>борсодержащих</w:t>
      </w:r>
      <w:r>
        <w:t xml:space="preserve"> </w:t>
      </w:r>
      <w:r>
        <w:rPr>
          <w:rFonts w:hint="eastAsia"/>
        </w:rPr>
        <w:t>криолитовых</w:t>
      </w:r>
      <w:r>
        <w:t xml:space="preserve"> </w:t>
      </w:r>
      <w:r>
        <w:rPr>
          <w:rFonts w:hint="eastAsia"/>
        </w:rPr>
        <w:t>расплавов</w:t>
      </w:r>
      <w:r>
        <w:t xml:space="preserve"> [KF-A1F</w:t>
      </w:r>
      <w:r>
        <w:rPr>
          <w:rFonts w:hint="eastAsia"/>
        </w:rPr>
        <w:t>з</w:t>
      </w:r>
      <w:r>
        <w:t>]-KBF4</w:t>
      </w:r>
    </w:p>
    <w:p w14:paraId="7BB3E67F" w14:textId="77777777" w:rsidR="00D30561" w:rsidRDefault="00D30561" w:rsidP="00D30561"/>
    <w:p w14:paraId="3F9E8029" w14:textId="77777777" w:rsidR="00D30561" w:rsidRDefault="00D30561" w:rsidP="00D30561">
      <w:r>
        <w:rPr>
          <w:rFonts w:hint="eastAsia"/>
        </w:rPr>
        <w:t>Выводы</w:t>
      </w:r>
      <w:r>
        <w:t xml:space="preserve"> </w:t>
      </w:r>
      <w:r>
        <w:rPr>
          <w:rFonts w:hint="eastAsia"/>
        </w:rPr>
        <w:t>по</w:t>
      </w:r>
      <w:r>
        <w:t xml:space="preserve"> </w:t>
      </w:r>
      <w:r>
        <w:rPr>
          <w:rFonts w:hint="eastAsia"/>
        </w:rPr>
        <w:t>главе</w:t>
      </w:r>
    </w:p>
    <w:p w14:paraId="3EA77FA2" w14:textId="77777777" w:rsidR="00D30561" w:rsidRDefault="00D30561" w:rsidP="00D30561"/>
    <w:p w14:paraId="3AD8426B" w14:textId="77777777" w:rsidR="00D30561" w:rsidRDefault="00D30561" w:rsidP="00D30561">
      <w:r>
        <w:rPr>
          <w:rFonts w:hint="eastAsia"/>
        </w:rPr>
        <w:t>ГЛАВА</w:t>
      </w:r>
      <w:r>
        <w:t xml:space="preserve"> 3. </w:t>
      </w:r>
      <w:r>
        <w:rPr>
          <w:rFonts w:hint="eastAsia"/>
        </w:rPr>
        <w:t>СТРУКТУРА</w:t>
      </w:r>
      <w:r>
        <w:t xml:space="preserve"> </w:t>
      </w:r>
      <w:r>
        <w:rPr>
          <w:rFonts w:hint="eastAsia"/>
        </w:rPr>
        <w:t>БОРСОДЕРЖАЩИХ</w:t>
      </w:r>
      <w:r>
        <w:t xml:space="preserve"> </w:t>
      </w:r>
      <w:r>
        <w:rPr>
          <w:rFonts w:hint="eastAsia"/>
        </w:rPr>
        <w:t>КРИОЛИТОВЫХ</w:t>
      </w:r>
      <w:r>
        <w:t xml:space="preserve"> </w:t>
      </w:r>
      <w:r>
        <w:rPr>
          <w:rFonts w:hint="eastAsia"/>
        </w:rPr>
        <w:t>РАСПЛАВОВ</w:t>
      </w:r>
    </w:p>
    <w:p w14:paraId="1578D12D" w14:textId="77777777" w:rsidR="00D30561" w:rsidRDefault="00D30561" w:rsidP="00D30561"/>
    <w:p w14:paraId="56FD57B4" w14:textId="77777777" w:rsidR="00D30561" w:rsidRDefault="00D30561" w:rsidP="00D30561">
      <w:r>
        <w:t xml:space="preserve">3.1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структуре</w:t>
      </w:r>
      <w:r>
        <w:t xml:space="preserve"> </w:t>
      </w:r>
      <w:r>
        <w:rPr>
          <w:rFonts w:hint="eastAsia"/>
        </w:rPr>
        <w:t>расплавов</w:t>
      </w:r>
      <w:r>
        <w:t xml:space="preserve">, </w:t>
      </w:r>
      <w:r>
        <w:rPr>
          <w:rFonts w:hint="eastAsia"/>
        </w:rPr>
        <w:t>содержащих</w:t>
      </w:r>
      <w:r>
        <w:t xml:space="preserve"> </w:t>
      </w:r>
      <w:r>
        <w:rPr>
          <w:rFonts w:hint="eastAsia"/>
        </w:rPr>
        <w:t>В</w:t>
      </w:r>
      <w:r>
        <w:t>2</w:t>
      </w:r>
      <w:r>
        <w:rPr>
          <w:rFonts w:hint="eastAsia"/>
        </w:rPr>
        <w:t>О</w:t>
      </w:r>
      <w:r>
        <w:t>3</w:t>
      </w:r>
    </w:p>
    <w:p w14:paraId="501A829C" w14:textId="77777777" w:rsidR="00D30561" w:rsidRDefault="00D30561" w:rsidP="00D30561"/>
    <w:p w14:paraId="24117BEE" w14:textId="77777777" w:rsidR="00D30561" w:rsidRDefault="00D30561" w:rsidP="00D30561">
      <w:r>
        <w:t xml:space="preserve">3.2 </w:t>
      </w:r>
      <w:r>
        <w:rPr>
          <w:rFonts w:hint="eastAsia"/>
        </w:rPr>
        <w:t>Раман</w:t>
      </w:r>
      <w:r>
        <w:t>-</w:t>
      </w:r>
      <w:r>
        <w:rPr>
          <w:rFonts w:hint="eastAsia"/>
        </w:rPr>
        <w:t>спектроскопические</w:t>
      </w:r>
      <w:r>
        <w:t xml:space="preserve"> </w:t>
      </w:r>
      <w:r>
        <w:rPr>
          <w:rFonts w:hint="eastAsia"/>
        </w:rPr>
        <w:t>исследования</w:t>
      </w:r>
      <w:r>
        <w:t xml:space="preserve"> </w:t>
      </w:r>
      <w:r>
        <w:rPr>
          <w:rFonts w:hint="eastAsia"/>
        </w:rPr>
        <w:t>борсодержащих</w:t>
      </w:r>
      <w:r>
        <w:t xml:space="preserve"> </w:t>
      </w:r>
      <w:r>
        <w:rPr>
          <w:rFonts w:hint="eastAsia"/>
        </w:rPr>
        <w:t>криолитов</w:t>
      </w:r>
      <w:r>
        <w:t xml:space="preserve"> [KF-A1F</w:t>
      </w:r>
      <w:r>
        <w:rPr>
          <w:rFonts w:hint="eastAsia"/>
        </w:rPr>
        <w:t>з</w:t>
      </w:r>
      <w:r>
        <w:t>]-KBF4(B2O</w:t>
      </w:r>
      <w:r>
        <w:rPr>
          <w:rFonts w:hint="eastAsia"/>
        </w:rPr>
        <w:t>з</w:t>
      </w:r>
      <w:r>
        <w:t xml:space="preserve">) </w:t>
      </w:r>
      <w:r>
        <w:rPr>
          <w:rFonts w:hint="eastAsia"/>
        </w:rPr>
        <w:t>и</w:t>
      </w:r>
      <w:r>
        <w:t xml:space="preserve"> [KF-NaF-A1F</w:t>
      </w:r>
      <w:r>
        <w:rPr>
          <w:rFonts w:hint="eastAsia"/>
        </w:rPr>
        <w:t>з</w:t>
      </w:r>
      <w:r>
        <w:t>]-KBF4(B2O</w:t>
      </w:r>
      <w:r>
        <w:rPr>
          <w:rFonts w:hint="eastAsia"/>
        </w:rPr>
        <w:t>з</w:t>
      </w:r>
      <w:r>
        <w:t>)</w:t>
      </w:r>
    </w:p>
    <w:p w14:paraId="4DCC2A75" w14:textId="77777777" w:rsidR="00D30561" w:rsidRDefault="00D30561" w:rsidP="00D30561"/>
    <w:p w14:paraId="2C85B1E8" w14:textId="77777777" w:rsidR="00D30561" w:rsidRDefault="00D30561" w:rsidP="00D30561">
      <w:r>
        <w:t xml:space="preserve">3.3 </w:t>
      </w:r>
      <w:r>
        <w:rPr>
          <w:rFonts w:hint="eastAsia"/>
        </w:rPr>
        <w:t>Механизм</w:t>
      </w:r>
      <w:r>
        <w:t xml:space="preserve"> </w:t>
      </w:r>
      <w:r>
        <w:rPr>
          <w:rFonts w:hint="eastAsia"/>
        </w:rPr>
        <w:t>взаимодействия</w:t>
      </w:r>
      <w:r>
        <w:t xml:space="preserve"> </w:t>
      </w:r>
      <w:r>
        <w:rPr>
          <w:rFonts w:hint="eastAsia"/>
        </w:rPr>
        <w:t>В</w:t>
      </w:r>
      <w:r>
        <w:t>2</w:t>
      </w:r>
      <w:r>
        <w:rPr>
          <w:rFonts w:hint="eastAsia"/>
        </w:rPr>
        <w:t>О</w:t>
      </w:r>
      <w:r>
        <w:t xml:space="preserve">3 </w:t>
      </w:r>
      <w:r>
        <w:rPr>
          <w:rFonts w:hint="eastAsia"/>
        </w:rPr>
        <w:t>с</w:t>
      </w:r>
      <w:r>
        <w:t xml:space="preserve"> </w:t>
      </w:r>
      <w:r>
        <w:rPr>
          <w:rFonts w:hint="eastAsia"/>
        </w:rPr>
        <w:t>криолитовыми</w:t>
      </w:r>
      <w:r>
        <w:t xml:space="preserve"> </w:t>
      </w:r>
      <w:r>
        <w:rPr>
          <w:rFonts w:hint="eastAsia"/>
        </w:rPr>
        <w:t>расплавами</w:t>
      </w:r>
    </w:p>
    <w:p w14:paraId="2006DE3C" w14:textId="77777777" w:rsidR="00D30561" w:rsidRDefault="00D30561" w:rsidP="00D30561"/>
    <w:p w14:paraId="42886C2E" w14:textId="77777777" w:rsidR="00D30561" w:rsidRDefault="00D30561" w:rsidP="00D30561">
      <w:r>
        <w:t xml:space="preserve">3.3.1 </w:t>
      </w:r>
      <w:r>
        <w:rPr>
          <w:rFonts w:hint="eastAsia"/>
        </w:rPr>
        <w:t>Взаимодействие</w:t>
      </w:r>
      <w:r>
        <w:t xml:space="preserve"> </w:t>
      </w:r>
      <w:r>
        <w:rPr>
          <w:rFonts w:hint="eastAsia"/>
        </w:rPr>
        <w:t>с</w:t>
      </w:r>
      <w:r>
        <w:t xml:space="preserve"> </w:t>
      </w:r>
      <w:r>
        <w:rPr>
          <w:rFonts w:hint="eastAsia"/>
        </w:rPr>
        <w:t>калиевым</w:t>
      </w:r>
      <w:r>
        <w:t xml:space="preserve"> </w:t>
      </w:r>
      <w:r>
        <w:rPr>
          <w:rFonts w:hint="eastAsia"/>
        </w:rPr>
        <w:t>криолитом</w:t>
      </w:r>
    </w:p>
    <w:p w14:paraId="06AAE606" w14:textId="77777777" w:rsidR="00D30561" w:rsidRDefault="00D30561" w:rsidP="00D30561"/>
    <w:p w14:paraId="65472854" w14:textId="77777777" w:rsidR="00D30561" w:rsidRDefault="00D30561" w:rsidP="00D30561">
      <w:r>
        <w:t xml:space="preserve">3.3.2 </w:t>
      </w:r>
      <w:r>
        <w:rPr>
          <w:rFonts w:hint="eastAsia"/>
        </w:rPr>
        <w:t>Взаимодействие</w:t>
      </w:r>
      <w:r>
        <w:t xml:space="preserve"> </w:t>
      </w:r>
      <w:r>
        <w:rPr>
          <w:rFonts w:hint="eastAsia"/>
        </w:rPr>
        <w:t>с</w:t>
      </w:r>
      <w:r>
        <w:t xml:space="preserve"> </w:t>
      </w:r>
      <w:r>
        <w:rPr>
          <w:rFonts w:hint="eastAsia"/>
        </w:rPr>
        <w:t>калий</w:t>
      </w:r>
      <w:r>
        <w:t>-</w:t>
      </w:r>
      <w:r>
        <w:rPr>
          <w:rFonts w:hint="eastAsia"/>
        </w:rPr>
        <w:t>натриевым</w:t>
      </w:r>
      <w:r>
        <w:t xml:space="preserve"> </w:t>
      </w:r>
      <w:r>
        <w:rPr>
          <w:rFonts w:hint="eastAsia"/>
        </w:rPr>
        <w:t>криолитом</w:t>
      </w:r>
    </w:p>
    <w:p w14:paraId="75E30889" w14:textId="77777777" w:rsidR="00D30561" w:rsidRDefault="00D30561" w:rsidP="00D30561"/>
    <w:p w14:paraId="21CB70CC" w14:textId="77777777" w:rsidR="00D30561" w:rsidRDefault="00D30561" w:rsidP="00D30561">
      <w:r>
        <w:rPr>
          <w:rFonts w:hint="eastAsia"/>
        </w:rPr>
        <w:t>Выводы</w:t>
      </w:r>
      <w:r>
        <w:t xml:space="preserve"> </w:t>
      </w:r>
      <w:r>
        <w:rPr>
          <w:rFonts w:hint="eastAsia"/>
        </w:rPr>
        <w:t>по</w:t>
      </w:r>
      <w:r>
        <w:t xml:space="preserve"> </w:t>
      </w:r>
      <w:r>
        <w:rPr>
          <w:rFonts w:hint="eastAsia"/>
        </w:rPr>
        <w:t>главе</w:t>
      </w:r>
    </w:p>
    <w:p w14:paraId="14B313DC" w14:textId="77777777" w:rsidR="00D30561" w:rsidRDefault="00D30561" w:rsidP="00D30561"/>
    <w:p w14:paraId="350D98EB" w14:textId="77777777" w:rsidR="00D30561" w:rsidRDefault="00D30561" w:rsidP="00D30561">
      <w:r>
        <w:rPr>
          <w:rFonts w:hint="eastAsia"/>
        </w:rPr>
        <w:t>ГЛАВА</w:t>
      </w:r>
      <w:r>
        <w:t xml:space="preserve"> 4. </w:t>
      </w:r>
      <w:r>
        <w:rPr>
          <w:rFonts w:hint="eastAsia"/>
        </w:rPr>
        <w:t>ПОЛУЧЕНИЕ</w:t>
      </w:r>
      <w:r>
        <w:t xml:space="preserve"> </w:t>
      </w:r>
      <w:r>
        <w:rPr>
          <w:rFonts w:hint="eastAsia"/>
        </w:rPr>
        <w:t>СПЛАВОВ</w:t>
      </w:r>
      <w:r>
        <w:t xml:space="preserve"> </w:t>
      </w:r>
      <w:r>
        <w:rPr>
          <w:rFonts w:hint="eastAsia"/>
        </w:rPr>
        <w:t>А</w:t>
      </w:r>
      <w:r>
        <w:t>1-</w:t>
      </w:r>
      <w:r>
        <w:rPr>
          <w:rFonts w:hint="eastAsia"/>
        </w:rPr>
        <w:t>В</w:t>
      </w:r>
      <w:r>
        <w:t xml:space="preserve"> </w:t>
      </w:r>
      <w:r>
        <w:rPr>
          <w:rFonts w:hint="eastAsia"/>
        </w:rPr>
        <w:t>С</w:t>
      </w:r>
      <w:r>
        <w:t xml:space="preserve"> </w:t>
      </w:r>
      <w:r>
        <w:rPr>
          <w:rFonts w:hint="eastAsia"/>
        </w:rPr>
        <w:t>ИСПОЛЬЗОВАНИЕМ</w:t>
      </w:r>
      <w:r>
        <w:t xml:space="preserve"> </w:t>
      </w:r>
      <w:r>
        <w:rPr>
          <w:rFonts w:hint="eastAsia"/>
        </w:rPr>
        <w:t>ЛЕГКОПЛАВКИХ</w:t>
      </w:r>
      <w:r>
        <w:t xml:space="preserve"> </w:t>
      </w:r>
      <w:r>
        <w:rPr>
          <w:rFonts w:hint="eastAsia"/>
        </w:rPr>
        <w:t>КРИОЛИТОВЫХ</w:t>
      </w:r>
      <w:r>
        <w:t xml:space="preserve"> </w:t>
      </w:r>
      <w:r>
        <w:rPr>
          <w:rFonts w:hint="eastAsia"/>
        </w:rPr>
        <w:t>РАСПЛАВОВ</w:t>
      </w:r>
    </w:p>
    <w:p w14:paraId="65B03979" w14:textId="77777777" w:rsidR="00D30561" w:rsidRDefault="00D30561" w:rsidP="00D30561"/>
    <w:p w14:paraId="3499C973" w14:textId="77777777" w:rsidR="00D30561" w:rsidRDefault="00D30561" w:rsidP="00D30561">
      <w:r>
        <w:t xml:space="preserve">4.1 </w:t>
      </w:r>
      <w:r>
        <w:rPr>
          <w:rFonts w:hint="eastAsia"/>
        </w:rPr>
        <w:t>Состав</w:t>
      </w:r>
      <w:r>
        <w:t xml:space="preserve"> </w:t>
      </w:r>
      <w:r>
        <w:rPr>
          <w:rFonts w:hint="eastAsia"/>
        </w:rPr>
        <w:t>сплавов</w:t>
      </w:r>
      <w:r>
        <w:t xml:space="preserve"> Al-B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получения</w:t>
      </w:r>
      <w:r>
        <w:t xml:space="preserve"> (</w:t>
      </w:r>
      <w:r>
        <w:rPr>
          <w:rFonts w:hint="eastAsia"/>
        </w:rPr>
        <w:t>литературный</w:t>
      </w:r>
      <w:r>
        <w:t xml:space="preserve"> </w:t>
      </w:r>
      <w:r>
        <w:rPr>
          <w:rFonts w:hint="eastAsia"/>
        </w:rPr>
        <w:t>обзор</w:t>
      </w:r>
      <w:r>
        <w:t>)</w:t>
      </w:r>
    </w:p>
    <w:p w14:paraId="0AD2093D" w14:textId="77777777" w:rsidR="00D30561" w:rsidRDefault="00D30561" w:rsidP="00D30561"/>
    <w:p w14:paraId="36B90F13" w14:textId="77777777" w:rsidR="00D30561" w:rsidRDefault="00D30561" w:rsidP="00D30561">
      <w:r>
        <w:t xml:space="preserve">4.1.1 </w:t>
      </w:r>
      <w:r>
        <w:rPr>
          <w:rFonts w:hint="eastAsia"/>
        </w:rPr>
        <w:t>Фазовая</w:t>
      </w:r>
      <w:r>
        <w:t xml:space="preserve"> </w:t>
      </w:r>
      <w:r>
        <w:rPr>
          <w:rFonts w:hint="eastAsia"/>
        </w:rPr>
        <w:t>диаграмма</w:t>
      </w:r>
      <w:r>
        <w:t xml:space="preserve"> Al-B</w:t>
      </w:r>
    </w:p>
    <w:p w14:paraId="7484224B" w14:textId="77777777" w:rsidR="00D30561" w:rsidRDefault="00D30561" w:rsidP="00D30561"/>
    <w:p w14:paraId="0C2481A6" w14:textId="77777777" w:rsidR="00D30561" w:rsidRDefault="00D30561" w:rsidP="00D30561">
      <w:r>
        <w:t xml:space="preserve">4.1.2 </w:t>
      </w:r>
      <w:r>
        <w:rPr>
          <w:rFonts w:hint="eastAsia"/>
        </w:rPr>
        <w:t>Методы</w:t>
      </w:r>
      <w:r>
        <w:t xml:space="preserve"> </w:t>
      </w:r>
      <w:r>
        <w:rPr>
          <w:rFonts w:hint="eastAsia"/>
        </w:rPr>
        <w:t>получения</w:t>
      </w:r>
      <w:r>
        <w:t xml:space="preserve"> </w:t>
      </w:r>
      <w:r>
        <w:rPr>
          <w:rFonts w:hint="eastAsia"/>
        </w:rPr>
        <w:t>лигатурных</w:t>
      </w:r>
      <w:r>
        <w:t xml:space="preserve"> </w:t>
      </w:r>
      <w:r>
        <w:rPr>
          <w:rFonts w:hint="eastAsia"/>
        </w:rPr>
        <w:t>сплавов</w:t>
      </w:r>
      <w:r>
        <w:t xml:space="preserve"> Al-B</w:t>
      </w:r>
    </w:p>
    <w:p w14:paraId="6F8E6E15" w14:textId="77777777" w:rsidR="00D30561" w:rsidRDefault="00D30561" w:rsidP="00D30561"/>
    <w:p w14:paraId="4621FEFC" w14:textId="77777777" w:rsidR="00D30561" w:rsidRDefault="00D30561" w:rsidP="00D30561">
      <w:r>
        <w:t xml:space="preserve">4.2 </w:t>
      </w:r>
      <w:r>
        <w:rPr>
          <w:rFonts w:hint="eastAsia"/>
        </w:rPr>
        <w:t>Исследование</w:t>
      </w:r>
      <w:r>
        <w:t xml:space="preserve"> </w:t>
      </w:r>
      <w:r>
        <w:rPr>
          <w:rFonts w:hint="eastAsia"/>
        </w:rPr>
        <w:t>процесса</w:t>
      </w:r>
      <w:r>
        <w:t xml:space="preserve"> </w:t>
      </w:r>
      <w:r>
        <w:rPr>
          <w:rFonts w:hint="eastAsia"/>
        </w:rPr>
        <w:t>получения</w:t>
      </w:r>
      <w:r>
        <w:t xml:space="preserve"> </w:t>
      </w:r>
      <w:r>
        <w:rPr>
          <w:rFonts w:hint="eastAsia"/>
        </w:rPr>
        <w:t>сплавов</w:t>
      </w:r>
      <w:r>
        <w:t xml:space="preserve"> Al-B </w:t>
      </w:r>
      <w:r>
        <w:rPr>
          <w:rFonts w:hint="eastAsia"/>
        </w:rPr>
        <w:t>методом</w:t>
      </w:r>
      <w:r>
        <w:t xml:space="preserve"> </w:t>
      </w:r>
      <w:r>
        <w:rPr>
          <w:rFonts w:hint="eastAsia"/>
        </w:rPr>
        <w:t>алюмотермического</w:t>
      </w:r>
      <w:r>
        <w:t xml:space="preserve"> </w:t>
      </w:r>
      <w:r>
        <w:rPr>
          <w:rFonts w:hint="eastAsia"/>
        </w:rPr>
        <w:t>восстановления</w:t>
      </w:r>
      <w:r>
        <w:t xml:space="preserve"> KBF4 </w:t>
      </w:r>
      <w:r>
        <w:rPr>
          <w:rFonts w:hint="eastAsia"/>
        </w:rPr>
        <w:t>и</w:t>
      </w:r>
      <w:r>
        <w:t xml:space="preserve"> B2O</w:t>
      </w:r>
      <w:r>
        <w:rPr>
          <w:rFonts w:hint="eastAsia"/>
        </w:rPr>
        <w:t>з</w:t>
      </w:r>
      <w:r>
        <w:t xml:space="preserve"> </w:t>
      </w:r>
      <w:r>
        <w:rPr>
          <w:rFonts w:hint="eastAsia"/>
        </w:rPr>
        <w:t>в</w:t>
      </w:r>
      <w:r>
        <w:t xml:space="preserve"> </w:t>
      </w:r>
      <w:r>
        <w:rPr>
          <w:rFonts w:hint="eastAsia"/>
        </w:rPr>
        <w:t>среде</w:t>
      </w:r>
      <w:r>
        <w:t xml:space="preserve"> </w:t>
      </w:r>
      <w:r>
        <w:rPr>
          <w:rFonts w:hint="eastAsia"/>
        </w:rPr>
        <w:t>расплавов</w:t>
      </w:r>
      <w:r>
        <w:t xml:space="preserve"> </w:t>
      </w:r>
      <w:r>
        <w:rPr>
          <w:rFonts w:hint="eastAsia"/>
        </w:rPr>
        <w:t>СТ</w:t>
      </w:r>
      <w:r>
        <w:t>-</w:t>
      </w:r>
      <w:r>
        <w:rPr>
          <w:rFonts w:hint="eastAsia"/>
        </w:rPr>
        <w:t>АШ</w:t>
      </w:r>
      <w:r>
        <w:t xml:space="preserve">3 </w:t>
      </w:r>
      <w:r>
        <w:rPr>
          <w:rFonts w:hint="eastAsia"/>
        </w:rPr>
        <w:t>и</w:t>
      </w:r>
      <w:r>
        <w:t xml:space="preserve"> KF-NaF-AlF</w:t>
      </w:r>
      <w:r>
        <w:rPr>
          <w:rFonts w:hint="eastAsia"/>
        </w:rPr>
        <w:t>з</w:t>
      </w:r>
    </w:p>
    <w:p w14:paraId="213FDDFE" w14:textId="77777777" w:rsidR="00D30561" w:rsidRDefault="00D30561" w:rsidP="00D30561"/>
    <w:p w14:paraId="2A3427F3" w14:textId="77777777" w:rsidR="00D30561" w:rsidRDefault="00D30561" w:rsidP="00D30561">
      <w:r>
        <w:t xml:space="preserve">4.2.1. </w:t>
      </w:r>
      <w:r>
        <w:rPr>
          <w:rFonts w:hint="eastAsia"/>
        </w:rPr>
        <w:t>Выбор</w:t>
      </w:r>
      <w:r>
        <w:t xml:space="preserve"> </w:t>
      </w:r>
      <w:r>
        <w:rPr>
          <w:rFonts w:hint="eastAsia"/>
        </w:rPr>
        <w:t>состава</w:t>
      </w:r>
      <w:r>
        <w:t xml:space="preserve"> </w:t>
      </w:r>
      <w:r>
        <w:rPr>
          <w:rFonts w:hint="eastAsia"/>
        </w:rPr>
        <w:t>флюсов</w:t>
      </w:r>
    </w:p>
    <w:p w14:paraId="2DED647A" w14:textId="77777777" w:rsidR="00D30561" w:rsidRDefault="00D30561" w:rsidP="00D30561"/>
    <w:p w14:paraId="073475F0" w14:textId="77777777" w:rsidR="00D30561" w:rsidRDefault="00D30561" w:rsidP="00D30561">
      <w:r>
        <w:t xml:space="preserve">4.2.2. </w:t>
      </w:r>
      <w:r>
        <w:rPr>
          <w:rFonts w:hint="eastAsia"/>
        </w:rPr>
        <w:t>Методика</w:t>
      </w:r>
      <w:r>
        <w:t xml:space="preserve"> </w:t>
      </w:r>
      <w:r>
        <w:rPr>
          <w:rFonts w:hint="eastAsia"/>
        </w:rPr>
        <w:t>проведения</w:t>
      </w:r>
      <w:r>
        <w:t xml:space="preserve"> </w:t>
      </w:r>
      <w:r>
        <w:rPr>
          <w:rFonts w:hint="eastAsia"/>
        </w:rPr>
        <w:t>алюмотермического</w:t>
      </w:r>
      <w:r>
        <w:t xml:space="preserve"> </w:t>
      </w:r>
      <w:r>
        <w:rPr>
          <w:rFonts w:hint="eastAsia"/>
        </w:rPr>
        <w:t>восстановления</w:t>
      </w:r>
    </w:p>
    <w:p w14:paraId="029D34F5" w14:textId="77777777" w:rsidR="00D30561" w:rsidRDefault="00D30561" w:rsidP="00D30561"/>
    <w:p w14:paraId="64055A64" w14:textId="77777777" w:rsidR="00D30561" w:rsidRDefault="00D30561" w:rsidP="00D30561">
      <w:r>
        <w:t xml:space="preserve">4.2.3 </w:t>
      </w:r>
      <w:r>
        <w:rPr>
          <w:rFonts w:hint="eastAsia"/>
        </w:rPr>
        <w:t>Результаты</w:t>
      </w:r>
      <w:r>
        <w:t xml:space="preserve"> </w:t>
      </w:r>
      <w:r>
        <w:rPr>
          <w:rFonts w:hint="eastAsia"/>
        </w:rPr>
        <w:t>алюмотермического</w:t>
      </w:r>
      <w:r>
        <w:t xml:space="preserve"> </w:t>
      </w:r>
      <w:r>
        <w:rPr>
          <w:rFonts w:hint="eastAsia"/>
        </w:rPr>
        <w:t>получения</w:t>
      </w:r>
      <w:r>
        <w:t xml:space="preserve"> </w:t>
      </w:r>
      <w:r>
        <w:rPr>
          <w:rFonts w:hint="eastAsia"/>
        </w:rPr>
        <w:t>сплава</w:t>
      </w:r>
      <w:r>
        <w:t xml:space="preserve"> </w:t>
      </w:r>
      <w:r>
        <w:rPr>
          <w:rFonts w:hint="eastAsia"/>
        </w:rPr>
        <w:t>А</w:t>
      </w:r>
      <w:r>
        <w:t>1-</w:t>
      </w:r>
      <w:r>
        <w:rPr>
          <w:rFonts w:hint="eastAsia"/>
        </w:rPr>
        <w:t>В</w:t>
      </w:r>
    </w:p>
    <w:p w14:paraId="3C69A1CC" w14:textId="77777777" w:rsidR="00D30561" w:rsidRDefault="00D30561" w:rsidP="00D30561"/>
    <w:p w14:paraId="3B70D611" w14:textId="77777777" w:rsidR="00D30561" w:rsidRDefault="00D30561" w:rsidP="00D30561">
      <w:r>
        <w:t xml:space="preserve">4.2.4 </w:t>
      </w:r>
      <w:r>
        <w:rPr>
          <w:rFonts w:hint="eastAsia"/>
        </w:rPr>
        <w:t>Структура</w:t>
      </w:r>
      <w:r>
        <w:t xml:space="preserve"> </w:t>
      </w:r>
      <w:r>
        <w:rPr>
          <w:rFonts w:hint="eastAsia"/>
        </w:rPr>
        <w:t>сплавов</w:t>
      </w:r>
      <w:r>
        <w:t xml:space="preserve"> Al-B, </w:t>
      </w:r>
      <w:r>
        <w:rPr>
          <w:rFonts w:hint="eastAsia"/>
        </w:rPr>
        <w:t>полученных</w:t>
      </w:r>
      <w:r>
        <w:t xml:space="preserve"> </w:t>
      </w:r>
      <w:r>
        <w:rPr>
          <w:rFonts w:hint="eastAsia"/>
        </w:rPr>
        <w:t>алюмотермическим</w:t>
      </w:r>
      <w:r>
        <w:t xml:space="preserve"> </w:t>
      </w:r>
      <w:r>
        <w:rPr>
          <w:rFonts w:hint="eastAsia"/>
        </w:rPr>
        <w:t>методом</w:t>
      </w:r>
    </w:p>
    <w:p w14:paraId="72D12489" w14:textId="77777777" w:rsidR="00D30561" w:rsidRDefault="00D30561" w:rsidP="00D30561"/>
    <w:p w14:paraId="5C739E38" w14:textId="77777777" w:rsidR="00D30561" w:rsidRDefault="00D30561" w:rsidP="00D30561">
      <w:r>
        <w:rPr>
          <w:rFonts w:hint="eastAsia"/>
        </w:rPr>
        <w:t>Выводы</w:t>
      </w:r>
      <w:r>
        <w:t xml:space="preserve"> </w:t>
      </w:r>
      <w:r>
        <w:rPr>
          <w:rFonts w:hint="eastAsia"/>
        </w:rPr>
        <w:t>по</w:t>
      </w:r>
      <w:r>
        <w:t xml:space="preserve"> </w:t>
      </w:r>
      <w:r>
        <w:rPr>
          <w:rFonts w:hint="eastAsia"/>
        </w:rPr>
        <w:t>разделу</w:t>
      </w:r>
    </w:p>
    <w:p w14:paraId="5A89AD53" w14:textId="77777777" w:rsidR="00D30561" w:rsidRDefault="00D30561" w:rsidP="00D30561"/>
    <w:p w14:paraId="6ECB20F7" w14:textId="77777777" w:rsidR="00D30561" w:rsidRDefault="00D30561" w:rsidP="00D30561">
      <w:r>
        <w:t xml:space="preserve">4.3 </w:t>
      </w:r>
      <w:r>
        <w:rPr>
          <w:rFonts w:hint="eastAsia"/>
        </w:rPr>
        <w:t>Электролитическое</w:t>
      </w:r>
      <w:r>
        <w:t xml:space="preserve"> </w:t>
      </w:r>
      <w:r>
        <w:rPr>
          <w:rFonts w:hint="eastAsia"/>
        </w:rPr>
        <w:t>получение</w:t>
      </w:r>
      <w:r>
        <w:t xml:space="preserve"> </w:t>
      </w:r>
      <w:r>
        <w:rPr>
          <w:rFonts w:hint="eastAsia"/>
        </w:rPr>
        <w:t>сплава</w:t>
      </w:r>
      <w:r>
        <w:t xml:space="preserve"> Al-B </w:t>
      </w:r>
      <w:r>
        <w:rPr>
          <w:rFonts w:hint="eastAsia"/>
        </w:rPr>
        <w:t>в</w:t>
      </w:r>
      <w:r>
        <w:t xml:space="preserve"> </w:t>
      </w:r>
      <w:r>
        <w:rPr>
          <w:rFonts w:hint="eastAsia"/>
        </w:rPr>
        <w:t>расплаве</w:t>
      </w:r>
      <w:r>
        <w:t xml:space="preserve"> ^-</w:t>
      </w:r>
      <w:r>
        <w:rPr>
          <w:rFonts w:hint="eastAsia"/>
        </w:rPr>
        <w:t>АШ</w:t>
      </w:r>
      <w:r>
        <w:t>3-</w:t>
      </w:r>
      <w:r>
        <w:rPr>
          <w:rFonts w:hint="eastAsia"/>
        </w:rPr>
        <w:t>В</w:t>
      </w:r>
      <w:r>
        <w:t>203</w:t>
      </w:r>
    </w:p>
    <w:p w14:paraId="01BC9F71" w14:textId="77777777" w:rsidR="00D30561" w:rsidRDefault="00D30561" w:rsidP="00D30561"/>
    <w:p w14:paraId="3C3D6155" w14:textId="77777777" w:rsidR="00D30561" w:rsidRDefault="00D30561" w:rsidP="00D30561">
      <w:r>
        <w:t xml:space="preserve">4.3.1 </w:t>
      </w:r>
      <w:r>
        <w:rPr>
          <w:rFonts w:hint="eastAsia"/>
        </w:rPr>
        <w:t>Методика</w:t>
      </w:r>
      <w:r>
        <w:t xml:space="preserve"> </w:t>
      </w:r>
      <w:r>
        <w:rPr>
          <w:rFonts w:hint="eastAsia"/>
        </w:rPr>
        <w:t>проведения</w:t>
      </w:r>
      <w:r>
        <w:t xml:space="preserve"> </w:t>
      </w:r>
      <w:r>
        <w:rPr>
          <w:rFonts w:hint="eastAsia"/>
        </w:rPr>
        <w:t>электролиза</w:t>
      </w:r>
    </w:p>
    <w:p w14:paraId="19CBC4F6" w14:textId="77777777" w:rsidR="00D30561" w:rsidRDefault="00D30561" w:rsidP="00D30561"/>
    <w:p w14:paraId="394FDBFF" w14:textId="77777777" w:rsidR="00D30561" w:rsidRDefault="00D30561" w:rsidP="00D30561">
      <w:r>
        <w:t xml:space="preserve">4.3.2 </w:t>
      </w:r>
      <w:r>
        <w:rPr>
          <w:rFonts w:hint="eastAsia"/>
        </w:rPr>
        <w:t>Результаты</w:t>
      </w:r>
      <w:r>
        <w:t xml:space="preserve"> </w:t>
      </w:r>
      <w:r>
        <w:rPr>
          <w:rFonts w:hint="eastAsia"/>
        </w:rPr>
        <w:t>электролитического</w:t>
      </w:r>
      <w:r>
        <w:t xml:space="preserve"> </w:t>
      </w:r>
      <w:r>
        <w:rPr>
          <w:rFonts w:hint="eastAsia"/>
        </w:rPr>
        <w:t>получения</w:t>
      </w:r>
      <w:r>
        <w:t xml:space="preserve"> </w:t>
      </w:r>
      <w:r>
        <w:rPr>
          <w:rFonts w:hint="eastAsia"/>
        </w:rPr>
        <w:t>сплава</w:t>
      </w:r>
      <w:r>
        <w:t xml:space="preserve"> </w:t>
      </w:r>
      <w:r>
        <w:rPr>
          <w:rFonts w:hint="eastAsia"/>
        </w:rPr>
        <w:t>А</w:t>
      </w:r>
      <w:r>
        <w:t>1-</w:t>
      </w:r>
      <w:r>
        <w:rPr>
          <w:rFonts w:hint="eastAsia"/>
        </w:rPr>
        <w:t>В</w:t>
      </w:r>
    </w:p>
    <w:p w14:paraId="47B79C2E" w14:textId="77777777" w:rsidR="00D30561" w:rsidRDefault="00D30561" w:rsidP="00D30561"/>
    <w:p w14:paraId="69EF62AE" w14:textId="77777777" w:rsidR="00D30561" w:rsidRDefault="00D30561" w:rsidP="00D30561">
      <w:r>
        <w:t xml:space="preserve">4.3.3 </w:t>
      </w:r>
      <w:r>
        <w:rPr>
          <w:rFonts w:hint="eastAsia"/>
        </w:rPr>
        <w:t>Структура</w:t>
      </w:r>
      <w:r>
        <w:t xml:space="preserve"> </w:t>
      </w:r>
      <w:r>
        <w:rPr>
          <w:rFonts w:hint="eastAsia"/>
        </w:rPr>
        <w:t>сплавов</w:t>
      </w:r>
      <w:r>
        <w:t xml:space="preserve"> Al-B, </w:t>
      </w:r>
      <w:r>
        <w:rPr>
          <w:rFonts w:hint="eastAsia"/>
        </w:rPr>
        <w:t>полученных</w:t>
      </w:r>
      <w:r>
        <w:t xml:space="preserve"> </w:t>
      </w:r>
      <w:r>
        <w:rPr>
          <w:rFonts w:hint="eastAsia"/>
        </w:rPr>
        <w:t>электролитическим</w:t>
      </w:r>
      <w:r>
        <w:t xml:space="preserve"> </w:t>
      </w:r>
      <w:r>
        <w:rPr>
          <w:rFonts w:hint="eastAsia"/>
        </w:rPr>
        <w:t>восстановлением</w:t>
      </w:r>
      <w:r>
        <w:t xml:space="preserve"> B2O</w:t>
      </w:r>
      <w:r>
        <w:rPr>
          <w:rFonts w:hint="eastAsia"/>
        </w:rPr>
        <w:t>з</w:t>
      </w:r>
    </w:p>
    <w:p w14:paraId="1FA9A27A" w14:textId="77777777" w:rsidR="00D30561" w:rsidRDefault="00D30561" w:rsidP="00D30561"/>
    <w:p w14:paraId="49CAE010" w14:textId="77777777" w:rsidR="00D30561" w:rsidRDefault="00D30561" w:rsidP="00D30561">
      <w:r>
        <w:rPr>
          <w:rFonts w:hint="eastAsia"/>
        </w:rPr>
        <w:t>Выводы</w:t>
      </w:r>
      <w:r>
        <w:t xml:space="preserve"> </w:t>
      </w:r>
      <w:r>
        <w:rPr>
          <w:rFonts w:hint="eastAsia"/>
        </w:rPr>
        <w:t>по</w:t>
      </w:r>
      <w:r>
        <w:t xml:space="preserve"> </w:t>
      </w:r>
      <w:r>
        <w:rPr>
          <w:rFonts w:hint="eastAsia"/>
        </w:rPr>
        <w:t>разделу</w:t>
      </w:r>
    </w:p>
    <w:p w14:paraId="07029311" w14:textId="77777777" w:rsidR="00D30561" w:rsidRDefault="00D30561" w:rsidP="00D30561"/>
    <w:p w14:paraId="1EBB5C88" w14:textId="08D0B112" w:rsidR="00D30561" w:rsidRPr="00D30561" w:rsidRDefault="00D30561" w:rsidP="00D30561">
      <w:r>
        <w:rPr>
          <w:rFonts w:hint="eastAsia"/>
        </w:rPr>
        <w:t>ЗАКЛЮЧЕНИЕ</w:t>
      </w:r>
    </w:p>
    <w:sectPr w:rsidR="00D30561" w:rsidRPr="00D30561" w:rsidSect="00563A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89CD" w14:textId="77777777" w:rsidR="00563A37" w:rsidRDefault="00563A37">
      <w:pPr>
        <w:spacing w:after="0" w:line="240" w:lineRule="auto"/>
      </w:pPr>
      <w:r>
        <w:separator/>
      </w:r>
    </w:p>
  </w:endnote>
  <w:endnote w:type="continuationSeparator" w:id="0">
    <w:p w14:paraId="6E845825" w14:textId="77777777" w:rsidR="00563A37" w:rsidRDefault="0056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697" w14:textId="77777777" w:rsidR="00563A37" w:rsidRDefault="00563A37"/>
    <w:p w14:paraId="5FCC0211" w14:textId="77777777" w:rsidR="00563A37" w:rsidRDefault="00563A37"/>
    <w:p w14:paraId="30781D65" w14:textId="77777777" w:rsidR="00563A37" w:rsidRDefault="00563A37"/>
    <w:p w14:paraId="0B0C6FA8" w14:textId="77777777" w:rsidR="00563A37" w:rsidRDefault="00563A37"/>
    <w:p w14:paraId="772429D7" w14:textId="77777777" w:rsidR="00563A37" w:rsidRDefault="00563A37"/>
    <w:p w14:paraId="41660495" w14:textId="77777777" w:rsidR="00563A37" w:rsidRDefault="00563A37"/>
    <w:p w14:paraId="01CA9C21" w14:textId="77777777" w:rsidR="00563A37" w:rsidRDefault="00563A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0F0CF" wp14:editId="7B3310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EC7E" w14:textId="77777777" w:rsidR="00563A37" w:rsidRDefault="00563A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0F0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3BEC7E" w14:textId="77777777" w:rsidR="00563A37" w:rsidRDefault="00563A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442DA" w14:textId="77777777" w:rsidR="00563A37" w:rsidRDefault="00563A37"/>
    <w:p w14:paraId="6E158D1F" w14:textId="77777777" w:rsidR="00563A37" w:rsidRDefault="00563A37"/>
    <w:p w14:paraId="4BD3CCA1" w14:textId="77777777" w:rsidR="00563A37" w:rsidRDefault="00563A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FA229F" wp14:editId="470F1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00BC8" w14:textId="77777777" w:rsidR="00563A37" w:rsidRDefault="00563A37"/>
                          <w:p w14:paraId="2FA0B09A" w14:textId="77777777" w:rsidR="00563A37" w:rsidRDefault="00563A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A22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100BC8" w14:textId="77777777" w:rsidR="00563A37" w:rsidRDefault="00563A37"/>
                    <w:p w14:paraId="2FA0B09A" w14:textId="77777777" w:rsidR="00563A37" w:rsidRDefault="00563A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5E2BC2" w14:textId="77777777" w:rsidR="00563A37" w:rsidRDefault="00563A37"/>
    <w:p w14:paraId="12C18134" w14:textId="77777777" w:rsidR="00563A37" w:rsidRDefault="00563A37">
      <w:pPr>
        <w:rPr>
          <w:sz w:val="2"/>
          <w:szCs w:val="2"/>
        </w:rPr>
      </w:pPr>
    </w:p>
    <w:p w14:paraId="2486658F" w14:textId="77777777" w:rsidR="00563A37" w:rsidRDefault="00563A37"/>
    <w:p w14:paraId="52F2E53B" w14:textId="77777777" w:rsidR="00563A37" w:rsidRDefault="00563A37">
      <w:pPr>
        <w:spacing w:after="0" w:line="240" w:lineRule="auto"/>
      </w:pPr>
    </w:p>
  </w:footnote>
  <w:footnote w:type="continuationSeparator" w:id="0">
    <w:p w14:paraId="5AC4D56B" w14:textId="77777777" w:rsidR="00563A37" w:rsidRDefault="0056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17743</TotalTime>
  <Pages>5</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2250</cp:revision>
  <cp:lastPrinted>2009-02-06T05:36:00Z</cp:lastPrinted>
  <dcterms:created xsi:type="dcterms:W3CDTF">2024-01-07T13:43:00Z</dcterms:created>
  <dcterms:modified xsi:type="dcterms:W3CDTF">2024-02-07T11:26:00Z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