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F421DB" w:rsidRDefault="00F421DB" w:rsidP="00F421DB">
      <w:r w:rsidRPr="00853E47">
        <w:rPr>
          <w:rFonts w:ascii="Times New Roman" w:eastAsia="Times New Roman" w:hAnsi="Times New Roman" w:cs="Times New Roman"/>
          <w:b/>
          <w:sz w:val="24"/>
          <w:szCs w:val="24"/>
          <w:lang w:eastAsia="ru-RU"/>
        </w:rPr>
        <w:t>Адобовська Марія Володимирівна,</w:t>
      </w:r>
      <w:r w:rsidRPr="00853E47">
        <w:rPr>
          <w:rFonts w:ascii="Times New Roman" w:eastAsia="Times New Roman" w:hAnsi="Times New Roman" w:cs="Times New Roman"/>
          <w:sz w:val="24"/>
          <w:szCs w:val="24"/>
          <w:lang w:eastAsia="ru-RU"/>
        </w:rPr>
        <w:t xml:space="preserve"> старший викладач кафедри географії України, ґрунтознавства і земельного кадастру, Одеський національний університет імені І. І. Мечникова. Назва дисертації: «</w:t>
      </w:r>
      <w:r w:rsidRPr="00853E47">
        <w:rPr>
          <w:rFonts w:ascii="Times New Roman" w:eastAsia="Times New Roman" w:hAnsi="Times New Roman" w:cs="Times New Roman"/>
          <w:bCs/>
          <w:sz w:val="24"/>
          <w:szCs w:val="24"/>
          <w:lang w:eastAsia="ru-RU"/>
        </w:rPr>
        <w:t>Підготовка майбутніх учителів географії до професійної діяльності із застосуванням інтерактивних технологій</w:t>
      </w:r>
      <w:r w:rsidRPr="00853E47">
        <w:rPr>
          <w:rFonts w:ascii="Times New Roman" w:eastAsia="Times New Roman" w:hAnsi="Times New Roman" w:cs="Times New Roman"/>
          <w:sz w:val="24"/>
          <w:szCs w:val="24"/>
          <w:lang w:eastAsia="ru-RU"/>
        </w:rPr>
        <w:t>». Шифр та назва спеціальності – 13.00.04 – теорія і методика професійної освіти. Спецрада Д 70.145.01 Хмельницької гуманітарно-педагогічної академії</w:t>
      </w:r>
    </w:p>
    <w:sectPr w:rsidR="001953D7" w:rsidRPr="00F421DB"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9A5F8D">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9A5F8D">
                <w:pPr>
                  <w:spacing w:line="240" w:lineRule="auto"/>
                </w:pPr>
                <w:fldSimple w:instr=" PAGE \* MERGEFORMAT ">
                  <w:r w:rsidR="00F421DB" w:rsidRPr="00F421D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9A5F8D">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9A5F8D">
      <w:pPr>
        <w:rPr>
          <w:sz w:val="2"/>
          <w:szCs w:val="2"/>
        </w:rPr>
      </w:pPr>
      <w:r w:rsidRPr="009A5F8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A5793-0BCE-479A-B383-45F0CCAB2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66</Words>
  <Characters>381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2020-08-03T19:57:00Z</dcterms:created>
  <dcterms:modified xsi:type="dcterms:W3CDTF">2020-08-07T11:41:00Z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