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1D052" w14:textId="781B9227" w:rsidR="00110C74" w:rsidRDefault="00760C95" w:rsidP="00760C95">
      <w:pPr>
        <w:rPr>
          <w:rFonts w:ascii="Times New Roman" w:eastAsia="Arial Unicode MS" w:hAnsi="Times New Roman" w:cs="Times New Roman"/>
          <w:b/>
          <w:bCs/>
          <w:color w:val="000000"/>
          <w:kern w:val="0"/>
          <w:sz w:val="28"/>
          <w:szCs w:val="28"/>
          <w:lang w:eastAsia="ru-RU" w:bidi="uk-UA"/>
        </w:rPr>
      </w:pPr>
      <w:r w:rsidRPr="00760C95">
        <w:rPr>
          <w:rFonts w:ascii="Times New Roman" w:eastAsia="Arial Unicode MS" w:hAnsi="Times New Roman" w:cs="Times New Roman" w:hint="eastAsia"/>
          <w:b/>
          <w:bCs/>
          <w:color w:val="000000"/>
          <w:kern w:val="0"/>
          <w:sz w:val="28"/>
          <w:szCs w:val="28"/>
          <w:lang w:eastAsia="ru-RU" w:bidi="uk-UA"/>
        </w:rPr>
        <w:t>Савочкина</w:t>
      </w:r>
      <w:r w:rsidRPr="00760C95">
        <w:rPr>
          <w:rFonts w:ascii="Times New Roman" w:eastAsia="Arial Unicode MS" w:hAnsi="Times New Roman" w:cs="Times New Roman"/>
          <w:b/>
          <w:bCs/>
          <w:color w:val="000000"/>
          <w:kern w:val="0"/>
          <w:sz w:val="28"/>
          <w:szCs w:val="28"/>
          <w:lang w:eastAsia="ru-RU" w:bidi="uk-UA"/>
        </w:rPr>
        <w:t xml:space="preserve"> </w:t>
      </w:r>
      <w:r w:rsidRPr="00760C95">
        <w:rPr>
          <w:rFonts w:ascii="Times New Roman" w:eastAsia="Arial Unicode MS" w:hAnsi="Times New Roman" w:cs="Times New Roman" w:hint="eastAsia"/>
          <w:b/>
          <w:bCs/>
          <w:color w:val="000000"/>
          <w:kern w:val="0"/>
          <w:sz w:val="28"/>
          <w:szCs w:val="28"/>
          <w:lang w:eastAsia="ru-RU" w:bidi="uk-UA"/>
        </w:rPr>
        <w:t>Ирина</w:t>
      </w:r>
      <w:r w:rsidRPr="00760C95">
        <w:rPr>
          <w:rFonts w:ascii="Times New Roman" w:eastAsia="Arial Unicode MS" w:hAnsi="Times New Roman" w:cs="Times New Roman"/>
          <w:b/>
          <w:bCs/>
          <w:color w:val="000000"/>
          <w:kern w:val="0"/>
          <w:sz w:val="28"/>
          <w:szCs w:val="28"/>
          <w:lang w:eastAsia="ru-RU" w:bidi="uk-UA"/>
        </w:rPr>
        <w:t xml:space="preserve"> </w:t>
      </w:r>
      <w:r w:rsidRPr="00760C95">
        <w:rPr>
          <w:rFonts w:ascii="Times New Roman" w:eastAsia="Arial Unicode MS" w:hAnsi="Times New Roman" w:cs="Times New Roman" w:hint="eastAsia"/>
          <w:b/>
          <w:bCs/>
          <w:color w:val="000000"/>
          <w:kern w:val="0"/>
          <w:sz w:val="28"/>
          <w:szCs w:val="28"/>
          <w:lang w:eastAsia="ru-RU" w:bidi="uk-UA"/>
        </w:rPr>
        <w:t>Викторовна</w:t>
      </w:r>
      <w:r>
        <w:rPr>
          <w:rFonts w:ascii="Times New Roman" w:eastAsia="Arial Unicode MS" w:hAnsi="Times New Roman" w:cs="Times New Roman" w:hint="eastAsia"/>
          <w:b/>
          <w:bCs/>
          <w:color w:val="000000"/>
          <w:kern w:val="0"/>
          <w:sz w:val="28"/>
          <w:szCs w:val="28"/>
          <w:lang w:eastAsia="ru-RU" w:bidi="uk-UA"/>
        </w:rPr>
        <w:t xml:space="preserve"> </w:t>
      </w:r>
      <w:r w:rsidRPr="00760C95">
        <w:rPr>
          <w:rFonts w:ascii="Times New Roman" w:eastAsia="Arial Unicode MS" w:hAnsi="Times New Roman" w:cs="Times New Roman" w:hint="eastAsia"/>
          <w:b/>
          <w:bCs/>
          <w:color w:val="000000"/>
          <w:kern w:val="0"/>
          <w:sz w:val="28"/>
          <w:szCs w:val="28"/>
          <w:lang w:eastAsia="ru-RU" w:bidi="uk-UA"/>
        </w:rPr>
        <w:t>Технология</w:t>
      </w:r>
      <w:r w:rsidRPr="00760C95">
        <w:rPr>
          <w:rFonts w:ascii="Times New Roman" w:eastAsia="Arial Unicode MS" w:hAnsi="Times New Roman" w:cs="Times New Roman"/>
          <w:b/>
          <w:bCs/>
          <w:color w:val="000000"/>
          <w:kern w:val="0"/>
          <w:sz w:val="28"/>
          <w:szCs w:val="28"/>
          <w:lang w:eastAsia="ru-RU" w:bidi="uk-UA"/>
        </w:rPr>
        <w:t xml:space="preserve"> </w:t>
      </w:r>
      <w:proofErr w:type="spellStart"/>
      <w:r w:rsidRPr="00760C95">
        <w:rPr>
          <w:rFonts w:ascii="Times New Roman" w:eastAsia="Arial Unicode MS" w:hAnsi="Times New Roman" w:cs="Times New Roman" w:hint="eastAsia"/>
          <w:b/>
          <w:bCs/>
          <w:color w:val="000000"/>
          <w:kern w:val="0"/>
          <w:sz w:val="28"/>
          <w:szCs w:val="28"/>
          <w:lang w:eastAsia="ru-RU" w:bidi="uk-UA"/>
        </w:rPr>
        <w:t>эдьютейнмент</w:t>
      </w:r>
      <w:proofErr w:type="spellEnd"/>
      <w:r w:rsidRPr="00760C95">
        <w:rPr>
          <w:rFonts w:ascii="Times New Roman" w:eastAsia="Arial Unicode MS" w:hAnsi="Times New Roman" w:cs="Times New Roman"/>
          <w:b/>
          <w:bCs/>
          <w:color w:val="000000"/>
          <w:kern w:val="0"/>
          <w:sz w:val="28"/>
          <w:szCs w:val="28"/>
          <w:lang w:eastAsia="ru-RU" w:bidi="uk-UA"/>
        </w:rPr>
        <w:t xml:space="preserve"> </w:t>
      </w:r>
      <w:r w:rsidRPr="00760C95">
        <w:rPr>
          <w:rFonts w:ascii="Times New Roman" w:eastAsia="Arial Unicode MS" w:hAnsi="Times New Roman" w:cs="Times New Roman" w:hint="eastAsia"/>
          <w:b/>
          <w:bCs/>
          <w:color w:val="000000"/>
          <w:kern w:val="0"/>
          <w:sz w:val="28"/>
          <w:szCs w:val="28"/>
          <w:lang w:eastAsia="ru-RU" w:bidi="uk-UA"/>
        </w:rPr>
        <w:t>в</w:t>
      </w:r>
      <w:r w:rsidRPr="00760C95">
        <w:rPr>
          <w:rFonts w:ascii="Times New Roman" w:eastAsia="Arial Unicode MS" w:hAnsi="Times New Roman" w:cs="Times New Roman"/>
          <w:b/>
          <w:bCs/>
          <w:color w:val="000000"/>
          <w:kern w:val="0"/>
          <w:sz w:val="28"/>
          <w:szCs w:val="28"/>
          <w:lang w:eastAsia="ru-RU" w:bidi="uk-UA"/>
        </w:rPr>
        <w:t xml:space="preserve"> </w:t>
      </w:r>
      <w:r w:rsidRPr="00760C95">
        <w:rPr>
          <w:rFonts w:ascii="Times New Roman" w:eastAsia="Arial Unicode MS" w:hAnsi="Times New Roman" w:cs="Times New Roman" w:hint="eastAsia"/>
          <w:b/>
          <w:bCs/>
          <w:color w:val="000000"/>
          <w:kern w:val="0"/>
          <w:sz w:val="28"/>
          <w:szCs w:val="28"/>
          <w:lang w:eastAsia="ru-RU" w:bidi="uk-UA"/>
        </w:rPr>
        <w:t>практике</w:t>
      </w:r>
      <w:r w:rsidRPr="00760C95">
        <w:rPr>
          <w:rFonts w:ascii="Times New Roman" w:eastAsia="Arial Unicode MS" w:hAnsi="Times New Roman" w:cs="Times New Roman"/>
          <w:b/>
          <w:bCs/>
          <w:color w:val="000000"/>
          <w:kern w:val="0"/>
          <w:sz w:val="28"/>
          <w:szCs w:val="28"/>
          <w:lang w:eastAsia="ru-RU" w:bidi="uk-UA"/>
        </w:rPr>
        <w:t xml:space="preserve"> </w:t>
      </w:r>
      <w:r w:rsidRPr="00760C95">
        <w:rPr>
          <w:rFonts w:ascii="Times New Roman" w:eastAsia="Arial Unicode MS" w:hAnsi="Times New Roman" w:cs="Times New Roman" w:hint="eastAsia"/>
          <w:b/>
          <w:bCs/>
          <w:color w:val="000000"/>
          <w:kern w:val="0"/>
          <w:sz w:val="28"/>
          <w:szCs w:val="28"/>
          <w:lang w:eastAsia="ru-RU" w:bidi="uk-UA"/>
        </w:rPr>
        <w:t>преподавания</w:t>
      </w:r>
      <w:r w:rsidRPr="00760C95">
        <w:rPr>
          <w:rFonts w:ascii="Times New Roman" w:eastAsia="Arial Unicode MS" w:hAnsi="Times New Roman" w:cs="Times New Roman"/>
          <w:b/>
          <w:bCs/>
          <w:color w:val="000000"/>
          <w:kern w:val="0"/>
          <w:sz w:val="28"/>
          <w:szCs w:val="28"/>
          <w:lang w:eastAsia="ru-RU" w:bidi="uk-UA"/>
        </w:rPr>
        <w:t xml:space="preserve"> </w:t>
      </w:r>
      <w:r w:rsidRPr="00760C95">
        <w:rPr>
          <w:rFonts w:ascii="Times New Roman" w:eastAsia="Arial Unicode MS" w:hAnsi="Times New Roman" w:cs="Times New Roman" w:hint="eastAsia"/>
          <w:b/>
          <w:bCs/>
          <w:color w:val="000000"/>
          <w:kern w:val="0"/>
          <w:sz w:val="28"/>
          <w:szCs w:val="28"/>
          <w:lang w:eastAsia="ru-RU" w:bidi="uk-UA"/>
        </w:rPr>
        <w:t>русского</w:t>
      </w:r>
      <w:r w:rsidRPr="00760C95">
        <w:rPr>
          <w:rFonts w:ascii="Times New Roman" w:eastAsia="Arial Unicode MS" w:hAnsi="Times New Roman" w:cs="Times New Roman"/>
          <w:b/>
          <w:bCs/>
          <w:color w:val="000000"/>
          <w:kern w:val="0"/>
          <w:sz w:val="28"/>
          <w:szCs w:val="28"/>
          <w:lang w:eastAsia="ru-RU" w:bidi="uk-UA"/>
        </w:rPr>
        <w:t xml:space="preserve"> </w:t>
      </w:r>
      <w:r w:rsidRPr="00760C95">
        <w:rPr>
          <w:rFonts w:ascii="Times New Roman" w:eastAsia="Arial Unicode MS" w:hAnsi="Times New Roman" w:cs="Times New Roman" w:hint="eastAsia"/>
          <w:b/>
          <w:bCs/>
          <w:color w:val="000000"/>
          <w:kern w:val="0"/>
          <w:sz w:val="28"/>
          <w:szCs w:val="28"/>
          <w:lang w:eastAsia="ru-RU" w:bidi="uk-UA"/>
        </w:rPr>
        <w:t>языка</w:t>
      </w:r>
      <w:r w:rsidRPr="00760C95">
        <w:rPr>
          <w:rFonts w:ascii="Times New Roman" w:eastAsia="Arial Unicode MS" w:hAnsi="Times New Roman" w:cs="Times New Roman"/>
          <w:b/>
          <w:bCs/>
          <w:color w:val="000000"/>
          <w:kern w:val="0"/>
          <w:sz w:val="28"/>
          <w:szCs w:val="28"/>
          <w:lang w:eastAsia="ru-RU" w:bidi="uk-UA"/>
        </w:rPr>
        <w:t xml:space="preserve"> </w:t>
      </w:r>
      <w:r w:rsidRPr="00760C95">
        <w:rPr>
          <w:rFonts w:ascii="Times New Roman" w:eastAsia="Arial Unicode MS" w:hAnsi="Times New Roman" w:cs="Times New Roman" w:hint="eastAsia"/>
          <w:b/>
          <w:bCs/>
          <w:color w:val="000000"/>
          <w:kern w:val="0"/>
          <w:sz w:val="28"/>
          <w:szCs w:val="28"/>
          <w:lang w:eastAsia="ru-RU" w:bidi="uk-UA"/>
        </w:rPr>
        <w:t>как</w:t>
      </w:r>
      <w:r w:rsidRPr="00760C95">
        <w:rPr>
          <w:rFonts w:ascii="Times New Roman" w:eastAsia="Arial Unicode MS" w:hAnsi="Times New Roman" w:cs="Times New Roman"/>
          <w:b/>
          <w:bCs/>
          <w:color w:val="000000"/>
          <w:kern w:val="0"/>
          <w:sz w:val="28"/>
          <w:szCs w:val="28"/>
          <w:lang w:eastAsia="ru-RU" w:bidi="uk-UA"/>
        </w:rPr>
        <w:t xml:space="preserve"> </w:t>
      </w:r>
      <w:r w:rsidRPr="00760C95">
        <w:rPr>
          <w:rFonts w:ascii="Times New Roman" w:eastAsia="Arial Unicode MS" w:hAnsi="Times New Roman" w:cs="Times New Roman" w:hint="eastAsia"/>
          <w:b/>
          <w:bCs/>
          <w:color w:val="000000"/>
          <w:kern w:val="0"/>
          <w:sz w:val="28"/>
          <w:szCs w:val="28"/>
          <w:lang w:eastAsia="ru-RU" w:bidi="uk-UA"/>
        </w:rPr>
        <w:t>иностранного</w:t>
      </w:r>
      <w:r w:rsidRPr="00760C95">
        <w:rPr>
          <w:rFonts w:ascii="Times New Roman" w:eastAsia="Arial Unicode MS" w:hAnsi="Times New Roman" w:cs="Times New Roman"/>
          <w:b/>
          <w:bCs/>
          <w:color w:val="000000"/>
          <w:kern w:val="0"/>
          <w:sz w:val="28"/>
          <w:szCs w:val="28"/>
          <w:lang w:eastAsia="ru-RU" w:bidi="uk-UA"/>
        </w:rPr>
        <w:t xml:space="preserve"> </w:t>
      </w:r>
      <w:r w:rsidRPr="00760C95">
        <w:rPr>
          <w:rFonts w:ascii="Times New Roman" w:eastAsia="Arial Unicode MS" w:hAnsi="Times New Roman" w:cs="Times New Roman" w:hint="eastAsia"/>
          <w:b/>
          <w:bCs/>
          <w:color w:val="000000"/>
          <w:kern w:val="0"/>
          <w:sz w:val="28"/>
          <w:szCs w:val="28"/>
          <w:lang w:eastAsia="ru-RU" w:bidi="uk-UA"/>
        </w:rPr>
        <w:t>в</w:t>
      </w:r>
      <w:r w:rsidRPr="00760C95">
        <w:rPr>
          <w:rFonts w:ascii="Times New Roman" w:eastAsia="Arial Unicode MS" w:hAnsi="Times New Roman" w:cs="Times New Roman"/>
          <w:b/>
          <w:bCs/>
          <w:color w:val="000000"/>
          <w:kern w:val="0"/>
          <w:sz w:val="28"/>
          <w:szCs w:val="28"/>
          <w:lang w:eastAsia="ru-RU" w:bidi="uk-UA"/>
        </w:rPr>
        <w:t xml:space="preserve"> </w:t>
      </w:r>
      <w:r w:rsidRPr="00760C95">
        <w:rPr>
          <w:rFonts w:ascii="Times New Roman" w:eastAsia="Arial Unicode MS" w:hAnsi="Times New Roman" w:cs="Times New Roman" w:hint="eastAsia"/>
          <w:b/>
          <w:bCs/>
          <w:color w:val="000000"/>
          <w:kern w:val="0"/>
          <w:sz w:val="28"/>
          <w:szCs w:val="28"/>
          <w:lang w:eastAsia="ru-RU" w:bidi="uk-UA"/>
        </w:rPr>
        <w:t>условиях</w:t>
      </w:r>
      <w:r w:rsidRPr="00760C95">
        <w:rPr>
          <w:rFonts w:ascii="Times New Roman" w:eastAsia="Arial Unicode MS" w:hAnsi="Times New Roman" w:cs="Times New Roman"/>
          <w:b/>
          <w:bCs/>
          <w:color w:val="000000"/>
          <w:kern w:val="0"/>
          <w:sz w:val="28"/>
          <w:szCs w:val="28"/>
          <w:lang w:eastAsia="ru-RU" w:bidi="uk-UA"/>
        </w:rPr>
        <w:t xml:space="preserve"> </w:t>
      </w:r>
      <w:r w:rsidRPr="00760C95">
        <w:rPr>
          <w:rFonts w:ascii="Times New Roman" w:eastAsia="Arial Unicode MS" w:hAnsi="Times New Roman" w:cs="Times New Roman" w:hint="eastAsia"/>
          <w:b/>
          <w:bCs/>
          <w:color w:val="000000"/>
          <w:kern w:val="0"/>
          <w:sz w:val="28"/>
          <w:szCs w:val="28"/>
          <w:lang w:eastAsia="ru-RU" w:bidi="uk-UA"/>
        </w:rPr>
        <w:t>летней</w:t>
      </w:r>
      <w:r w:rsidRPr="00760C95">
        <w:rPr>
          <w:rFonts w:ascii="Times New Roman" w:eastAsia="Arial Unicode MS" w:hAnsi="Times New Roman" w:cs="Times New Roman"/>
          <w:b/>
          <w:bCs/>
          <w:color w:val="000000"/>
          <w:kern w:val="0"/>
          <w:sz w:val="28"/>
          <w:szCs w:val="28"/>
          <w:lang w:eastAsia="ru-RU" w:bidi="uk-UA"/>
        </w:rPr>
        <w:t xml:space="preserve"> </w:t>
      </w:r>
      <w:r w:rsidRPr="00760C95">
        <w:rPr>
          <w:rFonts w:ascii="Times New Roman" w:eastAsia="Arial Unicode MS" w:hAnsi="Times New Roman" w:cs="Times New Roman" w:hint="eastAsia"/>
          <w:b/>
          <w:bCs/>
          <w:color w:val="000000"/>
          <w:kern w:val="0"/>
          <w:sz w:val="28"/>
          <w:szCs w:val="28"/>
          <w:lang w:eastAsia="ru-RU" w:bidi="uk-UA"/>
        </w:rPr>
        <w:t>языковой</w:t>
      </w:r>
      <w:r w:rsidRPr="00760C95">
        <w:rPr>
          <w:rFonts w:ascii="Times New Roman" w:eastAsia="Arial Unicode MS" w:hAnsi="Times New Roman" w:cs="Times New Roman"/>
          <w:b/>
          <w:bCs/>
          <w:color w:val="000000"/>
          <w:kern w:val="0"/>
          <w:sz w:val="28"/>
          <w:szCs w:val="28"/>
          <w:lang w:eastAsia="ru-RU" w:bidi="uk-UA"/>
        </w:rPr>
        <w:t xml:space="preserve"> </w:t>
      </w:r>
      <w:r w:rsidRPr="00760C95">
        <w:rPr>
          <w:rFonts w:ascii="Times New Roman" w:eastAsia="Arial Unicode MS" w:hAnsi="Times New Roman" w:cs="Times New Roman" w:hint="eastAsia"/>
          <w:b/>
          <w:bCs/>
          <w:color w:val="000000"/>
          <w:kern w:val="0"/>
          <w:sz w:val="28"/>
          <w:szCs w:val="28"/>
          <w:lang w:eastAsia="ru-RU" w:bidi="uk-UA"/>
        </w:rPr>
        <w:t>школы</w:t>
      </w:r>
    </w:p>
    <w:p w14:paraId="76586ADD" w14:textId="77777777" w:rsidR="00760C95" w:rsidRDefault="00760C95" w:rsidP="00760C95">
      <w:pPr>
        <w:rPr>
          <w:lang w:bidi="uk-UA"/>
        </w:rPr>
      </w:pPr>
      <w:r>
        <w:rPr>
          <w:rFonts w:hint="eastAsia"/>
          <w:lang w:bidi="uk-UA"/>
        </w:rPr>
        <w:t>ОГЛАВЛЕНИЕ</w:t>
      </w:r>
      <w:r>
        <w:rPr>
          <w:lang w:bidi="uk-UA"/>
        </w:rPr>
        <w:t xml:space="preserve"> </w:t>
      </w:r>
      <w:r>
        <w:rPr>
          <w:rFonts w:hint="eastAsia"/>
          <w:lang w:bidi="uk-UA"/>
        </w:rPr>
        <w:t>ДИССЕРТАЦИИ</w:t>
      </w:r>
    </w:p>
    <w:p w14:paraId="3908A7E8" w14:textId="77777777" w:rsidR="00760C95" w:rsidRDefault="00760C95" w:rsidP="00760C95">
      <w:pPr>
        <w:rPr>
          <w:lang w:bidi="uk-UA"/>
        </w:rPr>
      </w:pPr>
      <w:r>
        <w:rPr>
          <w:rFonts w:hint="eastAsia"/>
          <w:lang w:bidi="uk-UA"/>
        </w:rPr>
        <w:t>кандидат</w:t>
      </w:r>
      <w:r>
        <w:rPr>
          <w:lang w:bidi="uk-UA"/>
        </w:rPr>
        <w:t xml:space="preserve"> </w:t>
      </w:r>
      <w:r>
        <w:rPr>
          <w:rFonts w:hint="eastAsia"/>
          <w:lang w:bidi="uk-UA"/>
        </w:rPr>
        <w:t>наук</w:t>
      </w:r>
      <w:r>
        <w:rPr>
          <w:lang w:bidi="uk-UA"/>
        </w:rPr>
        <w:t xml:space="preserve"> </w:t>
      </w:r>
      <w:r>
        <w:rPr>
          <w:rFonts w:hint="eastAsia"/>
          <w:lang w:bidi="uk-UA"/>
        </w:rPr>
        <w:t>Савочкина</w:t>
      </w:r>
      <w:r>
        <w:rPr>
          <w:lang w:bidi="uk-UA"/>
        </w:rPr>
        <w:t xml:space="preserve"> </w:t>
      </w:r>
      <w:r>
        <w:rPr>
          <w:rFonts w:hint="eastAsia"/>
          <w:lang w:bidi="uk-UA"/>
        </w:rPr>
        <w:t>Ирина</w:t>
      </w:r>
      <w:r>
        <w:rPr>
          <w:lang w:bidi="uk-UA"/>
        </w:rPr>
        <w:t xml:space="preserve"> </w:t>
      </w:r>
      <w:r>
        <w:rPr>
          <w:rFonts w:hint="eastAsia"/>
          <w:lang w:bidi="uk-UA"/>
        </w:rPr>
        <w:t>Викторовна</w:t>
      </w:r>
    </w:p>
    <w:p w14:paraId="1C1E406E" w14:textId="77777777" w:rsidR="00760C95" w:rsidRDefault="00760C95" w:rsidP="00760C95">
      <w:pPr>
        <w:rPr>
          <w:lang w:bidi="uk-UA"/>
        </w:rPr>
      </w:pPr>
      <w:r>
        <w:rPr>
          <w:rFonts w:hint="eastAsia"/>
          <w:lang w:bidi="uk-UA"/>
        </w:rPr>
        <w:t>ОГЛАВЛЕНИЕ</w:t>
      </w:r>
    </w:p>
    <w:p w14:paraId="4F9A8AEF" w14:textId="77777777" w:rsidR="00760C95" w:rsidRDefault="00760C95" w:rsidP="00760C95">
      <w:pPr>
        <w:rPr>
          <w:lang w:bidi="uk-UA"/>
        </w:rPr>
      </w:pPr>
    </w:p>
    <w:p w14:paraId="76D0DDE5" w14:textId="77777777" w:rsidR="00760C95" w:rsidRDefault="00760C95" w:rsidP="00760C95">
      <w:pPr>
        <w:rPr>
          <w:lang w:bidi="uk-UA"/>
        </w:rPr>
      </w:pPr>
      <w:r>
        <w:rPr>
          <w:rFonts w:hint="eastAsia"/>
          <w:lang w:bidi="uk-UA"/>
        </w:rPr>
        <w:t>ВВЕДЕНИЕ</w:t>
      </w:r>
    </w:p>
    <w:p w14:paraId="45DD89AF" w14:textId="77777777" w:rsidR="00760C95" w:rsidRDefault="00760C95" w:rsidP="00760C95">
      <w:pPr>
        <w:rPr>
          <w:lang w:bidi="uk-UA"/>
        </w:rPr>
      </w:pPr>
    </w:p>
    <w:p w14:paraId="5EF7E334" w14:textId="77777777" w:rsidR="00760C95" w:rsidRDefault="00760C95" w:rsidP="00760C95">
      <w:pPr>
        <w:rPr>
          <w:lang w:bidi="uk-UA"/>
        </w:rPr>
      </w:pPr>
      <w:r>
        <w:rPr>
          <w:rFonts w:hint="eastAsia"/>
          <w:lang w:bidi="uk-UA"/>
        </w:rPr>
        <w:t>ОСНОВНАЯ</w:t>
      </w:r>
      <w:r>
        <w:rPr>
          <w:lang w:bidi="uk-UA"/>
        </w:rPr>
        <w:t xml:space="preserve"> </w:t>
      </w:r>
      <w:r>
        <w:rPr>
          <w:rFonts w:hint="eastAsia"/>
          <w:lang w:bidi="uk-UA"/>
        </w:rPr>
        <w:t>ЧАСТЬ</w:t>
      </w:r>
    </w:p>
    <w:p w14:paraId="66D4198E" w14:textId="77777777" w:rsidR="00760C95" w:rsidRDefault="00760C95" w:rsidP="00760C95">
      <w:pPr>
        <w:rPr>
          <w:lang w:bidi="uk-UA"/>
        </w:rPr>
      </w:pPr>
    </w:p>
    <w:p w14:paraId="71E54A5A" w14:textId="77777777" w:rsidR="00760C95" w:rsidRDefault="00760C95" w:rsidP="00760C95">
      <w:pPr>
        <w:rPr>
          <w:lang w:bidi="uk-UA"/>
        </w:rPr>
      </w:pPr>
      <w:r>
        <w:rPr>
          <w:rFonts w:hint="eastAsia"/>
          <w:lang w:bidi="uk-UA"/>
        </w:rPr>
        <w:t>Глава</w:t>
      </w:r>
      <w:r>
        <w:rPr>
          <w:lang w:bidi="uk-UA"/>
        </w:rPr>
        <w:t xml:space="preserve"> 1. </w:t>
      </w:r>
      <w:r>
        <w:rPr>
          <w:rFonts w:hint="eastAsia"/>
          <w:lang w:bidi="uk-UA"/>
        </w:rPr>
        <w:t>Теоретические</w:t>
      </w:r>
      <w:r>
        <w:rPr>
          <w:lang w:bidi="uk-UA"/>
        </w:rPr>
        <w:t xml:space="preserve"> </w:t>
      </w:r>
      <w:r>
        <w:rPr>
          <w:rFonts w:hint="eastAsia"/>
          <w:lang w:bidi="uk-UA"/>
        </w:rPr>
        <w:t>основы</w:t>
      </w:r>
      <w:r>
        <w:rPr>
          <w:lang w:bidi="uk-UA"/>
        </w:rPr>
        <w:t xml:space="preserve"> </w:t>
      </w:r>
      <w:r>
        <w:rPr>
          <w:rFonts w:hint="eastAsia"/>
          <w:lang w:bidi="uk-UA"/>
        </w:rPr>
        <w:t>исследования</w:t>
      </w:r>
      <w:r>
        <w:rPr>
          <w:lang w:bidi="uk-UA"/>
        </w:rPr>
        <w:t xml:space="preserve"> </w:t>
      </w:r>
      <w:r>
        <w:rPr>
          <w:rFonts w:hint="eastAsia"/>
          <w:lang w:bidi="uk-UA"/>
        </w:rPr>
        <w:t>технологии</w:t>
      </w:r>
      <w:r>
        <w:rPr>
          <w:lang w:bidi="uk-UA"/>
        </w:rPr>
        <w:t xml:space="preserve"> </w:t>
      </w:r>
      <w:r>
        <w:rPr>
          <w:rFonts w:hint="eastAsia"/>
          <w:lang w:bidi="uk-UA"/>
        </w:rPr>
        <w:t>эдьютейнмент</w:t>
      </w:r>
      <w:r>
        <w:rPr>
          <w:lang w:bidi="uk-UA"/>
        </w:rPr>
        <w:t xml:space="preserve"> 12-42 </w:t>
      </w:r>
      <w:r>
        <w:rPr>
          <w:rFonts w:hint="eastAsia"/>
          <w:lang w:bidi="uk-UA"/>
        </w:rPr>
        <w:t>в</w:t>
      </w:r>
      <w:r>
        <w:rPr>
          <w:lang w:bidi="uk-UA"/>
        </w:rPr>
        <w:t xml:space="preserve"> </w:t>
      </w:r>
      <w:r>
        <w:rPr>
          <w:rFonts w:hint="eastAsia"/>
          <w:lang w:bidi="uk-UA"/>
        </w:rPr>
        <w:t>процессе</w:t>
      </w:r>
      <w:r>
        <w:rPr>
          <w:lang w:bidi="uk-UA"/>
        </w:rPr>
        <w:t xml:space="preserve"> </w:t>
      </w:r>
      <w:r>
        <w:rPr>
          <w:rFonts w:hint="eastAsia"/>
          <w:lang w:bidi="uk-UA"/>
        </w:rPr>
        <w:t>обучения</w:t>
      </w:r>
      <w:r>
        <w:rPr>
          <w:lang w:bidi="uk-UA"/>
        </w:rPr>
        <w:t xml:space="preserve"> </w:t>
      </w:r>
      <w:r>
        <w:rPr>
          <w:rFonts w:hint="eastAsia"/>
          <w:lang w:bidi="uk-UA"/>
        </w:rPr>
        <w:t>иностранных</w:t>
      </w:r>
      <w:r>
        <w:rPr>
          <w:lang w:bidi="uk-UA"/>
        </w:rPr>
        <w:t xml:space="preserve"> </w:t>
      </w:r>
      <w:r>
        <w:rPr>
          <w:rFonts w:hint="eastAsia"/>
          <w:lang w:bidi="uk-UA"/>
        </w:rPr>
        <w:t>слушателей</w:t>
      </w:r>
    </w:p>
    <w:p w14:paraId="046262DF" w14:textId="77777777" w:rsidR="00760C95" w:rsidRDefault="00760C95" w:rsidP="00760C95">
      <w:pPr>
        <w:rPr>
          <w:lang w:bidi="uk-UA"/>
        </w:rPr>
      </w:pPr>
    </w:p>
    <w:p w14:paraId="4D77C85F" w14:textId="77777777" w:rsidR="00760C95" w:rsidRDefault="00760C95" w:rsidP="00760C95">
      <w:pPr>
        <w:rPr>
          <w:lang w:bidi="uk-UA"/>
        </w:rPr>
      </w:pPr>
      <w:r>
        <w:rPr>
          <w:lang w:bidi="uk-UA"/>
        </w:rPr>
        <w:t xml:space="preserve">1.1. </w:t>
      </w:r>
      <w:r>
        <w:rPr>
          <w:rFonts w:hint="eastAsia"/>
          <w:lang w:bidi="uk-UA"/>
        </w:rPr>
        <w:t>Научные</w:t>
      </w:r>
      <w:r>
        <w:rPr>
          <w:lang w:bidi="uk-UA"/>
        </w:rPr>
        <w:t xml:space="preserve"> </w:t>
      </w:r>
      <w:r>
        <w:rPr>
          <w:rFonts w:hint="eastAsia"/>
          <w:lang w:bidi="uk-UA"/>
        </w:rPr>
        <w:t>подходы</w:t>
      </w:r>
      <w:r>
        <w:rPr>
          <w:lang w:bidi="uk-UA"/>
        </w:rPr>
        <w:t xml:space="preserve"> </w:t>
      </w:r>
      <w:r>
        <w:rPr>
          <w:rFonts w:hint="eastAsia"/>
          <w:lang w:bidi="uk-UA"/>
        </w:rPr>
        <w:t>к</w:t>
      </w:r>
      <w:r>
        <w:rPr>
          <w:lang w:bidi="uk-UA"/>
        </w:rPr>
        <w:t xml:space="preserve"> </w:t>
      </w:r>
      <w:r>
        <w:rPr>
          <w:rFonts w:hint="eastAsia"/>
          <w:lang w:bidi="uk-UA"/>
        </w:rPr>
        <w:t>исследованию</w:t>
      </w:r>
      <w:r>
        <w:rPr>
          <w:lang w:bidi="uk-UA"/>
        </w:rPr>
        <w:t xml:space="preserve"> </w:t>
      </w:r>
      <w:r>
        <w:rPr>
          <w:rFonts w:hint="eastAsia"/>
          <w:lang w:bidi="uk-UA"/>
        </w:rPr>
        <w:t>проблемы</w:t>
      </w:r>
      <w:r>
        <w:rPr>
          <w:lang w:bidi="uk-UA"/>
        </w:rPr>
        <w:t xml:space="preserve"> </w:t>
      </w:r>
      <w:r>
        <w:rPr>
          <w:rFonts w:hint="eastAsia"/>
          <w:lang w:bidi="uk-UA"/>
        </w:rPr>
        <w:t>использования</w:t>
      </w:r>
      <w:r>
        <w:rPr>
          <w:lang w:bidi="uk-UA"/>
        </w:rPr>
        <w:t xml:space="preserve"> 12-17 </w:t>
      </w:r>
      <w:r>
        <w:rPr>
          <w:rFonts w:hint="eastAsia"/>
          <w:lang w:bidi="uk-UA"/>
        </w:rPr>
        <w:t>педагогической</w:t>
      </w:r>
      <w:r>
        <w:rPr>
          <w:lang w:bidi="uk-UA"/>
        </w:rPr>
        <w:t xml:space="preserve"> </w:t>
      </w:r>
      <w:r>
        <w:rPr>
          <w:rFonts w:hint="eastAsia"/>
          <w:lang w:bidi="uk-UA"/>
        </w:rPr>
        <w:t>технологии</w:t>
      </w:r>
      <w:r>
        <w:rPr>
          <w:lang w:bidi="uk-UA"/>
        </w:rPr>
        <w:t xml:space="preserve"> </w:t>
      </w:r>
      <w:r>
        <w:rPr>
          <w:rFonts w:hint="eastAsia"/>
          <w:lang w:bidi="uk-UA"/>
        </w:rPr>
        <w:t>в</w:t>
      </w:r>
      <w:r>
        <w:rPr>
          <w:lang w:bidi="uk-UA"/>
        </w:rPr>
        <w:t xml:space="preserve"> </w:t>
      </w:r>
      <w:r>
        <w:rPr>
          <w:rFonts w:hint="eastAsia"/>
          <w:lang w:bidi="uk-UA"/>
        </w:rPr>
        <w:t>процессе</w:t>
      </w:r>
      <w:r>
        <w:rPr>
          <w:lang w:bidi="uk-UA"/>
        </w:rPr>
        <w:t xml:space="preserve"> </w:t>
      </w:r>
      <w:r>
        <w:rPr>
          <w:rFonts w:hint="eastAsia"/>
          <w:lang w:bidi="uk-UA"/>
        </w:rPr>
        <w:t>обучения</w:t>
      </w:r>
    </w:p>
    <w:p w14:paraId="074EC9AB" w14:textId="77777777" w:rsidR="00760C95" w:rsidRDefault="00760C95" w:rsidP="00760C95">
      <w:pPr>
        <w:rPr>
          <w:lang w:bidi="uk-UA"/>
        </w:rPr>
      </w:pPr>
    </w:p>
    <w:p w14:paraId="749B60D6" w14:textId="77777777" w:rsidR="00760C95" w:rsidRDefault="00760C95" w:rsidP="00760C95">
      <w:pPr>
        <w:rPr>
          <w:lang w:bidi="uk-UA"/>
        </w:rPr>
      </w:pPr>
      <w:r>
        <w:rPr>
          <w:lang w:bidi="uk-UA"/>
        </w:rPr>
        <w:t xml:space="preserve">1.2. </w:t>
      </w:r>
      <w:r>
        <w:rPr>
          <w:rFonts w:hint="eastAsia"/>
          <w:lang w:bidi="uk-UA"/>
        </w:rPr>
        <w:t>Технология</w:t>
      </w:r>
      <w:r>
        <w:rPr>
          <w:lang w:bidi="uk-UA"/>
        </w:rPr>
        <w:t xml:space="preserve"> </w:t>
      </w:r>
      <w:r>
        <w:rPr>
          <w:rFonts w:hint="eastAsia"/>
          <w:lang w:bidi="uk-UA"/>
        </w:rPr>
        <w:t>эдьютейнмент</w:t>
      </w:r>
      <w:r>
        <w:rPr>
          <w:lang w:bidi="uk-UA"/>
        </w:rPr>
        <w:t xml:space="preserve"> - </w:t>
      </w:r>
      <w:r>
        <w:rPr>
          <w:rFonts w:hint="eastAsia"/>
          <w:lang w:bidi="uk-UA"/>
        </w:rPr>
        <w:t>современная</w:t>
      </w:r>
      <w:r>
        <w:rPr>
          <w:lang w:bidi="uk-UA"/>
        </w:rPr>
        <w:t xml:space="preserve"> </w:t>
      </w:r>
      <w:r>
        <w:rPr>
          <w:rFonts w:hint="eastAsia"/>
          <w:lang w:bidi="uk-UA"/>
        </w:rPr>
        <w:t>образовательная</w:t>
      </w:r>
      <w:r>
        <w:rPr>
          <w:lang w:bidi="uk-UA"/>
        </w:rPr>
        <w:t xml:space="preserve"> </w:t>
      </w:r>
      <w:r>
        <w:rPr>
          <w:rFonts w:hint="eastAsia"/>
          <w:lang w:bidi="uk-UA"/>
        </w:rPr>
        <w:t>технология</w:t>
      </w:r>
    </w:p>
    <w:p w14:paraId="07DEE908" w14:textId="77777777" w:rsidR="00760C95" w:rsidRDefault="00760C95" w:rsidP="00760C95">
      <w:pPr>
        <w:rPr>
          <w:lang w:bidi="uk-UA"/>
        </w:rPr>
      </w:pPr>
    </w:p>
    <w:p w14:paraId="0D9E91FB" w14:textId="77777777" w:rsidR="00760C95" w:rsidRDefault="00760C95" w:rsidP="00760C95">
      <w:pPr>
        <w:rPr>
          <w:lang w:bidi="uk-UA"/>
        </w:rPr>
      </w:pPr>
      <w:r>
        <w:rPr>
          <w:lang w:bidi="uk-UA"/>
        </w:rPr>
        <w:t xml:space="preserve">1.3. </w:t>
      </w:r>
      <w:r>
        <w:rPr>
          <w:rFonts w:hint="eastAsia"/>
          <w:lang w:bidi="uk-UA"/>
        </w:rPr>
        <w:t>Летняя</w:t>
      </w:r>
      <w:r>
        <w:rPr>
          <w:lang w:bidi="uk-UA"/>
        </w:rPr>
        <w:t xml:space="preserve"> </w:t>
      </w:r>
      <w:r>
        <w:rPr>
          <w:rFonts w:hint="eastAsia"/>
          <w:lang w:bidi="uk-UA"/>
        </w:rPr>
        <w:t>языковая</w:t>
      </w:r>
      <w:r>
        <w:rPr>
          <w:lang w:bidi="uk-UA"/>
        </w:rPr>
        <w:t xml:space="preserve"> </w:t>
      </w:r>
      <w:r>
        <w:rPr>
          <w:rFonts w:hint="eastAsia"/>
          <w:lang w:bidi="uk-UA"/>
        </w:rPr>
        <w:t>школа</w:t>
      </w:r>
      <w:r>
        <w:rPr>
          <w:lang w:bidi="uk-UA"/>
        </w:rPr>
        <w:t xml:space="preserve"> </w:t>
      </w:r>
      <w:r>
        <w:rPr>
          <w:rFonts w:hint="eastAsia"/>
          <w:lang w:bidi="uk-UA"/>
        </w:rPr>
        <w:t>как</w:t>
      </w:r>
      <w:r>
        <w:rPr>
          <w:lang w:bidi="uk-UA"/>
        </w:rPr>
        <w:t xml:space="preserve"> </w:t>
      </w:r>
      <w:r>
        <w:rPr>
          <w:rFonts w:hint="eastAsia"/>
          <w:lang w:bidi="uk-UA"/>
        </w:rPr>
        <w:t>реализация</w:t>
      </w:r>
      <w:r>
        <w:rPr>
          <w:lang w:bidi="uk-UA"/>
        </w:rPr>
        <w:t xml:space="preserve"> </w:t>
      </w:r>
      <w:r>
        <w:rPr>
          <w:rFonts w:hint="eastAsia"/>
          <w:lang w:bidi="uk-UA"/>
        </w:rPr>
        <w:t>интенсивного</w:t>
      </w:r>
      <w:r>
        <w:rPr>
          <w:lang w:bidi="uk-UA"/>
        </w:rPr>
        <w:t xml:space="preserve"> </w:t>
      </w:r>
      <w:r>
        <w:rPr>
          <w:rFonts w:hint="eastAsia"/>
          <w:lang w:bidi="uk-UA"/>
        </w:rPr>
        <w:t>изучения</w:t>
      </w:r>
      <w:r>
        <w:rPr>
          <w:lang w:bidi="uk-UA"/>
        </w:rPr>
        <w:t xml:space="preserve"> </w:t>
      </w:r>
      <w:r>
        <w:rPr>
          <w:rFonts w:hint="eastAsia"/>
          <w:lang w:bidi="uk-UA"/>
        </w:rPr>
        <w:t>РКИ</w:t>
      </w:r>
      <w:r>
        <w:rPr>
          <w:lang w:bidi="uk-UA"/>
        </w:rPr>
        <w:t xml:space="preserve"> </w:t>
      </w:r>
      <w:r>
        <w:rPr>
          <w:rFonts w:hint="eastAsia"/>
          <w:lang w:bidi="uk-UA"/>
        </w:rPr>
        <w:t>в</w:t>
      </w:r>
      <w:r>
        <w:rPr>
          <w:lang w:bidi="uk-UA"/>
        </w:rPr>
        <w:t xml:space="preserve"> 32-40 </w:t>
      </w:r>
      <w:r>
        <w:rPr>
          <w:rFonts w:hint="eastAsia"/>
          <w:lang w:bidi="uk-UA"/>
        </w:rPr>
        <w:t>краткосрочном</w:t>
      </w:r>
      <w:r>
        <w:rPr>
          <w:lang w:bidi="uk-UA"/>
        </w:rPr>
        <w:t xml:space="preserve"> </w:t>
      </w:r>
      <w:r>
        <w:rPr>
          <w:rFonts w:hint="eastAsia"/>
          <w:lang w:bidi="uk-UA"/>
        </w:rPr>
        <w:t>обучении</w:t>
      </w:r>
    </w:p>
    <w:p w14:paraId="1752F4E5" w14:textId="77777777" w:rsidR="00760C95" w:rsidRDefault="00760C95" w:rsidP="00760C95">
      <w:pPr>
        <w:rPr>
          <w:lang w:bidi="uk-UA"/>
        </w:rPr>
      </w:pPr>
    </w:p>
    <w:p w14:paraId="6489BD32" w14:textId="77777777" w:rsidR="00760C95" w:rsidRDefault="00760C95" w:rsidP="00760C95">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первой</w:t>
      </w:r>
      <w:r>
        <w:rPr>
          <w:lang w:bidi="uk-UA"/>
        </w:rPr>
        <w:t xml:space="preserve"> </w:t>
      </w:r>
      <w:r>
        <w:rPr>
          <w:rFonts w:hint="eastAsia"/>
          <w:lang w:bidi="uk-UA"/>
        </w:rPr>
        <w:t>главе</w:t>
      </w:r>
    </w:p>
    <w:p w14:paraId="132C165C" w14:textId="77777777" w:rsidR="00760C95" w:rsidRDefault="00760C95" w:rsidP="00760C95">
      <w:pPr>
        <w:rPr>
          <w:lang w:bidi="uk-UA"/>
        </w:rPr>
      </w:pPr>
    </w:p>
    <w:p w14:paraId="1D62902E" w14:textId="77777777" w:rsidR="00760C95" w:rsidRDefault="00760C95" w:rsidP="00760C95">
      <w:pPr>
        <w:rPr>
          <w:lang w:bidi="uk-UA"/>
        </w:rPr>
      </w:pPr>
      <w:r>
        <w:rPr>
          <w:rFonts w:hint="eastAsia"/>
          <w:lang w:bidi="uk-UA"/>
        </w:rPr>
        <w:t>Глава</w:t>
      </w:r>
      <w:r>
        <w:rPr>
          <w:lang w:bidi="uk-UA"/>
        </w:rPr>
        <w:t xml:space="preserve"> 2. </w:t>
      </w:r>
      <w:r>
        <w:rPr>
          <w:rFonts w:hint="eastAsia"/>
          <w:lang w:bidi="uk-UA"/>
        </w:rPr>
        <w:t>Реализация</w:t>
      </w:r>
      <w:r>
        <w:rPr>
          <w:lang w:bidi="uk-UA"/>
        </w:rPr>
        <w:t xml:space="preserve"> </w:t>
      </w:r>
      <w:r>
        <w:rPr>
          <w:rFonts w:hint="eastAsia"/>
          <w:lang w:bidi="uk-UA"/>
        </w:rPr>
        <w:t>технологии</w:t>
      </w:r>
      <w:r>
        <w:rPr>
          <w:lang w:bidi="uk-UA"/>
        </w:rPr>
        <w:t xml:space="preserve"> </w:t>
      </w:r>
      <w:r>
        <w:rPr>
          <w:rFonts w:hint="eastAsia"/>
          <w:lang w:bidi="uk-UA"/>
        </w:rPr>
        <w:t>эдьютейнмент</w:t>
      </w:r>
      <w:r>
        <w:rPr>
          <w:lang w:bidi="uk-UA"/>
        </w:rPr>
        <w:t xml:space="preserve"> </w:t>
      </w:r>
      <w:r>
        <w:rPr>
          <w:rFonts w:hint="eastAsia"/>
          <w:lang w:bidi="uk-UA"/>
        </w:rPr>
        <w:t>в</w:t>
      </w:r>
      <w:r>
        <w:rPr>
          <w:lang w:bidi="uk-UA"/>
        </w:rPr>
        <w:t xml:space="preserve"> </w:t>
      </w:r>
      <w:r>
        <w:rPr>
          <w:rFonts w:hint="eastAsia"/>
          <w:lang w:bidi="uk-UA"/>
        </w:rPr>
        <w:t>практике</w:t>
      </w:r>
      <w:r>
        <w:rPr>
          <w:lang w:bidi="uk-UA"/>
        </w:rPr>
        <w:t xml:space="preserve"> 43-103 </w:t>
      </w:r>
      <w:r>
        <w:rPr>
          <w:rFonts w:hint="eastAsia"/>
          <w:lang w:bidi="uk-UA"/>
        </w:rPr>
        <w:t>преподавания</w:t>
      </w:r>
      <w:r>
        <w:rPr>
          <w:lang w:bidi="uk-UA"/>
        </w:rPr>
        <w:t xml:space="preserve"> </w:t>
      </w:r>
      <w:r>
        <w:rPr>
          <w:rFonts w:hint="eastAsia"/>
          <w:lang w:bidi="uk-UA"/>
        </w:rPr>
        <w:t>РКИ</w:t>
      </w:r>
      <w:r>
        <w:rPr>
          <w:lang w:bidi="uk-UA"/>
        </w:rPr>
        <w:t xml:space="preserve"> (</w:t>
      </w:r>
      <w:r>
        <w:rPr>
          <w:rFonts w:hint="eastAsia"/>
          <w:lang w:bidi="uk-UA"/>
        </w:rPr>
        <w:t>на</w:t>
      </w:r>
      <w:r>
        <w:rPr>
          <w:lang w:bidi="uk-UA"/>
        </w:rPr>
        <w:t xml:space="preserve"> </w:t>
      </w:r>
      <w:r>
        <w:rPr>
          <w:rFonts w:hint="eastAsia"/>
          <w:lang w:bidi="uk-UA"/>
        </w:rPr>
        <w:t>примере</w:t>
      </w:r>
      <w:r>
        <w:rPr>
          <w:lang w:bidi="uk-UA"/>
        </w:rPr>
        <w:t xml:space="preserve"> </w:t>
      </w:r>
      <w:r>
        <w:rPr>
          <w:rFonts w:hint="eastAsia"/>
          <w:lang w:bidi="uk-UA"/>
        </w:rPr>
        <w:t>Летней</w:t>
      </w:r>
      <w:r>
        <w:rPr>
          <w:lang w:bidi="uk-UA"/>
        </w:rPr>
        <w:t xml:space="preserve"> </w:t>
      </w:r>
      <w:r>
        <w:rPr>
          <w:rFonts w:hint="eastAsia"/>
          <w:lang w:bidi="uk-UA"/>
        </w:rPr>
        <w:t>языковой</w:t>
      </w:r>
      <w:r>
        <w:rPr>
          <w:lang w:bidi="uk-UA"/>
        </w:rPr>
        <w:t xml:space="preserve"> </w:t>
      </w:r>
      <w:r>
        <w:rPr>
          <w:rFonts w:hint="eastAsia"/>
          <w:lang w:bidi="uk-UA"/>
        </w:rPr>
        <w:t>школы</w:t>
      </w:r>
      <w:r>
        <w:rPr>
          <w:lang w:bidi="uk-UA"/>
        </w:rPr>
        <w:t>)</w:t>
      </w:r>
    </w:p>
    <w:p w14:paraId="6941F67F" w14:textId="77777777" w:rsidR="00760C95" w:rsidRDefault="00760C95" w:rsidP="00760C95">
      <w:pPr>
        <w:rPr>
          <w:lang w:bidi="uk-UA"/>
        </w:rPr>
      </w:pPr>
    </w:p>
    <w:p w14:paraId="229A5269" w14:textId="77777777" w:rsidR="00760C95" w:rsidRDefault="00760C95" w:rsidP="00760C95">
      <w:pPr>
        <w:rPr>
          <w:lang w:bidi="uk-UA"/>
        </w:rPr>
      </w:pPr>
      <w:r>
        <w:rPr>
          <w:lang w:bidi="uk-UA"/>
        </w:rPr>
        <w:t xml:space="preserve">2.1. </w:t>
      </w:r>
      <w:r>
        <w:rPr>
          <w:rFonts w:hint="eastAsia"/>
          <w:lang w:bidi="uk-UA"/>
        </w:rPr>
        <w:t>Лингвопсихологические</w:t>
      </w:r>
      <w:r>
        <w:rPr>
          <w:lang w:bidi="uk-UA"/>
        </w:rPr>
        <w:t xml:space="preserve"> </w:t>
      </w:r>
      <w:r>
        <w:rPr>
          <w:rFonts w:hint="eastAsia"/>
          <w:lang w:bidi="uk-UA"/>
        </w:rPr>
        <w:t>основы</w:t>
      </w:r>
      <w:r>
        <w:rPr>
          <w:lang w:bidi="uk-UA"/>
        </w:rPr>
        <w:t xml:space="preserve"> </w:t>
      </w:r>
      <w:r>
        <w:rPr>
          <w:rFonts w:hint="eastAsia"/>
          <w:lang w:bidi="uk-UA"/>
        </w:rPr>
        <w:t>учебной</w:t>
      </w:r>
      <w:r>
        <w:rPr>
          <w:lang w:bidi="uk-UA"/>
        </w:rPr>
        <w:t xml:space="preserve"> </w:t>
      </w:r>
      <w:r>
        <w:rPr>
          <w:rFonts w:hint="eastAsia"/>
          <w:lang w:bidi="uk-UA"/>
        </w:rPr>
        <w:t>компьютерной</w:t>
      </w:r>
      <w:r>
        <w:rPr>
          <w:lang w:bidi="uk-UA"/>
        </w:rPr>
        <w:t xml:space="preserve"> </w:t>
      </w:r>
      <w:r>
        <w:rPr>
          <w:rFonts w:hint="eastAsia"/>
          <w:lang w:bidi="uk-UA"/>
        </w:rPr>
        <w:t>игровой</w:t>
      </w:r>
      <w:r>
        <w:rPr>
          <w:lang w:bidi="uk-UA"/>
        </w:rPr>
        <w:t xml:space="preserve"> 43-55 </w:t>
      </w:r>
      <w:r>
        <w:rPr>
          <w:rFonts w:hint="eastAsia"/>
          <w:lang w:bidi="uk-UA"/>
        </w:rPr>
        <w:t>деятельности</w:t>
      </w:r>
      <w:r>
        <w:rPr>
          <w:lang w:bidi="uk-UA"/>
        </w:rPr>
        <w:t xml:space="preserve"> </w:t>
      </w:r>
      <w:r>
        <w:rPr>
          <w:rFonts w:hint="eastAsia"/>
          <w:lang w:bidi="uk-UA"/>
        </w:rPr>
        <w:t>в</w:t>
      </w:r>
      <w:r>
        <w:rPr>
          <w:lang w:bidi="uk-UA"/>
        </w:rPr>
        <w:t xml:space="preserve"> </w:t>
      </w:r>
      <w:r>
        <w:rPr>
          <w:rFonts w:hint="eastAsia"/>
          <w:lang w:bidi="uk-UA"/>
        </w:rPr>
        <w:t>условиях</w:t>
      </w:r>
      <w:r>
        <w:rPr>
          <w:lang w:bidi="uk-UA"/>
        </w:rPr>
        <w:t xml:space="preserve"> </w:t>
      </w:r>
      <w:r>
        <w:rPr>
          <w:rFonts w:hint="eastAsia"/>
          <w:lang w:bidi="uk-UA"/>
        </w:rPr>
        <w:t>Летней</w:t>
      </w:r>
      <w:r>
        <w:rPr>
          <w:lang w:bidi="uk-UA"/>
        </w:rPr>
        <w:t xml:space="preserve"> </w:t>
      </w:r>
      <w:r>
        <w:rPr>
          <w:rFonts w:hint="eastAsia"/>
          <w:lang w:bidi="uk-UA"/>
        </w:rPr>
        <w:t>языковой</w:t>
      </w:r>
      <w:r>
        <w:rPr>
          <w:lang w:bidi="uk-UA"/>
        </w:rPr>
        <w:t xml:space="preserve"> </w:t>
      </w:r>
      <w:r>
        <w:rPr>
          <w:rFonts w:hint="eastAsia"/>
          <w:lang w:bidi="uk-UA"/>
        </w:rPr>
        <w:t>школы</w:t>
      </w:r>
    </w:p>
    <w:p w14:paraId="15584BAE" w14:textId="77777777" w:rsidR="00760C95" w:rsidRDefault="00760C95" w:rsidP="00760C95">
      <w:pPr>
        <w:rPr>
          <w:lang w:bidi="uk-UA"/>
        </w:rPr>
      </w:pPr>
    </w:p>
    <w:p w14:paraId="775C1B43" w14:textId="77777777" w:rsidR="00760C95" w:rsidRDefault="00760C95" w:rsidP="00760C95">
      <w:pPr>
        <w:rPr>
          <w:lang w:bidi="uk-UA"/>
        </w:rPr>
      </w:pPr>
      <w:r>
        <w:rPr>
          <w:lang w:bidi="uk-UA"/>
        </w:rPr>
        <w:t xml:space="preserve">2.2. </w:t>
      </w:r>
      <w:r>
        <w:rPr>
          <w:rFonts w:hint="eastAsia"/>
          <w:lang w:bidi="uk-UA"/>
        </w:rPr>
        <w:t>Формирование</w:t>
      </w:r>
      <w:r>
        <w:rPr>
          <w:lang w:bidi="uk-UA"/>
        </w:rPr>
        <w:t xml:space="preserve"> </w:t>
      </w:r>
      <w:r>
        <w:rPr>
          <w:rFonts w:hint="eastAsia"/>
          <w:lang w:bidi="uk-UA"/>
        </w:rPr>
        <w:t>внимания</w:t>
      </w:r>
      <w:r>
        <w:rPr>
          <w:lang w:bidi="uk-UA"/>
        </w:rPr>
        <w:t xml:space="preserve">, </w:t>
      </w:r>
      <w:r>
        <w:rPr>
          <w:rFonts w:hint="eastAsia"/>
          <w:lang w:bidi="uk-UA"/>
        </w:rPr>
        <w:t>интереса</w:t>
      </w:r>
      <w:r>
        <w:rPr>
          <w:lang w:bidi="uk-UA"/>
        </w:rPr>
        <w:t xml:space="preserve"> </w:t>
      </w:r>
      <w:r>
        <w:rPr>
          <w:rFonts w:hint="eastAsia"/>
          <w:lang w:bidi="uk-UA"/>
        </w:rPr>
        <w:t>и</w:t>
      </w:r>
      <w:r>
        <w:rPr>
          <w:lang w:bidi="uk-UA"/>
        </w:rPr>
        <w:t xml:space="preserve"> </w:t>
      </w:r>
      <w:r>
        <w:rPr>
          <w:rFonts w:hint="eastAsia"/>
          <w:lang w:bidi="uk-UA"/>
        </w:rPr>
        <w:t>мотива</w:t>
      </w:r>
      <w:r>
        <w:rPr>
          <w:lang w:bidi="uk-UA"/>
        </w:rPr>
        <w:t xml:space="preserve"> </w:t>
      </w:r>
      <w:r>
        <w:rPr>
          <w:rFonts w:hint="eastAsia"/>
          <w:lang w:bidi="uk-UA"/>
        </w:rPr>
        <w:t>как</w:t>
      </w:r>
      <w:r>
        <w:rPr>
          <w:lang w:bidi="uk-UA"/>
        </w:rPr>
        <w:t xml:space="preserve"> </w:t>
      </w:r>
      <w:r>
        <w:rPr>
          <w:rFonts w:hint="eastAsia"/>
          <w:lang w:bidi="uk-UA"/>
        </w:rPr>
        <w:t>основных</w:t>
      </w:r>
      <w:r>
        <w:rPr>
          <w:lang w:bidi="uk-UA"/>
        </w:rPr>
        <w:t xml:space="preserve"> 55-70 </w:t>
      </w:r>
      <w:r>
        <w:rPr>
          <w:rFonts w:hint="eastAsia"/>
          <w:lang w:bidi="uk-UA"/>
        </w:rPr>
        <w:t>характеристик</w:t>
      </w:r>
      <w:r>
        <w:rPr>
          <w:lang w:bidi="uk-UA"/>
        </w:rPr>
        <w:t xml:space="preserve"> </w:t>
      </w:r>
      <w:r>
        <w:rPr>
          <w:rFonts w:hint="eastAsia"/>
          <w:lang w:bidi="uk-UA"/>
        </w:rPr>
        <w:t>учебной</w:t>
      </w:r>
      <w:r>
        <w:rPr>
          <w:lang w:bidi="uk-UA"/>
        </w:rPr>
        <w:t xml:space="preserve"> </w:t>
      </w:r>
      <w:r>
        <w:rPr>
          <w:rFonts w:hint="eastAsia"/>
          <w:lang w:bidi="uk-UA"/>
        </w:rPr>
        <w:t>деятельности</w:t>
      </w:r>
      <w:r>
        <w:rPr>
          <w:lang w:bidi="uk-UA"/>
        </w:rPr>
        <w:t xml:space="preserve"> </w:t>
      </w:r>
      <w:r>
        <w:rPr>
          <w:rFonts w:hint="eastAsia"/>
          <w:lang w:bidi="uk-UA"/>
        </w:rPr>
        <w:t>в</w:t>
      </w:r>
      <w:r>
        <w:rPr>
          <w:lang w:bidi="uk-UA"/>
        </w:rPr>
        <w:t xml:space="preserve"> </w:t>
      </w:r>
      <w:r>
        <w:rPr>
          <w:rFonts w:hint="eastAsia"/>
          <w:lang w:bidi="uk-UA"/>
        </w:rPr>
        <w:t>условиях</w:t>
      </w:r>
      <w:r>
        <w:rPr>
          <w:lang w:bidi="uk-UA"/>
        </w:rPr>
        <w:t xml:space="preserve"> </w:t>
      </w:r>
      <w:r>
        <w:rPr>
          <w:rFonts w:hint="eastAsia"/>
          <w:lang w:bidi="uk-UA"/>
        </w:rPr>
        <w:t>интенсивного</w:t>
      </w:r>
      <w:r>
        <w:rPr>
          <w:lang w:bidi="uk-UA"/>
        </w:rPr>
        <w:t xml:space="preserve"> </w:t>
      </w:r>
      <w:r>
        <w:rPr>
          <w:rFonts w:hint="eastAsia"/>
          <w:lang w:bidi="uk-UA"/>
        </w:rPr>
        <w:t>подхода</w:t>
      </w:r>
      <w:r>
        <w:rPr>
          <w:lang w:bidi="uk-UA"/>
        </w:rPr>
        <w:t xml:space="preserve"> </w:t>
      </w:r>
      <w:r>
        <w:rPr>
          <w:rFonts w:hint="eastAsia"/>
          <w:lang w:bidi="uk-UA"/>
        </w:rPr>
        <w:t>к</w:t>
      </w:r>
      <w:r>
        <w:rPr>
          <w:lang w:bidi="uk-UA"/>
        </w:rPr>
        <w:t xml:space="preserve"> </w:t>
      </w:r>
      <w:r>
        <w:rPr>
          <w:rFonts w:hint="eastAsia"/>
          <w:lang w:bidi="uk-UA"/>
        </w:rPr>
        <w:t>обучению</w:t>
      </w:r>
    </w:p>
    <w:p w14:paraId="238EDD5E" w14:textId="77777777" w:rsidR="00760C95" w:rsidRDefault="00760C95" w:rsidP="00760C95">
      <w:pPr>
        <w:rPr>
          <w:lang w:bidi="uk-UA"/>
        </w:rPr>
      </w:pPr>
    </w:p>
    <w:p w14:paraId="3ACF14B9" w14:textId="77777777" w:rsidR="00760C95" w:rsidRDefault="00760C95" w:rsidP="00760C95">
      <w:pPr>
        <w:rPr>
          <w:lang w:bidi="uk-UA"/>
        </w:rPr>
      </w:pPr>
      <w:r>
        <w:rPr>
          <w:lang w:bidi="uk-UA"/>
        </w:rPr>
        <w:t xml:space="preserve">2.3. </w:t>
      </w:r>
      <w:r>
        <w:rPr>
          <w:rFonts w:hint="eastAsia"/>
          <w:lang w:bidi="uk-UA"/>
        </w:rPr>
        <w:t>Учет</w:t>
      </w:r>
      <w:r>
        <w:rPr>
          <w:lang w:bidi="uk-UA"/>
        </w:rPr>
        <w:t xml:space="preserve"> </w:t>
      </w:r>
      <w:r>
        <w:rPr>
          <w:rFonts w:hint="eastAsia"/>
          <w:lang w:bidi="uk-UA"/>
        </w:rPr>
        <w:t>индивидуальных</w:t>
      </w:r>
      <w:r>
        <w:rPr>
          <w:lang w:bidi="uk-UA"/>
        </w:rPr>
        <w:t xml:space="preserve"> </w:t>
      </w:r>
      <w:r>
        <w:rPr>
          <w:rFonts w:hint="eastAsia"/>
          <w:lang w:bidi="uk-UA"/>
        </w:rPr>
        <w:t>особенностей</w:t>
      </w:r>
      <w:r>
        <w:rPr>
          <w:lang w:bidi="uk-UA"/>
        </w:rPr>
        <w:t xml:space="preserve"> </w:t>
      </w:r>
      <w:r>
        <w:rPr>
          <w:rFonts w:hint="eastAsia"/>
          <w:lang w:bidi="uk-UA"/>
        </w:rPr>
        <w:t>слушателей</w:t>
      </w:r>
      <w:r>
        <w:rPr>
          <w:lang w:bidi="uk-UA"/>
        </w:rPr>
        <w:t xml:space="preserve"> </w:t>
      </w:r>
      <w:r>
        <w:rPr>
          <w:rFonts w:hint="eastAsia"/>
          <w:lang w:bidi="uk-UA"/>
        </w:rPr>
        <w:t>при</w:t>
      </w:r>
      <w:r>
        <w:rPr>
          <w:lang w:bidi="uk-UA"/>
        </w:rPr>
        <w:t xml:space="preserve"> </w:t>
      </w:r>
      <w:r>
        <w:rPr>
          <w:rFonts w:hint="eastAsia"/>
          <w:lang w:bidi="uk-UA"/>
        </w:rPr>
        <w:t>обучении</w:t>
      </w:r>
      <w:r>
        <w:rPr>
          <w:lang w:bidi="uk-UA"/>
        </w:rPr>
        <w:t xml:space="preserve"> </w:t>
      </w:r>
      <w:r>
        <w:rPr>
          <w:rFonts w:hint="eastAsia"/>
          <w:lang w:bidi="uk-UA"/>
        </w:rPr>
        <w:t>в</w:t>
      </w:r>
      <w:r>
        <w:rPr>
          <w:lang w:bidi="uk-UA"/>
        </w:rPr>
        <w:t xml:space="preserve"> </w:t>
      </w:r>
      <w:r>
        <w:rPr>
          <w:rFonts w:hint="eastAsia"/>
          <w:lang w:bidi="uk-UA"/>
        </w:rPr>
        <w:t>Летней</w:t>
      </w:r>
      <w:r>
        <w:rPr>
          <w:lang w:bidi="uk-UA"/>
        </w:rPr>
        <w:t xml:space="preserve"> 70-73 </w:t>
      </w:r>
      <w:r>
        <w:rPr>
          <w:rFonts w:hint="eastAsia"/>
          <w:lang w:bidi="uk-UA"/>
        </w:rPr>
        <w:t>языковой</w:t>
      </w:r>
      <w:r>
        <w:rPr>
          <w:lang w:bidi="uk-UA"/>
        </w:rPr>
        <w:t xml:space="preserve"> </w:t>
      </w:r>
      <w:r>
        <w:rPr>
          <w:rFonts w:hint="eastAsia"/>
          <w:lang w:bidi="uk-UA"/>
        </w:rPr>
        <w:t>школе</w:t>
      </w:r>
    </w:p>
    <w:p w14:paraId="355AD22D" w14:textId="77777777" w:rsidR="00760C95" w:rsidRDefault="00760C95" w:rsidP="00760C95">
      <w:pPr>
        <w:rPr>
          <w:lang w:bidi="uk-UA"/>
        </w:rPr>
      </w:pPr>
    </w:p>
    <w:p w14:paraId="783DE16F" w14:textId="77777777" w:rsidR="00760C95" w:rsidRDefault="00760C95" w:rsidP="00760C95">
      <w:pPr>
        <w:rPr>
          <w:lang w:bidi="uk-UA"/>
        </w:rPr>
      </w:pPr>
      <w:r>
        <w:rPr>
          <w:lang w:bidi="uk-UA"/>
        </w:rPr>
        <w:t xml:space="preserve">2.4. </w:t>
      </w:r>
      <w:r>
        <w:rPr>
          <w:rFonts w:hint="eastAsia"/>
          <w:lang w:bidi="uk-UA"/>
        </w:rPr>
        <w:t>Самостоятельная</w:t>
      </w:r>
      <w:r>
        <w:rPr>
          <w:lang w:bidi="uk-UA"/>
        </w:rPr>
        <w:t xml:space="preserve"> </w:t>
      </w:r>
      <w:r>
        <w:rPr>
          <w:rFonts w:hint="eastAsia"/>
          <w:lang w:bidi="uk-UA"/>
        </w:rPr>
        <w:t>работа</w:t>
      </w:r>
      <w:r>
        <w:rPr>
          <w:lang w:bidi="uk-UA"/>
        </w:rPr>
        <w:t xml:space="preserve"> - </w:t>
      </w:r>
      <w:r>
        <w:rPr>
          <w:rFonts w:hint="eastAsia"/>
          <w:lang w:bidi="uk-UA"/>
        </w:rPr>
        <w:t>необходимое</w:t>
      </w:r>
      <w:r>
        <w:rPr>
          <w:lang w:bidi="uk-UA"/>
        </w:rPr>
        <w:t xml:space="preserve"> </w:t>
      </w:r>
      <w:r>
        <w:rPr>
          <w:rFonts w:hint="eastAsia"/>
          <w:lang w:bidi="uk-UA"/>
        </w:rPr>
        <w:t>условие</w:t>
      </w:r>
      <w:r>
        <w:rPr>
          <w:lang w:bidi="uk-UA"/>
        </w:rPr>
        <w:t xml:space="preserve"> </w:t>
      </w:r>
      <w:r>
        <w:rPr>
          <w:rFonts w:hint="eastAsia"/>
          <w:lang w:bidi="uk-UA"/>
        </w:rPr>
        <w:t>реализации</w:t>
      </w:r>
      <w:r>
        <w:rPr>
          <w:lang w:bidi="uk-UA"/>
        </w:rPr>
        <w:t xml:space="preserve"> </w:t>
      </w:r>
      <w:r>
        <w:rPr>
          <w:rFonts w:hint="eastAsia"/>
          <w:lang w:bidi="uk-UA"/>
        </w:rPr>
        <w:t>технологии</w:t>
      </w:r>
      <w:r>
        <w:rPr>
          <w:lang w:bidi="uk-UA"/>
        </w:rPr>
        <w:t xml:space="preserve"> 73-89 </w:t>
      </w:r>
      <w:r>
        <w:rPr>
          <w:rFonts w:hint="eastAsia"/>
          <w:lang w:bidi="uk-UA"/>
        </w:rPr>
        <w:t>эдьютейнмент</w:t>
      </w:r>
      <w:r>
        <w:rPr>
          <w:lang w:bidi="uk-UA"/>
        </w:rPr>
        <w:t xml:space="preserve"> </w:t>
      </w:r>
      <w:r>
        <w:rPr>
          <w:rFonts w:hint="eastAsia"/>
          <w:lang w:bidi="uk-UA"/>
        </w:rPr>
        <w:t>в</w:t>
      </w:r>
      <w:r>
        <w:rPr>
          <w:lang w:bidi="uk-UA"/>
        </w:rPr>
        <w:t xml:space="preserve"> </w:t>
      </w:r>
      <w:r>
        <w:rPr>
          <w:rFonts w:hint="eastAsia"/>
          <w:lang w:bidi="uk-UA"/>
        </w:rPr>
        <w:t>практике</w:t>
      </w:r>
      <w:r>
        <w:rPr>
          <w:lang w:bidi="uk-UA"/>
        </w:rPr>
        <w:t xml:space="preserve"> </w:t>
      </w:r>
      <w:r>
        <w:rPr>
          <w:rFonts w:hint="eastAsia"/>
          <w:lang w:bidi="uk-UA"/>
        </w:rPr>
        <w:t>преподавания</w:t>
      </w:r>
      <w:r>
        <w:rPr>
          <w:lang w:bidi="uk-UA"/>
        </w:rPr>
        <w:t xml:space="preserve"> </w:t>
      </w:r>
      <w:r>
        <w:rPr>
          <w:rFonts w:hint="eastAsia"/>
          <w:lang w:bidi="uk-UA"/>
        </w:rPr>
        <w:t>РКИ</w:t>
      </w:r>
    </w:p>
    <w:p w14:paraId="78FE5E66" w14:textId="77777777" w:rsidR="00760C95" w:rsidRDefault="00760C95" w:rsidP="00760C95">
      <w:pPr>
        <w:rPr>
          <w:lang w:bidi="uk-UA"/>
        </w:rPr>
      </w:pPr>
    </w:p>
    <w:p w14:paraId="517871A7" w14:textId="77777777" w:rsidR="00760C95" w:rsidRDefault="00760C95" w:rsidP="00760C95">
      <w:pPr>
        <w:rPr>
          <w:lang w:bidi="uk-UA"/>
        </w:rPr>
      </w:pPr>
      <w:r>
        <w:rPr>
          <w:lang w:bidi="uk-UA"/>
        </w:rPr>
        <w:t xml:space="preserve">2.5. </w:t>
      </w:r>
      <w:r>
        <w:rPr>
          <w:rFonts w:hint="eastAsia"/>
          <w:lang w:bidi="uk-UA"/>
        </w:rPr>
        <w:t>Особенности</w:t>
      </w:r>
      <w:r>
        <w:rPr>
          <w:lang w:bidi="uk-UA"/>
        </w:rPr>
        <w:t xml:space="preserve"> </w:t>
      </w:r>
      <w:r>
        <w:rPr>
          <w:rFonts w:hint="eastAsia"/>
          <w:lang w:bidi="uk-UA"/>
        </w:rPr>
        <w:t>использования</w:t>
      </w:r>
      <w:r>
        <w:rPr>
          <w:lang w:bidi="uk-UA"/>
        </w:rPr>
        <w:t xml:space="preserve"> </w:t>
      </w:r>
      <w:r>
        <w:rPr>
          <w:rFonts w:hint="eastAsia"/>
          <w:lang w:bidi="uk-UA"/>
        </w:rPr>
        <w:t>мультимедийных</w:t>
      </w:r>
      <w:r>
        <w:rPr>
          <w:lang w:bidi="uk-UA"/>
        </w:rPr>
        <w:t xml:space="preserve"> </w:t>
      </w:r>
      <w:r>
        <w:rPr>
          <w:rFonts w:hint="eastAsia"/>
          <w:lang w:bidi="uk-UA"/>
        </w:rPr>
        <w:t>средств</w:t>
      </w:r>
      <w:r>
        <w:rPr>
          <w:lang w:bidi="uk-UA"/>
        </w:rPr>
        <w:t xml:space="preserve"> </w:t>
      </w:r>
      <w:r>
        <w:rPr>
          <w:rFonts w:hint="eastAsia"/>
          <w:lang w:bidi="uk-UA"/>
        </w:rPr>
        <w:t>обучения</w:t>
      </w:r>
      <w:r>
        <w:rPr>
          <w:lang w:bidi="uk-UA"/>
        </w:rPr>
        <w:t xml:space="preserve"> </w:t>
      </w:r>
      <w:r>
        <w:rPr>
          <w:rFonts w:hint="eastAsia"/>
          <w:lang w:bidi="uk-UA"/>
        </w:rPr>
        <w:t>РКИ</w:t>
      </w:r>
      <w:r>
        <w:rPr>
          <w:lang w:bidi="uk-UA"/>
        </w:rPr>
        <w:t xml:space="preserve"> </w:t>
      </w:r>
      <w:r>
        <w:rPr>
          <w:rFonts w:hint="eastAsia"/>
          <w:lang w:bidi="uk-UA"/>
        </w:rPr>
        <w:t>в</w:t>
      </w:r>
      <w:r>
        <w:rPr>
          <w:lang w:bidi="uk-UA"/>
        </w:rPr>
        <w:t xml:space="preserve"> 89-103 </w:t>
      </w:r>
      <w:r>
        <w:rPr>
          <w:rFonts w:hint="eastAsia"/>
          <w:lang w:bidi="uk-UA"/>
        </w:rPr>
        <w:t>самостоятельной</w:t>
      </w:r>
      <w:r>
        <w:rPr>
          <w:lang w:bidi="uk-UA"/>
        </w:rPr>
        <w:t xml:space="preserve"> </w:t>
      </w:r>
      <w:r>
        <w:rPr>
          <w:rFonts w:hint="eastAsia"/>
          <w:lang w:bidi="uk-UA"/>
        </w:rPr>
        <w:t>работе</w:t>
      </w:r>
      <w:r>
        <w:rPr>
          <w:lang w:bidi="uk-UA"/>
        </w:rPr>
        <w:t xml:space="preserve"> </w:t>
      </w:r>
      <w:r>
        <w:rPr>
          <w:rFonts w:hint="eastAsia"/>
          <w:lang w:bidi="uk-UA"/>
        </w:rPr>
        <w:t>в</w:t>
      </w:r>
      <w:r>
        <w:rPr>
          <w:lang w:bidi="uk-UA"/>
        </w:rPr>
        <w:t xml:space="preserve"> </w:t>
      </w:r>
      <w:r>
        <w:rPr>
          <w:rFonts w:hint="eastAsia"/>
          <w:lang w:bidi="uk-UA"/>
        </w:rPr>
        <w:t>условиях</w:t>
      </w:r>
      <w:r>
        <w:rPr>
          <w:lang w:bidi="uk-UA"/>
        </w:rPr>
        <w:t xml:space="preserve"> </w:t>
      </w:r>
      <w:r>
        <w:rPr>
          <w:rFonts w:hint="eastAsia"/>
          <w:lang w:bidi="uk-UA"/>
        </w:rPr>
        <w:t>Летней</w:t>
      </w:r>
      <w:r>
        <w:rPr>
          <w:lang w:bidi="uk-UA"/>
        </w:rPr>
        <w:t xml:space="preserve"> </w:t>
      </w:r>
      <w:r>
        <w:rPr>
          <w:rFonts w:hint="eastAsia"/>
          <w:lang w:bidi="uk-UA"/>
        </w:rPr>
        <w:t>языковой</w:t>
      </w:r>
      <w:r>
        <w:rPr>
          <w:lang w:bidi="uk-UA"/>
        </w:rPr>
        <w:t xml:space="preserve"> </w:t>
      </w:r>
      <w:r>
        <w:rPr>
          <w:rFonts w:hint="eastAsia"/>
          <w:lang w:bidi="uk-UA"/>
        </w:rPr>
        <w:t>школы</w:t>
      </w:r>
    </w:p>
    <w:p w14:paraId="14AD0496" w14:textId="77777777" w:rsidR="00760C95" w:rsidRDefault="00760C95" w:rsidP="00760C95">
      <w:pPr>
        <w:rPr>
          <w:lang w:bidi="uk-UA"/>
        </w:rPr>
      </w:pPr>
    </w:p>
    <w:p w14:paraId="4C95BE11" w14:textId="77777777" w:rsidR="00760C95" w:rsidRDefault="00760C95" w:rsidP="00760C95">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второй</w:t>
      </w:r>
      <w:r>
        <w:rPr>
          <w:lang w:bidi="uk-UA"/>
        </w:rPr>
        <w:t xml:space="preserve"> </w:t>
      </w:r>
      <w:r>
        <w:rPr>
          <w:rFonts w:hint="eastAsia"/>
          <w:lang w:bidi="uk-UA"/>
        </w:rPr>
        <w:t>главе</w:t>
      </w:r>
    </w:p>
    <w:p w14:paraId="27A96845" w14:textId="77777777" w:rsidR="00760C95" w:rsidRDefault="00760C95" w:rsidP="00760C95">
      <w:pPr>
        <w:rPr>
          <w:lang w:bidi="uk-UA"/>
        </w:rPr>
      </w:pPr>
    </w:p>
    <w:p w14:paraId="2911ED98" w14:textId="77777777" w:rsidR="00760C95" w:rsidRDefault="00760C95" w:rsidP="00760C95">
      <w:pPr>
        <w:rPr>
          <w:lang w:bidi="uk-UA"/>
        </w:rPr>
      </w:pPr>
      <w:r>
        <w:rPr>
          <w:rFonts w:hint="eastAsia"/>
          <w:lang w:bidi="uk-UA"/>
        </w:rPr>
        <w:t>Глава</w:t>
      </w:r>
      <w:r>
        <w:rPr>
          <w:lang w:bidi="uk-UA"/>
        </w:rPr>
        <w:t xml:space="preserve"> 3. </w:t>
      </w:r>
      <w:r>
        <w:rPr>
          <w:rFonts w:hint="eastAsia"/>
          <w:lang w:bidi="uk-UA"/>
        </w:rPr>
        <w:t>Эффективность</w:t>
      </w:r>
      <w:r>
        <w:rPr>
          <w:lang w:bidi="uk-UA"/>
        </w:rPr>
        <w:t xml:space="preserve"> </w:t>
      </w:r>
      <w:r>
        <w:rPr>
          <w:rFonts w:hint="eastAsia"/>
          <w:lang w:bidi="uk-UA"/>
        </w:rPr>
        <w:t>реализации</w:t>
      </w:r>
      <w:r>
        <w:rPr>
          <w:lang w:bidi="uk-UA"/>
        </w:rPr>
        <w:t xml:space="preserve"> </w:t>
      </w:r>
      <w:r>
        <w:rPr>
          <w:rFonts w:hint="eastAsia"/>
          <w:lang w:bidi="uk-UA"/>
        </w:rPr>
        <w:t>технологии</w:t>
      </w:r>
      <w:r>
        <w:rPr>
          <w:lang w:bidi="uk-UA"/>
        </w:rPr>
        <w:t xml:space="preserve"> </w:t>
      </w:r>
      <w:r>
        <w:rPr>
          <w:rFonts w:hint="eastAsia"/>
          <w:lang w:bidi="uk-UA"/>
        </w:rPr>
        <w:t>эдьютейнмент</w:t>
      </w:r>
      <w:r>
        <w:rPr>
          <w:lang w:bidi="uk-UA"/>
        </w:rPr>
        <w:t xml:space="preserve"> </w:t>
      </w:r>
      <w:r>
        <w:rPr>
          <w:rFonts w:hint="eastAsia"/>
          <w:lang w:bidi="uk-UA"/>
        </w:rPr>
        <w:t>в</w:t>
      </w:r>
      <w:r>
        <w:rPr>
          <w:lang w:bidi="uk-UA"/>
        </w:rPr>
        <w:t xml:space="preserve"> 106-148 </w:t>
      </w:r>
      <w:r>
        <w:rPr>
          <w:rFonts w:hint="eastAsia"/>
          <w:lang w:bidi="uk-UA"/>
        </w:rPr>
        <w:t>практике</w:t>
      </w:r>
      <w:r>
        <w:rPr>
          <w:lang w:bidi="uk-UA"/>
        </w:rPr>
        <w:t xml:space="preserve"> </w:t>
      </w:r>
      <w:r>
        <w:rPr>
          <w:rFonts w:hint="eastAsia"/>
          <w:lang w:bidi="uk-UA"/>
        </w:rPr>
        <w:t>преподавания</w:t>
      </w:r>
      <w:r>
        <w:rPr>
          <w:lang w:bidi="uk-UA"/>
        </w:rPr>
        <w:t xml:space="preserve"> </w:t>
      </w:r>
      <w:r>
        <w:rPr>
          <w:rFonts w:hint="eastAsia"/>
          <w:lang w:bidi="uk-UA"/>
        </w:rPr>
        <w:t>РКИ</w:t>
      </w:r>
      <w:r>
        <w:rPr>
          <w:lang w:bidi="uk-UA"/>
        </w:rPr>
        <w:t xml:space="preserve"> (</w:t>
      </w:r>
      <w:r>
        <w:rPr>
          <w:rFonts w:hint="eastAsia"/>
          <w:lang w:bidi="uk-UA"/>
        </w:rPr>
        <w:t>на</w:t>
      </w:r>
      <w:r>
        <w:rPr>
          <w:lang w:bidi="uk-UA"/>
        </w:rPr>
        <w:t xml:space="preserve"> </w:t>
      </w:r>
      <w:r>
        <w:rPr>
          <w:rFonts w:hint="eastAsia"/>
          <w:lang w:bidi="uk-UA"/>
        </w:rPr>
        <w:t>примере</w:t>
      </w:r>
      <w:r>
        <w:rPr>
          <w:lang w:bidi="uk-UA"/>
        </w:rPr>
        <w:t xml:space="preserve"> </w:t>
      </w:r>
      <w:r>
        <w:rPr>
          <w:rFonts w:hint="eastAsia"/>
          <w:lang w:bidi="uk-UA"/>
        </w:rPr>
        <w:t>Летней</w:t>
      </w:r>
      <w:r>
        <w:rPr>
          <w:lang w:bidi="uk-UA"/>
        </w:rPr>
        <w:t xml:space="preserve"> </w:t>
      </w:r>
      <w:r>
        <w:rPr>
          <w:rFonts w:hint="eastAsia"/>
          <w:lang w:bidi="uk-UA"/>
        </w:rPr>
        <w:t>языковой</w:t>
      </w:r>
      <w:r>
        <w:rPr>
          <w:lang w:bidi="uk-UA"/>
        </w:rPr>
        <w:t xml:space="preserve"> </w:t>
      </w:r>
      <w:r>
        <w:rPr>
          <w:rFonts w:hint="eastAsia"/>
          <w:lang w:bidi="uk-UA"/>
        </w:rPr>
        <w:t>школы</w:t>
      </w:r>
      <w:r>
        <w:rPr>
          <w:lang w:bidi="uk-UA"/>
        </w:rPr>
        <w:t>)</w:t>
      </w:r>
    </w:p>
    <w:p w14:paraId="2FD4A17C" w14:textId="77777777" w:rsidR="00760C95" w:rsidRDefault="00760C95" w:rsidP="00760C95">
      <w:pPr>
        <w:rPr>
          <w:lang w:bidi="uk-UA"/>
        </w:rPr>
      </w:pPr>
    </w:p>
    <w:p w14:paraId="0B43CD8B" w14:textId="77777777" w:rsidR="00760C95" w:rsidRDefault="00760C95" w:rsidP="00760C95">
      <w:pPr>
        <w:rPr>
          <w:lang w:bidi="uk-UA"/>
        </w:rPr>
      </w:pPr>
      <w:r>
        <w:rPr>
          <w:lang w:bidi="uk-UA"/>
        </w:rPr>
        <w:t xml:space="preserve">3.1. </w:t>
      </w:r>
      <w:r>
        <w:rPr>
          <w:rFonts w:hint="eastAsia"/>
          <w:lang w:bidi="uk-UA"/>
        </w:rPr>
        <w:t>Принципы</w:t>
      </w:r>
      <w:r>
        <w:rPr>
          <w:lang w:bidi="uk-UA"/>
        </w:rPr>
        <w:t xml:space="preserve"> </w:t>
      </w:r>
      <w:r>
        <w:rPr>
          <w:rFonts w:hint="eastAsia"/>
          <w:lang w:bidi="uk-UA"/>
        </w:rPr>
        <w:t>коммуникативного</w:t>
      </w:r>
      <w:r>
        <w:rPr>
          <w:lang w:bidi="uk-UA"/>
        </w:rPr>
        <w:t xml:space="preserve"> </w:t>
      </w:r>
      <w:r>
        <w:rPr>
          <w:rFonts w:hint="eastAsia"/>
          <w:lang w:bidi="uk-UA"/>
        </w:rPr>
        <w:t>обучения</w:t>
      </w:r>
      <w:r>
        <w:rPr>
          <w:lang w:bidi="uk-UA"/>
        </w:rPr>
        <w:t xml:space="preserve"> </w:t>
      </w:r>
      <w:r>
        <w:rPr>
          <w:rFonts w:hint="eastAsia"/>
          <w:lang w:bidi="uk-UA"/>
        </w:rPr>
        <w:t>РКИ</w:t>
      </w:r>
      <w:r>
        <w:rPr>
          <w:lang w:bidi="uk-UA"/>
        </w:rPr>
        <w:t xml:space="preserve"> </w:t>
      </w:r>
      <w:r>
        <w:rPr>
          <w:rFonts w:hint="eastAsia"/>
          <w:lang w:bidi="uk-UA"/>
        </w:rPr>
        <w:t>в</w:t>
      </w:r>
      <w:r>
        <w:rPr>
          <w:lang w:bidi="uk-UA"/>
        </w:rPr>
        <w:t xml:space="preserve"> </w:t>
      </w:r>
      <w:r>
        <w:rPr>
          <w:rFonts w:hint="eastAsia"/>
          <w:lang w:bidi="uk-UA"/>
        </w:rPr>
        <w:t>Летней</w:t>
      </w:r>
      <w:r>
        <w:rPr>
          <w:lang w:bidi="uk-UA"/>
        </w:rPr>
        <w:t xml:space="preserve"> </w:t>
      </w:r>
      <w:r>
        <w:rPr>
          <w:rFonts w:hint="eastAsia"/>
          <w:lang w:bidi="uk-UA"/>
        </w:rPr>
        <w:t>языковой</w:t>
      </w:r>
      <w:r>
        <w:rPr>
          <w:lang w:bidi="uk-UA"/>
        </w:rPr>
        <w:t xml:space="preserve"> </w:t>
      </w:r>
      <w:r>
        <w:rPr>
          <w:rFonts w:hint="eastAsia"/>
          <w:lang w:bidi="uk-UA"/>
        </w:rPr>
        <w:t>школе</w:t>
      </w:r>
      <w:r>
        <w:rPr>
          <w:lang w:bidi="uk-UA"/>
        </w:rPr>
        <w:t xml:space="preserve"> 106-116 </w:t>
      </w:r>
      <w:r>
        <w:rPr>
          <w:rFonts w:hint="eastAsia"/>
          <w:lang w:bidi="uk-UA"/>
        </w:rPr>
        <w:t>на</w:t>
      </w:r>
      <w:r>
        <w:rPr>
          <w:lang w:bidi="uk-UA"/>
        </w:rPr>
        <w:t xml:space="preserve"> </w:t>
      </w:r>
      <w:r>
        <w:rPr>
          <w:rFonts w:hint="eastAsia"/>
          <w:lang w:bidi="uk-UA"/>
        </w:rPr>
        <w:t>основе</w:t>
      </w:r>
      <w:r>
        <w:rPr>
          <w:lang w:bidi="uk-UA"/>
        </w:rPr>
        <w:t xml:space="preserve"> </w:t>
      </w:r>
      <w:r>
        <w:rPr>
          <w:rFonts w:hint="eastAsia"/>
          <w:lang w:bidi="uk-UA"/>
        </w:rPr>
        <w:t>технологии</w:t>
      </w:r>
      <w:r>
        <w:rPr>
          <w:lang w:bidi="uk-UA"/>
        </w:rPr>
        <w:t xml:space="preserve"> </w:t>
      </w:r>
      <w:r>
        <w:rPr>
          <w:rFonts w:hint="eastAsia"/>
          <w:lang w:bidi="uk-UA"/>
        </w:rPr>
        <w:t>эдьютейнмент</w:t>
      </w:r>
    </w:p>
    <w:p w14:paraId="43310984" w14:textId="77777777" w:rsidR="00760C95" w:rsidRDefault="00760C95" w:rsidP="00760C95">
      <w:pPr>
        <w:rPr>
          <w:lang w:bidi="uk-UA"/>
        </w:rPr>
      </w:pPr>
    </w:p>
    <w:p w14:paraId="4B46D363" w14:textId="77777777" w:rsidR="00760C95" w:rsidRDefault="00760C95" w:rsidP="00760C95">
      <w:pPr>
        <w:rPr>
          <w:lang w:bidi="uk-UA"/>
        </w:rPr>
      </w:pPr>
      <w:r>
        <w:rPr>
          <w:lang w:bidi="uk-UA"/>
        </w:rPr>
        <w:t xml:space="preserve">3.2. </w:t>
      </w:r>
      <w:r>
        <w:rPr>
          <w:rFonts w:hint="eastAsia"/>
          <w:lang w:bidi="uk-UA"/>
        </w:rPr>
        <w:t>Определение</w:t>
      </w:r>
      <w:r>
        <w:rPr>
          <w:lang w:bidi="uk-UA"/>
        </w:rPr>
        <w:t xml:space="preserve"> </w:t>
      </w:r>
      <w:r>
        <w:rPr>
          <w:rFonts w:hint="eastAsia"/>
          <w:lang w:bidi="uk-UA"/>
        </w:rPr>
        <w:t>уровня</w:t>
      </w:r>
      <w:r>
        <w:rPr>
          <w:lang w:bidi="uk-UA"/>
        </w:rPr>
        <w:t xml:space="preserve"> </w:t>
      </w:r>
      <w:r>
        <w:rPr>
          <w:rFonts w:hint="eastAsia"/>
          <w:lang w:bidi="uk-UA"/>
        </w:rPr>
        <w:t>сформированности</w:t>
      </w:r>
      <w:r>
        <w:rPr>
          <w:lang w:bidi="uk-UA"/>
        </w:rPr>
        <w:t xml:space="preserve"> </w:t>
      </w:r>
      <w:r>
        <w:rPr>
          <w:rFonts w:hint="eastAsia"/>
          <w:lang w:bidi="uk-UA"/>
        </w:rPr>
        <w:t>коммуникативных</w:t>
      </w:r>
      <w:r>
        <w:rPr>
          <w:lang w:bidi="uk-UA"/>
        </w:rPr>
        <w:t xml:space="preserve"> </w:t>
      </w:r>
      <w:r>
        <w:rPr>
          <w:rFonts w:hint="eastAsia"/>
          <w:lang w:bidi="uk-UA"/>
        </w:rPr>
        <w:t>умений</w:t>
      </w:r>
      <w:r>
        <w:rPr>
          <w:lang w:bidi="uk-UA"/>
        </w:rPr>
        <w:t xml:space="preserve"> </w:t>
      </w:r>
      <w:r>
        <w:rPr>
          <w:rFonts w:hint="eastAsia"/>
          <w:lang w:bidi="uk-UA"/>
        </w:rPr>
        <w:t>и</w:t>
      </w:r>
      <w:r>
        <w:rPr>
          <w:lang w:bidi="uk-UA"/>
        </w:rPr>
        <w:t xml:space="preserve"> 117-122 </w:t>
      </w:r>
      <w:r>
        <w:rPr>
          <w:rFonts w:hint="eastAsia"/>
          <w:lang w:bidi="uk-UA"/>
        </w:rPr>
        <w:t>навыков</w:t>
      </w:r>
      <w:r>
        <w:rPr>
          <w:lang w:bidi="uk-UA"/>
        </w:rPr>
        <w:t xml:space="preserve"> </w:t>
      </w:r>
      <w:r>
        <w:rPr>
          <w:rFonts w:hint="eastAsia"/>
          <w:lang w:bidi="uk-UA"/>
        </w:rPr>
        <w:t>в</w:t>
      </w:r>
      <w:r>
        <w:rPr>
          <w:lang w:bidi="uk-UA"/>
        </w:rPr>
        <w:t xml:space="preserve"> </w:t>
      </w:r>
      <w:r>
        <w:rPr>
          <w:rFonts w:hint="eastAsia"/>
          <w:lang w:bidi="uk-UA"/>
        </w:rPr>
        <w:t>ситуационно</w:t>
      </w:r>
      <w:r>
        <w:rPr>
          <w:lang w:bidi="uk-UA"/>
        </w:rPr>
        <w:t>-</w:t>
      </w:r>
      <w:r>
        <w:rPr>
          <w:rFonts w:hint="eastAsia"/>
          <w:lang w:bidi="uk-UA"/>
        </w:rPr>
        <w:t>речевом</w:t>
      </w:r>
      <w:r>
        <w:rPr>
          <w:lang w:bidi="uk-UA"/>
        </w:rPr>
        <w:t xml:space="preserve"> </w:t>
      </w:r>
      <w:r>
        <w:rPr>
          <w:rFonts w:hint="eastAsia"/>
          <w:lang w:bidi="uk-UA"/>
        </w:rPr>
        <w:t>общении</w:t>
      </w:r>
      <w:r>
        <w:rPr>
          <w:lang w:bidi="uk-UA"/>
        </w:rPr>
        <w:t xml:space="preserve"> </w:t>
      </w:r>
      <w:r>
        <w:rPr>
          <w:rFonts w:hint="eastAsia"/>
          <w:lang w:bidi="uk-UA"/>
        </w:rPr>
        <w:t>и</w:t>
      </w:r>
      <w:r>
        <w:rPr>
          <w:lang w:bidi="uk-UA"/>
        </w:rPr>
        <w:t xml:space="preserve"> </w:t>
      </w:r>
      <w:r>
        <w:rPr>
          <w:rFonts w:hint="eastAsia"/>
          <w:lang w:bidi="uk-UA"/>
        </w:rPr>
        <w:t>возможностей</w:t>
      </w:r>
      <w:r>
        <w:rPr>
          <w:lang w:bidi="uk-UA"/>
        </w:rPr>
        <w:t xml:space="preserve"> </w:t>
      </w:r>
      <w:r>
        <w:rPr>
          <w:rFonts w:hint="eastAsia"/>
          <w:lang w:bidi="uk-UA"/>
        </w:rPr>
        <w:t>использования</w:t>
      </w:r>
      <w:r>
        <w:rPr>
          <w:lang w:bidi="uk-UA"/>
        </w:rPr>
        <w:t xml:space="preserve"> </w:t>
      </w:r>
      <w:r>
        <w:rPr>
          <w:rFonts w:hint="eastAsia"/>
          <w:lang w:bidi="uk-UA"/>
        </w:rPr>
        <w:t>современных</w:t>
      </w:r>
      <w:r>
        <w:rPr>
          <w:lang w:bidi="uk-UA"/>
        </w:rPr>
        <w:t xml:space="preserve"> </w:t>
      </w:r>
      <w:r>
        <w:rPr>
          <w:rFonts w:hint="eastAsia"/>
          <w:lang w:bidi="uk-UA"/>
        </w:rPr>
        <w:t>мобильных</w:t>
      </w:r>
      <w:r>
        <w:rPr>
          <w:lang w:bidi="uk-UA"/>
        </w:rPr>
        <w:t xml:space="preserve"> </w:t>
      </w:r>
      <w:r>
        <w:rPr>
          <w:rFonts w:hint="eastAsia"/>
          <w:lang w:bidi="uk-UA"/>
        </w:rPr>
        <w:t>средств</w:t>
      </w:r>
      <w:r>
        <w:rPr>
          <w:lang w:bidi="uk-UA"/>
        </w:rPr>
        <w:t xml:space="preserve"> </w:t>
      </w:r>
      <w:r>
        <w:rPr>
          <w:rFonts w:hint="eastAsia"/>
          <w:lang w:bidi="uk-UA"/>
        </w:rPr>
        <w:t>обучения</w:t>
      </w:r>
      <w:r>
        <w:rPr>
          <w:lang w:bidi="uk-UA"/>
        </w:rPr>
        <w:t xml:space="preserve"> </w:t>
      </w:r>
      <w:r>
        <w:rPr>
          <w:rFonts w:hint="eastAsia"/>
          <w:lang w:bidi="uk-UA"/>
        </w:rPr>
        <w:t>слушателями</w:t>
      </w:r>
      <w:r>
        <w:rPr>
          <w:lang w:bidi="uk-UA"/>
        </w:rPr>
        <w:t xml:space="preserve"> </w:t>
      </w:r>
      <w:r>
        <w:rPr>
          <w:rFonts w:hint="eastAsia"/>
          <w:lang w:bidi="uk-UA"/>
        </w:rPr>
        <w:t>Летней</w:t>
      </w:r>
      <w:r>
        <w:rPr>
          <w:lang w:bidi="uk-UA"/>
        </w:rPr>
        <w:t xml:space="preserve"> </w:t>
      </w:r>
      <w:r>
        <w:rPr>
          <w:rFonts w:hint="eastAsia"/>
          <w:lang w:bidi="uk-UA"/>
        </w:rPr>
        <w:t>языковой</w:t>
      </w:r>
      <w:r>
        <w:rPr>
          <w:lang w:bidi="uk-UA"/>
        </w:rPr>
        <w:t xml:space="preserve"> </w:t>
      </w:r>
      <w:r>
        <w:rPr>
          <w:rFonts w:hint="eastAsia"/>
          <w:lang w:bidi="uk-UA"/>
        </w:rPr>
        <w:t>школы</w:t>
      </w:r>
      <w:r>
        <w:rPr>
          <w:lang w:bidi="uk-UA"/>
        </w:rPr>
        <w:t xml:space="preserve"> (</w:t>
      </w:r>
      <w:r>
        <w:rPr>
          <w:rFonts w:hint="eastAsia"/>
          <w:lang w:bidi="uk-UA"/>
        </w:rPr>
        <w:t>констатирующий</w:t>
      </w:r>
      <w:r>
        <w:rPr>
          <w:lang w:bidi="uk-UA"/>
        </w:rPr>
        <w:t xml:space="preserve"> </w:t>
      </w:r>
      <w:r>
        <w:rPr>
          <w:rFonts w:hint="eastAsia"/>
          <w:lang w:bidi="uk-UA"/>
        </w:rPr>
        <w:t>эксперимент</w:t>
      </w:r>
      <w:r>
        <w:rPr>
          <w:lang w:bidi="uk-UA"/>
        </w:rPr>
        <w:t>)</w:t>
      </w:r>
    </w:p>
    <w:p w14:paraId="77284CE9" w14:textId="77777777" w:rsidR="00760C95" w:rsidRDefault="00760C95" w:rsidP="00760C95">
      <w:pPr>
        <w:rPr>
          <w:lang w:bidi="uk-UA"/>
        </w:rPr>
      </w:pPr>
    </w:p>
    <w:p w14:paraId="601B7F94" w14:textId="77777777" w:rsidR="00760C95" w:rsidRDefault="00760C95" w:rsidP="00760C95">
      <w:pPr>
        <w:rPr>
          <w:lang w:bidi="uk-UA"/>
        </w:rPr>
      </w:pPr>
      <w:r>
        <w:rPr>
          <w:lang w:bidi="uk-UA"/>
        </w:rPr>
        <w:t xml:space="preserve">3.3. </w:t>
      </w:r>
      <w:r>
        <w:rPr>
          <w:rFonts w:hint="eastAsia"/>
          <w:lang w:bidi="uk-UA"/>
        </w:rPr>
        <w:t>Электронный</w:t>
      </w:r>
      <w:r>
        <w:rPr>
          <w:lang w:bidi="uk-UA"/>
        </w:rPr>
        <w:t xml:space="preserve"> </w:t>
      </w:r>
      <w:r>
        <w:rPr>
          <w:rFonts w:hint="eastAsia"/>
          <w:lang w:bidi="uk-UA"/>
        </w:rPr>
        <w:t>учебный</w:t>
      </w:r>
      <w:r>
        <w:rPr>
          <w:lang w:bidi="uk-UA"/>
        </w:rPr>
        <w:t xml:space="preserve"> </w:t>
      </w:r>
      <w:r>
        <w:rPr>
          <w:rFonts w:hint="eastAsia"/>
          <w:lang w:bidi="uk-UA"/>
        </w:rPr>
        <w:t>модуль</w:t>
      </w:r>
      <w:r>
        <w:rPr>
          <w:lang w:bidi="uk-UA"/>
        </w:rPr>
        <w:t xml:space="preserve"> </w:t>
      </w:r>
      <w:r>
        <w:rPr>
          <w:rFonts w:hint="eastAsia"/>
          <w:lang w:bidi="uk-UA"/>
        </w:rPr>
        <w:t>как</w:t>
      </w:r>
      <w:r>
        <w:rPr>
          <w:lang w:bidi="uk-UA"/>
        </w:rPr>
        <w:t xml:space="preserve"> </w:t>
      </w:r>
      <w:r>
        <w:rPr>
          <w:rFonts w:hint="eastAsia"/>
          <w:lang w:bidi="uk-UA"/>
        </w:rPr>
        <w:t>структурная</w:t>
      </w:r>
      <w:r>
        <w:rPr>
          <w:lang w:bidi="uk-UA"/>
        </w:rPr>
        <w:t xml:space="preserve"> </w:t>
      </w:r>
      <w:r>
        <w:rPr>
          <w:rFonts w:hint="eastAsia"/>
          <w:lang w:bidi="uk-UA"/>
        </w:rPr>
        <w:t>единица</w:t>
      </w:r>
      <w:r>
        <w:rPr>
          <w:lang w:bidi="uk-UA"/>
        </w:rPr>
        <w:t xml:space="preserve"> </w:t>
      </w:r>
      <w:r>
        <w:rPr>
          <w:rFonts w:hint="eastAsia"/>
          <w:lang w:bidi="uk-UA"/>
        </w:rPr>
        <w:t>самостоятельной</w:t>
      </w:r>
      <w:r>
        <w:rPr>
          <w:lang w:bidi="uk-UA"/>
        </w:rPr>
        <w:t xml:space="preserve"> 122-126 </w:t>
      </w:r>
      <w:r>
        <w:rPr>
          <w:rFonts w:hint="eastAsia"/>
          <w:lang w:bidi="uk-UA"/>
        </w:rPr>
        <w:t>работы</w:t>
      </w:r>
      <w:r>
        <w:rPr>
          <w:lang w:bidi="uk-UA"/>
        </w:rPr>
        <w:t xml:space="preserve"> </w:t>
      </w:r>
      <w:r>
        <w:rPr>
          <w:rFonts w:hint="eastAsia"/>
          <w:lang w:bidi="uk-UA"/>
        </w:rPr>
        <w:t>в</w:t>
      </w:r>
      <w:r>
        <w:rPr>
          <w:lang w:bidi="uk-UA"/>
        </w:rPr>
        <w:t xml:space="preserve"> </w:t>
      </w:r>
      <w:r>
        <w:rPr>
          <w:rFonts w:hint="eastAsia"/>
          <w:lang w:bidi="uk-UA"/>
        </w:rPr>
        <w:t>условиях</w:t>
      </w:r>
      <w:r>
        <w:rPr>
          <w:lang w:bidi="uk-UA"/>
        </w:rPr>
        <w:t xml:space="preserve"> </w:t>
      </w:r>
      <w:r>
        <w:rPr>
          <w:rFonts w:hint="eastAsia"/>
          <w:lang w:bidi="uk-UA"/>
        </w:rPr>
        <w:t>образовательной</w:t>
      </w:r>
      <w:r>
        <w:rPr>
          <w:lang w:bidi="uk-UA"/>
        </w:rPr>
        <w:t xml:space="preserve"> </w:t>
      </w:r>
      <w:r>
        <w:rPr>
          <w:rFonts w:hint="eastAsia"/>
          <w:lang w:bidi="uk-UA"/>
        </w:rPr>
        <w:t>технологии</w:t>
      </w:r>
      <w:r>
        <w:rPr>
          <w:lang w:bidi="uk-UA"/>
        </w:rPr>
        <w:t xml:space="preserve"> </w:t>
      </w:r>
      <w:r>
        <w:rPr>
          <w:rFonts w:hint="eastAsia"/>
          <w:lang w:bidi="uk-UA"/>
        </w:rPr>
        <w:t>эдьютейнмент</w:t>
      </w:r>
    </w:p>
    <w:p w14:paraId="19FA3133" w14:textId="77777777" w:rsidR="00760C95" w:rsidRDefault="00760C95" w:rsidP="00760C95">
      <w:pPr>
        <w:rPr>
          <w:lang w:bidi="uk-UA"/>
        </w:rPr>
      </w:pPr>
    </w:p>
    <w:p w14:paraId="2E3E429A" w14:textId="77777777" w:rsidR="00760C95" w:rsidRDefault="00760C95" w:rsidP="00760C95">
      <w:pPr>
        <w:rPr>
          <w:lang w:bidi="uk-UA"/>
        </w:rPr>
      </w:pPr>
      <w:r>
        <w:rPr>
          <w:lang w:bidi="uk-UA"/>
        </w:rPr>
        <w:t xml:space="preserve">3.4. </w:t>
      </w:r>
      <w:r>
        <w:rPr>
          <w:rFonts w:hint="eastAsia"/>
          <w:lang w:bidi="uk-UA"/>
        </w:rPr>
        <w:t>Реализация</w:t>
      </w:r>
      <w:r>
        <w:rPr>
          <w:lang w:bidi="uk-UA"/>
        </w:rPr>
        <w:t xml:space="preserve"> </w:t>
      </w:r>
      <w:r>
        <w:rPr>
          <w:rFonts w:hint="eastAsia"/>
          <w:lang w:bidi="uk-UA"/>
        </w:rPr>
        <w:t>технологии</w:t>
      </w:r>
      <w:r>
        <w:rPr>
          <w:lang w:bidi="uk-UA"/>
        </w:rPr>
        <w:t xml:space="preserve"> </w:t>
      </w:r>
      <w:r>
        <w:rPr>
          <w:rFonts w:hint="eastAsia"/>
          <w:lang w:bidi="uk-UA"/>
        </w:rPr>
        <w:t>эдьютейнмент</w:t>
      </w:r>
      <w:r>
        <w:rPr>
          <w:lang w:bidi="uk-UA"/>
        </w:rPr>
        <w:t xml:space="preserve"> </w:t>
      </w:r>
      <w:r>
        <w:rPr>
          <w:rFonts w:hint="eastAsia"/>
          <w:lang w:bidi="uk-UA"/>
        </w:rPr>
        <w:t>в</w:t>
      </w:r>
      <w:r>
        <w:rPr>
          <w:lang w:bidi="uk-UA"/>
        </w:rPr>
        <w:t xml:space="preserve"> </w:t>
      </w:r>
      <w:r>
        <w:rPr>
          <w:rFonts w:hint="eastAsia"/>
          <w:lang w:bidi="uk-UA"/>
        </w:rPr>
        <w:t>практике</w:t>
      </w:r>
      <w:r>
        <w:rPr>
          <w:lang w:bidi="uk-UA"/>
        </w:rPr>
        <w:t xml:space="preserve"> </w:t>
      </w:r>
      <w:r>
        <w:rPr>
          <w:rFonts w:hint="eastAsia"/>
          <w:lang w:bidi="uk-UA"/>
        </w:rPr>
        <w:t>преподавания</w:t>
      </w:r>
      <w:r>
        <w:rPr>
          <w:lang w:bidi="uk-UA"/>
        </w:rPr>
        <w:t xml:space="preserve"> </w:t>
      </w:r>
      <w:r>
        <w:rPr>
          <w:rFonts w:hint="eastAsia"/>
          <w:lang w:bidi="uk-UA"/>
        </w:rPr>
        <w:t>РКИ</w:t>
      </w:r>
      <w:r>
        <w:rPr>
          <w:lang w:bidi="uk-UA"/>
        </w:rPr>
        <w:t xml:space="preserve"> </w:t>
      </w:r>
      <w:r>
        <w:rPr>
          <w:rFonts w:hint="eastAsia"/>
          <w:lang w:bidi="uk-UA"/>
        </w:rPr>
        <w:t>в</w:t>
      </w:r>
      <w:r>
        <w:rPr>
          <w:lang w:bidi="uk-UA"/>
        </w:rPr>
        <w:t xml:space="preserve"> 127-139 </w:t>
      </w:r>
      <w:r>
        <w:rPr>
          <w:rFonts w:hint="eastAsia"/>
          <w:lang w:bidi="uk-UA"/>
        </w:rPr>
        <w:t>условиях</w:t>
      </w:r>
      <w:r>
        <w:rPr>
          <w:lang w:bidi="uk-UA"/>
        </w:rPr>
        <w:t xml:space="preserve"> </w:t>
      </w:r>
      <w:r>
        <w:rPr>
          <w:rFonts w:hint="eastAsia"/>
          <w:lang w:bidi="uk-UA"/>
        </w:rPr>
        <w:t>Летней</w:t>
      </w:r>
      <w:r>
        <w:rPr>
          <w:lang w:bidi="uk-UA"/>
        </w:rPr>
        <w:t xml:space="preserve"> </w:t>
      </w:r>
      <w:r>
        <w:rPr>
          <w:rFonts w:hint="eastAsia"/>
          <w:lang w:bidi="uk-UA"/>
        </w:rPr>
        <w:t>языковой</w:t>
      </w:r>
      <w:r>
        <w:rPr>
          <w:lang w:bidi="uk-UA"/>
        </w:rPr>
        <w:t xml:space="preserve"> </w:t>
      </w:r>
      <w:r>
        <w:rPr>
          <w:rFonts w:hint="eastAsia"/>
          <w:lang w:bidi="uk-UA"/>
        </w:rPr>
        <w:t>ш</w:t>
      </w:r>
      <w:r>
        <w:rPr>
          <w:rFonts w:hint="eastAsia"/>
          <w:lang w:bidi="uk-UA"/>
        </w:rPr>
        <w:lastRenderedPageBreak/>
        <w:t>колы</w:t>
      </w:r>
      <w:r>
        <w:rPr>
          <w:lang w:bidi="uk-UA"/>
        </w:rPr>
        <w:t xml:space="preserve"> (</w:t>
      </w:r>
      <w:r>
        <w:rPr>
          <w:rFonts w:hint="eastAsia"/>
          <w:lang w:bidi="uk-UA"/>
        </w:rPr>
        <w:t>экспериментальное</w:t>
      </w:r>
      <w:r>
        <w:rPr>
          <w:lang w:bidi="uk-UA"/>
        </w:rPr>
        <w:t xml:space="preserve"> </w:t>
      </w:r>
      <w:r>
        <w:rPr>
          <w:rFonts w:hint="eastAsia"/>
          <w:lang w:bidi="uk-UA"/>
        </w:rPr>
        <w:t>обучение</w:t>
      </w:r>
      <w:r>
        <w:rPr>
          <w:lang w:bidi="uk-UA"/>
        </w:rPr>
        <w:t>)</w:t>
      </w:r>
    </w:p>
    <w:p w14:paraId="258DD5F4" w14:textId="77777777" w:rsidR="00760C95" w:rsidRDefault="00760C95" w:rsidP="00760C95">
      <w:pPr>
        <w:rPr>
          <w:lang w:bidi="uk-UA"/>
        </w:rPr>
      </w:pPr>
    </w:p>
    <w:p w14:paraId="4D55BA78" w14:textId="77777777" w:rsidR="00760C95" w:rsidRDefault="00760C95" w:rsidP="00760C95">
      <w:pPr>
        <w:rPr>
          <w:lang w:bidi="uk-UA"/>
        </w:rPr>
      </w:pPr>
      <w:r>
        <w:rPr>
          <w:lang w:bidi="uk-UA"/>
        </w:rPr>
        <w:t xml:space="preserve">3.5. </w:t>
      </w:r>
      <w:r>
        <w:rPr>
          <w:rFonts w:hint="eastAsia"/>
          <w:lang w:bidi="uk-UA"/>
        </w:rPr>
        <w:t>Оценка</w:t>
      </w:r>
      <w:r>
        <w:rPr>
          <w:lang w:bidi="uk-UA"/>
        </w:rPr>
        <w:t xml:space="preserve"> </w:t>
      </w:r>
      <w:r>
        <w:rPr>
          <w:rFonts w:hint="eastAsia"/>
          <w:lang w:bidi="uk-UA"/>
        </w:rPr>
        <w:t>эффективности</w:t>
      </w:r>
      <w:r>
        <w:rPr>
          <w:lang w:bidi="uk-UA"/>
        </w:rPr>
        <w:t xml:space="preserve"> </w:t>
      </w:r>
      <w:r>
        <w:rPr>
          <w:rFonts w:hint="eastAsia"/>
          <w:lang w:bidi="uk-UA"/>
        </w:rPr>
        <w:t>обучения</w:t>
      </w:r>
      <w:r>
        <w:rPr>
          <w:lang w:bidi="uk-UA"/>
        </w:rPr>
        <w:t xml:space="preserve"> </w:t>
      </w:r>
      <w:r>
        <w:rPr>
          <w:rFonts w:hint="eastAsia"/>
          <w:lang w:bidi="uk-UA"/>
        </w:rPr>
        <w:t>РКИ</w:t>
      </w:r>
      <w:r>
        <w:rPr>
          <w:lang w:bidi="uk-UA"/>
        </w:rPr>
        <w:t xml:space="preserve"> </w:t>
      </w:r>
      <w:r>
        <w:rPr>
          <w:rFonts w:hint="eastAsia"/>
          <w:lang w:bidi="uk-UA"/>
        </w:rPr>
        <w:t>слушателей</w:t>
      </w:r>
      <w:r>
        <w:rPr>
          <w:lang w:bidi="uk-UA"/>
        </w:rPr>
        <w:t xml:space="preserve"> </w:t>
      </w:r>
      <w:r>
        <w:rPr>
          <w:rFonts w:hint="eastAsia"/>
          <w:lang w:bidi="uk-UA"/>
        </w:rPr>
        <w:t>Летней</w:t>
      </w:r>
      <w:r>
        <w:rPr>
          <w:lang w:bidi="uk-UA"/>
        </w:rPr>
        <w:t xml:space="preserve"> </w:t>
      </w:r>
      <w:r>
        <w:rPr>
          <w:rFonts w:hint="eastAsia"/>
          <w:lang w:bidi="uk-UA"/>
        </w:rPr>
        <w:t>языковой</w:t>
      </w:r>
      <w:r>
        <w:rPr>
          <w:lang w:bidi="uk-UA"/>
        </w:rPr>
        <w:t xml:space="preserve"> 140-146 </w:t>
      </w:r>
      <w:r>
        <w:rPr>
          <w:rFonts w:hint="eastAsia"/>
          <w:lang w:bidi="uk-UA"/>
        </w:rPr>
        <w:t>школы</w:t>
      </w:r>
      <w:r>
        <w:rPr>
          <w:lang w:bidi="uk-UA"/>
        </w:rPr>
        <w:t xml:space="preserve"> </w:t>
      </w:r>
      <w:r>
        <w:rPr>
          <w:rFonts w:hint="eastAsia"/>
          <w:lang w:bidi="uk-UA"/>
        </w:rPr>
        <w:t>на</w:t>
      </w:r>
      <w:r>
        <w:rPr>
          <w:lang w:bidi="uk-UA"/>
        </w:rPr>
        <w:t xml:space="preserve"> </w:t>
      </w:r>
      <w:r>
        <w:rPr>
          <w:rFonts w:hint="eastAsia"/>
          <w:lang w:bidi="uk-UA"/>
        </w:rPr>
        <w:t>основе</w:t>
      </w:r>
      <w:r>
        <w:rPr>
          <w:lang w:bidi="uk-UA"/>
        </w:rPr>
        <w:t xml:space="preserve"> </w:t>
      </w:r>
      <w:r>
        <w:rPr>
          <w:rFonts w:hint="eastAsia"/>
          <w:lang w:bidi="uk-UA"/>
        </w:rPr>
        <w:t>технологии</w:t>
      </w:r>
      <w:r>
        <w:rPr>
          <w:lang w:bidi="uk-UA"/>
        </w:rPr>
        <w:t xml:space="preserve"> </w:t>
      </w:r>
      <w:r>
        <w:rPr>
          <w:rFonts w:hint="eastAsia"/>
          <w:lang w:bidi="uk-UA"/>
        </w:rPr>
        <w:t>эдьютейнмент</w:t>
      </w:r>
    </w:p>
    <w:p w14:paraId="6CDF7CB6" w14:textId="77777777" w:rsidR="00760C95" w:rsidRDefault="00760C95" w:rsidP="00760C95">
      <w:pPr>
        <w:rPr>
          <w:lang w:bidi="uk-UA"/>
        </w:rPr>
      </w:pPr>
    </w:p>
    <w:p w14:paraId="54C03A44" w14:textId="77777777" w:rsidR="00760C95" w:rsidRDefault="00760C95" w:rsidP="00760C95">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третьей</w:t>
      </w:r>
      <w:r>
        <w:rPr>
          <w:lang w:bidi="uk-UA"/>
        </w:rPr>
        <w:t xml:space="preserve"> </w:t>
      </w:r>
      <w:r>
        <w:rPr>
          <w:rFonts w:hint="eastAsia"/>
          <w:lang w:bidi="uk-UA"/>
        </w:rPr>
        <w:t>главе</w:t>
      </w:r>
    </w:p>
    <w:p w14:paraId="6D882F1F" w14:textId="77777777" w:rsidR="00760C95" w:rsidRDefault="00760C95" w:rsidP="00760C95">
      <w:pPr>
        <w:rPr>
          <w:lang w:bidi="uk-UA"/>
        </w:rPr>
      </w:pPr>
    </w:p>
    <w:p w14:paraId="1C84B219" w14:textId="77777777" w:rsidR="00760C95" w:rsidRDefault="00760C95" w:rsidP="00760C95">
      <w:pPr>
        <w:rPr>
          <w:lang w:bidi="uk-UA"/>
        </w:rPr>
      </w:pPr>
      <w:r>
        <w:rPr>
          <w:rFonts w:hint="eastAsia"/>
          <w:lang w:bidi="uk-UA"/>
        </w:rPr>
        <w:t>ЗАКЛЮЧЕНИЕ</w:t>
      </w:r>
    </w:p>
    <w:p w14:paraId="29B12A0C" w14:textId="77777777" w:rsidR="00760C95" w:rsidRDefault="00760C95" w:rsidP="00760C95">
      <w:pPr>
        <w:rPr>
          <w:lang w:bidi="uk-UA"/>
        </w:rPr>
      </w:pPr>
    </w:p>
    <w:p w14:paraId="0CA6D459" w14:textId="77777777" w:rsidR="00760C95" w:rsidRDefault="00760C95" w:rsidP="00760C95">
      <w:pPr>
        <w:rPr>
          <w:lang w:bidi="uk-UA"/>
        </w:rPr>
      </w:pPr>
      <w:r>
        <w:rPr>
          <w:rFonts w:hint="eastAsia"/>
          <w:lang w:bidi="uk-UA"/>
        </w:rPr>
        <w:t>СПИСОК</w:t>
      </w:r>
      <w:r>
        <w:rPr>
          <w:lang w:bidi="uk-UA"/>
        </w:rPr>
        <w:t xml:space="preserve"> </w:t>
      </w:r>
      <w:r>
        <w:rPr>
          <w:rFonts w:hint="eastAsia"/>
          <w:lang w:bidi="uk-UA"/>
        </w:rPr>
        <w:t>СОКРАЩЕНИЙ</w:t>
      </w:r>
      <w:r>
        <w:rPr>
          <w:lang w:bidi="uk-UA"/>
        </w:rPr>
        <w:t xml:space="preserve"> </w:t>
      </w:r>
      <w:r>
        <w:rPr>
          <w:rFonts w:hint="eastAsia"/>
          <w:lang w:bidi="uk-UA"/>
        </w:rPr>
        <w:t>И</w:t>
      </w:r>
      <w:r>
        <w:rPr>
          <w:lang w:bidi="uk-UA"/>
        </w:rPr>
        <w:t xml:space="preserve"> </w:t>
      </w:r>
      <w:r>
        <w:rPr>
          <w:rFonts w:hint="eastAsia"/>
          <w:lang w:bidi="uk-UA"/>
        </w:rPr>
        <w:t>УСЛОВНЫХ</w:t>
      </w:r>
      <w:r>
        <w:rPr>
          <w:lang w:bidi="uk-UA"/>
        </w:rPr>
        <w:t xml:space="preserve"> </w:t>
      </w:r>
      <w:r>
        <w:rPr>
          <w:rFonts w:hint="eastAsia"/>
          <w:lang w:bidi="uk-UA"/>
        </w:rPr>
        <w:t>ОБОЗНАЧЕНИЙ</w:t>
      </w:r>
    </w:p>
    <w:p w14:paraId="772D0078" w14:textId="77777777" w:rsidR="00760C95" w:rsidRDefault="00760C95" w:rsidP="00760C95">
      <w:pPr>
        <w:rPr>
          <w:lang w:bidi="uk-UA"/>
        </w:rPr>
      </w:pPr>
    </w:p>
    <w:p w14:paraId="1477E6E5" w14:textId="77777777" w:rsidR="00760C95" w:rsidRDefault="00760C95" w:rsidP="00760C95">
      <w:pPr>
        <w:rPr>
          <w:lang w:bidi="uk-UA"/>
        </w:rPr>
      </w:pPr>
      <w:r>
        <w:rPr>
          <w:rFonts w:hint="eastAsia"/>
          <w:lang w:bidi="uk-UA"/>
        </w:rPr>
        <w:t>СПИСОК</w:t>
      </w:r>
      <w:r>
        <w:rPr>
          <w:lang w:bidi="uk-UA"/>
        </w:rPr>
        <w:t xml:space="preserve"> </w:t>
      </w:r>
      <w:r>
        <w:rPr>
          <w:rFonts w:hint="eastAsia"/>
          <w:lang w:bidi="uk-UA"/>
        </w:rPr>
        <w:t>ЛИТЕРАТУРЫ</w:t>
      </w:r>
    </w:p>
    <w:p w14:paraId="56E196DD" w14:textId="77777777" w:rsidR="00760C95" w:rsidRDefault="00760C95" w:rsidP="00760C95">
      <w:pPr>
        <w:rPr>
          <w:lang w:bidi="uk-UA"/>
        </w:rPr>
      </w:pPr>
    </w:p>
    <w:p w14:paraId="50AA4855" w14:textId="2765748D" w:rsidR="00760C95" w:rsidRPr="00760C95" w:rsidRDefault="00760C95" w:rsidP="00760C95">
      <w:pPr>
        <w:rPr>
          <w:lang w:bidi="uk-UA"/>
        </w:rPr>
      </w:pPr>
      <w:r>
        <w:rPr>
          <w:rFonts w:hint="eastAsia"/>
          <w:lang w:bidi="uk-UA"/>
        </w:rPr>
        <w:t>ПРИЛОЖЕНИЯ</w:t>
      </w:r>
    </w:p>
    <w:sectPr w:rsidR="00760C95" w:rsidRPr="00760C95" w:rsidSect="000763E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2FDD2" w14:textId="77777777" w:rsidR="000763E3" w:rsidRDefault="000763E3">
      <w:pPr>
        <w:spacing w:after="0" w:line="240" w:lineRule="auto"/>
      </w:pPr>
      <w:r>
        <w:separator/>
      </w:r>
    </w:p>
  </w:endnote>
  <w:endnote w:type="continuationSeparator" w:id="0">
    <w:p w14:paraId="2E82CF48" w14:textId="77777777" w:rsidR="000763E3" w:rsidRDefault="00076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Wingdings 3"/>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altName w:val="Verdana"/>
    <w:panose1 w:val="020B0604030504040204"/>
    <w:charset w:val="CC"/>
    <w:family w:val="swiss"/>
    <w:pitch w:val="variable"/>
    <w:sig w:usb0="A00006FF" w:usb1="4000205B" w:usb2="00000010" w:usb3="00000000" w:csb0="0000019F" w:csb1="00000000"/>
  </w:font>
  <w:font w:name="Calibri Light">
    <w:altName w:val="Calibri"/>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27B54" w14:textId="77777777" w:rsidR="000763E3" w:rsidRDefault="000763E3"/>
    <w:p w14:paraId="12A220B5" w14:textId="77777777" w:rsidR="000763E3" w:rsidRDefault="000763E3"/>
    <w:p w14:paraId="70CD7566" w14:textId="77777777" w:rsidR="000763E3" w:rsidRDefault="000763E3"/>
    <w:p w14:paraId="151DCC5C" w14:textId="77777777" w:rsidR="000763E3" w:rsidRDefault="000763E3"/>
    <w:p w14:paraId="3335941A" w14:textId="77777777" w:rsidR="000763E3" w:rsidRDefault="000763E3"/>
    <w:p w14:paraId="297F8981" w14:textId="77777777" w:rsidR="000763E3" w:rsidRDefault="000763E3"/>
    <w:p w14:paraId="1CCAEE76" w14:textId="77777777" w:rsidR="000763E3" w:rsidRDefault="000763E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0BCC185" wp14:editId="5458D01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86030" w14:textId="77777777" w:rsidR="000763E3" w:rsidRDefault="000763E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0BCC18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5086030" w14:textId="77777777" w:rsidR="000763E3" w:rsidRDefault="000763E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02ADB1E" w14:textId="77777777" w:rsidR="000763E3" w:rsidRDefault="000763E3"/>
    <w:p w14:paraId="7724D4DA" w14:textId="77777777" w:rsidR="000763E3" w:rsidRDefault="000763E3"/>
    <w:p w14:paraId="5B06AFEC" w14:textId="77777777" w:rsidR="000763E3" w:rsidRDefault="000763E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E34458B" wp14:editId="665CC60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5AC1F" w14:textId="77777777" w:rsidR="000763E3" w:rsidRDefault="000763E3"/>
                          <w:p w14:paraId="6BD8C081" w14:textId="77777777" w:rsidR="000763E3" w:rsidRDefault="000763E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E34458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0F5AC1F" w14:textId="77777777" w:rsidR="000763E3" w:rsidRDefault="000763E3"/>
                    <w:p w14:paraId="6BD8C081" w14:textId="77777777" w:rsidR="000763E3" w:rsidRDefault="000763E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A97CCF9" w14:textId="77777777" w:rsidR="000763E3" w:rsidRDefault="000763E3"/>
    <w:p w14:paraId="1C9F36F0" w14:textId="77777777" w:rsidR="000763E3" w:rsidRDefault="000763E3">
      <w:pPr>
        <w:rPr>
          <w:sz w:val="2"/>
          <w:szCs w:val="2"/>
        </w:rPr>
      </w:pPr>
    </w:p>
    <w:p w14:paraId="230B5DCC" w14:textId="77777777" w:rsidR="000763E3" w:rsidRDefault="000763E3"/>
    <w:p w14:paraId="061A0EF7" w14:textId="77777777" w:rsidR="000763E3" w:rsidRDefault="000763E3">
      <w:pPr>
        <w:spacing w:after="0" w:line="240" w:lineRule="auto"/>
      </w:pPr>
    </w:p>
  </w:footnote>
  <w:footnote w:type="continuationSeparator" w:id="0">
    <w:p w14:paraId="738E15AA" w14:textId="77777777" w:rsidR="000763E3" w:rsidRDefault="000763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E3"/>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D32"/>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5205</TotalTime>
  <Pages>3</Pages>
  <Words>357</Words>
  <Characters>2041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434</cp:revision>
  <cp:lastPrinted>2009-02-06T05:36:00Z</cp:lastPrinted>
  <dcterms:created xsi:type="dcterms:W3CDTF">2024-01-07T13:43:00Z</dcterms:created>
  <dcterms:modified xsi:type="dcterms:W3CDTF">2024-01-17T15:19:00Z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