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8EF9" w14:textId="5683489B" w:rsidR="00DD7101" w:rsidRDefault="00E2444B" w:rsidP="00E2444B">
      <w:pPr>
        <w:rPr>
          <w:rFonts w:ascii="Times New Roman" w:eastAsia="Arial Unicode MS" w:hAnsi="Times New Roman" w:cs="Times New Roman"/>
          <w:b/>
          <w:bCs/>
          <w:color w:val="000000"/>
          <w:kern w:val="0"/>
          <w:sz w:val="28"/>
          <w:szCs w:val="28"/>
          <w:lang w:eastAsia="ru-RU" w:bidi="uk-UA"/>
        </w:rPr>
      </w:pPr>
      <w:r w:rsidRPr="00E2444B">
        <w:rPr>
          <w:rFonts w:ascii="Times New Roman" w:eastAsia="Arial Unicode MS" w:hAnsi="Times New Roman" w:cs="Times New Roman" w:hint="eastAsia"/>
          <w:b/>
          <w:bCs/>
          <w:color w:val="000000"/>
          <w:kern w:val="0"/>
          <w:sz w:val="28"/>
          <w:szCs w:val="28"/>
          <w:lang w:eastAsia="ru-RU" w:bidi="uk-UA"/>
        </w:rPr>
        <w:t>Морозов</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Вячеслав</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Влияние</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концентрации</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транспортного</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потока</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на</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интенсивность</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движения</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автомобилей</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в</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городах</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на</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примере</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г</w:t>
      </w:r>
      <w:r w:rsidRPr="00E2444B">
        <w:rPr>
          <w:rFonts w:ascii="Times New Roman" w:eastAsia="Arial Unicode MS" w:hAnsi="Times New Roman" w:cs="Times New Roman"/>
          <w:b/>
          <w:bCs/>
          <w:color w:val="000000"/>
          <w:kern w:val="0"/>
          <w:sz w:val="28"/>
          <w:szCs w:val="28"/>
          <w:lang w:eastAsia="ru-RU" w:bidi="uk-UA"/>
        </w:rPr>
        <w:t xml:space="preserve">. </w:t>
      </w:r>
      <w:r w:rsidRPr="00E2444B">
        <w:rPr>
          <w:rFonts w:ascii="Times New Roman" w:eastAsia="Arial Unicode MS" w:hAnsi="Times New Roman" w:cs="Times New Roman" w:hint="eastAsia"/>
          <w:b/>
          <w:bCs/>
          <w:color w:val="000000"/>
          <w:kern w:val="0"/>
          <w:sz w:val="28"/>
          <w:szCs w:val="28"/>
          <w:lang w:eastAsia="ru-RU" w:bidi="uk-UA"/>
        </w:rPr>
        <w:t>Тюмени</w:t>
      </w:r>
      <w:r w:rsidRPr="00E2444B">
        <w:rPr>
          <w:rFonts w:ascii="Times New Roman" w:eastAsia="Arial Unicode MS" w:hAnsi="Times New Roman" w:cs="Times New Roman"/>
          <w:b/>
          <w:bCs/>
          <w:color w:val="000000"/>
          <w:kern w:val="0"/>
          <w:sz w:val="28"/>
          <w:szCs w:val="28"/>
          <w:lang w:eastAsia="ru-RU" w:bidi="uk-UA"/>
        </w:rPr>
        <w:t>)</w:t>
      </w:r>
    </w:p>
    <w:p w14:paraId="28358640" w14:textId="77777777" w:rsidR="00E2444B" w:rsidRDefault="00E2444B" w:rsidP="00E2444B">
      <w:r>
        <w:rPr>
          <w:rFonts w:hint="eastAsia"/>
        </w:rPr>
        <w:t>ОГЛАВЛЕНИЕ</w:t>
      </w:r>
      <w:r>
        <w:t xml:space="preserve"> </w:t>
      </w:r>
      <w:r>
        <w:rPr>
          <w:rFonts w:hint="eastAsia"/>
        </w:rPr>
        <w:t>ДИССЕРТАЦИИ</w:t>
      </w:r>
    </w:p>
    <w:p w14:paraId="286C1965" w14:textId="77777777" w:rsidR="00E2444B" w:rsidRDefault="00E2444B" w:rsidP="00E2444B">
      <w:r>
        <w:rPr>
          <w:rFonts w:hint="eastAsia"/>
        </w:rPr>
        <w:t>кандидат</w:t>
      </w:r>
      <w:r>
        <w:t xml:space="preserve"> </w:t>
      </w:r>
      <w:r>
        <w:rPr>
          <w:rFonts w:hint="eastAsia"/>
        </w:rPr>
        <w:t>наук</w:t>
      </w:r>
      <w:r>
        <w:t xml:space="preserve"> </w:t>
      </w:r>
      <w:r>
        <w:rPr>
          <w:rFonts w:hint="eastAsia"/>
        </w:rPr>
        <w:t>Морозов</w:t>
      </w:r>
      <w:r>
        <w:t xml:space="preserve"> </w:t>
      </w:r>
      <w:r>
        <w:rPr>
          <w:rFonts w:hint="eastAsia"/>
        </w:rPr>
        <w:t>Вячеслав</w:t>
      </w:r>
      <w:r>
        <w:t xml:space="preserve"> </w:t>
      </w:r>
      <w:r>
        <w:rPr>
          <w:rFonts w:hint="eastAsia"/>
        </w:rPr>
        <w:t>Валерьевич</w:t>
      </w:r>
    </w:p>
    <w:p w14:paraId="561710DB" w14:textId="77777777" w:rsidR="00E2444B" w:rsidRDefault="00E2444B" w:rsidP="00E2444B">
      <w:r>
        <w:rPr>
          <w:rFonts w:hint="eastAsia"/>
        </w:rPr>
        <w:t>Введение</w:t>
      </w:r>
    </w:p>
    <w:p w14:paraId="4DEE813E" w14:textId="77777777" w:rsidR="00E2444B" w:rsidRDefault="00E2444B" w:rsidP="00E2444B"/>
    <w:p w14:paraId="51E0FFA3" w14:textId="77777777" w:rsidR="00E2444B" w:rsidRDefault="00E2444B" w:rsidP="00E2444B">
      <w:r>
        <w:t xml:space="preserve">1 </w:t>
      </w:r>
      <w:r>
        <w:rPr>
          <w:rFonts w:hint="eastAsia"/>
        </w:rPr>
        <w:t>Анализ</w:t>
      </w:r>
      <w:r>
        <w:t xml:space="preserve"> </w:t>
      </w:r>
      <w:r>
        <w:rPr>
          <w:rFonts w:hint="eastAsia"/>
        </w:rPr>
        <w:t>состояния</w:t>
      </w:r>
      <w:r>
        <w:t xml:space="preserve"> </w:t>
      </w:r>
      <w:r>
        <w:rPr>
          <w:rFonts w:hint="eastAsia"/>
        </w:rPr>
        <w:t>вопроса</w:t>
      </w:r>
    </w:p>
    <w:p w14:paraId="3FBC016F" w14:textId="77777777" w:rsidR="00E2444B" w:rsidRDefault="00E2444B" w:rsidP="00E2444B"/>
    <w:p w14:paraId="2A8FC469" w14:textId="77777777" w:rsidR="00E2444B" w:rsidRDefault="00E2444B" w:rsidP="00E2444B">
      <w:r>
        <w:t xml:space="preserve">1.1 </w:t>
      </w:r>
      <w:r>
        <w:rPr>
          <w:rFonts w:hint="eastAsia"/>
        </w:rPr>
        <w:t>Роль</w:t>
      </w:r>
      <w:r>
        <w:t xml:space="preserve"> </w:t>
      </w:r>
      <w:r>
        <w:rPr>
          <w:rFonts w:hint="eastAsia"/>
        </w:rPr>
        <w:t>организации</w:t>
      </w:r>
      <w:r>
        <w:t xml:space="preserve"> </w:t>
      </w:r>
      <w:r>
        <w:rPr>
          <w:rFonts w:hint="eastAsia"/>
        </w:rPr>
        <w:t>дорожного</w:t>
      </w:r>
      <w:r>
        <w:t xml:space="preserve"> </w:t>
      </w:r>
      <w:r>
        <w:rPr>
          <w:rFonts w:hint="eastAsia"/>
        </w:rPr>
        <w:t>движения</w:t>
      </w:r>
      <w:r>
        <w:t xml:space="preserve"> </w:t>
      </w:r>
      <w:r>
        <w:rPr>
          <w:rFonts w:hint="eastAsia"/>
        </w:rPr>
        <w:t>в</w:t>
      </w:r>
      <w:r>
        <w:t xml:space="preserve"> </w:t>
      </w:r>
      <w:r>
        <w:rPr>
          <w:rFonts w:hint="eastAsia"/>
        </w:rPr>
        <w:t>транспортной</w:t>
      </w:r>
      <w:r>
        <w:t xml:space="preserve"> </w:t>
      </w:r>
      <w:r>
        <w:rPr>
          <w:rFonts w:hint="eastAsia"/>
        </w:rPr>
        <w:t>системе</w:t>
      </w:r>
      <w:r>
        <w:t xml:space="preserve"> </w:t>
      </w:r>
      <w:r>
        <w:rPr>
          <w:rFonts w:hint="eastAsia"/>
        </w:rPr>
        <w:t>городов</w:t>
      </w:r>
    </w:p>
    <w:p w14:paraId="686EB5C0" w14:textId="77777777" w:rsidR="00E2444B" w:rsidRDefault="00E2444B" w:rsidP="00E2444B"/>
    <w:p w14:paraId="7A3F7D22" w14:textId="77777777" w:rsidR="00E2444B" w:rsidRDefault="00E2444B" w:rsidP="00E2444B">
      <w:r>
        <w:t xml:space="preserve">1.2 </w:t>
      </w:r>
      <w:r>
        <w:rPr>
          <w:rFonts w:hint="eastAsia"/>
        </w:rPr>
        <w:t>Актуальные</w:t>
      </w:r>
      <w:r>
        <w:t xml:space="preserve"> </w:t>
      </w:r>
      <w:r>
        <w:rPr>
          <w:rFonts w:hint="eastAsia"/>
        </w:rPr>
        <w:t>проблемы</w:t>
      </w:r>
      <w:r>
        <w:t xml:space="preserve"> </w:t>
      </w:r>
      <w:r>
        <w:rPr>
          <w:rFonts w:hint="eastAsia"/>
        </w:rPr>
        <w:t>организации</w:t>
      </w:r>
      <w:r>
        <w:t xml:space="preserve"> </w:t>
      </w:r>
      <w:r>
        <w:rPr>
          <w:rFonts w:hint="eastAsia"/>
        </w:rPr>
        <w:t>дорожного</w:t>
      </w:r>
      <w:r>
        <w:t xml:space="preserve"> </w:t>
      </w:r>
      <w:r>
        <w:rPr>
          <w:rFonts w:hint="eastAsia"/>
        </w:rPr>
        <w:t>движения</w:t>
      </w:r>
      <w:r>
        <w:t xml:space="preserve"> </w:t>
      </w:r>
      <w:r>
        <w:rPr>
          <w:rFonts w:hint="eastAsia"/>
        </w:rPr>
        <w:t>в</w:t>
      </w:r>
      <w:r>
        <w:t xml:space="preserve"> </w:t>
      </w:r>
      <w:r>
        <w:rPr>
          <w:rFonts w:hint="eastAsia"/>
        </w:rPr>
        <w:t>городах</w:t>
      </w:r>
    </w:p>
    <w:p w14:paraId="70B08140" w14:textId="77777777" w:rsidR="00E2444B" w:rsidRDefault="00E2444B" w:rsidP="00E2444B"/>
    <w:p w14:paraId="3E5B76DA" w14:textId="77777777" w:rsidR="00E2444B" w:rsidRDefault="00E2444B" w:rsidP="00E2444B">
      <w:r>
        <w:t xml:space="preserve">1.3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проблем</w:t>
      </w:r>
      <w:r>
        <w:t xml:space="preserve"> </w:t>
      </w:r>
      <w:r>
        <w:rPr>
          <w:rFonts w:hint="eastAsia"/>
        </w:rPr>
        <w:t>организации</w:t>
      </w:r>
      <w:r>
        <w:t xml:space="preserve"> </w:t>
      </w:r>
      <w:r>
        <w:rPr>
          <w:rFonts w:hint="eastAsia"/>
        </w:rPr>
        <w:t>дорожного</w:t>
      </w:r>
      <w:r>
        <w:t xml:space="preserve"> </w:t>
      </w:r>
      <w:r>
        <w:rPr>
          <w:rFonts w:hint="eastAsia"/>
        </w:rPr>
        <w:t>движения</w:t>
      </w:r>
    </w:p>
    <w:p w14:paraId="55EB53BF" w14:textId="77777777" w:rsidR="00E2444B" w:rsidRDefault="00E2444B" w:rsidP="00E2444B"/>
    <w:p w14:paraId="3FF8BC53" w14:textId="77777777" w:rsidR="00E2444B" w:rsidRDefault="00E2444B" w:rsidP="00E2444B">
      <w:r>
        <w:rPr>
          <w:rFonts w:hint="eastAsia"/>
        </w:rPr>
        <w:t>в</w:t>
      </w:r>
      <w:r>
        <w:t xml:space="preserve"> </w:t>
      </w:r>
      <w:r>
        <w:rPr>
          <w:rFonts w:hint="eastAsia"/>
        </w:rPr>
        <w:t>городах</w:t>
      </w:r>
    </w:p>
    <w:p w14:paraId="445D923F" w14:textId="77777777" w:rsidR="00E2444B" w:rsidRDefault="00E2444B" w:rsidP="00E2444B"/>
    <w:p w14:paraId="54C04969" w14:textId="77777777" w:rsidR="00E2444B" w:rsidRDefault="00E2444B" w:rsidP="00E2444B">
      <w:r>
        <w:t xml:space="preserve">1.4 </w:t>
      </w:r>
      <w:r>
        <w:rPr>
          <w:rFonts w:hint="eastAsia"/>
        </w:rPr>
        <w:t>Технологические</w:t>
      </w:r>
      <w:r>
        <w:t xml:space="preserve"> </w:t>
      </w:r>
      <w:r>
        <w:rPr>
          <w:rFonts w:hint="eastAsia"/>
        </w:rPr>
        <w:t>показатели</w:t>
      </w:r>
      <w:r>
        <w:t xml:space="preserve"> </w:t>
      </w:r>
      <w:r>
        <w:rPr>
          <w:rFonts w:hint="eastAsia"/>
        </w:rPr>
        <w:t>эффективности</w:t>
      </w:r>
      <w:r>
        <w:t xml:space="preserve"> </w:t>
      </w:r>
      <w:r>
        <w:rPr>
          <w:rFonts w:hint="eastAsia"/>
        </w:rPr>
        <w:t>организации</w:t>
      </w:r>
      <w:r>
        <w:t xml:space="preserve"> </w:t>
      </w:r>
      <w:r>
        <w:rPr>
          <w:rFonts w:hint="eastAsia"/>
        </w:rPr>
        <w:t>дорожного</w:t>
      </w:r>
      <w:r>
        <w:t xml:space="preserve"> </w:t>
      </w:r>
      <w:r>
        <w:rPr>
          <w:rFonts w:hint="eastAsia"/>
        </w:rPr>
        <w:t>движения</w:t>
      </w:r>
    </w:p>
    <w:p w14:paraId="6FCD28C5" w14:textId="77777777" w:rsidR="00E2444B" w:rsidRDefault="00E2444B" w:rsidP="00E2444B"/>
    <w:p w14:paraId="2CA1EF6D" w14:textId="77777777" w:rsidR="00E2444B" w:rsidRDefault="00E2444B" w:rsidP="00E2444B">
      <w:r>
        <w:t xml:space="preserve">1.5 </w:t>
      </w:r>
      <w:r>
        <w:rPr>
          <w:rFonts w:hint="eastAsia"/>
        </w:rPr>
        <w:t>Транспортный</w:t>
      </w:r>
      <w:r>
        <w:t xml:space="preserve"> </w:t>
      </w:r>
      <w:r>
        <w:rPr>
          <w:rFonts w:hint="eastAsia"/>
        </w:rPr>
        <w:t>поток</w:t>
      </w:r>
      <w:r>
        <w:t xml:space="preserve"> </w:t>
      </w:r>
      <w:r>
        <w:rPr>
          <w:rFonts w:hint="eastAsia"/>
        </w:rPr>
        <w:t>как</w:t>
      </w:r>
      <w:r>
        <w:t xml:space="preserve"> </w:t>
      </w:r>
      <w:r>
        <w:rPr>
          <w:rFonts w:hint="eastAsia"/>
        </w:rPr>
        <w:t>объект</w:t>
      </w:r>
      <w:r>
        <w:t xml:space="preserve"> </w:t>
      </w:r>
      <w:r>
        <w:rPr>
          <w:rFonts w:hint="eastAsia"/>
        </w:rPr>
        <w:t>управления</w:t>
      </w:r>
    </w:p>
    <w:p w14:paraId="5B6AE4C4" w14:textId="77777777" w:rsidR="00E2444B" w:rsidRDefault="00E2444B" w:rsidP="00E2444B"/>
    <w:p w14:paraId="2ED70793" w14:textId="77777777" w:rsidR="00E2444B" w:rsidRDefault="00E2444B" w:rsidP="00E2444B">
      <w:r>
        <w:t xml:space="preserve">1.6 </w:t>
      </w:r>
      <w:r>
        <w:rPr>
          <w:rFonts w:hint="eastAsia"/>
        </w:rPr>
        <w:t>Роль</w:t>
      </w:r>
      <w:r>
        <w:t xml:space="preserve"> </w:t>
      </w:r>
      <w:r>
        <w:rPr>
          <w:rFonts w:hint="eastAsia"/>
        </w:rPr>
        <w:t>регулируемых</w:t>
      </w:r>
      <w:r>
        <w:t xml:space="preserve"> </w:t>
      </w:r>
      <w:r>
        <w:rPr>
          <w:rFonts w:hint="eastAsia"/>
        </w:rPr>
        <w:t>пересечений</w:t>
      </w:r>
      <w:r>
        <w:t xml:space="preserve"> </w:t>
      </w:r>
      <w:r>
        <w:rPr>
          <w:rFonts w:hint="eastAsia"/>
        </w:rPr>
        <w:t>в</w:t>
      </w:r>
      <w:r>
        <w:t xml:space="preserve"> </w:t>
      </w:r>
      <w:r>
        <w:rPr>
          <w:rFonts w:hint="eastAsia"/>
        </w:rPr>
        <w:t>организации</w:t>
      </w:r>
      <w:r>
        <w:t xml:space="preserve"> </w:t>
      </w:r>
      <w:r>
        <w:rPr>
          <w:rFonts w:hint="eastAsia"/>
        </w:rPr>
        <w:t>дорожного</w:t>
      </w:r>
      <w:r>
        <w:t xml:space="preserve"> </w:t>
      </w:r>
      <w:r>
        <w:rPr>
          <w:rFonts w:hint="eastAsia"/>
        </w:rPr>
        <w:t>движе</w:t>
      </w:r>
      <w:r>
        <w:t>-</w:t>
      </w:r>
    </w:p>
    <w:p w14:paraId="0A4A5A1D" w14:textId="77777777" w:rsidR="00E2444B" w:rsidRDefault="00E2444B" w:rsidP="00E2444B"/>
    <w:p w14:paraId="616FB77E" w14:textId="77777777" w:rsidR="00E2444B" w:rsidRDefault="00E2444B" w:rsidP="00E2444B">
      <w:r>
        <w:t>37</w:t>
      </w:r>
    </w:p>
    <w:p w14:paraId="15DF3604" w14:textId="77777777" w:rsidR="00E2444B" w:rsidRDefault="00E2444B" w:rsidP="00E2444B"/>
    <w:p w14:paraId="2F27F7BE" w14:textId="77777777" w:rsidR="00E2444B" w:rsidRDefault="00E2444B" w:rsidP="00E2444B">
      <w:r>
        <w:rPr>
          <w:rFonts w:hint="eastAsia"/>
        </w:rPr>
        <w:t>ния</w:t>
      </w:r>
    </w:p>
    <w:p w14:paraId="2B580805" w14:textId="77777777" w:rsidR="00E2444B" w:rsidRDefault="00E2444B" w:rsidP="00E2444B"/>
    <w:p w14:paraId="6B38730B" w14:textId="77777777" w:rsidR="00E2444B" w:rsidRDefault="00E2444B" w:rsidP="00E2444B">
      <w:r>
        <w:lastRenderedPageBreak/>
        <w:t xml:space="preserve">1.7 </w:t>
      </w:r>
      <w:r>
        <w:rPr>
          <w:rFonts w:hint="eastAsia"/>
        </w:rPr>
        <w:t>Выводы</w:t>
      </w:r>
      <w:r>
        <w:t xml:space="preserve"> </w:t>
      </w:r>
      <w:r>
        <w:rPr>
          <w:rFonts w:hint="eastAsia"/>
        </w:rPr>
        <w:t>по</w:t>
      </w:r>
      <w:r>
        <w:t xml:space="preserve"> </w:t>
      </w:r>
      <w:r>
        <w:rPr>
          <w:rFonts w:hint="eastAsia"/>
        </w:rPr>
        <w:t>разделу</w:t>
      </w:r>
      <w:r>
        <w:t xml:space="preserve"> 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FA254EB" w14:textId="77777777" w:rsidR="00E2444B" w:rsidRDefault="00E2444B" w:rsidP="00E2444B"/>
    <w:p w14:paraId="41A0B92D" w14:textId="77777777" w:rsidR="00E2444B" w:rsidRDefault="00E2444B" w:rsidP="00E2444B">
      <w:r>
        <w:t xml:space="preserve">2 </w:t>
      </w:r>
      <w:r>
        <w:rPr>
          <w:rFonts w:hint="eastAsia"/>
        </w:rPr>
        <w:t>Теоретические</w:t>
      </w:r>
      <w:r>
        <w:t xml:space="preserve"> </w:t>
      </w:r>
      <w:r>
        <w:rPr>
          <w:rFonts w:hint="eastAsia"/>
        </w:rPr>
        <w:t>исследования</w:t>
      </w:r>
    </w:p>
    <w:p w14:paraId="4DECCC49" w14:textId="77777777" w:rsidR="00E2444B" w:rsidRDefault="00E2444B" w:rsidP="00E2444B"/>
    <w:p w14:paraId="1065FDAA" w14:textId="77777777" w:rsidR="00E2444B" w:rsidRDefault="00E2444B" w:rsidP="00E2444B">
      <w:r>
        <w:t xml:space="preserve">2.1 </w:t>
      </w:r>
      <w:r>
        <w:rPr>
          <w:rFonts w:hint="eastAsia"/>
        </w:rPr>
        <w:t>Общая</w:t>
      </w:r>
      <w:r>
        <w:t xml:space="preserve"> </w:t>
      </w:r>
      <w:r>
        <w:rPr>
          <w:rFonts w:hint="eastAsia"/>
        </w:rPr>
        <w:t>методика</w:t>
      </w:r>
      <w:r>
        <w:t xml:space="preserve">,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33C120E0" w14:textId="77777777" w:rsidR="00E2444B" w:rsidRDefault="00E2444B" w:rsidP="00E2444B"/>
    <w:p w14:paraId="1316FB1C" w14:textId="77777777" w:rsidR="00E2444B" w:rsidRDefault="00E2444B" w:rsidP="00E2444B">
      <w:r>
        <w:t xml:space="preserve">2.2 </w:t>
      </w:r>
      <w:r>
        <w:rPr>
          <w:rFonts w:hint="eastAsia"/>
        </w:rPr>
        <w:t>Целевая</w:t>
      </w:r>
      <w:r>
        <w:t xml:space="preserve"> </w:t>
      </w:r>
      <w:r>
        <w:rPr>
          <w:rFonts w:hint="eastAsia"/>
        </w:rPr>
        <w:t>функция</w:t>
      </w:r>
    </w:p>
    <w:p w14:paraId="73AC0A74" w14:textId="77777777" w:rsidR="00E2444B" w:rsidRDefault="00E2444B" w:rsidP="00E2444B"/>
    <w:p w14:paraId="2A1A0791" w14:textId="77777777" w:rsidR="00E2444B" w:rsidRDefault="00E2444B" w:rsidP="00E2444B">
      <w:r>
        <w:t xml:space="preserve">2.3 </w:t>
      </w:r>
      <w:r>
        <w:rPr>
          <w:rFonts w:hint="eastAsia"/>
        </w:rPr>
        <w:t>Структура</w:t>
      </w:r>
      <w:r>
        <w:t xml:space="preserve"> </w:t>
      </w:r>
      <w:r>
        <w:rPr>
          <w:rFonts w:hint="eastAsia"/>
        </w:rPr>
        <w:t>исследуемой</w:t>
      </w:r>
      <w:r>
        <w:t xml:space="preserve"> </w:t>
      </w:r>
      <w:r>
        <w:rPr>
          <w:rFonts w:hint="eastAsia"/>
        </w:rPr>
        <w:t>системы</w:t>
      </w:r>
    </w:p>
    <w:p w14:paraId="43A1103B" w14:textId="77777777" w:rsidR="00E2444B" w:rsidRDefault="00E2444B" w:rsidP="00E2444B"/>
    <w:p w14:paraId="14F87703" w14:textId="77777777" w:rsidR="00E2444B" w:rsidRDefault="00E2444B" w:rsidP="00E2444B">
      <w:r>
        <w:t xml:space="preserve">2.4 </w:t>
      </w:r>
      <w:r>
        <w:rPr>
          <w:rFonts w:hint="eastAsia"/>
        </w:rPr>
        <w:t>Отбор</w:t>
      </w:r>
      <w:r>
        <w:t xml:space="preserve"> </w:t>
      </w:r>
      <w:r>
        <w:rPr>
          <w:rFonts w:hint="eastAsia"/>
        </w:rPr>
        <w:t>основных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интенсивность</w:t>
      </w:r>
      <w:r>
        <w:t xml:space="preserve"> </w:t>
      </w:r>
      <w:r>
        <w:rPr>
          <w:rFonts w:hint="eastAsia"/>
        </w:rPr>
        <w:t>движения</w:t>
      </w:r>
      <w:r>
        <w:t xml:space="preserve"> </w:t>
      </w:r>
      <w:r>
        <w:rPr>
          <w:rFonts w:hint="eastAsia"/>
        </w:rPr>
        <w:t>автомобилей</w:t>
      </w:r>
      <w:r>
        <w:t xml:space="preserve"> </w:t>
      </w:r>
      <w:r>
        <w:rPr>
          <w:rFonts w:hint="eastAsia"/>
        </w:rPr>
        <w:t>в</w:t>
      </w:r>
      <w:r>
        <w:t xml:space="preserve"> </w:t>
      </w:r>
      <w:r>
        <w:rPr>
          <w:rFonts w:hint="eastAsia"/>
        </w:rPr>
        <w:t>городах</w:t>
      </w:r>
    </w:p>
    <w:p w14:paraId="1AFA5DD2" w14:textId="77777777" w:rsidR="00E2444B" w:rsidRDefault="00E2444B" w:rsidP="00E2444B"/>
    <w:p w14:paraId="11EE0FD1" w14:textId="77777777" w:rsidR="00E2444B" w:rsidRDefault="00E2444B" w:rsidP="00E2444B">
      <w:r>
        <w:t xml:space="preserve">2.5 </w:t>
      </w:r>
      <w:r>
        <w:rPr>
          <w:rFonts w:hint="eastAsia"/>
        </w:rPr>
        <w:t>Механизм</w:t>
      </w:r>
      <w:r>
        <w:t xml:space="preserve"> </w:t>
      </w:r>
      <w:r>
        <w:rPr>
          <w:rFonts w:hint="eastAsia"/>
        </w:rPr>
        <w:t>формирования</w:t>
      </w:r>
      <w:r>
        <w:t xml:space="preserve"> </w:t>
      </w:r>
      <w:r>
        <w:rPr>
          <w:rFonts w:hint="eastAsia"/>
        </w:rPr>
        <w:t>интенсивности</w:t>
      </w:r>
      <w:r>
        <w:t xml:space="preserve"> </w:t>
      </w:r>
      <w:r>
        <w:rPr>
          <w:rFonts w:hint="eastAsia"/>
        </w:rPr>
        <w:t>движения</w:t>
      </w:r>
      <w:r>
        <w:t xml:space="preserve"> </w:t>
      </w:r>
      <w:r>
        <w:rPr>
          <w:rFonts w:hint="eastAsia"/>
        </w:rPr>
        <w:t>автомобилей</w:t>
      </w:r>
      <w:r>
        <w:t xml:space="preserve"> </w:t>
      </w:r>
      <w:r>
        <w:rPr>
          <w:rFonts w:hint="eastAsia"/>
        </w:rPr>
        <w:t>на</w:t>
      </w:r>
      <w:r>
        <w:t xml:space="preserve"> </w:t>
      </w:r>
      <w:r>
        <w:rPr>
          <w:rFonts w:hint="eastAsia"/>
        </w:rPr>
        <w:t>улично</w:t>
      </w:r>
      <w:r>
        <w:t>-</w:t>
      </w:r>
      <w:r>
        <w:rPr>
          <w:rFonts w:hint="eastAsia"/>
        </w:rPr>
        <w:t>дорожной</w:t>
      </w:r>
      <w:r>
        <w:t xml:space="preserve"> </w:t>
      </w:r>
      <w:r>
        <w:rPr>
          <w:rFonts w:hint="eastAsia"/>
        </w:rPr>
        <w:t>сети</w:t>
      </w:r>
      <w:r>
        <w:t xml:space="preserve"> </w:t>
      </w:r>
      <w:r>
        <w:rPr>
          <w:rFonts w:hint="eastAsia"/>
        </w:rPr>
        <w:t>городов</w:t>
      </w:r>
    </w:p>
    <w:p w14:paraId="74E1862F" w14:textId="77777777" w:rsidR="00E2444B" w:rsidRDefault="00E2444B" w:rsidP="00E2444B"/>
    <w:p w14:paraId="0AE5C14C" w14:textId="77777777" w:rsidR="00E2444B" w:rsidRDefault="00E2444B" w:rsidP="00E2444B">
      <w:r>
        <w:t xml:space="preserve">2.6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влияния</w:t>
      </w:r>
      <w:r>
        <w:t xml:space="preserve"> </w:t>
      </w:r>
      <w:r>
        <w:rPr>
          <w:rFonts w:hint="eastAsia"/>
        </w:rPr>
        <w:t>занятости</w:t>
      </w:r>
      <w:r>
        <w:t xml:space="preserve"> </w:t>
      </w:r>
      <w:r>
        <w:rPr>
          <w:rFonts w:hint="eastAsia"/>
        </w:rPr>
        <w:t>полосы</w:t>
      </w:r>
      <w:r>
        <w:t xml:space="preserve"> </w:t>
      </w:r>
      <w:r>
        <w:rPr>
          <w:rFonts w:hint="eastAsia"/>
        </w:rPr>
        <w:t>и</w:t>
      </w:r>
      <w:r>
        <w:t xml:space="preserve"> </w:t>
      </w:r>
      <w:r>
        <w:rPr>
          <w:rFonts w:hint="eastAsia"/>
        </w:rPr>
        <w:t>светофорного</w:t>
      </w:r>
      <w:r>
        <w:t xml:space="preserve"> </w:t>
      </w:r>
      <w:r>
        <w:rPr>
          <w:rFonts w:hint="eastAsia"/>
        </w:rPr>
        <w:t>цикла</w:t>
      </w:r>
      <w:r>
        <w:t xml:space="preserve"> </w:t>
      </w:r>
      <w:r>
        <w:rPr>
          <w:rFonts w:hint="eastAsia"/>
        </w:rPr>
        <w:t>регулирования</w:t>
      </w:r>
      <w:r>
        <w:t xml:space="preserve"> </w:t>
      </w:r>
      <w:r>
        <w:rPr>
          <w:rFonts w:hint="eastAsia"/>
        </w:rPr>
        <w:t>на</w:t>
      </w:r>
      <w:r>
        <w:t xml:space="preserve"> </w:t>
      </w:r>
      <w:r>
        <w:rPr>
          <w:rFonts w:hint="eastAsia"/>
        </w:rPr>
        <w:t>интенсивность</w:t>
      </w:r>
      <w:r>
        <w:t xml:space="preserve"> </w:t>
      </w:r>
      <w:r>
        <w:rPr>
          <w:rFonts w:hint="eastAsia"/>
        </w:rPr>
        <w:t>движения</w:t>
      </w:r>
      <w:r>
        <w:t xml:space="preserve"> </w:t>
      </w:r>
      <w:r>
        <w:rPr>
          <w:rFonts w:hint="eastAsia"/>
        </w:rPr>
        <w:t>автомобилей</w:t>
      </w:r>
    </w:p>
    <w:p w14:paraId="2B353CC7" w14:textId="77777777" w:rsidR="00E2444B" w:rsidRDefault="00E2444B" w:rsidP="00E2444B"/>
    <w:p w14:paraId="346972AA" w14:textId="77777777" w:rsidR="00E2444B" w:rsidRDefault="00E2444B" w:rsidP="00E2444B">
      <w:r>
        <w:t xml:space="preserve">2.7 </w:t>
      </w:r>
      <w:r>
        <w:rPr>
          <w:rFonts w:hint="eastAsia"/>
        </w:rPr>
        <w:t>Выводы</w:t>
      </w:r>
      <w:r>
        <w:t xml:space="preserve"> </w:t>
      </w:r>
      <w:r>
        <w:rPr>
          <w:rFonts w:hint="eastAsia"/>
        </w:rPr>
        <w:t>по</w:t>
      </w:r>
      <w:r>
        <w:t xml:space="preserve"> </w:t>
      </w:r>
      <w:r>
        <w:rPr>
          <w:rFonts w:hint="eastAsia"/>
        </w:rPr>
        <w:t>разделу</w:t>
      </w:r>
    </w:p>
    <w:p w14:paraId="4C60AB77" w14:textId="77777777" w:rsidR="00E2444B" w:rsidRDefault="00E2444B" w:rsidP="00E2444B"/>
    <w:p w14:paraId="339EC78D" w14:textId="77777777" w:rsidR="00E2444B" w:rsidRDefault="00E2444B" w:rsidP="00E2444B">
      <w:r>
        <w:t xml:space="preserve">3 </w:t>
      </w:r>
      <w:r>
        <w:rPr>
          <w:rFonts w:hint="eastAsia"/>
        </w:rPr>
        <w:t>Экспериментальные</w:t>
      </w:r>
      <w:r>
        <w:t xml:space="preserve"> </w:t>
      </w:r>
      <w:r>
        <w:rPr>
          <w:rFonts w:hint="eastAsia"/>
        </w:rPr>
        <w:t>исследования</w:t>
      </w:r>
    </w:p>
    <w:p w14:paraId="6D5A4576" w14:textId="77777777" w:rsidR="00E2444B" w:rsidRDefault="00E2444B" w:rsidP="00E2444B"/>
    <w:p w14:paraId="3B27A685" w14:textId="77777777" w:rsidR="00E2444B" w:rsidRDefault="00E2444B" w:rsidP="00E2444B">
      <w:r>
        <w:t xml:space="preserve">3.1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экспериментальных</w:t>
      </w:r>
      <w:r>
        <w:t xml:space="preserve"> </w:t>
      </w:r>
      <w:r>
        <w:rPr>
          <w:rFonts w:hint="eastAsia"/>
        </w:rPr>
        <w:t>исследований</w:t>
      </w:r>
    </w:p>
    <w:p w14:paraId="7B2C1075" w14:textId="77777777" w:rsidR="00E2444B" w:rsidRDefault="00E2444B" w:rsidP="00E2444B"/>
    <w:p w14:paraId="64805808" w14:textId="77777777" w:rsidR="00E2444B" w:rsidRDefault="00E2444B" w:rsidP="00E2444B">
      <w:r>
        <w:t xml:space="preserve">3.2 </w:t>
      </w:r>
      <w:r>
        <w:rPr>
          <w:rFonts w:hint="eastAsia"/>
        </w:rPr>
        <w:t>Общая</w:t>
      </w:r>
      <w:r>
        <w:t xml:space="preserve">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2ABE0ABE" w14:textId="77777777" w:rsidR="00E2444B" w:rsidRDefault="00E2444B" w:rsidP="00E2444B"/>
    <w:p w14:paraId="57AEDAB6" w14:textId="77777777" w:rsidR="00E2444B" w:rsidRDefault="00E2444B" w:rsidP="00E2444B">
      <w:r>
        <w:t xml:space="preserve">3.3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6A096117" w14:textId="77777777" w:rsidR="00E2444B" w:rsidRDefault="00E2444B" w:rsidP="00E2444B"/>
    <w:p w14:paraId="04DE9B8E" w14:textId="77777777" w:rsidR="00E2444B" w:rsidRDefault="00E2444B" w:rsidP="00E2444B">
      <w:r>
        <w:t xml:space="preserve">3.4 </w:t>
      </w:r>
      <w:r>
        <w:rPr>
          <w:rFonts w:hint="eastAsia"/>
        </w:rPr>
        <w:t>Выводы</w:t>
      </w:r>
      <w:r>
        <w:t xml:space="preserve"> </w:t>
      </w:r>
      <w:r>
        <w:rPr>
          <w:rFonts w:hint="eastAsia"/>
        </w:rPr>
        <w:t>по</w:t>
      </w:r>
      <w:r>
        <w:t xml:space="preserve"> </w:t>
      </w:r>
      <w:r>
        <w:rPr>
          <w:rFonts w:hint="eastAsia"/>
        </w:rPr>
        <w:t>разделу</w:t>
      </w:r>
    </w:p>
    <w:p w14:paraId="6B025526" w14:textId="77777777" w:rsidR="00E2444B" w:rsidRDefault="00E2444B" w:rsidP="00E2444B"/>
    <w:p w14:paraId="53898658" w14:textId="77777777" w:rsidR="00E2444B" w:rsidRDefault="00E2444B" w:rsidP="00E2444B">
      <w:r>
        <w:t xml:space="preserve">4 </w:t>
      </w:r>
      <w:r>
        <w:rPr>
          <w:rFonts w:hint="eastAsia"/>
        </w:rPr>
        <w:t>Практическое</w:t>
      </w:r>
      <w:r>
        <w:t xml:space="preserve"> </w:t>
      </w:r>
      <w:r>
        <w:rPr>
          <w:rFonts w:hint="eastAsia"/>
        </w:rPr>
        <w:t>применение</w:t>
      </w:r>
      <w:r>
        <w:t xml:space="preserve"> </w:t>
      </w:r>
      <w:r>
        <w:rPr>
          <w:rFonts w:hint="eastAsia"/>
        </w:rPr>
        <w:t>результатов</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эффективность</w:t>
      </w:r>
    </w:p>
    <w:p w14:paraId="5DF3BB67" w14:textId="77777777" w:rsidR="00E2444B" w:rsidRDefault="00E2444B" w:rsidP="00E2444B"/>
    <w:p w14:paraId="6A694BA9" w14:textId="77777777" w:rsidR="00E2444B" w:rsidRDefault="00E2444B" w:rsidP="00E2444B">
      <w:r>
        <w:t xml:space="preserve">4.1 </w:t>
      </w:r>
      <w:r>
        <w:rPr>
          <w:rFonts w:hint="eastAsia"/>
        </w:rPr>
        <w:t>Основные</w:t>
      </w:r>
      <w:r>
        <w:t xml:space="preserve"> </w:t>
      </w:r>
      <w:r>
        <w:rPr>
          <w:rFonts w:hint="eastAsia"/>
        </w:rPr>
        <w:t>направления</w:t>
      </w:r>
      <w:r>
        <w:t xml:space="preserve"> </w:t>
      </w:r>
      <w:r>
        <w:rPr>
          <w:rFonts w:hint="eastAsia"/>
        </w:rPr>
        <w:t>практического</w:t>
      </w:r>
      <w:r>
        <w:t xml:space="preserve"> </w:t>
      </w:r>
      <w:r>
        <w:rPr>
          <w:rFonts w:hint="eastAsia"/>
        </w:rPr>
        <w:t>применения</w:t>
      </w:r>
      <w:r>
        <w:t xml:space="preserve"> </w:t>
      </w:r>
      <w:r>
        <w:rPr>
          <w:rFonts w:hint="eastAsia"/>
        </w:rPr>
        <w:t>результатов</w:t>
      </w:r>
      <w:r>
        <w:t xml:space="preserve"> </w:t>
      </w:r>
      <w:r>
        <w:rPr>
          <w:rFonts w:hint="eastAsia"/>
        </w:rPr>
        <w:t>исследования</w:t>
      </w:r>
    </w:p>
    <w:p w14:paraId="64888C27" w14:textId="77777777" w:rsidR="00E2444B" w:rsidRDefault="00E2444B" w:rsidP="00E2444B"/>
    <w:p w14:paraId="65759460" w14:textId="77777777" w:rsidR="00E2444B" w:rsidRDefault="00E2444B" w:rsidP="00E2444B">
      <w:r>
        <w:t xml:space="preserve">4.2 </w:t>
      </w:r>
      <w:r>
        <w:rPr>
          <w:rFonts w:hint="eastAsia"/>
        </w:rPr>
        <w:t>Разработка</w:t>
      </w:r>
      <w:r>
        <w:t xml:space="preserve"> </w:t>
      </w:r>
      <w:r>
        <w:rPr>
          <w:rFonts w:hint="eastAsia"/>
        </w:rPr>
        <w:t>методики</w:t>
      </w:r>
      <w:r>
        <w:t xml:space="preserve"> </w:t>
      </w:r>
      <w:r>
        <w:rPr>
          <w:rFonts w:hint="eastAsia"/>
        </w:rPr>
        <w:t>практического</w:t>
      </w:r>
      <w:r>
        <w:t xml:space="preserve"> </w:t>
      </w:r>
      <w:r>
        <w:rPr>
          <w:rFonts w:hint="eastAsia"/>
        </w:rPr>
        <w:t>применения</w:t>
      </w:r>
      <w:r>
        <w:t xml:space="preserve"> </w:t>
      </w:r>
      <w:r>
        <w:rPr>
          <w:rFonts w:hint="eastAsia"/>
        </w:rPr>
        <w:t>результатов</w:t>
      </w:r>
      <w:r>
        <w:t xml:space="preserve"> </w:t>
      </w:r>
      <w:r>
        <w:rPr>
          <w:rFonts w:hint="eastAsia"/>
        </w:rPr>
        <w:t>исследования</w:t>
      </w:r>
    </w:p>
    <w:p w14:paraId="6ACA0967" w14:textId="77777777" w:rsidR="00E2444B" w:rsidRDefault="00E2444B" w:rsidP="00E2444B"/>
    <w:p w14:paraId="63D7AF26" w14:textId="77777777" w:rsidR="00E2444B" w:rsidRDefault="00E2444B" w:rsidP="00E2444B">
      <w:r>
        <w:t xml:space="preserve">4.3 </w:t>
      </w:r>
      <w:r>
        <w:rPr>
          <w:rFonts w:hint="eastAsia"/>
        </w:rPr>
        <w:t>Методика</w:t>
      </w:r>
      <w:r>
        <w:t xml:space="preserve"> </w:t>
      </w:r>
      <w:r>
        <w:rPr>
          <w:rFonts w:hint="eastAsia"/>
        </w:rPr>
        <w:t>повышения</w:t>
      </w:r>
      <w:r>
        <w:t xml:space="preserve"> </w:t>
      </w:r>
      <w:r>
        <w:rPr>
          <w:rFonts w:hint="eastAsia"/>
        </w:rPr>
        <w:t>эффективности</w:t>
      </w:r>
      <w:r>
        <w:t xml:space="preserve"> </w:t>
      </w:r>
      <w:r>
        <w:rPr>
          <w:rFonts w:hint="eastAsia"/>
        </w:rPr>
        <w:t>организации</w:t>
      </w:r>
      <w:r>
        <w:t xml:space="preserve"> </w:t>
      </w:r>
      <w:r>
        <w:rPr>
          <w:rFonts w:hint="eastAsia"/>
        </w:rPr>
        <w:t>дорожного</w:t>
      </w:r>
      <w:r>
        <w:t xml:space="preserve"> </w:t>
      </w:r>
      <w:r>
        <w:rPr>
          <w:rFonts w:hint="eastAsia"/>
        </w:rPr>
        <w:t>движения</w:t>
      </w:r>
      <w:r>
        <w:t xml:space="preserve"> </w:t>
      </w:r>
      <w:r>
        <w:rPr>
          <w:rFonts w:hint="eastAsia"/>
        </w:rPr>
        <w:t>на</w:t>
      </w:r>
      <w:r>
        <w:t xml:space="preserve"> </w:t>
      </w:r>
      <w:r>
        <w:rPr>
          <w:rFonts w:hint="eastAsia"/>
        </w:rPr>
        <w:t>регулируемых</w:t>
      </w:r>
      <w:r>
        <w:t xml:space="preserve"> </w:t>
      </w:r>
      <w:r>
        <w:rPr>
          <w:rFonts w:hint="eastAsia"/>
        </w:rPr>
        <w:t>пересечениях</w:t>
      </w:r>
      <w:r>
        <w:t xml:space="preserve"> </w:t>
      </w:r>
      <w:r>
        <w:rPr>
          <w:rFonts w:hint="eastAsia"/>
        </w:rPr>
        <w:t>с</w:t>
      </w:r>
      <w:r>
        <w:t xml:space="preserve"> </w:t>
      </w:r>
      <w:r>
        <w:rPr>
          <w:rFonts w:hint="eastAsia"/>
        </w:rPr>
        <w:t>учетом</w:t>
      </w:r>
      <w:r>
        <w:t xml:space="preserve"> </w:t>
      </w:r>
      <w:r>
        <w:rPr>
          <w:rFonts w:hint="eastAsia"/>
        </w:rPr>
        <w:t>концентрации</w:t>
      </w:r>
      <w:r>
        <w:t xml:space="preserve"> </w:t>
      </w:r>
      <w:r>
        <w:rPr>
          <w:rFonts w:hint="eastAsia"/>
        </w:rPr>
        <w:t>транспортного</w:t>
      </w:r>
      <w:r>
        <w:t xml:space="preserve"> </w:t>
      </w:r>
      <w:r>
        <w:rPr>
          <w:rFonts w:hint="eastAsia"/>
        </w:rPr>
        <w:t>потока</w:t>
      </w:r>
      <w:r>
        <w:t xml:space="preserve"> </w:t>
      </w:r>
      <w:r>
        <w:rPr>
          <w:rFonts w:hint="eastAsia"/>
        </w:rPr>
        <w:t>во</w:t>
      </w:r>
      <w:r>
        <w:t xml:space="preserve"> </w:t>
      </w:r>
      <w:r>
        <w:rPr>
          <w:rFonts w:hint="eastAsia"/>
        </w:rPr>
        <w:t>времени</w:t>
      </w:r>
    </w:p>
    <w:p w14:paraId="64673306" w14:textId="77777777" w:rsidR="00E2444B" w:rsidRDefault="00E2444B" w:rsidP="00E2444B"/>
    <w:p w14:paraId="661D4E6F" w14:textId="77777777" w:rsidR="00E2444B" w:rsidRDefault="00E2444B" w:rsidP="00E2444B">
      <w:r>
        <w:t xml:space="preserve">4.4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результатов</w:t>
      </w:r>
      <w:r>
        <w:t xml:space="preserve"> </w:t>
      </w:r>
      <w:r>
        <w:rPr>
          <w:rFonts w:hint="eastAsia"/>
        </w:rPr>
        <w:t>исследований</w:t>
      </w:r>
    </w:p>
    <w:p w14:paraId="0D56EFB0" w14:textId="77777777" w:rsidR="00E2444B" w:rsidRDefault="00E2444B" w:rsidP="00E2444B"/>
    <w:p w14:paraId="5B35F3F9" w14:textId="77777777" w:rsidR="00E2444B" w:rsidRDefault="00E2444B" w:rsidP="00E2444B">
      <w:r>
        <w:t xml:space="preserve">4.5 </w:t>
      </w:r>
      <w:r>
        <w:rPr>
          <w:rFonts w:hint="eastAsia"/>
        </w:rPr>
        <w:t>Выводы</w:t>
      </w:r>
      <w:r>
        <w:t xml:space="preserve"> </w:t>
      </w:r>
      <w:r>
        <w:rPr>
          <w:rFonts w:hint="eastAsia"/>
        </w:rPr>
        <w:t>по</w:t>
      </w:r>
      <w:r>
        <w:t xml:space="preserve"> </w:t>
      </w:r>
      <w:r>
        <w:rPr>
          <w:rFonts w:hint="eastAsia"/>
        </w:rPr>
        <w:t>разделу</w:t>
      </w:r>
    </w:p>
    <w:p w14:paraId="3FDD8AC6" w14:textId="77777777" w:rsidR="00E2444B" w:rsidRDefault="00E2444B" w:rsidP="00E2444B"/>
    <w:p w14:paraId="31219650" w14:textId="77777777" w:rsidR="00E2444B" w:rsidRDefault="00E2444B" w:rsidP="00E2444B">
      <w:r>
        <w:rPr>
          <w:rFonts w:hint="eastAsia"/>
        </w:rPr>
        <w:t>Заключение</w:t>
      </w:r>
    </w:p>
    <w:p w14:paraId="7090405E" w14:textId="77777777" w:rsidR="00E2444B" w:rsidRDefault="00E2444B" w:rsidP="00E2444B"/>
    <w:p w14:paraId="69025706" w14:textId="77777777" w:rsidR="00E2444B" w:rsidRDefault="00E2444B" w:rsidP="00E2444B">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9D16B35" w14:textId="77777777" w:rsidR="00E2444B" w:rsidRDefault="00E2444B" w:rsidP="00E2444B"/>
    <w:p w14:paraId="120A848F" w14:textId="77777777" w:rsidR="00E2444B" w:rsidRDefault="00E2444B" w:rsidP="00E2444B">
      <w:r>
        <w:rPr>
          <w:rFonts w:hint="eastAsia"/>
        </w:rPr>
        <w:t>Список</w:t>
      </w:r>
      <w:r>
        <w:t xml:space="preserve"> </w:t>
      </w:r>
      <w:r>
        <w:rPr>
          <w:rFonts w:hint="eastAsia"/>
        </w:rPr>
        <w:t>использованных</w:t>
      </w:r>
      <w:r>
        <w:t xml:space="preserve"> </w:t>
      </w:r>
      <w:r>
        <w:rPr>
          <w:rFonts w:hint="eastAsia"/>
        </w:rPr>
        <w:t>источников</w:t>
      </w:r>
    </w:p>
    <w:p w14:paraId="388C0D2F" w14:textId="77777777" w:rsidR="00E2444B" w:rsidRDefault="00E2444B" w:rsidP="00E2444B"/>
    <w:p w14:paraId="64CB7F2E" w14:textId="6FE2967E" w:rsidR="00E2444B" w:rsidRPr="00E2444B" w:rsidRDefault="00E2444B" w:rsidP="00E2444B">
      <w:r>
        <w:rPr>
          <w:rFonts w:hint="eastAsia"/>
        </w:rPr>
        <w:t>Приложения</w:t>
      </w:r>
    </w:p>
    <w:sectPr w:rsidR="00E2444B" w:rsidRPr="00E2444B" w:rsidSect="004321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640C" w14:textId="77777777" w:rsidR="00432195" w:rsidRDefault="00432195">
      <w:pPr>
        <w:spacing w:after="0" w:line="240" w:lineRule="auto"/>
      </w:pPr>
      <w:r>
        <w:separator/>
      </w:r>
    </w:p>
  </w:endnote>
  <w:endnote w:type="continuationSeparator" w:id="0">
    <w:p w14:paraId="201D05C3" w14:textId="77777777" w:rsidR="00432195" w:rsidRDefault="0043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ECFB" w14:textId="77777777" w:rsidR="00432195" w:rsidRDefault="00432195"/>
    <w:p w14:paraId="296E4C6D" w14:textId="77777777" w:rsidR="00432195" w:rsidRDefault="00432195"/>
    <w:p w14:paraId="0776B32A" w14:textId="77777777" w:rsidR="00432195" w:rsidRDefault="00432195"/>
    <w:p w14:paraId="6FC40342" w14:textId="77777777" w:rsidR="00432195" w:rsidRDefault="00432195"/>
    <w:p w14:paraId="4DBDF33C" w14:textId="77777777" w:rsidR="00432195" w:rsidRDefault="00432195"/>
    <w:p w14:paraId="0B29332B" w14:textId="77777777" w:rsidR="00432195" w:rsidRDefault="00432195"/>
    <w:p w14:paraId="469CC174" w14:textId="77777777" w:rsidR="00432195" w:rsidRDefault="004321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E4EC88" wp14:editId="2352D8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7C3F" w14:textId="77777777" w:rsidR="00432195" w:rsidRDefault="004321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4EC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5B7C3F" w14:textId="77777777" w:rsidR="00432195" w:rsidRDefault="004321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B647E6" w14:textId="77777777" w:rsidR="00432195" w:rsidRDefault="00432195"/>
    <w:p w14:paraId="19F10458" w14:textId="77777777" w:rsidR="00432195" w:rsidRDefault="00432195"/>
    <w:p w14:paraId="4E4069E0" w14:textId="77777777" w:rsidR="00432195" w:rsidRDefault="004321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43B2D8" wp14:editId="0C30DC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E5D2" w14:textId="77777777" w:rsidR="00432195" w:rsidRDefault="00432195"/>
                          <w:p w14:paraId="6CDD690D" w14:textId="77777777" w:rsidR="00432195" w:rsidRDefault="004321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3B2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E0E5D2" w14:textId="77777777" w:rsidR="00432195" w:rsidRDefault="00432195"/>
                    <w:p w14:paraId="6CDD690D" w14:textId="77777777" w:rsidR="00432195" w:rsidRDefault="004321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2AA246" w14:textId="77777777" w:rsidR="00432195" w:rsidRDefault="00432195"/>
    <w:p w14:paraId="36A0207C" w14:textId="77777777" w:rsidR="00432195" w:rsidRDefault="00432195">
      <w:pPr>
        <w:rPr>
          <w:sz w:val="2"/>
          <w:szCs w:val="2"/>
        </w:rPr>
      </w:pPr>
    </w:p>
    <w:p w14:paraId="380B12B5" w14:textId="77777777" w:rsidR="00432195" w:rsidRDefault="00432195"/>
    <w:p w14:paraId="1BD9858B" w14:textId="77777777" w:rsidR="00432195" w:rsidRDefault="00432195">
      <w:pPr>
        <w:spacing w:after="0" w:line="240" w:lineRule="auto"/>
      </w:pPr>
    </w:p>
  </w:footnote>
  <w:footnote w:type="continuationSeparator" w:id="0">
    <w:p w14:paraId="5B80E28A" w14:textId="77777777" w:rsidR="00432195" w:rsidRDefault="00432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95"/>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25879</TotalTime>
  <Pages>3</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3257</cp:revision>
  <cp:lastPrinted>2009-02-06T05:36:00Z</cp:lastPrinted>
  <dcterms:created xsi:type="dcterms:W3CDTF">2024-01-07T13:43:00Z</dcterms:created>
  <dcterms:modified xsi:type="dcterms:W3CDTF">2024-02-18T13:07:00Z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