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24F65" w14:textId="77777777" w:rsidR="005520FE" w:rsidRPr="005520FE" w:rsidRDefault="005520FE" w:rsidP="005520FE">
      <w:pPr>
        <w:rPr>
          <w:rFonts w:ascii="Helvetica" w:hAnsi="Helvetica" w:cs="Helvetica"/>
          <w:b/>
          <w:bCs/>
          <w:color w:val="222222"/>
          <w:sz w:val="21"/>
          <w:szCs w:val="21"/>
        </w:rPr>
      </w:pPr>
      <w:r w:rsidRPr="005520FE">
        <w:rPr>
          <w:rFonts w:ascii="Helvetica" w:hAnsi="Helvetica" w:cs="Helvetica" w:hint="eastAsia"/>
          <w:b/>
          <w:bCs/>
          <w:color w:val="222222"/>
          <w:sz w:val="21"/>
          <w:szCs w:val="21"/>
        </w:rPr>
        <w:t>Сомова</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Галина</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Анатольевна</w:t>
      </w:r>
      <w:r w:rsidRPr="005520FE">
        <w:rPr>
          <w:rFonts w:ascii="Helvetica" w:hAnsi="Helvetica" w:cs="Helvetica"/>
          <w:b/>
          <w:bCs/>
          <w:color w:val="222222"/>
          <w:sz w:val="21"/>
          <w:szCs w:val="21"/>
        </w:rPr>
        <w:t>.</w:t>
      </w:r>
    </w:p>
    <w:p w14:paraId="52ACCF60" w14:textId="77777777" w:rsidR="005520FE" w:rsidRPr="005520FE" w:rsidRDefault="005520FE" w:rsidP="005520FE">
      <w:pPr>
        <w:rPr>
          <w:rFonts w:ascii="Helvetica" w:hAnsi="Helvetica" w:cs="Helvetica"/>
          <w:b/>
          <w:bCs/>
          <w:color w:val="222222"/>
          <w:sz w:val="21"/>
          <w:szCs w:val="21"/>
        </w:rPr>
      </w:pPr>
      <w:r w:rsidRPr="005520FE">
        <w:rPr>
          <w:rFonts w:ascii="Helvetica" w:hAnsi="Helvetica" w:cs="Helvetica" w:hint="eastAsia"/>
          <w:b/>
          <w:bCs/>
          <w:color w:val="222222"/>
          <w:sz w:val="21"/>
          <w:szCs w:val="21"/>
        </w:rPr>
        <w:t>Антигенные</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свойства</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и</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серотипирование</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новых</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штаммов</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неагглютинирующихся</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вибрионов</w:t>
      </w:r>
      <w:r w:rsidRPr="005520FE">
        <w:rPr>
          <w:rFonts w:ascii="Helvetica" w:hAnsi="Helvetica" w:cs="Helvetica"/>
          <w:b/>
          <w:bCs/>
          <w:color w:val="222222"/>
          <w:sz w:val="21"/>
          <w:szCs w:val="21"/>
        </w:rPr>
        <w:t xml:space="preserve"> : </w:t>
      </w:r>
      <w:r w:rsidRPr="005520FE">
        <w:rPr>
          <w:rFonts w:ascii="Helvetica" w:hAnsi="Helvetica" w:cs="Helvetica" w:hint="eastAsia"/>
          <w:b/>
          <w:bCs/>
          <w:color w:val="222222"/>
          <w:sz w:val="21"/>
          <w:szCs w:val="21"/>
        </w:rPr>
        <w:t>диссертация</w:t>
      </w:r>
      <w:r w:rsidRPr="005520FE">
        <w:rPr>
          <w:rFonts w:ascii="Helvetica" w:hAnsi="Helvetica" w:cs="Helvetica"/>
          <w:b/>
          <w:bCs/>
          <w:color w:val="222222"/>
          <w:sz w:val="21"/>
          <w:szCs w:val="21"/>
        </w:rPr>
        <w:t xml:space="preserve"> ... </w:t>
      </w:r>
      <w:r w:rsidRPr="005520FE">
        <w:rPr>
          <w:rFonts w:ascii="Helvetica" w:hAnsi="Helvetica" w:cs="Helvetica" w:hint="eastAsia"/>
          <w:b/>
          <w:bCs/>
          <w:color w:val="222222"/>
          <w:sz w:val="21"/>
          <w:szCs w:val="21"/>
        </w:rPr>
        <w:t>кандидата</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биологических</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наук</w:t>
      </w:r>
      <w:r w:rsidRPr="005520FE">
        <w:rPr>
          <w:rFonts w:ascii="Helvetica" w:hAnsi="Helvetica" w:cs="Helvetica"/>
          <w:b/>
          <w:bCs/>
          <w:color w:val="222222"/>
          <w:sz w:val="21"/>
          <w:szCs w:val="21"/>
        </w:rPr>
        <w:t xml:space="preserve"> : 03.00.07. - </w:t>
      </w:r>
      <w:r w:rsidRPr="005520FE">
        <w:rPr>
          <w:rFonts w:ascii="Helvetica" w:hAnsi="Helvetica" w:cs="Helvetica" w:hint="eastAsia"/>
          <w:b/>
          <w:bCs/>
          <w:color w:val="222222"/>
          <w:sz w:val="21"/>
          <w:szCs w:val="21"/>
        </w:rPr>
        <w:t>Саратов</w:t>
      </w:r>
      <w:r w:rsidRPr="005520FE">
        <w:rPr>
          <w:rFonts w:ascii="Helvetica" w:hAnsi="Helvetica" w:cs="Helvetica"/>
          <w:b/>
          <w:bCs/>
          <w:color w:val="222222"/>
          <w:sz w:val="21"/>
          <w:szCs w:val="21"/>
        </w:rPr>
        <w:t xml:space="preserve">, 1998. - 158 </w:t>
      </w:r>
      <w:r w:rsidRPr="005520FE">
        <w:rPr>
          <w:rFonts w:ascii="Helvetica" w:hAnsi="Helvetica" w:cs="Helvetica" w:hint="eastAsia"/>
          <w:b/>
          <w:bCs/>
          <w:color w:val="222222"/>
          <w:sz w:val="21"/>
          <w:szCs w:val="21"/>
        </w:rPr>
        <w:t>с</w:t>
      </w:r>
      <w:r w:rsidRPr="005520FE">
        <w:rPr>
          <w:rFonts w:ascii="Helvetica" w:hAnsi="Helvetica" w:cs="Helvetica"/>
          <w:b/>
          <w:bCs/>
          <w:color w:val="222222"/>
          <w:sz w:val="21"/>
          <w:szCs w:val="21"/>
        </w:rPr>
        <w:t xml:space="preserve">. : </w:t>
      </w:r>
      <w:r w:rsidRPr="005520FE">
        <w:rPr>
          <w:rFonts w:ascii="Helvetica" w:hAnsi="Helvetica" w:cs="Helvetica" w:hint="eastAsia"/>
          <w:b/>
          <w:bCs/>
          <w:color w:val="222222"/>
          <w:sz w:val="21"/>
          <w:szCs w:val="21"/>
        </w:rPr>
        <w:t>ил</w:t>
      </w:r>
      <w:r w:rsidRPr="005520FE">
        <w:rPr>
          <w:rFonts w:ascii="Helvetica" w:hAnsi="Helvetica" w:cs="Helvetica"/>
          <w:b/>
          <w:bCs/>
          <w:color w:val="222222"/>
          <w:sz w:val="21"/>
          <w:szCs w:val="21"/>
        </w:rPr>
        <w:t>.</w:t>
      </w:r>
    </w:p>
    <w:p w14:paraId="4A9C6F1D" w14:textId="77777777" w:rsidR="005520FE" w:rsidRPr="005520FE" w:rsidRDefault="005520FE" w:rsidP="005520FE">
      <w:pPr>
        <w:rPr>
          <w:rFonts w:ascii="Helvetica" w:hAnsi="Helvetica" w:cs="Helvetica"/>
          <w:b/>
          <w:bCs/>
          <w:color w:val="222222"/>
          <w:sz w:val="21"/>
          <w:szCs w:val="21"/>
        </w:rPr>
      </w:pPr>
      <w:r w:rsidRPr="005520FE">
        <w:rPr>
          <w:rFonts w:ascii="Helvetica" w:hAnsi="Helvetica" w:cs="Helvetica" w:hint="eastAsia"/>
          <w:b/>
          <w:bCs/>
          <w:color w:val="222222"/>
          <w:sz w:val="21"/>
          <w:szCs w:val="21"/>
        </w:rPr>
        <w:t>больше</w:t>
      </w:r>
    </w:p>
    <w:p w14:paraId="6E5F922F" w14:textId="77777777" w:rsidR="005520FE" w:rsidRPr="005520FE" w:rsidRDefault="005520FE" w:rsidP="005520FE">
      <w:pPr>
        <w:rPr>
          <w:rFonts w:ascii="Helvetica" w:hAnsi="Helvetica" w:cs="Helvetica"/>
          <w:b/>
          <w:bCs/>
          <w:color w:val="222222"/>
          <w:sz w:val="21"/>
          <w:szCs w:val="21"/>
        </w:rPr>
      </w:pPr>
      <w:r w:rsidRPr="005520FE">
        <w:rPr>
          <w:rFonts w:ascii="Helvetica" w:hAnsi="Helvetica" w:cs="Helvetica" w:hint="eastAsia"/>
          <w:b/>
          <w:bCs/>
          <w:color w:val="222222"/>
          <w:sz w:val="21"/>
          <w:szCs w:val="21"/>
        </w:rPr>
        <w:t>Цитаты</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из</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текста</w:t>
      </w:r>
      <w:r w:rsidRPr="005520FE">
        <w:rPr>
          <w:rFonts w:ascii="Helvetica" w:hAnsi="Helvetica" w:cs="Helvetica"/>
          <w:b/>
          <w:bCs/>
          <w:color w:val="222222"/>
          <w:sz w:val="21"/>
          <w:szCs w:val="21"/>
        </w:rPr>
        <w:t>:</w:t>
      </w:r>
    </w:p>
    <w:p w14:paraId="63780F6E" w14:textId="77777777" w:rsidR="005520FE" w:rsidRPr="005520FE" w:rsidRDefault="005520FE" w:rsidP="005520FE">
      <w:pPr>
        <w:rPr>
          <w:rFonts w:ascii="Helvetica" w:hAnsi="Helvetica" w:cs="Helvetica"/>
          <w:b/>
          <w:bCs/>
          <w:color w:val="222222"/>
          <w:sz w:val="21"/>
          <w:szCs w:val="21"/>
        </w:rPr>
      </w:pPr>
      <w:r w:rsidRPr="005520FE">
        <w:rPr>
          <w:rFonts w:ascii="Helvetica" w:hAnsi="Helvetica" w:cs="Helvetica" w:hint="eastAsia"/>
          <w:b/>
          <w:bCs/>
          <w:color w:val="222222"/>
          <w:sz w:val="21"/>
          <w:szCs w:val="21"/>
        </w:rPr>
        <w:t>стр</w:t>
      </w:r>
      <w:r w:rsidRPr="005520FE">
        <w:rPr>
          <w:rFonts w:ascii="Helvetica" w:hAnsi="Helvetica" w:cs="Helvetica"/>
          <w:b/>
          <w:bCs/>
          <w:color w:val="222222"/>
          <w:sz w:val="21"/>
          <w:szCs w:val="21"/>
        </w:rPr>
        <w:t>. 1</w:t>
      </w:r>
    </w:p>
    <w:p w14:paraId="0FF4E0A1" w14:textId="77777777" w:rsidR="005520FE" w:rsidRPr="005520FE" w:rsidRDefault="005520FE" w:rsidP="005520FE">
      <w:pPr>
        <w:rPr>
          <w:rFonts w:ascii="Helvetica" w:hAnsi="Helvetica" w:cs="Helvetica"/>
          <w:b/>
          <w:bCs/>
          <w:color w:val="222222"/>
          <w:sz w:val="21"/>
          <w:szCs w:val="21"/>
        </w:rPr>
      </w:pPr>
      <w:r w:rsidRPr="005520FE">
        <w:rPr>
          <w:rFonts w:ascii="Helvetica" w:hAnsi="Helvetica" w:cs="Helvetica" w:hint="eastAsia"/>
          <w:b/>
          <w:bCs/>
          <w:color w:val="222222"/>
          <w:sz w:val="21"/>
          <w:szCs w:val="21"/>
        </w:rPr>
        <w:t>На</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правах</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рукописи</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СОМОВА</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ГАЛИНА</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АНАТОЛЬЕВНА</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АНТИтаШКЕ</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СВОЙСТВА</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и</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СЕРОТИПИРОВАНИЕ</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НОВЫХ</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ШТАММОВ</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НЕАГГДШТИНИРУЮЩИХСЯ</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ВИБРИОНОВ</w:t>
      </w:r>
      <w:r w:rsidRPr="005520FE">
        <w:rPr>
          <w:rFonts w:ascii="Helvetica" w:hAnsi="Helvetica" w:cs="Helvetica"/>
          <w:b/>
          <w:bCs/>
          <w:color w:val="222222"/>
          <w:sz w:val="21"/>
          <w:szCs w:val="21"/>
        </w:rPr>
        <w:t xml:space="preserve"> 03.00.0? - </w:t>
      </w:r>
      <w:r w:rsidRPr="005520FE">
        <w:rPr>
          <w:rFonts w:ascii="Helvetica" w:hAnsi="Helvetica" w:cs="Helvetica" w:hint="eastAsia"/>
          <w:b/>
          <w:bCs/>
          <w:color w:val="222222"/>
          <w:sz w:val="21"/>
          <w:szCs w:val="21"/>
        </w:rPr>
        <w:t>микробиология</w:t>
      </w:r>
    </w:p>
    <w:p w14:paraId="405A4905" w14:textId="77777777" w:rsidR="005520FE" w:rsidRPr="005520FE" w:rsidRDefault="005520FE" w:rsidP="005520FE">
      <w:pPr>
        <w:rPr>
          <w:rFonts w:ascii="Helvetica" w:hAnsi="Helvetica" w:cs="Helvetica"/>
          <w:b/>
          <w:bCs/>
          <w:color w:val="222222"/>
          <w:sz w:val="21"/>
          <w:szCs w:val="21"/>
        </w:rPr>
      </w:pPr>
      <w:r w:rsidRPr="005520FE">
        <w:rPr>
          <w:rFonts w:ascii="Helvetica" w:hAnsi="Helvetica" w:cs="Helvetica" w:hint="eastAsia"/>
          <w:b/>
          <w:bCs/>
          <w:color w:val="222222"/>
          <w:sz w:val="21"/>
          <w:szCs w:val="21"/>
        </w:rPr>
        <w:t>стр</w:t>
      </w:r>
      <w:r w:rsidRPr="005520FE">
        <w:rPr>
          <w:rFonts w:ascii="Helvetica" w:hAnsi="Helvetica" w:cs="Helvetica"/>
          <w:b/>
          <w:bCs/>
          <w:color w:val="222222"/>
          <w:sz w:val="21"/>
          <w:szCs w:val="21"/>
        </w:rPr>
        <w:t>. 7</w:t>
      </w:r>
    </w:p>
    <w:p w14:paraId="62B0180F" w14:textId="77777777" w:rsidR="005520FE" w:rsidRPr="005520FE" w:rsidRDefault="005520FE" w:rsidP="005520FE">
      <w:pPr>
        <w:rPr>
          <w:rFonts w:ascii="Helvetica" w:hAnsi="Helvetica" w:cs="Helvetica"/>
          <w:b/>
          <w:bCs/>
          <w:color w:val="222222"/>
          <w:sz w:val="21"/>
          <w:szCs w:val="21"/>
        </w:rPr>
      </w:pPr>
      <w:r w:rsidRPr="005520FE">
        <w:rPr>
          <w:rFonts w:ascii="Helvetica" w:hAnsi="Helvetica" w:cs="Helvetica" w:hint="eastAsia"/>
          <w:b/>
          <w:bCs/>
          <w:color w:val="222222"/>
          <w:sz w:val="21"/>
          <w:szCs w:val="21"/>
        </w:rPr>
        <w:t>термостабильные</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и</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термолабильные</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антигены</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выде­</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ленных</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вибрионов</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новых</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сероваров</w:t>
      </w:r>
      <w:r w:rsidRPr="005520FE">
        <w:rPr>
          <w:rFonts w:ascii="Helvetica" w:hAnsi="Helvetica" w:cs="Helvetica"/>
          <w:b/>
          <w:bCs/>
          <w:color w:val="222222"/>
          <w:sz w:val="21"/>
          <w:szCs w:val="21"/>
        </w:rPr>
        <w:t xml:space="preserve">. 4. </w:t>
      </w:r>
      <w:r w:rsidRPr="005520FE">
        <w:rPr>
          <w:rFonts w:ascii="Helvetica" w:hAnsi="Helvetica" w:cs="Helvetica" w:hint="eastAsia"/>
          <w:b/>
          <w:bCs/>
          <w:color w:val="222222"/>
          <w:sz w:val="21"/>
          <w:szCs w:val="21"/>
        </w:rPr>
        <w:t>Разработать</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методы</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приготовления</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монорецепторных</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сыворо­</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ток</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против</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вибрионов</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новых</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сероваров</w:t>
      </w:r>
      <w:r w:rsidRPr="005520FE">
        <w:rPr>
          <w:rFonts w:ascii="Helvetica" w:hAnsi="Helvetica" w:cs="Helvetica"/>
          <w:b/>
          <w:bCs/>
          <w:color w:val="222222"/>
          <w:sz w:val="21"/>
          <w:szCs w:val="21"/>
        </w:rPr>
        <w:t xml:space="preserve">. 5. </w:t>
      </w:r>
      <w:r w:rsidRPr="005520FE">
        <w:rPr>
          <w:rFonts w:ascii="Helvetica" w:hAnsi="Helvetica" w:cs="Helvetica" w:hint="eastAsia"/>
          <w:b/>
          <w:bCs/>
          <w:color w:val="222222"/>
          <w:sz w:val="21"/>
          <w:szCs w:val="21"/>
        </w:rPr>
        <w:t>Изучить</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токсинообразование</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у</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штаммов</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новых</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сероваров</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с</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помощью</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дот</w:t>
      </w:r>
      <w:r w:rsidRPr="005520FE">
        <w:rPr>
          <w:rFonts w:ascii="Helvetica" w:hAnsi="Helvetica" w:cs="Helvetica"/>
          <w:b/>
          <w:bCs/>
          <w:color w:val="222222"/>
          <w:sz w:val="21"/>
          <w:szCs w:val="21"/>
        </w:rPr>
        <w:t>-</w:t>
      </w:r>
      <w:r w:rsidRPr="005520FE">
        <w:rPr>
          <w:rFonts w:ascii="Helvetica" w:hAnsi="Helvetica" w:cs="Helvetica" w:hint="eastAsia"/>
          <w:b/>
          <w:bCs/>
          <w:color w:val="222222"/>
          <w:sz w:val="21"/>
          <w:szCs w:val="21"/>
        </w:rPr>
        <w:t>иммуноанализа</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и</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метода</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ПЦР</w:t>
      </w:r>
      <w:r w:rsidRPr="005520FE">
        <w:rPr>
          <w:rFonts w:ascii="Helvetica" w:hAnsi="Helvetica" w:cs="Helvetica"/>
          <w:b/>
          <w:bCs/>
          <w:color w:val="222222"/>
          <w:sz w:val="21"/>
          <w:szCs w:val="21"/>
        </w:rPr>
        <w:t xml:space="preserve">. - 8- </w:t>
      </w:r>
      <w:r w:rsidRPr="005520FE">
        <w:rPr>
          <w:rFonts w:ascii="Helvetica" w:hAnsi="Helvetica" w:cs="Helvetica" w:hint="eastAsia"/>
          <w:b/>
          <w:bCs/>
          <w:color w:val="222222"/>
          <w:sz w:val="21"/>
          <w:szCs w:val="21"/>
        </w:rPr>
        <w:t>Н</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А</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У</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Ч</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Н</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А</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Я</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Н</w:t>
      </w:r>
    </w:p>
    <w:p w14:paraId="1897F016" w14:textId="77777777" w:rsidR="005520FE" w:rsidRPr="005520FE" w:rsidRDefault="005520FE" w:rsidP="005520FE">
      <w:pPr>
        <w:rPr>
          <w:rFonts w:ascii="Helvetica" w:hAnsi="Helvetica" w:cs="Helvetica"/>
          <w:b/>
          <w:bCs/>
          <w:color w:val="222222"/>
          <w:sz w:val="21"/>
          <w:szCs w:val="21"/>
        </w:rPr>
      </w:pPr>
      <w:r w:rsidRPr="005520FE">
        <w:rPr>
          <w:rFonts w:ascii="Helvetica" w:hAnsi="Helvetica" w:cs="Helvetica" w:hint="eastAsia"/>
          <w:b/>
          <w:bCs/>
          <w:color w:val="222222"/>
          <w:sz w:val="21"/>
          <w:szCs w:val="21"/>
        </w:rPr>
        <w:t>стр</w:t>
      </w:r>
      <w:r w:rsidRPr="005520FE">
        <w:rPr>
          <w:rFonts w:ascii="Helvetica" w:hAnsi="Helvetica" w:cs="Helvetica"/>
          <w:b/>
          <w:bCs/>
          <w:color w:val="222222"/>
          <w:sz w:val="21"/>
          <w:szCs w:val="21"/>
        </w:rPr>
        <w:t>. 39</w:t>
      </w:r>
    </w:p>
    <w:p w14:paraId="17E24068" w14:textId="77777777" w:rsidR="005520FE" w:rsidRPr="005520FE" w:rsidRDefault="005520FE" w:rsidP="005520FE">
      <w:pPr>
        <w:rPr>
          <w:rFonts w:ascii="Helvetica" w:hAnsi="Helvetica" w:cs="Helvetica"/>
          <w:b/>
          <w:bCs/>
          <w:color w:val="222222"/>
          <w:sz w:val="21"/>
          <w:szCs w:val="21"/>
        </w:rPr>
      </w:pPr>
      <w:r w:rsidRPr="005520FE">
        <w:rPr>
          <w:rFonts w:ascii="Helvetica" w:hAnsi="Helvetica" w:cs="Helvetica" w:hint="eastAsia"/>
          <w:b/>
          <w:bCs/>
          <w:color w:val="222222"/>
          <w:sz w:val="21"/>
          <w:szCs w:val="21"/>
        </w:rPr>
        <w:t>Статистическая</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обработка</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результатов</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проводилась</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с</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исполь­</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зованием</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метода</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И</w:t>
      </w:r>
      <w:r w:rsidRPr="005520FE">
        <w:rPr>
          <w:rFonts w:ascii="Helvetica" w:hAnsi="Helvetica" w:cs="Helvetica"/>
          <w:b/>
          <w:bCs/>
          <w:color w:val="222222"/>
          <w:sz w:val="21"/>
          <w:szCs w:val="21"/>
        </w:rPr>
        <w:t>.</w:t>
      </w:r>
      <w:r w:rsidRPr="005520FE">
        <w:rPr>
          <w:rFonts w:ascii="Helvetica" w:hAnsi="Helvetica" w:cs="Helvetica" w:hint="eastAsia"/>
          <w:b/>
          <w:bCs/>
          <w:color w:val="222222"/>
          <w:sz w:val="21"/>
          <w:szCs w:val="21"/>
        </w:rPr>
        <w:t>П</w:t>
      </w:r>
      <w:r w:rsidRPr="005520FE">
        <w:rPr>
          <w:rFonts w:ascii="Helvetica" w:hAnsi="Helvetica" w:cs="Helvetica"/>
          <w:b/>
          <w:bCs/>
          <w:color w:val="222222"/>
          <w:sz w:val="21"/>
          <w:szCs w:val="21"/>
        </w:rPr>
        <w:t>.</w:t>
      </w:r>
      <w:r w:rsidRPr="005520FE">
        <w:rPr>
          <w:rFonts w:ascii="Helvetica" w:hAnsi="Helvetica" w:cs="Helvetica" w:hint="eastAsia"/>
          <w:b/>
          <w:bCs/>
          <w:color w:val="222222"/>
          <w:sz w:val="21"/>
          <w:szCs w:val="21"/>
        </w:rPr>
        <w:t>Ашмарина</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А</w:t>
      </w:r>
      <w:r w:rsidRPr="005520FE">
        <w:rPr>
          <w:rFonts w:ascii="Helvetica" w:hAnsi="Helvetica" w:cs="Helvetica"/>
          <w:b/>
          <w:bCs/>
          <w:color w:val="222222"/>
          <w:sz w:val="21"/>
          <w:szCs w:val="21"/>
        </w:rPr>
        <w:t>.</w:t>
      </w:r>
      <w:r w:rsidRPr="005520FE">
        <w:rPr>
          <w:rFonts w:ascii="Helvetica" w:hAnsi="Helvetica" w:cs="Helvetica" w:hint="eastAsia"/>
          <w:b/>
          <w:bCs/>
          <w:color w:val="222222"/>
          <w:sz w:val="21"/>
          <w:szCs w:val="21"/>
        </w:rPr>
        <w:t>А</w:t>
      </w:r>
      <w:r w:rsidRPr="005520FE">
        <w:rPr>
          <w:rFonts w:ascii="Helvetica" w:hAnsi="Helvetica" w:cs="Helvetica"/>
          <w:b/>
          <w:bCs/>
          <w:color w:val="222222"/>
          <w:sz w:val="21"/>
          <w:szCs w:val="21"/>
        </w:rPr>
        <w:t>.</w:t>
      </w:r>
      <w:r w:rsidRPr="005520FE">
        <w:rPr>
          <w:rFonts w:ascii="Helvetica" w:hAnsi="Helvetica" w:cs="Helvetica" w:hint="eastAsia"/>
          <w:b/>
          <w:bCs/>
          <w:color w:val="222222"/>
          <w:sz w:val="21"/>
          <w:szCs w:val="21"/>
        </w:rPr>
        <w:t>Воробьева</w:t>
      </w:r>
      <w:r w:rsidRPr="005520FE">
        <w:rPr>
          <w:rFonts w:ascii="Helvetica" w:hAnsi="Helvetica" w:cs="Helvetica"/>
          <w:b/>
          <w:bCs/>
          <w:color w:val="222222"/>
          <w:sz w:val="21"/>
          <w:szCs w:val="21"/>
        </w:rPr>
        <w:t xml:space="preserve"> (1962). - 40 - </w:t>
      </w:r>
      <w:r w:rsidRPr="005520FE">
        <w:rPr>
          <w:rFonts w:ascii="Helvetica" w:hAnsi="Helvetica" w:cs="Helvetica" w:hint="eastAsia"/>
          <w:b/>
          <w:bCs/>
          <w:color w:val="222222"/>
          <w:sz w:val="21"/>
          <w:szCs w:val="21"/>
        </w:rPr>
        <w:t>ГЛАВА</w:t>
      </w:r>
      <w:r w:rsidRPr="005520FE">
        <w:rPr>
          <w:rFonts w:ascii="Helvetica" w:hAnsi="Helvetica" w:cs="Helvetica"/>
          <w:b/>
          <w:bCs/>
          <w:color w:val="222222"/>
          <w:sz w:val="21"/>
          <w:szCs w:val="21"/>
        </w:rPr>
        <w:t xml:space="preserve"> 3. </w:t>
      </w:r>
      <w:r w:rsidRPr="005520FE">
        <w:rPr>
          <w:rFonts w:ascii="Helvetica" w:hAnsi="Helvetica" w:cs="Helvetica" w:hint="eastAsia"/>
          <w:b/>
          <w:bCs/>
          <w:color w:val="222222"/>
          <w:sz w:val="21"/>
          <w:szCs w:val="21"/>
        </w:rPr>
        <w:t>ИЗУЧЕНИЕ</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СВОЙСТВ</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ЭНТЕРОПАТОГЕННЫХ</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ВИБРИОНОВ</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ШТАММОВ</w:t>
      </w:r>
      <w:r w:rsidRPr="005520FE">
        <w:rPr>
          <w:rFonts w:ascii="Helvetica" w:hAnsi="Helvetica" w:cs="Helvetica"/>
          <w:b/>
          <w:bCs/>
          <w:color w:val="222222"/>
          <w:sz w:val="21"/>
          <w:szCs w:val="21"/>
        </w:rPr>
        <w:t xml:space="preserve"> 2128. 1267. 2. 864. 3</w:t>
      </w:r>
      <w:r w:rsidRPr="005520FE">
        <w:rPr>
          <w:rFonts w:ascii="Helvetica" w:hAnsi="Helvetica" w:cs="Helvetica" w:hint="eastAsia"/>
          <w:b/>
          <w:bCs/>
          <w:color w:val="222222"/>
          <w:sz w:val="21"/>
          <w:szCs w:val="21"/>
        </w:rPr>
        <w:t>Л</w:t>
      </w:r>
      <w:r w:rsidRPr="005520FE">
        <w:rPr>
          <w:rFonts w:ascii="Helvetica" w:hAnsi="Helvetica" w:cs="Helvetica"/>
          <w:b/>
          <w:bCs/>
          <w:color w:val="222222"/>
          <w:sz w:val="21"/>
          <w:szCs w:val="21"/>
        </w:rPr>
        <w:t>.</w:t>
      </w:r>
      <w:r w:rsidRPr="005520FE">
        <w:rPr>
          <w:rFonts w:ascii="Helvetica" w:hAnsi="Helvetica" w:cs="Helvetica" w:hint="eastAsia"/>
          <w:b/>
          <w:bCs/>
          <w:color w:val="222222"/>
          <w:sz w:val="21"/>
          <w:szCs w:val="21"/>
        </w:rPr>
        <w:t>КУЛЬТУРАЛЬНО</w:t>
      </w:r>
      <w:r w:rsidRPr="005520FE">
        <w:rPr>
          <w:rFonts w:ascii="Helvetica" w:hAnsi="Helvetica" w:cs="Helvetica"/>
          <w:b/>
          <w:bCs/>
          <w:color w:val="222222"/>
          <w:sz w:val="21"/>
          <w:szCs w:val="21"/>
        </w:rPr>
        <w:t>-</w:t>
      </w:r>
      <w:r w:rsidRPr="005520FE">
        <w:rPr>
          <w:rFonts w:ascii="Helvetica" w:hAnsi="Helvetica" w:cs="Helvetica" w:hint="eastAsia"/>
          <w:b/>
          <w:bCs/>
          <w:color w:val="222222"/>
          <w:sz w:val="21"/>
          <w:szCs w:val="21"/>
        </w:rPr>
        <w:t>ЫОРФОЛОТШЕСШЕ</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СВОЙСТВА</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ВИБРИОНОВ</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ШТАМ­</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МОВ</w:t>
      </w:r>
      <w:r w:rsidRPr="005520FE">
        <w:rPr>
          <w:rFonts w:ascii="Helvetica" w:hAnsi="Helvetica" w:cs="Helvetica"/>
          <w:b/>
          <w:bCs/>
          <w:color w:val="222222"/>
          <w:sz w:val="21"/>
          <w:szCs w:val="21"/>
        </w:rPr>
        <w:t xml:space="preserve"> 2128. 1267. 2. 864. </w:t>
      </w:r>
      <w:r w:rsidRPr="005520FE">
        <w:rPr>
          <w:rFonts w:ascii="Helvetica" w:hAnsi="Helvetica" w:cs="Helvetica" w:hint="eastAsia"/>
          <w:b/>
          <w:bCs/>
          <w:color w:val="222222"/>
          <w:sz w:val="21"/>
          <w:szCs w:val="21"/>
        </w:rPr>
        <w:t>С</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целью</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обнаружения</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вибрионов</w:t>
      </w:r>
    </w:p>
    <w:p w14:paraId="5DCD8309" w14:textId="77777777" w:rsidR="005520FE" w:rsidRPr="005520FE" w:rsidRDefault="005520FE" w:rsidP="005520FE">
      <w:pPr>
        <w:rPr>
          <w:rFonts w:ascii="Helvetica" w:hAnsi="Helvetica" w:cs="Helvetica"/>
          <w:b/>
          <w:bCs/>
          <w:color w:val="222222"/>
          <w:sz w:val="21"/>
          <w:szCs w:val="21"/>
        </w:rPr>
      </w:pPr>
    </w:p>
    <w:p w14:paraId="3028E562" w14:textId="77777777" w:rsidR="005520FE" w:rsidRPr="005520FE" w:rsidRDefault="005520FE" w:rsidP="005520FE">
      <w:pPr>
        <w:rPr>
          <w:rFonts w:ascii="Helvetica" w:hAnsi="Helvetica" w:cs="Helvetica"/>
          <w:b/>
          <w:bCs/>
          <w:color w:val="222222"/>
          <w:sz w:val="21"/>
          <w:szCs w:val="21"/>
        </w:rPr>
      </w:pPr>
      <w:r w:rsidRPr="005520FE">
        <w:rPr>
          <w:rFonts w:ascii="Helvetica" w:hAnsi="Helvetica" w:cs="Helvetica" w:hint="eastAsia"/>
          <w:b/>
          <w:bCs/>
          <w:color w:val="222222"/>
          <w:sz w:val="21"/>
          <w:szCs w:val="21"/>
        </w:rPr>
        <w:t>Оглавление</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диссертации</w:t>
      </w:r>
    </w:p>
    <w:p w14:paraId="2BF4B6C5" w14:textId="77777777" w:rsidR="005520FE" w:rsidRPr="005520FE" w:rsidRDefault="005520FE" w:rsidP="005520FE">
      <w:pPr>
        <w:rPr>
          <w:rFonts w:ascii="Helvetica" w:hAnsi="Helvetica" w:cs="Helvetica"/>
          <w:b/>
          <w:bCs/>
          <w:color w:val="222222"/>
          <w:sz w:val="21"/>
          <w:szCs w:val="21"/>
        </w:rPr>
      </w:pPr>
      <w:r w:rsidRPr="005520FE">
        <w:rPr>
          <w:rFonts w:ascii="Helvetica" w:hAnsi="Helvetica" w:cs="Helvetica" w:hint="eastAsia"/>
          <w:b/>
          <w:bCs/>
          <w:color w:val="222222"/>
          <w:sz w:val="21"/>
          <w:szCs w:val="21"/>
        </w:rPr>
        <w:t>кандидат</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биологических</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наук</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Сомова</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Галина</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Анатольевна</w:t>
      </w:r>
    </w:p>
    <w:p w14:paraId="6614790F" w14:textId="77777777" w:rsidR="005520FE" w:rsidRPr="005520FE" w:rsidRDefault="005520FE" w:rsidP="005520FE">
      <w:pPr>
        <w:rPr>
          <w:rFonts w:ascii="Helvetica" w:hAnsi="Helvetica" w:cs="Helvetica"/>
          <w:b/>
          <w:bCs/>
          <w:color w:val="222222"/>
          <w:sz w:val="21"/>
          <w:szCs w:val="21"/>
        </w:rPr>
      </w:pPr>
      <w:r w:rsidRPr="005520FE">
        <w:rPr>
          <w:rFonts w:ascii="Helvetica" w:hAnsi="Helvetica" w:cs="Helvetica" w:hint="eastAsia"/>
          <w:b/>
          <w:bCs/>
          <w:color w:val="222222"/>
          <w:sz w:val="21"/>
          <w:szCs w:val="21"/>
        </w:rPr>
        <w:t>ВВЕДЕНИЕ</w:t>
      </w:r>
      <w:r w:rsidRPr="005520FE">
        <w:rPr>
          <w:rFonts w:ascii="Helvetica" w:hAnsi="Helvetica" w:cs="Helvetica"/>
          <w:b/>
          <w:bCs/>
          <w:color w:val="222222"/>
          <w:sz w:val="21"/>
          <w:szCs w:val="21"/>
        </w:rPr>
        <w:t>.</w:t>
      </w:r>
    </w:p>
    <w:p w14:paraId="3A7517F4" w14:textId="77777777" w:rsidR="005520FE" w:rsidRPr="005520FE" w:rsidRDefault="005520FE" w:rsidP="005520FE">
      <w:pPr>
        <w:rPr>
          <w:rFonts w:ascii="Helvetica" w:hAnsi="Helvetica" w:cs="Helvetica"/>
          <w:b/>
          <w:bCs/>
          <w:color w:val="222222"/>
          <w:sz w:val="21"/>
          <w:szCs w:val="21"/>
        </w:rPr>
      </w:pPr>
    </w:p>
    <w:p w14:paraId="3924CDDF" w14:textId="77777777" w:rsidR="005520FE" w:rsidRPr="005520FE" w:rsidRDefault="005520FE" w:rsidP="005520FE">
      <w:pPr>
        <w:rPr>
          <w:rFonts w:ascii="Helvetica" w:hAnsi="Helvetica" w:cs="Helvetica"/>
          <w:b/>
          <w:bCs/>
          <w:color w:val="222222"/>
          <w:sz w:val="21"/>
          <w:szCs w:val="21"/>
        </w:rPr>
      </w:pPr>
      <w:r w:rsidRPr="005520FE">
        <w:rPr>
          <w:rFonts w:ascii="Helvetica" w:hAnsi="Helvetica" w:cs="Helvetica" w:hint="eastAsia"/>
          <w:b/>
          <w:bCs/>
          <w:color w:val="222222"/>
          <w:sz w:val="21"/>
          <w:szCs w:val="21"/>
        </w:rPr>
        <w:t>ОБЗОР</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ЛИТЕРАТУРЫ</w:t>
      </w:r>
      <w:r w:rsidRPr="005520FE">
        <w:rPr>
          <w:rFonts w:ascii="Helvetica" w:hAnsi="Helvetica" w:cs="Helvetica"/>
          <w:b/>
          <w:bCs/>
          <w:color w:val="222222"/>
          <w:sz w:val="21"/>
          <w:szCs w:val="21"/>
        </w:rPr>
        <w:t>.</w:t>
      </w:r>
    </w:p>
    <w:p w14:paraId="53FAC2DF" w14:textId="77777777" w:rsidR="005520FE" w:rsidRPr="005520FE" w:rsidRDefault="005520FE" w:rsidP="005520FE">
      <w:pPr>
        <w:rPr>
          <w:rFonts w:ascii="Helvetica" w:hAnsi="Helvetica" w:cs="Helvetica"/>
          <w:b/>
          <w:bCs/>
          <w:color w:val="222222"/>
          <w:sz w:val="21"/>
          <w:szCs w:val="21"/>
        </w:rPr>
      </w:pPr>
    </w:p>
    <w:p w14:paraId="5612BD34" w14:textId="77777777" w:rsidR="005520FE" w:rsidRPr="005520FE" w:rsidRDefault="005520FE" w:rsidP="005520FE">
      <w:pPr>
        <w:rPr>
          <w:rFonts w:ascii="Helvetica" w:hAnsi="Helvetica" w:cs="Helvetica"/>
          <w:b/>
          <w:bCs/>
          <w:color w:val="222222"/>
          <w:sz w:val="21"/>
          <w:szCs w:val="21"/>
        </w:rPr>
      </w:pPr>
      <w:r w:rsidRPr="005520FE">
        <w:rPr>
          <w:rFonts w:ascii="Helvetica" w:hAnsi="Helvetica" w:cs="Helvetica" w:hint="eastAsia"/>
          <w:b/>
          <w:bCs/>
          <w:color w:val="222222"/>
          <w:sz w:val="21"/>
          <w:szCs w:val="21"/>
        </w:rPr>
        <w:t>ГЛАВА</w:t>
      </w:r>
      <w:r w:rsidRPr="005520FE">
        <w:rPr>
          <w:rFonts w:ascii="Helvetica" w:hAnsi="Helvetica" w:cs="Helvetica"/>
          <w:b/>
          <w:bCs/>
          <w:color w:val="222222"/>
          <w:sz w:val="21"/>
          <w:szCs w:val="21"/>
        </w:rPr>
        <w:t xml:space="preserve"> 1. </w:t>
      </w:r>
      <w:r w:rsidRPr="005520FE">
        <w:rPr>
          <w:rFonts w:ascii="Helvetica" w:hAnsi="Helvetica" w:cs="Helvetica" w:hint="eastAsia"/>
          <w:b/>
          <w:bCs/>
          <w:color w:val="222222"/>
          <w:sz w:val="21"/>
          <w:szCs w:val="21"/>
        </w:rPr>
        <w:t>СВОЙСТВА</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НЕАГГЛЮТИНИРУЮЩИХСЯ</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ВИБРИОНОВ</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И</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ИХ</w:t>
      </w:r>
    </w:p>
    <w:p w14:paraId="27F145B7" w14:textId="77777777" w:rsidR="005520FE" w:rsidRPr="005520FE" w:rsidRDefault="005520FE" w:rsidP="005520FE">
      <w:pPr>
        <w:rPr>
          <w:rFonts w:ascii="Helvetica" w:hAnsi="Helvetica" w:cs="Helvetica"/>
          <w:b/>
          <w:bCs/>
          <w:color w:val="222222"/>
          <w:sz w:val="21"/>
          <w:szCs w:val="21"/>
        </w:rPr>
      </w:pPr>
    </w:p>
    <w:p w14:paraId="6E0C3E71" w14:textId="77777777" w:rsidR="005520FE" w:rsidRPr="005520FE" w:rsidRDefault="005520FE" w:rsidP="005520FE">
      <w:pPr>
        <w:rPr>
          <w:rFonts w:ascii="Helvetica" w:hAnsi="Helvetica" w:cs="Helvetica"/>
          <w:b/>
          <w:bCs/>
          <w:color w:val="222222"/>
          <w:sz w:val="21"/>
          <w:szCs w:val="21"/>
        </w:rPr>
      </w:pPr>
      <w:r w:rsidRPr="005520FE">
        <w:rPr>
          <w:rFonts w:ascii="Helvetica" w:hAnsi="Helvetica" w:cs="Helvetica" w:hint="eastAsia"/>
          <w:b/>
          <w:bCs/>
          <w:color w:val="222222"/>
          <w:sz w:val="21"/>
          <w:szCs w:val="21"/>
        </w:rPr>
        <w:t>АНТИГЕННОЕ</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СТРОЕНИЕ</w:t>
      </w:r>
      <w:r w:rsidRPr="005520FE">
        <w:rPr>
          <w:rFonts w:ascii="Helvetica" w:hAnsi="Helvetica" w:cs="Helvetica"/>
          <w:b/>
          <w:bCs/>
          <w:color w:val="222222"/>
          <w:sz w:val="21"/>
          <w:szCs w:val="21"/>
        </w:rPr>
        <w:t>.</w:t>
      </w:r>
      <w:r w:rsidRPr="005520FE">
        <w:rPr>
          <w:rFonts w:ascii="Helvetica" w:hAnsi="Helvetica" w:cs="Helvetica" w:hint="eastAsia"/>
          <w:b/>
          <w:bCs/>
          <w:color w:val="222222"/>
          <w:sz w:val="21"/>
          <w:szCs w:val="21"/>
        </w:rPr>
        <w:t>И</w:t>
      </w:r>
    </w:p>
    <w:p w14:paraId="66C46165" w14:textId="77777777" w:rsidR="005520FE" w:rsidRPr="005520FE" w:rsidRDefault="005520FE" w:rsidP="005520FE">
      <w:pPr>
        <w:rPr>
          <w:rFonts w:ascii="Helvetica" w:hAnsi="Helvetica" w:cs="Helvetica"/>
          <w:b/>
          <w:bCs/>
          <w:color w:val="222222"/>
          <w:sz w:val="21"/>
          <w:szCs w:val="21"/>
        </w:rPr>
      </w:pPr>
    </w:p>
    <w:p w14:paraId="16D952B6" w14:textId="77777777" w:rsidR="005520FE" w:rsidRPr="005520FE" w:rsidRDefault="005520FE" w:rsidP="005520FE">
      <w:pPr>
        <w:rPr>
          <w:rFonts w:ascii="Helvetica" w:hAnsi="Helvetica" w:cs="Helvetica"/>
          <w:b/>
          <w:bCs/>
          <w:color w:val="222222"/>
          <w:sz w:val="21"/>
          <w:szCs w:val="21"/>
        </w:rPr>
      </w:pPr>
      <w:r w:rsidRPr="005520FE">
        <w:rPr>
          <w:rFonts w:ascii="Helvetica" w:hAnsi="Helvetica" w:cs="Helvetica"/>
          <w:b/>
          <w:bCs/>
          <w:color w:val="222222"/>
          <w:sz w:val="21"/>
          <w:szCs w:val="21"/>
        </w:rPr>
        <w:t xml:space="preserve">1.1. </w:t>
      </w:r>
      <w:r w:rsidRPr="005520FE">
        <w:rPr>
          <w:rFonts w:ascii="Helvetica" w:hAnsi="Helvetica" w:cs="Helvetica" w:hint="eastAsia"/>
          <w:b/>
          <w:bCs/>
          <w:color w:val="222222"/>
          <w:sz w:val="21"/>
          <w:szCs w:val="21"/>
        </w:rPr>
        <w:t>БИОЛОГИЧЕСКИЕ</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СВОЙСТВА</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ВИБРИОНОВ</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И</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ИХ</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ИЗМЕНЧИВОСТЬ</w:t>
      </w:r>
      <w:r w:rsidRPr="005520FE">
        <w:rPr>
          <w:rFonts w:ascii="Helvetica" w:hAnsi="Helvetica" w:cs="Helvetica"/>
          <w:b/>
          <w:bCs/>
          <w:color w:val="222222"/>
          <w:sz w:val="21"/>
          <w:szCs w:val="21"/>
        </w:rPr>
        <w:t>.</w:t>
      </w:r>
    </w:p>
    <w:p w14:paraId="2A46BCA0" w14:textId="77777777" w:rsidR="005520FE" w:rsidRPr="005520FE" w:rsidRDefault="005520FE" w:rsidP="005520FE">
      <w:pPr>
        <w:rPr>
          <w:rFonts w:ascii="Helvetica" w:hAnsi="Helvetica" w:cs="Helvetica"/>
          <w:b/>
          <w:bCs/>
          <w:color w:val="222222"/>
          <w:sz w:val="21"/>
          <w:szCs w:val="21"/>
        </w:rPr>
      </w:pPr>
    </w:p>
    <w:p w14:paraId="76BF1BEA" w14:textId="77777777" w:rsidR="005520FE" w:rsidRPr="005520FE" w:rsidRDefault="005520FE" w:rsidP="005520FE">
      <w:pPr>
        <w:rPr>
          <w:rFonts w:ascii="Helvetica" w:hAnsi="Helvetica" w:cs="Helvetica"/>
          <w:b/>
          <w:bCs/>
          <w:color w:val="222222"/>
          <w:sz w:val="21"/>
          <w:szCs w:val="21"/>
        </w:rPr>
      </w:pPr>
      <w:r w:rsidRPr="005520FE">
        <w:rPr>
          <w:rFonts w:ascii="Helvetica" w:hAnsi="Helvetica" w:cs="Helvetica"/>
          <w:b/>
          <w:bCs/>
          <w:color w:val="222222"/>
          <w:sz w:val="21"/>
          <w:szCs w:val="21"/>
        </w:rPr>
        <w:t xml:space="preserve">1.2. </w:t>
      </w:r>
      <w:r w:rsidRPr="005520FE">
        <w:rPr>
          <w:rFonts w:ascii="Helvetica" w:hAnsi="Helvetica" w:cs="Helvetica" w:hint="eastAsia"/>
          <w:b/>
          <w:bCs/>
          <w:color w:val="222222"/>
          <w:sz w:val="21"/>
          <w:szCs w:val="21"/>
        </w:rPr>
        <w:t>АНТИГЕННАЯ</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СТРУКТУРА</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НЕАГГЛЮТИНИРУЮЩИХСЯ</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ВИБРИОНОВ</w:t>
      </w:r>
      <w:r w:rsidRPr="005520FE">
        <w:rPr>
          <w:rFonts w:ascii="Helvetica" w:hAnsi="Helvetica" w:cs="Helvetica"/>
          <w:b/>
          <w:bCs/>
          <w:color w:val="222222"/>
          <w:sz w:val="21"/>
          <w:szCs w:val="21"/>
        </w:rPr>
        <w:t>.</w:t>
      </w:r>
    </w:p>
    <w:p w14:paraId="1C9EDF63" w14:textId="77777777" w:rsidR="005520FE" w:rsidRPr="005520FE" w:rsidRDefault="005520FE" w:rsidP="005520FE">
      <w:pPr>
        <w:rPr>
          <w:rFonts w:ascii="Helvetica" w:hAnsi="Helvetica" w:cs="Helvetica"/>
          <w:b/>
          <w:bCs/>
          <w:color w:val="222222"/>
          <w:sz w:val="21"/>
          <w:szCs w:val="21"/>
        </w:rPr>
      </w:pPr>
    </w:p>
    <w:p w14:paraId="15ECAAB7" w14:textId="77777777" w:rsidR="005520FE" w:rsidRPr="005520FE" w:rsidRDefault="005520FE" w:rsidP="005520FE">
      <w:pPr>
        <w:rPr>
          <w:rFonts w:ascii="Helvetica" w:hAnsi="Helvetica" w:cs="Helvetica"/>
          <w:b/>
          <w:bCs/>
          <w:color w:val="222222"/>
          <w:sz w:val="21"/>
          <w:szCs w:val="21"/>
        </w:rPr>
      </w:pPr>
      <w:r w:rsidRPr="005520FE">
        <w:rPr>
          <w:rFonts w:ascii="Helvetica" w:hAnsi="Helvetica" w:cs="Helvetica" w:hint="eastAsia"/>
          <w:b/>
          <w:bCs/>
          <w:color w:val="222222"/>
          <w:sz w:val="21"/>
          <w:szCs w:val="21"/>
        </w:rPr>
        <w:t>ГЛАВА</w:t>
      </w:r>
      <w:r w:rsidRPr="005520FE">
        <w:rPr>
          <w:rFonts w:ascii="Helvetica" w:hAnsi="Helvetica" w:cs="Helvetica"/>
          <w:b/>
          <w:bCs/>
          <w:color w:val="222222"/>
          <w:sz w:val="21"/>
          <w:szCs w:val="21"/>
        </w:rPr>
        <w:t xml:space="preserve"> 2. </w:t>
      </w:r>
      <w:r w:rsidRPr="005520FE">
        <w:rPr>
          <w:rFonts w:ascii="Helvetica" w:hAnsi="Helvetica" w:cs="Helvetica" w:hint="eastAsia"/>
          <w:b/>
          <w:bCs/>
          <w:color w:val="222222"/>
          <w:sz w:val="21"/>
          <w:szCs w:val="21"/>
        </w:rPr>
        <w:t>МАТЕРИАЛЫ</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И</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МЕТОДЫ</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ИССЛЕДОВАНИЯ</w:t>
      </w:r>
      <w:r w:rsidRPr="005520FE">
        <w:rPr>
          <w:rFonts w:ascii="Helvetica" w:hAnsi="Helvetica" w:cs="Helvetica"/>
          <w:b/>
          <w:bCs/>
          <w:color w:val="222222"/>
          <w:sz w:val="21"/>
          <w:szCs w:val="21"/>
        </w:rPr>
        <w:t>.</w:t>
      </w:r>
    </w:p>
    <w:p w14:paraId="335DE87A" w14:textId="77777777" w:rsidR="005520FE" w:rsidRPr="005520FE" w:rsidRDefault="005520FE" w:rsidP="005520FE">
      <w:pPr>
        <w:rPr>
          <w:rFonts w:ascii="Helvetica" w:hAnsi="Helvetica" w:cs="Helvetica"/>
          <w:b/>
          <w:bCs/>
          <w:color w:val="222222"/>
          <w:sz w:val="21"/>
          <w:szCs w:val="21"/>
        </w:rPr>
      </w:pPr>
    </w:p>
    <w:p w14:paraId="34AC5A6D" w14:textId="77777777" w:rsidR="005520FE" w:rsidRPr="005520FE" w:rsidRDefault="005520FE" w:rsidP="005520FE">
      <w:pPr>
        <w:rPr>
          <w:rFonts w:ascii="Helvetica" w:hAnsi="Helvetica" w:cs="Helvetica"/>
          <w:b/>
          <w:bCs/>
          <w:color w:val="222222"/>
          <w:sz w:val="21"/>
          <w:szCs w:val="21"/>
        </w:rPr>
      </w:pPr>
      <w:r w:rsidRPr="005520FE">
        <w:rPr>
          <w:rFonts w:ascii="Helvetica" w:hAnsi="Helvetica" w:cs="Helvetica"/>
          <w:b/>
          <w:bCs/>
          <w:color w:val="222222"/>
          <w:sz w:val="21"/>
          <w:szCs w:val="21"/>
        </w:rPr>
        <w:t xml:space="preserve">2.1. </w:t>
      </w:r>
      <w:r w:rsidRPr="005520FE">
        <w:rPr>
          <w:rFonts w:ascii="Helvetica" w:hAnsi="Helvetica" w:cs="Helvetica" w:hint="eastAsia"/>
          <w:b/>
          <w:bCs/>
          <w:color w:val="222222"/>
          <w:sz w:val="21"/>
          <w:szCs w:val="21"/>
        </w:rPr>
        <w:t>МАТЕРИАЛЫ</w:t>
      </w:r>
      <w:r w:rsidRPr="005520FE">
        <w:rPr>
          <w:rFonts w:ascii="Helvetica" w:hAnsi="Helvetica" w:cs="Helvetica"/>
          <w:b/>
          <w:bCs/>
          <w:color w:val="222222"/>
          <w:sz w:val="21"/>
          <w:szCs w:val="21"/>
        </w:rPr>
        <w:t>.</w:t>
      </w:r>
    </w:p>
    <w:p w14:paraId="5315D3B9" w14:textId="77777777" w:rsidR="005520FE" w:rsidRPr="005520FE" w:rsidRDefault="005520FE" w:rsidP="005520FE">
      <w:pPr>
        <w:rPr>
          <w:rFonts w:ascii="Helvetica" w:hAnsi="Helvetica" w:cs="Helvetica"/>
          <w:b/>
          <w:bCs/>
          <w:color w:val="222222"/>
          <w:sz w:val="21"/>
          <w:szCs w:val="21"/>
        </w:rPr>
      </w:pPr>
    </w:p>
    <w:p w14:paraId="07684F08" w14:textId="77777777" w:rsidR="005520FE" w:rsidRPr="005520FE" w:rsidRDefault="005520FE" w:rsidP="005520FE">
      <w:pPr>
        <w:rPr>
          <w:rFonts w:ascii="Helvetica" w:hAnsi="Helvetica" w:cs="Helvetica"/>
          <w:b/>
          <w:bCs/>
          <w:color w:val="222222"/>
          <w:sz w:val="21"/>
          <w:szCs w:val="21"/>
        </w:rPr>
      </w:pPr>
      <w:r w:rsidRPr="005520FE">
        <w:rPr>
          <w:rFonts w:ascii="Helvetica" w:hAnsi="Helvetica" w:cs="Helvetica"/>
          <w:b/>
          <w:bCs/>
          <w:color w:val="222222"/>
          <w:sz w:val="21"/>
          <w:szCs w:val="21"/>
        </w:rPr>
        <w:t xml:space="preserve">2.2. </w:t>
      </w:r>
      <w:r w:rsidRPr="005520FE">
        <w:rPr>
          <w:rFonts w:ascii="Helvetica" w:hAnsi="Helvetica" w:cs="Helvetica" w:hint="eastAsia"/>
          <w:b/>
          <w:bCs/>
          <w:color w:val="222222"/>
          <w:sz w:val="21"/>
          <w:szCs w:val="21"/>
        </w:rPr>
        <w:t>МЕТОДЫ</w:t>
      </w:r>
      <w:r w:rsidRPr="005520FE">
        <w:rPr>
          <w:rFonts w:ascii="Helvetica" w:hAnsi="Helvetica" w:cs="Helvetica"/>
          <w:b/>
          <w:bCs/>
          <w:color w:val="222222"/>
          <w:sz w:val="21"/>
          <w:szCs w:val="21"/>
        </w:rPr>
        <w:t>.</w:t>
      </w:r>
    </w:p>
    <w:p w14:paraId="47AC8BD2" w14:textId="77777777" w:rsidR="005520FE" w:rsidRPr="005520FE" w:rsidRDefault="005520FE" w:rsidP="005520FE">
      <w:pPr>
        <w:rPr>
          <w:rFonts w:ascii="Helvetica" w:hAnsi="Helvetica" w:cs="Helvetica"/>
          <w:b/>
          <w:bCs/>
          <w:color w:val="222222"/>
          <w:sz w:val="21"/>
          <w:szCs w:val="21"/>
        </w:rPr>
      </w:pPr>
    </w:p>
    <w:p w14:paraId="417CCDAE" w14:textId="77777777" w:rsidR="005520FE" w:rsidRPr="005520FE" w:rsidRDefault="005520FE" w:rsidP="005520FE">
      <w:pPr>
        <w:rPr>
          <w:rFonts w:ascii="Helvetica" w:hAnsi="Helvetica" w:cs="Helvetica"/>
          <w:b/>
          <w:bCs/>
          <w:color w:val="222222"/>
          <w:sz w:val="21"/>
          <w:szCs w:val="21"/>
        </w:rPr>
      </w:pPr>
      <w:r w:rsidRPr="005520FE">
        <w:rPr>
          <w:rFonts w:ascii="Helvetica" w:hAnsi="Helvetica" w:cs="Helvetica" w:hint="eastAsia"/>
          <w:b/>
          <w:bCs/>
          <w:color w:val="222222"/>
          <w:sz w:val="21"/>
          <w:szCs w:val="21"/>
        </w:rPr>
        <w:t>ГЛАВА</w:t>
      </w:r>
      <w:r w:rsidRPr="005520FE">
        <w:rPr>
          <w:rFonts w:ascii="Helvetica" w:hAnsi="Helvetica" w:cs="Helvetica"/>
          <w:b/>
          <w:bCs/>
          <w:color w:val="222222"/>
          <w:sz w:val="21"/>
          <w:szCs w:val="21"/>
        </w:rPr>
        <w:t xml:space="preserve"> 3. </w:t>
      </w:r>
      <w:r w:rsidRPr="005520FE">
        <w:rPr>
          <w:rFonts w:ascii="Helvetica" w:hAnsi="Helvetica" w:cs="Helvetica" w:hint="eastAsia"/>
          <w:b/>
          <w:bCs/>
          <w:color w:val="222222"/>
          <w:sz w:val="21"/>
          <w:szCs w:val="21"/>
        </w:rPr>
        <w:t>ХАРАКТЕРИСТИКА</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СВОЙСТВ</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ШТАММОВ</w:t>
      </w:r>
      <w:r w:rsidRPr="005520FE">
        <w:rPr>
          <w:rFonts w:ascii="Helvetica" w:hAnsi="Helvetica" w:cs="Helvetica"/>
          <w:b/>
          <w:bCs/>
          <w:color w:val="222222"/>
          <w:sz w:val="21"/>
          <w:szCs w:val="21"/>
        </w:rPr>
        <w:t xml:space="preserve"> 2128, 1267, 2,</w:t>
      </w:r>
    </w:p>
    <w:p w14:paraId="6BEB769B" w14:textId="77777777" w:rsidR="005520FE" w:rsidRPr="005520FE" w:rsidRDefault="005520FE" w:rsidP="005520FE">
      <w:pPr>
        <w:rPr>
          <w:rFonts w:ascii="Helvetica" w:hAnsi="Helvetica" w:cs="Helvetica"/>
          <w:b/>
          <w:bCs/>
          <w:color w:val="222222"/>
          <w:sz w:val="21"/>
          <w:szCs w:val="21"/>
        </w:rPr>
      </w:pPr>
    </w:p>
    <w:p w14:paraId="433215D0" w14:textId="77777777" w:rsidR="005520FE" w:rsidRPr="005520FE" w:rsidRDefault="005520FE" w:rsidP="005520FE">
      <w:pPr>
        <w:rPr>
          <w:rFonts w:ascii="Helvetica" w:hAnsi="Helvetica" w:cs="Helvetica"/>
          <w:b/>
          <w:bCs/>
          <w:color w:val="222222"/>
          <w:sz w:val="21"/>
          <w:szCs w:val="21"/>
        </w:rPr>
      </w:pPr>
      <w:r w:rsidRPr="005520FE">
        <w:rPr>
          <w:rFonts w:ascii="Helvetica" w:hAnsi="Helvetica" w:cs="Helvetica"/>
          <w:b/>
          <w:bCs/>
          <w:color w:val="222222"/>
          <w:sz w:val="21"/>
          <w:szCs w:val="21"/>
        </w:rPr>
        <w:t xml:space="preserve">864 </w:t>
      </w:r>
      <w:r w:rsidRPr="005520FE">
        <w:rPr>
          <w:rFonts w:ascii="Helvetica" w:hAnsi="Helvetica" w:cs="Helvetica" w:hint="eastAsia"/>
          <w:b/>
          <w:bCs/>
          <w:color w:val="222222"/>
          <w:sz w:val="21"/>
          <w:szCs w:val="21"/>
        </w:rPr>
        <w:t>ЭН</w:t>
      </w:r>
      <w:r w:rsidRPr="005520FE">
        <w:rPr>
          <w:rFonts w:ascii="Helvetica" w:hAnsi="Helvetica" w:cs="Helvetica"/>
          <w:b/>
          <w:bCs/>
          <w:color w:val="222222"/>
          <w:sz w:val="21"/>
          <w:szCs w:val="21"/>
        </w:rPr>
        <w:t>1</w:t>
      </w:r>
      <w:r w:rsidRPr="005520FE">
        <w:rPr>
          <w:rFonts w:ascii="Helvetica" w:hAnsi="Helvetica" w:cs="Helvetica" w:hint="eastAsia"/>
          <w:b/>
          <w:bCs/>
          <w:color w:val="222222"/>
          <w:sz w:val="21"/>
          <w:szCs w:val="21"/>
        </w:rPr>
        <w:t>ЕРОПАТОГЕННЫХ</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ВИБРИОНОВ</w:t>
      </w:r>
      <w:r w:rsidRPr="005520FE">
        <w:rPr>
          <w:rFonts w:ascii="Helvetica" w:hAnsi="Helvetica" w:cs="Helvetica"/>
          <w:b/>
          <w:bCs/>
          <w:color w:val="222222"/>
          <w:sz w:val="21"/>
          <w:szCs w:val="21"/>
        </w:rPr>
        <w:t>.</w:t>
      </w:r>
    </w:p>
    <w:p w14:paraId="737BAFFD" w14:textId="77777777" w:rsidR="005520FE" w:rsidRPr="005520FE" w:rsidRDefault="005520FE" w:rsidP="005520FE">
      <w:pPr>
        <w:rPr>
          <w:rFonts w:ascii="Helvetica" w:hAnsi="Helvetica" w:cs="Helvetica"/>
          <w:b/>
          <w:bCs/>
          <w:color w:val="222222"/>
          <w:sz w:val="21"/>
          <w:szCs w:val="21"/>
        </w:rPr>
      </w:pPr>
    </w:p>
    <w:p w14:paraId="6B1B7E89" w14:textId="77777777" w:rsidR="005520FE" w:rsidRPr="005520FE" w:rsidRDefault="005520FE" w:rsidP="005520FE">
      <w:pPr>
        <w:rPr>
          <w:rFonts w:ascii="Helvetica" w:hAnsi="Helvetica" w:cs="Helvetica"/>
          <w:b/>
          <w:bCs/>
          <w:color w:val="222222"/>
          <w:sz w:val="21"/>
          <w:szCs w:val="21"/>
        </w:rPr>
      </w:pPr>
      <w:r w:rsidRPr="005520FE">
        <w:rPr>
          <w:rFonts w:ascii="Helvetica" w:hAnsi="Helvetica" w:cs="Helvetica"/>
          <w:b/>
          <w:bCs/>
          <w:color w:val="222222"/>
          <w:sz w:val="21"/>
          <w:szCs w:val="21"/>
        </w:rPr>
        <w:t xml:space="preserve">3.1. </w:t>
      </w:r>
      <w:r w:rsidRPr="005520FE">
        <w:rPr>
          <w:rFonts w:ascii="Helvetica" w:hAnsi="Helvetica" w:cs="Helvetica" w:hint="eastAsia"/>
          <w:b/>
          <w:bCs/>
          <w:color w:val="222222"/>
          <w:sz w:val="21"/>
          <w:szCs w:val="21"/>
        </w:rPr>
        <w:t>КУЛЬТУРАЛЬНО</w:t>
      </w:r>
      <w:r w:rsidRPr="005520FE">
        <w:rPr>
          <w:rFonts w:ascii="Helvetica" w:hAnsi="Helvetica" w:cs="Helvetica"/>
          <w:b/>
          <w:bCs/>
          <w:color w:val="222222"/>
          <w:sz w:val="21"/>
          <w:szCs w:val="21"/>
        </w:rPr>
        <w:t>-</w:t>
      </w:r>
      <w:r w:rsidRPr="005520FE">
        <w:rPr>
          <w:rFonts w:ascii="Helvetica" w:hAnsi="Helvetica" w:cs="Helvetica" w:hint="eastAsia"/>
          <w:b/>
          <w:bCs/>
          <w:color w:val="222222"/>
          <w:sz w:val="21"/>
          <w:szCs w:val="21"/>
        </w:rPr>
        <w:t>МОРФОЛОГИЧЕСКИЕ</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СВОЙСТВА</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ВИБРИОНОВ</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ШТАММОВ</w:t>
      </w:r>
      <w:r w:rsidRPr="005520FE">
        <w:rPr>
          <w:rFonts w:ascii="Helvetica" w:hAnsi="Helvetica" w:cs="Helvetica"/>
          <w:b/>
          <w:bCs/>
          <w:color w:val="222222"/>
          <w:sz w:val="21"/>
          <w:szCs w:val="21"/>
        </w:rPr>
        <w:t xml:space="preserve"> 2128, 1267 , 2 , 864.</w:t>
      </w:r>
    </w:p>
    <w:p w14:paraId="18D230E7" w14:textId="77777777" w:rsidR="005520FE" w:rsidRPr="005520FE" w:rsidRDefault="005520FE" w:rsidP="005520FE">
      <w:pPr>
        <w:rPr>
          <w:rFonts w:ascii="Helvetica" w:hAnsi="Helvetica" w:cs="Helvetica"/>
          <w:b/>
          <w:bCs/>
          <w:color w:val="222222"/>
          <w:sz w:val="21"/>
          <w:szCs w:val="21"/>
        </w:rPr>
      </w:pPr>
    </w:p>
    <w:p w14:paraId="52AACD62" w14:textId="77777777" w:rsidR="005520FE" w:rsidRPr="005520FE" w:rsidRDefault="005520FE" w:rsidP="005520FE">
      <w:pPr>
        <w:rPr>
          <w:rFonts w:ascii="Helvetica" w:hAnsi="Helvetica" w:cs="Helvetica"/>
          <w:b/>
          <w:bCs/>
          <w:color w:val="222222"/>
          <w:sz w:val="21"/>
          <w:szCs w:val="21"/>
        </w:rPr>
      </w:pPr>
      <w:r w:rsidRPr="005520FE">
        <w:rPr>
          <w:rFonts w:ascii="Helvetica" w:hAnsi="Helvetica" w:cs="Helvetica"/>
          <w:b/>
          <w:bCs/>
          <w:color w:val="222222"/>
          <w:sz w:val="21"/>
          <w:szCs w:val="21"/>
        </w:rPr>
        <w:t xml:space="preserve">3.2. </w:t>
      </w:r>
      <w:r w:rsidRPr="005520FE">
        <w:rPr>
          <w:rFonts w:ascii="Helvetica" w:hAnsi="Helvetica" w:cs="Helvetica" w:hint="eastAsia"/>
          <w:b/>
          <w:bCs/>
          <w:color w:val="222222"/>
          <w:sz w:val="21"/>
          <w:szCs w:val="21"/>
        </w:rPr>
        <w:t>БИОХИМИЧЕСКИЕ</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СВОЙСТВА</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ВИБРИОНОВ</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ШТАММОВ</w:t>
      </w:r>
      <w:r w:rsidRPr="005520FE">
        <w:rPr>
          <w:rFonts w:ascii="Helvetica" w:hAnsi="Helvetica" w:cs="Helvetica"/>
          <w:b/>
          <w:bCs/>
          <w:color w:val="222222"/>
          <w:sz w:val="21"/>
          <w:szCs w:val="21"/>
        </w:rPr>
        <w:t xml:space="preserve"> 2128, 1267 , 2, 864.</w:t>
      </w:r>
    </w:p>
    <w:p w14:paraId="7D95FCAB" w14:textId="77777777" w:rsidR="005520FE" w:rsidRPr="005520FE" w:rsidRDefault="005520FE" w:rsidP="005520FE">
      <w:pPr>
        <w:rPr>
          <w:rFonts w:ascii="Helvetica" w:hAnsi="Helvetica" w:cs="Helvetica"/>
          <w:b/>
          <w:bCs/>
          <w:color w:val="222222"/>
          <w:sz w:val="21"/>
          <w:szCs w:val="21"/>
        </w:rPr>
      </w:pPr>
    </w:p>
    <w:p w14:paraId="7E0B24AD" w14:textId="77777777" w:rsidR="005520FE" w:rsidRPr="005520FE" w:rsidRDefault="005520FE" w:rsidP="005520FE">
      <w:pPr>
        <w:rPr>
          <w:rFonts w:ascii="Helvetica" w:hAnsi="Helvetica" w:cs="Helvetica"/>
          <w:b/>
          <w:bCs/>
          <w:color w:val="222222"/>
          <w:sz w:val="21"/>
          <w:szCs w:val="21"/>
        </w:rPr>
      </w:pPr>
      <w:r w:rsidRPr="005520FE">
        <w:rPr>
          <w:rFonts w:ascii="Helvetica" w:hAnsi="Helvetica" w:cs="Helvetica" w:hint="eastAsia"/>
          <w:b/>
          <w:bCs/>
          <w:color w:val="222222"/>
          <w:sz w:val="21"/>
          <w:szCs w:val="21"/>
        </w:rPr>
        <w:t>ГЛАВА</w:t>
      </w:r>
      <w:r w:rsidRPr="005520FE">
        <w:rPr>
          <w:rFonts w:ascii="Helvetica" w:hAnsi="Helvetica" w:cs="Helvetica"/>
          <w:b/>
          <w:bCs/>
          <w:color w:val="222222"/>
          <w:sz w:val="21"/>
          <w:szCs w:val="21"/>
        </w:rPr>
        <w:t xml:space="preserve"> 4. </w:t>
      </w:r>
      <w:r w:rsidRPr="005520FE">
        <w:rPr>
          <w:rFonts w:ascii="Helvetica" w:hAnsi="Helvetica" w:cs="Helvetica" w:hint="eastAsia"/>
          <w:b/>
          <w:bCs/>
          <w:color w:val="222222"/>
          <w:sz w:val="21"/>
          <w:szCs w:val="21"/>
        </w:rPr>
        <w:t>ТЕРМОСТАБИЛЬНЫЕ</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АНТИГЕНЫ</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ШГЕРОПАТОГЕННЫХ</w:t>
      </w:r>
    </w:p>
    <w:p w14:paraId="0C8B0B18" w14:textId="77777777" w:rsidR="005520FE" w:rsidRPr="005520FE" w:rsidRDefault="005520FE" w:rsidP="005520FE">
      <w:pPr>
        <w:rPr>
          <w:rFonts w:ascii="Helvetica" w:hAnsi="Helvetica" w:cs="Helvetica"/>
          <w:b/>
          <w:bCs/>
          <w:color w:val="222222"/>
          <w:sz w:val="21"/>
          <w:szCs w:val="21"/>
        </w:rPr>
      </w:pPr>
    </w:p>
    <w:p w14:paraId="4D355024" w14:textId="77777777" w:rsidR="005520FE" w:rsidRPr="005520FE" w:rsidRDefault="005520FE" w:rsidP="005520FE">
      <w:pPr>
        <w:rPr>
          <w:rFonts w:ascii="Helvetica" w:hAnsi="Helvetica" w:cs="Helvetica"/>
          <w:b/>
          <w:bCs/>
          <w:color w:val="222222"/>
          <w:sz w:val="21"/>
          <w:szCs w:val="21"/>
        </w:rPr>
      </w:pPr>
      <w:r w:rsidRPr="005520FE">
        <w:rPr>
          <w:rFonts w:ascii="Helvetica" w:hAnsi="Helvetica" w:cs="Helvetica" w:hint="eastAsia"/>
          <w:b/>
          <w:bCs/>
          <w:color w:val="222222"/>
          <w:sz w:val="21"/>
          <w:szCs w:val="21"/>
        </w:rPr>
        <w:lastRenderedPageBreak/>
        <w:t>ВИБРИОНОВ</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ШТАММОВ</w:t>
      </w:r>
      <w:r w:rsidRPr="005520FE">
        <w:rPr>
          <w:rFonts w:ascii="Helvetica" w:hAnsi="Helvetica" w:cs="Helvetica"/>
          <w:b/>
          <w:bCs/>
          <w:color w:val="222222"/>
          <w:sz w:val="21"/>
          <w:szCs w:val="21"/>
        </w:rPr>
        <w:t xml:space="preserve"> 2128, 1267, 2 </w:t>
      </w:r>
      <w:r w:rsidRPr="005520FE">
        <w:rPr>
          <w:rFonts w:ascii="Helvetica" w:hAnsi="Helvetica" w:cs="Helvetica" w:hint="eastAsia"/>
          <w:b/>
          <w:bCs/>
          <w:color w:val="222222"/>
          <w:sz w:val="21"/>
          <w:szCs w:val="21"/>
        </w:rPr>
        <w:t>и</w:t>
      </w:r>
      <w:r w:rsidRPr="005520FE">
        <w:rPr>
          <w:rFonts w:ascii="Helvetica" w:hAnsi="Helvetica" w:cs="Helvetica"/>
          <w:b/>
          <w:bCs/>
          <w:color w:val="222222"/>
          <w:sz w:val="21"/>
          <w:szCs w:val="21"/>
        </w:rPr>
        <w:t xml:space="preserve"> 864.</w:t>
      </w:r>
    </w:p>
    <w:p w14:paraId="1150464E" w14:textId="77777777" w:rsidR="005520FE" w:rsidRPr="005520FE" w:rsidRDefault="005520FE" w:rsidP="005520FE">
      <w:pPr>
        <w:rPr>
          <w:rFonts w:ascii="Helvetica" w:hAnsi="Helvetica" w:cs="Helvetica"/>
          <w:b/>
          <w:bCs/>
          <w:color w:val="222222"/>
          <w:sz w:val="21"/>
          <w:szCs w:val="21"/>
        </w:rPr>
      </w:pPr>
    </w:p>
    <w:p w14:paraId="4FA5CDEA" w14:textId="77777777" w:rsidR="005520FE" w:rsidRPr="005520FE" w:rsidRDefault="005520FE" w:rsidP="005520FE">
      <w:pPr>
        <w:rPr>
          <w:rFonts w:ascii="Helvetica" w:hAnsi="Helvetica" w:cs="Helvetica"/>
          <w:b/>
          <w:bCs/>
          <w:color w:val="222222"/>
          <w:sz w:val="21"/>
          <w:szCs w:val="21"/>
        </w:rPr>
      </w:pPr>
      <w:r w:rsidRPr="005520FE">
        <w:rPr>
          <w:rFonts w:ascii="Helvetica" w:hAnsi="Helvetica" w:cs="Helvetica"/>
          <w:b/>
          <w:bCs/>
          <w:color w:val="222222"/>
          <w:sz w:val="21"/>
          <w:szCs w:val="21"/>
        </w:rPr>
        <w:t xml:space="preserve">4.1. </w:t>
      </w:r>
      <w:r w:rsidRPr="005520FE">
        <w:rPr>
          <w:rFonts w:ascii="Helvetica" w:hAnsi="Helvetica" w:cs="Helvetica" w:hint="eastAsia"/>
          <w:b/>
          <w:bCs/>
          <w:color w:val="222222"/>
          <w:sz w:val="21"/>
          <w:szCs w:val="21"/>
        </w:rPr>
        <w:t>ИЗУЧЕНИЕ</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ТЕРМОСТАБИЛЬНЫХ</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АНТИГЕНОВ</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ШТАММА</w:t>
      </w:r>
    </w:p>
    <w:p w14:paraId="26D970F6" w14:textId="77777777" w:rsidR="005520FE" w:rsidRPr="005520FE" w:rsidRDefault="005520FE" w:rsidP="005520FE">
      <w:pPr>
        <w:rPr>
          <w:rFonts w:ascii="Helvetica" w:hAnsi="Helvetica" w:cs="Helvetica"/>
          <w:b/>
          <w:bCs/>
          <w:color w:val="222222"/>
          <w:sz w:val="21"/>
          <w:szCs w:val="21"/>
        </w:rPr>
      </w:pPr>
    </w:p>
    <w:p w14:paraId="7ECF56DE" w14:textId="77777777" w:rsidR="005520FE" w:rsidRPr="005520FE" w:rsidRDefault="005520FE" w:rsidP="005520FE">
      <w:pPr>
        <w:rPr>
          <w:rFonts w:ascii="Helvetica" w:hAnsi="Helvetica" w:cs="Helvetica"/>
          <w:b/>
          <w:bCs/>
          <w:color w:val="222222"/>
          <w:sz w:val="21"/>
          <w:szCs w:val="21"/>
        </w:rPr>
      </w:pPr>
      <w:r w:rsidRPr="005520FE">
        <w:rPr>
          <w:rFonts w:ascii="Helvetica" w:hAnsi="Helvetica" w:cs="Helvetica" w:hint="eastAsia"/>
          <w:b/>
          <w:bCs/>
          <w:color w:val="222222"/>
          <w:sz w:val="21"/>
          <w:szCs w:val="21"/>
        </w:rPr>
        <w:t>КМ</w:t>
      </w:r>
      <w:r w:rsidRPr="005520FE">
        <w:rPr>
          <w:rFonts w:ascii="Helvetica" w:hAnsi="Helvetica" w:cs="Helvetica"/>
          <w:b/>
          <w:bCs/>
          <w:color w:val="222222"/>
          <w:sz w:val="21"/>
          <w:szCs w:val="21"/>
        </w:rPr>
        <w:t xml:space="preserve"> 46(2128) 076 </w:t>
      </w:r>
      <w:r w:rsidRPr="005520FE">
        <w:rPr>
          <w:rFonts w:ascii="Helvetica" w:hAnsi="Helvetica" w:cs="Helvetica" w:hint="eastAsia"/>
          <w:b/>
          <w:bCs/>
          <w:color w:val="222222"/>
          <w:sz w:val="21"/>
          <w:szCs w:val="21"/>
        </w:rPr>
        <w:t>СЕРОВАРА</w:t>
      </w:r>
      <w:r w:rsidRPr="005520FE">
        <w:rPr>
          <w:rFonts w:ascii="Helvetica" w:hAnsi="Helvetica" w:cs="Helvetica"/>
          <w:b/>
          <w:bCs/>
          <w:color w:val="222222"/>
          <w:sz w:val="21"/>
          <w:szCs w:val="21"/>
        </w:rPr>
        <w:t>.</w:t>
      </w:r>
    </w:p>
    <w:p w14:paraId="73448A1E" w14:textId="77777777" w:rsidR="005520FE" w:rsidRPr="005520FE" w:rsidRDefault="005520FE" w:rsidP="005520FE">
      <w:pPr>
        <w:rPr>
          <w:rFonts w:ascii="Helvetica" w:hAnsi="Helvetica" w:cs="Helvetica"/>
          <w:b/>
          <w:bCs/>
          <w:color w:val="222222"/>
          <w:sz w:val="21"/>
          <w:szCs w:val="21"/>
        </w:rPr>
      </w:pPr>
    </w:p>
    <w:p w14:paraId="27738A53" w14:textId="77777777" w:rsidR="005520FE" w:rsidRPr="005520FE" w:rsidRDefault="005520FE" w:rsidP="005520FE">
      <w:pPr>
        <w:rPr>
          <w:rFonts w:ascii="Helvetica" w:hAnsi="Helvetica" w:cs="Helvetica"/>
          <w:b/>
          <w:bCs/>
          <w:color w:val="222222"/>
          <w:sz w:val="21"/>
          <w:szCs w:val="21"/>
        </w:rPr>
      </w:pPr>
      <w:r w:rsidRPr="005520FE">
        <w:rPr>
          <w:rFonts w:ascii="Helvetica" w:hAnsi="Helvetica" w:cs="Helvetica"/>
          <w:b/>
          <w:bCs/>
          <w:color w:val="222222"/>
          <w:sz w:val="21"/>
          <w:szCs w:val="21"/>
        </w:rPr>
        <w:t xml:space="preserve">4.2. </w:t>
      </w:r>
      <w:r w:rsidRPr="005520FE">
        <w:rPr>
          <w:rFonts w:ascii="Helvetica" w:hAnsi="Helvetica" w:cs="Helvetica" w:hint="eastAsia"/>
          <w:b/>
          <w:bCs/>
          <w:color w:val="222222"/>
          <w:sz w:val="21"/>
          <w:szCs w:val="21"/>
        </w:rPr>
        <w:t>ИЗУЧЕНИЕ</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ТЕРМОСТАБИЛЬНЫХ</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АНТИГЕНОВ</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ШТАММА</w:t>
      </w:r>
    </w:p>
    <w:p w14:paraId="168E5B83" w14:textId="77777777" w:rsidR="005520FE" w:rsidRPr="005520FE" w:rsidRDefault="005520FE" w:rsidP="005520FE">
      <w:pPr>
        <w:rPr>
          <w:rFonts w:ascii="Helvetica" w:hAnsi="Helvetica" w:cs="Helvetica"/>
          <w:b/>
          <w:bCs/>
          <w:color w:val="222222"/>
          <w:sz w:val="21"/>
          <w:szCs w:val="21"/>
        </w:rPr>
      </w:pPr>
    </w:p>
    <w:p w14:paraId="6E595D65" w14:textId="77777777" w:rsidR="005520FE" w:rsidRPr="005520FE" w:rsidRDefault="005520FE" w:rsidP="005520FE">
      <w:pPr>
        <w:rPr>
          <w:rFonts w:ascii="Helvetica" w:hAnsi="Helvetica" w:cs="Helvetica"/>
          <w:b/>
          <w:bCs/>
          <w:color w:val="222222"/>
          <w:sz w:val="21"/>
          <w:szCs w:val="21"/>
        </w:rPr>
      </w:pPr>
      <w:r w:rsidRPr="005520FE">
        <w:rPr>
          <w:rFonts w:ascii="Helvetica" w:hAnsi="Helvetica" w:cs="Helvetica" w:hint="eastAsia"/>
          <w:b/>
          <w:bCs/>
          <w:color w:val="222222"/>
          <w:sz w:val="21"/>
          <w:szCs w:val="21"/>
        </w:rPr>
        <w:t>КМ</w:t>
      </w:r>
      <w:r w:rsidRPr="005520FE">
        <w:rPr>
          <w:rFonts w:ascii="Helvetica" w:hAnsi="Helvetica" w:cs="Helvetica"/>
          <w:b/>
          <w:bCs/>
          <w:color w:val="222222"/>
          <w:sz w:val="21"/>
          <w:szCs w:val="21"/>
        </w:rPr>
        <w:t xml:space="preserve"> 48(1267) 078 </w:t>
      </w:r>
      <w:r w:rsidRPr="005520FE">
        <w:rPr>
          <w:rFonts w:ascii="Helvetica" w:hAnsi="Helvetica" w:cs="Helvetica" w:hint="eastAsia"/>
          <w:b/>
          <w:bCs/>
          <w:color w:val="222222"/>
          <w:sz w:val="21"/>
          <w:szCs w:val="21"/>
        </w:rPr>
        <w:t>СЕРОВАРА</w:t>
      </w:r>
      <w:r w:rsidRPr="005520FE">
        <w:rPr>
          <w:rFonts w:ascii="Helvetica" w:hAnsi="Helvetica" w:cs="Helvetica"/>
          <w:b/>
          <w:bCs/>
          <w:color w:val="222222"/>
          <w:sz w:val="21"/>
          <w:szCs w:val="21"/>
        </w:rPr>
        <w:t>.</w:t>
      </w:r>
    </w:p>
    <w:p w14:paraId="7560DD5B" w14:textId="77777777" w:rsidR="005520FE" w:rsidRPr="005520FE" w:rsidRDefault="005520FE" w:rsidP="005520FE">
      <w:pPr>
        <w:rPr>
          <w:rFonts w:ascii="Helvetica" w:hAnsi="Helvetica" w:cs="Helvetica"/>
          <w:b/>
          <w:bCs/>
          <w:color w:val="222222"/>
          <w:sz w:val="21"/>
          <w:szCs w:val="21"/>
        </w:rPr>
      </w:pPr>
    </w:p>
    <w:p w14:paraId="2018DB08" w14:textId="77777777" w:rsidR="005520FE" w:rsidRPr="005520FE" w:rsidRDefault="005520FE" w:rsidP="005520FE">
      <w:pPr>
        <w:rPr>
          <w:rFonts w:ascii="Helvetica" w:hAnsi="Helvetica" w:cs="Helvetica"/>
          <w:b/>
          <w:bCs/>
          <w:color w:val="222222"/>
          <w:sz w:val="21"/>
          <w:szCs w:val="21"/>
        </w:rPr>
      </w:pPr>
      <w:r w:rsidRPr="005520FE">
        <w:rPr>
          <w:rFonts w:ascii="Helvetica" w:hAnsi="Helvetica" w:cs="Helvetica"/>
          <w:b/>
          <w:bCs/>
          <w:color w:val="222222"/>
          <w:sz w:val="21"/>
          <w:szCs w:val="21"/>
        </w:rPr>
        <w:t xml:space="preserve">4.3. </w:t>
      </w:r>
      <w:r w:rsidRPr="005520FE">
        <w:rPr>
          <w:rFonts w:ascii="Helvetica" w:hAnsi="Helvetica" w:cs="Helvetica" w:hint="eastAsia"/>
          <w:b/>
          <w:bCs/>
          <w:color w:val="222222"/>
          <w:sz w:val="21"/>
          <w:szCs w:val="21"/>
        </w:rPr>
        <w:t>ИЗУЧЕНИЕ</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ТЕРМОСТАБИЛЬНЫХ</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АНТИГЕНОВ</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ШТАММА</w:t>
      </w:r>
    </w:p>
    <w:p w14:paraId="749775D4" w14:textId="77777777" w:rsidR="005520FE" w:rsidRPr="005520FE" w:rsidRDefault="005520FE" w:rsidP="005520FE">
      <w:pPr>
        <w:rPr>
          <w:rFonts w:ascii="Helvetica" w:hAnsi="Helvetica" w:cs="Helvetica"/>
          <w:b/>
          <w:bCs/>
          <w:color w:val="222222"/>
          <w:sz w:val="21"/>
          <w:szCs w:val="21"/>
        </w:rPr>
      </w:pPr>
    </w:p>
    <w:p w14:paraId="7190417F" w14:textId="77777777" w:rsidR="005520FE" w:rsidRPr="005520FE" w:rsidRDefault="005520FE" w:rsidP="005520FE">
      <w:pPr>
        <w:rPr>
          <w:rFonts w:ascii="Helvetica" w:hAnsi="Helvetica" w:cs="Helvetica"/>
          <w:b/>
          <w:bCs/>
          <w:color w:val="222222"/>
          <w:sz w:val="21"/>
          <w:szCs w:val="21"/>
        </w:rPr>
      </w:pPr>
      <w:r w:rsidRPr="005520FE">
        <w:rPr>
          <w:rFonts w:ascii="Helvetica" w:hAnsi="Helvetica" w:cs="Helvetica" w:hint="eastAsia"/>
          <w:b/>
          <w:bCs/>
          <w:color w:val="222222"/>
          <w:sz w:val="21"/>
          <w:szCs w:val="21"/>
        </w:rPr>
        <w:t>КМ</w:t>
      </w:r>
      <w:r w:rsidRPr="005520FE">
        <w:rPr>
          <w:rFonts w:ascii="Helvetica" w:hAnsi="Helvetica" w:cs="Helvetica"/>
          <w:b/>
          <w:bCs/>
          <w:color w:val="222222"/>
          <w:sz w:val="21"/>
          <w:szCs w:val="21"/>
        </w:rPr>
        <w:t xml:space="preserve"> 52(2) 082 </w:t>
      </w:r>
      <w:r w:rsidRPr="005520FE">
        <w:rPr>
          <w:rFonts w:ascii="Helvetica" w:hAnsi="Helvetica" w:cs="Helvetica" w:hint="eastAsia"/>
          <w:b/>
          <w:bCs/>
          <w:color w:val="222222"/>
          <w:sz w:val="21"/>
          <w:szCs w:val="21"/>
        </w:rPr>
        <w:t>СЕРОВАРА</w:t>
      </w:r>
      <w:r w:rsidRPr="005520FE">
        <w:rPr>
          <w:rFonts w:ascii="Helvetica" w:hAnsi="Helvetica" w:cs="Helvetica"/>
          <w:b/>
          <w:bCs/>
          <w:color w:val="222222"/>
          <w:sz w:val="21"/>
          <w:szCs w:val="21"/>
        </w:rPr>
        <w:t>.</w:t>
      </w:r>
    </w:p>
    <w:p w14:paraId="462D8C2A" w14:textId="77777777" w:rsidR="005520FE" w:rsidRPr="005520FE" w:rsidRDefault="005520FE" w:rsidP="005520FE">
      <w:pPr>
        <w:rPr>
          <w:rFonts w:ascii="Helvetica" w:hAnsi="Helvetica" w:cs="Helvetica"/>
          <w:b/>
          <w:bCs/>
          <w:color w:val="222222"/>
          <w:sz w:val="21"/>
          <w:szCs w:val="21"/>
        </w:rPr>
      </w:pPr>
    </w:p>
    <w:p w14:paraId="5C66F7CE" w14:textId="77777777" w:rsidR="005520FE" w:rsidRPr="005520FE" w:rsidRDefault="005520FE" w:rsidP="005520FE">
      <w:pPr>
        <w:rPr>
          <w:rFonts w:ascii="Helvetica" w:hAnsi="Helvetica" w:cs="Helvetica"/>
          <w:b/>
          <w:bCs/>
          <w:color w:val="222222"/>
          <w:sz w:val="21"/>
          <w:szCs w:val="21"/>
        </w:rPr>
      </w:pPr>
      <w:r w:rsidRPr="005520FE">
        <w:rPr>
          <w:rFonts w:ascii="Helvetica" w:hAnsi="Helvetica" w:cs="Helvetica"/>
          <w:b/>
          <w:bCs/>
          <w:color w:val="222222"/>
          <w:sz w:val="21"/>
          <w:szCs w:val="21"/>
        </w:rPr>
        <w:t xml:space="preserve">4.4. </w:t>
      </w:r>
      <w:r w:rsidRPr="005520FE">
        <w:rPr>
          <w:rFonts w:ascii="Helvetica" w:hAnsi="Helvetica" w:cs="Helvetica" w:hint="eastAsia"/>
          <w:b/>
          <w:bCs/>
          <w:color w:val="222222"/>
          <w:sz w:val="21"/>
          <w:szCs w:val="21"/>
        </w:rPr>
        <w:t>ИЗУЧЕНИЕ</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ТЕРМОСТАБИЛЬНЫХ</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АНТИГЕНОВ</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ШТАММА</w:t>
      </w:r>
    </w:p>
    <w:p w14:paraId="753D7DCA" w14:textId="77777777" w:rsidR="005520FE" w:rsidRPr="005520FE" w:rsidRDefault="005520FE" w:rsidP="005520FE">
      <w:pPr>
        <w:rPr>
          <w:rFonts w:ascii="Helvetica" w:hAnsi="Helvetica" w:cs="Helvetica"/>
          <w:b/>
          <w:bCs/>
          <w:color w:val="222222"/>
          <w:sz w:val="21"/>
          <w:szCs w:val="21"/>
        </w:rPr>
      </w:pPr>
    </w:p>
    <w:p w14:paraId="530F940F" w14:textId="77777777" w:rsidR="005520FE" w:rsidRPr="005520FE" w:rsidRDefault="005520FE" w:rsidP="005520FE">
      <w:pPr>
        <w:rPr>
          <w:rFonts w:ascii="Helvetica" w:hAnsi="Helvetica" w:cs="Helvetica"/>
          <w:b/>
          <w:bCs/>
          <w:color w:val="222222"/>
          <w:sz w:val="21"/>
          <w:szCs w:val="21"/>
        </w:rPr>
      </w:pPr>
      <w:r w:rsidRPr="005520FE">
        <w:rPr>
          <w:rFonts w:ascii="Helvetica" w:hAnsi="Helvetica" w:cs="Helvetica" w:hint="eastAsia"/>
          <w:b/>
          <w:bCs/>
          <w:color w:val="222222"/>
          <w:sz w:val="21"/>
          <w:szCs w:val="21"/>
        </w:rPr>
        <w:t>КМ</w:t>
      </w:r>
      <w:r w:rsidRPr="005520FE">
        <w:rPr>
          <w:rFonts w:ascii="Helvetica" w:hAnsi="Helvetica" w:cs="Helvetica"/>
          <w:b/>
          <w:bCs/>
          <w:color w:val="222222"/>
          <w:sz w:val="21"/>
          <w:szCs w:val="21"/>
        </w:rPr>
        <w:t xml:space="preserve"> 54(864) 083 </w:t>
      </w:r>
      <w:r w:rsidRPr="005520FE">
        <w:rPr>
          <w:rFonts w:ascii="Helvetica" w:hAnsi="Helvetica" w:cs="Helvetica" w:hint="eastAsia"/>
          <w:b/>
          <w:bCs/>
          <w:color w:val="222222"/>
          <w:sz w:val="21"/>
          <w:szCs w:val="21"/>
        </w:rPr>
        <w:t>СЕРОВАРА</w:t>
      </w:r>
      <w:r w:rsidRPr="005520FE">
        <w:rPr>
          <w:rFonts w:ascii="Helvetica" w:hAnsi="Helvetica" w:cs="Helvetica"/>
          <w:b/>
          <w:bCs/>
          <w:color w:val="222222"/>
          <w:sz w:val="21"/>
          <w:szCs w:val="21"/>
        </w:rPr>
        <w:t>.</w:t>
      </w:r>
    </w:p>
    <w:p w14:paraId="17AFF006" w14:textId="77777777" w:rsidR="005520FE" w:rsidRPr="005520FE" w:rsidRDefault="005520FE" w:rsidP="005520FE">
      <w:pPr>
        <w:rPr>
          <w:rFonts w:ascii="Helvetica" w:hAnsi="Helvetica" w:cs="Helvetica"/>
          <w:b/>
          <w:bCs/>
          <w:color w:val="222222"/>
          <w:sz w:val="21"/>
          <w:szCs w:val="21"/>
        </w:rPr>
      </w:pPr>
    </w:p>
    <w:p w14:paraId="5397D139" w14:textId="77777777" w:rsidR="005520FE" w:rsidRPr="005520FE" w:rsidRDefault="005520FE" w:rsidP="005520FE">
      <w:pPr>
        <w:rPr>
          <w:rFonts w:ascii="Helvetica" w:hAnsi="Helvetica" w:cs="Helvetica"/>
          <w:b/>
          <w:bCs/>
          <w:color w:val="222222"/>
          <w:sz w:val="21"/>
          <w:szCs w:val="21"/>
        </w:rPr>
      </w:pPr>
      <w:r w:rsidRPr="005520FE">
        <w:rPr>
          <w:rFonts w:ascii="Helvetica" w:hAnsi="Helvetica" w:cs="Helvetica" w:hint="eastAsia"/>
          <w:b/>
          <w:bCs/>
          <w:color w:val="222222"/>
          <w:sz w:val="21"/>
          <w:szCs w:val="21"/>
        </w:rPr>
        <w:t>ГЛАВА</w:t>
      </w:r>
      <w:r w:rsidRPr="005520FE">
        <w:rPr>
          <w:rFonts w:ascii="Helvetica" w:hAnsi="Helvetica" w:cs="Helvetica"/>
          <w:b/>
          <w:bCs/>
          <w:color w:val="222222"/>
          <w:sz w:val="21"/>
          <w:szCs w:val="21"/>
        </w:rPr>
        <w:t xml:space="preserve"> 5. </w:t>
      </w:r>
      <w:r w:rsidRPr="005520FE">
        <w:rPr>
          <w:rFonts w:ascii="Helvetica" w:hAnsi="Helvetica" w:cs="Helvetica" w:hint="eastAsia"/>
          <w:b/>
          <w:bCs/>
          <w:color w:val="222222"/>
          <w:sz w:val="21"/>
          <w:szCs w:val="21"/>
        </w:rPr>
        <w:t>ИЗУЧЕНИЕ</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ТЕРМОЛАБИЛЬНЫХ</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АНТИГЕНОВ</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ЭНТЕРОПАТО</w:t>
      </w:r>
      <w:r w:rsidRPr="005520FE">
        <w:rPr>
          <w:rFonts w:ascii="Helvetica" w:hAnsi="Helvetica" w:cs="Helvetica"/>
          <w:b/>
          <w:bCs/>
          <w:color w:val="222222"/>
          <w:sz w:val="21"/>
          <w:szCs w:val="21"/>
        </w:rPr>
        <w:t>-</w:t>
      </w:r>
      <w:r w:rsidRPr="005520FE">
        <w:rPr>
          <w:rFonts w:ascii="Helvetica" w:hAnsi="Helvetica" w:cs="Helvetica" w:hint="eastAsia"/>
          <w:b/>
          <w:bCs/>
          <w:color w:val="222222"/>
          <w:sz w:val="21"/>
          <w:szCs w:val="21"/>
        </w:rPr>
        <w:t>ГЕННЫХ</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ВИБРИОНОВ</w:t>
      </w:r>
      <w:r w:rsidRPr="005520FE">
        <w:rPr>
          <w:rFonts w:ascii="Helvetica" w:hAnsi="Helvetica" w:cs="Helvetica"/>
          <w:b/>
          <w:bCs/>
          <w:color w:val="222222"/>
          <w:sz w:val="21"/>
          <w:szCs w:val="21"/>
        </w:rPr>
        <w:t xml:space="preserve"> 078, 078, 082 </w:t>
      </w:r>
      <w:r w:rsidRPr="005520FE">
        <w:rPr>
          <w:rFonts w:ascii="Helvetica" w:hAnsi="Helvetica" w:cs="Helvetica" w:hint="eastAsia"/>
          <w:b/>
          <w:bCs/>
          <w:color w:val="222222"/>
          <w:sz w:val="21"/>
          <w:szCs w:val="21"/>
        </w:rPr>
        <w:t>И</w:t>
      </w:r>
      <w:r w:rsidRPr="005520FE">
        <w:rPr>
          <w:rFonts w:ascii="Helvetica" w:hAnsi="Helvetica" w:cs="Helvetica"/>
          <w:b/>
          <w:bCs/>
          <w:color w:val="222222"/>
          <w:sz w:val="21"/>
          <w:szCs w:val="21"/>
        </w:rPr>
        <w:t xml:space="preserve"> 083 </w:t>
      </w:r>
      <w:r w:rsidRPr="005520FE">
        <w:rPr>
          <w:rFonts w:ascii="Helvetica" w:hAnsi="Helvetica" w:cs="Helvetica" w:hint="eastAsia"/>
          <w:b/>
          <w:bCs/>
          <w:color w:val="222222"/>
          <w:sz w:val="21"/>
          <w:szCs w:val="21"/>
        </w:rPr>
        <w:t>СЕРОВА</w:t>
      </w:r>
    </w:p>
    <w:p w14:paraId="024256A5" w14:textId="77777777" w:rsidR="005520FE" w:rsidRPr="005520FE" w:rsidRDefault="005520FE" w:rsidP="005520FE">
      <w:pPr>
        <w:rPr>
          <w:rFonts w:ascii="Helvetica" w:hAnsi="Helvetica" w:cs="Helvetica"/>
          <w:b/>
          <w:bCs/>
          <w:color w:val="222222"/>
          <w:sz w:val="21"/>
          <w:szCs w:val="21"/>
        </w:rPr>
      </w:pPr>
    </w:p>
    <w:p w14:paraId="4602B0BD" w14:textId="77777777" w:rsidR="005520FE" w:rsidRPr="005520FE" w:rsidRDefault="005520FE" w:rsidP="005520FE">
      <w:pPr>
        <w:rPr>
          <w:rFonts w:ascii="Helvetica" w:hAnsi="Helvetica" w:cs="Helvetica"/>
          <w:b/>
          <w:bCs/>
          <w:color w:val="222222"/>
          <w:sz w:val="21"/>
          <w:szCs w:val="21"/>
        </w:rPr>
      </w:pPr>
      <w:r w:rsidRPr="005520FE">
        <w:rPr>
          <w:rFonts w:ascii="Helvetica" w:hAnsi="Helvetica" w:cs="Helvetica"/>
          <w:b/>
          <w:bCs/>
          <w:color w:val="222222"/>
          <w:sz w:val="21"/>
          <w:szCs w:val="21"/>
        </w:rPr>
        <w:t xml:space="preserve">5.1. </w:t>
      </w:r>
      <w:r w:rsidRPr="005520FE">
        <w:rPr>
          <w:rFonts w:ascii="Helvetica" w:hAnsi="Helvetica" w:cs="Helvetica" w:hint="eastAsia"/>
          <w:b/>
          <w:bCs/>
          <w:color w:val="222222"/>
          <w:sz w:val="21"/>
          <w:szCs w:val="21"/>
        </w:rPr>
        <w:t>ТЕРМОЛАБИЛЬНЫЕ</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АНТИГЕНЫ</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ЭНТЕРОПАТОГЕННЫХ</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ВИБРИОНОВ</w:t>
      </w:r>
      <w:r w:rsidRPr="005520FE">
        <w:rPr>
          <w:rFonts w:ascii="Helvetica" w:hAnsi="Helvetica" w:cs="Helvetica"/>
          <w:b/>
          <w:bCs/>
          <w:color w:val="222222"/>
          <w:sz w:val="21"/>
          <w:szCs w:val="21"/>
        </w:rPr>
        <w:t xml:space="preserve"> 076 </w:t>
      </w:r>
      <w:r w:rsidRPr="005520FE">
        <w:rPr>
          <w:rFonts w:ascii="Helvetica" w:hAnsi="Helvetica" w:cs="Helvetica" w:hint="eastAsia"/>
          <w:b/>
          <w:bCs/>
          <w:color w:val="222222"/>
          <w:sz w:val="21"/>
          <w:szCs w:val="21"/>
        </w:rPr>
        <w:t>СЕРОВАРА</w:t>
      </w:r>
      <w:r w:rsidRPr="005520FE">
        <w:rPr>
          <w:rFonts w:ascii="Helvetica" w:hAnsi="Helvetica" w:cs="Helvetica"/>
          <w:b/>
          <w:bCs/>
          <w:color w:val="222222"/>
          <w:sz w:val="21"/>
          <w:szCs w:val="21"/>
        </w:rPr>
        <w:t>.</w:t>
      </w:r>
    </w:p>
    <w:p w14:paraId="7043105C" w14:textId="77777777" w:rsidR="005520FE" w:rsidRPr="005520FE" w:rsidRDefault="005520FE" w:rsidP="005520FE">
      <w:pPr>
        <w:rPr>
          <w:rFonts w:ascii="Helvetica" w:hAnsi="Helvetica" w:cs="Helvetica"/>
          <w:b/>
          <w:bCs/>
          <w:color w:val="222222"/>
          <w:sz w:val="21"/>
          <w:szCs w:val="21"/>
        </w:rPr>
      </w:pPr>
    </w:p>
    <w:p w14:paraId="57D79820" w14:textId="77777777" w:rsidR="005520FE" w:rsidRPr="005520FE" w:rsidRDefault="005520FE" w:rsidP="005520FE">
      <w:pPr>
        <w:rPr>
          <w:rFonts w:ascii="Helvetica" w:hAnsi="Helvetica" w:cs="Helvetica"/>
          <w:b/>
          <w:bCs/>
          <w:color w:val="222222"/>
          <w:sz w:val="21"/>
          <w:szCs w:val="21"/>
        </w:rPr>
      </w:pPr>
      <w:r w:rsidRPr="005520FE">
        <w:rPr>
          <w:rFonts w:ascii="Helvetica" w:hAnsi="Helvetica" w:cs="Helvetica"/>
          <w:b/>
          <w:bCs/>
          <w:color w:val="222222"/>
          <w:sz w:val="21"/>
          <w:szCs w:val="21"/>
        </w:rPr>
        <w:t xml:space="preserve">5.2. </w:t>
      </w:r>
      <w:r w:rsidRPr="005520FE">
        <w:rPr>
          <w:rFonts w:ascii="Helvetica" w:hAnsi="Helvetica" w:cs="Helvetica" w:hint="eastAsia"/>
          <w:b/>
          <w:bCs/>
          <w:color w:val="222222"/>
          <w:sz w:val="21"/>
          <w:szCs w:val="21"/>
        </w:rPr>
        <w:t>ТЕРМОЛАБИЛЬНЫЕ</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АНТИГЕНЫ</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ЭНТЕРОПАТОГЕННЫХ</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ВИБРИОНОВ</w:t>
      </w:r>
      <w:r w:rsidRPr="005520FE">
        <w:rPr>
          <w:rFonts w:ascii="Helvetica" w:hAnsi="Helvetica" w:cs="Helvetica"/>
          <w:b/>
          <w:bCs/>
          <w:color w:val="222222"/>
          <w:sz w:val="21"/>
          <w:szCs w:val="21"/>
        </w:rPr>
        <w:t xml:space="preserve"> 078 </w:t>
      </w:r>
      <w:r w:rsidRPr="005520FE">
        <w:rPr>
          <w:rFonts w:ascii="Helvetica" w:hAnsi="Helvetica" w:cs="Helvetica" w:hint="eastAsia"/>
          <w:b/>
          <w:bCs/>
          <w:color w:val="222222"/>
          <w:sz w:val="21"/>
          <w:szCs w:val="21"/>
        </w:rPr>
        <w:t>СЕРОВАРА</w:t>
      </w:r>
      <w:r w:rsidRPr="005520FE">
        <w:rPr>
          <w:rFonts w:ascii="Helvetica" w:hAnsi="Helvetica" w:cs="Helvetica"/>
          <w:b/>
          <w:bCs/>
          <w:color w:val="222222"/>
          <w:sz w:val="21"/>
          <w:szCs w:val="21"/>
        </w:rPr>
        <w:t>.</w:t>
      </w:r>
    </w:p>
    <w:p w14:paraId="04F3E376" w14:textId="77777777" w:rsidR="005520FE" w:rsidRPr="005520FE" w:rsidRDefault="005520FE" w:rsidP="005520FE">
      <w:pPr>
        <w:rPr>
          <w:rFonts w:ascii="Helvetica" w:hAnsi="Helvetica" w:cs="Helvetica"/>
          <w:b/>
          <w:bCs/>
          <w:color w:val="222222"/>
          <w:sz w:val="21"/>
          <w:szCs w:val="21"/>
        </w:rPr>
      </w:pPr>
    </w:p>
    <w:p w14:paraId="1B69E58F" w14:textId="77777777" w:rsidR="005520FE" w:rsidRPr="005520FE" w:rsidRDefault="005520FE" w:rsidP="005520FE">
      <w:pPr>
        <w:rPr>
          <w:rFonts w:ascii="Helvetica" w:hAnsi="Helvetica" w:cs="Helvetica"/>
          <w:b/>
          <w:bCs/>
          <w:color w:val="222222"/>
          <w:sz w:val="21"/>
          <w:szCs w:val="21"/>
        </w:rPr>
      </w:pPr>
      <w:r w:rsidRPr="005520FE">
        <w:rPr>
          <w:rFonts w:ascii="Helvetica" w:hAnsi="Helvetica" w:cs="Helvetica"/>
          <w:b/>
          <w:bCs/>
          <w:color w:val="222222"/>
          <w:sz w:val="21"/>
          <w:szCs w:val="21"/>
        </w:rPr>
        <w:t xml:space="preserve">5.3. </w:t>
      </w:r>
      <w:r w:rsidRPr="005520FE">
        <w:rPr>
          <w:rFonts w:ascii="Helvetica" w:hAnsi="Helvetica" w:cs="Helvetica" w:hint="eastAsia"/>
          <w:b/>
          <w:bCs/>
          <w:color w:val="222222"/>
          <w:sz w:val="21"/>
          <w:szCs w:val="21"/>
        </w:rPr>
        <w:t>ТЕРМОЛАБИЛЬНЫЕ</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АНТИГЕНЫ</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ЭНТЕРОПАТОГЕННЫХ</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ВИБРИОНОВ</w:t>
      </w:r>
      <w:r w:rsidRPr="005520FE">
        <w:rPr>
          <w:rFonts w:ascii="Helvetica" w:hAnsi="Helvetica" w:cs="Helvetica"/>
          <w:b/>
          <w:bCs/>
          <w:color w:val="222222"/>
          <w:sz w:val="21"/>
          <w:szCs w:val="21"/>
        </w:rPr>
        <w:t xml:space="preserve"> 082 </w:t>
      </w:r>
      <w:r w:rsidRPr="005520FE">
        <w:rPr>
          <w:rFonts w:ascii="Helvetica" w:hAnsi="Helvetica" w:cs="Helvetica" w:hint="eastAsia"/>
          <w:b/>
          <w:bCs/>
          <w:color w:val="222222"/>
          <w:sz w:val="21"/>
          <w:szCs w:val="21"/>
        </w:rPr>
        <w:t>СЕРОВАРА</w:t>
      </w:r>
      <w:r w:rsidRPr="005520FE">
        <w:rPr>
          <w:rFonts w:ascii="Helvetica" w:hAnsi="Helvetica" w:cs="Helvetica"/>
          <w:b/>
          <w:bCs/>
          <w:color w:val="222222"/>
          <w:sz w:val="21"/>
          <w:szCs w:val="21"/>
        </w:rPr>
        <w:t>.</w:t>
      </w:r>
    </w:p>
    <w:p w14:paraId="4898618F" w14:textId="77777777" w:rsidR="005520FE" w:rsidRPr="005520FE" w:rsidRDefault="005520FE" w:rsidP="005520FE">
      <w:pPr>
        <w:rPr>
          <w:rFonts w:ascii="Helvetica" w:hAnsi="Helvetica" w:cs="Helvetica"/>
          <w:b/>
          <w:bCs/>
          <w:color w:val="222222"/>
          <w:sz w:val="21"/>
          <w:szCs w:val="21"/>
        </w:rPr>
      </w:pPr>
    </w:p>
    <w:p w14:paraId="18E39726" w14:textId="77777777" w:rsidR="005520FE" w:rsidRPr="005520FE" w:rsidRDefault="005520FE" w:rsidP="005520FE">
      <w:pPr>
        <w:rPr>
          <w:rFonts w:ascii="Helvetica" w:hAnsi="Helvetica" w:cs="Helvetica"/>
          <w:b/>
          <w:bCs/>
          <w:color w:val="222222"/>
          <w:sz w:val="21"/>
          <w:szCs w:val="21"/>
        </w:rPr>
      </w:pPr>
      <w:r w:rsidRPr="005520FE">
        <w:rPr>
          <w:rFonts w:ascii="Helvetica" w:hAnsi="Helvetica" w:cs="Helvetica"/>
          <w:b/>
          <w:bCs/>
          <w:color w:val="222222"/>
          <w:sz w:val="21"/>
          <w:szCs w:val="21"/>
        </w:rPr>
        <w:lastRenderedPageBreak/>
        <w:t xml:space="preserve">5.4. </w:t>
      </w:r>
      <w:r w:rsidRPr="005520FE">
        <w:rPr>
          <w:rFonts w:ascii="Helvetica" w:hAnsi="Helvetica" w:cs="Helvetica" w:hint="eastAsia"/>
          <w:b/>
          <w:bCs/>
          <w:color w:val="222222"/>
          <w:sz w:val="21"/>
          <w:szCs w:val="21"/>
        </w:rPr>
        <w:t>ТЕРМОЛАБИЛЬНЫЕ</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АНТИГЕНЫ</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ЭНТЕРОПАТОГЕННЫХ</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ВИБРИОНОВ</w:t>
      </w:r>
      <w:r w:rsidRPr="005520FE">
        <w:rPr>
          <w:rFonts w:ascii="Helvetica" w:hAnsi="Helvetica" w:cs="Helvetica"/>
          <w:b/>
          <w:bCs/>
          <w:color w:val="222222"/>
          <w:sz w:val="21"/>
          <w:szCs w:val="21"/>
        </w:rPr>
        <w:t xml:space="preserve"> 083 </w:t>
      </w:r>
      <w:r w:rsidRPr="005520FE">
        <w:rPr>
          <w:rFonts w:ascii="Helvetica" w:hAnsi="Helvetica" w:cs="Helvetica" w:hint="eastAsia"/>
          <w:b/>
          <w:bCs/>
          <w:color w:val="222222"/>
          <w:sz w:val="21"/>
          <w:szCs w:val="21"/>
        </w:rPr>
        <w:t>СЕРОВАРА</w:t>
      </w:r>
      <w:r w:rsidRPr="005520FE">
        <w:rPr>
          <w:rFonts w:ascii="Helvetica" w:hAnsi="Helvetica" w:cs="Helvetica"/>
          <w:b/>
          <w:bCs/>
          <w:color w:val="222222"/>
          <w:sz w:val="21"/>
          <w:szCs w:val="21"/>
        </w:rPr>
        <w:t>.</w:t>
      </w:r>
    </w:p>
    <w:p w14:paraId="6E2A4B5E" w14:textId="77777777" w:rsidR="005520FE" w:rsidRPr="005520FE" w:rsidRDefault="005520FE" w:rsidP="005520FE">
      <w:pPr>
        <w:rPr>
          <w:rFonts w:ascii="Helvetica" w:hAnsi="Helvetica" w:cs="Helvetica"/>
          <w:b/>
          <w:bCs/>
          <w:color w:val="222222"/>
          <w:sz w:val="21"/>
          <w:szCs w:val="21"/>
        </w:rPr>
      </w:pPr>
    </w:p>
    <w:p w14:paraId="679A48B0" w14:textId="77777777" w:rsidR="005520FE" w:rsidRPr="005520FE" w:rsidRDefault="005520FE" w:rsidP="005520FE">
      <w:pPr>
        <w:rPr>
          <w:rFonts w:ascii="Helvetica" w:hAnsi="Helvetica" w:cs="Helvetica"/>
          <w:b/>
          <w:bCs/>
          <w:color w:val="222222"/>
          <w:sz w:val="21"/>
          <w:szCs w:val="21"/>
        </w:rPr>
      </w:pPr>
      <w:r w:rsidRPr="005520FE">
        <w:rPr>
          <w:rFonts w:ascii="Helvetica" w:hAnsi="Helvetica" w:cs="Helvetica" w:hint="eastAsia"/>
          <w:b/>
          <w:bCs/>
          <w:color w:val="222222"/>
          <w:sz w:val="21"/>
          <w:szCs w:val="21"/>
        </w:rPr>
        <w:t>ГЛАВА</w:t>
      </w:r>
      <w:r w:rsidRPr="005520FE">
        <w:rPr>
          <w:rFonts w:ascii="Helvetica" w:hAnsi="Helvetica" w:cs="Helvetica"/>
          <w:b/>
          <w:bCs/>
          <w:color w:val="222222"/>
          <w:sz w:val="21"/>
          <w:szCs w:val="21"/>
        </w:rPr>
        <w:t xml:space="preserve"> 6. </w:t>
      </w:r>
      <w:r w:rsidRPr="005520FE">
        <w:rPr>
          <w:rFonts w:ascii="Helvetica" w:hAnsi="Helvetica" w:cs="Helvetica" w:hint="eastAsia"/>
          <w:b/>
          <w:bCs/>
          <w:color w:val="222222"/>
          <w:sz w:val="21"/>
          <w:szCs w:val="21"/>
        </w:rPr>
        <w:t>Т</w:t>
      </w:r>
      <w:r w:rsidRPr="005520FE">
        <w:rPr>
          <w:rFonts w:ascii="Helvetica" w:hAnsi="Helvetica" w:cs="Helvetica"/>
          <w:b/>
          <w:bCs/>
          <w:color w:val="222222"/>
          <w:sz w:val="21"/>
          <w:szCs w:val="21"/>
        </w:rPr>
        <w:t>0</w:t>
      </w:r>
      <w:r w:rsidRPr="005520FE">
        <w:rPr>
          <w:rFonts w:ascii="Helvetica" w:hAnsi="Helvetica" w:cs="Helvetica" w:hint="eastAsia"/>
          <w:b/>
          <w:bCs/>
          <w:color w:val="222222"/>
          <w:sz w:val="21"/>
          <w:szCs w:val="21"/>
        </w:rPr>
        <w:t>КСИН</w:t>
      </w:r>
      <w:r w:rsidRPr="005520FE">
        <w:rPr>
          <w:rFonts w:ascii="Helvetica" w:hAnsi="Helvetica" w:cs="Helvetica"/>
          <w:b/>
          <w:bCs/>
          <w:color w:val="222222"/>
          <w:sz w:val="21"/>
          <w:szCs w:val="21"/>
        </w:rPr>
        <w:t>00</w:t>
      </w:r>
      <w:r w:rsidRPr="005520FE">
        <w:rPr>
          <w:rFonts w:ascii="Helvetica" w:hAnsi="Helvetica" w:cs="Helvetica" w:hint="eastAsia"/>
          <w:b/>
          <w:bCs/>
          <w:color w:val="222222"/>
          <w:sz w:val="21"/>
          <w:szCs w:val="21"/>
        </w:rPr>
        <w:t>БРА</w:t>
      </w:r>
      <w:r w:rsidRPr="005520FE">
        <w:rPr>
          <w:rFonts w:ascii="Helvetica" w:hAnsi="Helvetica" w:cs="Helvetica"/>
          <w:b/>
          <w:bCs/>
          <w:color w:val="222222"/>
          <w:sz w:val="21"/>
          <w:szCs w:val="21"/>
        </w:rPr>
        <w:t>30</w:t>
      </w:r>
      <w:r w:rsidRPr="005520FE">
        <w:rPr>
          <w:rFonts w:ascii="Helvetica" w:hAnsi="Helvetica" w:cs="Helvetica" w:hint="eastAsia"/>
          <w:b/>
          <w:bCs/>
          <w:color w:val="222222"/>
          <w:sz w:val="21"/>
          <w:szCs w:val="21"/>
        </w:rPr>
        <w:t>ВАНИЕ</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У</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ШТАММОВ</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НЕАГГЛЮТИНИ</w:t>
      </w:r>
      <w:r w:rsidRPr="005520FE">
        <w:rPr>
          <w:rFonts w:ascii="Helvetica" w:hAnsi="Helvetica" w:cs="Helvetica"/>
          <w:b/>
          <w:bCs/>
          <w:color w:val="222222"/>
          <w:sz w:val="21"/>
          <w:szCs w:val="21"/>
        </w:rPr>
        <w:t>-</w:t>
      </w:r>
      <w:r w:rsidRPr="005520FE">
        <w:rPr>
          <w:rFonts w:ascii="Helvetica" w:hAnsi="Helvetica" w:cs="Helvetica" w:hint="eastAsia"/>
          <w:b/>
          <w:bCs/>
          <w:color w:val="222222"/>
          <w:sz w:val="21"/>
          <w:szCs w:val="21"/>
        </w:rPr>
        <w:t>РУЮЩИХСЯ</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ВИБРИОНОВ</w:t>
      </w:r>
      <w:r w:rsidRPr="005520FE">
        <w:rPr>
          <w:rFonts w:ascii="Helvetica" w:hAnsi="Helvetica" w:cs="Helvetica"/>
          <w:b/>
          <w:bCs/>
          <w:color w:val="222222"/>
          <w:sz w:val="21"/>
          <w:szCs w:val="21"/>
        </w:rPr>
        <w:t xml:space="preserve"> 2128 (076), 1267 (078), 2 (082), 864 (083).</w:t>
      </w:r>
    </w:p>
    <w:p w14:paraId="24E36560" w14:textId="77777777" w:rsidR="005520FE" w:rsidRPr="005520FE" w:rsidRDefault="005520FE" w:rsidP="005520FE">
      <w:pPr>
        <w:rPr>
          <w:rFonts w:ascii="Helvetica" w:hAnsi="Helvetica" w:cs="Helvetica"/>
          <w:b/>
          <w:bCs/>
          <w:color w:val="222222"/>
          <w:sz w:val="21"/>
          <w:szCs w:val="21"/>
        </w:rPr>
      </w:pPr>
    </w:p>
    <w:p w14:paraId="42B4DAC2" w14:textId="77777777" w:rsidR="005520FE" w:rsidRPr="005520FE" w:rsidRDefault="005520FE" w:rsidP="005520FE">
      <w:pPr>
        <w:rPr>
          <w:rFonts w:ascii="Helvetica" w:hAnsi="Helvetica" w:cs="Helvetica"/>
          <w:b/>
          <w:bCs/>
          <w:color w:val="222222"/>
          <w:sz w:val="21"/>
          <w:szCs w:val="21"/>
        </w:rPr>
      </w:pPr>
      <w:r w:rsidRPr="005520FE">
        <w:rPr>
          <w:rFonts w:ascii="Helvetica" w:hAnsi="Helvetica" w:cs="Helvetica"/>
          <w:b/>
          <w:bCs/>
          <w:color w:val="222222"/>
          <w:sz w:val="21"/>
          <w:szCs w:val="21"/>
        </w:rPr>
        <w:t xml:space="preserve">6.1. </w:t>
      </w:r>
      <w:r w:rsidRPr="005520FE">
        <w:rPr>
          <w:rFonts w:ascii="Helvetica" w:hAnsi="Helvetica" w:cs="Helvetica" w:hint="eastAsia"/>
          <w:b/>
          <w:bCs/>
          <w:color w:val="222222"/>
          <w:sz w:val="21"/>
          <w:szCs w:val="21"/>
        </w:rPr>
        <w:t>ОПРЕДЕЛЕНИЕ</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В</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Д</w:t>
      </w:r>
      <w:r w:rsidRPr="005520FE">
        <w:rPr>
          <w:rFonts w:ascii="Helvetica" w:hAnsi="Helvetica" w:cs="Helvetica"/>
          <w:b/>
          <w:bCs/>
          <w:color w:val="222222"/>
          <w:sz w:val="21"/>
          <w:szCs w:val="21"/>
        </w:rPr>
        <w:t>0</w:t>
      </w:r>
      <w:r w:rsidRPr="005520FE">
        <w:rPr>
          <w:rFonts w:ascii="Helvetica" w:hAnsi="Helvetica" w:cs="Helvetica" w:hint="eastAsia"/>
          <w:b/>
          <w:bCs/>
          <w:color w:val="222222"/>
          <w:sz w:val="21"/>
          <w:szCs w:val="21"/>
        </w:rPr>
        <w:t>Т</w:t>
      </w:r>
      <w:r w:rsidRPr="005520FE">
        <w:rPr>
          <w:rFonts w:ascii="Helvetica" w:hAnsi="Helvetica" w:cs="Helvetica"/>
          <w:b/>
          <w:bCs/>
          <w:color w:val="222222"/>
          <w:sz w:val="21"/>
          <w:szCs w:val="21"/>
        </w:rPr>
        <w:t>-</w:t>
      </w:r>
      <w:r w:rsidRPr="005520FE">
        <w:rPr>
          <w:rFonts w:ascii="Helvetica" w:hAnsi="Helvetica" w:cs="Helvetica" w:hint="eastAsia"/>
          <w:b/>
          <w:bCs/>
          <w:color w:val="222222"/>
          <w:sz w:val="21"/>
          <w:szCs w:val="21"/>
        </w:rPr>
        <w:t>ИММУН</w:t>
      </w:r>
      <w:r w:rsidRPr="005520FE">
        <w:rPr>
          <w:rFonts w:ascii="Helvetica" w:hAnsi="Helvetica" w:cs="Helvetica"/>
          <w:b/>
          <w:bCs/>
          <w:color w:val="222222"/>
          <w:sz w:val="21"/>
          <w:szCs w:val="21"/>
        </w:rPr>
        <w:t>0</w:t>
      </w:r>
      <w:r w:rsidRPr="005520FE">
        <w:rPr>
          <w:rFonts w:ascii="Helvetica" w:hAnsi="Helvetica" w:cs="Helvetica" w:hint="eastAsia"/>
          <w:b/>
          <w:bCs/>
          <w:color w:val="222222"/>
          <w:sz w:val="21"/>
          <w:szCs w:val="21"/>
        </w:rPr>
        <w:t>АНАЛИЗЕ</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СПОСОБНОСТИ</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ШТАММОВ</w:t>
      </w:r>
      <w:r w:rsidRPr="005520FE">
        <w:rPr>
          <w:rFonts w:ascii="Helvetica" w:hAnsi="Helvetica" w:cs="Helvetica"/>
          <w:b/>
          <w:bCs/>
          <w:color w:val="222222"/>
          <w:sz w:val="21"/>
          <w:szCs w:val="21"/>
        </w:rPr>
        <w:t xml:space="preserve"> V.CHOLERAE </w:t>
      </w:r>
      <w:r w:rsidRPr="005520FE">
        <w:rPr>
          <w:rFonts w:ascii="Helvetica" w:hAnsi="Helvetica" w:cs="Helvetica" w:hint="eastAsia"/>
          <w:b/>
          <w:bCs/>
          <w:color w:val="222222"/>
          <w:sz w:val="21"/>
          <w:szCs w:val="21"/>
        </w:rPr>
        <w:t>поп</w:t>
      </w:r>
      <w:r w:rsidRPr="005520FE">
        <w:rPr>
          <w:rFonts w:ascii="Helvetica" w:hAnsi="Helvetica" w:cs="Helvetica"/>
          <w:b/>
          <w:bCs/>
          <w:color w:val="222222"/>
          <w:sz w:val="21"/>
          <w:szCs w:val="21"/>
        </w:rPr>
        <w:t xml:space="preserve"> 01 </w:t>
      </w:r>
      <w:r w:rsidRPr="005520FE">
        <w:rPr>
          <w:rFonts w:ascii="Helvetica" w:hAnsi="Helvetica" w:cs="Helvetica" w:hint="eastAsia"/>
          <w:b/>
          <w:bCs/>
          <w:color w:val="222222"/>
          <w:sz w:val="21"/>
          <w:szCs w:val="21"/>
        </w:rPr>
        <w:t>ГРУППЫ</w:t>
      </w:r>
      <w:r w:rsidRPr="005520FE">
        <w:rPr>
          <w:rFonts w:ascii="Helvetica" w:hAnsi="Helvetica" w:cs="Helvetica"/>
          <w:b/>
          <w:bCs/>
          <w:color w:val="222222"/>
          <w:sz w:val="21"/>
          <w:szCs w:val="21"/>
        </w:rPr>
        <w:t xml:space="preserve"> 2128, 1267, </w:t>
      </w:r>
      <w:r w:rsidRPr="005520FE">
        <w:rPr>
          <w:rFonts w:ascii="Helvetica" w:hAnsi="Helvetica" w:cs="Helvetica" w:hint="eastAsia"/>
          <w:b/>
          <w:bCs/>
          <w:color w:val="222222"/>
          <w:sz w:val="21"/>
          <w:szCs w:val="21"/>
        </w:rPr>
        <w:t>ПРОДУЦИРОВАТЬ</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ХОЛЕРНЫЙ</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ТОКСИН</w:t>
      </w:r>
      <w:r w:rsidRPr="005520FE">
        <w:rPr>
          <w:rFonts w:ascii="Helvetica" w:hAnsi="Helvetica" w:cs="Helvetica"/>
          <w:b/>
          <w:bCs/>
          <w:color w:val="222222"/>
          <w:sz w:val="21"/>
          <w:szCs w:val="21"/>
        </w:rPr>
        <w:t>.</w:t>
      </w:r>
    </w:p>
    <w:p w14:paraId="2F3917E0" w14:textId="77777777" w:rsidR="005520FE" w:rsidRPr="005520FE" w:rsidRDefault="005520FE" w:rsidP="005520FE">
      <w:pPr>
        <w:rPr>
          <w:rFonts w:ascii="Helvetica" w:hAnsi="Helvetica" w:cs="Helvetica"/>
          <w:b/>
          <w:bCs/>
          <w:color w:val="222222"/>
          <w:sz w:val="21"/>
          <w:szCs w:val="21"/>
        </w:rPr>
      </w:pPr>
    </w:p>
    <w:p w14:paraId="109CC004" w14:textId="3C55A638" w:rsidR="00484EB4" w:rsidRPr="005520FE" w:rsidRDefault="005520FE" w:rsidP="005520FE">
      <w:r w:rsidRPr="005520FE">
        <w:rPr>
          <w:rFonts w:ascii="Helvetica" w:hAnsi="Helvetica" w:cs="Helvetica"/>
          <w:b/>
          <w:bCs/>
          <w:color w:val="222222"/>
          <w:sz w:val="21"/>
          <w:szCs w:val="21"/>
        </w:rPr>
        <w:t xml:space="preserve">6.2. </w:t>
      </w:r>
      <w:r w:rsidRPr="005520FE">
        <w:rPr>
          <w:rFonts w:ascii="Helvetica" w:hAnsi="Helvetica" w:cs="Helvetica" w:hint="eastAsia"/>
          <w:b/>
          <w:bCs/>
          <w:color w:val="222222"/>
          <w:sz w:val="21"/>
          <w:szCs w:val="21"/>
        </w:rPr>
        <w:t>ИЗУЧЕНИЕ</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ТОКСИГЕННОСТИ</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ШТАММОВ</w:t>
      </w:r>
      <w:r w:rsidRPr="005520FE">
        <w:rPr>
          <w:rFonts w:ascii="Helvetica" w:hAnsi="Helvetica" w:cs="Helvetica"/>
          <w:b/>
          <w:bCs/>
          <w:color w:val="222222"/>
          <w:sz w:val="21"/>
          <w:szCs w:val="21"/>
        </w:rPr>
        <w:t xml:space="preserve"> V.CHOLERAE </w:t>
      </w:r>
      <w:r w:rsidRPr="005520FE">
        <w:rPr>
          <w:rFonts w:ascii="Helvetica" w:hAnsi="Helvetica" w:cs="Helvetica" w:hint="eastAsia"/>
          <w:b/>
          <w:bCs/>
          <w:color w:val="222222"/>
          <w:sz w:val="21"/>
          <w:szCs w:val="21"/>
        </w:rPr>
        <w:t>поп</w:t>
      </w:r>
      <w:r w:rsidRPr="005520FE">
        <w:rPr>
          <w:rFonts w:ascii="Helvetica" w:hAnsi="Helvetica" w:cs="Helvetica"/>
          <w:b/>
          <w:bCs/>
          <w:color w:val="222222"/>
          <w:sz w:val="21"/>
          <w:szCs w:val="21"/>
        </w:rPr>
        <w:t xml:space="preserve"> 01 </w:t>
      </w:r>
      <w:r w:rsidRPr="005520FE">
        <w:rPr>
          <w:rFonts w:ascii="Helvetica" w:hAnsi="Helvetica" w:cs="Helvetica" w:hint="eastAsia"/>
          <w:b/>
          <w:bCs/>
          <w:color w:val="222222"/>
          <w:sz w:val="21"/>
          <w:szCs w:val="21"/>
        </w:rPr>
        <w:t>ГРУППЫ</w:t>
      </w:r>
      <w:r w:rsidRPr="005520FE">
        <w:rPr>
          <w:rFonts w:ascii="Helvetica" w:hAnsi="Helvetica" w:cs="Helvetica"/>
          <w:b/>
          <w:bCs/>
          <w:color w:val="222222"/>
          <w:sz w:val="21"/>
          <w:szCs w:val="21"/>
        </w:rPr>
        <w:t xml:space="preserve"> 2128, 1267, 2 </w:t>
      </w:r>
      <w:r w:rsidRPr="005520FE">
        <w:rPr>
          <w:rFonts w:ascii="Helvetica" w:hAnsi="Helvetica" w:cs="Helvetica" w:hint="eastAsia"/>
          <w:b/>
          <w:bCs/>
          <w:color w:val="222222"/>
          <w:sz w:val="21"/>
          <w:szCs w:val="21"/>
        </w:rPr>
        <w:t>И</w:t>
      </w:r>
      <w:r w:rsidRPr="005520FE">
        <w:rPr>
          <w:rFonts w:ascii="Helvetica" w:hAnsi="Helvetica" w:cs="Helvetica"/>
          <w:b/>
          <w:bCs/>
          <w:color w:val="222222"/>
          <w:sz w:val="21"/>
          <w:szCs w:val="21"/>
        </w:rPr>
        <w:t xml:space="preserve"> 864 </w:t>
      </w:r>
      <w:r w:rsidRPr="005520FE">
        <w:rPr>
          <w:rFonts w:ascii="Helvetica" w:hAnsi="Helvetica" w:cs="Helvetica" w:hint="eastAsia"/>
          <w:b/>
          <w:bCs/>
          <w:color w:val="222222"/>
          <w:sz w:val="21"/>
          <w:szCs w:val="21"/>
        </w:rPr>
        <w:t>С</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ПОМОЩЬЮ</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МЕТОДА</w:t>
      </w:r>
      <w:r w:rsidRPr="005520FE">
        <w:rPr>
          <w:rFonts w:ascii="Helvetica" w:hAnsi="Helvetica" w:cs="Helvetica"/>
          <w:b/>
          <w:bCs/>
          <w:color w:val="222222"/>
          <w:sz w:val="21"/>
          <w:szCs w:val="21"/>
        </w:rPr>
        <w:t xml:space="preserve"> </w:t>
      </w:r>
      <w:r w:rsidRPr="005520FE">
        <w:rPr>
          <w:rFonts w:ascii="Helvetica" w:hAnsi="Helvetica" w:cs="Helvetica" w:hint="eastAsia"/>
          <w:b/>
          <w:bCs/>
          <w:color w:val="222222"/>
          <w:sz w:val="21"/>
          <w:szCs w:val="21"/>
        </w:rPr>
        <w:t>ПЦР</w:t>
      </w:r>
      <w:r w:rsidRPr="005520FE">
        <w:rPr>
          <w:rFonts w:ascii="Helvetica" w:hAnsi="Helvetica" w:cs="Helvetica"/>
          <w:b/>
          <w:bCs/>
          <w:color w:val="222222"/>
          <w:sz w:val="21"/>
          <w:szCs w:val="21"/>
        </w:rPr>
        <w:t>.</w:t>
      </w:r>
    </w:p>
    <w:sectPr w:rsidR="00484EB4" w:rsidRPr="005520F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EFBBE" w14:textId="77777777" w:rsidR="00AC5BC2" w:rsidRDefault="00AC5BC2">
      <w:pPr>
        <w:spacing w:after="0" w:line="240" w:lineRule="auto"/>
      </w:pPr>
      <w:r>
        <w:separator/>
      </w:r>
    </w:p>
  </w:endnote>
  <w:endnote w:type="continuationSeparator" w:id="0">
    <w:p w14:paraId="7DC3FB83" w14:textId="77777777" w:rsidR="00AC5BC2" w:rsidRDefault="00AC5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B9147" w14:textId="77777777" w:rsidR="00AC5BC2" w:rsidRDefault="00AC5BC2"/>
    <w:p w14:paraId="1C2142C3" w14:textId="77777777" w:rsidR="00AC5BC2" w:rsidRDefault="00AC5BC2"/>
    <w:p w14:paraId="430AF0E1" w14:textId="77777777" w:rsidR="00AC5BC2" w:rsidRDefault="00AC5BC2"/>
    <w:p w14:paraId="15C7D0DE" w14:textId="77777777" w:rsidR="00AC5BC2" w:rsidRDefault="00AC5BC2"/>
    <w:p w14:paraId="2DA4820E" w14:textId="77777777" w:rsidR="00AC5BC2" w:rsidRDefault="00AC5BC2"/>
    <w:p w14:paraId="1B1E2FC6" w14:textId="77777777" w:rsidR="00AC5BC2" w:rsidRDefault="00AC5BC2"/>
    <w:p w14:paraId="701B8CDA" w14:textId="77777777" w:rsidR="00AC5BC2" w:rsidRDefault="00AC5BC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1915999" wp14:editId="5027323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08B414" w14:textId="77777777" w:rsidR="00AC5BC2" w:rsidRDefault="00AC5BC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91599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408B414" w14:textId="77777777" w:rsidR="00AC5BC2" w:rsidRDefault="00AC5BC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BF783CC" w14:textId="77777777" w:rsidR="00AC5BC2" w:rsidRDefault="00AC5BC2"/>
    <w:p w14:paraId="11882C03" w14:textId="77777777" w:rsidR="00AC5BC2" w:rsidRDefault="00AC5BC2"/>
    <w:p w14:paraId="300D2F28" w14:textId="77777777" w:rsidR="00AC5BC2" w:rsidRDefault="00AC5BC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ABEA747" wp14:editId="4F23F7D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459292" w14:textId="77777777" w:rsidR="00AC5BC2" w:rsidRDefault="00AC5BC2"/>
                          <w:p w14:paraId="62149DFD" w14:textId="77777777" w:rsidR="00AC5BC2" w:rsidRDefault="00AC5BC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BEA74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2459292" w14:textId="77777777" w:rsidR="00AC5BC2" w:rsidRDefault="00AC5BC2"/>
                    <w:p w14:paraId="62149DFD" w14:textId="77777777" w:rsidR="00AC5BC2" w:rsidRDefault="00AC5BC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4D6D0A0" w14:textId="77777777" w:rsidR="00AC5BC2" w:rsidRDefault="00AC5BC2"/>
    <w:p w14:paraId="400E3B5A" w14:textId="77777777" w:rsidR="00AC5BC2" w:rsidRDefault="00AC5BC2">
      <w:pPr>
        <w:rPr>
          <w:sz w:val="2"/>
          <w:szCs w:val="2"/>
        </w:rPr>
      </w:pPr>
    </w:p>
    <w:p w14:paraId="7D07D27E" w14:textId="77777777" w:rsidR="00AC5BC2" w:rsidRDefault="00AC5BC2"/>
    <w:p w14:paraId="30233412" w14:textId="77777777" w:rsidR="00AC5BC2" w:rsidRDefault="00AC5BC2">
      <w:pPr>
        <w:spacing w:after="0" w:line="240" w:lineRule="auto"/>
      </w:pPr>
    </w:p>
  </w:footnote>
  <w:footnote w:type="continuationSeparator" w:id="0">
    <w:p w14:paraId="3906C740" w14:textId="77777777" w:rsidR="00AC5BC2" w:rsidRDefault="00AC5B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BC2"/>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206695</TotalTime>
  <Pages>4</Pages>
  <Words>408</Words>
  <Characters>2328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1661</cp:revision>
  <cp:lastPrinted>2009-02-06T05:36:00Z</cp:lastPrinted>
  <dcterms:created xsi:type="dcterms:W3CDTF">2024-01-07T13:43:00Z</dcterms:created>
  <dcterms:modified xsi:type="dcterms:W3CDTF">2025-11-15T07:21:00Z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