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B9FB1" w14:textId="3559FC41" w:rsidR="001554D2" w:rsidRDefault="00BD67AB" w:rsidP="00BD67AB">
      <w:r w:rsidRPr="00BD67AB">
        <w:rPr>
          <w:rFonts w:hint="eastAsia"/>
        </w:rPr>
        <w:t>Кочетов</w:t>
      </w:r>
      <w:r w:rsidRPr="00BD67AB">
        <w:t xml:space="preserve"> </w:t>
      </w:r>
      <w:r w:rsidRPr="00BD67AB">
        <w:rPr>
          <w:rFonts w:hint="eastAsia"/>
        </w:rPr>
        <w:t>Ренат</w:t>
      </w:r>
      <w:r w:rsidRPr="00BD67AB">
        <w:t xml:space="preserve"> </w:t>
      </w:r>
      <w:r w:rsidRPr="00BD67AB">
        <w:rPr>
          <w:rFonts w:hint="eastAsia"/>
        </w:rPr>
        <w:t>Михайлович</w:t>
      </w:r>
      <w:r>
        <w:t xml:space="preserve"> </w:t>
      </w:r>
      <w:r w:rsidRPr="00BD67AB">
        <w:rPr>
          <w:rFonts w:hint="eastAsia"/>
        </w:rPr>
        <w:t>Преступления</w:t>
      </w:r>
      <w:r w:rsidRPr="00BD67AB">
        <w:t xml:space="preserve"> </w:t>
      </w:r>
      <w:r w:rsidRPr="00BD67AB">
        <w:rPr>
          <w:rFonts w:hint="eastAsia"/>
        </w:rPr>
        <w:t>против</w:t>
      </w:r>
      <w:r w:rsidRPr="00BD67AB">
        <w:t xml:space="preserve"> </w:t>
      </w:r>
      <w:r w:rsidRPr="00BD67AB">
        <w:rPr>
          <w:rFonts w:hint="eastAsia"/>
        </w:rPr>
        <w:t>половой</w:t>
      </w:r>
      <w:r w:rsidRPr="00BD67AB">
        <w:t xml:space="preserve"> </w:t>
      </w:r>
      <w:r w:rsidRPr="00BD67AB">
        <w:rPr>
          <w:rFonts w:hint="eastAsia"/>
        </w:rPr>
        <w:t>неприкосновенности</w:t>
      </w:r>
      <w:r w:rsidRPr="00BD67AB">
        <w:t xml:space="preserve"> </w:t>
      </w:r>
      <w:r w:rsidRPr="00BD67AB">
        <w:rPr>
          <w:rFonts w:hint="eastAsia"/>
        </w:rPr>
        <w:t>и</w:t>
      </w:r>
      <w:r w:rsidRPr="00BD67AB">
        <w:t xml:space="preserve"> </w:t>
      </w:r>
      <w:r w:rsidRPr="00BD67AB">
        <w:rPr>
          <w:rFonts w:hint="eastAsia"/>
        </w:rPr>
        <w:t>половой</w:t>
      </w:r>
      <w:r w:rsidRPr="00BD67AB">
        <w:t xml:space="preserve"> </w:t>
      </w:r>
      <w:r w:rsidRPr="00BD67AB">
        <w:rPr>
          <w:rFonts w:hint="eastAsia"/>
        </w:rPr>
        <w:t>свободы</w:t>
      </w:r>
      <w:r w:rsidRPr="00BD67AB">
        <w:t xml:space="preserve"> </w:t>
      </w:r>
      <w:r w:rsidRPr="00BD67AB">
        <w:rPr>
          <w:rFonts w:hint="eastAsia"/>
        </w:rPr>
        <w:t>личности</w:t>
      </w:r>
      <w:r w:rsidRPr="00BD67AB">
        <w:t xml:space="preserve">: </w:t>
      </w:r>
      <w:r w:rsidRPr="00BD67AB">
        <w:rPr>
          <w:rFonts w:hint="eastAsia"/>
        </w:rPr>
        <w:t>систематизация</w:t>
      </w:r>
      <w:r w:rsidRPr="00BD67AB">
        <w:t xml:space="preserve"> </w:t>
      </w:r>
      <w:r w:rsidRPr="00BD67AB">
        <w:rPr>
          <w:rFonts w:hint="eastAsia"/>
        </w:rPr>
        <w:t>и</w:t>
      </w:r>
      <w:r w:rsidRPr="00BD67AB">
        <w:t xml:space="preserve"> </w:t>
      </w:r>
      <w:r w:rsidRPr="00BD67AB">
        <w:rPr>
          <w:rFonts w:hint="eastAsia"/>
        </w:rPr>
        <w:t>законодательное</w:t>
      </w:r>
      <w:r w:rsidRPr="00BD67AB">
        <w:t xml:space="preserve"> </w:t>
      </w:r>
      <w:r w:rsidRPr="00BD67AB">
        <w:rPr>
          <w:rFonts w:hint="eastAsia"/>
        </w:rPr>
        <w:t>регулирование</w:t>
      </w:r>
    </w:p>
    <w:p w14:paraId="30A7E6F8" w14:textId="77777777" w:rsidR="00BD67AB" w:rsidRDefault="00BD67AB" w:rsidP="00BD67AB">
      <w:r>
        <w:rPr>
          <w:rFonts w:hint="eastAsia"/>
        </w:rPr>
        <w:t>ОГЛАВЛЕНИЕ</w:t>
      </w:r>
      <w:r>
        <w:t xml:space="preserve"> </w:t>
      </w:r>
      <w:r>
        <w:rPr>
          <w:rFonts w:hint="eastAsia"/>
        </w:rPr>
        <w:t>ДИССЕРТАЦИИ</w:t>
      </w:r>
    </w:p>
    <w:p w14:paraId="3454735D" w14:textId="77777777" w:rsidR="00BD67AB" w:rsidRDefault="00BD67AB" w:rsidP="00BD67AB">
      <w:r>
        <w:rPr>
          <w:rFonts w:hint="eastAsia"/>
        </w:rPr>
        <w:t>кандидат</w:t>
      </w:r>
      <w:r>
        <w:t xml:space="preserve"> </w:t>
      </w:r>
      <w:r>
        <w:rPr>
          <w:rFonts w:hint="eastAsia"/>
        </w:rPr>
        <w:t>наук</w:t>
      </w:r>
      <w:r>
        <w:t xml:space="preserve"> </w:t>
      </w:r>
      <w:r>
        <w:rPr>
          <w:rFonts w:hint="eastAsia"/>
        </w:rPr>
        <w:t>Кочетов</w:t>
      </w:r>
      <w:r>
        <w:t xml:space="preserve"> </w:t>
      </w:r>
      <w:r>
        <w:rPr>
          <w:rFonts w:hint="eastAsia"/>
        </w:rPr>
        <w:t>Ренат</w:t>
      </w:r>
      <w:r>
        <w:t xml:space="preserve"> </w:t>
      </w:r>
      <w:r>
        <w:rPr>
          <w:rFonts w:hint="eastAsia"/>
        </w:rPr>
        <w:t>Михайлович</w:t>
      </w:r>
    </w:p>
    <w:p w14:paraId="26DA8443" w14:textId="77777777" w:rsidR="00BD67AB" w:rsidRDefault="00BD67AB" w:rsidP="00BD67AB">
      <w:r>
        <w:rPr>
          <w:rFonts w:hint="eastAsia"/>
        </w:rPr>
        <w:t>Введение</w:t>
      </w:r>
    </w:p>
    <w:p w14:paraId="2810D123" w14:textId="77777777" w:rsidR="00BD67AB" w:rsidRDefault="00BD67AB" w:rsidP="00BD67AB"/>
    <w:p w14:paraId="2833FA8B" w14:textId="77777777" w:rsidR="00BD67AB" w:rsidRDefault="00BD67AB" w:rsidP="00BD67AB">
      <w:r>
        <w:rPr>
          <w:rFonts w:hint="eastAsia"/>
        </w:rPr>
        <w:t>Глава</w:t>
      </w:r>
      <w:r>
        <w:t xml:space="preserve"> </w:t>
      </w:r>
      <w:r>
        <w:rPr>
          <w:rFonts w:hint="eastAsia"/>
        </w:rPr>
        <w:t>первая</w:t>
      </w:r>
      <w:r>
        <w:t xml:space="preserve">. </w:t>
      </w:r>
      <w:r>
        <w:rPr>
          <w:rFonts w:hint="eastAsia"/>
        </w:rPr>
        <w:t>Понятие</w:t>
      </w:r>
      <w:r>
        <w:t xml:space="preserve">, </w:t>
      </w:r>
      <w:r>
        <w:rPr>
          <w:rFonts w:hint="eastAsia"/>
        </w:rPr>
        <w:t>система</w:t>
      </w:r>
      <w:r>
        <w:t xml:space="preserve"> </w:t>
      </w:r>
      <w:r>
        <w:rPr>
          <w:rFonts w:hint="eastAsia"/>
        </w:rPr>
        <w:t>и</w:t>
      </w:r>
      <w:r>
        <w:t xml:space="preserve"> </w:t>
      </w:r>
      <w:r>
        <w:rPr>
          <w:rFonts w:hint="eastAsia"/>
        </w:rPr>
        <w:t>особенности</w:t>
      </w:r>
      <w:r>
        <w:t xml:space="preserve"> </w:t>
      </w:r>
      <w:r>
        <w:rPr>
          <w:rFonts w:hint="eastAsia"/>
        </w:rPr>
        <w:t>регламентации</w:t>
      </w:r>
      <w:r>
        <w:t xml:space="preserve"> </w:t>
      </w:r>
      <w:r>
        <w:rPr>
          <w:rFonts w:hint="eastAsia"/>
        </w:rPr>
        <w:t>преступлений</w:t>
      </w:r>
      <w:r>
        <w:t xml:space="preserve"> </w:t>
      </w:r>
      <w:r>
        <w:rPr>
          <w:rFonts w:hint="eastAsia"/>
        </w:rPr>
        <w:t>против</w:t>
      </w:r>
      <w:r>
        <w:t xml:space="preserve"> </w:t>
      </w:r>
      <w:r>
        <w:rPr>
          <w:rFonts w:hint="eastAsia"/>
        </w:rPr>
        <w:t>половой</w:t>
      </w:r>
      <w:r>
        <w:t xml:space="preserve"> </w:t>
      </w:r>
      <w:r>
        <w:rPr>
          <w:rFonts w:hint="eastAsia"/>
        </w:rPr>
        <w:t>неприкосновенности</w:t>
      </w:r>
      <w:r>
        <w:t xml:space="preserve"> </w:t>
      </w:r>
      <w:r>
        <w:rPr>
          <w:rFonts w:hint="eastAsia"/>
        </w:rPr>
        <w:t>и</w:t>
      </w:r>
      <w:r>
        <w:t xml:space="preserve"> </w:t>
      </w:r>
      <w:r>
        <w:rPr>
          <w:rFonts w:hint="eastAsia"/>
        </w:rPr>
        <w:t>половой</w:t>
      </w:r>
      <w:r>
        <w:t xml:space="preserve"> </w:t>
      </w:r>
      <w:r>
        <w:rPr>
          <w:rFonts w:hint="eastAsia"/>
        </w:rPr>
        <w:t>свободы</w:t>
      </w:r>
      <w:r>
        <w:t xml:space="preserve"> </w:t>
      </w:r>
      <w:r>
        <w:rPr>
          <w:rFonts w:hint="eastAsia"/>
        </w:rPr>
        <w:t>личности</w:t>
      </w:r>
      <w:r>
        <w:t xml:space="preserve"> </w:t>
      </w:r>
      <w:r>
        <w:rPr>
          <w:rFonts w:hint="eastAsia"/>
        </w:rPr>
        <w:t>по</w:t>
      </w:r>
      <w:r>
        <w:t xml:space="preserve"> </w:t>
      </w:r>
      <w:r>
        <w:rPr>
          <w:rFonts w:hint="eastAsia"/>
        </w:rPr>
        <w:t>уголовному</w:t>
      </w:r>
      <w:r>
        <w:t xml:space="preserve"> </w:t>
      </w:r>
      <w:r>
        <w:rPr>
          <w:rFonts w:hint="eastAsia"/>
        </w:rPr>
        <w:t>законодательству</w:t>
      </w:r>
      <w:r>
        <w:t xml:space="preserve"> </w:t>
      </w:r>
      <w:r>
        <w:rPr>
          <w:rFonts w:hint="eastAsia"/>
        </w:rPr>
        <w:t>России</w:t>
      </w:r>
      <w:r>
        <w:t xml:space="preserve"> </w:t>
      </w:r>
      <w:r>
        <w:rPr>
          <w:rFonts w:hint="eastAsia"/>
        </w:rPr>
        <w:t>и</w:t>
      </w:r>
      <w:r>
        <w:t xml:space="preserve"> </w:t>
      </w:r>
      <w:r>
        <w:rPr>
          <w:rFonts w:hint="eastAsia"/>
        </w:rPr>
        <w:t>зарубежных</w:t>
      </w:r>
      <w:r>
        <w:t xml:space="preserve"> </w:t>
      </w:r>
      <w:r>
        <w:rPr>
          <w:rFonts w:hint="eastAsia"/>
        </w:rPr>
        <w:t>государств</w:t>
      </w:r>
    </w:p>
    <w:p w14:paraId="6D1F5D44" w14:textId="77777777" w:rsidR="00BD67AB" w:rsidRDefault="00BD67AB" w:rsidP="00BD67AB"/>
    <w:p w14:paraId="6749F170" w14:textId="77777777" w:rsidR="00BD67AB" w:rsidRDefault="00BD67AB" w:rsidP="00BD67AB">
      <w:r>
        <w:rPr>
          <w:rFonts w:hint="eastAsia"/>
        </w:rPr>
        <w:t>§</w:t>
      </w:r>
      <w:r>
        <w:t xml:space="preserve"> 1. </w:t>
      </w:r>
      <w:r>
        <w:rPr>
          <w:rFonts w:hint="eastAsia"/>
        </w:rPr>
        <w:t>Регламентация</w:t>
      </w:r>
      <w:r>
        <w:t xml:space="preserve"> </w:t>
      </w:r>
      <w:r>
        <w:rPr>
          <w:rFonts w:hint="eastAsia"/>
        </w:rPr>
        <w:t>преступлений</w:t>
      </w:r>
      <w:r>
        <w:t xml:space="preserve"> </w:t>
      </w:r>
      <w:r>
        <w:rPr>
          <w:rFonts w:hint="eastAsia"/>
        </w:rPr>
        <w:t>против</w:t>
      </w:r>
      <w:r>
        <w:t xml:space="preserve"> </w:t>
      </w:r>
      <w:r>
        <w:rPr>
          <w:rFonts w:hint="eastAsia"/>
        </w:rPr>
        <w:t>половой</w:t>
      </w:r>
      <w:r>
        <w:t xml:space="preserve"> </w:t>
      </w:r>
      <w:r>
        <w:rPr>
          <w:rFonts w:hint="eastAsia"/>
        </w:rPr>
        <w:t>неприкосновенности</w:t>
      </w:r>
      <w:r>
        <w:t xml:space="preserve"> </w:t>
      </w:r>
      <w:r>
        <w:rPr>
          <w:rFonts w:hint="eastAsia"/>
        </w:rPr>
        <w:t>и</w:t>
      </w:r>
      <w:r>
        <w:t xml:space="preserve"> </w:t>
      </w:r>
      <w:r>
        <w:rPr>
          <w:rFonts w:hint="eastAsia"/>
        </w:rPr>
        <w:t>половой</w:t>
      </w:r>
      <w:r>
        <w:t xml:space="preserve"> </w:t>
      </w:r>
      <w:r>
        <w:rPr>
          <w:rFonts w:hint="eastAsia"/>
        </w:rPr>
        <w:t>свободы</w:t>
      </w:r>
      <w:r>
        <w:t xml:space="preserve"> </w:t>
      </w:r>
      <w:r>
        <w:rPr>
          <w:rFonts w:hint="eastAsia"/>
        </w:rPr>
        <w:t>личности</w:t>
      </w:r>
      <w:r>
        <w:t xml:space="preserve"> </w:t>
      </w:r>
      <w:r>
        <w:rPr>
          <w:rFonts w:hint="eastAsia"/>
        </w:rPr>
        <w:t>в</w:t>
      </w:r>
      <w:r>
        <w:t xml:space="preserve"> </w:t>
      </w:r>
      <w:r>
        <w:rPr>
          <w:rFonts w:hint="eastAsia"/>
        </w:rPr>
        <w:t>истории</w:t>
      </w:r>
      <w:r>
        <w:t xml:space="preserve"> </w:t>
      </w:r>
      <w:r>
        <w:rPr>
          <w:rFonts w:hint="eastAsia"/>
        </w:rPr>
        <w:t>уголовного</w:t>
      </w:r>
      <w:r>
        <w:t xml:space="preserve"> </w:t>
      </w:r>
      <w:r>
        <w:rPr>
          <w:rFonts w:hint="eastAsia"/>
        </w:rPr>
        <w:t>законодательства</w:t>
      </w:r>
      <w:r>
        <w:t xml:space="preserve"> </w:t>
      </w:r>
      <w:r>
        <w:rPr>
          <w:rFonts w:hint="eastAsia"/>
        </w:rPr>
        <w:t>России</w:t>
      </w:r>
      <w:r>
        <w:t xml:space="preserve"> </w:t>
      </w:r>
      <w:r>
        <w:rPr>
          <w:rFonts w:hint="eastAsia"/>
        </w:rPr>
        <w:t>досоветского</w:t>
      </w:r>
    </w:p>
    <w:p w14:paraId="1AC039B8" w14:textId="77777777" w:rsidR="00BD67AB" w:rsidRDefault="00BD67AB" w:rsidP="00BD67AB"/>
    <w:p w14:paraId="5B730E20" w14:textId="77777777" w:rsidR="00BD67AB" w:rsidRDefault="00BD67AB" w:rsidP="00BD67AB">
      <w:r>
        <w:rPr>
          <w:rFonts w:hint="eastAsia"/>
        </w:rPr>
        <w:t>периода</w:t>
      </w:r>
    </w:p>
    <w:p w14:paraId="67F1C9FF" w14:textId="77777777" w:rsidR="00BD67AB" w:rsidRDefault="00BD67AB" w:rsidP="00BD67AB"/>
    <w:p w14:paraId="41DF3CD0" w14:textId="77777777" w:rsidR="00BD67AB" w:rsidRDefault="00BD67AB" w:rsidP="00BD67AB">
      <w:r>
        <w:rPr>
          <w:rFonts w:hint="eastAsia"/>
        </w:rPr>
        <w:t>§</w:t>
      </w:r>
      <w:r>
        <w:t xml:space="preserve"> 2. </w:t>
      </w:r>
      <w:r>
        <w:rPr>
          <w:rFonts w:hint="eastAsia"/>
        </w:rPr>
        <w:t>Преступления</w:t>
      </w:r>
      <w:r>
        <w:t xml:space="preserve"> </w:t>
      </w:r>
      <w:r>
        <w:rPr>
          <w:rFonts w:hint="eastAsia"/>
        </w:rPr>
        <w:t>против</w:t>
      </w:r>
      <w:r>
        <w:t xml:space="preserve"> </w:t>
      </w:r>
      <w:r>
        <w:rPr>
          <w:rFonts w:hint="eastAsia"/>
        </w:rPr>
        <w:t>половой</w:t>
      </w:r>
      <w:r>
        <w:t xml:space="preserve"> </w:t>
      </w:r>
      <w:r>
        <w:rPr>
          <w:rFonts w:hint="eastAsia"/>
        </w:rPr>
        <w:t>неприкосновенности</w:t>
      </w:r>
      <w:r>
        <w:t xml:space="preserve"> </w:t>
      </w:r>
      <w:r>
        <w:rPr>
          <w:rFonts w:hint="eastAsia"/>
        </w:rPr>
        <w:t>и</w:t>
      </w:r>
      <w:r>
        <w:t xml:space="preserve"> </w:t>
      </w:r>
      <w:r>
        <w:rPr>
          <w:rFonts w:hint="eastAsia"/>
        </w:rPr>
        <w:t>половой</w:t>
      </w:r>
      <w:r>
        <w:t xml:space="preserve"> </w:t>
      </w:r>
      <w:r>
        <w:rPr>
          <w:rFonts w:hint="eastAsia"/>
        </w:rPr>
        <w:t>свободы</w:t>
      </w:r>
    </w:p>
    <w:p w14:paraId="2C2CD719" w14:textId="77777777" w:rsidR="00BD67AB" w:rsidRDefault="00BD67AB" w:rsidP="00BD67AB"/>
    <w:p w14:paraId="4F44A443" w14:textId="77777777" w:rsidR="00BD67AB" w:rsidRDefault="00BD67AB" w:rsidP="00BD67AB">
      <w:r>
        <w:rPr>
          <w:rFonts w:hint="eastAsia"/>
        </w:rPr>
        <w:t>личности</w:t>
      </w:r>
      <w:r>
        <w:t xml:space="preserve"> </w:t>
      </w:r>
      <w:r>
        <w:rPr>
          <w:rFonts w:hint="eastAsia"/>
        </w:rPr>
        <w:t>в</w:t>
      </w:r>
      <w:r>
        <w:t xml:space="preserve"> </w:t>
      </w:r>
      <w:r>
        <w:rPr>
          <w:rFonts w:hint="eastAsia"/>
        </w:rPr>
        <w:t>советском</w:t>
      </w:r>
      <w:r>
        <w:t xml:space="preserve"> </w:t>
      </w:r>
      <w:r>
        <w:rPr>
          <w:rFonts w:hint="eastAsia"/>
        </w:rPr>
        <w:t>уголовном</w:t>
      </w:r>
      <w:r>
        <w:t xml:space="preserve"> </w:t>
      </w:r>
      <w:r>
        <w:rPr>
          <w:rFonts w:hint="eastAsia"/>
        </w:rPr>
        <w:t>законодательстве</w:t>
      </w:r>
    </w:p>
    <w:p w14:paraId="175E7170" w14:textId="77777777" w:rsidR="00BD67AB" w:rsidRDefault="00BD67AB" w:rsidP="00BD67AB"/>
    <w:p w14:paraId="1D329A06" w14:textId="77777777" w:rsidR="00BD67AB" w:rsidRDefault="00BD67AB" w:rsidP="00BD67AB">
      <w:r>
        <w:rPr>
          <w:rFonts w:hint="eastAsia"/>
        </w:rPr>
        <w:t>§</w:t>
      </w:r>
      <w:r>
        <w:t xml:space="preserve"> 3. </w:t>
      </w:r>
      <w:r>
        <w:rPr>
          <w:rFonts w:hint="eastAsia"/>
        </w:rPr>
        <w:t>Понятие</w:t>
      </w:r>
      <w:r>
        <w:t xml:space="preserve"> </w:t>
      </w:r>
      <w:r>
        <w:rPr>
          <w:rFonts w:hint="eastAsia"/>
        </w:rPr>
        <w:t>и</w:t>
      </w:r>
      <w:r>
        <w:t xml:space="preserve"> </w:t>
      </w:r>
      <w:r>
        <w:rPr>
          <w:rFonts w:hint="eastAsia"/>
        </w:rPr>
        <w:t>система</w:t>
      </w:r>
      <w:r>
        <w:t xml:space="preserve"> </w:t>
      </w:r>
      <w:r>
        <w:rPr>
          <w:rFonts w:hint="eastAsia"/>
        </w:rPr>
        <w:t>преступлений</w:t>
      </w:r>
      <w:r>
        <w:t xml:space="preserve"> </w:t>
      </w:r>
      <w:r>
        <w:rPr>
          <w:rFonts w:hint="eastAsia"/>
        </w:rPr>
        <w:t>против</w:t>
      </w:r>
      <w:r>
        <w:t xml:space="preserve"> </w:t>
      </w:r>
      <w:r>
        <w:rPr>
          <w:rFonts w:hint="eastAsia"/>
        </w:rPr>
        <w:t>половой</w:t>
      </w:r>
      <w:r>
        <w:t xml:space="preserve"> </w:t>
      </w:r>
      <w:r>
        <w:rPr>
          <w:rFonts w:hint="eastAsia"/>
        </w:rPr>
        <w:t>неприкосновенности</w:t>
      </w:r>
      <w:r>
        <w:t xml:space="preserve"> </w:t>
      </w:r>
      <w:r>
        <w:rPr>
          <w:rFonts w:hint="eastAsia"/>
        </w:rPr>
        <w:t>и</w:t>
      </w:r>
    </w:p>
    <w:p w14:paraId="394BA4D5" w14:textId="77777777" w:rsidR="00BD67AB" w:rsidRDefault="00BD67AB" w:rsidP="00BD67AB"/>
    <w:p w14:paraId="25FF5240" w14:textId="77777777" w:rsidR="00BD67AB" w:rsidRDefault="00BD67AB" w:rsidP="00BD67AB">
      <w:r>
        <w:rPr>
          <w:rFonts w:hint="eastAsia"/>
        </w:rPr>
        <w:t>половой</w:t>
      </w:r>
      <w:r>
        <w:t xml:space="preserve"> </w:t>
      </w:r>
      <w:r>
        <w:rPr>
          <w:rFonts w:hint="eastAsia"/>
        </w:rPr>
        <w:t>свободы</w:t>
      </w:r>
      <w:r>
        <w:t xml:space="preserve"> </w:t>
      </w:r>
      <w:r>
        <w:rPr>
          <w:rFonts w:hint="eastAsia"/>
        </w:rPr>
        <w:t>личности</w:t>
      </w:r>
      <w:r>
        <w:t xml:space="preserve"> </w:t>
      </w:r>
      <w:r>
        <w:rPr>
          <w:rFonts w:hint="eastAsia"/>
        </w:rPr>
        <w:t>по</w:t>
      </w:r>
      <w:r>
        <w:t xml:space="preserve"> </w:t>
      </w:r>
      <w:r>
        <w:rPr>
          <w:rFonts w:hint="eastAsia"/>
        </w:rPr>
        <w:t>УК</w:t>
      </w:r>
      <w:r>
        <w:t xml:space="preserve"> </w:t>
      </w:r>
      <w:r>
        <w:rPr>
          <w:rFonts w:hint="eastAsia"/>
        </w:rPr>
        <w:t>РФ</w:t>
      </w:r>
    </w:p>
    <w:p w14:paraId="4F03370B" w14:textId="77777777" w:rsidR="00BD67AB" w:rsidRDefault="00BD67AB" w:rsidP="00BD67AB"/>
    <w:p w14:paraId="49637A03" w14:textId="77777777" w:rsidR="00BD67AB" w:rsidRDefault="00BD67AB" w:rsidP="00BD67AB">
      <w:r>
        <w:rPr>
          <w:rFonts w:hint="eastAsia"/>
        </w:rPr>
        <w:t>§</w:t>
      </w:r>
      <w:r>
        <w:t xml:space="preserve"> 4. </w:t>
      </w:r>
      <w:r>
        <w:rPr>
          <w:rFonts w:hint="eastAsia"/>
        </w:rPr>
        <w:t>Классификация</w:t>
      </w:r>
      <w:r>
        <w:t xml:space="preserve"> </w:t>
      </w:r>
      <w:r>
        <w:rPr>
          <w:rFonts w:hint="eastAsia"/>
        </w:rPr>
        <w:t>преступлений</w:t>
      </w:r>
      <w:r>
        <w:t xml:space="preserve"> </w:t>
      </w:r>
      <w:r>
        <w:rPr>
          <w:rFonts w:hint="eastAsia"/>
        </w:rPr>
        <w:t>против</w:t>
      </w:r>
      <w:r>
        <w:t xml:space="preserve"> </w:t>
      </w:r>
      <w:r>
        <w:rPr>
          <w:rFonts w:hint="eastAsia"/>
        </w:rPr>
        <w:t>половой</w:t>
      </w:r>
      <w:r>
        <w:t xml:space="preserve"> </w:t>
      </w:r>
      <w:r>
        <w:rPr>
          <w:rFonts w:hint="eastAsia"/>
        </w:rPr>
        <w:t>неприкосновенности</w:t>
      </w:r>
      <w:r>
        <w:t xml:space="preserve"> </w:t>
      </w:r>
      <w:r>
        <w:rPr>
          <w:rFonts w:hint="eastAsia"/>
        </w:rPr>
        <w:t>и</w:t>
      </w:r>
      <w:r>
        <w:t xml:space="preserve"> </w:t>
      </w:r>
      <w:r>
        <w:rPr>
          <w:rFonts w:hint="eastAsia"/>
        </w:rPr>
        <w:t>половой</w:t>
      </w:r>
    </w:p>
    <w:p w14:paraId="084C96D7" w14:textId="77777777" w:rsidR="00BD67AB" w:rsidRDefault="00BD67AB" w:rsidP="00BD67AB"/>
    <w:p w14:paraId="7D437019" w14:textId="77777777" w:rsidR="00BD67AB" w:rsidRDefault="00BD67AB" w:rsidP="00BD67AB">
      <w:r>
        <w:rPr>
          <w:rFonts w:hint="eastAsia"/>
        </w:rPr>
        <w:t>свободы</w:t>
      </w:r>
      <w:r>
        <w:t xml:space="preserve"> </w:t>
      </w:r>
      <w:r>
        <w:rPr>
          <w:rFonts w:hint="eastAsia"/>
        </w:rPr>
        <w:t>личности</w:t>
      </w:r>
      <w:r>
        <w:t xml:space="preserve"> </w:t>
      </w:r>
      <w:r>
        <w:rPr>
          <w:rFonts w:hint="eastAsia"/>
        </w:rPr>
        <w:t>по</w:t>
      </w:r>
      <w:r>
        <w:t xml:space="preserve"> </w:t>
      </w:r>
      <w:r>
        <w:rPr>
          <w:rFonts w:hint="eastAsia"/>
        </w:rPr>
        <w:t>УК</w:t>
      </w:r>
      <w:r>
        <w:t xml:space="preserve"> </w:t>
      </w:r>
      <w:r>
        <w:rPr>
          <w:rFonts w:hint="eastAsia"/>
        </w:rPr>
        <w:t>РФ</w:t>
      </w:r>
    </w:p>
    <w:p w14:paraId="1F305F8D" w14:textId="77777777" w:rsidR="00BD67AB" w:rsidRDefault="00BD67AB" w:rsidP="00BD67AB"/>
    <w:p w14:paraId="1DCE706D" w14:textId="77777777" w:rsidR="00BD67AB" w:rsidRDefault="00BD67AB" w:rsidP="00BD67AB">
      <w:r>
        <w:rPr>
          <w:rFonts w:hint="eastAsia"/>
        </w:rPr>
        <w:lastRenderedPageBreak/>
        <w:t>§</w:t>
      </w:r>
      <w:r>
        <w:t xml:space="preserve"> 5. </w:t>
      </w:r>
      <w:r>
        <w:rPr>
          <w:rFonts w:hint="eastAsia"/>
        </w:rPr>
        <w:t>Преступления</w:t>
      </w:r>
      <w:r>
        <w:t xml:space="preserve">, </w:t>
      </w:r>
      <w:r>
        <w:rPr>
          <w:rFonts w:hint="eastAsia"/>
        </w:rPr>
        <w:t>посягающие</w:t>
      </w:r>
      <w:r>
        <w:t xml:space="preserve"> </w:t>
      </w:r>
      <w:r>
        <w:rPr>
          <w:rFonts w:hint="eastAsia"/>
        </w:rPr>
        <w:t>на</w:t>
      </w:r>
      <w:r>
        <w:t xml:space="preserve"> </w:t>
      </w:r>
      <w:r>
        <w:rPr>
          <w:rFonts w:hint="eastAsia"/>
        </w:rPr>
        <w:t>половую</w:t>
      </w:r>
      <w:r>
        <w:t xml:space="preserve"> </w:t>
      </w:r>
      <w:r>
        <w:rPr>
          <w:rFonts w:hint="eastAsia"/>
        </w:rPr>
        <w:t>неприкосновенность</w:t>
      </w:r>
      <w:r>
        <w:t xml:space="preserve"> </w:t>
      </w:r>
      <w:r>
        <w:rPr>
          <w:rFonts w:hint="eastAsia"/>
        </w:rPr>
        <w:t>и</w:t>
      </w:r>
      <w:r>
        <w:t xml:space="preserve"> </w:t>
      </w:r>
      <w:r>
        <w:rPr>
          <w:rFonts w:hint="eastAsia"/>
        </w:rPr>
        <w:t>половую</w:t>
      </w:r>
    </w:p>
    <w:p w14:paraId="13BBD506" w14:textId="77777777" w:rsidR="00BD67AB" w:rsidRDefault="00BD67AB" w:rsidP="00BD67AB"/>
    <w:p w14:paraId="27E80F56" w14:textId="77777777" w:rsidR="00BD67AB" w:rsidRDefault="00BD67AB" w:rsidP="00BD67AB">
      <w:r>
        <w:rPr>
          <w:rFonts w:hint="eastAsia"/>
        </w:rPr>
        <w:t>свободу</w:t>
      </w:r>
      <w:r>
        <w:t xml:space="preserve"> </w:t>
      </w:r>
      <w:r>
        <w:rPr>
          <w:rFonts w:hint="eastAsia"/>
        </w:rPr>
        <w:t>личности</w:t>
      </w:r>
      <w:r>
        <w:t xml:space="preserve"> </w:t>
      </w:r>
      <w:r>
        <w:rPr>
          <w:rFonts w:hint="eastAsia"/>
        </w:rPr>
        <w:t>в</w:t>
      </w:r>
      <w:r>
        <w:t xml:space="preserve"> </w:t>
      </w:r>
      <w:r>
        <w:rPr>
          <w:rFonts w:hint="eastAsia"/>
        </w:rPr>
        <w:t>уголовном</w:t>
      </w:r>
      <w:r>
        <w:t xml:space="preserve"> </w:t>
      </w:r>
      <w:r>
        <w:rPr>
          <w:rFonts w:hint="eastAsia"/>
        </w:rPr>
        <w:t>законодательстве</w:t>
      </w:r>
      <w:r>
        <w:t xml:space="preserve"> </w:t>
      </w:r>
      <w:r>
        <w:rPr>
          <w:rFonts w:hint="eastAsia"/>
        </w:rPr>
        <w:t>зарубежных</w:t>
      </w:r>
      <w:r>
        <w:t xml:space="preserve"> </w:t>
      </w:r>
      <w:r>
        <w:rPr>
          <w:rFonts w:hint="eastAsia"/>
        </w:rPr>
        <w:t>государств</w:t>
      </w:r>
    </w:p>
    <w:p w14:paraId="0CA12D03" w14:textId="77777777" w:rsidR="00BD67AB" w:rsidRDefault="00BD67AB" w:rsidP="00BD67AB"/>
    <w:p w14:paraId="1E488C9B" w14:textId="77777777" w:rsidR="00BD67AB" w:rsidRDefault="00BD67AB" w:rsidP="00BD67AB">
      <w:r>
        <w:rPr>
          <w:rFonts w:hint="eastAsia"/>
        </w:rPr>
        <w:t>Глава</w:t>
      </w:r>
      <w:r>
        <w:t xml:space="preserve"> </w:t>
      </w:r>
      <w:r>
        <w:rPr>
          <w:rFonts w:hint="eastAsia"/>
        </w:rPr>
        <w:t>вторая</w:t>
      </w:r>
      <w:r>
        <w:t xml:space="preserve">. </w:t>
      </w:r>
      <w:r>
        <w:rPr>
          <w:rFonts w:hint="eastAsia"/>
        </w:rPr>
        <w:t>Уголовно</w:t>
      </w:r>
      <w:r>
        <w:t>-</w:t>
      </w:r>
      <w:r>
        <w:rPr>
          <w:rFonts w:hint="eastAsia"/>
        </w:rPr>
        <w:t>правовой</w:t>
      </w:r>
      <w:r>
        <w:t xml:space="preserve"> </w:t>
      </w:r>
      <w:r>
        <w:rPr>
          <w:rFonts w:hint="eastAsia"/>
        </w:rPr>
        <w:t>анализ</w:t>
      </w:r>
      <w:r>
        <w:t xml:space="preserve"> </w:t>
      </w:r>
      <w:r>
        <w:rPr>
          <w:rFonts w:hint="eastAsia"/>
        </w:rPr>
        <w:t>преступлений</w:t>
      </w:r>
      <w:r>
        <w:t xml:space="preserve"> </w:t>
      </w:r>
      <w:r>
        <w:rPr>
          <w:rFonts w:hint="eastAsia"/>
        </w:rPr>
        <w:t>против</w:t>
      </w:r>
      <w:r>
        <w:t xml:space="preserve"> </w:t>
      </w:r>
      <w:r>
        <w:rPr>
          <w:rFonts w:hint="eastAsia"/>
        </w:rPr>
        <w:t>половой</w:t>
      </w:r>
    </w:p>
    <w:p w14:paraId="6046D8D8" w14:textId="77777777" w:rsidR="00BD67AB" w:rsidRDefault="00BD67AB" w:rsidP="00BD67AB"/>
    <w:p w14:paraId="18F9BBB3" w14:textId="77777777" w:rsidR="00BD67AB" w:rsidRDefault="00BD67AB" w:rsidP="00BD67AB">
      <w:r>
        <w:rPr>
          <w:rFonts w:hint="eastAsia"/>
        </w:rPr>
        <w:t>неприкосновенности</w:t>
      </w:r>
      <w:r>
        <w:t xml:space="preserve"> </w:t>
      </w:r>
      <w:r>
        <w:rPr>
          <w:rFonts w:hint="eastAsia"/>
        </w:rPr>
        <w:t>и</w:t>
      </w:r>
      <w:r>
        <w:t xml:space="preserve"> </w:t>
      </w:r>
      <w:r>
        <w:rPr>
          <w:rFonts w:hint="eastAsia"/>
        </w:rPr>
        <w:t>половой</w:t>
      </w:r>
      <w:r>
        <w:t xml:space="preserve"> </w:t>
      </w:r>
      <w:r>
        <w:rPr>
          <w:rFonts w:hint="eastAsia"/>
        </w:rPr>
        <w:t>свободы</w:t>
      </w:r>
      <w:r>
        <w:t xml:space="preserve"> </w:t>
      </w:r>
      <w:r>
        <w:rPr>
          <w:rFonts w:hint="eastAsia"/>
        </w:rPr>
        <w:t>личности</w:t>
      </w:r>
      <w:r>
        <w:t xml:space="preserve"> </w:t>
      </w:r>
      <w:r>
        <w:rPr>
          <w:rFonts w:hint="eastAsia"/>
        </w:rPr>
        <w:t>по</w:t>
      </w:r>
      <w:r>
        <w:t xml:space="preserve"> </w:t>
      </w:r>
      <w:r>
        <w:rPr>
          <w:rFonts w:hint="eastAsia"/>
        </w:rPr>
        <w:t>УК</w:t>
      </w:r>
      <w:r>
        <w:t xml:space="preserve"> </w:t>
      </w:r>
      <w:r>
        <w:rPr>
          <w:rFonts w:hint="eastAsia"/>
        </w:rPr>
        <w:t>РФ</w:t>
      </w:r>
    </w:p>
    <w:p w14:paraId="3FA284B7" w14:textId="77777777" w:rsidR="00BD67AB" w:rsidRDefault="00BD67AB" w:rsidP="00BD67AB"/>
    <w:p w14:paraId="58CA2D48" w14:textId="77777777" w:rsidR="00BD67AB" w:rsidRDefault="00BD67AB" w:rsidP="00BD67AB">
      <w:r>
        <w:rPr>
          <w:rFonts w:hint="eastAsia"/>
        </w:rPr>
        <w:t>§</w:t>
      </w:r>
      <w:r>
        <w:t xml:space="preserve"> 1. </w:t>
      </w:r>
      <w:r>
        <w:rPr>
          <w:rFonts w:hint="eastAsia"/>
        </w:rPr>
        <w:t>Объект</w:t>
      </w:r>
      <w:r>
        <w:t xml:space="preserve"> </w:t>
      </w:r>
      <w:r>
        <w:rPr>
          <w:rFonts w:hint="eastAsia"/>
        </w:rPr>
        <w:t>преступлений</w:t>
      </w:r>
      <w:r>
        <w:t xml:space="preserve"> </w:t>
      </w:r>
      <w:r>
        <w:rPr>
          <w:rFonts w:hint="eastAsia"/>
        </w:rPr>
        <w:t>против</w:t>
      </w:r>
      <w:r>
        <w:t xml:space="preserve"> </w:t>
      </w:r>
      <w:r>
        <w:rPr>
          <w:rFonts w:hint="eastAsia"/>
        </w:rPr>
        <w:t>половой</w:t>
      </w:r>
      <w:r>
        <w:t xml:space="preserve"> </w:t>
      </w:r>
      <w:r>
        <w:rPr>
          <w:rFonts w:hint="eastAsia"/>
        </w:rPr>
        <w:t>неприкосновенности</w:t>
      </w:r>
      <w:r>
        <w:t xml:space="preserve"> </w:t>
      </w:r>
      <w:r>
        <w:rPr>
          <w:rFonts w:hint="eastAsia"/>
        </w:rPr>
        <w:t>и</w:t>
      </w:r>
      <w:r>
        <w:t xml:space="preserve"> </w:t>
      </w:r>
      <w:r>
        <w:rPr>
          <w:rFonts w:hint="eastAsia"/>
        </w:rPr>
        <w:t>половой</w:t>
      </w:r>
    </w:p>
    <w:p w14:paraId="5F3803F6" w14:textId="77777777" w:rsidR="00BD67AB" w:rsidRDefault="00BD67AB" w:rsidP="00BD67AB"/>
    <w:p w14:paraId="02FCE849" w14:textId="77777777" w:rsidR="00BD67AB" w:rsidRDefault="00BD67AB" w:rsidP="00BD67AB">
      <w:r>
        <w:rPr>
          <w:rFonts w:hint="eastAsia"/>
        </w:rPr>
        <w:t>свободы</w:t>
      </w:r>
      <w:r>
        <w:t xml:space="preserve"> </w:t>
      </w:r>
      <w:r>
        <w:rPr>
          <w:rFonts w:hint="eastAsia"/>
        </w:rPr>
        <w:t>личности</w:t>
      </w:r>
    </w:p>
    <w:p w14:paraId="3B67EBEC" w14:textId="77777777" w:rsidR="00BD67AB" w:rsidRDefault="00BD67AB" w:rsidP="00BD67AB"/>
    <w:p w14:paraId="1CD28771" w14:textId="77777777" w:rsidR="00BD67AB" w:rsidRDefault="00BD67AB" w:rsidP="00BD67AB">
      <w:r>
        <w:rPr>
          <w:rFonts w:hint="eastAsia"/>
        </w:rPr>
        <w:t>§</w:t>
      </w:r>
      <w:r>
        <w:t xml:space="preserve"> 2. </w:t>
      </w:r>
      <w:r>
        <w:rPr>
          <w:rFonts w:hint="eastAsia"/>
        </w:rPr>
        <w:t>Объективная</w:t>
      </w:r>
      <w:r>
        <w:t xml:space="preserve"> </w:t>
      </w:r>
      <w:r>
        <w:rPr>
          <w:rFonts w:hint="eastAsia"/>
        </w:rPr>
        <w:t>сторона</w:t>
      </w:r>
      <w:r>
        <w:t xml:space="preserve"> </w:t>
      </w:r>
      <w:r>
        <w:rPr>
          <w:rFonts w:hint="eastAsia"/>
        </w:rPr>
        <w:t>преступлений</w:t>
      </w:r>
      <w:r>
        <w:t xml:space="preserve"> </w:t>
      </w:r>
      <w:r>
        <w:rPr>
          <w:rFonts w:hint="eastAsia"/>
        </w:rPr>
        <w:t>против</w:t>
      </w:r>
      <w:r>
        <w:t xml:space="preserve"> </w:t>
      </w:r>
      <w:r>
        <w:rPr>
          <w:rFonts w:hint="eastAsia"/>
        </w:rPr>
        <w:t>половой</w:t>
      </w:r>
      <w:r>
        <w:t xml:space="preserve"> </w:t>
      </w:r>
      <w:r>
        <w:rPr>
          <w:rFonts w:hint="eastAsia"/>
        </w:rPr>
        <w:t>неприкосновенности</w:t>
      </w:r>
      <w:r>
        <w:t xml:space="preserve"> </w:t>
      </w:r>
      <w:r>
        <w:rPr>
          <w:rFonts w:hint="eastAsia"/>
        </w:rPr>
        <w:t>и</w:t>
      </w:r>
    </w:p>
    <w:p w14:paraId="53A2C833" w14:textId="77777777" w:rsidR="00BD67AB" w:rsidRDefault="00BD67AB" w:rsidP="00BD67AB"/>
    <w:p w14:paraId="26E737AD" w14:textId="77777777" w:rsidR="00BD67AB" w:rsidRDefault="00BD67AB" w:rsidP="00BD67AB">
      <w:r>
        <w:rPr>
          <w:rFonts w:hint="eastAsia"/>
        </w:rPr>
        <w:t>половой</w:t>
      </w:r>
      <w:r>
        <w:t xml:space="preserve"> </w:t>
      </w:r>
      <w:r>
        <w:rPr>
          <w:rFonts w:hint="eastAsia"/>
        </w:rPr>
        <w:t>свободы</w:t>
      </w:r>
      <w:r>
        <w:t xml:space="preserve"> </w:t>
      </w:r>
      <w:r>
        <w:rPr>
          <w:rFonts w:hint="eastAsia"/>
        </w:rPr>
        <w:t>личности</w:t>
      </w:r>
    </w:p>
    <w:p w14:paraId="0F4FB7F3" w14:textId="77777777" w:rsidR="00BD67AB" w:rsidRDefault="00BD67AB" w:rsidP="00BD67AB"/>
    <w:p w14:paraId="00509F6D" w14:textId="77777777" w:rsidR="00BD67AB" w:rsidRDefault="00BD67AB" w:rsidP="00BD67AB">
      <w:r>
        <w:rPr>
          <w:rFonts w:hint="eastAsia"/>
        </w:rPr>
        <w:t>§</w:t>
      </w:r>
      <w:r>
        <w:t xml:space="preserve"> 3. </w:t>
      </w:r>
      <w:r>
        <w:rPr>
          <w:rFonts w:hint="eastAsia"/>
        </w:rPr>
        <w:t>Субъект</w:t>
      </w:r>
      <w:r>
        <w:t xml:space="preserve"> </w:t>
      </w:r>
      <w:r>
        <w:rPr>
          <w:rFonts w:hint="eastAsia"/>
        </w:rPr>
        <w:t>преступлений</w:t>
      </w:r>
      <w:r>
        <w:t xml:space="preserve"> </w:t>
      </w:r>
      <w:r>
        <w:rPr>
          <w:rFonts w:hint="eastAsia"/>
        </w:rPr>
        <w:t>против</w:t>
      </w:r>
      <w:r>
        <w:t xml:space="preserve"> </w:t>
      </w:r>
      <w:r>
        <w:rPr>
          <w:rFonts w:hint="eastAsia"/>
        </w:rPr>
        <w:t>половой</w:t>
      </w:r>
      <w:r>
        <w:t xml:space="preserve"> </w:t>
      </w:r>
      <w:r>
        <w:rPr>
          <w:rFonts w:hint="eastAsia"/>
        </w:rPr>
        <w:t>неприкосновенности</w:t>
      </w:r>
      <w:r>
        <w:t xml:space="preserve"> </w:t>
      </w:r>
      <w:r>
        <w:rPr>
          <w:rFonts w:hint="eastAsia"/>
        </w:rPr>
        <w:t>и</w:t>
      </w:r>
      <w:r>
        <w:t xml:space="preserve"> </w:t>
      </w:r>
      <w:r>
        <w:rPr>
          <w:rFonts w:hint="eastAsia"/>
        </w:rPr>
        <w:t>половой</w:t>
      </w:r>
    </w:p>
    <w:p w14:paraId="3000CA47" w14:textId="77777777" w:rsidR="00BD67AB" w:rsidRDefault="00BD67AB" w:rsidP="00BD67AB"/>
    <w:p w14:paraId="295CC9AE" w14:textId="77777777" w:rsidR="00BD67AB" w:rsidRDefault="00BD67AB" w:rsidP="00BD67AB">
      <w:r>
        <w:rPr>
          <w:rFonts w:hint="eastAsia"/>
        </w:rPr>
        <w:t>свободы</w:t>
      </w:r>
      <w:r>
        <w:t xml:space="preserve"> </w:t>
      </w:r>
      <w:r>
        <w:rPr>
          <w:rFonts w:hint="eastAsia"/>
        </w:rPr>
        <w:t>личности</w:t>
      </w:r>
    </w:p>
    <w:p w14:paraId="67B1EFCD" w14:textId="77777777" w:rsidR="00BD67AB" w:rsidRDefault="00BD67AB" w:rsidP="00BD67AB"/>
    <w:p w14:paraId="30497247" w14:textId="77777777" w:rsidR="00BD67AB" w:rsidRDefault="00BD67AB" w:rsidP="00BD67AB">
      <w:r>
        <w:rPr>
          <w:rFonts w:hint="eastAsia"/>
        </w:rPr>
        <w:t>§</w:t>
      </w:r>
      <w:r>
        <w:t xml:space="preserve"> 4. </w:t>
      </w:r>
      <w:r>
        <w:rPr>
          <w:rFonts w:hint="eastAsia"/>
        </w:rPr>
        <w:t>Субъективная</w:t>
      </w:r>
      <w:r>
        <w:t xml:space="preserve"> </w:t>
      </w:r>
      <w:r>
        <w:rPr>
          <w:rFonts w:hint="eastAsia"/>
        </w:rPr>
        <w:t>сторона</w:t>
      </w:r>
      <w:r>
        <w:t xml:space="preserve"> </w:t>
      </w:r>
      <w:r>
        <w:rPr>
          <w:rFonts w:hint="eastAsia"/>
        </w:rPr>
        <w:t>преступлений</w:t>
      </w:r>
      <w:r>
        <w:t xml:space="preserve"> </w:t>
      </w:r>
      <w:r>
        <w:rPr>
          <w:rFonts w:hint="eastAsia"/>
        </w:rPr>
        <w:t>против</w:t>
      </w:r>
      <w:r>
        <w:t xml:space="preserve"> </w:t>
      </w:r>
      <w:r>
        <w:rPr>
          <w:rFonts w:hint="eastAsia"/>
        </w:rPr>
        <w:t>половой</w:t>
      </w:r>
      <w:r>
        <w:t xml:space="preserve"> </w:t>
      </w:r>
      <w:r>
        <w:rPr>
          <w:rFonts w:hint="eastAsia"/>
        </w:rPr>
        <w:t>неприкосновенности</w:t>
      </w:r>
      <w:r>
        <w:t xml:space="preserve"> </w:t>
      </w:r>
      <w:r>
        <w:rPr>
          <w:rFonts w:hint="eastAsia"/>
        </w:rPr>
        <w:t>и</w:t>
      </w:r>
    </w:p>
    <w:p w14:paraId="0CB1C95D" w14:textId="77777777" w:rsidR="00BD67AB" w:rsidRDefault="00BD67AB" w:rsidP="00BD67AB"/>
    <w:p w14:paraId="1B86B7C6" w14:textId="77777777" w:rsidR="00BD67AB" w:rsidRDefault="00BD67AB" w:rsidP="00BD67AB">
      <w:r>
        <w:rPr>
          <w:rFonts w:hint="eastAsia"/>
        </w:rPr>
        <w:t>половой</w:t>
      </w:r>
      <w:r>
        <w:t xml:space="preserve"> </w:t>
      </w:r>
      <w:r>
        <w:rPr>
          <w:rFonts w:hint="eastAsia"/>
        </w:rPr>
        <w:t>свободы</w:t>
      </w:r>
      <w:r>
        <w:t xml:space="preserve"> </w:t>
      </w:r>
      <w:r>
        <w:rPr>
          <w:rFonts w:hint="eastAsia"/>
        </w:rPr>
        <w:t>личности</w:t>
      </w:r>
    </w:p>
    <w:p w14:paraId="1A44E93E" w14:textId="77777777" w:rsidR="00BD67AB" w:rsidRDefault="00BD67AB" w:rsidP="00BD67AB"/>
    <w:p w14:paraId="60B4BFD8" w14:textId="77777777" w:rsidR="00BD67AB" w:rsidRDefault="00BD67AB" w:rsidP="00BD67AB">
      <w:r>
        <w:rPr>
          <w:rFonts w:hint="eastAsia"/>
        </w:rPr>
        <w:t>Заключение</w:t>
      </w:r>
    </w:p>
    <w:p w14:paraId="1130B6E2" w14:textId="77777777" w:rsidR="00BD67AB" w:rsidRDefault="00BD67AB" w:rsidP="00BD67AB"/>
    <w:p w14:paraId="14E4C7C8" w14:textId="77777777" w:rsidR="00BD67AB" w:rsidRDefault="00BD67AB" w:rsidP="00BD67AB">
      <w:r>
        <w:rPr>
          <w:rFonts w:hint="eastAsia"/>
        </w:rPr>
        <w:lastRenderedPageBreak/>
        <w:t>Список</w:t>
      </w:r>
      <w:r>
        <w:t xml:space="preserve"> </w:t>
      </w:r>
      <w:r>
        <w:rPr>
          <w:rFonts w:hint="eastAsia"/>
        </w:rPr>
        <w:t>использованных</w:t>
      </w:r>
      <w:r>
        <w:t xml:space="preserve"> </w:t>
      </w:r>
      <w:r>
        <w:rPr>
          <w:rFonts w:hint="eastAsia"/>
        </w:rPr>
        <w:t>законов</w:t>
      </w:r>
      <w:r>
        <w:t xml:space="preserve">, </w:t>
      </w:r>
      <w:r>
        <w:rPr>
          <w:rFonts w:hint="eastAsia"/>
        </w:rPr>
        <w:t>иных</w:t>
      </w:r>
      <w:r>
        <w:t xml:space="preserve"> </w:t>
      </w:r>
      <w:r>
        <w:rPr>
          <w:rFonts w:hint="eastAsia"/>
        </w:rPr>
        <w:t>нормативных</w:t>
      </w:r>
      <w:r>
        <w:t xml:space="preserve"> </w:t>
      </w:r>
      <w:r>
        <w:rPr>
          <w:rFonts w:hint="eastAsia"/>
        </w:rPr>
        <w:t>правовых</w:t>
      </w:r>
      <w:r>
        <w:t xml:space="preserve"> </w:t>
      </w:r>
      <w:r>
        <w:rPr>
          <w:rFonts w:hint="eastAsia"/>
        </w:rPr>
        <w:t>актов</w:t>
      </w:r>
      <w:r>
        <w:t>,</w:t>
      </w:r>
    </w:p>
    <w:p w14:paraId="27D108AB" w14:textId="77777777" w:rsidR="00BD67AB" w:rsidRDefault="00BD67AB" w:rsidP="00BD67AB"/>
    <w:p w14:paraId="194646C4" w14:textId="77777777" w:rsidR="00BD67AB" w:rsidRDefault="00BD67AB" w:rsidP="00BD67AB">
      <w:r>
        <w:rPr>
          <w:rFonts w:hint="eastAsia"/>
        </w:rPr>
        <w:t>литературы</w:t>
      </w:r>
      <w:r>
        <w:t xml:space="preserve"> </w:t>
      </w:r>
      <w:r>
        <w:rPr>
          <w:rFonts w:hint="eastAsia"/>
        </w:rPr>
        <w:t>и</w:t>
      </w:r>
      <w:r>
        <w:t xml:space="preserve"> </w:t>
      </w:r>
      <w:r>
        <w:rPr>
          <w:rFonts w:hint="eastAsia"/>
        </w:rPr>
        <w:t>материалов</w:t>
      </w:r>
      <w:r>
        <w:t xml:space="preserve"> </w:t>
      </w:r>
      <w:r>
        <w:rPr>
          <w:rFonts w:hint="eastAsia"/>
        </w:rPr>
        <w:t>судебной</w:t>
      </w:r>
      <w:r>
        <w:t xml:space="preserve"> </w:t>
      </w:r>
      <w:r>
        <w:rPr>
          <w:rFonts w:hint="eastAsia"/>
        </w:rPr>
        <w:t>практики</w:t>
      </w:r>
    </w:p>
    <w:p w14:paraId="38157AFC" w14:textId="77777777" w:rsidR="00BD67AB" w:rsidRDefault="00BD67AB" w:rsidP="00BD67AB"/>
    <w:p w14:paraId="1FD53454" w14:textId="2B1BEEB7" w:rsidR="00BD67AB" w:rsidRPr="00BD67AB" w:rsidRDefault="00BD67AB" w:rsidP="00BD67AB">
      <w:r>
        <w:rPr>
          <w:rFonts w:hint="eastAsia"/>
        </w:rPr>
        <w:t>Приложение</w:t>
      </w:r>
    </w:p>
    <w:sectPr w:rsidR="00BD67AB" w:rsidRPr="00BD67AB" w:rsidSect="00B6405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B7D52" w14:textId="77777777" w:rsidR="00B6405E" w:rsidRDefault="00B6405E">
      <w:pPr>
        <w:spacing w:after="0" w:line="240" w:lineRule="auto"/>
      </w:pPr>
      <w:r>
        <w:separator/>
      </w:r>
    </w:p>
  </w:endnote>
  <w:endnote w:type="continuationSeparator" w:id="0">
    <w:p w14:paraId="4F2A8BD5" w14:textId="77777777" w:rsidR="00B6405E" w:rsidRDefault="00B64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3080E" w14:textId="77777777" w:rsidR="00B6405E" w:rsidRDefault="00B6405E"/>
    <w:p w14:paraId="5B390D6D" w14:textId="77777777" w:rsidR="00B6405E" w:rsidRDefault="00B6405E"/>
    <w:p w14:paraId="36C5079C" w14:textId="77777777" w:rsidR="00B6405E" w:rsidRDefault="00B6405E"/>
    <w:p w14:paraId="3FC1AC8F" w14:textId="77777777" w:rsidR="00B6405E" w:rsidRDefault="00B6405E"/>
    <w:p w14:paraId="0405CF55" w14:textId="77777777" w:rsidR="00B6405E" w:rsidRDefault="00B6405E"/>
    <w:p w14:paraId="6DEF9A23" w14:textId="77777777" w:rsidR="00B6405E" w:rsidRDefault="00B6405E"/>
    <w:p w14:paraId="1BF91BA4" w14:textId="77777777" w:rsidR="00B6405E" w:rsidRDefault="00B6405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02F872" wp14:editId="3D021E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D55A5" w14:textId="77777777" w:rsidR="00B6405E" w:rsidRDefault="00B640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02F8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AD55A5" w14:textId="77777777" w:rsidR="00B6405E" w:rsidRDefault="00B640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A61DD9" w14:textId="77777777" w:rsidR="00B6405E" w:rsidRDefault="00B6405E"/>
    <w:p w14:paraId="05D3DB50" w14:textId="77777777" w:rsidR="00B6405E" w:rsidRDefault="00B6405E"/>
    <w:p w14:paraId="2B91387F" w14:textId="77777777" w:rsidR="00B6405E" w:rsidRDefault="00B6405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555254" wp14:editId="05440C2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44339" w14:textId="77777777" w:rsidR="00B6405E" w:rsidRDefault="00B6405E"/>
                          <w:p w14:paraId="4AF3B8A0" w14:textId="77777777" w:rsidR="00B6405E" w:rsidRDefault="00B640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55525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E44339" w14:textId="77777777" w:rsidR="00B6405E" w:rsidRDefault="00B6405E"/>
                    <w:p w14:paraId="4AF3B8A0" w14:textId="77777777" w:rsidR="00B6405E" w:rsidRDefault="00B640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312EF5" w14:textId="77777777" w:rsidR="00B6405E" w:rsidRDefault="00B6405E"/>
    <w:p w14:paraId="62E37080" w14:textId="77777777" w:rsidR="00B6405E" w:rsidRDefault="00B6405E">
      <w:pPr>
        <w:rPr>
          <w:sz w:val="2"/>
          <w:szCs w:val="2"/>
        </w:rPr>
      </w:pPr>
    </w:p>
    <w:p w14:paraId="4A5FD64F" w14:textId="77777777" w:rsidR="00B6405E" w:rsidRDefault="00B6405E"/>
    <w:p w14:paraId="59AD7F8C" w14:textId="77777777" w:rsidR="00B6405E" w:rsidRDefault="00B6405E">
      <w:pPr>
        <w:spacing w:after="0" w:line="240" w:lineRule="auto"/>
      </w:pPr>
    </w:p>
  </w:footnote>
  <w:footnote w:type="continuationSeparator" w:id="0">
    <w:p w14:paraId="60AB56C8" w14:textId="77777777" w:rsidR="00B6405E" w:rsidRDefault="00B64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5E"/>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56528</TotalTime>
  <Pages>3</Pages>
  <Words>251</Words>
  <Characters>1432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1213</cp:revision>
  <cp:lastPrinted>2009-02-06T05:36:00Z</cp:lastPrinted>
  <dcterms:created xsi:type="dcterms:W3CDTF">2024-01-07T13:43:00Z</dcterms:created>
  <dcterms:modified xsi:type="dcterms:W3CDTF">2024-04-03T16:54:00Z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