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E122D" w14:textId="77777777" w:rsidR="00546BE5" w:rsidRPr="00546BE5" w:rsidRDefault="00546BE5" w:rsidP="00546BE5">
      <w:pPr>
        <w:rPr>
          <w:rStyle w:val="21"/>
          <w:color w:val="000000"/>
        </w:rPr>
      </w:pPr>
      <w:proofErr w:type="spellStart"/>
      <w:r w:rsidRPr="00546BE5">
        <w:rPr>
          <w:rStyle w:val="21"/>
          <w:color w:val="000000"/>
        </w:rPr>
        <w:t>Лозманова</w:t>
      </w:r>
      <w:proofErr w:type="spellEnd"/>
      <w:r w:rsidRPr="00546BE5">
        <w:rPr>
          <w:rStyle w:val="21"/>
          <w:color w:val="000000"/>
        </w:rPr>
        <w:t xml:space="preserve"> Софья Сергеевна. Разработка и исследование технологии функционального кисломолочного продукта с экстрактом шиповника и пищевыми волокнами: диссертация ... кандидата технических наук: 05.18.04 / </w:t>
      </w:r>
      <w:proofErr w:type="spellStart"/>
      <w:r w:rsidRPr="00546BE5">
        <w:rPr>
          <w:rStyle w:val="21"/>
          <w:color w:val="000000"/>
        </w:rPr>
        <w:t>Лозманова</w:t>
      </w:r>
      <w:proofErr w:type="spellEnd"/>
      <w:r w:rsidRPr="00546BE5">
        <w:rPr>
          <w:rStyle w:val="21"/>
          <w:color w:val="000000"/>
        </w:rPr>
        <w:t xml:space="preserve"> Софья </w:t>
      </w:r>
      <w:proofErr w:type="gramStart"/>
      <w:r w:rsidRPr="00546BE5">
        <w:rPr>
          <w:rStyle w:val="21"/>
          <w:color w:val="000000"/>
        </w:rPr>
        <w:t>Сергеевна;[</w:t>
      </w:r>
      <w:proofErr w:type="gramEnd"/>
      <w:r w:rsidRPr="00546BE5">
        <w:rPr>
          <w:rStyle w:val="21"/>
          <w:color w:val="000000"/>
        </w:rPr>
        <w:t>Место защиты: Кемеровский технологический институт пищевой промышленности].- Кемерово, 2014.- 114 с.</w:t>
      </w:r>
    </w:p>
    <w:p w14:paraId="7FEC1CF0" w14:textId="77777777" w:rsidR="00546BE5" w:rsidRPr="00546BE5" w:rsidRDefault="00546BE5" w:rsidP="00546BE5">
      <w:pPr>
        <w:rPr>
          <w:rStyle w:val="21"/>
          <w:color w:val="000000"/>
        </w:rPr>
      </w:pPr>
    </w:p>
    <w:p w14:paraId="201F262A" w14:textId="77777777" w:rsidR="00546BE5" w:rsidRPr="00546BE5" w:rsidRDefault="00546BE5" w:rsidP="00546BE5">
      <w:pPr>
        <w:rPr>
          <w:rStyle w:val="21"/>
          <w:color w:val="000000"/>
        </w:rPr>
      </w:pPr>
    </w:p>
    <w:p w14:paraId="6607E037" w14:textId="77777777" w:rsidR="00546BE5" w:rsidRPr="00546BE5" w:rsidRDefault="00546BE5" w:rsidP="00546BE5">
      <w:pPr>
        <w:rPr>
          <w:rStyle w:val="21"/>
          <w:color w:val="000000"/>
        </w:rPr>
      </w:pPr>
    </w:p>
    <w:p w14:paraId="57317858" w14:textId="77777777" w:rsidR="00546BE5" w:rsidRPr="00546BE5" w:rsidRDefault="00546BE5" w:rsidP="00546BE5">
      <w:pPr>
        <w:rPr>
          <w:rStyle w:val="21"/>
          <w:color w:val="000000"/>
        </w:rPr>
      </w:pPr>
      <w:proofErr w:type="gramStart"/>
      <w:r w:rsidRPr="00546BE5">
        <w:rPr>
          <w:rStyle w:val="21"/>
          <w:color w:val="000000"/>
        </w:rPr>
        <w:t>;Ау</w:t>
      </w:r>
      <w:proofErr w:type="gramEnd"/>
      <w:r w:rsidRPr="00546BE5">
        <w:rPr>
          <w:rStyle w:val="21"/>
          <w:color w:val="000000"/>
        </w:rPr>
        <w:t>]</w:t>
      </w:r>
      <w:proofErr w:type="spellStart"/>
      <w:r w:rsidRPr="00546BE5">
        <w:rPr>
          <w:rStyle w:val="21"/>
          <w:color w:val="000000"/>
        </w:rPr>
        <w:t>сптФедеральное</w:t>
      </w:r>
      <w:proofErr w:type="spellEnd"/>
      <w:r w:rsidRPr="00546BE5">
        <w:rPr>
          <w:rStyle w:val="21"/>
          <w:color w:val="000000"/>
        </w:rPr>
        <w:t xml:space="preserve"> государственное бюджетное образовательное учреждение</w:t>
      </w:r>
    </w:p>
    <w:p w14:paraId="1FE2A40F" w14:textId="77777777" w:rsidR="00546BE5" w:rsidRPr="00546BE5" w:rsidRDefault="00546BE5" w:rsidP="00546BE5">
      <w:pPr>
        <w:rPr>
          <w:rStyle w:val="21"/>
          <w:color w:val="000000"/>
        </w:rPr>
      </w:pPr>
      <w:r w:rsidRPr="00546BE5">
        <w:rPr>
          <w:rStyle w:val="21"/>
          <w:color w:val="000000"/>
        </w:rPr>
        <w:t>высшего профессионального образования</w:t>
      </w:r>
    </w:p>
    <w:p w14:paraId="54BC8FFE" w14:textId="77777777" w:rsidR="00546BE5" w:rsidRPr="00546BE5" w:rsidRDefault="00546BE5" w:rsidP="00546BE5">
      <w:pPr>
        <w:rPr>
          <w:rStyle w:val="21"/>
          <w:color w:val="000000"/>
        </w:rPr>
      </w:pPr>
      <w:r w:rsidRPr="00546BE5">
        <w:rPr>
          <w:rStyle w:val="21"/>
          <w:color w:val="000000"/>
        </w:rPr>
        <w:t>«Кемеровский технологический институт пищевой промышленности»</w:t>
      </w:r>
    </w:p>
    <w:p w14:paraId="60ECD41F" w14:textId="77777777" w:rsidR="00546BE5" w:rsidRPr="00546BE5" w:rsidRDefault="00546BE5" w:rsidP="00546BE5">
      <w:pPr>
        <w:rPr>
          <w:rStyle w:val="21"/>
          <w:color w:val="000000"/>
        </w:rPr>
      </w:pPr>
      <w:r w:rsidRPr="00546BE5">
        <w:rPr>
          <w:rStyle w:val="21"/>
          <w:color w:val="000000"/>
        </w:rPr>
        <w:t>На правах рукописи</w:t>
      </w:r>
    </w:p>
    <w:p w14:paraId="789282B9" w14:textId="77777777" w:rsidR="00546BE5" w:rsidRPr="00546BE5" w:rsidRDefault="00546BE5" w:rsidP="00546BE5">
      <w:pPr>
        <w:rPr>
          <w:rStyle w:val="21"/>
          <w:color w:val="000000"/>
        </w:rPr>
      </w:pPr>
      <w:r w:rsidRPr="00546BE5">
        <w:rPr>
          <w:rStyle w:val="21"/>
          <w:color w:val="000000"/>
        </w:rPr>
        <w:t>ЛОЗМАНОВА СОФЬЯ СЕРГЕЕВНА</w:t>
      </w:r>
    </w:p>
    <w:p w14:paraId="27ADEEC4" w14:textId="77777777" w:rsidR="00546BE5" w:rsidRPr="00546BE5" w:rsidRDefault="00546BE5" w:rsidP="00546BE5">
      <w:pPr>
        <w:rPr>
          <w:rStyle w:val="21"/>
          <w:color w:val="000000"/>
        </w:rPr>
      </w:pPr>
      <w:r w:rsidRPr="00546BE5">
        <w:rPr>
          <w:rStyle w:val="21"/>
          <w:color w:val="000000"/>
        </w:rPr>
        <w:t>РАЗРАБОТКА И ИССЛЕДОВАНИЕ ТЕХНОЛОГИИ ФУНКЦИОНАЛЬНОГО КИСЛОМОЛОЧНОГО ПРОДУКТА С ЭКСТРАКТОМ ШИПОВНИКА И ПИЩЕВЫМИ ВОЛОКНАМИ</w:t>
      </w:r>
    </w:p>
    <w:p w14:paraId="56AD9CE9" w14:textId="77777777" w:rsidR="00546BE5" w:rsidRPr="00546BE5" w:rsidRDefault="00546BE5" w:rsidP="00546BE5">
      <w:pPr>
        <w:rPr>
          <w:rStyle w:val="21"/>
          <w:color w:val="000000"/>
        </w:rPr>
      </w:pPr>
      <w:r w:rsidRPr="00546BE5">
        <w:rPr>
          <w:rStyle w:val="21"/>
          <w:color w:val="000000"/>
        </w:rPr>
        <w:t>Специальность 05.18.04 - технология мясных, молочных и рыбных продуктов</w:t>
      </w:r>
    </w:p>
    <w:p w14:paraId="5D6969F7" w14:textId="77777777" w:rsidR="00546BE5" w:rsidRPr="00546BE5" w:rsidRDefault="00546BE5" w:rsidP="00546BE5">
      <w:pPr>
        <w:rPr>
          <w:rStyle w:val="21"/>
          <w:color w:val="000000"/>
        </w:rPr>
      </w:pPr>
      <w:r w:rsidRPr="00546BE5">
        <w:rPr>
          <w:rStyle w:val="21"/>
          <w:color w:val="000000"/>
        </w:rPr>
        <w:t>и холодильных производств</w:t>
      </w:r>
    </w:p>
    <w:p w14:paraId="301301F9" w14:textId="77777777" w:rsidR="00546BE5" w:rsidRPr="00546BE5" w:rsidRDefault="00546BE5" w:rsidP="00546BE5">
      <w:pPr>
        <w:rPr>
          <w:rStyle w:val="21"/>
          <w:color w:val="000000"/>
        </w:rPr>
      </w:pPr>
      <w:r w:rsidRPr="00546BE5">
        <w:rPr>
          <w:rStyle w:val="21"/>
          <w:color w:val="000000"/>
        </w:rPr>
        <w:t>ДИССЕРТАЦИЯ</w:t>
      </w:r>
    </w:p>
    <w:p w14:paraId="643F6DBE" w14:textId="77777777" w:rsidR="00546BE5" w:rsidRPr="00546BE5" w:rsidRDefault="00546BE5" w:rsidP="00546BE5">
      <w:pPr>
        <w:rPr>
          <w:rStyle w:val="21"/>
          <w:color w:val="000000"/>
        </w:rPr>
      </w:pPr>
      <w:r w:rsidRPr="00546BE5">
        <w:rPr>
          <w:rStyle w:val="21"/>
          <w:color w:val="000000"/>
        </w:rPr>
        <w:t>на соискание ученой степени кандидата технических наук</w:t>
      </w:r>
    </w:p>
    <w:p w14:paraId="70620C61" w14:textId="77777777" w:rsidR="00546BE5" w:rsidRPr="00546BE5" w:rsidRDefault="00546BE5" w:rsidP="00546BE5">
      <w:pPr>
        <w:rPr>
          <w:rStyle w:val="21"/>
          <w:color w:val="000000"/>
        </w:rPr>
      </w:pPr>
      <w:r w:rsidRPr="00546BE5">
        <w:rPr>
          <w:rStyle w:val="21"/>
          <w:color w:val="000000"/>
        </w:rPr>
        <w:t xml:space="preserve">Научный руководитель: доктор технических наук, профессор </w:t>
      </w:r>
      <w:proofErr w:type="gramStart"/>
      <w:r w:rsidRPr="00546BE5">
        <w:rPr>
          <w:rStyle w:val="21"/>
          <w:color w:val="000000"/>
        </w:rPr>
        <w:t>Л.М</w:t>
      </w:r>
      <w:proofErr w:type="gramEnd"/>
      <w:r w:rsidRPr="00546BE5">
        <w:rPr>
          <w:rStyle w:val="21"/>
          <w:color w:val="000000"/>
        </w:rPr>
        <w:t xml:space="preserve"> Захарова</w:t>
      </w:r>
    </w:p>
    <w:p w14:paraId="7C81D6D4" w14:textId="77777777" w:rsidR="00546BE5" w:rsidRPr="00546BE5" w:rsidRDefault="00546BE5" w:rsidP="00546BE5">
      <w:pPr>
        <w:rPr>
          <w:rStyle w:val="21"/>
          <w:color w:val="000000"/>
        </w:rPr>
      </w:pPr>
      <w:r w:rsidRPr="00546BE5">
        <w:rPr>
          <w:rStyle w:val="21"/>
          <w:color w:val="000000"/>
        </w:rPr>
        <w:t>Кемерово 2014</w:t>
      </w:r>
    </w:p>
    <w:p w14:paraId="1C1B6AF2" w14:textId="77777777" w:rsidR="00546BE5" w:rsidRPr="00546BE5" w:rsidRDefault="00546BE5" w:rsidP="00546BE5">
      <w:pPr>
        <w:rPr>
          <w:rStyle w:val="21"/>
          <w:color w:val="000000"/>
        </w:rPr>
      </w:pPr>
      <w:r w:rsidRPr="00546BE5">
        <w:rPr>
          <w:rStyle w:val="21"/>
          <w:color w:val="000000"/>
        </w:rPr>
        <w:t>Содержание</w:t>
      </w:r>
    </w:p>
    <w:p w14:paraId="62E276FE" w14:textId="77777777" w:rsidR="00546BE5" w:rsidRPr="00546BE5" w:rsidRDefault="00546BE5" w:rsidP="00546BE5">
      <w:pPr>
        <w:rPr>
          <w:rStyle w:val="21"/>
          <w:color w:val="000000"/>
        </w:rPr>
      </w:pPr>
      <w:r w:rsidRPr="00546BE5">
        <w:rPr>
          <w:rStyle w:val="21"/>
          <w:color w:val="000000"/>
        </w:rPr>
        <w:t>Введение</w:t>
      </w:r>
      <w:r w:rsidRPr="00546BE5">
        <w:rPr>
          <w:rStyle w:val="21"/>
          <w:color w:val="000000"/>
        </w:rPr>
        <w:tab/>
        <w:t>4</w:t>
      </w:r>
    </w:p>
    <w:p w14:paraId="24FBC724" w14:textId="77777777" w:rsidR="00546BE5" w:rsidRPr="00546BE5" w:rsidRDefault="00546BE5" w:rsidP="00546BE5">
      <w:pPr>
        <w:rPr>
          <w:rStyle w:val="21"/>
          <w:color w:val="000000"/>
        </w:rPr>
      </w:pPr>
      <w:r w:rsidRPr="00546BE5">
        <w:rPr>
          <w:rStyle w:val="21"/>
          <w:color w:val="000000"/>
        </w:rPr>
        <w:t>Г лава 1 Литературный обзор</w:t>
      </w:r>
      <w:r w:rsidRPr="00546BE5">
        <w:rPr>
          <w:rStyle w:val="21"/>
          <w:color w:val="000000"/>
        </w:rPr>
        <w:tab/>
        <w:t>9</w:t>
      </w:r>
    </w:p>
    <w:p w14:paraId="6A1373E3" w14:textId="77777777" w:rsidR="00546BE5" w:rsidRPr="00546BE5" w:rsidRDefault="00546BE5" w:rsidP="00546BE5">
      <w:pPr>
        <w:rPr>
          <w:rStyle w:val="21"/>
          <w:color w:val="000000"/>
        </w:rPr>
      </w:pPr>
      <w:r w:rsidRPr="00546BE5">
        <w:rPr>
          <w:rStyle w:val="21"/>
          <w:color w:val="000000"/>
        </w:rPr>
        <w:t>1.1</w:t>
      </w:r>
      <w:r w:rsidRPr="00546BE5">
        <w:rPr>
          <w:rStyle w:val="21"/>
          <w:color w:val="000000"/>
        </w:rPr>
        <w:tab/>
        <w:t>Роль функциональных ингредиентов в питании</w:t>
      </w:r>
    </w:p>
    <w:p w14:paraId="0751B412" w14:textId="77777777" w:rsidR="00546BE5" w:rsidRPr="00546BE5" w:rsidRDefault="00546BE5" w:rsidP="00546BE5">
      <w:pPr>
        <w:rPr>
          <w:rStyle w:val="21"/>
          <w:color w:val="000000"/>
        </w:rPr>
      </w:pPr>
      <w:r w:rsidRPr="00546BE5">
        <w:rPr>
          <w:rStyle w:val="21"/>
          <w:color w:val="000000"/>
        </w:rPr>
        <w:t>современного человека</w:t>
      </w:r>
      <w:r w:rsidRPr="00546BE5">
        <w:rPr>
          <w:rStyle w:val="21"/>
          <w:color w:val="000000"/>
        </w:rPr>
        <w:tab/>
        <w:t>9</w:t>
      </w:r>
    </w:p>
    <w:p w14:paraId="6475B987" w14:textId="77777777" w:rsidR="00546BE5" w:rsidRPr="00546BE5" w:rsidRDefault="00546BE5" w:rsidP="00546BE5">
      <w:pPr>
        <w:rPr>
          <w:rStyle w:val="21"/>
          <w:color w:val="000000"/>
        </w:rPr>
      </w:pPr>
      <w:r w:rsidRPr="00546BE5">
        <w:rPr>
          <w:rStyle w:val="21"/>
          <w:color w:val="000000"/>
        </w:rPr>
        <w:t>1.2. Ингредиенты функционального назначения для кисломолочных 29 продуктов</w:t>
      </w:r>
    </w:p>
    <w:p w14:paraId="135B6994" w14:textId="77777777" w:rsidR="00546BE5" w:rsidRPr="00546BE5" w:rsidRDefault="00546BE5" w:rsidP="00546BE5">
      <w:pPr>
        <w:rPr>
          <w:rStyle w:val="21"/>
          <w:color w:val="000000"/>
        </w:rPr>
      </w:pPr>
      <w:r w:rsidRPr="00546BE5">
        <w:rPr>
          <w:rStyle w:val="21"/>
          <w:color w:val="000000"/>
        </w:rPr>
        <w:t>1.3 Растительное сырье как источник биологически активных</w:t>
      </w:r>
    </w:p>
    <w:p w14:paraId="34EE1E12" w14:textId="77777777" w:rsidR="00546BE5" w:rsidRPr="00546BE5" w:rsidRDefault="00546BE5" w:rsidP="00546BE5">
      <w:pPr>
        <w:rPr>
          <w:rStyle w:val="21"/>
          <w:color w:val="000000"/>
        </w:rPr>
      </w:pPr>
      <w:r w:rsidRPr="00546BE5">
        <w:rPr>
          <w:rStyle w:val="21"/>
          <w:color w:val="000000"/>
        </w:rPr>
        <w:lastRenderedPageBreak/>
        <w:t>веществ</w:t>
      </w:r>
      <w:r w:rsidRPr="00546BE5">
        <w:rPr>
          <w:rStyle w:val="21"/>
          <w:color w:val="000000"/>
        </w:rPr>
        <w:tab/>
        <w:t>31</w:t>
      </w:r>
    </w:p>
    <w:p w14:paraId="2E046112" w14:textId="77777777" w:rsidR="00546BE5" w:rsidRPr="00546BE5" w:rsidRDefault="00546BE5" w:rsidP="00546BE5">
      <w:pPr>
        <w:rPr>
          <w:rStyle w:val="21"/>
          <w:color w:val="000000"/>
        </w:rPr>
      </w:pPr>
      <w:r w:rsidRPr="00546BE5">
        <w:rPr>
          <w:rStyle w:val="21"/>
          <w:color w:val="000000"/>
        </w:rPr>
        <w:t>Заключение</w:t>
      </w:r>
      <w:r w:rsidRPr="00546BE5">
        <w:rPr>
          <w:rStyle w:val="21"/>
          <w:color w:val="000000"/>
        </w:rPr>
        <w:tab/>
        <w:t>38</w:t>
      </w:r>
    </w:p>
    <w:p w14:paraId="790CC2C8" w14:textId="77777777" w:rsidR="00546BE5" w:rsidRPr="00546BE5" w:rsidRDefault="00546BE5" w:rsidP="00546BE5">
      <w:pPr>
        <w:rPr>
          <w:rStyle w:val="21"/>
          <w:color w:val="000000"/>
        </w:rPr>
      </w:pPr>
      <w:r w:rsidRPr="00546BE5">
        <w:rPr>
          <w:rStyle w:val="21"/>
          <w:color w:val="000000"/>
        </w:rPr>
        <w:t>Г лава 2 Методология и методы исследований</w:t>
      </w:r>
      <w:r w:rsidRPr="00546BE5">
        <w:rPr>
          <w:rStyle w:val="21"/>
          <w:color w:val="000000"/>
        </w:rPr>
        <w:tab/>
        <w:t>40</w:t>
      </w:r>
    </w:p>
    <w:p w14:paraId="79996B4A" w14:textId="77777777" w:rsidR="00546BE5" w:rsidRPr="00546BE5" w:rsidRDefault="00546BE5" w:rsidP="00546BE5">
      <w:pPr>
        <w:rPr>
          <w:rStyle w:val="21"/>
          <w:color w:val="000000"/>
        </w:rPr>
      </w:pPr>
      <w:r w:rsidRPr="00546BE5">
        <w:rPr>
          <w:rStyle w:val="21"/>
          <w:color w:val="000000"/>
        </w:rPr>
        <w:t>2.1Организация проведения эксперимента</w:t>
      </w:r>
      <w:r w:rsidRPr="00546BE5">
        <w:rPr>
          <w:rStyle w:val="21"/>
          <w:color w:val="000000"/>
        </w:rPr>
        <w:tab/>
        <w:t>40</w:t>
      </w:r>
    </w:p>
    <w:p w14:paraId="0DB5E0CF" w14:textId="77777777" w:rsidR="00546BE5" w:rsidRPr="00546BE5" w:rsidRDefault="00546BE5" w:rsidP="00546BE5">
      <w:pPr>
        <w:rPr>
          <w:rStyle w:val="21"/>
          <w:color w:val="000000"/>
        </w:rPr>
      </w:pPr>
      <w:r w:rsidRPr="00546BE5">
        <w:rPr>
          <w:rStyle w:val="21"/>
          <w:color w:val="000000"/>
        </w:rPr>
        <w:t>2.2</w:t>
      </w:r>
      <w:r w:rsidRPr="00546BE5">
        <w:rPr>
          <w:rStyle w:val="21"/>
          <w:color w:val="000000"/>
        </w:rPr>
        <w:tab/>
        <w:t>Объекты исследований</w:t>
      </w:r>
      <w:r w:rsidRPr="00546BE5">
        <w:rPr>
          <w:rStyle w:val="21"/>
          <w:color w:val="000000"/>
        </w:rPr>
        <w:tab/>
        <w:t>42</w:t>
      </w:r>
    </w:p>
    <w:p w14:paraId="157E2078" w14:textId="77777777" w:rsidR="00546BE5" w:rsidRPr="00546BE5" w:rsidRDefault="00546BE5" w:rsidP="00546BE5">
      <w:pPr>
        <w:rPr>
          <w:rStyle w:val="21"/>
          <w:color w:val="000000"/>
        </w:rPr>
      </w:pPr>
      <w:r w:rsidRPr="00546BE5">
        <w:rPr>
          <w:rStyle w:val="21"/>
          <w:color w:val="000000"/>
        </w:rPr>
        <w:t>2.3</w:t>
      </w:r>
      <w:r w:rsidRPr="00546BE5">
        <w:rPr>
          <w:rStyle w:val="21"/>
          <w:color w:val="000000"/>
        </w:rPr>
        <w:tab/>
        <w:t>Методы исследований</w:t>
      </w:r>
      <w:r w:rsidRPr="00546BE5">
        <w:rPr>
          <w:rStyle w:val="21"/>
          <w:color w:val="000000"/>
        </w:rPr>
        <w:tab/>
        <w:t>42</w:t>
      </w:r>
    </w:p>
    <w:p w14:paraId="22B06912" w14:textId="77777777" w:rsidR="00546BE5" w:rsidRPr="00546BE5" w:rsidRDefault="00546BE5" w:rsidP="00546BE5">
      <w:pPr>
        <w:rPr>
          <w:rStyle w:val="21"/>
          <w:color w:val="000000"/>
        </w:rPr>
      </w:pPr>
      <w:r w:rsidRPr="00546BE5">
        <w:rPr>
          <w:rStyle w:val="21"/>
          <w:color w:val="000000"/>
        </w:rPr>
        <w:t>Глава 3 Результаты исследований и их анализ</w:t>
      </w:r>
      <w:r w:rsidRPr="00546BE5">
        <w:rPr>
          <w:rStyle w:val="21"/>
          <w:color w:val="000000"/>
        </w:rPr>
        <w:tab/>
        <w:t>45</w:t>
      </w:r>
    </w:p>
    <w:p w14:paraId="64BBAA55" w14:textId="77777777" w:rsidR="00546BE5" w:rsidRPr="00546BE5" w:rsidRDefault="00546BE5" w:rsidP="00546BE5">
      <w:pPr>
        <w:rPr>
          <w:rStyle w:val="21"/>
          <w:color w:val="000000"/>
        </w:rPr>
      </w:pPr>
      <w:r w:rsidRPr="00546BE5">
        <w:rPr>
          <w:rStyle w:val="21"/>
          <w:color w:val="000000"/>
        </w:rPr>
        <w:t xml:space="preserve">3.1. Определение </w:t>
      </w:r>
      <w:proofErr w:type="spellStart"/>
      <w:r w:rsidRPr="00546BE5">
        <w:rPr>
          <w:rStyle w:val="21"/>
          <w:color w:val="000000"/>
        </w:rPr>
        <w:t>температурно</w:t>
      </w:r>
      <w:proofErr w:type="spellEnd"/>
      <w:r w:rsidRPr="00546BE5">
        <w:rPr>
          <w:rStyle w:val="21"/>
          <w:color w:val="000000"/>
        </w:rPr>
        <w:t xml:space="preserve"> - временных параметров экстракции</w:t>
      </w:r>
      <w:r w:rsidRPr="00546BE5">
        <w:rPr>
          <w:rStyle w:val="21"/>
          <w:color w:val="000000"/>
        </w:rPr>
        <w:tab/>
        <w:t>45</w:t>
      </w:r>
    </w:p>
    <w:p w14:paraId="0E827412" w14:textId="77777777" w:rsidR="00546BE5" w:rsidRPr="00546BE5" w:rsidRDefault="00546BE5" w:rsidP="00546BE5">
      <w:pPr>
        <w:rPr>
          <w:rStyle w:val="21"/>
          <w:color w:val="000000"/>
        </w:rPr>
      </w:pPr>
      <w:r w:rsidRPr="00546BE5">
        <w:rPr>
          <w:rStyle w:val="21"/>
          <w:color w:val="000000"/>
        </w:rPr>
        <w:t>3.1.1</w:t>
      </w:r>
      <w:r w:rsidRPr="00546BE5">
        <w:rPr>
          <w:rStyle w:val="21"/>
          <w:color w:val="000000"/>
        </w:rPr>
        <w:tab/>
        <w:t>Определение параметров при обработке в термостатном шкафу</w:t>
      </w:r>
      <w:r w:rsidRPr="00546BE5">
        <w:rPr>
          <w:rStyle w:val="21"/>
          <w:color w:val="000000"/>
        </w:rPr>
        <w:tab/>
        <w:t>47</w:t>
      </w:r>
    </w:p>
    <w:p w14:paraId="3DAB8D50" w14:textId="77777777" w:rsidR="00546BE5" w:rsidRPr="00546BE5" w:rsidRDefault="00546BE5" w:rsidP="00546BE5">
      <w:pPr>
        <w:rPr>
          <w:rStyle w:val="21"/>
          <w:color w:val="000000"/>
        </w:rPr>
      </w:pPr>
      <w:r w:rsidRPr="00546BE5">
        <w:rPr>
          <w:rStyle w:val="21"/>
          <w:color w:val="000000"/>
        </w:rPr>
        <w:t>3.1.2</w:t>
      </w:r>
      <w:r w:rsidRPr="00546BE5">
        <w:rPr>
          <w:rStyle w:val="21"/>
          <w:color w:val="000000"/>
        </w:rPr>
        <w:tab/>
        <w:t>Определение параметров при обработке электромагнитным 53 излучением</w:t>
      </w:r>
    </w:p>
    <w:p w14:paraId="7959076E" w14:textId="77777777" w:rsidR="00546BE5" w:rsidRPr="00546BE5" w:rsidRDefault="00546BE5" w:rsidP="00546BE5">
      <w:pPr>
        <w:rPr>
          <w:rStyle w:val="21"/>
          <w:color w:val="000000"/>
        </w:rPr>
      </w:pPr>
      <w:r w:rsidRPr="00546BE5">
        <w:rPr>
          <w:rStyle w:val="21"/>
          <w:color w:val="000000"/>
        </w:rPr>
        <w:t>3.2. Подбор заквасочных культур для производства функциональных 57 кисломолочных продуктов</w:t>
      </w:r>
    </w:p>
    <w:p w14:paraId="677F1134" w14:textId="77777777" w:rsidR="00546BE5" w:rsidRPr="00546BE5" w:rsidRDefault="00546BE5" w:rsidP="00546BE5">
      <w:pPr>
        <w:rPr>
          <w:rStyle w:val="21"/>
          <w:color w:val="000000"/>
        </w:rPr>
      </w:pPr>
      <w:r w:rsidRPr="00546BE5">
        <w:rPr>
          <w:rStyle w:val="21"/>
          <w:color w:val="000000"/>
        </w:rPr>
        <w:t>3.3</w:t>
      </w:r>
      <w:r w:rsidRPr="00546BE5">
        <w:rPr>
          <w:rStyle w:val="21"/>
          <w:color w:val="000000"/>
        </w:rPr>
        <w:tab/>
        <w:t>Исследование влияния экстракта шиповника на качество 61 функционального продукта</w:t>
      </w:r>
    </w:p>
    <w:p w14:paraId="10C3D6AE" w14:textId="77777777" w:rsidR="00546BE5" w:rsidRPr="00546BE5" w:rsidRDefault="00546BE5" w:rsidP="00546BE5">
      <w:pPr>
        <w:rPr>
          <w:rStyle w:val="21"/>
          <w:color w:val="000000"/>
        </w:rPr>
      </w:pPr>
      <w:r w:rsidRPr="00546BE5">
        <w:rPr>
          <w:rStyle w:val="21"/>
          <w:color w:val="000000"/>
        </w:rPr>
        <w:t>3.4</w:t>
      </w:r>
      <w:r w:rsidRPr="00546BE5">
        <w:rPr>
          <w:rStyle w:val="21"/>
          <w:color w:val="000000"/>
        </w:rPr>
        <w:tab/>
        <w:t>Исследование влияния пищевых волокон на качество 67 функционального продукта</w:t>
      </w:r>
    </w:p>
    <w:p w14:paraId="440F7C12" w14:textId="77777777" w:rsidR="00546BE5" w:rsidRPr="00546BE5" w:rsidRDefault="00546BE5" w:rsidP="00546BE5">
      <w:pPr>
        <w:rPr>
          <w:rStyle w:val="21"/>
          <w:color w:val="000000"/>
        </w:rPr>
      </w:pPr>
      <w:r w:rsidRPr="00546BE5">
        <w:rPr>
          <w:rStyle w:val="21"/>
          <w:color w:val="000000"/>
        </w:rPr>
        <w:t>3.5</w:t>
      </w:r>
      <w:r w:rsidRPr="00546BE5">
        <w:rPr>
          <w:rStyle w:val="21"/>
          <w:color w:val="000000"/>
        </w:rPr>
        <w:tab/>
        <w:t>Исследование комплексного влияния дозы экстракта шиповника</w:t>
      </w:r>
    </w:p>
    <w:p w14:paraId="2117947C" w14:textId="77777777" w:rsidR="00546BE5" w:rsidRPr="00546BE5" w:rsidRDefault="00546BE5" w:rsidP="00546BE5">
      <w:pPr>
        <w:rPr>
          <w:rStyle w:val="21"/>
          <w:color w:val="000000"/>
        </w:rPr>
      </w:pPr>
      <w:r w:rsidRPr="00546BE5">
        <w:rPr>
          <w:rStyle w:val="21"/>
          <w:color w:val="000000"/>
        </w:rPr>
        <w:t>и дозы ПВ на формирование функционального кисломолочного 75 продукта</w:t>
      </w:r>
    </w:p>
    <w:p w14:paraId="20A819A3" w14:textId="77777777" w:rsidR="00546BE5" w:rsidRPr="00546BE5" w:rsidRDefault="00546BE5" w:rsidP="00546BE5">
      <w:pPr>
        <w:rPr>
          <w:rStyle w:val="21"/>
          <w:color w:val="000000"/>
        </w:rPr>
      </w:pPr>
      <w:r w:rsidRPr="00546BE5">
        <w:rPr>
          <w:rStyle w:val="21"/>
          <w:color w:val="000000"/>
        </w:rPr>
        <w:t>Г лава 4 Практическая реализация результатов исследований</w:t>
      </w:r>
      <w:r w:rsidRPr="00546BE5">
        <w:rPr>
          <w:rStyle w:val="21"/>
          <w:color w:val="000000"/>
        </w:rPr>
        <w:tab/>
        <w:t>82</w:t>
      </w:r>
    </w:p>
    <w:p w14:paraId="6BEC4BB8" w14:textId="77777777" w:rsidR="00546BE5" w:rsidRPr="00546BE5" w:rsidRDefault="00546BE5" w:rsidP="00546BE5">
      <w:pPr>
        <w:rPr>
          <w:rStyle w:val="21"/>
          <w:color w:val="000000"/>
        </w:rPr>
      </w:pPr>
      <w:r w:rsidRPr="00546BE5">
        <w:rPr>
          <w:rStyle w:val="21"/>
          <w:color w:val="000000"/>
        </w:rPr>
        <w:t>4.1</w:t>
      </w:r>
      <w:r w:rsidRPr="00546BE5">
        <w:rPr>
          <w:rStyle w:val="21"/>
          <w:color w:val="000000"/>
        </w:rPr>
        <w:tab/>
        <w:t>Разработка технологии нового вида функционального</w:t>
      </w:r>
    </w:p>
    <w:p w14:paraId="6321B2F3" w14:textId="77777777" w:rsidR="00546BE5" w:rsidRPr="00546BE5" w:rsidRDefault="00546BE5" w:rsidP="00546BE5">
      <w:pPr>
        <w:rPr>
          <w:rStyle w:val="21"/>
          <w:color w:val="000000"/>
        </w:rPr>
      </w:pPr>
      <w:r w:rsidRPr="00546BE5">
        <w:rPr>
          <w:rStyle w:val="21"/>
          <w:color w:val="000000"/>
        </w:rPr>
        <w:t>кисломолочного продукта с экстрактом шиповника и пищевыми</w:t>
      </w:r>
      <w:r w:rsidRPr="00546BE5">
        <w:rPr>
          <w:rStyle w:val="21"/>
          <w:color w:val="000000"/>
        </w:rPr>
        <w:tab/>
        <w:t>82</w:t>
      </w:r>
    </w:p>
    <w:p w14:paraId="1EDAFDB4" w14:textId="77777777" w:rsidR="00546BE5" w:rsidRPr="00546BE5" w:rsidRDefault="00546BE5" w:rsidP="00546BE5">
      <w:pPr>
        <w:rPr>
          <w:rStyle w:val="21"/>
          <w:color w:val="000000"/>
        </w:rPr>
      </w:pPr>
      <w:r w:rsidRPr="00546BE5">
        <w:rPr>
          <w:rStyle w:val="21"/>
          <w:color w:val="000000"/>
        </w:rPr>
        <w:t>волокнами</w:t>
      </w:r>
    </w:p>
    <w:p w14:paraId="5243ABAB" w14:textId="77777777" w:rsidR="00546BE5" w:rsidRPr="00546BE5" w:rsidRDefault="00546BE5" w:rsidP="00546BE5">
      <w:pPr>
        <w:rPr>
          <w:rStyle w:val="21"/>
          <w:color w:val="000000"/>
        </w:rPr>
      </w:pPr>
      <w:r w:rsidRPr="00546BE5">
        <w:rPr>
          <w:rStyle w:val="21"/>
          <w:color w:val="000000"/>
        </w:rPr>
        <w:t>4.2</w:t>
      </w:r>
      <w:r w:rsidRPr="00546BE5">
        <w:rPr>
          <w:rStyle w:val="21"/>
          <w:color w:val="000000"/>
        </w:rPr>
        <w:tab/>
        <w:t>Пищевая ценность функционального кисломолочного продукта с 88</w:t>
      </w:r>
    </w:p>
    <w:p w14:paraId="091DB1B1" w14:textId="77777777" w:rsidR="00546BE5" w:rsidRPr="00546BE5" w:rsidRDefault="00546BE5" w:rsidP="00546BE5">
      <w:pPr>
        <w:rPr>
          <w:rStyle w:val="21"/>
          <w:color w:val="000000"/>
        </w:rPr>
      </w:pPr>
      <w:r w:rsidRPr="00546BE5">
        <w:rPr>
          <w:rStyle w:val="21"/>
          <w:color w:val="000000"/>
        </w:rPr>
        <w:t>экстрактом шиповника и пищевыми волокнами «</w:t>
      </w:r>
      <w:proofErr w:type="spellStart"/>
      <w:r w:rsidRPr="00546BE5">
        <w:rPr>
          <w:rStyle w:val="21"/>
          <w:color w:val="000000"/>
        </w:rPr>
        <w:t>Лактобиф</w:t>
      </w:r>
      <w:proofErr w:type="spellEnd"/>
      <w:r w:rsidRPr="00546BE5">
        <w:rPr>
          <w:rStyle w:val="21"/>
          <w:color w:val="000000"/>
        </w:rPr>
        <w:t>» 4.3Установление гарантированных сроков годности</w:t>
      </w:r>
      <w:r w:rsidRPr="00546BE5">
        <w:rPr>
          <w:rStyle w:val="21"/>
          <w:color w:val="000000"/>
        </w:rPr>
        <w:tab/>
        <w:t>91</w:t>
      </w:r>
    </w:p>
    <w:p w14:paraId="53367C5C" w14:textId="77777777" w:rsidR="00546BE5" w:rsidRPr="00546BE5" w:rsidRDefault="00546BE5" w:rsidP="00546BE5">
      <w:pPr>
        <w:rPr>
          <w:rStyle w:val="21"/>
          <w:color w:val="000000"/>
        </w:rPr>
      </w:pPr>
      <w:r w:rsidRPr="00546BE5">
        <w:rPr>
          <w:rStyle w:val="21"/>
          <w:color w:val="000000"/>
        </w:rPr>
        <w:t>функционального кисломолочного продукта «</w:t>
      </w:r>
      <w:proofErr w:type="spellStart"/>
      <w:r w:rsidRPr="00546BE5">
        <w:rPr>
          <w:rStyle w:val="21"/>
          <w:color w:val="000000"/>
        </w:rPr>
        <w:t>Лактобиф</w:t>
      </w:r>
      <w:proofErr w:type="spellEnd"/>
      <w:r w:rsidRPr="00546BE5">
        <w:rPr>
          <w:rStyle w:val="21"/>
          <w:color w:val="000000"/>
        </w:rPr>
        <w:t>»</w:t>
      </w:r>
    </w:p>
    <w:p w14:paraId="6C4DC3F0" w14:textId="77777777" w:rsidR="00546BE5" w:rsidRPr="00546BE5" w:rsidRDefault="00546BE5" w:rsidP="00546BE5">
      <w:pPr>
        <w:rPr>
          <w:rStyle w:val="21"/>
          <w:color w:val="000000"/>
        </w:rPr>
      </w:pPr>
      <w:r w:rsidRPr="00546BE5">
        <w:rPr>
          <w:rStyle w:val="21"/>
          <w:color w:val="000000"/>
        </w:rPr>
        <w:t>4.4 Расчет стоимости сырья и основных материалов для производства 97 функционального кисломолочного продукта «</w:t>
      </w:r>
      <w:proofErr w:type="spellStart"/>
      <w:r w:rsidRPr="00546BE5">
        <w:rPr>
          <w:rStyle w:val="21"/>
          <w:color w:val="000000"/>
        </w:rPr>
        <w:t>ЛактобиФ</w:t>
      </w:r>
      <w:proofErr w:type="spellEnd"/>
      <w:r w:rsidRPr="00546BE5">
        <w:rPr>
          <w:rStyle w:val="21"/>
          <w:color w:val="000000"/>
        </w:rPr>
        <w:t>»</w:t>
      </w:r>
    </w:p>
    <w:p w14:paraId="7E62CB50" w14:textId="77777777" w:rsidR="00546BE5" w:rsidRPr="00546BE5" w:rsidRDefault="00546BE5" w:rsidP="00546BE5">
      <w:pPr>
        <w:rPr>
          <w:rStyle w:val="21"/>
          <w:color w:val="000000"/>
        </w:rPr>
      </w:pPr>
      <w:r w:rsidRPr="00546BE5">
        <w:rPr>
          <w:rStyle w:val="21"/>
          <w:color w:val="000000"/>
        </w:rPr>
        <w:lastRenderedPageBreak/>
        <w:t>Выводы</w:t>
      </w:r>
      <w:r w:rsidRPr="00546BE5">
        <w:rPr>
          <w:rStyle w:val="21"/>
          <w:color w:val="000000"/>
        </w:rPr>
        <w:tab/>
        <w:t>100</w:t>
      </w:r>
    </w:p>
    <w:p w14:paraId="2F1EC974" w14:textId="77777777" w:rsidR="00546BE5" w:rsidRPr="00546BE5" w:rsidRDefault="00546BE5" w:rsidP="00546BE5">
      <w:pPr>
        <w:rPr>
          <w:rStyle w:val="21"/>
          <w:color w:val="000000"/>
        </w:rPr>
      </w:pPr>
      <w:r w:rsidRPr="00546BE5">
        <w:rPr>
          <w:rStyle w:val="21"/>
          <w:color w:val="000000"/>
        </w:rPr>
        <w:t>Список литературы</w:t>
      </w:r>
      <w:r w:rsidRPr="00546BE5">
        <w:rPr>
          <w:rStyle w:val="21"/>
          <w:color w:val="000000"/>
        </w:rPr>
        <w:tab/>
        <w:t>101</w:t>
      </w:r>
    </w:p>
    <w:p w14:paraId="4B2337B0" w14:textId="77777777" w:rsidR="00546BE5" w:rsidRPr="00546BE5" w:rsidRDefault="00546BE5" w:rsidP="00546BE5">
      <w:pPr>
        <w:rPr>
          <w:rStyle w:val="21"/>
          <w:color w:val="000000"/>
        </w:rPr>
      </w:pPr>
      <w:r w:rsidRPr="00546BE5">
        <w:rPr>
          <w:rStyle w:val="21"/>
          <w:color w:val="000000"/>
        </w:rPr>
        <w:t>Приложения</w:t>
      </w:r>
      <w:r w:rsidRPr="00546BE5">
        <w:rPr>
          <w:rStyle w:val="21"/>
          <w:color w:val="000000"/>
        </w:rPr>
        <w:tab/>
        <w:t xml:space="preserve">112 </w:t>
      </w:r>
    </w:p>
    <w:p w14:paraId="501A2A01" w14:textId="211C3EE5" w:rsidR="007519F6" w:rsidRDefault="007519F6" w:rsidP="00546BE5"/>
    <w:p w14:paraId="53A59681" w14:textId="24C908FB" w:rsidR="00546BE5" w:rsidRDefault="00546BE5" w:rsidP="00546BE5"/>
    <w:p w14:paraId="4F6A3D9B" w14:textId="39CA3488" w:rsidR="00546BE5" w:rsidRDefault="00546BE5" w:rsidP="00546BE5"/>
    <w:p w14:paraId="54DE35D6" w14:textId="77777777" w:rsidR="00546BE5" w:rsidRDefault="00546BE5" w:rsidP="00546BE5">
      <w:pPr>
        <w:pStyle w:val="2b"/>
        <w:keepNext/>
        <w:keepLines/>
        <w:shd w:val="clear" w:color="auto" w:fill="auto"/>
        <w:spacing w:after="472" w:line="280" w:lineRule="exact"/>
      </w:pPr>
      <w:bookmarkStart w:id="0" w:name="bookmark35"/>
      <w:r>
        <w:rPr>
          <w:rStyle w:val="2a"/>
          <w:b/>
          <w:bCs/>
          <w:color w:val="000000"/>
        </w:rPr>
        <w:t>ВЫВОДЫ</w:t>
      </w:r>
      <w:bookmarkEnd w:id="0"/>
    </w:p>
    <w:p w14:paraId="6BC42CF4" w14:textId="77777777" w:rsidR="00546BE5" w:rsidRDefault="00546BE5" w:rsidP="00546BE5">
      <w:pPr>
        <w:pStyle w:val="210"/>
        <w:numPr>
          <w:ilvl w:val="0"/>
          <w:numId w:val="16"/>
        </w:numPr>
        <w:shd w:val="clear" w:color="auto" w:fill="auto"/>
        <w:tabs>
          <w:tab w:val="left" w:pos="1448"/>
        </w:tabs>
        <w:spacing w:before="0" w:after="0" w:line="480" w:lineRule="exact"/>
        <w:ind w:firstLine="740"/>
        <w:jc w:val="both"/>
      </w:pPr>
      <w:r>
        <w:rPr>
          <w:rStyle w:val="21"/>
          <w:color w:val="000000"/>
        </w:rPr>
        <w:t xml:space="preserve">Изучены </w:t>
      </w:r>
      <w:proofErr w:type="spellStart"/>
      <w:r>
        <w:rPr>
          <w:rStyle w:val="21"/>
          <w:color w:val="000000"/>
          <w:lang w:val="uk-UA" w:eastAsia="uk-UA"/>
        </w:rPr>
        <w:t>температурно</w:t>
      </w:r>
      <w:proofErr w:type="spellEnd"/>
      <w:r>
        <w:rPr>
          <w:rStyle w:val="21"/>
          <w:color w:val="000000"/>
        </w:rPr>
        <w:t>-временные параметры экстракции плодов шиповника. Проведено исследование комплексного влияния технологических параметров экстракции (температура и продолжительность) на содержание биологически активных веществ в экстракте, представленное в виде соответствующих уравнений регрессии. Установлена температура экстракции 95°С и продолжительность процесса 2,5 часа.</w:t>
      </w:r>
    </w:p>
    <w:p w14:paraId="5FFD8127" w14:textId="77777777" w:rsidR="00546BE5" w:rsidRDefault="00546BE5" w:rsidP="00546BE5">
      <w:pPr>
        <w:pStyle w:val="210"/>
        <w:numPr>
          <w:ilvl w:val="0"/>
          <w:numId w:val="16"/>
        </w:numPr>
        <w:shd w:val="clear" w:color="auto" w:fill="auto"/>
        <w:tabs>
          <w:tab w:val="left" w:pos="1448"/>
        </w:tabs>
        <w:spacing w:before="0" w:after="0" w:line="480" w:lineRule="exact"/>
        <w:ind w:firstLine="740"/>
        <w:jc w:val="both"/>
      </w:pPr>
      <w:r>
        <w:rPr>
          <w:rStyle w:val="21"/>
          <w:color w:val="000000"/>
        </w:rPr>
        <w:t>Проведено сравнение двух способов предварительной обработки плодов шиповника для извлечения из них биологически активных веществ. Наилучшим определен способ обработки плодов шиповника электромагнитным излучением. При этом способе образец получился более насыщенным по составу биологически активными веществами.</w:t>
      </w:r>
    </w:p>
    <w:p w14:paraId="1B50A065" w14:textId="77777777" w:rsidR="00546BE5" w:rsidRDefault="00546BE5" w:rsidP="00546BE5">
      <w:pPr>
        <w:pStyle w:val="210"/>
        <w:numPr>
          <w:ilvl w:val="0"/>
          <w:numId w:val="16"/>
        </w:numPr>
        <w:shd w:val="clear" w:color="auto" w:fill="auto"/>
        <w:tabs>
          <w:tab w:val="left" w:pos="1448"/>
        </w:tabs>
        <w:spacing w:before="0" w:after="0" w:line="480" w:lineRule="exact"/>
        <w:ind w:firstLine="740"/>
        <w:jc w:val="both"/>
      </w:pPr>
      <w:r>
        <w:rPr>
          <w:rStyle w:val="21"/>
          <w:color w:val="000000"/>
        </w:rPr>
        <w:t xml:space="preserve">Изучено влияние дозы экстракта шиповника на качество функционального продукта. Установлена доза внесения экстракта в количестве 9 %, при которой наблюдались наилучшие физико-химические, </w:t>
      </w:r>
      <w:proofErr w:type="spellStart"/>
      <w:r>
        <w:rPr>
          <w:rStyle w:val="21"/>
          <w:color w:val="000000"/>
        </w:rPr>
        <w:t>синеретические</w:t>
      </w:r>
      <w:proofErr w:type="spellEnd"/>
      <w:r>
        <w:rPr>
          <w:rStyle w:val="21"/>
          <w:color w:val="000000"/>
        </w:rPr>
        <w:t xml:space="preserve"> и органолептические показатели.</w:t>
      </w:r>
    </w:p>
    <w:p w14:paraId="7F25F364" w14:textId="77777777" w:rsidR="00546BE5" w:rsidRDefault="00546BE5" w:rsidP="00546BE5">
      <w:pPr>
        <w:pStyle w:val="210"/>
        <w:numPr>
          <w:ilvl w:val="0"/>
          <w:numId w:val="16"/>
        </w:numPr>
        <w:shd w:val="clear" w:color="auto" w:fill="auto"/>
        <w:tabs>
          <w:tab w:val="left" w:pos="1448"/>
        </w:tabs>
        <w:spacing w:before="0" w:after="0" w:line="480" w:lineRule="exact"/>
        <w:ind w:firstLine="740"/>
        <w:jc w:val="both"/>
      </w:pPr>
      <w:r>
        <w:rPr>
          <w:rStyle w:val="21"/>
          <w:color w:val="000000"/>
        </w:rPr>
        <w:t xml:space="preserve">Проведен экспериментальный анализ эффективности совместного использования бифидобактерий и пищевых волокон в производстве функционального продукта. Исследовано влияние дозы пищевых волокон на </w:t>
      </w:r>
      <w:r>
        <w:rPr>
          <w:rStyle w:val="21"/>
          <w:color w:val="000000"/>
        </w:rPr>
        <w:lastRenderedPageBreak/>
        <w:t xml:space="preserve">качество функционального кисломолочного продукта. Определена оптимальная доза ПВ - 0,7%, позволяющая стимулировать рост и развитие </w:t>
      </w:r>
      <w:proofErr w:type="spellStart"/>
      <w:r>
        <w:rPr>
          <w:rStyle w:val="21"/>
          <w:color w:val="000000"/>
        </w:rPr>
        <w:t>пробиотической</w:t>
      </w:r>
      <w:proofErr w:type="spellEnd"/>
      <w:r>
        <w:rPr>
          <w:rStyle w:val="21"/>
          <w:color w:val="000000"/>
        </w:rPr>
        <w:t xml:space="preserve"> микрофлоры.</w:t>
      </w:r>
    </w:p>
    <w:p w14:paraId="6DF74613" w14:textId="77777777" w:rsidR="00546BE5" w:rsidRDefault="00546BE5" w:rsidP="00546BE5">
      <w:pPr>
        <w:pStyle w:val="210"/>
        <w:numPr>
          <w:ilvl w:val="0"/>
          <w:numId w:val="16"/>
        </w:numPr>
        <w:shd w:val="clear" w:color="auto" w:fill="auto"/>
        <w:tabs>
          <w:tab w:val="left" w:pos="1448"/>
        </w:tabs>
        <w:spacing w:before="0" w:after="0" w:line="480" w:lineRule="exact"/>
        <w:ind w:firstLine="740"/>
        <w:jc w:val="both"/>
      </w:pPr>
      <w:r>
        <w:rPr>
          <w:rStyle w:val="21"/>
          <w:color w:val="000000"/>
        </w:rPr>
        <w:t xml:space="preserve">Определены микробиологические, органолептические, </w:t>
      </w:r>
      <w:proofErr w:type="spellStart"/>
      <w:r>
        <w:rPr>
          <w:rStyle w:val="21"/>
          <w:color w:val="000000"/>
        </w:rPr>
        <w:t>физико</w:t>
      </w:r>
      <w:r>
        <w:rPr>
          <w:rStyle w:val="21"/>
          <w:color w:val="000000"/>
        </w:rPr>
        <w:softHyphen/>
        <w:t>химические</w:t>
      </w:r>
      <w:proofErr w:type="spellEnd"/>
      <w:r>
        <w:rPr>
          <w:rStyle w:val="21"/>
          <w:color w:val="000000"/>
        </w:rPr>
        <w:t xml:space="preserve"> показатели, пищевая и энергетическая ценность функционального продукта. Установлен гарантийный срок годности функционального кисломолочного продукта - 7 суток при температуре (4±2) °С.</w:t>
      </w:r>
    </w:p>
    <w:p w14:paraId="424845C2" w14:textId="77777777" w:rsidR="00546BE5" w:rsidRDefault="00546BE5" w:rsidP="00546BE5">
      <w:pPr>
        <w:pStyle w:val="210"/>
        <w:numPr>
          <w:ilvl w:val="0"/>
          <w:numId w:val="16"/>
        </w:numPr>
        <w:shd w:val="clear" w:color="auto" w:fill="auto"/>
        <w:tabs>
          <w:tab w:val="left" w:pos="1448"/>
        </w:tabs>
        <w:spacing w:before="0" w:after="0" w:line="480" w:lineRule="exact"/>
        <w:ind w:firstLine="740"/>
        <w:jc w:val="both"/>
      </w:pPr>
      <w:r>
        <w:rPr>
          <w:rStyle w:val="21"/>
          <w:color w:val="000000"/>
        </w:rPr>
        <w:t>Разработана технология производства нового вида функционального кисломолочного продукта «</w:t>
      </w:r>
      <w:proofErr w:type="spellStart"/>
      <w:r>
        <w:rPr>
          <w:rStyle w:val="21"/>
          <w:color w:val="000000"/>
        </w:rPr>
        <w:t>Лактобиф</w:t>
      </w:r>
      <w:proofErr w:type="spellEnd"/>
      <w:r>
        <w:rPr>
          <w:rStyle w:val="21"/>
          <w:color w:val="000000"/>
        </w:rPr>
        <w:t xml:space="preserve">» и техническая документация </w:t>
      </w:r>
      <w:proofErr w:type="spellStart"/>
      <w:r>
        <w:rPr>
          <w:rStyle w:val="21"/>
          <w:color w:val="000000"/>
        </w:rPr>
        <w:t>документация</w:t>
      </w:r>
      <w:proofErr w:type="spellEnd"/>
      <w:r>
        <w:rPr>
          <w:rStyle w:val="21"/>
          <w:color w:val="000000"/>
        </w:rPr>
        <w:t xml:space="preserve"> на его производство (ТУ, </w:t>
      </w:r>
      <w:r>
        <w:rPr>
          <w:rStyle w:val="21"/>
          <w:color w:val="000000"/>
          <w:lang w:val="uk-UA" w:eastAsia="uk-UA"/>
        </w:rPr>
        <w:t>ТИ).</w:t>
      </w:r>
    </w:p>
    <w:p w14:paraId="1D4E1B5A" w14:textId="77777777" w:rsidR="00546BE5" w:rsidRPr="00546BE5" w:rsidRDefault="00546BE5" w:rsidP="00546BE5"/>
    <w:sectPr w:rsidR="00546BE5" w:rsidRPr="00546BE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D8B90" w14:textId="77777777" w:rsidR="008C2D7A" w:rsidRDefault="008C2D7A">
      <w:pPr>
        <w:spacing w:after="0" w:line="240" w:lineRule="auto"/>
      </w:pPr>
      <w:r>
        <w:separator/>
      </w:r>
    </w:p>
  </w:endnote>
  <w:endnote w:type="continuationSeparator" w:id="0">
    <w:p w14:paraId="7E70E729" w14:textId="77777777" w:rsidR="008C2D7A" w:rsidRDefault="008C2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7A912" w14:textId="77777777" w:rsidR="008C2D7A" w:rsidRDefault="008C2D7A">
      <w:pPr>
        <w:spacing w:after="0" w:line="240" w:lineRule="auto"/>
      </w:pPr>
      <w:r>
        <w:separator/>
      </w:r>
    </w:p>
  </w:footnote>
  <w:footnote w:type="continuationSeparator" w:id="0">
    <w:p w14:paraId="38F9889D" w14:textId="77777777" w:rsidR="008C2D7A" w:rsidRDefault="008C2D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C2D7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15:restartNumberingAfterBreak="0">
    <w:nsid w:val="00000009"/>
    <w:multiLevelType w:val="multilevel"/>
    <w:tmpl w:val="00000008"/>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0B"/>
    <w:multiLevelType w:val="multilevel"/>
    <w:tmpl w:val="0000000A"/>
    <w:lvl w:ilvl="0">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6" w15:restartNumberingAfterBreak="0">
    <w:nsid w:val="0000000D"/>
    <w:multiLevelType w:val="multilevel"/>
    <w:tmpl w:val="0000000C"/>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15:restartNumberingAfterBreak="0">
    <w:nsid w:val="0000000F"/>
    <w:multiLevelType w:val="multilevel"/>
    <w:tmpl w:val="0000000E"/>
    <w:lvl w:ilvl="0">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11"/>
    <w:multiLevelType w:val="multilevel"/>
    <w:tmpl w:val="00000010"/>
    <w:lvl w:ilvl="0">
      <w:start w:val="3"/>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13"/>
    <w:multiLevelType w:val="multilevel"/>
    <w:tmpl w:val="00000012"/>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1"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25"/>
    <w:multiLevelType w:val="multilevel"/>
    <w:tmpl w:val="0000002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27"/>
    <w:multiLevelType w:val="multilevel"/>
    <w:tmpl w:val="0000002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4" w15:restartNumberingAfterBreak="0">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5" w15:restartNumberingAfterBreak="0">
    <w:nsid w:val="0000002B"/>
    <w:multiLevelType w:val="multilevel"/>
    <w:tmpl w:val="0000002A"/>
    <w:lvl w:ilvl="0">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6" w15:restartNumberingAfterBreak="0">
    <w:nsid w:val="0000002D"/>
    <w:multiLevelType w:val="multilevel"/>
    <w:tmpl w:val="0000002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7" w15:restartNumberingAfterBreak="0">
    <w:nsid w:val="0000002F"/>
    <w:multiLevelType w:val="multilevel"/>
    <w:tmpl w:val="0000002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8" w15:restartNumberingAfterBreak="0">
    <w:nsid w:val="00000031"/>
    <w:multiLevelType w:val="multilevel"/>
    <w:tmpl w:val="0000003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9" w15:restartNumberingAfterBreak="0">
    <w:nsid w:val="00000033"/>
    <w:multiLevelType w:val="multilevel"/>
    <w:tmpl w:val="0000003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0" w15:restartNumberingAfterBreak="0">
    <w:nsid w:val="00000037"/>
    <w:multiLevelType w:val="multilevel"/>
    <w:tmpl w:val="0000003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1" w15:restartNumberingAfterBreak="0">
    <w:nsid w:val="00000039"/>
    <w:multiLevelType w:val="multilevel"/>
    <w:tmpl w:val="0000003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2" w15:restartNumberingAfterBreak="0">
    <w:nsid w:val="0000003D"/>
    <w:multiLevelType w:val="multilevel"/>
    <w:tmpl w:val="0000003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3" w15:restartNumberingAfterBreak="0">
    <w:nsid w:val="0000003F"/>
    <w:multiLevelType w:val="multilevel"/>
    <w:tmpl w:val="0000003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4" w15:restartNumberingAfterBreak="0">
    <w:nsid w:val="00000041"/>
    <w:multiLevelType w:val="multilevel"/>
    <w:tmpl w:val="0000004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5" w15:restartNumberingAfterBreak="0">
    <w:nsid w:val="00000043"/>
    <w:multiLevelType w:val="multilevel"/>
    <w:tmpl w:val="0000004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6" w15:restartNumberingAfterBreak="0">
    <w:nsid w:val="00000045"/>
    <w:multiLevelType w:val="multilevel"/>
    <w:tmpl w:val="00000044"/>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7" w15:restartNumberingAfterBreak="0">
    <w:nsid w:val="00000049"/>
    <w:multiLevelType w:val="multilevel"/>
    <w:tmpl w:val="0000004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8" w15:restartNumberingAfterBreak="0">
    <w:nsid w:val="0000004B"/>
    <w:multiLevelType w:val="multilevel"/>
    <w:tmpl w:val="0000004A"/>
    <w:lvl w:ilvl="0">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29" w15:restartNumberingAfterBreak="0">
    <w:nsid w:val="0000004F"/>
    <w:multiLevelType w:val="multilevel"/>
    <w:tmpl w:val="0000004E"/>
    <w:lvl w:ilvl="0">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30" w15:restartNumberingAfterBreak="0">
    <w:nsid w:val="00000051"/>
    <w:multiLevelType w:val="multilevel"/>
    <w:tmpl w:val="0000005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1" w15:restartNumberingAfterBreak="0">
    <w:nsid w:val="00000055"/>
    <w:multiLevelType w:val="multilevel"/>
    <w:tmpl w:val="00000054"/>
    <w:lvl w:ilvl="0">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6"/>
        <w:szCs w:val="26"/>
        <w:u w:val="none"/>
      </w:rPr>
    </w:lvl>
  </w:abstractNum>
  <w:abstractNum w:abstractNumId="32" w15:restartNumberingAfterBreak="0">
    <w:nsid w:val="00000065"/>
    <w:multiLevelType w:val="multilevel"/>
    <w:tmpl w:val="0000006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3" w15:restartNumberingAfterBreak="0">
    <w:nsid w:val="00000073"/>
    <w:multiLevelType w:val="multilevel"/>
    <w:tmpl w:val="0000007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4" w15:restartNumberingAfterBreak="0">
    <w:nsid w:val="00000081"/>
    <w:multiLevelType w:val="multilevel"/>
    <w:tmpl w:val="000000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5" w15:restartNumberingAfterBreak="0">
    <w:nsid w:val="00000089"/>
    <w:multiLevelType w:val="multilevel"/>
    <w:tmpl w:val="0000008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6" w15:restartNumberingAfterBreak="0">
    <w:nsid w:val="0000008F"/>
    <w:multiLevelType w:val="multilevel"/>
    <w:tmpl w:val="0000008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7" w15:restartNumberingAfterBreak="0">
    <w:nsid w:val="00000093"/>
    <w:multiLevelType w:val="multilevel"/>
    <w:tmpl w:val="0000009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8" w15:restartNumberingAfterBreak="0">
    <w:nsid w:val="00000095"/>
    <w:multiLevelType w:val="multilevel"/>
    <w:tmpl w:val="0000009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9" w15:restartNumberingAfterBreak="0">
    <w:nsid w:val="000000D7"/>
    <w:multiLevelType w:val="multilevel"/>
    <w:tmpl w:val="000000D6"/>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abstractNum>
  <w:abstractNum w:abstractNumId="40" w15:restartNumberingAfterBreak="0">
    <w:nsid w:val="000000D9"/>
    <w:multiLevelType w:val="multilevel"/>
    <w:tmpl w:val="000000D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1" w15:restartNumberingAfterBreak="0">
    <w:nsid w:val="000000DB"/>
    <w:multiLevelType w:val="multilevel"/>
    <w:tmpl w:val="000000DA"/>
    <w:lvl w:ilvl="0">
      <w:start w:val="9"/>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1">
      <w:start w:val="9"/>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2">
      <w:start w:val="9"/>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3">
      <w:start w:val="9"/>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4">
      <w:start w:val="9"/>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5">
      <w:start w:val="9"/>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6">
      <w:start w:val="9"/>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7">
      <w:start w:val="9"/>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8">
      <w:start w:val="9"/>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abstractNum>
  <w:num w:numId="1">
    <w:abstractNumId w:val="33"/>
  </w:num>
  <w:num w:numId="2">
    <w:abstractNumId w:val="39"/>
  </w:num>
  <w:num w:numId="3">
    <w:abstractNumId w:val="40"/>
  </w:num>
  <w:num w:numId="4">
    <w:abstractNumId w:val="41"/>
  </w:num>
  <w:num w:numId="5">
    <w:abstractNumId w:val="0"/>
  </w:num>
  <w:num w:numId="6">
    <w:abstractNumId w:val="18"/>
  </w:num>
  <w:num w:numId="7">
    <w:abstractNumId w:val="1"/>
  </w:num>
  <w:num w:numId="8">
    <w:abstractNumId w:val="2"/>
  </w:num>
  <w:num w:numId="9">
    <w:abstractNumId w:val="3"/>
  </w:num>
  <w:num w:numId="10">
    <w:abstractNumId w:val="4"/>
  </w:num>
  <w:num w:numId="11">
    <w:abstractNumId w:val="16"/>
  </w:num>
  <w:num w:numId="12">
    <w:abstractNumId w:val="20"/>
  </w:num>
  <w:num w:numId="13">
    <w:abstractNumId w:val="21"/>
  </w:num>
  <w:num w:numId="14">
    <w:abstractNumId w:val="28"/>
  </w:num>
  <w:num w:numId="15">
    <w:abstractNumId w:val="29"/>
  </w:num>
  <w:num w:numId="16">
    <w:abstractNumId w:val="13"/>
  </w:num>
  <w:num w:numId="17">
    <w:abstractNumId w:val="14"/>
  </w:num>
  <w:num w:numId="18">
    <w:abstractNumId w:val="5"/>
  </w:num>
  <w:num w:numId="19">
    <w:abstractNumId w:val="6"/>
  </w:num>
  <w:num w:numId="20">
    <w:abstractNumId w:val="7"/>
  </w:num>
  <w:num w:numId="21">
    <w:abstractNumId w:val="8"/>
  </w:num>
  <w:num w:numId="22">
    <w:abstractNumId w:val="9"/>
  </w:num>
  <w:num w:numId="23">
    <w:abstractNumId w:val="36"/>
  </w:num>
  <w:num w:numId="24">
    <w:abstractNumId w:val="27"/>
  </w:num>
  <w:num w:numId="25">
    <w:abstractNumId w:val="37"/>
  </w:num>
  <w:num w:numId="26">
    <w:abstractNumId w:val="38"/>
  </w:num>
  <w:num w:numId="27">
    <w:abstractNumId w:val="31"/>
  </w:num>
  <w:num w:numId="28">
    <w:abstractNumId w:val="35"/>
  </w:num>
  <w:num w:numId="29">
    <w:abstractNumId w:val="22"/>
  </w:num>
  <w:num w:numId="30">
    <w:abstractNumId w:val="30"/>
  </w:num>
  <w:num w:numId="31">
    <w:abstractNumId w:val="17"/>
  </w:num>
  <w:num w:numId="32">
    <w:abstractNumId w:val="11"/>
  </w:num>
  <w:num w:numId="33">
    <w:abstractNumId w:val="12"/>
  </w:num>
  <w:num w:numId="34">
    <w:abstractNumId w:val="25"/>
  </w:num>
  <w:num w:numId="35">
    <w:abstractNumId w:val="32"/>
  </w:num>
  <w:num w:numId="36">
    <w:abstractNumId w:val="10"/>
  </w:num>
  <w:num w:numId="37">
    <w:abstractNumId w:val="15"/>
  </w:num>
  <w:num w:numId="38">
    <w:abstractNumId w:val="34"/>
  </w:num>
  <w:num w:numId="39">
    <w:abstractNumId w:val="23"/>
  </w:num>
  <w:num w:numId="40">
    <w:abstractNumId w:val="26"/>
  </w:num>
  <w:num w:numId="41">
    <w:abstractNumId w:val="19"/>
  </w:num>
  <w:num w:numId="42">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7E"/>
    <w:rsid w:val="00013EBB"/>
    <w:rsid w:val="000141FB"/>
    <w:rsid w:val="0001422E"/>
    <w:rsid w:val="00014333"/>
    <w:rsid w:val="00014456"/>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FA"/>
    <w:rsid w:val="00030D0C"/>
    <w:rsid w:val="0003100E"/>
    <w:rsid w:val="0003110F"/>
    <w:rsid w:val="00031161"/>
    <w:rsid w:val="00031180"/>
    <w:rsid w:val="000311ED"/>
    <w:rsid w:val="00031368"/>
    <w:rsid w:val="000314CD"/>
    <w:rsid w:val="00031528"/>
    <w:rsid w:val="00031878"/>
    <w:rsid w:val="000319D5"/>
    <w:rsid w:val="00031BF5"/>
    <w:rsid w:val="00031F89"/>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B1"/>
    <w:rsid w:val="00054FAB"/>
    <w:rsid w:val="00055236"/>
    <w:rsid w:val="000555C1"/>
    <w:rsid w:val="00055663"/>
    <w:rsid w:val="000558D9"/>
    <w:rsid w:val="00055A20"/>
    <w:rsid w:val="00055AAB"/>
    <w:rsid w:val="00055ADD"/>
    <w:rsid w:val="00055FAB"/>
    <w:rsid w:val="00056077"/>
    <w:rsid w:val="000561D7"/>
    <w:rsid w:val="000562FC"/>
    <w:rsid w:val="000564A4"/>
    <w:rsid w:val="000565EF"/>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5C1"/>
    <w:rsid w:val="000766B7"/>
    <w:rsid w:val="00076701"/>
    <w:rsid w:val="00076781"/>
    <w:rsid w:val="00076A2E"/>
    <w:rsid w:val="00076CFE"/>
    <w:rsid w:val="00076D57"/>
    <w:rsid w:val="00076DD4"/>
    <w:rsid w:val="00076F5A"/>
    <w:rsid w:val="00077388"/>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93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E4B"/>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4D"/>
    <w:rsid w:val="001255E6"/>
    <w:rsid w:val="0012572C"/>
    <w:rsid w:val="001257F5"/>
    <w:rsid w:val="0012641C"/>
    <w:rsid w:val="00126425"/>
    <w:rsid w:val="00126504"/>
    <w:rsid w:val="001265A2"/>
    <w:rsid w:val="001265F1"/>
    <w:rsid w:val="00126616"/>
    <w:rsid w:val="00126D03"/>
    <w:rsid w:val="00126F2A"/>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1803"/>
    <w:rsid w:val="00132006"/>
    <w:rsid w:val="001320FA"/>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96"/>
    <w:rsid w:val="001366D4"/>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807"/>
    <w:rsid w:val="00143AB5"/>
    <w:rsid w:val="00143D17"/>
    <w:rsid w:val="00143F33"/>
    <w:rsid w:val="001445D7"/>
    <w:rsid w:val="001446FA"/>
    <w:rsid w:val="00144700"/>
    <w:rsid w:val="0014473E"/>
    <w:rsid w:val="00144E69"/>
    <w:rsid w:val="00144F75"/>
    <w:rsid w:val="00145058"/>
    <w:rsid w:val="001450EC"/>
    <w:rsid w:val="00145586"/>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AF"/>
    <w:rsid w:val="0015495E"/>
    <w:rsid w:val="0015498A"/>
    <w:rsid w:val="001549D3"/>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B9"/>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57E"/>
    <w:rsid w:val="001B187D"/>
    <w:rsid w:val="001B1B33"/>
    <w:rsid w:val="001B1D98"/>
    <w:rsid w:val="001B21FB"/>
    <w:rsid w:val="001B2939"/>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002"/>
    <w:rsid w:val="001D1270"/>
    <w:rsid w:val="001D168F"/>
    <w:rsid w:val="001D1C5C"/>
    <w:rsid w:val="001D1CE9"/>
    <w:rsid w:val="001D1F69"/>
    <w:rsid w:val="001D1F7D"/>
    <w:rsid w:val="001D1F9C"/>
    <w:rsid w:val="001D2B6A"/>
    <w:rsid w:val="001D2E2C"/>
    <w:rsid w:val="001D3009"/>
    <w:rsid w:val="001D30C2"/>
    <w:rsid w:val="001D3131"/>
    <w:rsid w:val="001D33AA"/>
    <w:rsid w:val="001D3537"/>
    <w:rsid w:val="001D3A13"/>
    <w:rsid w:val="001D3B5B"/>
    <w:rsid w:val="001D3B97"/>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539"/>
    <w:rsid w:val="001F376E"/>
    <w:rsid w:val="001F39EB"/>
    <w:rsid w:val="001F3A84"/>
    <w:rsid w:val="001F3A88"/>
    <w:rsid w:val="001F3AF9"/>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159"/>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245"/>
    <w:rsid w:val="002E6AC4"/>
    <w:rsid w:val="002E6CE2"/>
    <w:rsid w:val="002E6DD0"/>
    <w:rsid w:val="002E719F"/>
    <w:rsid w:val="002E7261"/>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3ECA"/>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2D86"/>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FF"/>
    <w:rsid w:val="00350719"/>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2A"/>
    <w:rsid w:val="003666AF"/>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40E"/>
    <w:rsid w:val="0037455D"/>
    <w:rsid w:val="003749FE"/>
    <w:rsid w:val="00374AE0"/>
    <w:rsid w:val="00374AE2"/>
    <w:rsid w:val="00374B63"/>
    <w:rsid w:val="00374E7E"/>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783"/>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50A"/>
    <w:rsid w:val="003A0616"/>
    <w:rsid w:val="003A0646"/>
    <w:rsid w:val="003A073E"/>
    <w:rsid w:val="003A07EF"/>
    <w:rsid w:val="003A0A52"/>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59"/>
    <w:rsid w:val="003B6B45"/>
    <w:rsid w:val="003B6FBE"/>
    <w:rsid w:val="003B70BD"/>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46"/>
    <w:rsid w:val="003C15C4"/>
    <w:rsid w:val="003C18C1"/>
    <w:rsid w:val="003C1A6F"/>
    <w:rsid w:val="003C1B91"/>
    <w:rsid w:val="003C1C62"/>
    <w:rsid w:val="003C1D4C"/>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09E8"/>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180"/>
    <w:rsid w:val="003F61C1"/>
    <w:rsid w:val="003F622B"/>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3F7C78"/>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21E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CDB"/>
    <w:rsid w:val="00436DC8"/>
    <w:rsid w:val="00436DDC"/>
    <w:rsid w:val="00436EF1"/>
    <w:rsid w:val="00437206"/>
    <w:rsid w:val="00437425"/>
    <w:rsid w:val="004374A3"/>
    <w:rsid w:val="00437534"/>
    <w:rsid w:val="00437569"/>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31B"/>
    <w:rsid w:val="00455476"/>
    <w:rsid w:val="00455552"/>
    <w:rsid w:val="00455843"/>
    <w:rsid w:val="004559CB"/>
    <w:rsid w:val="00455C95"/>
    <w:rsid w:val="0045610E"/>
    <w:rsid w:val="00456228"/>
    <w:rsid w:val="00456297"/>
    <w:rsid w:val="00456412"/>
    <w:rsid w:val="004564C2"/>
    <w:rsid w:val="0045674E"/>
    <w:rsid w:val="00456952"/>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77F52"/>
    <w:rsid w:val="004801DB"/>
    <w:rsid w:val="0048025F"/>
    <w:rsid w:val="004802E2"/>
    <w:rsid w:val="004802E5"/>
    <w:rsid w:val="00480335"/>
    <w:rsid w:val="0048079F"/>
    <w:rsid w:val="0048087F"/>
    <w:rsid w:val="0048114F"/>
    <w:rsid w:val="0048156A"/>
    <w:rsid w:val="004819F9"/>
    <w:rsid w:val="00481BA2"/>
    <w:rsid w:val="00482A01"/>
    <w:rsid w:val="00482AA0"/>
    <w:rsid w:val="00482FE2"/>
    <w:rsid w:val="00483397"/>
    <w:rsid w:val="00483427"/>
    <w:rsid w:val="004835DB"/>
    <w:rsid w:val="00483778"/>
    <w:rsid w:val="00483A53"/>
    <w:rsid w:val="00483A62"/>
    <w:rsid w:val="00483CB3"/>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2F3"/>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1E9"/>
    <w:rsid w:val="004B2419"/>
    <w:rsid w:val="004B2B0C"/>
    <w:rsid w:val="004B2B62"/>
    <w:rsid w:val="004B305B"/>
    <w:rsid w:val="004B307A"/>
    <w:rsid w:val="004B32A1"/>
    <w:rsid w:val="004B32E9"/>
    <w:rsid w:val="004B3760"/>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85F"/>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9B9"/>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C05"/>
    <w:rsid w:val="004F4CA0"/>
    <w:rsid w:val="004F4EE2"/>
    <w:rsid w:val="004F4F13"/>
    <w:rsid w:val="004F505C"/>
    <w:rsid w:val="004F5283"/>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FCB"/>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07"/>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A6"/>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EDC"/>
    <w:rsid w:val="00530F55"/>
    <w:rsid w:val="005311C9"/>
    <w:rsid w:val="005314ED"/>
    <w:rsid w:val="00531671"/>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88"/>
    <w:rsid w:val="00535FA6"/>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8A0"/>
    <w:rsid w:val="00543A82"/>
    <w:rsid w:val="00543BB8"/>
    <w:rsid w:val="00543C28"/>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CA0"/>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1B"/>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75"/>
    <w:rsid w:val="0059452A"/>
    <w:rsid w:val="00594694"/>
    <w:rsid w:val="005949D0"/>
    <w:rsid w:val="00594CFB"/>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C0D"/>
    <w:rsid w:val="005A2FAF"/>
    <w:rsid w:val="005A3057"/>
    <w:rsid w:val="005A30C3"/>
    <w:rsid w:val="005A3683"/>
    <w:rsid w:val="005A3F92"/>
    <w:rsid w:val="005A4096"/>
    <w:rsid w:val="005A442F"/>
    <w:rsid w:val="005A44D8"/>
    <w:rsid w:val="005A455F"/>
    <w:rsid w:val="005A49C2"/>
    <w:rsid w:val="005A4A59"/>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BA3"/>
    <w:rsid w:val="005B4C5B"/>
    <w:rsid w:val="005B4E92"/>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917"/>
    <w:rsid w:val="005E09D0"/>
    <w:rsid w:val="005E0AE1"/>
    <w:rsid w:val="005E0DE9"/>
    <w:rsid w:val="005E12C0"/>
    <w:rsid w:val="005E14C3"/>
    <w:rsid w:val="005E1A87"/>
    <w:rsid w:val="005E1B46"/>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E8C"/>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A37"/>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140"/>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74"/>
    <w:rsid w:val="00710695"/>
    <w:rsid w:val="00710873"/>
    <w:rsid w:val="00710A12"/>
    <w:rsid w:val="00710AD4"/>
    <w:rsid w:val="00710D5C"/>
    <w:rsid w:val="00711072"/>
    <w:rsid w:val="0071113B"/>
    <w:rsid w:val="0071125D"/>
    <w:rsid w:val="007113BD"/>
    <w:rsid w:val="00711868"/>
    <w:rsid w:val="00711CD3"/>
    <w:rsid w:val="00711EFE"/>
    <w:rsid w:val="00711F34"/>
    <w:rsid w:val="00712151"/>
    <w:rsid w:val="0071225D"/>
    <w:rsid w:val="00712305"/>
    <w:rsid w:val="0071254D"/>
    <w:rsid w:val="0071276B"/>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C8D"/>
    <w:rsid w:val="00717DBA"/>
    <w:rsid w:val="007200DD"/>
    <w:rsid w:val="00720155"/>
    <w:rsid w:val="007203A1"/>
    <w:rsid w:val="007203DA"/>
    <w:rsid w:val="00720659"/>
    <w:rsid w:val="007207ED"/>
    <w:rsid w:val="00720AAB"/>
    <w:rsid w:val="00720C16"/>
    <w:rsid w:val="00720D4F"/>
    <w:rsid w:val="007212E5"/>
    <w:rsid w:val="00721457"/>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F01"/>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89B"/>
    <w:rsid w:val="00731EF2"/>
    <w:rsid w:val="00732017"/>
    <w:rsid w:val="00732146"/>
    <w:rsid w:val="00732781"/>
    <w:rsid w:val="00732917"/>
    <w:rsid w:val="00732BDD"/>
    <w:rsid w:val="00732EB2"/>
    <w:rsid w:val="007333B5"/>
    <w:rsid w:val="007333D7"/>
    <w:rsid w:val="00733538"/>
    <w:rsid w:val="0073377D"/>
    <w:rsid w:val="00733DA9"/>
    <w:rsid w:val="007340E1"/>
    <w:rsid w:val="00734121"/>
    <w:rsid w:val="007341EA"/>
    <w:rsid w:val="00734248"/>
    <w:rsid w:val="00734253"/>
    <w:rsid w:val="007344E8"/>
    <w:rsid w:val="00734928"/>
    <w:rsid w:val="0073497A"/>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50206"/>
    <w:rsid w:val="007502AA"/>
    <w:rsid w:val="007503BC"/>
    <w:rsid w:val="00750456"/>
    <w:rsid w:val="0075055B"/>
    <w:rsid w:val="0075071F"/>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6C1"/>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B64"/>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C9D"/>
    <w:rsid w:val="007B0E00"/>
    <w:rsid w:val="007B0F33"/>
    <w:rsid w:val="007B10EA"/>
    <w:rsid w:val="007B1423"/>
    <w:rsid w:val="007B1447"/>
    <w:rsid w:val="007B145C"/>
    <w:rsid w:val="007B1501"/>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1F1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0F04"/>
    <w:rsid w:val="00841088"/>
    <w:rsid w:val="0084115B"/>
    <w:rsid w:val="008412E0"/>
    <w:rsid w:val="00841520"/>
    <w:rsid w:val="00841892"/>
    <w:rsid w:val="00841CAA"/>
    <w:rsid w:val="00841F64"/>
    <w:rsid w:val="00842208"/>
    <w:rsid w:val="008423A4"/>
    <w:rsid w:val="00842E42"/>
    <w:rsid w:val="00842E5C"/>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5F9A"/>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A03"/>
    <w:rsid w:val="00884D45"/>
    <w:rsid w:val="00884DBD"/>
    <w:rsid w:val="00884F35"/>
    <w:rsid w:val="0088510C"/>
    <w:rsid w:val="00885631"/>
    <w:rsid w:val="0088583F"/>
    <w:rsid w:val="00885845"/>
    <w:rsid w:val="00885D21"/>
    <w:rsid w:val="00885EC1"/>
    <w:rsid w:val="00885F8A"/>
    <w:rsid w:val="00885FB6"/>
    <w:rsid w:val="0088606E"/>
    <w:rsid w:val="0088616C"/>
    <w:rsid w:val="008863D7"/>
    <w:rsid w:val="00886476"/>
    <w:rsid w:val="008865F5"/>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5C"/>
    <w:rsid w:val="008B7F67"/>
    <w:rsid w:val="008C0093"/>
    <w:rsid w:val="008C00F3"/>
    <w:rsid w:val="008C0486"/>
    <w:rsid w:val="008C04FC"/>
    <w:rsid w:val="008C0749"/>
    <w:rsid w:val="008C07ED"/>
    <w:rsid w:val="008C082F"/>
    <w:rsid w:val="008C093A"/>
    <w:rsid w:val="008C115B"/>
    <w:rsid w:val="008C14E5"/>
    <w:rsid w:val="008C169A"/>
    <w:rsid w:val="008C1CE6"/>
    <w:rsid w:val="008C1F17"/>
    <w:rsid w:val="008C1F50"/>
    <w:rsid w:val="008C2077"/>
    <w:rsid w:val="008C2423"/>
    <w:rsid w:val="008C2534"/>
    <w:rsid w:val="008C259F"/>
    <w:rsid w:val="008C26DB"/>
    <w:rsid w:val="008C2D7A"/>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4FD9"/>
    <w:rsid w:val="008D528C"/>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771"/>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66A"/>
    <w:rsid w:val="0090670F"/>
    <w:rsid w:val="00906910"/>
    <w:rsid w:val="00906975"/>
    <w:rsid w:val="00906DD4"/>
    <w:rsid w:val="00906DDF"/>
    <w:rsid w:val="00907080"/>
    <w:rsid w:val="009071E0"/>
    <w:rsid w:val="00907578"/>
    <w:rsid w:val="009078ED"/>
    <w:rsid w:val="0090796C"/>
    <w:rsid w:val="00907FD7"/>
    <w:rsid w:val="0091053E"/>
    <w:rsid w:val="009106A1"/>
    <w:rsid w:val="009107D3"/>
    <w:rsid w:val="00910890"/>
    <w:rsid w:val="00910A90"/>
    <w:rsid w:val="00910B33"/>
    <w:rsid w:val="00910B84"/>
    <w:rsid w:val="0091105E"/>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942"/>
    <w:rsid w:val="00922F6B"/>
    <w:rsid w:val="0092313E"/>
    <w:rsid w:val="009234CA"/>
    <w:rsid w:val="00923515"/>
    <w:rsid w:val="00923965"/>
    <w:rsid w:val="00923DD7"/>
    <w:rsid w:val="0092432E"/>
    <w:rsid w:val="00924413"/>
    <w:rsid w:val="0092458F"/>
    <w:rsid w:val="009245D1"/>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906"/>
    <w:rsid w:val="00931BD6"/>
    <w:rsid w:val="00931E16"/>
    <w:rsid w:val="00931E22"/>
    <w:rsid w:val="00931F16"/>
    <w:rsid w:val="0093202A"/>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4C3"/>
    <w:rsid w:val="0093687A"/>
    <w:rsid w:val="00936975"/>
    <w:rsid w:val="00936ACA"/>
    <w:rsid w:val="00936C1E"/>
    <w:rsid w:val="00936D08"/>
    <w:rsid w:val="00936DC9"/>
    <w:rsid w:val="00936E19"/>
    <w:rsid w:val="00936F0E"/>
    <w:rsid w:val="0093733B"/>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1044"/>
    <w:rsid w:val="009410F5"/>
    <w:rsid w:val="00941290"/>
    <w:rsid w:val="009415ED"/>
    <w:rsid w:val="00941B4A"/>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8E"/>
    <w:rsid w:val="00950198"/>
    <w:rsid w:val="009507A8"/>
    <w:rsid w:val="0095086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B6B"/>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72"/>
    <w:rsid w:val="00A12DAC"/>
    <w:rsid w:val="00A13018"/>
    <w:rsid w:val="00A130C9"/>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057"/>
    <w:rsid w:val="00A2546D"/>
    <w:rsid w:val="00A254E9"/>
    <w:rsid w:val="00A2591C"/>
    <w:rsid w:val="00A2591F"/>
    <w:rsid w:val="00A25AC3"/>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EC"/>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0E"/>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0965"/>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CF4"/>
    <w:rsid w:val="00AB0E51"/>
    <w:rsid w:val="00AB10BB"/>
    <w:rsid w:val="00AB1155"/>
    <w:rsid w:val="00AB13DA"/>
    <w:rsid w:val="00AB179C"/>
    <w:rsid w:val="00AB1CC1"/>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CD"/>
    <w:rsid w:val="00AC20F5"/>
    <w:rsid w:val="00AC22AA"/>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28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4FEC"/>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D7F"/>
    <w:rsid w:val="00B60EAB"/>
    <w:rsid w:val="00B612A4"/>
    <w:rsid w:val="00B61444"/>
    <w:rsid w:val="00B61760"/>
    <w:rsid w:val="00B621DB"/>
    <w:rsid w:val="00B62375"/>
    <w:rsid w:val="00B62937"/>
    <w:rsid w:val="00B62A02"/>
    <w:rsid w:val="00B62A7A"/>
    <w:rsid w:val="00B62A7F"/>
    <w:rsid w:val="00B62BCA"/>
    <w:rsid w:val="00B62BFA"/>
    <w:rsid w:val="00B63032"/>
    <w:rsid w:val="00B63239"/>
    <w:rsid w:val="00B63257"/>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A04FA"/>
    <w:rsid w:val="00BA0A7F"/>
    <w:rsid w:val="00BA0B02"/>
    <w:rsid w:val="00BA0D09"/>
    <w:rsid w:val="00BA136A"/>
    <w:rsid w:val="00BA150E"/>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840"/>
    <w:rsid w:val="00BA4866"/>
    <w:rsid w:val="00BA49D6"/>
    <w:rsid w:val="00BA4AF7"/>
    <w:rsid w:val="00BA4C31"/>
    <w:rsid w:val="00BA4C7E"/>
    <w:rsid w:val="00BA4CF7"/>
    <w:rsid w:val="00BA4D2D"/>
    <w:rsid w:val="00BA4D5F"/>
    <w:rsid w:val="00BA4D63"/>
    <w:rsid w:val="00BA50D5"/>
    <w:rsid w:val="00BA5928"/>
    <w:rsid w:val="00BA5A33"/>
    <w:rsid w:val="00BA5A40"/>
    <w:rsid w:val="00BA5A69"/>
    <w:rsid w:val="00BA5F4A"/>
    <w:rsid w:val="00BA60E3"/>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1C3"/>
    <w:rsid w:val="00BB0346"/>
    <w:rsid w:val="00BB0605"/>
    <w:rsid w:val="00BB08CF"/>
    <w:rsid w:val="00BB0E6B"/>
    <w:rsid w:val="00BB0E6E"/>
    <w:rsid w:val="00BB0ECA"/>
    <w:rsid w:val="00BB113B"/>
    <w:rsid w:val="00BB1187"/>
    <w:rsid w:val="00BB119C"/>
    <w:rsid w:val="00BB1278"/>
    <w:rsid w:val="00BB1675"/>
    <w:rsid w:val="00BB16EA"/>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3C8"/>
    <w:rsid w:val="00BC441E"/>
    <w:rsid w:val="00BC44C3"/>
    <w:rsid w:val="00BC4560"/>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7C9"/>
    <w:rsid w:val="00BF7955"/>
    <w:rsid w:val="00BF7D0B"/>
    <w:rsid w:val="00BF7E7E"/>
    <w:rsid w:val="00BF7FA8"/>
    <w:rsid w:val="00C004F1"/>
    <w:rsid w:val="00C00824"/>
    <w:rsid w:val="00C0083D"/>
    <w:rsid w:val="00C00BB0"/>
    <w:rsid w:val="00C00DC1"/>
    <w:rsid w:val="00C00F6D"/>
    <w:rsid w:val="00C011C4"/>
    <w:rsid w:val="00C01313"/>
    <w:rsid w:val="00C013FC"/>
    <w:rsid w:val="00C01564"/>
    <w:rsid w:val="00C01622"/>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A4F"/>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DED"/>
    <w:rsid w:val="00C262FA"/>
    <w:rsid w:val="00C265C8"/>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5E5"/>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B0"/>
    <w:rsid w:val="00C90FC6"/>
    <w:rsid w:val="00C91169"/>
    <w:rsid w:val="00C91442"/>
    <w:rsid w:val="00C9174E"/>
    <w:rsid w:val="00C91900"/>
    <w:rsid w:val="00C91A1C"/>
    <w:rsid w:val="00C91BB4"/>
    <w:rsid w:val="00C91BBF"/>
    <w:rsid w:val="00C91CD3"/>
    <w:rsid w:val="00C920C5"/>
    <w:rsid w:val="00C920F3"/>
    <w:rsid w:val="00C92111"/>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94"/>
    <w:rsid w:val="00CA6CEC"/>
    <w:rsid w:val="00CA6D79"/>
    <w:rsid w:val="00CA6DAC"/>
    <w:rsid w:val="00CA6DF7"/>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A00"/>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56C"/>
    <w:rsid w:val="00CD577C"/>
    <w:rsid w:val="00CD5848"/>
    <w:rsid w:val="00CD58B5"/>
    <w:rsid w:val="00CD598D"/>
    <w:rsid w:val="00CD605E"/>
    <w:rsid w:val="00CD6450"/>
    <w:rsid w:val="00CD645F"/>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CD"/>
    <w:rsid w:val="00D36522"/>
    <w:rsid w:val="00D365B8"/>
    <w:rsid w:val="00D368B7"/>
    <w:rsid w:val="00D369BE"/>
    <w:rsid w:val="00D36A15"/>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6CA"/>
    <w:rsid w:val="00D51D3D"/>
    <w:rsid w:val="00D51E76"/>
    <w:rsid w:val="00D51E84"/>
    <w:rsid w:val="00D52459"/>
    <w:rsid w:val="00D5267D"/>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FA7"/>
    <w:rsid w:val="00D56179"/>
    <w:rsid w:val="00D561F8"/>
    <w:rsid w:val="00D562FB"/>
    <w:rsid w:val="00D56303"/>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7A9"/>
    <w:rsid w:val="00D65BA4"/>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180"/>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32F"/>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C7"/>
    <w:rsid w:val="00E659EE"/>
    <w:rsid w:val="00E65CA7"/>
    <w:rsid w:val="00E66520"/>
    <w:rsid w:val="00E66681"/>
    <w:rsid w:val="00E6688F"/>
    <w:rsid w:val="00E6698C"/>
    <w:rsid w:val="00E66BFC"/>
    <w:rsid w:val="00E66D06"/>
    <w:rsid w:val="00E66E83"/>
    <w:rsid w:val="00E66ECB"/>
    <w:rsid w:val="00E67136"/>
    <w:rsid w:val="00E674EF"/>
    <w:rsid w:val="00E675C5"/>
    <w:rsid w:val="00E677F4"/>
    <w:rsid w:val="00E67EEF"/>
    <w:rsid w:val="00E67F00"/>
    <w:rsid w:val="00E67F9A"/>
    <w:rsid w:val="00E7015B"/>
    <w:rsid w:val="00E70977"/>
    <w:rsid w:val="00E70AE7"/>
    <w:rsid w:val="00E70B48"/>
    <w:rsid w:val="00E70EDF"/>
    <w:rsid w:val="00E70EF9"/>
    <w:rsid w:val="00E7108A"/>
    <w:rsid w:val="00E71185"/>
    <w:rsid w:val="00E71270"/>
    <w:rsid w:val="00E715E9"/>
    <w:rsid w:val="00E716C6"/>
    <w:rsid w:val="00E7184D"/>
    <w:rsid w:val="00E71A03"/>
    <w:rsid w:val="00E71ADB"/>
    <w:rsid w:val="00E71B64"/>
    <w:rsid w:val="00E71E98"/>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718D"/>
    <w:rsid w:val="00E77E0A"/>
    <w:rsid w:val="00E77E3D"/>
    <w:rsid w:val="00E80034"/>
    <w:rsid w:val="00E801FA"/>
    <w:rsid w:val="00E802C3"/>
    <w:rsid w:val="00E802EA"/>
    <w:rsid w:val="00E803F3"/>
    <w:rsid w:val="00E8046E"/>
    <w:rsid w:val="00E804D2"/>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019"/>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2DB"/>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10"/>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5 pt40"/>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sz w:val="28"/>
      <w:szCs w:val="28"/>
      <w:shd w:val="clear" w:color="auto" w:fill="FFFFFF"/>
    </w:rPr>
  </w:style>
  <w:style w:type="character" w:customStyle="1" w:styleId="9pt">
    <w:name w:val="Колонтитул + 9 pt"/>
    <w:basedOn w:val="ad"/>
    <w:uiPriority w:val="99"/>
    <w:rsid w:val="007519F6"/>
    <w:rPr>
      <w:rFonts w:ascii="Times New Roman" w:hAnsi="Times New Roman"/>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85448</TotalTime>
  <Pages>4</Pages>
  <Words>637</Words>
  <Characters>3637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4850</cp:revision>
  <dcterms:created xsi:type="dcterms:W3CDTF">2024-06-20T08:51:00Z</dcterms:created>
  <dcterms:modified xsi:type="dcterms:W3CDTF">2024-12-02T19:04:00Z</dcterms:modified>
  <cp:category/>
</cp:coreProperties>
</file>