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546B6A" w:rsidRDefault="00546B6A" w:rsidP="00546B6A">
      <w:r w:rsidRPr="00546B6A">
        <w:rPr>
          <w:rFonts w:ascii="Calibri" w:eastAsia="Calibri" w:hAnsi="Calibri" w:cs="Times New Roman"/>
          <w:b/>
          <w:kern w:val="24"/>
          <w:szCs w:val="28"/>
          <w:lang w:val="uk-UA" w:eastAsia="en-US"/>
        </w:rPr>
        <w:t>Секірож Ярослав Васильович</w:t>
      </w:r>
      <w:r w:rsidRPr="00546B6A">
        <w:rPr>
          <w:rFonts w:ascii="Calibri" w:eastAsia="Calibri" w:hAnsi="Calibri" w:cs="Times New Roman"/>
          <w:kern w:val="24"/>
          <w:szCs w:val="28"/>
          <w:lang w:val="uk-UA" w:eastAsia="en-US"/>
        </w:rPr>
        <w:t xml:space="preserve">, асистент кафедри економіки та менеджменту Української інженерно-педагогічної академії. </w:t>
      </w:r>
      <w:r w:rsidRPr="00546B6A">
        <w:rPr>
          <w:rFonts w:ascii="Calibri" w:eastAsia="Calibri" w:hAnsi="Calibri" w:cs="Times New Roman"/>
          <w:bCs/>
          <w:kern w:val="24"/>
          <w:lang w:val="uk-UA" w:eastAsia="en-US"/>
        </w:rPr>
        <w:t>Назва дисертації</w:t>
      </w:r>
      <w:r w:rsidRPr="00546B6A">
        <w:rPr>
          <w:rFonts w:ascii="Calibri" w:eastAsia="Calibri" w:hAnsi="Calibri" w:cs="Times New Roman"/>
          <w:b/>
          <w:bCs/>
          <w:kern w:val="24"/>
          <w:lang w:val="uk-UA" w:eastAsia="en-US"/>
        </w:rPr>
        <w:t>:</w:t>
      </w:r>
      <w:r w:rsidRPr="00546B6A">
        <w:rPr>
          <w:rFonts w:ascii="Calibri" w:eastAsia="Calibri" w:hAnsi="Calibri" w:cs="Times New Roman"/>
          <w:kern w:val="24"/>
          <w:szCs w:val="28"/>
          <w:lang w:val="uk-UA" w:eastAsia="en-US"/>
        </w:rPr>
        <w:t xml:space="preserve"> «Інноваційне забезпечення стійкого розвитку підприємств». </w:t>
      </w:r>
      <w:r w:rsidRPr="00546B6A">
        <w:rPr>
          <w:rFonts w:ascii="Calibri" w:eastAsia="Calibri" w:hAnsi="Calibri" w:cs="Times New Roman"/>
          <w:bCs/>
          <w:iCs/>
          <w:kern w:val="24"/>
          <w:lang w:val="uk-UA" w:eastAsia="en-US"/>
        </w:rPr>
        <w:t>Шифр та назва спеціальності</w:t>
      </w:r>
      <w:r w:rsidRPr="00546B6A">
        <w:rPr>
          <w:rFonts w:ascii="Calibri" w:eastAsia="Calibri" w:hAnsi="Calibri" w:cs="Times New Roman"/>
          <w:kern w:val="24"/>
          <w:lang w:val="uk-UA" w:eastAsia="en-US"/>
        </w:rPr>
        <w:t xml:space="preserve"> </w:t>
      </w:r>
      <w:r w:rsidRPr="00546B6A">
        <w:rPr>
          <w:rFonts w:ascii="Calibri" w:eastAsia="Calibri" w:hAnsi="Calibri" w:cs="Times New Roman"/>
          <w:kern w:val="24"/>
          <w:szCs w:val="28"/>
          <w:lang w:val="uk-UA" w:eastAsia="en-US"/>
        </w:rPr>
        <w:t>– 08.00.04 – економіка та управління підприємствами (за видами економічної діяльності). Спецрада К 64.108.05 Української інженерно-педагогічної академії</w:t>
      </w:r>
    </w:p>
    <w:sectPr w:rsidR="00F95DD1" w:rsidRPr="00546B6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546B6A" w:rsidRPr="00546B6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7D8E77-5745-46C5-B107-36FF80529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1</Pages>
  <Words>55</Words>
  <Characters>317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2021-03-12T18:42:00Z</dcterms:created>
  <dcterms:modified xsi:type="dcterms:W3CDTF">2021-03-13T20:10:00Z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