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886971" w:rsidRDefault="00886971" w:rsidP="00886971">
      <w:r w:rsidRPr="00073A6F">
        <w:rPr>
          <w:rFonts w:ascii="Times New Roman" w:eastAsia="Times New Roman" w:hAnsi="Times New Roman" w:cs="Times New Roman"/>
          <w:b/>
          <w:sz w:val="24"/>
          <w:szCs w:val="24"/>
          <w:lang w:eastAsia="ru-RU"/>
        </w:rPr>
        <w:t>Ткаченко Наталія Миколаївна</w:t>
      </w:r>
      <w:r w:rsidRPr="00073A6F">
        <w:rPr>
          <w:rFonts w:ascii="Times New Roman" w:eastAsia="Times New Roman" w:hAnsi="Times New Roman" w:cs="Times New Roman"/>
          <w:sz w:val="24"/>
          <w:szCs w:val="24"/>
          <w:lang w:eastAsia="ru-RU"/>
        </w:rPr>
        <w:t xml:space="preserve">, </w:t>
      </w:r>
      <w:r w:rsidRPr="00073A6F">
        <w:rPr>
          <w:rFonts w:ascii="Times New Roman" w:eastAsia="Calibri" w:hAnsi="Times New Roman" w:cs="Times New Roman"/>
          <w:sz w:val="24"/>
          <w:szCs w:val="24"/>
        </w:rPr>
        <w:t xml:space="preserve">завідувач аспірантури та докторантури, </w:t>
      </w:r>
      <w:r w:rsidRPr="00073A6F">
        <w:rPr>
          <w:rFonts w:ascii="Times New Roman" w:eastAsia="Times New Roman" w:hAnsi="Times New Roman" w:cs="Times New Roman"/>
          <w:sz w:val="24"/>
          <w:szCs w:val="24"/>
          <w:lang w:eastAsia="ru-RU"/>
        </w:rPr>
        <w:t xml:space="preserve">Глухівський національний педагогічний університет імені Олександра Довженка Міністерства освіти і науки України. </w:t>
      </w:r>
      <w:r w:rsidRPr="00073A6F">
        <w:rPr>
          <w:rFonts w:ascii="Times New Roman" w:eastAsia="Times New Roman" w:hAnsi="Times New Roman" w:cs="Times New Roman"/>
          <w:bCs/>
          <w:sz w:val="24"/>
          <w:szCs w:val="24"/>
          <w:lang w:eastAsia="ru-RU"/>
        </w:rPr>
        <w:t>Назва дисертації:</w:t>
      </w:r>
      <w:r w:rsidRPr="00073A6F">
        <w:rPr>
          <w:rFonts w:ascii="Times New Roman" w:eastAsia="Times New Roman" w:hAnsi="Times New Roman" w:cs="Times New Roman"/>
          <w:sz w:val="24"/>
          <w:szCs w:val="24"/>
          <w:lang w:eastAsia="ru-RU"/>
        </w:rPr>
        <w:t xml:space="preserve"> «Теоретичні і методичні засади формування професійного іміджу майбутніх учителів іноземних мов у</w:t>
      </w:r>
      <w:r w:rsidRPr="00073A6F">
        <w:rPr>
          <w:rFonts w:ascii="Times New Roman" w:eastAsia="Times New Roman" w:hAnsi="Times New Roman" w:cs="Times New Roman"/>
          <w:caps/>
          <w:sz w:val="24"/>
          <w:szCs w:val="24"/>
          <w:lang w:eastAsia="ru-RU"/>
        </w:rPr>
        <w:t xml:space="preserve"> </w:t>
      </w:r>
      <w:r w:rsidRPr="00073A6F">
        <w:rPr>
          <w:rFonts w:ascii="Times New Roman" w:eastAsia="Times New Roman" w:hAnsi="Times New Roman" w:cs="Times New Roman"/>
          <w:sz w:val="24"/>
          <w:szCs w:val="24"/>
          <w:lang w:eastAsia="ru-RU"/>
        </w:rPr>
        <w:t>педагогічних закладах вищої освіти</w:t>
      </w:r>
      <w:r w:rsidRPr="00073A6F">
        <w:rPr>
          <w:rFonts w:ascii="Times New Roman" w:eastAsia="Calibri" w:hAnsi="Times New Roman" w:cs="Times New Roman"/>
          <w:sz w:val="24"/>
          <w:szCs w:val="24"/>
        </w:rPr>
        <w:t xml:space="preserve">». </w:t>
      </w:r>
      <w:r w:rsidRPr="00073A6F">
        <w:rPr>
          <w:rFonts w:ascii="Times New Roman" w:eastAsia="Times New Roman" w:hAnsi="Times New Roman" w:cs="Times New Roman"/>
          <w:bCs/>
          <w:iCs/>
          <w:sz w:val="24"/>
          <w:szCs w:val="24"/>
          <w:lang w:eastAsia="ru-RU"/>
        </w:rPr>
        <w:t>Шифр та назва спеціальності</w:t>
      </w:r>
      <w:r w:rsidRPr="00073A6F">
        <w:rPr>
          <w:rFonts w:ascii="Times New Roman" w:eastAsia="Times New Roman" w:hAnsi="Times New Roman" w:cs="Times New Roman"/>
          <w:sz w:val="24"/>
          <w:szCs w:val="24"/>
          <w:lang w:eastAsia="ru-RU"/>
        </w:rPr>
        <w:t xml:space="preserve"> – </w:t>
      </w:r>
      <w:r w:rsidRPr="00073A6F">
        <w:rPr>
          <w:rFonts w:ascii="Times New Roman" w:eastAsia="Calibri" w:hAnsi="Times New Roman" w:cs="Times New Roman"/>
          <w:sz w:val="24"/>
          <w:szCs w:val="24"/>
        </w:rPr>
        <w:t>13.00.04 – теорія і методика професійної освіти. С</w:t>
      </w:r>
      <w:r w:rsidRPr="00073A6F">
        <w:rPr>
          <w:rFonts w:ascii="Times New Roman" w:eastAsia="Times New Roman" w:hAnsi="Times New Roman" w:cs="Times New Roman"/>
          <w:bCs/>
          <w:iCs/>
          <w:sz w:val="24"/>
          <w:szCs w:val="24"/>
          <w:lang w:eastAsia="ru-RU"/>
        </w:rPr>
        <w:t>пецрада</w:t>
      </w:r>
      <w:r w:rsidRPr="00073A6F">
        <w:rPr>
          <w:rFonts w:ascii="Times New Roman" w:eastAsia="Times New Roman" w:hAnsi="Times New Roman" w:cs="Times New Roman"/>
          <w:sz w:val="24"/>
          <w:szCs w:val="24"/>
          <w:lang w:eastAsia="ru-RU"/>
        </w:rPr>
        <w:t xml:space="preserve"> Д 56.146.01 Глухівського національного педагогічного університету імені Олександра Довженка</w:t>
      </w:r>
    </w:p>
    <w:sectPr w:rsidR="001136ED" w:rsidRPr="0088697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CB78DD">
                <w:pPr>
                  <w:spacing w:line="240" w:lineRule="auto"/>
                </w:pPr>
                <w:fldSimple w:instr=" PAGE \* MERGEFORMAT ">
                  <w:r w:rsidR="00940DE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CB78DD">
                <w:pPr>
                  <w:spacing w:line="240" w:lineRule="auto"/>
                </w:pPr>
                <w:fldSimple w:instr=" PAGE \* MERGEFORMAT ">
                  <w:r w:rsidR="00886971" w:rsidRPr="0088697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CB78DD">
      <w:pPr>
        <w:rPr>
          <w:sz w:val="2"/>
          <w:szCs w:val="2"/>
        </w:rPr>
      </w:pPr>
      <w:r w:rsidRPr="00CB78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CB78DD">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CB78DD">
      <w:pPr>
        <w:rPr>
          <w:sz w:val="2"/>
          <w:szCs w:val="2"/>
        </w:rPr>
      </w:pPr>
      <w:r w:rsidRPr="00CB78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CB78DD" w:rsidRDefault="00CB78D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CB78DD" w:rsidRDefault="00CB78DD"/>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6378E-BAC0-449A-889F-9C44457B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2021-01-12T18:43:00Z</dcterms:created>
  <dcterms:modified xsi:type="dcterms:W3CDTF">2021-01-15T13:37:00Z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