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C66DA3" w:rsidRDefault="00C66DA3" w:rsidP="00C66DA3">
      <w:r w:rsidRPr="00F52D04">
        <w:rPr>
          <w:rFonts w:ascii="Times New Roman" w:eastAsia="Times New Roman" w:hAnsi="Times New Roman" w:cs="Times New Roman"/>
          <w:b/>
          <w:sz w:val="24"/>
          <w:szCs w:val="24"/>
          <w:lang w:eastAsia="ru-RU"/>
        </w:rPr>
        <w:t>Гринюк Сергій Васильович,</w:t>
      </w:r>
      <w:r w:rsidRPr="00F52D04">
        <w:rPr>
          <w:rFonts w:ascii="Times New Roman" w:eastAsia="Times New Roman" w:hAnsi="Times New Roman" w:cs="Times New Roman"/>
          <w:sz w:val="24"/>
          <w:szCs w:val="24"/>
          <w:lang w:eastAsia="ru-RU"/>
        </w:rPr>
        <w:t xml:space="preserve"> асистент кафедри комп’ютерної інженерії та кібербезпеки, Луцький національний технічний університет. Назва дисертації: «Підвищення ефективності операцій безцентрового шліфування кілець роликопідшипників в умовах серійного виробництва». Шифр та назва спеціальності – 05.02.08 – технологія машинобудування. Спецрада К</w:t>
      </w:r>
      <w:r w:rsidRPr="00F52D04">
        <w:rPr>
          <w:rFonts w:ascii="Times New Roman" w:eastAsia="Times New Roman" w:hAnsi="Times New Roman" w:cs="Times New Roman"/>
          <w:sz w:val="24"/>
          <w:szCs w:val="24"/>
          <w:lang w:val="en-US" w:eastAsia="ru-RU"/>
        </w:rPr>
        <w:t> </w:t>
      </w:r>
      <w:r w:rsidRPr="00F52D04">
        <w:rPr>
          <w:rFonts w:ascii="Times New Roman" w:eastAsia="Times New Roman" w:hAnsi="Times New Roman" w:cs="Times New Roman"/>
          <w:sz w:val="24"/>
          <w:szCs w:val="24"/>
          <w:lang w:eastAsia="ru-RU"/>
        </w:rPr>
        <w:t>32.075.06 Луцький національний технічний університет</w:t>
      </w:r>
    </w:p>
    <w:sectPr w:rsidR="00B97607" w:rsidRPr="00C66DA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C66DA3" w:rsidRPr="00C66DA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B819A-BAEB-484F-B888-40E6FB91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2021-05-22T21:02:00Z</dcterms:created>
  <dcterms:modified xsi:type="dcterms:W3CDTF">2021-05-27T15:53:00Z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