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2C6D44" w:rsidRDefault="002C6D44" w:rsidP="002C6D44">
      <w:r w:rsidRPr="00632A5A">
        <w:rPr>
          <w:rFonts w:ascii="Times New Roman" w:eastAsia="Times New Roman" w:hAnsi="Times New Roman" w:cs="Times New Roman"/>
          <w:b/>
          <w:sz w:val="24"/>
          <w:szCs w:val="24"/>
          <w:lang w:eastAsia="ru-RU"/>
        </w:rPr>
        <w:t>Попова Оксана Володимирівна</w:t>
      </w:r>
      <w:r w:rsidRPr="00632A5A">
        <w:rPr>
          <w:rFonts w:ascii="Times New Roman" w:eastAsia="Times New Roman" w:hAnsi="Times New Roman" w:cs="Times New Roman"/>
          <w:sz w:val="24"/>
          <w:szCs w:val="24"/>
          <w:lang w:eastAsia="ru-RU"/>
        </w:rPr>
        <w:t>, асистент кафедри мовної підготовки ДВНЗ „Донецький національний технічний університетˮ (м.</w:t>
      </w:r>
      <w:r w:rsidRPr="00632A5A">
        <w:rPr>
          <w:rFonts w:ascii="Times New Roman" w:eastAsia="Times New Roman" w:hAnsi="Times New Roman" w:cs="Times New Roman"/>
          <w:sz w:val="24"/>
          <w:szCs w:val="24"/>
          <w:lang w:val="en-US" w:eastAsia="ru-RU"/>
        </w:rPr>
        <w:t> </w:t>
      </w:r>
      <w:r w:rsidRPr="00632A5A">
        <w:rPr>
          <w:rFonts w:ascii="Times New Roman" w:eastAsia="Times New Roman" w:hAnsi="Times New Roman" w:cs="Times New Roman"/>
          <w:sz w:val="24"/>
          <w:szCs w:val="24"/>
          <w:lang w:eastAsia="ru-RU"/>
        </w:rPr>
        <w:t xml:space="preserve">Покровськ). </w:t>
      </w:r>
      <w:r w:rsidRPr="00632A5A">
        <w:rPr>
          <w:rFonts w:ascii="Times New Roman" w:eastAsia="Times New Roman" w:hAnsi="Times New Roman" w:cs="Times New Roman"/>
          <w:spacing w:val="6"/>
          <w:sz w:val="24"/>
          <w:szCs w:val="24"/>
          <w:lang w:eastAsia="ru-RU"/>
        </w:rPr>
        <w:t>Назва дисертації: „</w:t>
      </w:r>
      <w:r w:rsidRPr="00632A5A">
        <w:rPr>
          <w:rFonts w:ascii="Times New Roman" w:eastAsia="Times New Roman" w:hAnsi="Times New Roman" w:cs="Times New Roman"/>
          <w:sz w:val="24"/>
          <w:szCs w:val="24"/>
          <w:lang w:eastAsia="ru-RU"/>
        </w:rPr>
        <w:t>Формування лінгвокультурної компетентності майбутніх менеджерів у процесі фахової підготовки</w:t>
      </w:r>
      <w:r w:rsidRPr="00632A5A">
        <w:rPr>
          <w:rFonts w:ascii="Times New Roman" w:eastAsia="Times New Roman" w:hAnsi="Times New Roman" w:cs="Times New Roman"/>
          <w:spacing w:val="6"/>
          <w:sz w:val="24"/>
          <w:szCs w:val="24"/>
          <w:lang w:eastAsia="ru-RU"/>
        </w:rPr>
        <w:t>”. Шифр та назва спеціальності – 13.00.04 –</w:t>
      </w:r>
      <w:r w:rsidRPr="00632A5A">
        <w:rPr>
          <w:rFonts w:ascii="Times New Roman" w:eastAsia="Times New Roman" w:hAnsi="Times New Roman" w:cs="Times New Roman"/>
          <w:sz w:val="24"/>
          <w:szCs w:val="24"/>
          <w:lang w:eastAsia="ru-RU"/>
        </w:rPr>
        <w:t xml:space="preserve"> </w:t>
      </w:r>
      <w:r w:rsidRPr="00632A5A">
        <w:rPr>
          <w:rFonts w:ascii="Times New Roman" w:eastAsia="Times New Roman" w:hAnsi="Times New Roman" w:cs="Times New Roman"/>
          <w:spacing w:val="6"/>
          <w:sz w:val="24"/>
          <w:szCs w:val="24"/>
          <w:lang w:eastAsia="ru-RU"/>
        </w:rPr>
        <w:t>теорія та методика професійної освіти. Спецрада Д 29.053.01 Державного закладу „Луганський національний університет імені Тараса Шевченка”</w:t>
      </w:r>
    </w:p>
    <w:sectPr w:rsidR="00706318" w:rsidRPr="002C6D44"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2C6D44" w:rsidRPr="002C6D44">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0FB975-F522-42CB-8E1E-F90FDCC20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2594</TotalTime>
  <Pages>1</Pages>
  <Words>63</Words>
  <Characters>363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441</cp:revision>
  <cp:lastPrinted>2009-02-06T05:36:00Z</cp:lastPrinted>
  <dcterms:created xsi:type="dcterms:W3CDTF">2020-11-12T19:39:00Z</dcterms:created>
  <dcterms:modified xsi:type="dcterms:W3CDTF">2020-11-26T14:00:00Z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