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EB4C1"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Моренкова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Светлана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Александровна</w:t>
      </w:r>
      <w:r w:rsidRPr="00C02A7E">
        <w:rPr>
          <w:rFonts w:ascii="Helvetica" w:hAnsi="Helvetica" w:cs="Helvetica"/>
          <w:b/>
          <w:bCs/>
          <w:color w:val="222222"/>
          <w:sz w:val="21"/>
          <w:szCs w:val="21"/>
        </w:rPr>
        <w:t>.</w:t>
      </w:r>
    </w:p>
    <w:p w14:paraId="6B294DC4"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Метаболическая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активность</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регуляции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гипергликемических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состояний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организма</w:t>
      </w:r>
      <w:r w:rsidRPr="00C02A7E">
        <w:rPr>
          <w:rFonts w:ascii="Helvetica" w:hAnsi="Helvetica" w:cs="Helvetica"/>
          <w:b/>
          <w:bCs/>
          <w:color w:val="222222"/>
          <w:sz w:val="21"/>
          <w:szCs w:val="21"/>
        </w:rPr>
        <w:t xml:space="preserve"> : </w:t>
      </w:r>
      <w:r w:rsidRPr="00C02A7E">
        <w:rPr>
          <w:rFonts w:ascii="Helvetica" w:hAnsi="Helvetica" w:cs="Helvetica" w:hint="eastAsia"/>
          <w:b/>
          <w:bCs/>
          <w:color w:val="222222"/>
          <w:sz w:val="21"/>
          <w:szCs w:val="21"/>
        </w:rPr>
        <w:t>диссертация</w:t>
      </w:r>
      <w:r w:rsidRPr="00C02A7E">
        <w:rPr>
          <w:rFonts w:ascii="Helvetica" w:hAnsi="Helvetica" w:cs="Helvetica"/>
          <w:b/>
          <w:bCs/>
          <w:color w:val="222222"/>
          <w:sz w:val="21"/>
          <w:szCs w:val="21"/>
        </w:rPr>
        <w:t xml:space="preserve"> ... </w:t>
      </w:r>
      <w:r w:rsidRPr="00C02A7E">
        <w:rPr>
          <w:rFonts w:ascii="Helvetica" w:hAnsi="Helvetica" w:cs="Helvetica" w:hint="eastAsia"/>
          <w:b/>
          <w:bCs/>
          <w:color w:val="222222"/>
          <w:sz w:val="21"/>
          <w:szCs w:val="21"/>
        </w:rPr>
        <w:t>доктора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биологических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наук</w:t>
      </w:r>
      <w:r w:rsidRPr="00C02A7E">
        <w:rPr>
          <w:rFonts w:ascii="Helvetica" w:hAnsi="Helvetica" w:cs="Helvetica"/>
          <w:b/>
          <w:bCs/>
          <w:color w:val="222222"/>
          <w:sz w:val="21"/>
          <w:szCs w:val="21"/>
        </w:rPr>
        <w:t xml:space="preserve"> : 03.00.04. - </w:t>
      </w:r>
      <w:r w:rsidRPr="00C02A7E">
        <w:rPr>
          <w:rFonts w:ascii="Helvetica" w:hAnsi="Helvetica" w:cs="Helvetica" w:hint="eastAsia"/>
          <w:b/>
          <w:bCs/>
          <w:color w:val="222222"/>
          <w:sz w:val="21"/>
          <w:szCs w:val="21"/>
        </w:rPr>
        <w:t>Москва</w:t>
      </w:r>
      <w:r w:rsidRPr="00C02A7E">
        <w:rPr>
          <w:rFonts w:ascii="Helvetica" w:hAnsi="Helvetica" w:cs="Helvetica"/>
          <w:b/>
          <w:bCs/>
          <w:color w:val="222222"/>
          <w:sz w:val="21"/>
          <w:szCs w:val="21"/>
        </w:rPr>
        <w:t xml:space="preserve">, 1985. - 290 </w:t>
      </w:r>
      <w:proofErr w:type="gramStart"/>
      <w:r w:rsidRPr="00C02A7E">
        <w:rPr>
          <w:rFonts w:ascii="Helvetica" w:hAnsi="Helvetica" w:cs="Helvetica" w:hint="eastAsia"/>
          <w:b/>
          <w:bCs/>
          <w:color w:val="222222"/>
          <w:sz w:val="21"/>
          <w:szCs w:val="21"/>
        </w:rPr>
        <w:t>с</w:t>
      </w:r>
      <w:r w:rsidRPr="00C02A7E">
        <w:rPr>
          <w:rFonts w:ascii="Helvetica" w:hAnsi="Helvetica" w:cs="Helvetica"/>
          <w:b/>
          <w:bCs/>
          <w:color w:val="222222"/>
          <w:sz w:val="21"/>
          <w:szCs w:val="21"/>
        </w:rPr>
        <w:t>. :</w:t>
      </w:r>
      <w:proofErr w:type="gramEnd"/>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ил</w:t>
      </w:r>
      <w:r w:rsidRPr="00C02A7E">
        <w:rPr>
          <w:rFonts w:ascii="Helvetica" w:hAnsi="Helvetica" w:cs="Helvetica"/>
          <w:b/>
          <w:bCs/>
          <w:color w:val="222222"/>
          <w:sz w:val="21"/>
          <w:szCs w:val="21"/>
        </w:rPr>
        <w:t>.</w:t>
      </w:r>
    </w:p>
    <w:p w14:paraId="2A994992"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больше</w:t>
      </w:r>
    </w:p>
    <w:p w14:paraId="55A83922"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Цитаты</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из</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текста</w:t>
      </w:r>
      <w:r w:rsidRPr="00C02A7E">
        <w:rPr>
          <w:rFonts w:ascii="Helvetica" w:hAnsi="Helvetica" w:cs="Helvetica"/>
          <w:b/>
          <w:bCs/>
          <w:color w:val="222222"/>
          <w:sz w:val="21"/>
          <w:szCs w:val="21"/>
        </w:rPr>
        <w:t>:</w:t>
      </w:r>
    </w:p>
    <w:p w14:paraId="31A4B80D"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стр</w:t>
      </w:r>
      <w:r w:rsidRPr="00C02A7E">
        <w:rPr>
          <w:rFonts w:ascii="Helvetica" w:hAnsi="Helvetica" w:cs="Helvetica"/>
          <w:b/>
          <w:bCs/>
          <w:color w:val="222222"/>
          <w:sz w:val="21"/>
          <w:szCs w:val="21"/>
        </w:rPr>
        <w:t>. 4</w:t>
      </w:r>
    </w:p>
    <w:p w14:paraId="17359761"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определением</w:t>
      </w:r>
      <w:r w:rsidRPr="00C02A7E">
        <w:rPr>
          <w:rFonts w:ascii="Helvetica" w:hAnsi="Helvetica" w:cs="Helvetica"/>
          <w:b/>
          <w:bCs/>
          <w:color w:val="222222"/>
          <w:sz w:val="21"/>
          <w:szCs w:val="21"/>
        </w:rPr>
        <w:t xml:space="preserve"> 3.8. </w:t>
      </w:r>
      <w:r w:rsidRPr="00C02A7E">
        <w:rPr>
          <w:rFonts w:ascii="Helvetica" w:hAnsi="Helvetica" w:cs="Helvetica" w:hint="eastAsia"/>
          <w:b/>
          <w:bCs/>
          <w:color w:val="222222"/>
          <w:sz w:val="21"/>
          <w:szCs w:val="21"/>
        </w:rPr>
        <w:t>Определение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активности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ПГ</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синтетазы</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мышеч­</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ной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ткани</w:t>
      </w:r>
      <w:r w:rsidRPr="00C02A7E">
        <w:rPr>
          <w:rFonts w:ascii="Helvetica" w:hAnsi="Helvetica" w:cs="Helvetica"/>
          <w:b/>
          <w:bCs/>
          <w:color w:val="222222"/>
          <w:sz w:val="21"/>
          <w:szCs w:val="21"/>
        </w:rPr>
        <w:t xml:space="preserve"> 3.9. </w:t>
      </w:r>
      <w:r w:rsidRPr="00C02A7E">
        <w:rPr>
          <w:rFonts w:ascii="Helvetica" w:hAnsi="Helvetica" w:cs="Helvetica" w:hint="eastAsia"/>
          <w:b/>
          <w:bCs/>
          <w:color w:val="222222"/>
          <w:sz w:val="21"/>
          <w:szCs w:val="21"/>
        </w:rPr>
        <w:t>Выделение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из</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поджелудочной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железы</w:t>
      </w:r>
      <w:r w:rsidRPr="00C02A7E">
        <w:rPr>
          <w:rFonts w:ascii="Helvetica" w:hAnsi="Helvetica" w:cs="Helvetica"/>
          <w:b/>
          <w:bCs/>
          <w:color w:val="222222"/>
          <w:sz w:val="21"/>
          <w:szCs w:val="21"/>
        </w:rPr>
        <w:t xml:space="preserve"> . 3.</w:t>
      </w:r>
      <w:proofErr w:type="gramStart"/>
      <w:r w:rsidRPr="00C02A7E">
        <w:rPr>
          <w:rFonts w:ascii="Helvetica" w:hAnsi="Helvetica" w:cs="Helvetica"/>
          <w:b/>
          <w:bCs/>
          <w:color w:val="222222"/>
          <w:sz w:val="21"/>
          <w:szCs w:val="21"/>
        </w:rPr>
        <w:t>10.</w:t>
      </w:r>
      <w:r w:rsidRPr="00C02A7E">
        <w:rPr>
          <w:rFonts w:ascii="Helvetica" w:hAnsi="Helvetica" w:cs="Helvetica" w:hint="eastAsia"/>
          <w:b/>
          <w:bCs/>
          <w:color w:val="222222"/>
          <w:sz w:val="21"/>
          <w:szCs w:val="21"/>
        </w:rPr>
        <w:t>Выделение</w:t>
      </w:r>
      <w:proofErr w:type="gramEnd"/>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из</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печени</w:t>
      </w:r>
      <w:r w:rsidRPr="00C02A7E">
        <w:rPr>
          <w:rFonts w:ascii="Helvetica" w:hAnsi="Helvetica" w:cs="Helvetica"/>
          <w:b/>
          <w:bCs/>
          <w:color w:val="222222"/>
          <w:sz w:val="21"/>
          <w:szCs w:val="21"/>
        </w:rPr>
        <w:t xml:space="preserve"> 3.11. </w:t>
      </w:r>
      <w:r w:rsidRPr="00C02A7E">
        <w:rPr>
          <w:rFonts w:ascii="Helvetica" w:hAnsi="Helvetica" w:cs="Helvetica" w:hint="eastAsia"/>
          <w:b/>
          <w:bCs/>
          <w:color w:val="222222"/>
          <w:sz w:val="21"/>
          <w:szCs w:val="21"/>
        </w:rPr>
        <w:t>Очистка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различными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способами</w:t>
      </w:r>
      <w:r w:rsidRPr="00C02A7E">
        <w:rPr>
          <w:rFonts w:ascii="Helvetica" w:hAnsi="Helvetica" w:cs="Helvetica"/>
          <w:b/>
          <w:bCs/>
          <w:color w:val="222222"/>
          <w:sz w:val="21"/>
          <w:szCs w:val="21"/>
        </w:rPr>
        <w:t xml:space="preserve">. . . . 3.11.1. </w:t>
      </w:r>
      <w:r w:rsidRPr="00C02A7E">
        <w:rPr>
          <w:rFonts w:ascii="Helvetica" w:hAnsi="Helvetica" w:cs="Helvetica" w:hint="eastAsia"/>
          <w:b/>
          <w:bCs/>
          <w:color w:val="222222"/>
          <w:sz w:val="21"/>
          <w:szCs w:val="21"/>
        </w:rPr>
        <w:t>Изо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электрическая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преципитация</w:t>
      </w:r>
      <w:r w:rsidRPr="00C02A7E">
        <w:rPr>
          <w:rFonts w:ascii="Helvetica" w:hAnsi="Helvetica" w:cs="Helvetica"/>
          <w:b/>
          <w:bCs/>
          <w:color w:val="222222"/>
          <w:sz w:val="21"/>
          <w:szCs w:val="21"/>
        </w:rPr>
        <w:t xml:space="preserve"> 3.11.2. </w:t>
      </w:r>
      <w:r w:rsidRPr="00C02A7E">
        <w:rPr>
          <w:rFonts w:ascii="Helvetica" w:hAnsi="Helvetica" w:cs="Helvetica" w:hint="eastAsia"/>
          <w:b/>
          <w:bCs/>
          <w:color w:val="222222"/>
          <w:sz w:val="21"/>
          <w:szCs w:val="21"/>
        </w:rPr>
        <w:t>Гель</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фильтрация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сефадексе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Г</w:t>
      </w:r>
      <w:r w:rsidRPr="00C02A7E">
        <w:rPr>
          <w:rFonts w:ascii="Helvetica" w:hAnsi="Helvetica" w:cs="Helvetica"/>
          <w:b/>
          <w:bCs/>
          <w:color w:val="222222"/>
          <w:sz w:val="21"/>
          <w:szCs w:val="21"/>
        </w:rPr>
        <w:t xml:space="preserve">-50 </w:t>
      </w:r>
      <w:r w:rsidRPr="00C02A7E">
        <w:rPr>
          <w:rFonts w:ascii="Helvetica" w:hAnsi="Helvetica" w:cs="Helvetica" w:hint="eastAsia"/>
          <w:b/>
          <w:bCs/>
          <w:color w:val="222222"/>
          <w:sz w:val="21"/>
          <w:szCs w:val="21"/>
        </w:rPr>
        <w:t>З</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П</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З</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Им</w:t>
      </w:r>
      <w:r w:rsidRPr="00C02A7E">
        <w:rPr>
          <w:rFonts w:ascii="Helvetica" w:hAnsi="Helvetica" w:cs="Helvetica"/>
          <w:b/>
          <w:bCs/>
          <w:color w:val="222222"/>
          <w:sz w:val="21"/>
          <w:szCs w:val="21"/>
        </w:rPr>
        <w:t>1</w:t>
      </w:r>
      <w:proofErr w:type="gramStart"/>
      <w:r w:rsidRPr="00C02A7E">
        <w:rPr>
          <w:rFonts w:ascii="Helvetica" w:hAnsi="Helvetica" w:cs="Helvetica" w:hint="eastAsia"/>
          <w:b/>
          <w:bCs/>
          <w:color w:val="222222"/>
          <w:sz w:val="21"/>
          <w:szCs w:val="21"/>
        </w:rPr>
        <w:t>у</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згаологический</w:t>
      </w:r>
      <w:proofErr w:type="gramEnd"/>
    </w:p>
    <w:p w14:paraId="7DFD10BE"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стр</w:t>
      </w:r>
      <w:r w:rsidRPr="00C02A7E">
        <w:rPr>
          <w:rFonts w:ascii="Helvetica" w:hAnsi="Helvetica" w:cs="Helvetica"/>
          <w:b/>
          <w:bCs/>
          <w:color w:val="222222"/>
          <w:sz w:val="21"/>
          <w:szCs w:val="21"/>
        </w:rPr>
        <w:t>. 64</w:t>
      </w:r>
    </w:p>
    <w:p w14:paraId="7078452D"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мембранах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печени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из</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которых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пик</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ответственен</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за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деградацию</w:t>
      </w:r>
      <w:r w:rsidRPr="00C02A7E">
        <w:rPr>
          <w:rFonts w:ascii="Helvetica" w:hAnsi="Helvetica" w:cs="Helvetica"/>
          <w:b/>
          <w:bCs/>
          <w:color w:val="222222"/>
          <w:sz w:val="21"/>
          <w:szCs w:val="21"/>
        </w:rPr>
        <w:t xml:space="preserve"> 1</w:t>
      </w:r>
      <w:r w:rsidRPr="00C02A7E">
        <w:rPr>
          <w:rFonts w:ascii="Helvetica" w:hAnsi="Helvetica" w:cs="Helvetica" w:hint="eastAsia"/>
          <w:b/>
          <w:bCs/>
          <w:color w:val="222222"/>
          <w:sz w:val="21"/>
          <w:szCs w:val="21"/>
        </w:rPr>
        <w:t>шсул</w:t>
      </w:r>
      <w:r w:rsidRPr="00C02A7E">
        <w:rPr>
          <w:rFonts w:ascii="Helvetica" w:hAnsi="Helvetica" w:cs="Helvetica"/>
          <w:b/>
          <w:bCs/>
          <w:color w:val="222222"/>
          <w:sz w:val="21"/>
          <w:szCs w:val="21"/>
        </w:rPr>
        <w:t>1</w:t>
      </w:r>
      <w:r w:rsidRPr="00C02A7E">
        <w:rPr>
          <w:rFonts w:ascii="Helvetica" w:hAnsi="Helvetica" w:cs="Helvetica" w:hint="eastAsia"/>
          <w:b/>
          <w:bCs/>
          <w:color w:val="222222"/>
          <w:sz w:val="21"/>
          <w:szCs w:val="21"/>
        </w:rPr>
        <w:t>ша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Высокое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сродство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инсульш</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связывающей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активности</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сле­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довательно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могло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быть</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физически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отделено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от</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деградирующей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активности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связывающие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характеристшси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пиков</w:t>
      </w:r>
      <w:r w:rsidRPr="00C02A7E">
        <w:rPr>
          <w:rFonts w:ascii="Helvetica" w:hAnsi="Helvetica" w:cs="Helvetica"/>
          <w:b/>
          <w:bCs/>
          <w:color w:val="222222"/>
          <w:sz w:val="21"/>
          <w:szCs w:val="21"/>
        </w:rPr>
        <w:t xml:space="preserve"> I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электрофоретическая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подвижность</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были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сходны</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w:t>
      </w:r>
    </w:p>
    <w:p w14:paraId="5102CECD"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стр</w:t>
      </w:r>
      <w:r w:rsidRPr="00C02A7E">
        <w:rPr>
          <w:rFonts w:ascii="Helvetica" w:hAnsi="Helvetica" w:cs="Helvetica"/>
          <w:b/>
          <w:bCs/>
          <w:color w:val="222222"/>
          <w:sz w:val="21"/>
          <w:szCs w:val="21"/>
        </w:rPr>
        <w:t>. 243</w:t>
      </w:r>
    </w:p>
    <w:p w14:paraId="73C46743"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сниженной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продукщш</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образования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являющегося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только</w:t>
      </w:r>
      <w:r w:rsidRPr="00C02A7E">
        <w:rPr>
          <w:rFonts w:ascii="Helvetica" w:hAnsi="Helvetica" w:cs="Helvetica"/>
          <w:b/>
          <w:bCs/>
          <w:color w:val="222222"/>
          <w:sz w:val="21"/>
          <w:szCs w:val="21"/>
        </w:rPr>
        <w:t xml:space="preserve"> c</w:t>
      </w:r>
      <w:r w:rsidRPr="00C02A7E">
        <w:rPr>
          <w:rFonts w:ascii="Helvetica" w:hAnsi="Helvetica" w:cs="Helvetica" w:hint="eastAsia"/>
          <w:b/>
          <w:bCs/>
          <w:color w:val="222222"/>
          <w:sz w:val="21"/>
          <w:szCs w:val="21"/>
        </w:rPr>
        <w:t>тш</w:t>
      </w:r>
      <w:proofErr w:type="spellStart"/>
      <w:r w:rsidRPr="00C02A7E">
        <w:rPr>
          <w:rFonts w:ascii="Helvetica" w:hAnsi="Helvetica" w:cs="Helvetica"/>
          <w:b/>
          <w:bCs/>
          <w:color w:val="222222"/>
          <w:sz w:val="21"/>
          <w:szCs w:val="21"/>
        </w:rPr>
        <w:t>vly</w:t>
      </w:r>
      <w:proofErr w:type="spellEnd"/>
      <w:r w:rsidRPr="00C02A7E">
        <w:rPr>
          <w:rFonts w:ascii="Helvetica" w:hAnsi="Helvetica" w:cs="Helvetica" w:hint="eastAsia"/>
          <w:b/>
          <w:bCs/>
          <w:color w:val="222222"/>
          <w:sz w:val="21"/>
          <w:szCs w:val="21"/>
        </w:rPr>
        <w:t>лят</w:t>
      </w:r>
      <w:proofErr w:type="spellStart"/>
      <w:r w:rsidRPr="00C02A7E">
        <w:rPr>
          <w:rFonts w:ascii="Helvetica" w:hAnsi="Helvetica" w:cs="Helvetica"/>
          <w:b/>
          <w:bCs/>
          <w:color w:val="222222"/>
          <w:sz w:val="21"/>
          <w:szCs w:val="21"/>
        </w:rPr>
        <w:t>opo</w:t>
      </w:r>
      <w:proofErr w:type="spellEnd"/>
      <w:r w:rsidRPr="00C02A7E">
        <w:rPr>
          <w:rFonts w:ascii="Helvetica" w:hAnsi="Helvetica" w:cs="Helvetica" w:hint="eastAsia"/>
          <w:b/>
          <w:bCs/>
          <w:color w:val="222222"/>
          <w:sz w:val="21"/>
          <w:szCs w:val="21"/>
        </w:rPr>
        <w:t>м</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биосинтеза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белЕСов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орга­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низме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замедляющшу</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белковый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распад</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характерный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для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пост­</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ожогового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состояния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организма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Становится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совершенно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очеввд</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ныь</w:t>
      </w:r>
      <w:r w:rsidRPr="00C02A7E">
        <w:rPr>
          <w:rFonts w:ascii="Helvetica" w:hAnsi="Helvetica" w:cs="Helvetica"/>
          <w:b/>
          <w:bCs/>
          <w:color w:val="222222"/>
          <w:sz w:val="21"/>
          <w:szCs w:val="21"/>
        </w:rPr>
        <w:t xml:space="preserve">1, </w:t>
      </w:r>
      <w:r w:rsidRPr="00C02A7E">
        <w:rPr>
          <w:rFonts w:ascii="Helvetica" w:hAnsi="Helvetica" w:cs="Helvetica" w:hint="eastAsia"/>
          <w:b/>
          <w:bCs/>
          <w:color w:val="222222"/>
          <w:sz w:val="21"/>
          <w:szCs w:val="21"/>
        </w:rPr>
        <w:t>что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коррекщш</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метаболических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процессов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после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терштаеских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поражений</w:t>
      </w:r>
    </w:p>
    <w:p w14:paraId="50BA588B" w14:textId="77777777" w:rsidR="00C02A7E" w:rsidRPr="00C02A7E" w:rsidRDefault="00C02A7E" w:rsidP="00C02A7E">
      <w:pPr>
        <w:rPr>
          <w:rFonts w:ascii="Helvetica" w:hAnsi="Helvetica" w:cs="Helvetica"/>
          <w:b/>
          <w:bCs/>
          <w:color w:val="222222"/>
          <w:sz w:val="21"/>
          <w:szCs w:val="21"/>
        </w:rPr>
      </w:pPr>
    </w:p>
    <w:p w14:paraId="17E3B938"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Оглавление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диссертации</w:t>
      </w:r>
    </w:p>
    <w:p w14:paraId="16456254"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доктор</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биологических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наук</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Моренкова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Светлана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Александровна</w:t>
      </w:r>
    </w:p>
    <w:p w14:paraId="7ED9E0D7"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lastRenderedPageBreak/>
        <w:t>Введение</w:t>
      </w:r>
      <w:r w:rsidRPr="00C02A7E">
        <w:rPr>
          <w:rFonts w:ascii="Helvetica" w:hAnsi="Helvetica" w:cs="Helvetica"/>
          <w:b/>
          <w:bCs/>
          <w:color w:val="222222"/>
          <w:sz w:val="21"/>
          <w:szCs w:val="21"/>
        </w:rPr>
        <w:t>.</w:t>
      </w:r>
    </w:p>
    <w:p w14:paraId="07939E61" w14:textId="77777777" w:rsidR="00C02A7E" w:rsidRPr="00C02A7E" w:rsidRDefault="00C02A7E" w:rsidP="00C02A7E">
      <w:pPr>
        <w:rPr>
          <w:rFonts w:ascii="Helvetica" w:hAnsi="Helvetica" w:cs="Helvetica"/>
          <w:b/>
          <w:bCs/>
          <w:color w:val="222222"/>
          <w:sz w:val="21"/>
          <w:szCs w:val="21"/>
        </w:rPr>
      </w:pPr>
    </w:p>
    <w:p w14:paraId="452FB5E5"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ОБЗОР</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ЛИТЕРАТУРЫ</w:t>
      </w:r>
    </w:p>
    <w:p w14:paraId="5261F70B" w14:textId="77777777" w:rsidR="00C02A7E" w:rsidRPr="00C02A7E" w:rsidRDefault="00C02A7E" w:rsidP="00C02A7E">
      <w:pPr>
        <w:rPr>
          <w:rFonts w:ascii="Helvetica" w:hAnsi="Helvetica" w:cs="Helvetica"/>
          <w:b/>
          <w:bCs/>
          <w:color w:val="222222"/>
          <w:sz w:val="21"/>
          <w:szCs w:val="21"/>
        </w:rPr>
      </w:pPr>
    </w:p>
    <w:p w14:paraId="134F4D92"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Глава</w:t>
      </w:r>
      <w:r w:rsidRPr="00C02A7E">
        <w:rPr>
          <w:rFonts w:ascii="Helvetica" w:hAnsi="Helvetica" w:cs="Helvetica"/>
          <w:b/>
          <w:bCs/>
          <w:color w:val="222222"/>
          <w:sz w:val="21"/>
          <w:szCs w:val="21"/>
        </w:rPr>
        <w:t xml:space="preserve"> I. </w:t>
      </w:r>
      <w:r w:rsidRPr="00C02A7E">
        <w:rPr>
          <w:rFonts w:ascii="Helvetica" w:hAnsi="Helvetica" w:cs="Helvetica" w:hint="eastAsia"/>
          <w:b/>
          <w:bCs/>
          <w:color w:val="222222"/>
          <w:sz w:val="21"/>
          <w:szCs w:val="21"/>
        </w:rPr>
        <w:t>Нарушение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углеводного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обмена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при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патологии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связанной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инсулиновой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недостаточностью</w:t>
      </w:r>
    </w:p>
    <w:p w14:paraId="645F9515" w14:textId="77777777" w:rsidR="00C02A7E" w:rsidRPr="00C02A7E" w:rsidRDefault="00C02A7E" w:rsidP="00C02A7E">
      <w:pPr>
        <w:rPr>
          <w:rFonts w:ascii="Helvetica" w:hAnsi="Helvetica" w:cs="Helvetica"/>
          <w:b/>
          <w:bCs/>
          <w:color w:val="222222"/>
          <w:sz w:val="21"/>
          <w:szCs w:val="21"/>
        </w:rPr>
      </w:pPr>
    </w:p>
    <w:p w14:paraId="41E72590"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1.1. </w:t>
      </w:r>
      <w:r w:rsidRPr="00C02A7E">
        <w:rPr>
          <w:rFonts w:ascii="Helvetica" w:hAnsi="Helvetica" w:cs="Helvetica" w:hint="eastAsia"/>
          <w:b/>
          <w:bCs/>
          <w:color w:val="222222"/>
          <w:sz w:val="21"/>
          <w:szCs w:val="21"/>
        </w:rPr>
        <w:t>Глюконеогенез</w:t>
      </w:r>
      <w:r w:rsidRPr="00C02A7E">
        <w:rPr>
          <w:rFonts w:ascii="Helvetica" w:hAnsi="Helvetica" w:cs="Helvetica"/>
          <w:b/>
          <w:bCs/>
          <w:color w:val="222222"/>
          <w:sz w:val="21"/>
          <w:szCs w:val="21"/>
        </w:rPr>
        <w:t>.</w:t>
      </w:r>
    </w:p>
    <w:p w14:paraId="5B98E478" w14:textId="77777777" w:rsidR="00C02A7E" w:rsidRPr="00C02A7E" w:rsidRDefault="00C02A7E" w:rsidP="00C02A7E">
      <w:pPr>
        <w:rPr>
          <w:rFonts w:ascii="Helvetica" w:hAnsi="Helvetica" w:cs="Helvetica"/>
          <w:b/>
          <w:bCs/>
          <w:color w:val="222222"/>
          <w:sz w:val="21"/>
          <w:szCs w:val="21"/>
        </w:rPr>
      </w:pPr>
    </w:p>
    <w:p w14:paraId="1381C3A9"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1.2. </w:t>
      </w:r>
      <w:r w:rsidRPr="00C02A7E">
        <w:rPr>
          <w:rFonts w:ascii="Helvetica" w:hAnsi="Helvetica" w:cs="Helvetica" w:hint="eastAsia"/>
          <w:b/>
          <w:bCs/>
          <w:color w:val="222222"/>
          <w:sz w:val="21"/>
          <w:szCs w:val="21"/>
        </w:rPr>
        <w:t>Роль</w:t>
      </w:r>
      <w:r w:rsidRPr="00C02A7E">
        <w:rPr>
          <w:rFonts w:ascii="Helvetica" w:hAnsi="Helvetica" w:cs="Helvetica"/>
          <w:b/>
          <w:bCs/>
          <w:color w:val="222222"/>
          <w:sz w:val="21"/>
          <w:szCs w:val="21"/>
        </w:rPr>
        <w:t xml:space="preserve"> </w:t>
      </w:r>
      <w:proofErr w:type="gramStart"/>
      <w:r w:rsidRPr="00C02A7E">
        <w:rPr>
          <w:rFonts w:ascii="Helvetica" w:hAnsi="Helvetica" w:cs="Helvetica" w:hint="eastAsia"/>
          <w:b/>
          <w:bCs/>
          <w:color w:val="222222"/>
          <w:sz w:val="21"/>
          <w:szCs w:val="21"/>
        </w:rPr>
        <w:t>нейро</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эндокринных</w:t>
      </w:r>
      <w:proofErr w:type="gramEnd"/>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нарушений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метаболизме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w:t>
      </w:r>
    </w:p>
    <w:p w14:paraId="743BEBBB" w14:textId="77777777" w:rsidR="00C02A7E" w:rsidRPr="00C02A7E" w:rsidRDefault="00C02A7E" w:rsidP="00C02A7E">
      <w:pPr>
        <w:rPr>
          <w:rFonts w:ascii="Helvetica" w:hAnsi="Helvetica" w:cs="Helvetica"/>
          <w:b/>
          <w:bCs/>
          <w:color w:val="222222"/>
          <w:sz w:val="21"/>
          <w:szCs w:val="21"/>
        </w:rPr>
      </w:pPr>
    </w:p>
    <w:p w14:paraId="39CF4DC2"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1.3. </w:t>
      </w:r>
      <w:r w:rsidRPr="00C02A7E">
        <w:rPr>
          <w:rFonts w:ascii="Helvetica" w:hAnsi="Helvetica" w:cs="Helvetica" w:hint="eastAsia"/>
          <w:b/>
          <w:bCs/>
          <w:color w:val="222222"/>
          <w:sz w:val="21"/>
          <w:szCs w:val="21"/>
        </w:rPr>
        <w:t>Роль</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простагландинов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ингибиторов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образования</w:t>
      </w:r>
      <w:r w:rsidRPr="00C02A7E">
        <w:rPr>
          <w:rFonts w:ascii="Helvetica" w:hAnsi="Helvetica" w:cs="Helvetica"/>
          <w:b/>
          <w:bCs/>
          <w:color w:val="222222"/>
          <w:sz w:val="21"/>
          <w:szCs w:val="21"/>
        </w:rPr>
        <w:t>.</w:t>
      </w:r>
    </w:p>
    <w:p w14:paraId="60E6E9CF" w14:textId="77777777" w:rsidR="00C02A7E" w:rsidRPr="00C02A7E" w:rsidRDefault="00C02A7E" w:rsidP="00C02A7E">
      <w:pPr>
        <w:rPr>
          <w:rFonts w:ascii="Helvetica" w:hAnsi="Helvetica" w:cs="Helvetica"/>
          <w:b/>
          <w:bCs/>
          <w:color w:val="222222"/>
          <w:sz w:val="21"/>
          <w:szCs w:val="21"/>
        </w:rPr>
      </w:pPr>
    </w:p>
    <w:p w14:paraId="15A49E57"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1.4. </w:t>
      </w:r>
      <w:r w:rsidRPr="00C02A7E">
        <w:rPr>
          <w:rFonts w:ascii="Helvetica" w:hAnsi="Helvetica" w:cs="Helvetica" w:hint="eastAsia"/>
          <w:b/>
          <w:bCs/>
          <w:color w:val="222222"/>
          <w:sz w:val="21"/>
          <w:szCs w:val="21"/>
        </w:rPr>
        <w:t>Нарушения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рецепторного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пост</w:t>
      </w:r>
      <w:r w:rsidRPr="00C02A7E">
        <w:rPr>
          <w:rFonts w:ascii="Helvetica" w:hAnsi="Helvetica" w:cs="Helvetica"/>
          <w:b/>
          <w:bCs/>
          <w:color w:val="222222"/>
          <w:sz w:val="21"/>
          <w:szCs w:val="21"/>
        </w:rPr>
        <w:t>-</w:t>
      </w:r>
      <w:proofErr w:type="gramStart"/>
      <w:r w:rsidRPr="00C02A7E">
        <w:rPr>
          <w:rFonts w:ascii="Helvetica" w:hAnsi="Helvetica" w:cs="Helvetica" w:hint="eastAsia"/>
          <w:b/>
          <w:bCs/>
          <w:color w:val="222222"/>
          <w:sz w:val="21"/>
          <w:szCs w:val="21"/>
        </w:rPr>
        <w:t>рецеп</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торного</w:t>
      </w:r>
      <w:proofErr w:type="gramEnd"/>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действия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w:t>
      </w:r>
    </w:p>
    <w:p w14:paraId="675B37E9" w14:textId="77777777" w:rsidR="00C02A7E" w:rsidRPr="00C02A7E" w:rsidRDefault="00C02A7E" w:rsidP="00C02A7E">
      <w:pPr>
        <w:rPr>
          <w:rFonts w:ascii="Helvetica" w:hAnsi="Helvetica" w:cs="Helvetica"/>
          <w:b/>
          <w:bCs/>
          <w:color w:val="222222"/>
          <w:sz w:val="21"/>
          <w:szCs w:val="21"/>
        </w:rPr>
      </w:pPr>
    </w:p>
    <w:p w14:paraId="317CCA59"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Глава</w:t>
      </w:r>
      <w:r w:rsidRPr="00C02A7E">
        <w:rPr>
          <w:rFonts w:ascii="Helvetica" w:hAnsi="Helvetica" w:cs="Helvetica"/>
          <w:b/>
          <w:bCs/>
          <w:color w:val="222222"/>
          <w:sz w:val="21"/>
          <w:szCs w:val="21"/>
        </w:rPr>
        <w:t xml:space="preserve"> 2. </w:t>
      </w:r>
      <w:r w:rsidRPr="00C02A7E">
        <w:rPr>
          <w:rFonts w:ascii="Helvetica" w:hAnsi="Helvetica" w:cs="Helvetica" w:hint="eastAsia"/>
          <w:b/>
          <w:bCs/>
          <w:color w:val="222222"/>
          <w:sz w:val="21"/>
          <w:szCs w:val="21"/>
        </w:rPr>
        <w:t>Роль</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печени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при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недостаточности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функции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инсулярного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аппарата</w:t>
      </w:r>
    </w:p>
    <w:p w14:paraId="1B6B96F8" w14:textId="77777777" w:rsidR="00C02A7E" w:rsidRPr="00C02A7E" w:rsidRDefault="00C02A7E" w:rsidP="00C02A7E">
      <w:pPr>
        <w:rPr>
          <w:rFonts w:ascii="Helvetica" w:hAnsi="Helvetica" w:cs="Helvetica"/>
          <w:b/>
          <w:bCs/>
          <w:color w:val="222222"/>
          <w:sz w:val="21"/>
          <w:szCs w:val="21"/>
        </w:rPr>
      </w:pPr>
    </w:p>
    <w:p w14:paraId="098B6B62"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2.1. </w:t>
      </w:r>
      <w:r w:rsidRPr="00C02A7E">
        <w:rPr>
          <w:rFonts w:ascii="Helvetica" w:hAnsi="Helvetica" w:cs="Helvetica" w:hint="eastAsia"/>
          <w:b/>
          <w:bCs/>
          <w:color w:val="222222"/>
          <w:sz w:val="21"/>
          <w:szCs w:val="21"/>
        </w:rPr>
        <w:t>Ферментативный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распад</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различных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тканях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организма</w:t>
      </w:r>
      <w:r w:rsidRPr="00C02A7E">
        <w:rPr>
          <w:rFonts w:ascii="Helvetica" w:hAnsi="Helvetica" w:cs="Helvetica"/>
          <w:b/>
          <w:bCs/>
          <w:color w:val="222222"/>
          <w:sz w:val="21"/>
          <w:szCs w:val="21"/>
        </w:rPr>
        <w:t>.</w:t>
      </w:r>
    </w:p>
    <w:p w14:paraId="44A3466C" w14:textId="77777777" w:rsidR="00C02A7E" w:rsidRPr="00C02A7E" w:rsidRDefault="00C02A7E" w:rsidP="00C02A7E">
      <w:pPr>
        <w:rPr>
          <w:rFonts w:ascii="Helvetica" w:hAnsi="Helvetica" w:cs="Helvetica"/>
          <w:b/>
          <w:bCs/>
          <w:color w:val="222222"/>
          <w:sz w:val="21"/>
          <w:szCs w:val="21"/>
        </w:rPr>
      </w:pPr>
    </w:p>
    <w:p w14:paraId="46D18370"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2.2. </w:t>
      </w:r>
      <w:r w:rsidRPr="00C02A7E">
        <w:rPr>
          <w:rFonts w:ascii="Helvetica" w:hAnsi="Helvetica" w:cs="Helvetica" w:hint="eastAsia"/>
          <w:b/>
          <w:bCs/>
          <w:color w:val="222222"/>
          <w:sz w:val="21"/>
          <w:szCs w:val="21"/>
        </w:rPr>
        <w:t>Ауторегулирующая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роль</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печени</w:t>
      </w:r>
      <w:r w:rsidRPr="00C02A7E">
        <w:rPr>
          <w:rFonts w:ascii="Helvetica" w:hAnsi="Helvetica" w:cs="Helvetica"/>
          <w:b/>
          <w:bCs/>
          <w:color w:val="222222"/>
          <w:sz w:val="21"/>
          <w:szCs w:val="21"/>
        </w:rPr>
        <w:t>.</w:t>
      </w:r>
    </w:p>
    <w:p w14:paraId="6EAC303C" w14:textId="77777777" w:rsidR="00C02A7E" w:rsidRPr="00C02A7E" w:rsidRDefault="00C02A7E" w:rsidP="00C02A7E">
      <w:pPr>
        <w:rPr>
          <w:rFonts w:ascii="Helvetica" w:hAnsi="Helvetica" w:cs="Helvetica"/>
          <w:b/>
          <w:bCs/>
          <w:color w:val="222222"/>
          <w:sz w:val="21"/>
          <w:szCs w:val="21"/>
        </w:rPr>
      </w:pPr>
    </w:p>
    <w:p w14:paraId="5EC351C0"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СОБСТВЕННЫЕ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ИССЛЕДОВАНИЯ</w:t>
      </w:r>
    </w:p>
    <w:p w14:paraId="06241895" w14:textId="77777777" w:rsidR="00C02A7E" w:rsidRPr="00C02A7E" w:rsidRDefault="00C02A7E" w:rsidP="00C02A7E">
      <w:pPr>
        <w:rPr>
          <w:rFonts w:ascii="Helvetica" w:hAnsi="Helvetica" w:cs="Helvetica"/>
          <w:b/>
          <w:bCs/>
          <w:color w:val="222222"/>
          <w:sz w:val="21"/>
          <w:szCs w:val="21"/>
        </w:rPr>
      </w:pPr>
    </w:p>
    <w:p w14:paraId="31CFB9D6"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Глава</w:t>
      </w:r>
      <w:r w:rsidRPr="00C02A7E">
        <w:rPr>
          <w:rFonts w:ascii="Helvetica" w:hAnsi="Helvetica" w:cs="Helvetica"/>
          <w:b/>
          <w:bCs/>
          <w:color w:val="222222"/>
          <w:sz w:val="21"/>
          <w:szCs w:val="21"/>
        </w:rPr>
        <w:t xml:space="preserve"> 3. </w:t>
      </w:r>
      <w:r w:rsidRPr="00C02A7E">
        <w:rPr>
          <w:rFonts w:ascii="Helvetica" w:hAnsi="Helvetica" w:cs="Helvetica" w:hint="eastAsia"/>
          <w:b/>
          <w:bCs/>
          <w:color w:val="222222"/>
          <w:sz w:val="21"/>
          <w:szCs w:val="21"/>
        </w:rPr>
        <w:t>Основные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методические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приемы</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используемые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работе</w:t>
      </w:r>
    </w:p>
    <w:p w14:paraId="091918F1" w14:textId="77777777" w:rsidR="00C02A7E" w:rsidRPr="00C02A7E" w:rsidRDefault="00C02A7E" w:rsidP="00C02A7E">
      <w:pPr>
        <w:rPr>
          <w:rFonts w:ascii="Helvetica" w:hAnsi="Helvetica" w:cs="Helvetica"/>
          <w:b/>
          <w:bCs/>
          <w:color w:val="222222"/>
          <w:sz w:val="21"/>
          <w:szCs w:val="21"/>
        </w:rPr>
      </w:pPr>
    </w:p>
    <w:p w14:paraId="22DE92FE"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lastRenderedPageBreak/>
        <w:t xml:space="preserve">3.1. </w:t>
      </w:r>
      <w:r w:rsidRPr="00C02A7E">
        <w:rPr>
          <w:rFonts w:ascii="Helvetica" w:hAnsi="Helvetica" w:cs="Helvetica" w:hint="eastAsia"/>
          <w:b/>
          <w:bCs/>
          <w:color w:val="222222"/>
          <w:sz w:val="21"/>
          <w:szCs w:val="21"/>
        </w:rPr>
        <w:t>Выделение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плазматических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мембран</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печени</w:t>
      </w:r>
    </w:p>
    <w:p w14:paraId="4FB9F204" w14:textId="77777777" w:rsidR="00C02A7E" w:rsidRPr="00C02A7E" w:rsidRDefault="00C02A7E" w:rsidP="00C02A7E">
      <w:pPr>
        <w:rPr>
          <w:rFonts w:ascii="Helvetica" w:hAnsi="Helvetica" w:cs="Helvetica"/>
          <w:b/>
          <w:bCs/>
          <w:color w:val="222222"/>
          <w:sz w:val="21"/>
          <w:szCs w:val="21"/>
        </w:rPr>
      </w:pPr>
    </w:p>
    <w:p w14:paraId="2B8651D4"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3.2. </w:t>
      </w:r>
      <w:r w:rsidRPr="00C02A7E">
        <w:rPr>
          <w:rFonts w:ascii="Helvetica" w:hAnsi="Helvetica" w:cs="Helvetica" w:hint="eastAsia"/>
          <w:b/>
          <w:bCs/>
          <w:color w:val="222222"/>
          <w:sz w:val="21"/>
          <w:szCs w:val="21"/>
        </w:rPr>
        <w:t>Выделение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плазматических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мембран</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мышц</w:t>
      </w:r>
    </w:p>
    <w:p w14:paraId="5AFE0BB4" w14:textId="77777777" w:rsidR="00C02A7E" w:rsidRPr="00C02A7E" w:rsidRDefault="00C02A7E" w:rsidP="00C02A7E">
      <w:pPr>
        <w:rPr>
          <w:rFonts w:ascii="Helvetica" w:hAnsi="Helvetica" w:cs="Helvetica"/>
          <w:b/>
          <w:bCs/>
          <w:color w:val="222222"/>
          <w:sz w:val="21"/>
          <w:szCs w:val="21"/>
        </w:rPr>
      </w:pPr>
    </w:p>
    <w:p w14:paraId="5F13E27D"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3.3. </w:t>
      </w:r>
      <w:r w:rsidRPr="00C02A7E">
        <w:rPr>
          <w:rFonts w:ascii="Helvetica" w:hAnsi="Helvetica" w:cs="Helvetica" w:hint="eastAsia"/>
          <w:b/>
          <w:bCs/>
          <w:color w:val="222222"/>
          <w:sz w:val="21"/>
          <w:szCs w:val="21"/>
        </w:rPr>
        <w:t>Выделение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лимфоцитов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градиенте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плотности</w:t>
      </w:r>
      <w:r w:rsidRPr="00C02A7E">
        <w:rPr>
          <w:rFonts w:ascii="Helvetica" w:hAnsi="Helvetica" w:cs="Helvetica"/>
          <w:b/>
          <w:bCs/>
          <w:color w:val="222222"/>
          <w:sz w:val="21"/>
          <w:szCs w:val="21"/>
        </w:rPr>
        <w:t>.</w:t>
      </w:r>
    </w:p>
    <w:p w14:paraId="18E4B70B" w14:textId="77777777" w:rsidR="00C02A7E" w:rsidRPr="00C02A7E" w:rsidRDefault="00C02A7E" w:rsidP="00C02A7E">
      <w:pPr>
        <w:rPr>
          <w:rFonts w:ascii="Helvetica" w:hAnsi="Helvetica" w:cs="Helvetica"/>
          <w:b/>
          <w:bCs/>
          <w:color w:val="222222"/>
          <w:sz w:val="21"/>
          <w:szCs w:val="21"/>
        </w:rPr>
      </w:pPr>
    </w:p>
    <w:p w14:paraId="194EEE7A"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3.4. </w:t>
      </w:r>
      <w:r w:rsidRPr="00C02A7E">
        <w:rPr>
          <w:rFonts w:ascii="Helvetica" w:hAnsi="Helvetica" w:cs="Helvetica" w:hint="eastAsia"/>
          <w:b/>
          <w:bCs/>
          <w:color w:val="222222"/>
          <w:sz w:val="21"/>
          <w:szCs w:val="21"/>
        </w:rPr>
        <w:t>Связывание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х</w:t>
      </w:r>
      <w:r w:rsidRPr="00C02A7E">
        <w:rPr>
          <w:rFonts w:ascii="Helvetica" w:hAnsi="Helvetica" w:cs="Helvetica"/>
          <w:b/>
          <w:bCs/>
          <w:color w:val="222222"/>
          <w:sz w:val="21"/>
          <w:szCs w:val="21"/>
        </w:rPr>
        <w:t>1-</w:t>
      </w:r>
      <w:r w:rsidRPr="00C02A7E">
        <w:rPr>
          <w:rFonts w:ascii="Helvetica" w:hAnsi="Helvetica" w:cs="Helvetica" w:hint="eastAsia"/>
          <w:b/>
          <w:bCs/>
          <w:color w:val="222222"/>
          <w:sz w:val="21"/>
          <w:szCs w:val="21"/>
        </w:rPr>
        <w:t>шсулина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рецепторами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мембран</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тканей</w:t>
      </w:r>
      <w:r w:rsidRPr="00C02A7E">
        <w:rPr>
          <w:rFonts w:ascii="Helvetica" w:hAnsi="Helvetica" w:cs="Helvetica"/>
          <w:b/>
          <w:bCs/>
          <w:color w:val="222222"/>
          <w:sz w:val="21"/>
          <w:szCs w:val="21"/>
        </w:rPr>
        <w:t xml:space="preserve"> (</w:t>
      </w:r>
      <w:proofErr w:type="gramStart"/>
      <w:r w:rsidRPr="00C02A7E">
        <w:rPr>
          <w:rFonts w:ascii="Helvetica" w:hAnsi="Helvetica" w:cs="Helvetica" w:hint="eastAsia"/>
          <w:b/>
          <w:bCs/>
          <w:color w:val="222222"/>
          <w:sz w:val="21"/>
          <w:szCs w:val="21"/>
        </w:rPr>
        <w:t>печени</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мышц</w:t>
      </w:r>
      <w:proofErr w:type="gramEnd"/>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лимфоцитов</w:t>
      </w:r>
      <w:r w:rsidRPr="00C02A7E">
        <w:rPr>
          <w:rFonts w:ascii="Helvetica" w:hAnsi="Helvetica" w:cs="Helvetica"/>
          <w:b/>
          <w:bCs/>
          <w:color w:val="222222"/>
          <w:sz w:val="21"/>
          <w:szCs w:val="21"/>
        </w:rPr>
        <w:t>)</w:t>
      </w:r>
    </w:p>
    <w:p w14:paraId="041F6AC2" w14:textId="77777777" w:rsidR="00C02A7E" w:rsidRPr="00C02A7E" w:rsidRDefault="00C02A7E" w:rsidP="00C02A7E">
      <w:pPr>
        <w:rPr>
          <w:rFonts w:ascii="Helvetica" w:hAnsi="Helvetica" w:cs="Helvetica"/>
          <w:b/>
          <w:bCs/>
          <w:color w:val="222222"/>
          <w:sz w:val="21"/>
          <w:szCs w:val="21"/>
        </w:rPr>
      </w:pPr>
    </w:p>
    <w:p w14:paraId="444F3CF0"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3.5. </w:t>
      </w:r>
      <w:r w:rsidRPr="00C02A7E">
        <w:rPr>
          <w:rFonts w:ascii="Helvetica" w:hAnsi="Helvetica" w:cs="Helvetica" w:hint="eastAsia"/>
          <w:b/>
          <w:bCs/>
          <w:color w:val="222222"/>
          <w:sz w:val="21"/>
          <w:szCs w:val="21"/>
        </w:rPr>
        <w:t>Исследование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потребления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глюкозы</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камн</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баловидной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мышцей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лжфэцитами</w:t>
      </w:r>
      <w:r w:rsidRPr="00C02A7E">
        <w:rPr>
          <w:rFonts w:ascii="Helvetica" w:hAnsi="Helvetica" w:cs="Helvetica"/>
          <w:b/>
          <w:bCs/>
          <w:color w:val="222222"/>
          <w:sz w:val="21"/>
          <w:szCs w:val="21"/>
        </w:rPr>
        <w:t>).</w:t>
      </w:r>
    </w:p>
    <w:p w14:paraId="2EE1A053" w14:textId="77777777" w:rsidR="00C02A7E" w:rsidRPr="00C02A7E" w:rsidRDefault="00C02A7E" w:rsidP="00C02A7E">
      <w:pPr>
        <w:rPr>
          <w:rFonts w:ascii="Helvetica" w:hAnsi="Helvetica" w:cs="Helvetica"/>
          <w:b/>
          <w:bCs/>
          <w:color w:val="222222"/>
          <w:sz w:val="21"/>
          <w:szCs w:val="21"/>
        </w:rPr>
      </w:pPr>
    </w:p>
    <w:p w14:paraId="20D06187"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3.6. </w:t>
      </w:r>
      <w:r w:rsidRPr="00C02A7E">
        <w:rPr>
          <w:rFonts w:ascii="Helvetica" w:hAnsi="Helvetica" w:cs="Helvetica" w:hint="eastAsia"/>
          <w:b/>
          <w:bCs/>
          <w:color w:val="222222"/>
          <w:sz w:val="21"/>
          <w:szCs w:val="21"/>
        </w:rPr>
        <w:t>Исследование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распада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печени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помощью</w:t>
      </w:r>
      <w:r w:rsidRPr="00C02A7E">
        <w:rPr>
          <w:rFonts w:ascii="Helvetica" w:hAnsi="Helvetica" w:cs="Helvetica"/>
          <w:b/>
          <w:bCs/>
          <w:color w:val="222222"/>
          <w:sz w:val="21"/>
          <w:szCs w:val="21"/>
        </w:rPr>
        <w:t xml:space="preserve"> I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w:t>
      </w:r>
    </w:p>
    <w:p w14:paraId="753A358E" w14:textId="77777777" w:rsidR="00C02A7E" w:rsidRPr="00C02A7E" w:rsidRDefault="00C02A7E" w:rsidP="00C02A7E">
      <w:pPr>
        <w:rPr>
          <w:rFonts w:ascii="Helvetica" w:hAnsi="Helvetica" w:cs="Helvetica"/>
          <w:b/>
          <w:bCs/>
          <w:color w:val="222222"/>
          <w:sz w:val="21"/>
          <w:szCs w:val="21"/>
        </w:rPr>
      </w:pPr>
    </w:p>
    <w:p w14:paraId="55258DA8"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3.7. </w:t>
      </w:r>
      <w:r w:rsidRPr="00C02A7E">
        <w:rPr>
          <w:rFonts w:ascii="Helvetica" w:hAnsi="Helvetica" w:cs="Helvetica" w:hint="eastAsia"/>
          <w:b/>
          <w:bCs/>
          <w:color w:val="222222"/>
          <w:sz w:val="21"/>
          <w:szCs w:val="21"/>
        </w:rPr>
        <w:t>Хроматографическое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разделение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простагланди</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нов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ПГ</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группы</w:t>
      </w:r>
      <w:r w:rsidRPr="00C02A7E">
        <w:rPr>
          <w:rFonts w:ascii="Helvetica" w:hAnsi="Helvetica" w:cs="Helvetica"/>
          <w:b/>
          <w:bCs/>
          <w:color w:val="222222"/>
          <w:sz w:val="21"/>
          <w:szCs w:val="21"/>
        </w:rPr>
        <w:t xml:space="preserve"> </w:t>
      </w:r>
      <w:proofErr w:type="gramStart"/>
      <w:r w:rsidRPr="00C02A7E">
        <w:rPr>
          <w:rFonts w:ascii="Helvetica" w:hAnsi="Helvetica" w:cs="Helvetica" w:hint="eastAsia"/>
          <w:b/>
          <w:bCs/>
          <w:color w:val="222222"/>
          <w:sz w:val="21"/>
          <w:szCs w:val="21"/>
        </w:rPr>
        <w:t>ПГА</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ПГЕ</w:t>
      </w:r>
      <w:proofErr w:type="gramEnd"/>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ПГР</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сыворотки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крови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последующим</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радаоиммунологическим</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количественным</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определением</w:t>
      </w:r>
      <w:r w:rsidRPr="00C02A7E">
        <w:rPr>
          <w:rFonts w:ascii="Helvetica" w:hAnsi="Helvetica" w:cs="Helvetica"/>
          <w:b/>
          <w:bCs/>
          <w:color w:val="222222"/>
          <w:sz w:val="21"/>
          <w:szCs w:val="21"/>
        </w:rPr>
        <w:t>.</w:t>
      </w:r>
    </w:p>
    <w:p w14:paraId="1CB856A7" w14:textId="77777777" w:rsidR="00C02A7E" w:rsidRPr="00C02A7E" w:rsidRDefault="00C02A7E" w:rsidP="00C02A7E">
      <w:pPr>
        <w:rPr>
          <w:rFonts w:ascii="Helvetica" w:hAnsi="Helvetica" w:cs="Helvetica"/>
          <w:b/>
          <w:bCs/>
          <w:color w:val="222222"/>
          <w:sz w:val="21"/>
          <w:szCs w:val="21"/>
        </w:rPr>
      </w:pPr>
    </w:p>
    <w:p w14:paraId="66E0F85E"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3.8. </w:t>
      </w:r>
      <w:r w:rsidRPr="00C02A7E">
        <w:rPr>
          <w:rFonts w:ascii="Helvetica" w:hAnsi="Helvetica" w:cs="Helvetica" w:hint="eastAsia"/>
          <w:b/>
          <w:bCs/>
          <w:color w:val="222222"/>
          <w:sz w:val="21"/>
          <w:szCs w:val="21"/>
        </w:rPr>
        <w:t>Определение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активности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ПГ</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синтетазы</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мышечной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ткани</w:t>
      </w:r>
      <w:r w:rsidRPr="00C02A7E">
        <w:rPr>
          <w:rFonts w:ascii="Helvetica" w:hAnsi="Helvetica" w:cs="Helvetica"/>
          <w:b/>
          <w:bCs/>
          <w:color w:val="222222"/>
          <w:sz w:val="21"/>
          <w:szCs w:val="21"/>
        </w:rPr>
        <w:t>.</w:t>
      </w:r>
    </w:p>
    <w:p w14:paraId="5FA514B9" w14:textId="77777777" w:rsidR="00C02A7E" w:rsidRPr="00C02A7E" w:rsidRDefault="00C02A7E" w:rsidP="00C02A7E">
      <w:pPr>
        <w:rPr>
          <w:rFonts w:ascii="Helvetica" w:hAnsi="Helvetica" w:cs="Helvetica"/>
          <w:b/>
          <w:bCs/>
          <w:color w:val="222222"/>
          <w:sz w:val="21"/>
          <w:szCs w:val="21"/>
        </w:rPr>
      </w:pPr>
    </w:p>
    <w:p w14:paraId="5B18F098"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3.9. </w:t>
      </w:r>
      <w:r w:rsidRPr="00C02A7E">
        <w:rPr>
          <w:rFonts w:ascii="Helvetica" w:hAnsi="Helvetica" w:cs="Helvetica" w:hint="eastAsia"/>
          <w:b/>
          <w:bCs/>
          <w:color w:val="222222"/>
          <w:sz w:val="21"/>
          <w:szCs w:val="21"/>
        </w:rPr>
        <w:t>Выделение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из</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поджелудочной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железы</w:t>
      </w:r>
    </w:p>
    <w:p w14:paraId="66D2ECEE" w14:textId="77777777" w:rsidR="00C02A7E" w:rsidRPr="00C02A7E" w:rsidRDefault="00C02A7E" w:rsidP="00C02A7E">
      <w:pPr>
        <w:rPr>
          <w:rFonts w:ascii="Helvetica" w:hAnsi="Helvetica" w:cs="Helvetica"/>
          <w:b/>
          <w:bCs/>
          <w:color w:val="222222"/>
          <w:sz w:val="21"/>
          <w:szCs w:val="21"/>
        </w:rPr>
      </w:pPr>
    </w:p>
    <w:p w14:paraId="44D84E03"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3.</w:t>
      </w:r>
      <w:proofErr w:type="gramStart"/>
      <w:r w:rsidRPr="00C02A7E">
        <w:rPr>
          <w:rFonts w:ascii="Helvetica" w:hAnsi="Helvetica" w:cs="Helvetica"/>
          <w:b/>
          <w:bCs/>
          <w:color w:val="222222"/>
          <w:sz w:val="21"/>
          <w:szCs w:val="21"/>
        </w:rPr>
        <w:t>10.</w:t>
      </w:r>
      <w:r w:rsidRPr="00C02A7E">
        <w:rPr>
          <w:rFonts w:ascii="Helvetica" w:hAnsi="Helvetica" w:cs="Helvetica" w:hint="eastAsia"/>
          <w:b/>
          <w:bCs/>
          <w:color w:val="222222"/>
          <w:sz w:val="21"/>
          <w:szCs w:val="21"/>
        </w:rPr>
        <w:t>Выделение</w:t>
      </w:r>
      <w:proofErr w:type="gramEnd"/>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из</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печени</w:t>
      </w:r>
      <w:r w:rsidRPr="00C02A7E">
        <w:rPr>
          <w:rFonts w:ascii="Helvetica" w:hAnsi="Helvetica" w:cs="Helvetica"/>
          <w:b/>
          <w:bCs/>
          <w:color w:val="222222"/>
          <w:sz w:val="21"/>
          <w:szCs w:val="21"/>
        </w:rPr>
        <w:t>.</w:t>
      </w:r>
    </w:p>
    <w:p w14:paraId="3935A3FB" w14:textId="77777777" w:rsidR="00C02A7E" w:rsidRPr="00C02A7E" w:rsidRDefault="00C02A7E" w:rsidP="00C02A7E">
      <w:pPr>
        <w:rPr>
          <w:rFonts w:ascii="Helvetica" w:hAnsi="Helvetica" w:cs="Helvetica"/>
          <w:b/>
          <w:bCs/>
          <w:color w:val="222222"/>
          <w:sz w:val="21"/>
          <w:szCs w:val="21"/>
        </w:rPr>
      </w:pPr>
    </w:p>
    <w:p w14:paraId="59E09452"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3.11. </w:t>
      </w:r>
      <w:r w:rsidRPr="00C02A7E">
        <w:rPr>
          <w:rFonts w:ascii="Helvetica" w:hAnsi="Helvetica" w:cs="Helvetica" w:hint="eastAsia"/>
          <w:b/>
          <w:bCs/>
          <w:color w:val="222222"/>
          <w:sz w:val="21"/>
          <w:szCs w:val="21"/>
        </w:rPr>
        <w:t>Очистка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различными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способами</w:t>
      </w:r>
      <w:r w:rsidRPr="00C02A7E">
        <w:rPr>
          <w:rFonts w:ascii="Helvetica" w:hAnsi="Helvetica" w:cs="Helvetica"/>
          <w:b/>
          <w:bCs/>
          <w:color w:val="222222"/>
          <w:sz w:val="21"/>
          <w:szCs w:val="21"/>
        </w:rPr>
        <w:t>.</w:t>
      </w:r>
    </w:p>
    <w:p w14:paraId="17A6FA37" w14:textId="77777777" w:rsidR="00C02A7E" w:rsidRPr="00C02A7E" w:rsidRDefault="00C02A7E" w:rsidP="00C02A7E">
      <w:pPr>
        <w:rPr>
          <w:rFonts w:ascii="Helvetica" w:hAnsi="Helvetica" w:cs="Helvetica"/>
          <w:b/>
          <w:bCs/>
          <w:color w:val="222222"/>
          <w:sz w:val="21"/>
          <w:szCs w:val="21"/>
        </w:rPr>
      </w:pPr>
    </w:p>
    <w:p w14:paraId="7BD9BD15"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3.11.1. </w:t>
      </w:r>
      <w:r w:rsidRPr="00C02A7E">
        <w:rPr>
          <w:rFonts w:ascii="Helvetica" w:hAnsi="Helvetica" w:cs="Helvetica" w:hint="eastAsia"/>
          <w:b/>
          <w:bCs/>
          <w:color w:val="222222"/>
          <w:sz w:val="21"/>
          <w:szCs w:val="21"/>
        </w:rPr>
        <w:t>Изо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электрическая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преципитация</w:t>
      </w:r>
      <w:r w:rsidRPr="00C02A7E">
        <w:rPr>
          <w:rFonts w:ascii="Helvetica" w:hAnsi="Helvetica" w:cs="Helvetica"/>
          <w:b/>
          <w:bCs/>
          <w:color w:val="222222"/>
          <w:sz w:val="21"/>
          <w:szCs w:val="21"/>
        </w:rPr>
        <w:t>.</w:t>
      </w:r>
    </w:p>
    <w:p w14:paraId="6B37DC2B" w14:textId="77777777" w:rsidR="00C02A7E" w:rsidRPr="00C02A7E" w:rsidRDefault="00C02A7E" w:rsidP="00C02A7E">
      <w:pPr>
        <w:rPr>
          <w:rFonts w:ascii="Helvetica" w:hAnsi="Helvetica" w:cs="Helvetica"/>
          <w:b/>
          <w:bCs/>
          <w:color w:val="222222"/>
          <w:sz w:val="21"/>
          <w:szCs w:val="21"/>
        </w:rPr>
      </w:pPr>
    </w:p>
    <w:p w14:paraId="59063C1B"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lastRenderedPageBreak/>
        <w:t xml:space="preserve">3.11.2. </w:t>
      </w:r>
      <w:r w:rsidRPr="00C02A7E">
        <w:rPr>
          <w:rFonts w:ascii="Helvetica" w:hAnsi="Helvetica" w:cs="Helvetica" w:hint="eastAsia"/>
          <w:b/>
          <w:bCs/>
          <w:color w:val="222222"/>
          <w:sz w:val="21"/>
          <w:szCs w:val="21"/>
        </w:rPr>
        <w:t>Гель</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фильтрация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сефадексе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Г</w:t>
      </w:r>
      <w:r w:rsidRPr="00C02A7E">
        <w:rPr>
          <w:rFonts w:ascii="Helvetica" w:hAnsi="Helvetica" w:cs="Helvetica"/>
          <w:b/>
          <w:bCs/>
          <w:color w:val="222222"/>
          <w:sz w:val="21"/>
          <w:szCs w:val="21"/>
        </w:rPr>
        <w:t>-50.</w:t>
      </w:r>
    </w:p>
    <w:p w14:paraId="5F3CB398" w14:textId="77777777" w:rsidR="00C02A7E" w:rsidRPr="00C02A7E" w:rsidRDefault="00C02A7E" w:rsidP="00C02A7E">
      <w:pPr>
        <w:rPr>
          <w:rFonts w:ascii="Helvetica" w:hAnsi="Helvetica" w:cs="Helvetica"/>
          <w:b/>
          <w:bCs/>
          <w:color w:val="222222"/>
          <w:sz w:val="21"/>
          <w:szCs w:val="21"/>
        </w:rPr>
      </w:pPr>
    </w:p>
    <w:p w14:paraId="36C2BB9D"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3.11.3. </w:t>
      </w:r>
      <w:r w:rsidRPr="00C02A7E">
        <w:rPr>
          <w:rFonts w:ascii="Helvetica" w:hAnsi="Helvetica" w:cs="Helvetica" w:hint="eastAsia"/>
          <w:b/>
          <w:bCs/>
          <w:color w:val="222222"/>
          <w:sz w:val="21"/>
          <w:szCs w:val="21"/>
        </w:rPr>
        <w:t>йммунологический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метод</w:t>
      </w:r>
      <w:r w:rsidRPr="00C02A7E">
        <w:rPr>
          <w:rFonts w:ascii="Helvetica" w:hAnsi="Helvetica" w:cs="Helvetica"/>
          <w:b/>
          <w:bCs/>
          <w:color w:val="222222"/>
          <w:sz w:val="21"/>
          <w:szCs w:val="21"/>
        </w:rPr>
        <w:t>.</w:t>
      </w:r>
    </w:p>
    <w:p w14:paraId="67A4575D" w14:textId="77777777" w:rsidR="00C02A7E" w:rsidRPr="00C02A7E" w:rsidRDefault="00C02A7E" w:rsidP="00C02A7E">
      <w:pPr>
        <w:rPr>
          <w:rFonts w:ascii="Helvetica" w:hAnsi="Helvetica" w:cs="Helvetica"/>
          <w:b/>
          <w:bCs/>
          <w:color w:val="222222"/>
          <w:sz w:val="21"/>
          <w:szCs w:val="21"/>
        </w:rPr>
      </w:pPr>
    </w:p>
    <w:p w14:paraId="26B8891E"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3.12. </w:t>
      </w:r>
      <w:r w:rsidRPr="00C02A7E">
        <w:rPr>
          <w:rFonts w:ascii="Helvetica" w:hAnsi="Helvetica" w:cs="Helvetica" w:hint="eastAsia"/>
          <w:b/>
          <w:bCs/>
          <w:color w:val="222222"/>
          <w:sz w:val="21"/>
          <w:szCs w:val="21"/>
        </w:rPr>
        <w:t>Выделение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окисленных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цепей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высоковольтным</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электрофорезом</w:t>
      </w:r>
      <w:r w:rsidRPr="00C02A7E">
        <w:rPr>
          <w:rFonts w:ascii="Helvetica" w:hAnsi="Helvetica" w:cs="Helvetica"/>
          <w:b/>
          <w:bCs/>
          <w:color w:val="222222"/>
          <w:sz w:val="21"/>
          <w:szCs w:val="21"/>
        </w:rPr>
        <w:t>.</w:t>
      </w:r>
    </w:p>
    <w:p w14:paraId="107100D2" w14:textId="77777777" w:rsidR="00C02A7E" w:rsidRPr="00C02A7E" w:rsidRDefault="00C02A7E" w:rsidP="00C02A7E">
      <w:pPr>
        <w:rPr>
          <w:rFonts w:ascii="Helvetica" w:hAnsi="Helvetica" w:cs="Helvetica"/>
          <w:b/>
          <w:bCs/>
          <w:color w:val="222222"/>
          <w:sz w:val="21"/>
          <w:szCs w:val="21"/>
        </w:rPr>
      </w:pPr>
    </w:p>
    <w:p w14:paraId="5A391F40"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3.13. </w:t>
      </w:r>
      <w:r w:rsidRPr="00C02A7E">
        <w:rPr>
          <w:rFonts w:ascii="Helvetica" w:hAnsi="Helvetica" w:cs="Helvetica" w:hint="eastAsia"/>
          <w:b/>
          <w:bCs/>
          <w:color w:val="222222"/>
          <w:sz w:val="21"/>
          <w:szCs w:val="21"/>
        </w:rPr>
        <w:t>Выделение</w:t>
      </w:r>
      <w:r w:rsidRPr="00C02A7E">
        <w:rPr>
          <w:rFonts w:ascii="Helvetica" w:hAnsi="Helvetica" w:cs="Helvetica"/>
          <w:b/>
          <w:bCs/>
          <w:color w:val="222222"/>
          <w:sz w:val="21"/>
          <w:szCs w:val="21"/>
        </w:rPr>
        <w:t xml:space="preserve"> s -</w:t>
      </w:r>
      <w:r w:rsidRPr="00C02A7E">
        <w:rPr>
          <w:rFonts w:ascii="Helvetica" w:hAnsi="Helvetica" w:cs="Helvetica" w:hint="eastAsia"/>
          <w:b/>
          <w:bCs/>
          <w:color w:val="222222"/>
          <w:sz w:val="21"/>
          <w:szCs w:val="21"/>
        </w:rPr>
        <w:t>сульфо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цепей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помощью</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ионно</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обменной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хроматографии</w:t>
      </w:r>
      <w:r w:rsidRPr="00C02A7E">
        <w:rPr>
          <w:rFonts w:ascii="Helvetica" w:hAnsi="Helvetica" w:cs="Helvetica"/>
          <w:b/>
          <w:bCs/>
          <w:color w:val="222222"/>
          <w:sz w:val="21"/>
          <w:szCs w:val="21"/>
        </w:rPr>
        <w:t>.</w:t>
      </w:r>
    </w:p>
    <w:p w14:paraId="5C70C579" w14:textId="77777777" w:rsidR="00C02A7E" w:rsidRPr="00C02A7E" w:rsidRDefault="00C02A7E" w:rsidP="00C02A7E">
      <w:pPr>
        <w:rPr>
          <w:rFonts w:ascii="Helvetica" w:hAnsi="Helvetica" w:cs="Helvetica"/>
          <w:b/>
          <w:bCs/>
          <w:color w:val="222222"/>
          <w:sz w:val="21"/>
          <w:szCs w:val="21"/>
        </w:rPr>
      </w:pPr>
    </w:p>
    <w:p w14:paraId="6D548A05"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3.14. </w:t>
      </w:r>
      <w:r w:rsidRPr="00C02A7E">
        <w:rPr>
          <w:rFonts w:ascii="Helvetica" w:hAnsi="Helvetica" w:cs="Helvetica" w:hint="eastAsia"/>
          <w:b/>
          <w:bCs/>
          <w:color w:val="222222"/>
          <w:sz w:val="21"/>
          <w:szCs w:val="21"/>
        </w:rPr>
        <w:t>Выделение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оксиленных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или</w:t>
      </w:r>
      <w:r w:rsidRPr="00C02A7E">
        <w:rPr>
          <w:rFonts w:ascii="Helvetica" w:hAnsi="Helvetica" w:cs="Helvetica"/>
          <w:b/>
          <w:bCs/>
          <w:color w:val="222222"/>
          <w:sz w:val="21"/>
          <w:szCs w:val="21"/>
        </w:rPr>
        <w:t xml:space="preserve"> s -</w:t>
      </w:r>
      <w:r w:rsidRPr="00C02A7E">
        <w:rPr>
          <w:rFonts w:ascii="Helvetica" w:hAnsi="Helvetica" w:cs="Helvetica" w:hint="eastAsia"/>
          <w:b/>
          <w:bCs/>
          <w:color w:val="222222"/>
          <w:sz w:val="21"/>
          <w:szCs w:val="21"/>
        </w:rPr>
        <w:t>сульфо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цепей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гель</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фильтрацией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сефадексе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Г</w:t>
      </w:r>
    </w:p>
    <w:p w14:paraId="5F3FE491" w14:textId="77777777" w:rsidR="00C02A7E" w:rsidRPr="00C02A7E" w:rsidRDefault="00C02A7E" w:rsidP="00C02A7E">
      <w:pPr>
        <w:rPr>
          <w:rFonts w:ascii="Helvetica" w:hAnsi="Helvetica" w:cs="Helvetica"/>
          <w:b/>
          <w:bCs/>
          <w:color w:val="222222"/>
          <w:sz w:val="21"/>
          <w:szCs w:val="21"/>
        </w:rPr>
      </w:pPr>
    </w:p>
    <w:p w14:paraId="3130672B"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3.15. </w:t>
      </w:r>
      <w:r w:rsidRPr="00C02A7E">
        <w:rPr>
          <w:rFonts w:ascii="Helvetica" w:hAnsi="Helvetica" w:cs="Helvetica" w:hint="eastAsia"/>
          <w:b/>
          <w:bCs/>
          <w:color w:val="222222"/>
          <w:sz w:val="21"/>
          <w:szCs w:val="21"/>
        </w:rPr>
        <w:t>Метод</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деградации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белков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Эдману</w:t>
      </w:r>
      <w:r w:rsidRPr="00C02A7E">
        <w:rPr>
          <w:rFonts w:ascii="Helvetica" w:hAnsi="Helvetica" w:cs="Helvetica"/>
          <w:b/>
          <w:bCs/>
          <w:color w:val="222222"/>
          <w:sz w:val="21"/>
          <w:szCs w:val="21"/>
        </w:rPr>
        <w:t>.</w:t>
      </w:r>
    </w:p>
    <w:p w14:paraId="28F2A3F4" w14:textId="77777777" w:rsidR="00C02A7E" w:rsidRPr="00C02A7E" w:rsidRDefault="00C02A7E" w:rsidP="00C02A7E">
      <w:pPr>
        <w:rPr>
          <w:rFonts w:ascii="Helvetica" w:hAnsi="Helvetica" w:cs="Helvetica"/>
          <w:b/>
          <w:bCs/>
          <w:color w:val="222222"/>
          <w:sz w:val="21"/>
          <w:szCs w:val="21"/>
        </w:rPr>
      </w:pPr>
    </w:p>
    <w:p w14:paraId="7F889E7B"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Глава</w:t>
      </w:r>
      <w:r w:rsidRPr="00C02A7E">
        <w:rPr>
          <w:rFonts w:ascii="Helvetica" w:hAnsi="Helvetica" w:cs="Helvetica"/>
          <w:b/>
          <w:bCs/>
          <w:color w:val="222222"/>
          <w:sz w:val="21"/>
          <w:szCs w:val="21"/>
        </w:rPr>
        <w:t xml:space="preserve"> 4. </w:t>
      </w:r>
      <w:r w:rsidRPr="00C02A7E">
        <w:rPr>
          <w:rFonts w:ascii="Helvetica" w:hAnsi="Helvetica" w:cs="Helvetica" w:hint="eastAsia"/>
          <w:b/>
          <w:bCs/>
          <w:color w:val="222222"/>
          <w:sz w:val="21"/>
          <w:szCs w:val="21"/>
        </w:rPr>
        <w:t>Метаболизм</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при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генерализованной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инфекции</w:t>
      </w:r>
    </w:p>
    <w:p w14:paraId="3734C288" w14:textId="77777777" w:rsidR="00C02A7E" w:rsidRPr="00C02A7E" w:rsidRDefault="00C02A7E" w:rsidP="00C02A7E">
      <w:pPr>
        <w:rPr>
          <w:rFonts w:ascii="Helvetica" w:hAnsi="Helvetica" w:cs="Helvetica"/>
          <w:b/>
          <w:bCs/>
          <w:color w:val="222222"/>
          <w:sz w:val="21"/>
          <w:szCs w:val="21"/>
        </w:rPr>
      </w:pPr>
    </w:p>
    <w:p w14:paraId="7E1799F8"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4.1. </w:t>
      </w:r>
      <w:r w:rsidRPr="00C02A7E">
        <w:rPr>
          <w:rFonts w:ascii="Helvetica" w:hAnsi="Helvetica" w:cs="Helvetica" w:hint="eastAsia"/>
          <w:b/>
          <w:bCs/>
          <w:color w:val="222222"/>
          <w:sz w:val="21"/>
          <w:szCs w:val="21"/>
        </w:rPr>
        <w:t>Клинические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данные</w:t>
      </w:r>
      <w:r w:rsidRPr="00C02A7E">
        <w:rPr>
          <w:rFonts w:ascii="Helvetica" w:hAnsi="Helvetica" w:cs="Helvetica"/>
          <w:b/>
          <w:bCs/>
          <w:color w:val="222222"/>
          <w:sz w:val="21"/>
          <w:szCs w:val="21"/>
        </w:rPr>
        <w:t>.</w:t>
      </w:r>
    </w:p>
    <w:p w14:paraId="6A7AB2A2" w14:textId="77777777" w:rsidR="00C02A7E" w:rsidRPr="00C02A7E" w:rsidRDefault="00C02A7E" w:rsidP="00C02A7E">
      <w:pPr>
        <w:rPr>
          <w:rFonts w:ascii="Helvetica" w:hAnsi="Helvetica" w:cs="Helvetica"/>
          <w:b/>
          <w:bCs/>
          <w:color w:val="222222"/>
          <w:sz w:val="21"/>
          <w:szCs w:val="21"/>
        </w:rPr>
      </w:pPr>
    </w:p>
    <w:p w14:paraId="0023CE4B"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4.1.1. </w:t>
      </w:r>
      <w:r w:rsidRPr="00C02A7E">
        <w:rPr>
          <w:rFonts w:ascii="Helvetica" w:hAnsi="Helvetica" w:cs="Helvetica" w:hint="eastAsia"/>
          <w:b/>
          <w:bCs/>
          <w:color w:val="222222"/>
          <w:sz w:val="21"/>
          <w:szCs w:val="21"/>
        </w:rPr>
        <w:t>Исследование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функции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инсулярного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аппарата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у</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септических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больных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помощью</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ГТТ</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ш</w:t>
      </w:r>
    </w:p>
    <w:p w14:paraId="78ADB3C3" w14:textId="77777777" w:rsidR="00C02A7E" w:rsidRPr="00C02A7E" w:rsidRDefault="00C02A7E" w:rsidP="00C02A7E">
      <w:pPr>
        <w:rPr>
          <w:rFonts w:ascii="Helvetica" w:hAnsi="Helvetica" w:cs="Helvetica"/>
          <w:b/>
          <w:bCs/>
          <w:color w:val="222222"/>
          <w:sz w:val="21"/>
          <w:szCs w:val="21"/>
        </w:rPr>
      </w:pPr>
    </w:p>
    <w:p w14:paraId="3AD6399A"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4.1.2. </w:t>
      </w:r>
      <w:r w:rsidRPr="00C02A7E">
        <w:rPr>
          <w:rFonts w:ascii="Helvetica" w:hAnsi="Helvetica" w:cs="Helvetica" w:hint="eastAsia"/>
          <w:b/>
          <w:bCs/>
          <w:color w:val="222222"/>
          <w:sz w:val="21"/>
          <w:szCs w:val="21"/>
        </w:rPr>
        <w:t>Состояние</w:t>
      </w:r>
      <w:r w:rsidRPr="00C02A7E">
        <w:rPr>
          <w:rFonts w:ascii="Helvetica" w:hAnsi="Helvetica" w:cs="Helvetica"/>
          <w:b/>
          <w:bCs/>
          <w:color w:val="222222"/>
          <w:sz w:val="21"/>
          <w:szCs w:val="21"/>
        </w:rPr>
        <w:t xml:space="preserve"> </w:t>
      </w:r>
      <w:proofErr w:type="gramStart"/>
      <w:r w:rsidRPr="00C02A7E">
        <w:rPr>
          <w:rFonts w:ascii="Helvetica" w:hAnsi="Helvetica" w:cs="Helvetica" w:hint="eastAsia"/>
          <w:b/>
          <w:bCs/>
          <w:color w:val="222222"/>
          <w:sz w:val="21"/>
          <w:szCs w:val="21"/>
        </w:rPr>
        <w:t>нейро</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эндокринной</w:t>
      </w:r>
      <w:proofErr w:type="gramEnd"/>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системы</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у</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септических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больных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без</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диабета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сопутствующим</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диабетом</w:t>
      </w:r>
      <w:r w:rsidRPr="00C02A7E">
        <w:rPr>
          <w:rFonts w:ascii="Helvetica" w:hAnsi="Helvetica" w:cs="Helvetica"/>
          <w:b/>
          <w:bCs/>
          <w:color w:val="222222"/>
          <w:sz w:val="21"/>
          <w:szCs w:val="21"/>
        </w:rPr>
        <w:t>.</w:t>
      </w:r>
    </w:p>
    <w:p w14:paraId="476C9140" w14:textId="77777777" w:rsidR="00C02A7E" w:rsidRPr="00C02A7E" w:rsidRDefault="00C02A7E" w:rsidP="00C02A7E">
      <w:pPr>
        <w:rPr>
          <w:rFonts w:ascii="Helvetica" w:hAnsi="Helvetica" w:cs="Helvetica"/>
          <w:b/>
          <w:bCs/>
          <w:color w:val="222222"/>
          <w:sz w:val="21"/>
          <w:szCs w:val="21"/>
        </w:rPr>
      </w:pPr>
    </w:p>
    <w:p w14:paraId="2B0D28F5"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4.1.3. </w:t>
      </w:r>
      <w:r w:rsidRPr="00C02A7E">
        <w:rPr>
          <w:rFonts w:ascii="Helvetica" w:hAnsi="Helvetica" w:cs="Helvetica" w:hint="eastAsia"/>
          <w:b/>
          <w:bCs/>
          <w:color w:val="222222"/>
          <w:sz w:val="21"/>
          <w:szCs w:val="21"/>
        </w:rPr>
        <w:t>Уровень</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ПГ</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влияние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индометацина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регуляцию</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углеводного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обмена</w:t>
      </w:r>
      <w:r w:rsidRPr="00C02A7E">
        <w:rPr>
          <w:rFonts w:ascii="Helvetica" w:hAnsi="Helvetica" w:cs="Helvetica"/>
          <w:b/>
          <w:bCs/>
          <w:color w:val="222222"/>
          <w:sz w:val="21"/>
          <w:szCs w:val="21"/>
        </w:rPr>
        <w:t>.</w:t>
      </w:r>
    </w:p>
    <w:p w14:paraId="32E8F747" w14:textId="77777777" w:rsidR="00C02A7E" w:rsidRPr="00C02A7E" w:rsidRDefault="00C02A7E" w:rsidP="00C02A7E">
      <w:pPr>
        <w:rPr>
          <w:rFonts w:ascii="Helvetica" w:hAnsi="Helvetica" w:cs="Helvetica"/>
          <w:b/>
          <w:bCs/>
          <w:color w:val="222222"/>
          <w:sz w:val="21"/>
          <w:szCs w:val="21"/>
        </w:rPr>
      </w:pPr>
    </w:p>
    <w:p w14:paraId="2E632214"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4.2. </w:t>
      </w:r>
      <w:r w:rsidRPr="00C02A7E">
        <w:rPr>
          <w:rFonts w:ascii="Helvetica" w:hAnsi="Helvetica" w:cs="Helvetica" w:hint="eastAsia"/>
          <w:b/>
          <w:bCs/>
          <w:color w:val="222222"/>
          <w:sz w:val="21"/>
          <w:szCs w:val="21"/>
        </w:rPr>
        <w:t>Экспериментальные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данные</w:t>
      </w:r>
    </w:p>
    <w:p w14:paraId="2C1F3774" w14:textId="77777777" w:rsidR="00C02A7E" w:rsidRPr="00C02A7E" w:rsidRDefault="00C02A7E" w:rsidP="00C02A7E">
      <w:pPr>
        <w:rPr>
          <w:rFonts w:ascii="Helvetica" w:hAnsi="Helvetica" w:cs="Helvetica"/>
          <w:b/>
          <w:bCs/>
          <w:color w:val="222222"/>
          <w:sz w:val="21"/>
          <w:szCs w:val="21"/>
        </w:rPr>
      </w:pPr>
    </w:p>
    <w:p w14:paraId="449F1CFB"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4.2.1. </w:t>
      </w:r>
      <w:r w:rsidRPr="00C02A7E">
        <w:rPr>
          <w:rFonts w:ascii="Helvetica" w:hAnsi="Helvetica" w:cs="Helvetica" w:hint="eastAsia"/>
          <w:b/>
          <w:bCs/>
          <w:color w:val="222222"/>
          <w:sz w:val="21"/>
          <w:szCs w:val="21"/>
        </w:rPr>
        <w:t>Нарушение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функции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инсулярного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аппарата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у</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крыс</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содержание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сахара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крови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биосинтез</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уровень</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ПГ</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ингибиция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индометацином</w:t>
      </w:r>
      <w:r w:rsidRPr="00C02A7E">
        <w:rPr>
          <w:rFonts w:ascii="Helvetica" w:hAnsi="Helvetica" w:cs="Helvetica"/>
          <w:b/>
          <w:bCs/>
          <w:color w:val="222222"/>
          <w:sz w:val="21"/>
          <w:szCs w:val="21"/>
        </w:rPr>
        <w:t>.</w:t>
      </w:r>
    </w:p>
    <w:p w14:paraId="272799BC" w14:textId="77777777" w:rsidR="00C02A7E" w:rsidRPr="00C02A7E" w:rsidRDefault="00C02A7E" w:rsidP="00C02A7E">
      <w:pPr>
        <w:rPr>
          <w:rFonts w:ascii="Helvetica" w:hAnsi="Helvetica" w:cs="Helvetica"/>
          <w:b/>
          <w:bCs/>
          <w:color w:val="222222"/>
          <w:sz w:val="21"/>
          <w:szCs w:val="21"/>
        </w:rPr>
      </w:pPr>
    </w:p>
    <w:p w14:paraId="35417EE4"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4.2.2. </w:t>
      </w:r>
      <w:r w:rsidRPr="00C02A7E">
        <w:rPr>
          <w:rFonts w:ascii="Helvetica" w:hAnsi="Helvetica" w:cs="Helvetica" w:hint="eastAsia"/>
          <w:b/>
          <w:bCs/>
          <w:color w:val="222222"/>
          <w:sz w:val="21"/>
          <w:szCs w:val="21"/>
        </w:rPr>
        <w:t>Инсулин</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рецепторное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взаимодействие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плазматическими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мембранами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печени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мышц</w:t>
      </w:r>
      <w:r w:rsidRPr="00C02A7E">
        <w:rPr>
          <w:rFonts w:ascii="Helvetica" w:hAnsi="Helvetica" w:cs="Helvetica"/>
          <w:b/>
          <w:bCs/>
          <w:color w:val="222222"/>
          <w:sz w:val="21"/>
          <w:szCs w:val="21"/>
        </w:rPr>
        <w:t>.</w:t>
      </w:r>
    </w:p>
    <w:p w14:paraId="2CADB025" w14:textId="77777777" w:rsidR="00C02A7E" w:rsidRPr="00C02A7E" w:rsidRDefault="00C02A7E" w:rsidP="00C02A7E">
      <w:pPr>
        <w:rPr>
          <w:rFonts w:ascii="Helvetica" w:hAnsi="Helvetica" w:cs="Helvetica"/>
          <w:b/>
          <w:bCs/>
          <w:color w:val="222222"/>
          <w:sz w:val="21"/>
          <w:szCs w:val="21"/>
        </w:rPr>
      </w:pPr>
    </w:p>
    <w:p w14:paraId="1E4B4194"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4.2.3. </w:t>
      </w:r>
      <w:r w:rsidRPr="00C02A7E">
        <w:rPr>
          <w:rFonts w:ascii="Helvetica" w:hAnsi="Helvetica" w:cs="Helvetica" w:hint="eastAsia"/>
          <w:b/>
          <w:bCs/>
          <w:color w:val="222222"/>
          <w:sz w:val="21"/>
          <w:szCs w:val="21"/>
        </w:rPr>
        <w:t>Роль</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АТФ</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специфическом</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связывании</w:t>
      </w:r>
      <w:r w:rsidRPr="00C02A7E">
        <w:rPr>
          <w:rFonts w:ascii="Helvetica" w:hAnsi="Helvetica" w:cs="Helvetica"/>
          <w:b/>
          <w:bCs/>
          <w:color w:val="222222"/>
          <w:sz w:val="21"/>
          <w:szCs w:val="21"/>
        </w:rPr>
        <w:t xml:space="preserve"> I </w:t>
      </w:r>
      <w:r w:rsidRPr="00C02A7E">
        <w:rPr>
          <w:rFonts w:ascii="Helvetica" w:hAnsi="Helvetica" w:cs="Helvetica" w:hint="eastAsia"/>
          <w:b/>
          <w:bCs/>
          <w:color w:val="222222"/>
          <w:sz w:val="21"/>
          <w:szCs w:val="21"/>
        </w:rPr>
        <w:t>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плазматическими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мембранами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печени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мышц</w:t>
      </w:r>
      <w:r w:rsidRPr="00C02A7E">
        <w:rPr>
          <w:rFonts w:ascii="Helvetica" w:hAnsi="Helvetica" w:cs="Helvetica"/>
          <w:b/>
          <w:bCs/>
          <w:color w:val="222222"/>
          <w:sz w:val="21"/>
          <w:szCs w:val="21"/>
        </w:rPr>
        <w:t>.</w:t>
      </w:r>
    </w:p>
    <w:p w14:paraId="481F7ED7" w14:textId="77777777" w:rsidR="00C02A7E" w:rsidRPr="00C02A7E" w:rsidRDefault="00C02A7E" w:rsidP="00C02A7E">
      <w:pPr>
        <w:rPr>
          <w:rFonts w:ascii="Helvetica" w:hAnsi="Helvetica" w:cs="Helvetica"/>
          <w:b/>
          <w:bCs/>
          <w:color w:val="222222"/>
          <w:sz w:val="21"/>
          <w:szCs w:val="21"/>
        </w:rPr>
      </w:pPr>
    </w:p>
    <w:p w14:paraId="7B51E128"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Глава</w:t>
      </w:r>
      <w:r w:rsidRPr="00C02A7E">
        <w:rPr>
          <w:rFonts w:ascii="Helvetica" w:hAnsi="Helvetica" w:cs="Helvetica"/>
          <w:b/>
          <w:bCs/>
          <w:color w:val="222222"/>
          <w:sz w:val="21"/>
          <w:szCs w:val="21"/>
        </w:rPr>
        <w:t xml:space="preserve"> 5. </w:t>
      </w:r>
      <w:r w:rsidRPr="00C02A7E">
        <w:rPr>
          <w:rFonts w:ascii="Helvetica" w:hAnsi="Helvetica" w:cs="Helvetica" w:hint="eastAsia"/>
          <w:b/>
          <w:bCs/>
          <w:color w:val="222222"/>
          <w:sz w:val="21"/>
          <w:szCs w:val="21"/>
        </w:rPr>
        <w:t>Метаболизм</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при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стрессе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вызванном</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ожоговой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травмой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экспериментальные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данные</w:t>
      </w:r>
      <w:r w:rsidRPr="00C02A7E">
        <w:rPr>
          <w:rFonts w:ascii="Helvetica" w:hAnsi="Helvetica" w:cs="Helvetica"/>
          <w:b/>
          <w:bCs/>
          <w:color w:val="222222"/>
          <w:sz w:val="21"/>
          <w:szCs w:val="21"/>
        </w:rPr>
        <w:t>)</w:t>
      </w:r>
    </w:p>
    <w:p w14:paraId="0F37C0AF" w14:textId="77777777" w:rsidR="00C02A7E" w:rsidRPr="00C02A7E" w:rsidRDefault="00C02A7E" w:rsidP="00C02A7E">
      <w:pPr>
        <w:rPr>
          <w:rFonts w:ascii="Helvetica" w:hAnsi="Helvetica" w:cs="Helvetica"/>
          <w:b/>
          <w:bCs/>
          <w:color w:val="222222"/>
          <w:sz w:val="21"/>
          <w:szCs w:val="21"/>
        </w:rPr>
      </w:pPr>
    </w:p>
    <w:p w14:paraId="68E7A482"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5.1. </w:t>
      </w:r>
      <w:r w:rsidRPr="00C02A7E">
        <w:rPr>
          <w:rFonts w:ascii="Helvetica" w:hAnsi="Helvetica" w:cs="Helvetica" w:hint="eastAsia"/>
          <w:b/>
          <w:bCs/>
          <w:color w:val="222222"/>
          <w:sz w:val="21"/>
          <w:szCs w:val="21"/>
        </w:rPr>
        <w:t>Биосинтез</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w:t>
      </w:r>
    </w:p>
    <w:p w14:paraId="199EEC24" w14:textId="77777777" w:rsidR="00C02A7E" w:rsidRPr="00C02A7E" w:rsidRDefault="00C02A7E" w:rsidP="00C02A7E">
      <w:pPr>
        <w:rPr>
          <w:rFonts w:ascii="Helvetica" w:hAnsi="Helvetica" w:cs="Helvetica"/>
          <w:b/>
          <w:bCs/>
          <w:color w:val="222222"/>
          <w:sz w:val="21"/>
          <w:szCs w:val="21"/>
        </w:rPr>
      </w:pPr>
    </w:p>
    <w:p w14:paraId="00D5DD8D"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5.2. </w:t>
      </w:r>
      <w:r w:rsidRPr="00C02A7E">
        <w:rPr>
          <w:rFonts w:ascii="Helvetica" w:hAnsi="Helvetica" w:cs="Helvetica" w:hint="eastAsia"/>
          <w:b/>
          <w:bCs/>
          <w:color w:val="222222"/>
          <w:sz w:val="21"/>
          <w:szCs w:val="21"/>
        </w:rPr>
        <w:t>Инсулин</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рецепторное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взаимодействие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лимфоцитами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крыс</w:t>
      </w:r>
      <w:r w:rsidRPr="00C02A7E">
        <w:rPr>
          <w:rFonts w:ascii="Helvetica" w:hAnsi="Helvetica" w:cs="Helvetica"/>
          <w:b/>
          <w:bCs/>
          <w:color w:val="222222"/>
          <w:sz w:val="21"/>
          <w:szCs w:val="21"/>
        </w:rPr>
        <w:t>.</w:t>
      </w:r>
    </w:p>
    <w:p w14:paraId="27A10DBE" w14:textId="77777777" w:rsidR="00C02A7E" w:rsidRPr="00C02A7E" w:rsidRDefault="00C02A7E" w:rsidP="00C02A7E">
      <w:pPr>
        <w:rPr>
          <w:rFonts w:ascii="Helvetica" w:hAnsi="Helvetica" w:cs="Helvetica"/>
          <w:b/>
          <w:bCs/>
          <w:color w:val="222222"/>
          <w:sz w:val="21"/>
          <w:szCs w:val="21"/>
        </w:rPr>
      </w:pPr>
    </w:p>
    <w:p w14:paraId="6898E93F"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5.3. </w:t>
      </w:r>
      <w:r w:rsidRPr="00C02A7E">
        <w:rPr>
          <w:rFonts w:ascii="Helvetica" w:hAnsi="Helvetica" w:cs="Helvetica" w:hint="eastAsia"/>
          <w:b/>
          <w:bCs/>
          <w:color w:val="222222"/>
          <w:sz w:val="21"/>
          <w:szCs w:val="21"/>
        </w:rPr>
        <w:t>Чувствительность</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мышц</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лш</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фоцитов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к</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инсулину</w:t>
      </w:r>
    </w:p>
    <w:p w14:paraId="4D38F635" w14:textId="77777777" w:rsidR="00C02A7E" w:rsidRPr="00C02A7E" w:rsidRDefault="00C02A7E" w:rsidP="00C02A7E">
      <w:pPr>
        <w:rPr>
          <w:rFonts w:ascii="Helvetica" w:hAnsi="Helvetica" w:cs="Helvetica"/>
          <w:b/>
          <w:bCs/>
          <w:color w:val="222222"/>
          <w:sz w:val="21"/>
          <w:szCs w:val="21"/>
        </w:rPr>
      </w:pPr>
    </w:p>
    <w:p w14:paraId="1D4A2905"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5.4. </w:t>
      </w:r>
      <w:r w:rsidRPr="00C02A7E">
        <w:rPr>
          <w:rFonts w:ascii="Helvetica" w:hAnsi="Helvetica" w:cs="Helvetica" w:hint="eastAsia"/>
          <w:b/>
          <w:bCs/>
          <w:color w:val="222222"/>
          <w:sz w:val="21"/>
          <w:szCs w:val="21"/>
        </w:rPr>
        <w:t>Характеристика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гипогликемического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действия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иммобилизованного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норме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при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экспериментальном</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диабете</w:t>
      </w:r>
      <w:r w:rsidRPr="00C02A7E">
        <w:rPr>
          <w:rFonts w:ascii="Helvetica" w:hAnsi="Helvetica" w:cs="Helvetica"/>
          <w:b/>
          <w:bCs/>
          <w:color w:val="222222"/>
          <w:sz w:val="21"/>
          <w:szCs w:val="21"/>
        </w:rPr>
        <w:t>.</w:t>
      </w:r>
    </w:p>
    <w:p w14:paraId="41146F85" w14:textId="77777777" w:rsidR="00C02A7E" w:rsidRPr="00C02A7E" w:rsidRDefault="00C02A7E" w:rsidP="00C02A7E">
      <w:pPr>
        <w:rPr>
          <w:rFonts w:ascii="Helvetica" w:hAnsi="Helvetica" w:cs="Helvetica"/>
          <w:b/>
          <w:bCs/>
          <w:color w:val="222222"/>
          <w:sz w:val="21"/>
          <w:szCs w:val="21"/>
        </w:rPr>
      </w:pPr>
    </w:p>
    <w:p w14:paraId="48071ED4"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5.5. </w:t>
      </w:r>
      <w:r w:rsidRPr="00C02A7E">
        <w:rPr>
          <w:rFonts w:ascii="Helvetica" w:hAnsi="Helvetica" w:cs="Helvetica" w:hint="eastAsia"/>
          <w:b/>
          <w:bCs/>
          <w:color w:val="222222"/>
          <w:sz w:val="21"/>
          <w:szCs w:val="21"/>
        </w:rPr>
        <w:t>Влияние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иммобилизованного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препарата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некоторые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метаболические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процессы</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у</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обожженных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крыс</w:t>
      </w:r>
      <w:r w:rsidRPr="00C02A7E">
        <w:rPr>
          <w:rFonts w:ascii="Helvetica" w:hAnsi="Helvetica" w:cs="Helvetica"/>
          <w:b/>
          <w:bCs/>
          <w:color w:val="222222"/>
          <w:sz w:val="21"/>
          <w:szCs w:val="21"/>
        </w:rPr>
        <w:t>.</w:t>
      </w:r>
    </w:p>
    <w:p w14:paraId="543678DD" w14:textId="77777777" w:rsidR="00C02A7E" w:rsidRPr="00C02A7E" w:rsidRDefault="00C02A7E" w:rsidP="00C02A7E">
      <w:pPr>
        <w:rPr>
          <w:rFonts w:ascii="Helvetica" w:hAnsi="Helvetica" w:cs="Helvetica"/>
          <w:b/>
          <w:bCs/>
          <w:color w:val="222222"/>
          <w:sz w:val="21"/>
          <w:szCs w:val="21"/>
        </w:rPr>
      </w:pPr>
    </w:p>
    <w:p w14:paraId="48C7ABEC"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Глава</w:t>
      </w:r>
      <w:r w:rsidRPr="00C02A7E">
        <w:rPr>
          <w:rFonts w:ascii="Helvetica" w:hAnsi="Helvetica" w:cs="Helvetica"/>
          <w:b/>
          <w:bCs/>
          <w:color w:val="222222"/>
          <w:sz w:val="21"/>
          <w:szCs w:val="21"/>
        </w:rPr>
        <w:t xml:space="preserve"> 6. </w:t>
      </w:r>
      <w:r w:rsidRPr="00C02A7E">
        <w:rPr>
          <w:rFonts w:ascii="Helvetica" w:hAnsi="Helvetica" w:cs="Helvetica" w:hint="eastAsia"/>
          <w:b/>
          <w:bCs/>
          <w:color w:val="222222"/>
          <w:sz w:val="21"/>
          <w:szCs w:val="21"/>
        </w:rPr>
        <w:t>Метаболизм</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печени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норме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при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состояниях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характеризующихся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недостаточност</w:t>
      </w:r>
      <w:r w:rsidRPr="00C02A7E">
        <w:rPr>
          <w:rFonts w:ascii="Helvetica" w:hAnsi="Helvetica" w:cs="Helvetica" w:hint="eastAsia"/>
          <w:b/>
          <w:bCs/>
          <w:color w:val="222222"/>
          <w:sz w:val="21"/>
          <w:szCs w:val="21"/>
        </w:rPr>
        <w:lastRenderedPageBreak/>
        <w:t>ью</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функции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инсулярного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аппарата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поджелудочной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железы</w:t>
      </w:r>
    </w:p>
    <w:p w14:paraId="2F1B5D51" w14:textId="77777777" w:rsidR="00C02A7E" w:rsidRPr="00C02A7E" w:rsidRDefault="00C02A7E" w:rsidP="00C02A7E">
      <w:pPr>
        <w:rPr>
          <w:rFonts w:ascii="Helvetica" w:hAnsi="Helvetica" w:cs="Helvetica"/>
          <w:b/>
          <w:bCs/>
          <w:color w:val="222222"/>
          <w:sz w:val="21"/>
          <w:szCs w:val="21"/>
        </w:rPr>
      </w:pPr>
    </w:p>
    <w:p w14:paraId="47D7CB6F"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6.1. </w:t>
      </w:r>
      <w:r w:rsidRPr="00C02A7E">
        <w:rPr>
          <w:rFonts w:ascii="Helvetica" w:hAnsi="Helvetica" w:cs="Helvetica" w:hint="eastAsia"/>
          <w:b/>
          <w:bCs/>
          <w:color w:val="222222"/>
          <w:sz w:val="21"/>
          <w:szCs w:val="21"/>
        </w:rPr>
        <w:t>Трансформация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печени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интактных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животных</w:t>
      </w:r>
      <w:r w:rsidRPr="00C02A7E">
        <w:rPr>
          <w:rFonts w:ascii="Helvetica" w:hAnsi="Helvetica" w:cs="Helvetica"/>
          <w:b/>
          <w:bCs/>
          <w:color w:val="222222"/>
          <w:sz w:val="21"/>
          <w:szCs w:val="21"/>
        </w:rPr>
        <w:t>.</w:t>
      </w:r>
    </w:p>
    <w:p w14:paraId="3CA44774" w14:textId="77777777" w:rsidR="00C02A7E" w:rsidRPr="00C02A7E" w:rsidRDefault="00C02A7E" w:rsidP="00C02A7E">
      <w:pPr>
        <w:rPr>
          <w:rFonts w:ascii="Helvetica" w:hAnsi="Helvetica" w:cs="Helvetica"/>
          <w:b/>
          <w:bCs/>
          <w:color w:val="222222"/>
          <w:sz w:val="21"/>
          <w:szCs w:val="21"/>
        </w:rPr>
      </w:pPr>
    </w:p>
    <w:p w14:paraId="0555F6B9"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6.2. </w:t>
      </w:r>
      <w:r w:rsidRPr="00C02A7E">
        <w:rPr>
          <w:rFonts w:ascii="Helvetica" w:hAnsi="Helvetica" w:cs="Helvetica" w:hint="eastAsia"/>
          <w:b/>
          <w:bCs/>
          <w:color w:val="222222"/>
          <w:sz w:val="21"/>
          <w:szCs w:val="21"/>
        </w:rPr>
        <w:t>Резекция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дистального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отдела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поджелудочной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железы</w:t>
      </w:r>
      <w:r w:rsidRPr="00C02A7E">
        <w:rPr>
          <w:rFonts w:ascii="Helvetica" w:hAnsi="Helvetica" w:cs="Helvetica"/>
          <w:b/>
          <w:bCs/>
          <w:color w:val="222222"/>
          <w:sz w:val="21"/>
          <w:szCs w:val="21"/>
        </w:rPr>
        <w:t>.</w:t>
      </w:r>
    </w:p>
    <w:p w14:paraId="4DE6D8EB" w14:textId="77777777" w:rsidR="00C02A7E" w:rsidRPr="00C02A7E" w:rsidRDefault="00C02A7E" w:rsidP="00C02A7E">
      <w:pPr>
        <w:rPr>
          <w:rFonts w:ascii="Helvetica" w:hAnsi="Helvetica" w:cs="Helvetica"/>
          <w:b/>
          <w:bCs/>
          <w:color w:val="222222"/>
          <w:sz w:val="21"/>
          <w:szCs w:val="21"/>
        </w:rPr>
      </w:pPr>
    </w:p>
    <w:p w14:paraId="2C1C94AD"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6.2</w:t>
      </w:r>
      <w:r w:rsidRPr="00C02A7E">
        <w:rPr>
          <w:rFonts w:ascii="Helvetica" w:hAnsi="Helvetica" w:cs="Helvetica" w:hint="eastAsia"/>
          <w:b/>
          <w:bCs/>
          <w:color w:val="222222"/>
          <w:sz w:val="21"/>
          <w:szCs w:val="21"/>
        </w:rPr>
        <w:t>Л</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Образование</w:t>
      </w:r>
      <w:r w:rsidRPr="00C02A7E">
        <w:rPr>
          <w:rFonts w:ascii="Helvetica" w:hAnsi="Helvetica" w:cs="Helvetica"/>
          <w:b/>
          <w:bCs/>
          <w:color w:val="222222"/>
          <w:sz w:val="21"/>
          <w:szCs w:val="21"/>
        </w:rPr>
        <w:t xml:space="preserve"> </w:t>
      </w:r>
      <w:proofErr w:type="gramStart"/>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его</w:t>
      </w:r>
      <w:proofErr w:type="gramEnd"/>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секреция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метаболизм</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печени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после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резекции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сопоставление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морфологическими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данными</w:t>
      </w:r>
      <w:r w:rsidRPr="00C02A7E">
        <w:rPr>
          <w:rFonts w:ascii="Helvetica" w:hAnsi="Helvetica" w:cs="Helvetica"/>
          <w:b/>
          <w:bCs/>
          <w:color w:val="222222"/>
          <w:sz w:val="21"/>
          <w:szCs w:val="21"/>
        </w:rPr>
        <w:t>).</w:t>
      </w:r>
    </w:p>
    <w:p w14:paraId="5F807A80" w14:textId="77777777" w:rsidR="00C02A7E" w:rsidRPr="00C02A7E" w:rsidRDefault="00C02A7E" w:rsidP="00C02A7E">
      <w:pPr>
        <w:rPr>
          <w:rFonts w:ascii="Helvetica" w:hAnsi="Helvetica" w:cs="Helvetica"/>
          <w:b/>
          <w:bCs/>
          <w:color w:val="222222"/>
          <w:sz w:val="21"/>
          <w:szCs w:val="21"/>
        </w:rPr>
      </w:pPr>
    </w:p>
    <w:p w14:paraId="5EE86F8B"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6.2.2. </w:t>
      </w:r>
      <w:r w:rsidRPr="00C02A7E">
        <w:rPr>
          <w:rFonts w:ascii="Helvetica" w:hAnsi="Helvetica" w:cs="Helvetica" w:hint="eastAsia"/>
          <w:b/>
          <w:bCs/>
          <w:color w:val="222222"/>
          <w:sz w:val="21"/>
          <w:szCs w:val="21"/>
        </w:rPr>
        <w:t>Биосинтез</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включение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меченого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цинка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поджелудочную</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железу</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после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резекции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ее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дистального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отдела</w:t>
      </w:r>
      <w:r w:rsidRPr="00C02A7E">
        <w:rPr>
          <w:rFonts w:ascii="Helvetica" w:hAnsi="Helvetica" w:cs="Helvetica"/>
          <w:b/>
          <w:bCs/>
          <w:color w:val="222222"/>
          <w:sz w:val="21"/>
          <w:szCs w:val="21"/>
        </w:rPr>
        <w:t>.</w:t>
      </w:r>
    </w:p>
    <w:p w14:paraId="160C08AE" w14:textId="77777777" w:rsidR="00C02A7E" w:rsidRPr="00C02A7E" w:rsidRDefault="00C02A7E" w:rsidP="00C02A7E">
      <w:pPr>
        <w:rPr>
          <w:rFonts w:ascii="Helvetica" w:hAnsi="Helvetica" w:cs="Helvetica"/>
          <w:b/>
          <w:bCs/>
          <w:color w:val="222222"/>
          <w:sz w:val="21"/>
          <w:szCs w:val="21"/>
        </w:rPr>
      </w:pPr>
    </w:p>
    <w:p w14:paraId="66B5C53D"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6.2.3. </w:t>
      </w:r>
      <w:r w:rsidRPr="00C02A7E">
        <w:rPr>
          <w:rFonts w:ascii="Helvetica" w:hAnsi="Helvetica" w:cs="Helvetica" w:hint="eastAsia"/>
          <w:b/>
          <w:bCs/>
          <w:color w:val="222222"/>
          <w:sz w:val="21"/>
          <w:szCs w:val="21"/>
        </w:rPr>
        <w:t>Биосинтез</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поджелудочной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железе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распад</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его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печени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при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подавлении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функциональной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активности</w:t>
      </w:r>
      <w:r w:rsidRPr="00C02A7E">
        <w:rPr>
          <w:rFonts w:ascii="Helvetica" w:hAnsi="Helvetica" w:cs="Helvetica"/>
          <w:b/>
          <w:bCs/>
          <w:color w:val="222222"/>
          <w:sz w:val="21"/>
          <w:szCs w:val="21"/>
        </w:rPr>
        <w:t xml:space="preserve"> ^ -</w:t>
      </w:r>
      <w:r w:rsidRPr="00C02A7E">
        <w:rPr>
          <w:rFonts w:ascii="Helvetica" w:hAnsi="Helvetica" w:cs="Helvetica" w:hint="eastAsia"/>
          <w:b/>
          <w:bCs/>
          <w:color w:val="222222"/>
          <w:sz w:val="21"/>
          <w:szCs w:val="21"/>
        </w:rPr>
        <w:t>клеток</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поджелудочной</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железы</w:t>
      </w:r>
      <w:r w:rsidRPr="00C02A7E">
        <w:rPr>
          <w:rFonts w:ascii="Helvetica" w:hAnsi="Helvetica" w:cs="Helvetica"/>
          <w:b/>
          <w:bCs/>
          <w:color w:val="222222"/>
          <w:sz w:val="21"/>
          <w:szCs w:val="21"/>
        </w:rPr>
        <w:t>.</w:t>
      </w:r>
    </w:p>
    <w:p w14:paraId="665CA0AE" w14:textId="77777777" w:rsidR="00C02A7E" w:rsidRPr="00C02A7E" w:rsidRDefault="00C02A7E" w:rsidP="00C02A7E">
      <w:pPr>
        <w:rPr>
          <w:rFonts w:ascii="Helvetica" w:hAnsi="Helvetica" w:cs="Helvetica"/>
          <w:b/>
          <w:bCs/>
          <w:color w:val="222222"/>
          <w:sz w:val="21"/>
          <w:szCs w:val="21"/>
        </w:rPr>
      </w:pPr>
    </w:p>
    <w:p w14:paraId="0A8D2628"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Глава</w:t>
      </w:r>
      <w:r w:rsidRPr="00C02A7E">
        <w:rPr>
          <w:rFonts w:ascii="Helvetica" w:hAnsi="Helvetica" w:cs="Helvetica"/>
          <w:b/>
          <w:bCs/>
          <w:color w:val="222222"/>
          <w:sz w:val="21"/>
          <w:szCs w:val="21"/>
        </w:rPr>
        <w:t xml:space="preserve"> 7. </w:t>
      </w:r>
      <w:r w:rsidRPr="00C02A7E">
        <w:rPr>
          <w:rFonts w:ascii="Helvetica" w:hAnsi="Helvetica" w:cs="Helvetica" w:hint="eastAsia"/>
          <w:b/>
          <w:bCs/>
          <w:color w:val="222222"/>
          <w:sz w:val="21"/>
          <w:szCs w:val="21"/>
        </w:rPr>
        <w:t>Влияние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анальгезии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функцию</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инсулярного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аппарата</w:t>
      </w:r>
      <w:r w:rsidRPr="00C02A7E">
        <w:rPr>
          <w:rFonts w:ascii="Helvetica" w:hAnsi="Helvetica" w:cs="Helvetica"/>
          <w:b/>
          <w:bCs/>
          <w:color w:val="222222"/>
          <w:sz w:val="21"/>
          <w:szCs w:val="21"/>
        </w:rPr>
        <w:t>.</w:t>
      </w:r>
    </w:p>
    <w:p w14:paraId="63FD7212" w14:textId="77777777" w:rsidR="00C02A7E" w:rsidRPr="00C02A7E" w:rsidRDefault="00C02A7E" w:rsidP="00C02A7E">
      <w:pPr>
        <w:rPr>
          <w:rFonts w:ascii="Helvetica" w:hAnsi="Helvetica" w:cs="Helvetica"/>
          <w:b/>
          <w:bCs/>
          <w:color w:val="222222"/>
          <w:sz w:val="21"/>
          <w:szCs w:val="21"/>
        </w:rPr>
      </w:pPr>
    </w:p>
    <w:p w14:paraId="0D0DF675"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7.1. </w:t>
      </w:r>
      <w:r w:rsidRPr="00C02A7E">
        <w:rPr>
          <w:rFonts w:ascii="Helvetica" w:hAnsi="Helvetica" w:cs="Helvetica" w:hint="eastAsia"/>
          <w:b/>
          <w:bCs/>
          <w:color w:val="222222"/>
          <w:sz w:val="21"/>
          <w:szCs w:val="21"/>
        </w:rPr>
        <w:t>Экспериментальные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данные</w:t>
      </w:r>
    </w:p>
    <w:p w14:paraId="6BB498C7" w14:textId="77777777" w:rsidR="00C02A7E" w:rsidRPr="00C02A7E" w:rsidRDefault="00C02A7E" w:rsidP="00C02A7E">
      <w:pPr>
        <w:rPr>
          <w:rFonts w:ascii="Helvetica" w:hAnsi="Helvetica" w:cs="Helvetica"/>
          <w:b/>
          <w:bCs/>
          <w:color w:val="222222"/>
          <w:sz w:val="21"/>
          <w:szCs w:val="21"/>
        </w:rPr>
      </w:pPr>
    </w:p>
    <w:p w14:paraId="0A5605EE"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7.I.I. </w:t>
      </w:r>
      <w:r w:rsidRPr="00C02A7E">
        <w:rPr>
          <w:rFonts w:ascii="Helvetica" w:hAnsi="Helvetica" w:cs="Helvetica" w:hint="eastAsia"/>
          <w:b/>
          <w:bCs/>
          <w:color w:val="222222"/>
          <w:sz w:val="21"/>
          <w:szCs w:val="21"/>
        </w:rPr>
        <w:t>Действие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таламонала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тиопентала</w:t>
      </w:r>
      <w:r w:rsidRPr="00C02A7E">
        <w:rPr>
          <w:rFonts w:ascii="Helvetica" w:hAnsi="Helvetica" w:cs="Helvetica"/>
          <w:b/>
          <w:bCs/>
          <w:color w:val="222222"/>
          <w:sz w:val="21"/>
          <w:szCs w:val="21"/>
        </w:rPr>
        <w:t>.</w:t>
      </w:r>
    </w:p>
    <w:p w14:paraId="212E23D9" w14:textId="77777777" w:rsidR="00C02A7E" w:rsidRPr="00C02A7E" w:rsidRDefault="00C02A7E" w:rsidP="00C02A7E">
      <w:pPr>
        <w:rPr>
          <w:rFonts w:ascii="Helvetica" w:hAnsi="Helvetica" w:cs="Helvetica"/>
          <w:b/>
          <w:bCs/>
          <w:color w:val="222222"/>
          <w:sz w:val="21"/>
          <w:szCs w:val="21"/>
        </w:rPr>
      </w:pPr>
    </w:p>
    <w:p w14:paraId="02221201"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7.2. </w:t>
      </w:r>
      <w:r w:rsidRPr="00C02A7E">
        <w:rPr>
          <w:rFonts w:ascii="Helvetica" w:hAnsi="Helvetica" w:cs="Helvetica" w:hint="eastAsia"/>
          <w:b/>
          <w:bCs/>
          <w:color w:val="222222"/>
          <w:sz w:val="21"/>
          <w:szCs w:val="21"/>
        </w:rPr>
        <w:t>Клинические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данные</w:t>
      </w:r>
    </w:p>
    <w:p w14:paraId="70195F7E" w14:textId="77777777" w:rsidR="00C02A7E" w:rsidRPr="00C02A7E" w:rsidRDefault="00C02A7E" w:rsidP="00C02A7E">
      <w:pPr>
        <w:rPr>
          <w:rFonts w:ascii="Helvetica" w:hAnsi="Helvetica" w:cs="Helvetica"/>
          <w:b/>
          <w:bCs/>
          <w:color w:val="222222"/>
          <w:sz w:val="21"/>
          <w:szCs w:val="21"/>
        </w:rPr>
      </w:pPr>
    </w:p>
    <w:p w14:paraId="18714849"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b/>
          <w:bCs/>
          <w:color w:val="222222"/>
          <w:sz w:val="21"/>
          <w:szCs w:val="21"/>
        </w:rPr>
        <w:t xml:space="preserve">7.2.1. </w:t>
      </w:r>
      <w:r w:rsidRPr="00C02A7E">
        <w:rPr>
          <w:rFonts w:ascii="Helvetica" w:hAnsi="Helvetica" w:cs="Helvetica" w:hint="eastAsia"/>
          <w:b/>
          <w:bCs/>
          <w:color w:val="222222"/>
          <w:sz w:val="21"/>
          <w:szCs w:val="21"/>
        </w:rPr>
        <w:t>Адекватность</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электроанестезии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данным</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содержания</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крови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сахара</w:t>
      </w:r>
      <w:r w:rsidRPr="00C02A7E">
        <w:rPr>
          <w:rFonts w:ascii="Helvetica" w:hAnsi="Helvetica" w:cs="Helvetica"/>
          <w:b/>
          <w:bCs/>
          <w:color w:val="222222"/>
          <w:sz w:val="21"/>
          <w:szCs w:val="21"/>
        </w:rPr>
        <w:t xml:space="preserve">, </w:t>
      </w:r>
      <w:proofErr w:type="gramStart"/>
      <w:r w:rsidRPr="00C02A7E">
        <w:rPr>
          <w:rFonts w:ascii="Helvetica" w:hAnsi="Helvetica" w:cs="Helvetica" w:hint="eastAsia"/>
          <w:b/>
          <w:bCs/>
          <w:color w:val="222222"/>
          <w:sz w:val="21"/>
          <w:szCs w:val="21"/>
        </w:rPr>
        <w:t>инсулина</w:t>
      </w:r>
      <w:r w:rsidRPr="00C02A7E">
        <w:rPr>
          <w:rFonts w:ascii="Helvetica" w:hAnsi="Helvetica" w:cs="Helvetica"/>
          <w:b/>
          <w:bCs/>
          <w:color w:val="222222"/>
          <w:sz w:val="21"/>
          <w:szCs w:val="21"/>
        </w:rPr>
        <w:t>,</w:t>
      </w:r>
      <w:r w:rsidRPr="00C02A7E">
        <w:rPr>
          <w:rFonts w:ascii="Helvetica" w:hAnsi="Helvetica" w:cs="Helvetica" w:hint="eastAsia"/>
          <w:b/>
          <w:bCs/>
          <w:color w:val="222222"/>
          <w:sz w:val="21"/>
          <w:szCs w:val="21"/>
        </w:rPr>
        <w:t>адреналина</w:t>
      </w:r>
      <w:proofErr w:type="gramEnd"/>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нор</w:t>
      </w:r>
      <w:r w:rsidRPr="00C02A7E">
        <w:rPr>
          <w:rFonts w:ascii="Helvetica" w:hAnsi="Helvetica" w:cs="Helvetica" w:hint="eastAsia"/>
          <w:b/>
          <w:bCs/>
          <w:color w:val="222222"/>
          <w:sz w:val="21"/>
          <w:szCs w:val="21"/>
        </w:rPr>
        <w:lastRenderedPageBreak/>
        <w:t>адреналина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кортизола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СТГ</w:t>
      </w:r>
      <w:r w:rsidRPr="00C02A7E">
        <w:rPr>
          <w:rFonts w:ascii="Helvetica" w:hAnsi="Helvetica" w:cs="Helvetica"/>
          <w:b/>
          <w:bCs/>
          <w:color w:val="222222"/>
          <w:sz w:val="21"/>
          <w:szCs w:val="21"/>
        </w:rPr>
        <w:t>,</w:t>
      </w:r>
    </w:p>
    <w:p w14:paraId="4CEEC51A" w14:textId="77777777" w:rsidR="00C02A7E" w:rsidRPr="00C02A7E" w:rsidRDefault="00C02A7E" w:rsidP="00C02A7E">
      <w:pPr>
        <w:rPr>
          <w:rFonts w:ascii="Helvetica" w:hAnsi="Helvetica" w:cs="Helvetica"/>
          <w:b/>
          <w:bCs/>
          <w:color w:val="222222"/>
          <w:sz w:val="21"/>
          <w:szCs w:val="21"/>
        </w:rPr>
      </w:pPr>
    </w:p>
    <w:p w14:paraId="7F0C5334" w14:textId="77777777" w:rsidR="00C02A7E" w:rsidRPr="00C02A7E" w:rsidRDefault="00C02A7E" w:rsidP="00C02A7E">
      <w:pPr>
        <w:rPr>
          <w:rFonts w:ascii="Helvetica" w:hAnsi="Helvetica" w:cs="Helvetica"/>
          <w:b/>
          <w:bCs/>
          <w:color w:val="222222"/>
          <w:sz w:val="21"/>
          <w:szCs w:val="21"/>
        </w:rPr>
      </w:pPr>
      <w:r w:rsidRPr="00C02A7E">
        <w:rPr>
          <w:rFonts w:ascii="Helvetica" w:hAnsi="Helvetica" w:cs="Helvetica" w:hint="eastAsia"/>
          <w:b/>
          <w:bCs/>
          <w:color w:val="222222"/>
          <w:sz w:val="21"/>
          <w:szCs w:val="21"/>
        </w:rPr>
        <w:t>АКТТ</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ПГР</w:t>
      </w:r>
      <w:r w:rsidRPr="00C02A7E">
        <w:rPr>
          <w:rFonts w:ascii="Helvetica" w:hAnsi="Helvetica" w:cs="Helvetica"/>
          <w:b/>
          <w:bCs/>
          <w:color w:val="222222"/>
          <w:sz w:val="21"/>
          <w:szCs w:val="21"/>
        </w:rPr>
        <w:t xml:space="preserve"> ^.</w:t>
      </w:r>
    </w:p>
    <w:p w14:paraId="16E0ED27" w14:textId="77777777" w:rsidR="00C02A7E" w:rsidRPr="00C02A7E" w:rsidRDefault="00C02A7E" w:rsidP="00C02A7E">
      <w:pPr>
        <w:rPr>
          <w:rFonts w:ascii="Helvetica" w:hAnsi="Helvetica" w:cs="Helvetica"/>
          <w:b/>
          <w:bCs/>
          <w:color w:val="222222"/>
          <w:sz w:val="21"/>
          <w:szCs w:val="21"/>
        </w:rPr>
      </w:pPr>
    </w:p>
    <w:p w14:paraId="109CC004" w14:textId="4DF69D00" w:rsidR="00484EB4" w:rsidRPr="00C02A7E" w:rsidRDefault="00C02A7E" w:rsidP="00C02A7E">
      <w:r w:rsidRPr="00C02A7E">
        <w:rPr>
          <w:rFonts w:ascii="Helvetica" w:hAnsi="Helvetica" w:cs="Helvetica"/>
          <w:b/>
          <w:bCs/>
          <w:color w:val="222222"/>
          <w:sz w:val="21"/>
          <w:szCs w:val="21"/>
        </w:rPr>
        <w:t xml:space="preserve">7.2.2. </w:t>
      </w:r>
      <w:r w:rsidRPr="00C02A7E">
        <w:rPr>
          <w:rFonts w:ascii="Helvetica" w:hAnsi="Helvetica" w:cs="Helvetica" w:hint="eastAsia"/>
          <w:b/>
          <w:bCs/>
          <w:color w:val="222222"/>
          <w:sz w:val="21"/>
          <w:szCs w:val="21"/>
        </w:rPr>
        <w:t>Сопоставление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различных</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видов</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анальгезии</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с</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целью</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выбора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наиболее</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адекватного</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метода</w:t>
      </w:r>
      <w:r w:rsidRPr="00C02A7E">
        <w:rPr>
          <w:rFonts w:ascii="Helvetica" w:hAnsi="Helvetica" w:cs="Helvetica"/>
          <w:b/>
          <w:bCs/>
          <w:color w:val="222222"/>
          <w:sz w:val="21"/>
          <w:szCs w:val="21"/>
        </w:rPr>
        <w:t xml:space="preserve"> </w:t>
      </w:r>
      <w:r w:rsidRPr="00C02A7E">
        <w:rPr>
          <w:rFonts w:ascii="Helvetica" w:hAnsi="Helvetica" w:cs="Helvetica" w:hint="eastAsia"/>
          <w:b/>
          <w:bCs/>
          <w:color w:val="222222"/>
          <w:sz w:val="21"/>
          <w:szCs w:val="21"/>
        </w:rPr>
        <w:t>обезболивания</w:t>
      </w:r>
      <w:r w:rsidRPr="00C02A7E">
        <w:rPr>
          <w:rFonts w:ascii="Helvetica" w:hAnsi="Helvetica" w:cs="Helvetica"/>
          <w:b/>
          <w:bCs/>
          <w:color w:val="222222"/>
          <w:sz w:val="21"/>
          <w:szCs w:val="21"/>
        </w:rPr>
        <w:t>.</w:t>
      </w:r>
    </w:p>
    <w:sectPr w:rsidR="00484EB4" w:rsidRPr="00C02A7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E3C9" w14:textId="77777777" w:rsidR="00C26B99" w:rsidRDefault="00C26B99">
      <w:pPr>
        <w:spacing w:after="0" w:line="240" w:lineRule="auto"/>
      </w:pPr>
      <w:r>
        <w:separator/>
      </w:r>
    </w:p>
  </w:endnote>
  <w:endnote w:type="continuationSeparator" w:id="0">
    <w:p w14:paraId="038073BB" w14:textId="77777777" w:rsidR="00C26B99" w:rsidRDefault="00C26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7255B" w14:textId="77777777" w:rsidR="00C26B99" w:rsidRDefault="00C26B99"/>
    <w:p w14:paraId="6FE0E6ED" w14:textId="77777777" w:rsidR="00C26B99" w:rsidRDefault="00C26B99"/>
    <w:p w14:paraId="22080E42" w14:textId="77777777" w:rsidR="00C26B99" w:rsidRDefault="00C26B99"/>
    <w:p w14:paraId="2A17ACB4" w14:textId="77777777" w:rsidR="00C26B99" w:rsidRDefault="00C26B99"/>
    <w:p w14:paraId="69494E1B" w14:textId="77777777" w:rsidR="00C26B99" w:rsidRDefault="00C26B99"/>
    <w:p w14:paraId="3C463E0C" w14:textId="77777777" w:rsidR="00C26B99" w:rsidRDefault="00C26B99"/>
    <w:p w14:paraId="6DC71CD6" w14:textId="77777777" w:rsidR="00C26B99" w:rsidRDefault="00C26B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04541A" wp14:editId="061B21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F1671" w14:textId="77777777" w:rsidR="00C26B99" w:rsidRDefault="00C26B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0454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7F1671" w14:textId="77777777" w:rsidR="00C26B99" w:rsidRDefault="00C26B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AA2CB7" w14:textId="77777777" w:rsidR="00C26B99" w:rsidRDefault="00C26B99"/>
    <w:p w14:paraId="3D821C68" w14:textId="77777777" w:rsidR="00C26B99" w:rsidRDefault="00C26B99"/>
    <w:p w14:paraId="438896E6" w14:textId="77777777" w:rsidR="00C26B99" w:rsidRDefault="00C26B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CF744B" wp14:editId="06AD3E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0CA5" w14:textId="77777777" w:rsidR="00C26B99" w:rsidRDefault="00C26B99"/>
                          <w:p w14:paraId="78B1D6E7" w14:textId="77777777" w:rsidR="00C26B99" w:rsidRDefault="00C26B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CF74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C00CA5" w14:textId="77777777" w:rsidR="00C26B99" w:rsidRDefault="00C26B99"/>
                    <w:p w14:paraId="78B1D6E7" w14:textId="77777777" w:rsidR="00C26B99" w:rsidRDefault="00C26B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11DC94" w14:textId="77777777" w:rsidR="00C26B99" w:rsidRDefault="00C26B99"/>
    <w:p w14:paraId="4A48109A" w14:textId="77777777" w:rsidR="00C26B99" w:rsidRDefault="00C26B99">
      <w:pPr>
        <w:rPr>
          <w:sz w:val="2"/>
          <w:szCs w:val="2"/>
        </w:rPr>
      </w:pPr>
    </w:p>
    <w:p w14:paraId="49B1C0EE" w14:textId="77777777" w:rsidR="00C26B99" w:rsidRDefault="00C26B99"/>
    <w:p w14:paraId="43435443" w14:textId="77777777" w:rsidR="00C26B99" w:rsidRDefault="00C26B99">
      <w:pPr>
        <w:spacing w:after="0" w:line="240" w:lineRule="auto"/>
      </w:pPr>
    </w:p>
  </w:footnote>
  <w:footnote w:type="continuationSeparator" w:id="0">
    <w:p w14:paraId="252824AB" w14:textId="77777777" w:rsidR="00C26B99" w:rsidRDefault="00C26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B99"/>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204342</TotalTime>
  <Pages>7</Pages>
  <Words>782</Words>
  <Characters>4463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1410</cp:revision>
  <cp:lastPrinted>2009-02-06T05:36:00Z</cp:lastPrinted>
  <dcterms:created xsi:type="dcterms:W3CDTF">2024-01-07T13:43:00Z</dcterms:created>
  <dcterms:modified xsi:type="dcterms:W3CDTF">2025-11-10T07:49:00Z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