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EAB1"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Чумаков, Виталий Александрович.</w:t>
      </w:r>
    </w:p>
    <w:p w14:paraId="2F8A6BBC"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 xml:space="preserve">Расширение европейской интеграции на Восток и государственные интересы </w:t>
      </w:r>
      <w:proofErr w:type="gramStart"/>
      <w:r w:rsidRPr="00E46D65">
        <w:rPr>
          <w:rFonts w:ascii="Helvetica" w:eastAsia="Symbol" w:hAnsi="Helvetica" w:cs="Helvetica"/>
          <w:b/>
          <w:bCs/>
          <w:color w:val="222222"/>
          <w:kern w:val="0"/>
          <w:sz w:val="21"/>
          <w:szCs w:val="21"/>
          <w:lang w:eastAsia="ru-RU"/>
        </w:rPr>
        <w:t>России :</w:t>
      </w:r>
      <w:proofErr w:type="gramEnd"/>
      <w:r w:rsidRPr="00E46D65">
        <w:rPr>
          <w:rFonts w:ascii="Helvetica" w:eastAsia="Symbol" w:hAnsi="Helvetica" w:cs="Helvetica"/>
          <w:b/>
          <w:bCs/>
          <w:color w:val="222222"/>
          <w:kern w:val="0"/>
          <w:sz w:val="21"/>
          <w:szCs w:val="21"/>
          <w:lang w:eastAsia="ru-RU"/>
        </w:rPr>
        <w:t xml:space="preserve"> диссертация ... кандидата политических наук : 23.00.04. - Нижний Новгород, 2006. - 230 с.</w:t>
      </w:r>
    </w:p>
    <w:p w14:paraId="6C53D732"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Оглавление диссертациикандидат политических наук Чумаков, Виталий Александрович</w:t>
      </w:r>
    </w:p>
    <w:p w14:paraId="67739970"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Введение.</w:t>
      </w:r>
    </w:p>
    <w:p w14:paraId="58D25CB1"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ГЛАВА I. РАЗВИТИЕ ИДЕОЛОГИИ «БОЛЬШОЙ ЕВРОПЫ» В ШИРОКОМ ИСТОРИКО-ПОЛИТИЧЕСКОМ КОНТИНУУМЕ.</w:t>
      </w:r>
    </w:p>
    <w:p w14:paraId="193AC792"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1.1. Процессы европейской интеграции и интересы России: цивилизационные особенности взаимоотношений.</w:t>
      </w:r>
    </w:p>
    <w:p w14:paraId="7F06FAA3"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1.2. Трудности углубления и расширения европейской интеграции.</w:t>
      </w:r>
    </w:p>
    <w:p w14:paraId="49CA2DCF"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ГЛАВА П. ГЛОБАЛЬНЫЕ ИЗМЕНЕНИЯ КОНФИГУРАЦИИ ПОЛИТИЧЕСКИХ СИЛ В ЕВРОПЕ: РАСШИРЕНИЕ ЕВРОПЕЙСКОГО СОЮЗА И МЕНЯЮЩАЯСЯ РОЛЬ НАТО.</w:t>
      </w:r>
    </w:p>
    <w:p w14:paraId="6C4C3BEF"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2.1. Расширение европейской интеграции и мировые интеграционные процессы.</w:t>
      </w:r>
    </w:p>
    <w:p w14:paraId="43A42294"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2.2. Наследие блоковых противостояний в Европе: реформа механизмов и институтов международной и европейской безопасности.</w:t>
      </w:r>
    </w:p>
    <w:p w14:paraId="0ACF7131"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2.3. Международно-политические задачи ЕС и НАТО в связи с расширением на Восток.</w:t>
      </w:r>
    </w:p>
    <w:p w14:paraId="53362E14"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2.4. Трансформация НАТО из военно-оборонительной в военно-политическую организацию и современные трансатлантические противоречия.</w:t>
      </w:r>
    </w:p>
    <w:p w14:paraId="6092A7D4"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2.5. Последствия для России вступления стран Центральной и Восточной Европы в ЕС и НАТО.</w:t>
      </w:r>
    </w:p>
    <w:p w14:paraId="753D65CD"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ГЛАВА III. НОВАЯ МОДЕЛЬ ОБЩЕЕВРОПЕЙСКОЙ ИНСТИТУЦИОНАЛИЗАЦИИ И ГЕОСТРА ТЕГИЧЕСКИЕ ПОЗИЦИИ РОССИИ.</w:t>
      </w:r>
    </w:p>
    <w:p w14:paraId="4F7757FE"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3.1. Новые формы и содержание отношений между Европейским Союзом, Организацией Североатлантического договора и Российской Федерацией.</w:t>
      </w:r>
    </w:p>
    <w:p w14:paraId="3077821E"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3.2. Деятельность Совместного Постоянного Совета (СПС), Совета евроатлантиче-ского партнёрства (СЕАП) и Совета «Россия-НАТО» (СРН).</w:t>
      </w:r>
    </w:p>
    <w:p w14:paraId="73C78061"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3.3. Механизмы адаптированного Договора об обычных вооружённых силах в Европе (ДОВСЕ).</w:t>
      </w:r>
    </w:p>
    <w:p w14:paraId="4794EE04"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3.4. Общеевропейские инициативы «измерений» и «соседства» как новые факторы региональной безопасности и межрегионального сотрудничества.</w:t>
      </w:r>
    </w:p>
    <w:p w14:paraId="377BF522" w14:textId="77777777" w:rsidR="00E46D65" w:rsidRPr="00E46D65" w:rsidRDefault="00E46D65" w:rsidP="00E46D65">
      <w:pPr>
        <w:rPr>
          <w:rFonts w:ascii="Helvetica" w:eastAsia="Symbol" w:hAnsi="Helvetica" w:cs="Helvetica"/>
          <w:b/>
          <w:bCs/>
          <w:color w:val="222222"/>
          <w:kern w:val="0"/>
          <w:sz w:val="21"/>
          <w:szCs w:val="21"/>
          <w:lang w:eastAsia="ru-RU"/>
        </w:rPr>
      </w:pPr>
      <w:r w:rsidRPr="00E46D65">
        <w:rPr>
          <w:rFonts w:ascii="Helvetica" w:eastAsia="Symbol" w:hAnsi="Helvetica" w:cs="Helvetica"/>
          <w:b/>
          <w:bCs/>
          <w:color w:val="222222"/>
          <w:kern w:val="0"/>
          <w:sz w:val="21"/>
          <w:szCs w:val="21"/>
          <w:lang w:eastAsia="ru-RU"/>
        </w:rPr>
        <w:t>3.5. Варианты развития отношений России с основными действующими лицами современных международных отношений в Европе.</w:t>
      </w:r>
    </w:p>
    <w:p w14:paraId="4FDAD129" w14:textId="74BA4CFE" w:rsidR="00BD642D" w:rsidRPr="00E46D65" w:rsidRDefault="00BD642D" w:rsidP="00E46D65"/>
    <w:sectPr w:rsidR="00BD642D" w:rsidRPr="00E46D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314D" w14:textId="77777777" w:rsidR="003914CE" w:rsidRDefault="003914CE">
      <w:pPr>
        <w:spacing w:after="0" w:line="240" w:lineRule="auto"/>
      </w:pPr>
      <w:r>
        <w:separator/>
      </w:r>
    </w:p>
  </w:endnote>
  <w:endnote w:type="continuationSeparator" w:id="0">
    <w:p w14:paraId="60504620" w14:textId="77777777" w:rsidR="003914CE" w:rsidRDefault="0039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1268" w14:textId="77777777" w:rsidR="003914CE" w:rsidRDefault="003914CE"/>
    <w:p w14:paraId="017F11AD" w14:textId="77777777" w:rsidR="003914CE" w:rsidRDefault="003914CE"/>
    <w:p w14:paraId="02D5D0ED" w14:textId="77777777" w:rsidR="003914CE" w:rsidRDefault="003914CE"/>
    <w:p w14:paraId="5FBCB49E" w14:textId="77777777" w:rsidR="003914CE" w:rsidRDefault="003914CE"/>
    <w:p w14:paraId="6569F04A" w14:textId="77777777" w:rsidR="003914CE" w:rsidRDefault="003914CE"/>
    <w:p w14:paraId="2C344523" w14:textId="77777777" w:rsidR="003914CE" w:rsidRDefault="003914CE"/>
    <w:p w14:paraId="6C4D2C06" w14:textId="77777777" w:rsidR="003914CE" w:rsidRDefault="003914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10F615" wp14:editId="4ABD61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5E41C" w14:textId="77777777" w:rsidR="003914CE" w:rsidRDefault="003914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0F6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15E41C" w14:textId="77777777" w:rsidR="003914CE" w:rsidRDefault="003914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9ED9FD" w14:textId="77777777" w:rsidR="003914CE" w:rsidRDefault="003914CE"/>
    <w:p w14:paraId="541DA9D5" w14:textId="77777777" w:rsidR="003914CE" w:rsidRDefault="003914CE"/>
    <w:p w14:paraId="110931F0" w14:textId="77777777" w:rsidR="003914CE" w:rsidRDefault="003914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52CF48" wp14:editId="29E6DE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BCAB" w14:textId="77777777" w:rsidR="003914CE" w:rsidRDefault="003914CE"/>
                          <w:p w14:paraId="0323E057" w14:textId="77777777" w:rsidR="003914CE" w:rsidRDefault="003914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52CF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05BCAB" w14:textId="77777777" w:rsidR="003914CE" w:rsidRDefault="003914CE"/>
                    <w:p w14:paraId="0323E057" w14:textId="77777777" w:rsidR="003914CE" w:rsidRDefault="003914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CD8AB2" w14:textId="77777777" w:rsidR="003914CE" w:rsidRDefault="003914CE"/>
    <w:p w14:paraId="704EA594" w14:textId="77777777" w:rsidR="003914CE" w:rsidRDefault="003914CE">
      <w:pPr>
        <w:rPr>
          <w:sz w:val="2"/>
          <w:szCs w:val="2"/>
        </w:rPr>
      </w:pPr>
    </w:p>
    <w:p w14:paraId="14331395" w14:textId="77777777" w:rsidR="003914CE" w:rsidRDefault="003914CE"/>
    <w:p w14:paraId="0682F580" w14:textId="77777777" w:rsidR="003914CE" w:rsidRDefault="003914CE">
      <w:pPr>
        <w:spacing w:after="0" w:line="240" w:lineRule="auto"/>
      </w:pPr>
    </w:p>
  </w:footnote>
  <w:footnote w:type="continuationSeparator" w:id="0">
    <w:p w14:paraId="66765397" w14:textId="77777777" w:rsidR="003914CE" w:rsidRDefault="0039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4CE"/>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90381</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3449</cp:revision>
  <cp:lastPrinted>2009-02-06T05:36:00Z</cp:lastPrinted>
  <dcterms:created xsi:type="dcterms:W3CDTF">2024-01-07T13:43:00Z</dcterms:created>
  <dcterms:modified xsi:type="dcterms:W3CDTF">2025-05-07T14:20:00Z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