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5323" w14:textId="77777777" w:rsidR="00402D32" w:rsidRDefault="00402D32" w:rsidP="00402D3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Колыхалов</w:t>
      </w:r>
      <w:proofErr w:type="spellEnd"/>
      <w:r>
        <w:rPr>
          <w:rFonts w:ascii="Arial" w:hAnsi="Arial" w:cs="Arial"/>
          <w:color w:val="646B71"/>
          <w:sz w:val="18"/>
          <w:szCs w:val="18"/>
        </w:rPr>
        <w:t xml:space="preserve"> Максим Игоревич</w:t>
      </w:r>
    </w:p>
    <w:p w14:paraId="48B54F10"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A7017C"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ИЗМЕНЕНИЕ РОЛИ ВНУТРИГОСУДАРСТВЕННЫХ РЕГИОНОВ В СОВРЕМЕННОМ МИРЕ</w:t>
      </w:r>
    </w:p>
    <w:p w14:paraId="17F0E8BC"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Развитие международной деятельности субнациональных регионов в контексте реализации концепции «мягкой силы»</w:t>
      </w:r>
    </w:p>
    <w:p w14:paraId="101D4359"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Международные связи </w:t>
      </w:r>
      <w:proofErr w:type="spellStart"/>
      <w:r>
        <w:rPr>
          <w:rFonts w:ascii="Arial" w:hAnsi="Arial" w:cs="Arial"/>
          <w:color w:val="333333"/>
          <w:sz w:val="21"/>
          <w:szCs w:val="21"/>
        </w:rPr>
        <w:t>субгосударственных</w:t>
      </w:r>
      <w:proofErr w:type="spellEnd"/>
      <w:r>
        <w:rPr>
          <w:rFonts w:ascii="Arial" w:hAnsi="Arial" w:cs="Arial"/>
          <w:color w:val="333333"/>
          <w:sz w:val="21"/>
          <w:szCs w:val="21"/>
        </w:rPr>
        <w:t xml:space="preserve"> регионов: сущность, виды, основные тенденции</w:t>
      </w:r>
    </w:p>
    <w:p w14:paraId="4DAD7902"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Международная правосубъектность и координация международных связей субнациональных регионов (на примере России и Швейцарии)</w:t>
      </w:r>
    </w:p>
    <w:p w14:paraId="13082D1A"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СУБНАЦИОНАЛЬНЫЙ УРОВЕНЬ МЕЖДУНАРОДНОГО ВЗАИМОДЕЙСТВИЯ В РОССИИ И ШВЕЙЦАРИИ: СРАВНИТЕЛЬНЫЙ АНАЛИЗ</w:t>
      </w:r>
    </w:p>
    <w:p w14:paraId="3BB6FD16"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Параметры сопоставимости и критерии сравнительного анализа Российской Федерации и Швейцарской Конфедерации</w:t>
      </w:r>
    </w:p>
    <w:p w14:paraId="76180922"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Исторические предпосылки, особенности и принципы формирования федеративной государственности России и Швейцарии</w:t>
      </w:r>
    </w:p>
    <w:p w14:paraId="13235CE2"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Распределение полномочий между центром и регионами в области внешней политики и международных связей субнациональных регионов</w:t>
      </w:r>
    </w:p>
    <w:p w14:paraId="4EAF0392"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Международных связи приграничных и внутригосударственных регионов России и</w:t>
      </w:r>
    </w:p>
    <w:p w14:paraId="2B28DE18"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Швейцарии</w:t>
      </w:r>
    </w:p>
    <w:p w14:paraId="59DD0154"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КУЛЬТУРНО - ГУМАНИТАРНЫЕ СВЯЗИ СУБЪЕКТОВ СИБИРСКОГО ФЕДЕРАЛЬНОГО ОКРУГА С КАНТОНАМИ ШВЕЙЦАРИИ, КАК ИНСТРУМЕНТЫ «МЯГКОЙ СИЛЫ» РОССИЙСКО - ШВЕЙЦАРСКОГО ВЗАИМОДЕЙСТВИЯ</w:t>
      </w:r>
    </w:p>
    <w:p w14:paraId="0E88DFB7"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Подходы России и Швейцарии к использованию «мягкой силы», роль субнациональных регионов в реализации данной концепции</w:t>
      </w:r>
    </w:p>
    <w:p w14:paraId="33FB2E0C"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Исторические корни и современное состояние российского-швейцарского взаимодействия в гуманитарной и социальной сфере</w:t>
      </w:r>
    </w:p>
    <w:p w14:paraId="46224F89"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Основные направления и перспективны развития связей субъектов СФО со швейцарскими кантонами в культурно - гуманитарной сфере</w:t>
      </w:r>
    </w:p>
    <w:p w14:paraId="2D52180F"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171B065"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188EE54"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Список швейцарских компаний, осуществляющих деятельность в России и зарегистрированных при Швейцарском центре</w:t>
      </w:r>
    </w:p>
    <w:p w14:paraId="3D2BEBFA"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содействия бизнесу в России</w:t>
      </w:r>
    </w:p>
    <w:p w14:paraId="59089908" w14:textId="77777777" w:rsidR="00402D32" w:rsidRDefault="00402D32" w:rsidP="00402D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ПРИЛОЖЕНИЕ 2. Встреча с директором Швейцарского культурно-делового центр «Гельвеция-Сибирь» Д.К. </w:t>
      </w:r>
      <w:proofErr w:type="spellStart"/>
      <w:r>
        <w:rPr>
          <w:rFonts w:ascii="Arial" w:hAnsi="Arial" w:cs="Arial"/>
          <w:color w:val="333333"/>
          <w:sz w:val="21"/>
          <w:szCs w:val="21"/>
        </w:rPr>
        <w:t>Колбасовым</w:t>
      </w:r>
      <w:proofErr w:type="spellEnd"/>
      <w:r>
        <w:rPr>
          <w:rFonts w:ascii="Arial" w:hAnsi="Arial" w:cs="Arial"/>
          <w:color w:val="333333"/>
          <w:sz w:val="21"/>
          <w:szCs w:val="21"/>
        </w:rPr>
        <w:t xml:space="preserve"> (26.08.2019 г.)</w:t>
      </w:r>
    </w:p>
    <w:p w14:paraId="40294F55" w14:textId="39605C02" w:rsidR="00050BAD" w:rsidRPr="00402D32" w:rsidRDefault="00050BAD" w:rsidP="00402D32"/>
    <w:sectPr w:rsidR="00050BAD" w:rsidRPr="00402D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9771" w14:textId="77777777" w:rsidR="00A3069D" w:rsidRDefault="00A3069D">
      <w:pPr>
        <w:spacing w:after="0" w:line="240" w:lineRule="auto"/>
      </w:pPr>
      <w:r>
        <w:separator/>
      </w:r>
    </w:p>
  </w:endnote>
  <w:endnote w:type="continuationSeparator" w:id="0">
    <w:p w14:paraId="5ED14516" w14:textId="77777777" w:rsidR="00A3069D" w:rsidRDefault="00A3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782A" w14:textId="77777777" w:rsidR="00A3069D" w:rsidRDefault="00A3069D"/>
    <w:p w14:paraId="50D9A5CB" w14:textId="77777777" w:rsidR="00A3069D" w:rsidRDefault="00A3069D"/>
    <w:p w14:paraId="48BA41FA" w14:textId="77777777" w:rsidR="00A3069D" w:rsidRDefault="00A3069D"/>
    <w:p w14:paraId="2C81E4E5" w14:textId="77777777" w:rsidR="00A3069D" w:rsidRDefault="00A3069D"/>
    <w:p w14:paraId="0E36ED33" w14:textId="77777777" w:rsidR="00A3069D" w:rsidRDefault="00A3069D"/>
    <w:p w14:paraId="6C36865B" w14:textId="77777777" w:rsidR="00A3069D" w:rsidRDefault="00A3069D"/>
    <w:p w14:paraId="02CD402E" w14:textId="77777777" w:rsidR="00A3069D" w:rsidRDefault="00A306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FBA6DB" wp14:editId="123D03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FB2F0" w14:textId="77777777" w:rsidR="00A3069D" w:rsidRDefault="00A306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FBA6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DFB2F0" w14:textId="77777777" w:rsidR="00A3069D" w:rsidRDefault="00A306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23E693" w14:textId="77777777" w:rsidR="00A3069D" w:rsidRDefault="00A3069D"/>
    <w:p w14:paraId="57516248" w14:textId="77777777" w:rsidR="00A3069D" w:rsidRDefault="00A3069D"/>
    <w:p w14:paraId="68343C92" w14:textId="77777777" w:rsidR="00A3069D" w:rsidRDefault="00A306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B11EC9" wp14:editId="2AF6DB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6512" w14:textId="77777777" w:rsidR="00A3069D" w:rsidRDefault="00A3069D"/>
                          <w:p w14:paraId="6CE948FD" w14:textId="77777777" w:rsidR="00A3069D" w:rsidRDefault="00A306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11E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236512" w14:textId="77777777" w:rsidR="00A3069D" w:rsidRDefault="00A3069D"/>
                    <w:p w14:paraId="6CE948FD" w14:textId="77777777" w:rsidR="00A3069D" w:rsidRDefault="00A306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0493C4" w14:textId="77777777" w:rsidR="00A3069D" w:rsidRDefault="00A3069D"/>
    <w:p w14:paraId="45A5A12B" w14:textId="77777777" w:rsidR="00A3069D" w:rsidRDefault="00A3069D">
      <w:pPr>
        <w:rPr>
          <w:sz w:val="2"/>
          <w:szCs w:val="2"/>
        </w:rPr>
      </w:pPr>
    </w:p>
    <w:p w14:paraId="7E24B5B9" w14:textId="77777777" w:rsidR="00A3069D" w:rsidRDefault="00A3069D"/>
    <w:p w14:paraId="615C88DE" w14:textId="77777777" w:rsidR="00A3069D" w:rsidRDefault="00A3069D">
      <w:pPr>
        <w:spacing w:after="0" w:line="240" w:lineRule="auto"/>
      </w:pPr>
    </w:p>
  </w:footnote>
  <w:footnote w:type="continuationSeparator" w:id="0">
    <w:p w14:paraId="60822A4F" w14:textId="77777777" w:rsidR="00A3069D" w:rsidRDefault="00A3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69D"/>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83518</TotalTime>
  <Pages>2</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3151</cp:revision>
  <cp:lastPrinted>2009-02-06T05:36:00Z</cp:lastPrinted>
  <dcterms:created xsi:type="dcterms:W3CDTF">2024-01-07T13:43:00Z</dcterms:created>
  <dcterms:modified xsi:type="dcterms:W3CDTF">2025-04-29T05:46:00Z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