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Козеренко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Сергій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Олександрович</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тимчасово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пра</w:t>
      </w:r>
      <w:r w:rsidRPr="00AC6348">
        <w:rPr>
          <w:rFonts w:ascii="Times New Roman" w:eastAsia="Times New Roman" w:hAnsi="Times New Roman" w:cs="Arial"/>
          <w:kern w:val="0"/>
          <w:sz w:val="28"/>
          <w:szCs w:val="20"/>
          <w:lang w:eastAsia="ru-RU"/>
        </w:rPr>
        <w:t>&amp;shy;</w:t>
      </w:r>
      <w:r w:rsidRPr="00AC6348">
        <w:rPr>
          <w:rFonts w:ascii="Times New Roman" w:eastAsia="Times New Roman" w:hAnsi="Times New Roman" w:cs="Arial" w:hint="eastAsia"/>
          <w:kern w:val="0"/>
          <w:sz w:val="28"/>
          <w:szCs w:val="20"/>
          <w:lang w:eastAsia="ru-RU"/>
        </w:rPr>
        <w:t>цює</w:t>
      </w:r>
      <w:r w:rsidRPr="00AC6348">
        <w:rPr>
          <w:rFonts w:ascii="Times New Roman" w:eastAsia="Times New Roman" w:hAnsi="Times New Roman" w:cs="Arial"/>
          <w:kern w:val="0"/>
          <w:sz w:val="28"/>
          <w:szCs w:val="20"/>
          <w:lang w:eastAsia="ru-RU"/>
        </w:rPr>
        <w:t>: &amp;laquo;</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одновимірних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динамічних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систем</w:t>
      </w:r>
      <w:r w:rsidRPr="00AC6348">
        <w:rPr>
          <w:rFonts w:ascii="Times New Roman" w:eastAsia="Times New Roman" w:hAnsi="Times New Roman" w:cs="Arial"/>
          <w:kern w:val="0"/>
          <w:sz w:val="28"/>
          <w:szCs w:val="20"/>
          <w:lang w:eastAsia="ru-RU"/>
        </w:rPr>
        <w:t xml:space="preserve">&amp;raquo; (01.01.08 - </w:t>
      </w:r>
      <w:r w:rsidRPr="00AC6348">
        <w:rPr>
          <w:rFonts w:ascii="Times New Roman" w:eastAsia="Times New Roman" w:hAnsi="Times New Roman" w:cs="Arial" w:hint="eastAsia"/>
          <w:kern w:val="0"/>
          <w:sz w:val="28"/>
          <w:szCs w:val="20"/>
          <w:lang w:eastAsia="ru-RU"/>
        </w:rPr>
        <w:t>математична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логіка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теорія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алгоритмів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і</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w:t>
      </w:r>
      <w:r w:rsidRPr="00AC6348">
        <w:rPr>
          <w:rFonts w:ascii="Times New Roman" w:eastAsia="Times New Roman" w:hAnsi="Times New Roman" w:cs="Arial"/>
          <w:kern w:val="0"/>
          <w:sz w:val="28"/>
          <w:szCs w:val="20"/>
          <w:lang w:eastAsia="ru-RU"/>
        </w:rPr>
        <w:t>&amp;shy;</w:t>
      </w:r>
      <w:r w:rsidRPr="00AC6348">
        <w:rPr>
          <w:rFonts w:ascii="Times New Roman" w:eastAsia="Times New Roman" w:hAnsi="Times New Roman" w:cs="Arial" w:hint="eastAsia"/>
          <w:kern w:val="0"/>
          <w:sz w:val="28"/>
          <w:szCs w:val="20"/>
          <w:lang w:eastAsia="ru-RU"/>
        </w:rPr>
        <w:t>кретна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математика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Спецрада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w:t>
      </w:r>
      <w:r w:rsidRPr="00AC6348">
        <w:rPr>
          <w:rFonts w:ascii="Times New Roman" w:eastAsia="Times New Roman" w:hAnsi="Times New Roman" w:cs="Arial"/>
          <w:kern w:val="0"/>
          <w:sz w:val="28"/>
          <w:szCs w:val="20"/>
          <w:lang w:eastAsia="ru-RU"/>
        </w:rPr>
        <w:t xml:space="preserve"> 26.001.18 </w:t>
      </w: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Київському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національному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університеті</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імені</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Тараса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Шевченка</w:t>
      </w:r>
    </w:p>
    <w:p w:rsidR="00AC6348" w:rsidRPr="00AC6348" w:rsidRDefault="00AC6348" w:rsidP="00AC6348">
      <w:pPr>
        <w:rPr>
          <w:rFonts w:ascii="Times New Roman" w:eastAsia="Times New Roman" w:hAnsi="Times New Roman" w:cs="Arial"/>
          <w:kern w:val="0"/>
          <w:sz w:val="28"/>
          <w:szCs w:val="20"/>
          <w:lang w:eastAsia="ru-RU"/>
        </w:rPr>
      </w:pPr>
    </w:p>
    <w:p w:rsidR="00AC6348" w:rsidRPr="00AC6348" w:rsidRDefault="00AC6348" w:rsidP="00AC6348">
      <w:pPr>
        <w:rPr>
          <w:rFonts w:ascii="Times New Roman" w:eastAsia="Times New Roman" w:hAnsi="Times New Roman" w:cs="Arial"/>
          <w:kern w:val="0"/>
          <w:sz w:val="28"/>
          <w:szCs w:val="20"/>
          <w:lang w:eastAsia="ru-RU"/>
        </w:rPr>
      </w:pPr>
    </w:p>
    <w:p w:rsidR="00AC6348" w:rsidRPr="00AC6348" w:rsidRDefault="00AC6348" w:rsidP="00AC6348">
      <w:pPr>
        <w:rPr>
          <w:rFonts w:ascii="Times New Roman" w:eastAsia="Times New Roman" w:hAnsi="Times New Roman" w:cs="Arial"/>
          <w:kern w:val="0"/>
          <w:sz w:val="28"/>
          <w:szCs w:val="20"/>
          <w:lang w:eastAsia="ru-RU"/>
        </w:rPr>
      </w:pPr>
    </w:p>
    <w:p w:rsidR="00AC6348" w:rsidRPr="00AC6348" w:rsidRDefault="00AC6348" w:rsidP="00AC6348">
      <w:pPr>
        <w:rPr>
          <w:rFonts w:ascii="Times New Roman" w:eastAsia="Times New Roman" w:hAnsi="Times New Roman" w:cs="Arial"/>
          <w:kern w:val="0"/>
          <w:sz w:val="28"/>
          <w:szCs w:val="20"/>
          <w:lang w:eastAsia="ru-RU"/>
        </w:rPr>
      </w:pP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Київський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ональний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верситет</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мен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Тараса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Шевченка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стерство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осв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ти</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науки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України</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Київський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ональний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верситет</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мен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Тараса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Шевченка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стерство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осв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ти</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науки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України</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Квал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праця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правах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рукопису</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Козеренко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Серг</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Олександрович</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УДК</w:t>
      </w:r>
      <w:r w:rsidRPr="00AC6348">
        <w:rPr>
          <w:rFonts w:ascii="Times New Roman" w:eastAsia="Times New Roman" w:hAnsi="Times New Roman" w:cs="Arial"/>
          <w:kern w:val="0"/>
          <w:sz w:val="28"/>
          <w:szCs w:val="20"/>
          <w:lang w:eastAsia="ru-RU"/>
        </w:rPr>
        <w:t xml:space="preserve"> 519.172, 517.938</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ОДНОВИМ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РНИХ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ДИНАМ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ЧНИХ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СИСТЕМ</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01.01.08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математична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лог</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алгоритм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дискретна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математика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Подається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здобуття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ступеня</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кандидата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зико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математичних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стить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результати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власних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Використання</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дей</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результат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текст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нших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автор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мають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посилання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дпов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джерело</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С</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Козеренко</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Науковий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вник</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Кириченко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Володимир</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Васильович</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доктор</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зико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математичних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професор</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2017</w:t>
      </w:r>
    </w:p>
    <w:p w:rsidR="00AC6348" w:rsidRPr="00AC6348" w:rsidRDefault="00AC6348" w:rsidP="00AC6348">
      <w:pPr>
        <w:rPr>
          <w:rFonts w:ascii="Times New Roman" w:eastAsia="Times New Roman" w:hAnsi="Times New Roman" w:cs="Arial"/>
          <w:kern w:val="0"/>
          <w:sz w:val="28"/>
          <w:szCs w:val="20"/>
          <w:lang w:eastAsia="ru-RU"/>
        </w:rPr>
      </w:pPr>
    </w:p>
    <w:p w:rsidR="00AC6348" w:rsidRPr="00AC6348" w:rsidRDefault="00AC6348" w:rsidP="00AC6348">
      <w:pPr>
        <w:rPr>
          <w:rFonts w:ascii="Times New Roman" w:eastAsia="Times New Roman" w:hAnsi="Times New Roman" w:cs="Arial"/>
          <w:kern w:val="0"/>
          <w:sz w:val="28"/>
          <w:szCs w:val="20"/>
          <w:lang w:eastAsia="ru-RU"/>
        </w:rPr>
      </w:pPr>
    </w:p>
    <w:p w:rsidR="00AC6348" w:rsidRPr="00AC6348" w:rsidRDefault="00AC6348" w:rsidP="00AC6348">
      <w:pPr>
        <w:rPr>
          <w:rFonts w:ascii="Times New Roman" w:eastAsia="Times New Roman" w:hAnsi="Times New Roman" w:cs="Arial"/>
          <w:kern w:val="0"/>
          <w:sz w:val="28"/>
          <w:szCs w:val="20"/>
          <w:lang w:eastAsia="ru-RU"/>
        </w:rPr>
      </w:pP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ЗМ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ВСТУП</w:t>
      </w:r>
      <w:r w:rsidRPr="00AC6348">
        <w:rPr>
          <w:rFonts w:ascii="Times New Roman" w:eastAsia="Times New Roman" w:hAnsi="Times New Roman" w:cs="Arial"/>
          <w:kern w:val="0"/>
          <w:sz w:val="28"/>
          <w:szCs w:val="20"/>
          <w:lang w:eastAsia="ru-RU"/>
        </w:rPr>
        <w:t xml:space="preserve"> 13</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Розд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w:t>
      </w:r>
      <w:r w:rsidRPr="00AC6348">
        <w:rPr>
          <w:rFonts w:ascii="Times New Roman" w:eastAsia="Times New Roman" w:hAnsi="Times New Roman" w:cs="Arial"/>
          <w:kern w:val="0"/>
          <w:sz w:val="28"/>
          <w:szCs w:val="20"/>
          <w:lang w:eastAsia="ru-RU"/>
        </w:rPr>
        <w:t xml:space="preserve"> 1. </w:t>
      </w:r>
      <w:r w:rsidRPr="00AC6348">
        <w:rPr>
          <w:rFonts w:ascii="Times New Roman" w:eastAsia="Times New Roman" w:hAnsi="Times New Roman" w:cs="Arial" w:hint="eastAsia"/>
          <w:kern w:val="0"/>
          <w:sz w:val="28"/>
          <w:szCs w:val="20"/>
          <w:lang w:eastAsia="ru-RU"/>
        </w:rPr>
        <w:t>ПОПЕРЕДН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ДОМОСТ</w:t>
      </w:r>
      <w:r w:rsidRPr="00AC6348">
        <w:rPr>
          <w:rFonts w:ascii="Times New Roman" w:eastAsia="Times New Roman" w:hAnsi="Times New Roman" w:cs="Arial"/>
          <w:kern w:val="0"/>
          <w:sz w:val="28"/>
          <w:szCs w:val="20"/>
          <w:lang w:eastAsia="ru-RU"/>
        </w:rPr>
        <w:t>I 35</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1.1. </w:t>
      </w:r>
      <w:r w:rsidRPr="00AC6348">
        <w:rPr>
          <w:rFonts w:ascii="Times New Roman" w:eastAsia="Times New Roman" w:hAnsi="Times New Roman" w:cs="Arial" w:hint="eastAsia"/>
          <w:kern w:val="0"/>
          <w:sz w:val="28"/>
          <w:szCs w:val="20"/>
          <w:lang w:eastAsia="ru-RU"/>
        </w:rPr>
        <w:t>Неор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єнтован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 . . . . . . . . . . . . . . . . . . . . . . . . 35</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1.2. </w:t>
      </w:r>
      <w:r w:rsidRPr="00AC6348">
        <w:rPr>
          <w:rFonts w:ascii="Times New Roman" w:eastAsia="Times New Roman" w:hAnsi="Times New Roman" w:cs="Arial" w:hint="eastAsia"/>
          <w:kern w:val="0"/>
          <w:sz w:val="28"/>
          <w:szCs w:val="20"/>
          <w:lang w:eastAsia="ru-RU"/>
        </w:rPr>
        <w:t>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єнтован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 . . . . . . . . . . . . . . . . . . . . . . . . . 40</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1.3. </w:t>
      </w:r>
      <w:r w:rsidRPr="00AC6348">
        <w:rPr>
          <w:rFonts w:ascii="Times New Roman" w:eastAsia="Times New Roman" w:hAnsi="Times New Roman" w:cs="Arial" w:hint="eastAsia"/>
          <w:kern w:val="0"/>
          <w:sz w:val="28"/>
          <w:szCs w:val="20"/>
          <w:lang w:eastAsia="ru-RU"/>
        </w:rPr>
        <w:t>Типи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графами</w:t>
      </w:r>
      <w:r w:rsidRPr="00AC6348">
        <w:rPr>
          <w:rFonts w:ascii="Times New Roman" w:eastAsia="Times New Roman" w:hAnsi="Times New Roman" w:cs="Arial"/>
          <w:kern w:val="0"/>
          <w:sz w:val="28"/>
          <w:szCs w:val="20"/>
          <w:lang w:eastAsia="ru-RU"/>
        </w:rPr>
        <w:t xml:space="preserve"> . . . . . . . . . . . . . . . . . . 43</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1.4. </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тополог</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комб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наторних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себе</w:t>
      </w:r>
      <w:r w:rsidRPr="00AC6348">
        <w:rPr>
          <w:rFonts w:ascii="Times New Roman" w:eastAsia="Times New Roman" w:hAnsi="Times New Roman" w:cs="Arial"/>
          <w:kern w:val="0"/>
          <w:sz w:val="28"/>
          <w:szCs w:val="20"/>
          <w:lang w:eastAsia="ru-RU"/>
        </w:rPr>
        <w:t xml:space="preserve"> . . . . . . . . . . . . . . . . . . . . . . . . . . . . . . 48</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Висновки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розд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лу</w:t>
      </w:r>
      <w:r w:rsidRPr="00AC6348">
        <w:rPr>
          <w:rFonts w:ascii="Times New Roman" w:eastAsia="Times New Roman" w:hAnsi="Times New Roman" w:cs="Arial"/>
          <w:kern w:val="0"/>
          <w:sz w:val="28"/>
          <w:szCs w:val="20"/>
          <w:lang w:eastAsia="ru-RU"/>
        </w:rPr>
        <w:t xml:space="preserve"> 1 . . . . . . . . . . . . . . . . . . . . . . . . . . . 51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Розд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w:t>
      </w:r>
      <w:r w:rsidRPr="00AC6348">
        <w:rPr>
          <w:rFonts w:ascii="Times New Roman" w:eastAsia="Times New Roman" w:hAnsi="Times New Roman" w:cs="Arial"/>
          <w:kern w:val="0"/>
          <w:sz w:val="28"/>
          <w:szCs w:val="20"/>
          <w:lang w:eastAsia="ru-RU"/>
        </w:rPr>
        <w:t xml:space="preserve"> 2.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СЕБЕ</w:t>
      </w:r>
      <w:r w:rsidRPr="00AC6348">
        <w:rPr>
          <w:rFonts w:ascii="Times New Roman" w:eastAsia="Times New Roman" w:hAnsi="Times New Roman" w:cs="Arial"/>
          <w:kern w:val="0"/>
          <w:sz w:val="28"/>
          <w:szCs w:val="20"/>
          <w:lang w:eastAsia="ru-RU"/>
        </w:rPr>
        <w:t xml:space="preserve"> 53</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2.1.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 . . . . . . . . . . . . . . . . . 53</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2.2. </w:t>
      </w:r>
      <w:r w:rsidRPr="00AC6348">
        <w:rPr>
          <w:rFonts w:ascii="Times New Roman" w:eastAsia="Times New Roman" w:hAnsi="Times New Roman" w:cs="Arial" w:hint="eastAsia"/>
          <w:kern w:val="0"/>
          <w:sz w:val="28"/>
          <w:szCs w:val="20"/>
          <w:lang w:eastAsia="ru-RU"/>
        </w:rPr>
        <w:t>Опис</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заданими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 . . . . . . . 60</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2.3. </w:t>
      </w:r>
      <w:r w:rsidRPr="00AC6348">
        <w:rPr>
          <w:rFonts w:ascii="Times New Roman" w:eastAsia="Times New Roman" w:hAnsi="Times New Roman" w:cs="Arial" w:hint="eastAsia"/>
          <w:kern w:val="0"/>
          <w:sz w:val="28"/>
          <w:szCs w:val="20"/>
          <w:lang w:eastAsia="ru-RU"/>
        </w:rPr>
        <w:t>Побудова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гомоморф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Tn </w:t>
      </w: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Matn−1(F2) . . . . . . . . . . . . 66</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2.4. </w:t>
      </w:r>
      <w:r w:rsidRPr="00AC6348">
        <w:rPr>
          <w:rFonts w:ascii="Times New Roman" w:eastAsia="Times New Roman" w:hAnsi="Times New Roman" w:cs="Arial" w:hint="eastAsia"/>
          <w:kern w:val="0"/>
          <w:sz w:val="28"/>
          <w:szCs w:val="20"/>
          <w:lang w:eastAsia="ru-RU"/>
        </w:rPr>
        <w:t>Реберн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розм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тки</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блукання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деревах</w:t>
      </w:r>
      <w:r w:rsidRPr="00AC6348">
        <w:rPr>
          <w:rFonts w:ascii="Times New Roman" w:eastAsia="Times New Roman" w:hAnsi="Times New Roman" w:cs="Arial"/>
          <w:kern w:val="0"/>
          <w:sz w:val="28"/>
          <w:szCs w:val="20"/>
          <w:lang w:eastAsia="ru-RU"/>
        </w:rPr>
        <w:t xml:space="preserve"> . . . . . . . . . . . . . . 68</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2.5. </w:t>
      </w:r>
      <w:r w:rsidRPr="00AC6348">
        <w:rPr>
          <w:rFonts w:ascii="Times New Roman" w:eastAsia="Times New Roman" w:hAnsi="Times New Roman" w:cs="Arial" w:hint="eastAsia"/>
          <w:kern w:val="0"/>
          <w:sz w:val="28"/>
          <w:szCs w:val="20"/>
          <w:lang w:eastAsia="ru-RU"/>
        </w:rPr>
        <w:t>Передпорядок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 . . . . . . . . . . . . . . . . . . . . . . 76</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2.6. </w:t>
      </w:r>
      <w:r w:rsidRPr="00AC6348">
        <w:rPr>
          <w:rFonts w:ascii="Times New Roman" w:eastAsia="Times New Roman" w:hAnsi="Times New Roman" w:cs="Arial" w:hint="eastAsia"/>
          <w:kern w:val="0"/>
          <w:sz w:val="28"/>
          <w:szCs w:val="20"/>
          <w:lang w:eastAsia="ru-RU"/>
        </w:rPr>
        <w:t>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метричн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 . . . . . . . . . . . . . . . . 81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2.7. </w:t>
      </w:r>
      <w:r w:rsidRPr="00AC6348">
        <w:rPr>
          <w:rFonts w:ascii="Times New Roman" w:eastAsia="Times New Roman" w:hAnsi="Times New Roman" w:cs="Arial" w:hint="eastAsia"/>
          <w:kern w:val="0"/>
          <w:sz w:val="28"/>
          <w:szCs w:val="20"/>
          <w:lang w:eastAsia="ru-RU"/>
        </w:rPr>
        <w:t>Розтягуюч</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антирозтягуюч</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 . . . . . . . . . . 90</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2.8.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блукань</w:t>
      </w:r>
      <w:r w:rsidRPr="00AC6348">
        <w:rPr>
          <w:rFonts w:ascii="Times New Roman" w:eastAsia="Times New Roman" w:hAnsi="Times New Roman" w:cs="Arial"/>
          <w:kern w:val="0"/>
          <w:sz w:val="28"/>
          <w:szCs w:val="20"/>
          <w:lang w:eastAsia="ru-RU"/>
        </w:rPr>
        <w:t xml:space="preserve"> . . . . . . . . . . . 104</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2.9. </w:t>
      </w:r>
      <w:r w:rsidRPr="00AC6348">
        <w:rPr>
          <w:rFonts w:ascii="Times New Roman" w:eastAsia="Times New Roman" w:hAnsi="Times New Roman" w:cs="Arial" w:hint="eastAsia"/>
          <w:kern w:val="0"/>
          <w:sz w:val="28"/>
          <w:szCs w:val="20"/>
          <w:lang w:eastAsia="ru-RU"/>
        </w:rPr>
        <w:t>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єнтац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чен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 . . . . . . . . . . 111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Висновки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розд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лу</w:t>
      </w:r>
      <w:r w:rsidRPr="00AC6348">
        <w:rPr>
          <w:rFonts w:ascii="Times New Roman" w:eastAsia="Times New Roman" w:hAnsi="Times New Roman" w:cs="Arial"/>
          <w:kern w:val="0"/>
          <w:sz w:val="28"/>
          <w:szCs w:val="20"/>
          <w:lang w:eastAsia="ru-RU"/>
        </w:rPr>
        <w:t xml:space="preserve"> 2 . . . . . . . . . . . . . . . . . . . . . . . . . . . 118</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Розд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w:t>
      </w:r>
      <w:r w:rsidRPr="00AC6348">
        <w:rPr>
          <w:rFonts w:ascii="Times New Roman" w:eastAsia="Times New Roman" w:hAnsi="Times New Roman" w:cs="Arial"/>
          <w:kern w:val="0"/>
          <w:sz w:val="28"/>
          <w:szCs w:val="20"/>
          <w:lang w:eastAsia="ru-RU"/>
        </w:rPr>
        <w:t xml:space="preserve"> 3. </w:t>
      </w:r>
      <w:r w:rsidRPr="00AC6348">
        <w:rPr>
          <w:rFonts w:ascii="Times New Roman" w:eastAsia="Times New Roman" w:hAnsi="Times New Roman" w:cs="Arial" w:hint="eastAsia"/>
          <w:kern w:val="0"/>
          <w:sz w:val="28"/>
          <w:szCs w:val="20"/>
          <w:lang w:eastAsia="ru-RU"/>
        </w:rPr>
        <w:t>ПОБУДОВА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ЗАДАНИХ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121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3.1.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малими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одами</w:t>
      </w:r>
      <w:r w:rsidRPr="00AC6348">
        <w:rPr>
          <w:rFonts w:ascii="Times New Roman" w:eastAsia="Times New Roman" w:hAnsi="Times New Roman" w:cs="Arial"/>
          <w:kern w:val="0"/>
          <w:sz w:val="28"/>
          <w:szCs w:val="20"/>
          <w:lang w:eastAsia="ru-RU"/>
        </w:rPr>
        <w:t xml:space="preserve"> . . . . . . . . . . . . . . . . . 121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3.2. I</w:t>
      </w:r>
      <w:r w:rsidRPr="00AC6348">
        <w:rPr>
          <w:rFonts w:ascii="Times New Roman" w:eastAsia="Times New Roman" w:hAnsi="Times New Roman" w:cs="Arial" w:hint="eastAsia"/>
          <w:kern w:val="0"/>
          <w:sz w:val="28"/>
          <w:szCs w:val="20"/>
          <w:lang w:eastAsia="ru-RU"/>
        </w:rPr>
        <w:t>снування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розтягуючих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перестановок</w:t>
      </w:r>
      <w:r w:rsidRPr="00AC6348">
        <w:rPr>
          <w:rFonts w:ascii="Times New Roman" w:eastAsia="Times New Roman" w:hAnsi="Times New Roman" w:cs="Arial"/>
          <w:kern w:val="0"/>
          <w:sz w:val="28"/>
          <w:szCs w:val="20"/>
          <w:lang w:eastAsia="ru-RU"/>
        </w:rPr>
        <w:t xml:space="preserve"> . . . . . . . . . 131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3.3. I</w:t>
      </w:r>
      <w:r w:rsidRPr="00AC6348">
        <w:rPr>
          <w:rFonts w:ascii="Times New Roman" w:eastAsia="Times New Roman" w:hAnsi="Times New Roman" w:cs="Arial" w:hint="eastAsia"/>
          <w:kern w:val="0"/>
          <w:sz w:val="28"/>
          <w:szCs w:val="20"/>
          <w:lang w:eastAsia="ru-RU"/>
        </w:rPr>
        <w:t>снування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метричних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 . . . 133</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3.4. </w:t>
      </w:r>
      <w:r w:rsidRPr="00AC6348">
        <w:rPr>
          <w:rFonts w:ascii="Times New Roman" w:eastAsia="Times New Roman" w:hAnsi="Times New Roman" w:cs="Arial" w:hint="eastAsia"/>
          <w:kern w:val="0"/>
          <w:sz w:val="28"/>
          <w:szCs w:val="20"/>
          <w:lang w:eastAsia="ru-RU"/>
        </w:rPr>
        <w:t>Слабка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сильна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зв’язн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 . . . . . . . . . . 138</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12</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Висновки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розд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лу</w:t>
      </w:r>
      <w:r w:rsidRPr="00AC6348">
        <w:rPr>
          <w:rFonts w:ascii="Times New Roman" w:eastAsia="Times New Roman" w:hAnsi="Times New Roman" w:cs="Arial"/>
          <w:kern w:val="0"/>
          <w:sz w:val="28"/>
          <w:szCs w:val="20"/>
          <w:lang w:eastAsia="ru-RU"/>
        </w:rPr>
        <w:t xml:space="preserve"> 3 . . . . . . . . . . . . . . . . . . . . . . . . . . . 144</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Розд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w:t>
      </w:r>
      <w:r w:rsidRPr="00AC6348">
        <w:rPr>
          <w:rFonts w:ascii="Times New Roman" w:eastAsia="Times New Roman" w:hAnsi="Times New Roman" w:cs="Arial"/>
          <w:kern w:val="0"/>
          <w:sz w:val="28"/>
          <w:szCs w:val="20"/>
          <w:lang w:eastAsia="ru-RU"/>
        </w:rPr>
        <w:t xml:space="preserve"> 4.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146</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4.1.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орграфи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 . . . . . . . . . . . . . . . . . 146</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4.2. </w:t>
      </w:r>
      <w:r w:rsidRPr="00AC6348">
        <w:rPr>
          <w:rFonts w:ascii="Times New Roman" w:eastAsia="Times New Roman" w:hAnsi="Times New Roman" w:cs="Arial" w:hint="eastAsia"/>
          <w:kern w:val="0"/>
          <w:sz w:val="28"/>
          <w:szCs w:val="20"/>
          <w:lang w:eastAsia="ru-RU"/>
        </w:rPr>
        <w:t>Нижня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орграфах</w:t>
      </w:r>
      <w:r w:rsidRPr="00AC6348">
        <w:rPr>
          <w:rFonts w:ascii="Times New Roman" w:eastAsia="Times New Roman" w:hAnsi="Times New Roman" w:cs="Arial"/>
          <w:kern w:val="0"/>
          <w:sz w:val="28"/>
          <w:szCs w:val="20"/>
          <w:lang w:eastAsia="ru-RU"/>
        </w:rPr>
        <w:t xml:space="preserve"> . . . . . 147</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4.3. </w:t>
      </w:r>
      <w:r w:rsidRPr="00AC6348">
        <w:rPr>
          <w:rFonts w:ascii="Times New Roman" w:eastAsia="Times New Roman" w:hAnsi="Times New Roman" w:cs="Arial" w:hint="eastAsia"/>
          <w:kern w:val="0"/>
          <w:sz w:val="28"/>
          <w:szCs w:val="20"/>
          <w:lang w:eastAsia="ru-RU"/>
        </w:rPr>
        <w:t>Деяк</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властивост</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 . . . . . . . . . . . . . . . . . . . . 151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4.4. </w:t>
      </w:r>
      <w:r w:rsidRPr="00AC6348">
        <w:rPr>
          <w:rFonts w:ascii="Times New Roman" w:eastAsia="Times New Roman" w:hAnsi="Times New Roman" w:cs="Arial" w:hint="eastAsia"/>
          <w:kern w:val="0"/>
          <w:sz w:val="28"/>
          <w:szCs w:val="20"/>
          <w:lang w:eastAsia="ru-RU"/>
        </w:rPr>
        <w:t>Операц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над</w:t>
      </w:r>
      <w:r w:rsidRPr="00AC6348">
        <w:rPr>
          <w:rFonts w:ascii="Times New Roman" w:eastAsia="Times New Roman" w:hAnsi="Times New Roman" w:cs="Arial"/>
          <w:kern w:val="0"/>
          <w:sz w:val="28"/>
          <w:szCs w:val="20"/>
          <w:lang w:eastAsia="ru-RU"/>
        </w:rPr>
        <w:t xml:space="preserve"> M-</w:t>
      </w:r>
      <w:r w:rsidRPr="00AC6348">
        <w:rPr>
          <w:rFonts w:ascii="Times New Roman" w:eastAsia="Times New Roman" w:hAnsi="Times New Roman" w:cs="Arial" w:hint="eastAsia"/>
          <w:kern w:val="0"/>
          <w:sz w:val="28"/>
          <w:szCs w:val="20"/>
          <w:lang w:eastAsia="ru-RU"/>
        </w:rPr>
        <w:t>графами</w:t>
      </w:r>
      <w:r w:rsidRPr="00AC6348">
        <w:rPr>
          <w:rFonts w:ascii="Times New Roman" w:eastAsia="Times New Roman" w:hAnsi="Times New Roman" w:cs="Arial"/>
          <w:kern w:val="0"/>
          <w:sz w:val="28"/>
          <w:szCs w:val="20"/>
          <w:lang w:eastAsia="ru-RU"/>
        </w:rPr>
        <w:t xml:space="preserve"> . . . . . . . . . . . . . . . . . . . . . . 162</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4.5. </w:t>
      </w:r>
      <w:r w:rsidRPr="00AC6348">
        <w:rPr>
          <w:rFonts w:ascii="Times New Roman" w:eastAsia="Times New Roman" w:hAnsi="Times New Roman" w:cs="Arial" w:hint="eastAsia"/>
          <w:kern w:val="0"/>
          <w:sz w:val="28"/>
          <w:szCs w:val="20"/>
          <w:lang w:eastAsia="ru-RU"/>
        </w:rPr>
        <w:t>Турн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 . . . . . . . . . . . . . . . . . . . . . . . . 169</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4.6. M-</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трьома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вершинами</w:t>
      </w:r>
      <w:r w:rsidRPr="00AC6348">
        <w:rPr>
          <w:rFonts w:ascii="Times New Roman" w:eastAsia="Times New Roman" w:hAnsi="Times New Roman" w:cs="Arial"/>
          <w:kern w:val="0"/>
          <w:sz w:val="28"/>
          <w:szCs w:val="20"/>
          <w:lang w:eastAsia="ru-RU"/>
        </w:rPr>
        <w:t xml:space="preserve"> . . . . . . . . . . . . . . . . . . . . 173</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Висновки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розд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лу</w:t>
      </w:r>
      <w:r w:rsidRPr="00AC6348">
        <w:rPr>
          <w:rFonts w:ascii="Times New Roman" w:eastAsia="Times New Roman" w:hAnsi="Times New Roman" w:cs="Arial"/>
          <w:kern w:val="0"/>
          <w:sz w:val="28"/>
          <w:szCs w:val="20"/>
          <w:lang w:eastAsia="ru-RU"/>
        </w:rPr>
        <w:t xml:space="preserve"> 4 . . . . . . . . . . . . . . . . . . . . . . . . . . . 176</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ВИСНОВКИ</w:t>
      </w:r>
      <w:r w:rsidRPr="00AC6348">
        <w:rPr>
          <w:rFonts w:ascii="Times New Roman" w:eastAsia="Times New Roman" w:hAnsi="Times New Roman" w:cs="Arial"/>
          <w:kern w:val="0"/>
          <w:sz w:val="28"/>
          <w:szCs w:val="20"/>
          <w:lang w:eastAsia="ru-RU"/>
        </w:rPr>
        <w:t xml:space="preserve"> 179</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Список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використаних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джерел</w:t>
      </w:r>
      <w:r w:rsidRPr="00AC6348">
        <w:rPr>
          <w:rFonts w:ascii="Times New Roman" w:eastAsia="Times New Roman" w:hAnsi="Times New Roman" w:cs="Arial"/>
          <w:kern w:val="0"/>
          <w:sz w:val="28"/>
          <w:szCs w:val="20"/>
          <w:lang w:eastAsia="ru-RU"/>
        </w:rPr>
        <w:t xml:space="preserve"> 181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ДОДАТОК</w:t>
      </w:r>
      <w:r w:rsidRPr="00AC6348">
        <w:rPr>
          <w:rFonts w:ascii="Times New Roman" w:eastAsia="Times New Roman" w:hAnsi="Times New Roman" w:cs="Arial"/>
          <w:kern w:val="0"/>
          <w:sz w:val="28"/>
          <w:szCs w:val="20"/>
          <w:lang w:eastAsia="ru-RU"/>
        </w:rPr>
        <w:t xml:space="preserve"> 188</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Список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опубл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кованих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праць</w:t>
      </w:r>
      <w:r w:rsidRPr="00AC6348">
        <w:rPr>
          <w:rFonts w:ascii="Times New Roman" w:eastAsia="Times New Roman" w:hAnsi="Times New Roman" w:cs="Arial"/>
          <w:kern w:val="0"/>
          <w:sz w:val="28"/>
          <w:szCs w:val="20"/>
          <w:lang w:eastAsia="ru-RU"/>
        </w:rPr>
        <w:t xml:space="preserve"> . . . . . . . . . . . . . . . . . . . . . . . 188</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Апробац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результат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 . . . . . . . . . . . . . . . . . . . . 190</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13</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ВСТУП</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Актуальн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Одним</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основних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аспект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комб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наторної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динам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дження</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снування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точок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тополог</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динам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чних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систем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опис</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структури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дпов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їм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орб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Центральним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результатом</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даної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тематики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дома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теорема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Шарковського</w:t>
      </w:r>
      <w:r w:rsidRPr="00AC6348">
        <w:rPr>
          <w:rFonts w:ascii="Times New Roman" w:eastAsia="Times New Roman" w:hAnsi="Times New Roman" w:cs="Arial"/>
          <w:kern w:val="0"/>
          <w:sz w:val="28"/>
          <w:szCs w:val="20"/>
          <w:lang w:eastAsia="ru-RU"/>
        </w:rPr>
        <w:t xml:space="preserve"> [12] (</w:t>
      </w:r>
      <w:r w:rsidRPr="00AC6348">
        <w:rPr>
          <w:rFonts w:ascii="Times New Roman" w:eastAsia="Times New Roman" w:hAnsi="Times New Roman" w:cs="Arial" w:hint="eastAsia"/>
          <w:kern w:val="0"/>
          <w:sz w:val="28"/>
          <w:szCs w:val="20"/>
          <w:lang w:eastAsia="ru-RU"/>
        </w:rPr>
        <w:t>доведена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Шарковським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1964 </w:t>
      </w:r>
      <w:r w:rsidRPr="00AC6348">
        <w:rPr>
          <w:rFonts w:ascii="Times New Roman" w:eastAsia="Times New Roman" w:hAnsi="Times New Roman" w:cs="Arial" w:hint="eastAsia"/>
          <w:kern w:val="0"/>
          <w:sz w:val="28"/>
          <w:szCs w:val="20"/>
          <w:lang w:eastAsia="ru-RU"/>
        </w:rPr>
        <w:t>роц</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яка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повн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описує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снування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точок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неперервного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одиничного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зку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себе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1978</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роц</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Ф</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Страфф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ним</w:t>
      </w:r>
      <w:r w:rsidRPr="00AC6348">
        <w:rPr>
          <w:rFonts w:ascii="Times New Roman" w:eastAsia="Times New Roman" w:hAnsi="Times New Roman" w:cs="Arial"/>
          <w:kern w:val="0"/>
          <w:sz w:val="28"/>
          <w:szCs w:val="20"/>
          <w:lang w:eastAsia="ru-RU"/>
        </w:rPr>
        <w:t xml:space="preserve"> [69] </w:t>
      </w:r>
      <w:r w:rsidRPr="00AC6348">
        <w:rPr>
          <w:rFonts w:ascii="Times New Roman" w:eastAsia="Times New Roman" w:hAnsi="Times New Roman" w:cs="Arial" w:hint="eastAsia"/>
          <w:kern w:val="0"/>
          <w:sz w:val="28"/>
          <w:szCs w:val="20"/>
          <w:lang w:eastAsia="ru-RU"/>
        </w:rPr>
        <w:t>було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запропоноване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чисто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комб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наторне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доведення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теореми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Шарковського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було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завершене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Хо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Морр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сом</w:t>
      </w:r>
      <w:r w:rsidRPr="00AC6348">
        <w:rPr>
          <w:rFonts w:ascii="Times New Roman" w:eastAsia="Times New Roman" w:hAnsi="Times New Roman" w:cs="Arial"/>
          <w:kern w:val="0"/>
          <w:sz w:val="28"/>
          <w:szCs w:val="20"/>
          <w:lang w:eastAsia="ru-RU"/>
        </w:rPr>
        <w:t xml:space="preserve"> [43]</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1981 </w:t>
      </w:r>
      <w:r w:rsidRPr="00AC6348">
        <w:rPr>
          <w:rFonts w:ascii="Times New Roman" w:eastAsia="Times New Roman" w:hAnsi="Times New Roman" w:cs="Arial" w:hint="eastAsia"/>
          <w:kern w:val="0"/>
          <w:sz w:val="28"/>
          <w:szCs w:val="20"/>
          <w:lang w:eastAsia="ru-RU"/>
        </w:rPr>
        <w:t>роц</w:t>
      </w:r>
      <w:r w:rsidRPr="00AC6348">
        <w:rPr>
          <w:rFonts w:ascii="Times New Roman" w:eastAsia="Times New Roman" w:hAnsi="Times New Roman" w:cs="Arial"/>
          <w:kern w:val="0"/>
          <w:sz w:val="28"/>
          <w:szCs w:val="20"/>
          <w:lang w:eastAsia="ru-RU"/>
        </w:rPr>
        <w:t>i (</w:t>
      </w:r>
      <w:r w:rsidRPr="00AC6348">
        <w:rPr>
          <w:rFonts w:ascii="Times New Roman" w:eastAsia="Times New Roman" w:hAnsi="Times New Roman" w:cs="Arial" w:hint="eastAsia"/>
          <w:kern w:val="0"/>
          <w:sz w:val="28"/>
          <w:szCs w:val="20"/>
          <w:lang w:eastAsia="ru-RU"/>
        </w:rPr>
        <w:t>див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також</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роботу</w:t>
      </w:r>
      <w:r w:rsidRPr="00AC6348">
        <w:rPr>
          <w:rFonts w:ascii="Times New Roman" w:eastAsia="Times New Roman" w:hAnsi="Times New Roman" w:cs="Arial"/>
          <w:kern w:val="0"/>
          <w:sz w:val="28"/>
          <w:szCs w:val="20"/>
          <w:lang w:eastAsia="ru-RU"/>
        </w:rPr>
        <w:t xml:space="preserve"> [31]). </w:t>
      </w:r>
      <w:r w:rsidRPr="00AC6348">
        <w:rPr>
          <w:rFonts w:ascii="Times New Roman" w:eastAsia="Times New Roman" w:hAnsi="Times New Roman" w:cs="Arial" w:hint="eastAsia"/>
          <w:kern w:val="0"/>
          <w:sz w:val="28"/>
          <w:szCs w:val="20"/>
          <w:lang w:eastAsia="ru-RU"/>
        </w:rPr>
        <w:t>Це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доведення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базувалося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розгляд</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цикл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деякого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єнтованого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будується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даною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одичною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точкою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саме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нехай</w:t>
      </w:r>
      <w:r w:rsidRPr="00AC6348">
        <w:rPr>
          <w:rFonts w:ascii="Times New Roman" w:eastAsia="Times New Roman" w:hAnsi="Times New Roman" w:cs="Arial"/>
          <w:kern w:val="0"/>
          <w:sz w:val="28"/>
          <w:szCs w:val="20"/>
          <w:lang w:eastAsia="ru-RU"/>
        </w:rPr>
        <w:t xml:space="preserve"> f : [0, 1] → [0, 1]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неперервне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x </w:t>
      </w:r>
      <w:r w:rsidRPr="00AC6348">
        <w:rPr>
          <w:rFonts w:ascii="Cambria Math" w:eastAsia="Times New Roman" w:hAnsi="Cambria Math" w:cs="Cambria Math"/>
          <w:kern w:val="0"/>
          <w:sz w:val="28"/>
          <w:szCs w:val="20"/>
          <w:lang w:eastAsia="ru-RU"/>
        </w:rPr>
        <w:t>∈</w:t>
      </w:r>
      <w:r w:rsidRPr="00AC6348">
        <w:rPr>
          <w:rFonts w:ascii="Times New Roman" w:eastAsia="Times New Roman" w:hAnsi="Times New Roman" w:cs="Times New Roman"/>
          <w:kern w:val="0"/>
          <w:sz w:val="28"/>
          <w:szCs w:val="20"/>
          <w:lang w:eastAsia="ru-RU"/>
        </w:rPr>
        <w:t xml:space="preserve"> [0, 1]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його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точка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оду</w:t>
      </w:r>
      <w:r w:rsidRPr="00AC6348">
        <w:rPr>
          <w:rFonts w:ascii="Times New Roman" w:eastAsia="Times New Roman" w:hAnsi="Times New Roman" w:cs="Arial"/>
          <w:kern w:val="0"/>
          <w:sz w:val="28"/>
          <w:szCs w:val="20"/>
          <w:lang w:eastAsia="ru-RU"/>
        </w:rPr>
        <w:t xml:space="preserve"> n. </w:t>
      </w:r>
      <w:r w:rsidRPr="00AC6348">
        <w:rPr>
          <w:rFonts w:ascii="Times New Roman" w:eastAsia="Times New Roman" w:hAnsi="Times New Roman" w:cs="Arial" w:hint="eastAsia"/>
          <w:kern w:val="0"/>
          <w:sz w:val="28"/>
          <w:szCs w:val="20"/>
          <w:lang w:eastAsia="ru-RU"/>
        </w:rPr>
        <w:t>Розглянемо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орб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єї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точки</w:t>
      </w:r>
    </w:p>
    <w:p w:rsidR="00AC6348" w:rsidRPr="00AC6348" w:rsidRDefault="00AC6348" w:rsidP="00AC6348">
      <w:pPr>
        <w:rPr>
          <w:rFonts w:ascii="Times New Roman" w:eastAsia="Times New Roman" w:hAnsi="Times New Roman" w:cs="Arial"/>
          <w:kern w:val="0"/>
          <w:sz w:val="28"/>
          <w:szCs w:val="20"/>
          <w:lang w:val="en-US" w:eastAsia="ru-RU"/>
        </w:rPr>
      </w:pPr>
      <w:r w:rsidRPr="00AC6348">
        <w:rPr>
          <w:rFonts w:ascii="Times New Roman" w:eastAsia="Times New Roman" w:hAnsi="Times New Roman" w:cs="Arial"/>
          <w:kern w:val="0"/>
          <w:sz w:val="28"/>
          <w:szCs w:val="20"/>
          <w:lang w:val="en-US" w:eastAsia="ru-RU"/>
        </w:rPr>
        <w:t>orbf (x) = {x, f(x), . . . , f n−1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(x)} = {x1 &lt;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&lt; xn}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її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природн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порядок</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дпов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дний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орграфом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множиною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вершин</w:t>
      </w:r>
      <w:r w:rsidRPr="00AC6348">
        <w:rPr>
          <w:rFonts w:ascii="Times New Roman" w:eastAsia="Times New Roman" w:hAnsi="Times New Roman" w:cs="Arial"/>
          <w:kern w:val="0"/>
          <w:sz w:val="28"/>
          <w:szCs w:val="20"/>
          <w:lang w:eastAsia="ru-RU"/>
        </w:rPr>
        <w:t xml:space="preserve"> {1, . . . , n−1}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множиною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w:t>
      </w:r>
      <w:r w:rsidRPr="00AC6348">
        <w:rPr>
          <w:rFonts w:ascii="Times New Roman" w:eastAsia="Times New Roman" w:hAnsi="Times New Roman" w:cs="Arial"/>
          <w:kern w:val="0"/>
          <w:sz w:val="28"/>
          <w:szCs w:val="20"/>
          <w:lang w:eastAsia="ru-RU"/>
        </w:rPr>
        <w:t xml:space="preserve"> {(i, j) : min{f(xi), f(xi+1)} 6 xj &lt; max{f(xi), f(xi+1)}}.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Кожне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число</w:t>
      </w:r>
      <w:r w:rsidRPr="00AC6348">
        <w:rPr>
          <w:rFonts w:ascii="Times New Roman" w:eastAsia="Times New Roman" w:hAnsi="Times New Roman" w:cs="Arial"/>
          <w:kern w:val="0"/>
          <w:sz w:val="28"/>
          <w:szCs w:val="20"/>
          <w:lang w:eastAsia="ru-RU"/>
        </w:rPr>
        <w:t xml:space="preserve"> 1 6 i 6 n − 1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дпов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дає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мальному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зку</w:t>
      </w:r>
      <w:r w:rsidRPr="00AC6348">
        <w:rPr>
          <w:rFonts w:ascii="Times New Roman" w:eastAsia="Times New Roman" w:hAnsi="Times New Roman" w:cs="Arial"/>
          <w:kern w:val="0"/>
          <w:sz w:val="28"/>
          <w:szCs w:val="20"/>
          <w:lang w:eastAsia="ru-RU"/>
        </w:rPr>
        <w:t xml:space="preserve"> [xi</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 xi+1], </w:t>
      </w:r>
      <w:r w:rsidRPr="00AC6348">
        <w:rPr>
          <w:rFonts w:ascii="Times New Roman" w:eastAsia="Times New Roman" w:hAnsi="Times New Roman" w:cs="Arial" w:hint="eastAsia"/>
          <w:kern w:val="0"/>
          <w:sz w:val="28"/>
          <w:szCs w:val="20"/>
          <w:lang w:eastAsia="ru-RU"/>
        </w:rPr>
        <w:t>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снування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дуги</w:t>
      </w:r>
      <w:r w:rsidRPr="00AC6348">
        <w:rPr>
          <w:rFonts w:ascii="Times New Roman" w:eastAsia="Times New Roman" w:hAnsi="Times New Roman" w:cs="Arial"/>
          <w:kern w:val="0"/>
          <w:sz w:val="28"/>
          <w:szCs w:val="20"/>
          <w:lang w:eastAsia="ru-RU"/>
        </w:rPr>
        <w:t xml:space="preserve"> i → j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означає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що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зок</w:t>
      </w:r>
      <w:r w:rsidRPr="00AC6348">
        <w:rPr>
          <w:rFonts w:ascii="Times New Roman" w:eastAsia="Times New Roman" w:hAnsi="Times New Roman" w:cs="Arial"/>
          <w:kern w:val="0"/>
          <w:sz w:val="28"/>
          <w:szCs w:val="20"/>
          <w:lang w:eastAsia="ru-RU"/>
        </w:rPr>
        <w:t xml:space="preserve"> [xi</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 xi+1] </w:t>
      </w:r>
      <w:r w:rsidRPr="00AC6348">
        <w:rPr>
          <w:rFonts w:ascii="Times New Roman" w:eastAsia="Times New Roman" w:hAnsi="Times New Roman" w:cs="Arial" w:hint="eastAsia"/>
          <w:kern w:val="0"/>
          <w:sz w:val="28"/>
          <w:szCs w:val="20"/>
          <w:lang w:eastAsia="ru-RU"/>
        </w:rPr>
        <w:t>“накриває”</w:t>
      </w:r>
      <w:r w:rsidRPr="00AC6348">
        <w:rPr>
          <w:rFonts w:ascii="Times New Roman" w:eastAsia="Times New Roman" w:hAnsi="Times New Roman" w:cs="Arial"/>
          <w:kern w:val="0"/>
          <w:sz w:val="28"/>
          <w:szCs w:val="20"/>
          <w:lang w:eastAsia="ru-RU"/>
        </w:rPr>
        <w:t xml:space="preserve"> [xj</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 xj+1] </w:t>
      </w:r>
      <w:r w:rsidRPr="00AC6348">
        <w:rPr>
          <w:rFonts w:ascii="Times New Roman" w:eastAsia="Times New Roman" w:hAnsi="Times New Roman" w:cs="Arial" w:hint="eastAsia"/>
          <w:kern w:val="0"/>
          <w:sz w:val="28"/>
          <w:szCs w:val="20"/>
          <w:lang w:eastAsia="ru-RU"/>
        </w:rPr>
        <w:t>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єю</w:t>
      </w:r>
      <w:r w:rsidRPr="00AC6348">
        <w:rPr>
          <w:rFonts w:ascii="Times New Roman" w:eastAsia="Times New Roman" w:hAnsi="Times New Roman" w:cs="Arial"/>
          <w:kern w:val="0"/>
          <w:sz w:val="28"/>
          <w:szCs w:val="20"/>
          <w:lang w:eastAsia="ru-RU"/>
        </w:rPr>
        <w:t xml:space="preserve"> f.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джуючи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цикли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можна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отримати</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нформац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про</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снування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точок</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заданими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Схожа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конструкц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переноситься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нченних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тополог</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також</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комб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наторних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зв’язних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ацикл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себе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дпов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орграфи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називаються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Таким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чином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частковим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випадком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ланцюг</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їхн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цикл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перестановок</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За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допомогою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можна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отримати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аналоги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теореми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Шарковського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загального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вигляду</w:t>
      </w:r>
      <w:r w:rsidRPr="00AC6348">
        <w:rPr>
          <w:rFonts w:ascii="Times New Roman" w:eastAsia="Times New Roman" w:hAnsi="Times New Roman" w:cs="Arial"/>
          <w:kern w:val="0"/>
          <w:sz w:val="28"/>
          <w:szCs w:val="20"/>
          <w:lang w:eastAsia="ru-RU"/>
        </w:rPr>
        <w:t xml:space="preserve"> [20]. </w:t>
      </w:r>
      <w:r w:rsidRPr="00AC6348">
        <w:rPr>
          <w:rFonts w:ascii="Times New Roman" w:eastAsia="Times New Roman" w:hAnsi="Times New Roman" w:cs="Arial" w:hint="eastAsia"/>
          <w:kern w:val="0"/>
          <w:sz w:val="28"/>
          <w:szCs w:val="20"/>
          <w:lang w:eastAsia="ru-RU"/>
        </w:rPr>
        <w:t>При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цьому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ентроп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кусковол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побудованого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орб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тою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даної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точки</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може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бути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обчислена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через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спектральний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рад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ус</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матриц</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сум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жност</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дпо</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14</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[26]. </w:t>
      </w:r>
      <w:r w:rsidRPr="00AC6348">
        <w:rPr>
          <w:rFonts w:ascii="Times New Roman" w:eastAsia="Times New Roman" w:hAnsi="Times New Roman" w:cs="Arial" w:hint="eastAsia"/>
          <w:kern w:val="0"/>
          <w:sz w:val="28"/>
          <w:szCs w:val="20"/>
          <w:lang w:eastAsia="ru-RU"/>
        </w:rPr>
        <w:t>Також</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допомогою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будується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“майже</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н’єктивний”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гомоморф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зм</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вгрупи</w:t>
      </w:r>
      <w:r w:rsidRPr="00AC6348">
        <w:rPr>
          <w:rFonts w:ascii="Times New Roman" w:eastAsia="Times New Roman" w:hAnsi="Times New Roman" w:cs="Arial"/>
          <w:kern w:val="0"/>
          <w:sz w:val="28"/>
          <w:szCs w:val="20"/>
          <w:lang w:eastAsia="ru-RU"/>
        </w:rPr>
        <w:t xml:space="preserve"> Tn </w:t>
      </w:r>
      <w:r w:rsidRPr="00AC6348">
        <w:rPr>
          <w:rFonts w:ascii="Times New Roman" w:eastAsia="Times New Roman" w:hAnsi="Times New Roman" w:cs="Arial" w:hint="eastAsia"/>
          <w:kern w:val="0"/>
          <w:sz w:val="28"/>
          <w:szCs w:val="20"/>
          <w:lang w:eastAsia="ru-RU"/>
        </w:rPr>
        <w:t>вс</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n-</w:t>
      </w:r>
      <w:r w:rsidRPr="00AC6348">
        <w:rPr>
          <w:rFonts w:ascii="Times New Roman" w:eastAsia="Times New Roman" w:hAnsi="Times New Roman" w:cs="Arial" w:hint="eastAsia"/>
          <w:kern w:val="0"/>
          <w:sz w:val="28"/>
          <w:szCs w:val="20"/>
          <w:lang w:eastAsia="ru-RU"/>
        </w:rPr>
        <w:t>елементної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множини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себе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матричну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вгрупу</w:t>
      </w:r>
      <w:r w:rsidRPr="00AC6348">
        <w:rPr>
          <w:rFonts w:ascii="Times New Roman" w:eastAsia="Times New Roman" w:hAnsi="Times New Roman" w:cs="Arial"/>
          <w:kern w:val="0"/>
          <w:sz w:val="28"/>
          <w:szCs w:val="20"/>
          <w:lang w:eastAsia="ru-RU"/>
        </w:rPr>
        <w:t xml:space="preserve"> Matn−1(Z) (</w:t>
      </w:r>
      <w:r w:rsidRPr="00AC6348">
        <w:rPr>
          <w:rFonts w:ascii="Times New Roman" w:eastAsia="Times New Roman" w:hAnsi="Times New Roman" w:cs="Arial" w:hint="eastAsia"/>
          <w:kern w:val="0"/>
          <w:sz w:val="28"/>
          <w:szCs w:val="20"/>
          <w:lang w:eastAsia="ru-RU"/>
        </w:rPr>
        <w:t>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також</w:t>
      </w:r>
      <w:r w:rsidRPr="00AC6348">
        <w:rPr>
          <w:rFonts w:ascii="Times New Roman" w:eastAsia="Times New Roman" w:hAnsi="Times New Roman" w:cs="Arial"/>
          <w:kern w:val="0"/>
          <w:sz w:val="28"/>
          <w:szCs w:val="20"/>
          <w:lang w:eastAsia="ru-RU"/>
        </w:rPr>
        <w:t xml:space="preserve"> i</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Matn−1(F2)), </w:t>
      </w:r>
      <w:r w:rsidRPr="00AC6348">
        <w:rPr>
          <w:rFonts w:ascii="Times New Roman" w:eastAsia="Times New Roman" w:hAnsi="Times New Roman" w:cs="Arial" w:hint="eastAsia"/>
          <w:kern w:val="0"/>
          <w:sz w:val="28"/>
          <w:szCs w:val="20"/>
          <w:lang w:eastAsia="ru-RU"/>
        </w:rPr>
        <w:t>звуження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групу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перестановок</w:t>
      </w:r>
      <w:r w:rsidRPr="00AC6348">
        <w:rPr>
          <w:rFonts w:ascii="Times New Roman" w:eastAsia="Times New Roman" w:hAnsi="Times New Roman" w:cs="Arial"/>
          <w:kern w:val="0"/>
          <w:sz w:val="28"/>
          <w:szCs w:val="20"/>
          <w:lang w:eastAsia="ru-RU"/>
        </w:rPr>
        <w:t xml:space="preserve"> Sn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точним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незв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дним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зображенням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останньої</w:t>
      </w:r>
      <w:r w:rsidRPr="00AC6348">
        <w:rPr>
          <w:rFonts w:ascii="Times New Roman" w:eastAsia="Times New Roman" w:hAnsi="Times New Roman" w:cs="Arial"/>
          <w:kern w:val="0"/>
          <w:sz w:val="28"/>
          <w:szCs w:val="20"/>
          <w:lang w:eastAsia="ru-RU"/>
        </w:rPr>
        <w:t xml:space="preserve"> [20, 21, 37].</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Абстрактн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властивост</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вивчалися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роботах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Павленка</w:t>
      </w:r>
      <w:r w:rsidRPr="00AC6348">
        <w:rPr>
          <w:rFonts w:ascii="Times New Roman" w:eastAsia="Times New Roman" w:hAnsi="Times New Roman" w:cs="Arial"/>
          <w:kern w:val="0"/>
          <w:sz w:val="28"/>
          <w:szCs w:val="20"/>
          <w:lang w:eastAsia="ru-RU"/>
        </w:rPr>
        <w:t xml:space="preserve"> [8, 9, 10]. </w:t>
      </w:r>
      <w:r w:rsidRPr="00AC6348">
        <w:rPr>
          <w:rFonts w:ascii="Times New Roman" w:eastAsia="Times New Roman" w:hAnsi="Times New Roman" w:cs="Arial" w:hint="eastAsia"/>
          <w:kern w:val="0"/>
          <w:sz w:val="28"/>
          <w:szCs w:val="20"/>
          <w:lang w:eastAsia="ru-RU"/>
        </w:rPr>
        <w:t>Зокрема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w:t>
      </w:r>
      <w:r w:rsidRPr="00AC6348">
        <w:rPr>
          <w:rFonts w:ascii="Times New Roman" w:eastAsia="Times New Roman" w:hAnsi="Times New Roman" w:cs="Arial"/>
          <w:kern w:val="0"/>
          <w:sz w:val="28"/>
          <w:szCs w:val="20"/>
          <w:lang w:eastAsia="ru-RU"/>
        </w:rPr>
        <w:t xml:space="preserve">i [8] </w:t>
      </w:r>
      <w:r w:rsidRPr="00AC6348">
        <w:rPr>
          <w:rFonts w:ascii="Times New Roman" w:eastAsia="Times New Roman" w:hAnsi="Times New Roman" w:cs="Arial" w:hint="eastAsia"/>
          <w:kern w:val="0"/>
          <w:sz w:val="28"/>
          <w:szCs w:val="20"/>
          <w:lang w:eastAsia="ru-RU"/>
        </w:rPr>
        <w:t>було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драховано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попарно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не</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зоморфних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заданим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числом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вершин</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Теоретико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графов</w:t>
      </w:r>
      <w:r w:rsidRPr="00AC6348">
        <w:rPr>
          <w:rFonts w:ascii="Times New Roman" w:eastAsia="Times New Roman" w:hAnsi="Times New Roman" w:cs="Arial"/>
          <w:kern w:val="0"/>
          <w:sz w:val="28"/>
          <w:szCs w:val="20"/>
          <w:lang w:eastAsia="ru-RU"/>
        </w:rPr>
        <w:t>i</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критер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їх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породжених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було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роботах</w:t>
      </w:r>
      <w:r w:rsidRPr="00AC6348">
        <w:rPr>
          <w:rFonts w:ascii="Times New Roman" w:eastAsia="Times New Roman" w:hAnsi="Times New Roman" w:cs="Arial"/>
          <w:kern w:val="0"/>
          <w:sz w:val="28"/>
          <w:szCs w:val="20"/>
          <w:lang w:eastAsia="ru-RU"/>
        </w:rPr>
        <w:t xml:space="preserve"> [9]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[10]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дпов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дно</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дан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вивчаються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комб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наторних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себе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так</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сам</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дерева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допомогою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джуються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теоретико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графов</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властивост</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Зв’язок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програмами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планами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темами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виконана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рамках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державної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бюджетної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11</w:t>
      </w:r>
      <w:r w:rsidRPr="00AC6348">
        <w:rPr>
          <w:rFonts w:ascii="Times New Roman" w:eastAsia="Times New Roman" w:hAnsi="Times New Roman" w:cs="Arial" w:hint="eastAsia"/>
          <w:kern w:val="0"/>
          <w:sz w:val="28"/>
          <w:szCs w:val="20"/>
          <w:lang w:eastAsia="ru-RU"/>
        </w:rPr>
        <w:t>БФ</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038-03 </w:t>
      </w:r>
      <w:r w:rsidRPr="00AC6348">
        <w:rPr>
          <w:rFonts w:ascii="Times New Roman" w:eastAsia="Times New Roman" w:hAnsi="Times New Roman" w:cs="Arial" w:hint="eastAsia"/>
          <w:kern w:val="0"/>
          <w:sz w:val="28"/>
          <w:szCs w:val="20"/>
          <w:lang w:eastAsia="ru-RU"/>
        </w:rPr>
        <w:t>“Застосування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алгебро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геометричних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метод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груп</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вгруп</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лець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зображень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задач</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прикладної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алгебри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захисту</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нформац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номер</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державної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реєстрац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0111U005264) i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16</w:t>
      </w:r>
      <w:r w:rsidRPr="00AC6348">
        <w:rPr>
          <w:rFonts w:ascii="Times New Roman" w:eastAsia="Times New Roman" w:hAnsi="Times New Roman" w:cs="Arial" w:hint="eastAsia"/>
          <w:kern w:val="0"/>
          <w:sz w:val="28"/>
          <w:szCs w:val="20"/>
          <w:lang w:eastAsia="ru-RU"/>
        </w:rPr>
        <w:t>БФ</w:t>
      </w:r>
      <w:r w:rsidRPr="00AC6348">
        <w:rPr>
          <w:rFonts w:ascii="Times New Roman" w:eastAsia="Times New Roman" w:hAnsi="Times New Roman" w:cs="Arial"/>
          <w:kern w:val="0"/>
          <w:sz w:val="28"/>
          <w:szCs w:val="20"/>
          <w:lang w:eastAsia="ru-RU"/>
        </w:rPr>
        <w:t xml:space="preserve">038-01 </w:t>
      </w:r>
      <w:r w:rsidRPr="00AC6348">
        <w:rPr>
          <w:rFonts w:ascii="Times New Roman" w:eastAsia="Times New Roman" w:hAnsi="Times New Roman" w:cs="Arial" w:hint="eastAsia"/>
          <w:kern w:val="0"/>
          <w:sz w:val="28"/>
          <w:szCs w:val="20"/>
          <w:lang w:eastAsia="ru-RU"/>
        </w:rPr>
        <w:t>“Як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сний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анал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керування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еволюц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системами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складної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структури”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номер</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державної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реєстрац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0116U004752) </w:t>
      </w:r>
      <w:r w:rsidRPr="00AC6348">
        <w:rPr>
          <w:rFonts w:ascii="Times New Roman" w:eastAsia="Times New Roman" w:hAnsi="Times New Roman" w:cs="Arial" w:hint="eastAsia"/>
          <w:kern w:val="0"/>
          <w:sz w:val="28"/>
          <w:szCs w:val="20"/>
          <w:lang w:eastAsia="ru-RU"/>
        </w:rPr>
        <w:t>кафедри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геометр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тополог</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динам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систем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механ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математичного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факультету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Київського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онального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верситету</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мен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Тараса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Шевченка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що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входить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комплексного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тематичного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плану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“Сучасн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математичн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проблеми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природознавства</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економ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нанс</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Мета</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завдання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Метою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вивчення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властивостей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комб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наторних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себе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допомогою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дпов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дних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їм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теоретико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графових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властивостей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Завданням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опис</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заданими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формул</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оптимальних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середньому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деяких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клас</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опис</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структури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метричних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розтягуючих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антирозтягуючих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блукань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автоморф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критер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їв</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15</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снування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заданих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нченної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множини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себе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яких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ц</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мають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наперед</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задану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властив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опис</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структури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класу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Об’єктом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нченних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комб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наторних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єнтован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Предметом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властивост</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себе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w:t>
      </w:r>
      <w:r w:rsidRPr="00AC6348">
        <w:rPr>
          <w:rFonts w:ascii="Times New Roman" w:eastAsia="Times New Roman" w:hAnsi="Times New Roman" w:cs="Arial"/>
          <w:kern w:val="0"/>
          <w:sz w:val="28"/>
          <w:szCs w:val="20"/>
          <w:lang w:eastAsia="ru-RU"/>
        </w:rPr>
        <w:t>i</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виражаються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через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дпов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їм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теоретико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структура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Методи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Основними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методами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використовуються</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при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дженнях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методи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комб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наторики</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Наукова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новизна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одержаних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результат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Ус</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результати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отриман</w:t>
      </w:r>
      <w:r w:rsidRPr="00AC6348">
        <w:rPr>
          <w:rFonts w:ascii="Times New Roman" w:eastAsia="Times New Roman" w:hAnsi="Times New Roman" w:cs="Arial"/>
          <w:kern w:val="0"/>
          <w:sz w:val="28"/>
          <w:szCs w:val="20"/>
          <w:lang w:eastAsia="ru-RU"/>
        </w:rPr>
        <w:t>i</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новими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Основн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наступн</w:t>
      </w:r>
      <w:r w:rsidRPr="00AC6348">
        <w:rPr>
          <w:rFonts w:ascii="Times New Roman" w:eastAsia="Times New Roman" w:hAnsi="Times New Roman" w:cs="Arial"/>
          <w:kern w:val="0"/>
          <w:sz w:val="28"/>
          <w:szCs w:val="20"/>
          <w:lang w:eastAsia="ru-RU"/>
        </w:rPr>
        <w:t>i:</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оптимальн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верхн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нижн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оц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описано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ц</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оц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досягаються</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пораховано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середньому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клас</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загальних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перестановок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цикл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перестановок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блукань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деревах</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описано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повними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повними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двочастковими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диз’юнктними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об’єднаннями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цикл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кожна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яких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петлею</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введено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поняття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передпорядку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його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максимальн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елементи</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критер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метричних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терм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доведено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що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кожне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менше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трьома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вершинами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допускає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розтягуюче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слабко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зв’язним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сильно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зв’язним</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якщо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стить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досконале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парування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графом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також</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антирозтягуюче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сильно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зв’язним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графом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пораховано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слабких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компонент</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блукань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деревах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оптимальн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оц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цю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терм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самих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16</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описано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нченної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множини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себе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яких</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снують</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дерева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ц</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дображення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метричними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розтягуючими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антирозтягуючими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блуканнями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автоморф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змами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дерев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i</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слабко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або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сильно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зв’язними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Маркова</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оптимальну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нижню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нку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дуг</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пер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одичних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орграфах</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доведено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що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частково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функц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ональн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обернен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до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орграфи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графами</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доведено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потези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Сеймура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Кассетти</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Хаггкв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для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наведено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достатн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умови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що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диз’юнктне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об’єднання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також</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графом</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доведено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що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орграф</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отримується</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подвоєнням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або</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оберненим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подвоєнням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льної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вершини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також</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графом</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описано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вс</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графи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є</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турн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рами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наведено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повний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список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трьома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вершинами</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Практичне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значення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одержаних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результат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Отриман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w:t>
      </w:r>
      <w:r w:rsidRPr="00AC6348">
        <w:rPr>
          <w:rFonts w:ascii="Times New Roman" w:eastAsia="Times New Roman" w:hAnsi="Times New Roman" w:cs="Arial"/>
          <w:kern w:val="0"/>
          <w:sz w:val="28"/>
          <w:szCs w:val="20"/>
          <w:lang w:eastAsia="ru-RU"/>
        </w:rPr>
        <w:t>i</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результати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мають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теоретичний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характер</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можуть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бути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застосован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подальших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дженнях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комб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наторної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динам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також</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можуть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бути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використан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при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читанн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спецкурс</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динам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систем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теор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граф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Особистий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внесок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здобувача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Ус</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результати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роботи</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отриман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здобувачем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самост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результатами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опубл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ковано</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п’ять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фахових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виданнях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одна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стаття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електронному</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виданн</w:t>
      </w:r>
      <w:r w:rsidRPr="00AC6348">
        <w:rPr>
          <w:rFonts w:ascii="Times New Roman" w:eastAsia="Times New Roman" w:hAnsi="Times New Roman" w:cs="Arial"/>
          <w:kern w:val="0"/>
          <w:sz w:val="28"/>
          <w:szCs w:val="20"/>
          <w:lang w:eastAsia="ru-RU"/>
        </w:rPr>
        <w:t>i.</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Апробац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результат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Результати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допов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дались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1. XIII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жнародн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практичн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студент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асп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рант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молодих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вчених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“Шевченк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вська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весна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2015</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1-3 </w:t>
      </w:r>
      <w:r w:rsidRPr="00AC6348">
        <w:rPr>
          <w:rFonts w:ascii="Times New Roman" w:eastAsia="Times New Roman" w:hAnsi="Times New Roman" w:cs="Arial" w:hint="eastAsia"/>
          <w:kern w:val="0"/>
          <w:sz w:val="28"/>
          <w:szCs w:val="20"/>
          <w:lang w:eastAsia="ru-RU"/>
        </w:rPr>
        <w:t>кв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тня</w:t>
      </w:r>
      <w:r w:rsidRPr="00AC6348">
        <w:rPr>
          <w:rFonts w:ascii="Times New Roman" w:eastAsia="Times New Roman" w:hAnsi="Times New Roman" w:cs="Arial"/>
          <w:kern w:val="0"/>
          <w:sz w:val="28"/>
          <w:szCs w:val="20"/>
          <w:lang w:eastAsia="ru-RU"/>
        </w:rPr>
        <w:t xml:space="preserve"> 2015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2. IV </w:t>
      </w:r>
      <w:r w:rsidRPr="00AC6348">
        <w:rPr>
          <w:rFonts w:ascii="Times New Roman" w:eastAsia="Times New Roman" w:hAnsi="Times New Roman" w:cs="Arial" w:hint="eastAsia"/>
          <w:kern w:val="0"/>
          <w:sz w:val="28"/>
          <w:szCs w:val="20"/>
          <w:lang w:eastAsia="ru-RU"/>
        </w:rPr>
        <w:t>Всеукраїнськ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молодих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вчених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математики</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зики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23-25 </w:t>
      </w:r>
      <w:r w:rsidRPr="00AC6348">
        <w:rPr>
          <w:rFonts w:ascii="Times New Roman" w:eastAsia="Times New Roman" w:hAnsi="Times New Roman" w:cs="Arial" w:hint="eastAsia"/>
          <w:kern w:val="0"/>
          <w:sz w:val="28"/>
          <w:szCs w:val="20"/>
          <w:lang w:eastAsia="ru-RU"/>
        </w:rPr>
        <w:t>кв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тня</w:t>
      </w:r>
      <w:r w:rsidRPr="00AC6348">
        <w:rPr>
          <w:rFonts w:ascii="Times New Roman" w:eastAsia="Times New Roman" w:hAnsi="Times New Roman" w:cs="Arial"/>
          <w:kern w:val="0"/>
          <w:sz w:val="28"/>
          <w:szCs w:val="20"/>
          <w:lang w:eastAsia="ru-RU"/>
        </w:rPr>
        <w:t xml:space="preserve"> 2015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3. XIV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жнародн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практичн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студент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асп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ран</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17</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молодих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вчених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“Шевченк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вська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весна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2016</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6-8 </w:t>
      </w:r>
      <w:r w:rsidRPr="00AC6348">
        <w:rPr>
          <w:rFonts w:ascii="Times New Roman" w:eastAsia="Times New Roman" w:hAnsi="Times New Roman" w:cs="Arial" w:hint="eastAsia"/>
          <w:kern w:val="0"/>
          <w:sz w:val="28"/>
          <w:szCs w:val="20"/>
          <w:lang w:eastAsia="ru-RU"/>
        </w:rPr>
        <w:t>кв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тня</w:t>
      </w:r>
      <w:r w:rsidRPr="00AC6348">
        <w:rPr>
          <w:rFonts w:ascii="Times New Roman" w:eastAsia="Times New Roman" w:hAnsi="Times New Roman" w:cs="Arial"/>
          <w:kern w:val="0"/>
          <w:sz w:val="28"/>
          <w:szCs w:val="20"/>
          <w:lang w:eastAsia="ru-RU"/>
        </w:rPr>
        <w:t xml:space="preserve"> 2016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4. V </w:t>
      </w:r>
      <w:r w:rsidRPr="00AC6348">
        <w:rPr>
          <w:rFonts w:ascii="Times New Roman" w:eastAsia="Times New Roman" w:hAnsi="Times New Roman" w:cs="Arial" w:hint="eastAsia"/>
          <w:kern w:val="0"/>
          <w:sz w:val="28"/>
          <w:szCs w:val="20"/>
          <w:lang w:eastAsia="ru-RU"/>
        </w:rPr>
        <w:t>Всеукраїнськ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молодих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вчених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математики</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зики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25-26 </w:t>
      </w:r>
      <w:r w:rsidRPr="00AC6348">
        <w:rPr>
          <w:rFonts w:ascii="Times New Roman" w:eastAsia="Times New Roman" w:hAnsi="Times New Roman" w:cs="Arial" w:hint="eastAsia"/>
          <w:kern w:val="0"/>
          <w:sz w:val="28"/>
          <w:szCs w:val="20"/>
          <w:lang w:eastAsia="ru-RU"/>
        </w:rPr>
        <w:t>кв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тня</w:t>
      </w:r>
      <w:r w:rsidRPr="00AC6348">
        <w:rPr>
          <w:rFonts w:ascii="Times New Roman" w:eastAsia="Times New Roman" w:hAnsi="Times New Roman" w:cs="Arial"/>
          <w:kern w:val="0"/>
          <w:sz w:val="28"/>
          <w:szCs w:val="20"/>
          <w:lang w:eastAsia="ru-RU"/>
        </w:rPr>
        <w:t xml:space="preserve"> 2016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5. XVII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жнародн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акад</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Михайла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Кравчука</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19-20 </w:t>
      </w:r>
      <w:r w:rsidRPr="00AC6348">
        <w:rPr>
          <w:rFonts w:ascii="Times New Roman" w:eastAsia="Times New Roman" w:hAnsi="Times New Roman" w:cs="Arial" w:hint="eastAsia"/>
          <w:kern w:val="0"/>
          <w:sz w:val="28"/>
          <w:szCs w:val="20"/>
          <w:lang w:eastAsia="ru-RU"/>
        </w:rPr>
        <w:t>травня</w:t>
      </w:r>
      <w:r w:rsidRPr="00AC6348">
        <w:rPr>
          <w:rFonts w:ascii="Times New Roman" w:eastAsia="Times New Roman" w:hAnsi="Times New Roman" w:cs="Arial"/>
          <w:kern w:val="0"/>
          <w:sz w:val="28"/>
          <w:szCs w:val="20"/>
          <w:lang w:eastAsia="ru-RU"/>
        </w:rPr>
        <w:t xml:space="preserve"> 2016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6.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жнародн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“Геометр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тополог</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Одес</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2016</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Одеса</w:t>
      </w:r>
      <w:r w:rsidRPr="00AC6348">
        <w:rPr>
          <w:rFonts w:ascii="Times New Roman" w:eastAsia="Times New Roman" w:hAnsi="Times New Roman" w:cs="Arial"/>
          <w:kern w:val="0"/>
          <w:sz w:val="28"/>
          <w:szCs w:val="20"/>
          <w:lang w:eastAsia="ru-RU"/>
        </w:rPr>
        <w:t xml:space="preserve">, 25-31 </w:t>
      </w:r>
      <w:r w:rsidRPr="00AC6348">
        <w:rPr>
          <w:rFonts w:ascii="Times New Roman" w:eastAsia="Times New Roman" w:hAnsi="Times New Roman" w:cs="Arial" w:hint="eastAsia"/>
          <w:kern w:val="0"/>
          <w:sz w:val="28"/>
          <w:szCs w:val="20"/>
          <w:lang w:eastAsia="ru-RU"/>
        </w:rPr>
        <w:t>травня</w:t>
      </w:r>
      <w:r w:rsidRPr="00AC6348">
        <w:rPr>
          <w:rFonts w:ascii="Times New Roman" w:eastAsia="Times New Roman" w:hAnsi="Times New Roman" w:cs="Arial"/>
          <w:kern w:val="0"/>
          <w:sz w:val="28"/>
          <w:szCs w:val="20"/>
          <w:lang w:eastAsia="ru-RU"/>
        </w:rPr>
        <w:t xml:space="preserve"> 2016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7. XV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жнародн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практичн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студент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асп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рант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молодих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вчених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“Шевченк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вська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весна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2017</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4-6 </w:t>
      </w:r>
      <w:r w:rsidRPr="00AC6348">
        <w:rPr>
          <w:rFonts w:ascii="Times New Roman" w:eastAsia="Times New Roman" w:hAnsi="Times New Roman" w:cs="Arial" w:hint="eastAsia"/>
          <w:kern w:val="0"/>
          <w:sz w:val="28"/>
          <w:szCs w:val="20"/>
          <w:lang w:eastAsia="ru-RU"/>
        </w:rPr>
        <w:t>кв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тня</w:t>
      </w:r>
      <w:r w:rsidRPr="00AC6348">
        <w:rPr>
          <w:rFonts w:ascii="Times New Roman" w:eastAsia="Times New Roman" w:hAnsi="Times New Roman" w:cs="Arial"/>
          <w:kern w:val="0"/>
          <w:sz w:val="28"/>
          <w:szCs w:val="20"/>
          <w:lang w:eastAsia="ru-RU"/>
        </w:rPr>
        <w:t xml:space="preserve"> 2017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8. VI </w:t>
      </w:r>
      <w:r w:rsidRPr="00AC6348">
        <w:rPr>
          <w:rFonts w:ascii="Times New Roman" w:eastAsia="Times New Roman" w:hAnsi="Times New Roman" w:cs="Arial" w:hint="eastAsia"/>
          <w:kern w:val="0"/>
          <w:sz w:val="28"/>
          <w:szCs w:val="20"/>
          <w:lang w:eastAsia="ru-RU"/>
        </w:rPr>
        <w:t>Всеукраїнськ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молодих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вчених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математики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зики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21-22 </w:t>
      </w:r>
      <w:r w:rsidRPr="00AC6348">
        <w:rPr>
          <w:rFonts w:ascii="Times New Roman" w:eastAsia="Times New Roman" w:hAnsi="Times New Roman" w:cs="Arial" w:hint="eastAsia"/>
          <w:kern w:val="0"/>
          <w:sz w:val="28"/>
          <w:szCs w:val="20"/>
          <w:lang w:eastAsia="ru-RU"/>
        </w:rPr>
        <w:t>кв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тня</w:t>
      </w:r>
      <w:r w:rsidRPr="00AC6348">
        <w:rPr>
          <w:rFonts w:ascii="Times New Roman" w:eastAsia="Times New Roman" w:hAnsi="Times New Roman" w:cs="Arial"/>
          <w:kern w:val="0"/>
          <w:sz w:val="28"/>
          <w:szCs w:val="20"/>
          <w:lang w:eastAsia="ru-RU"/>
        </w:rPr>
        <w:t xml:space="preserve"> 2017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9.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жнародн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“Алгебраїчн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геометричн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методи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анал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зу”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Одеса</w:t>
      </w:r>
      <w:r w:rsidRPr="00AC6348">
        <w:rPr>
          <w:rFonts w:ascii="Times New Roman" w:eastAsia="Times New Roman" w:hAnsi="Times New Roman" w:cs="Arial"/>
          <w:kern w:val="0"/>
          <w:sz w:val="28"/>
          <w:szCs w:val="20"/>
          <w:lang w:eastAsia="ru-RU"/>
        </w:rPr>
        <w:t xml:space="preserve">, 31 </w:t>
      </w:r>
      <w:r w:rsidRPr="00AC6348">
        <w:rPr>
          <w:rFonts w:ascii="Times New Roman" w:eastAsia="Times New Roman" w:hAnsi="Times New Roman" w:cs="Arial" w:hint="eastAsia"/>
          <w:kern w:val="0"/>
          <w:sz w:val="28"/>
          <w:szCs w:val="20"/>
          <w:lang w:eastAsia="ru-RU"/>
        </w:rPr>
        <w:t>травня</w:t>
      </w:r>
      <w:r w:rsidRPr="00AC6348">
        <w:rPr>
          <w:rFonts w:ascii="Times New Roman" w:eastAsia="Times New Roman" w:hAnsi="Times New Roman" w:cs="Arial"/>
          <w:kern w:val="0"/>
          <w:sz w:val="28"/>
          <w:szCs w:val="20"/>
          <w:lang w:eastAsia="ru-RU"/>
        </w:rPr>
        <w:t xml:space="preserve"> - 5 </w:t>
      </w:r>
      <w:r w:rsidRPr="00AC6348">
        <w:rPr>
          <w:rFonts w:ascii="Times New Roman" w:eastAsia="Times New Roman" w:hAnsi="Times New Roman" w:cs="Arial" w:hint="eastAsia"/>
          <w:kern w:val="0"/>
          <w:sz w:val="28"/>
          <w:szCs w:val="20"/>
          <w:lang w:eastAsia="ru-RU"/>
        </w:rPr>
        <w:t>червня</w:t>
      </w:r>
      <w:r w:rsidRPr="00AC6348">
        <w:rPr>
          <w:rFonts w:ascii="Times New Roman" w:eastAsia="Times New Roman" w:hAnsi="Times New Roman" w:cs="Arial"/>
          <w:kern w:val="0"/>
          <w:sz w:val="28"/>
          <w:szCs w:val="20"/>
          <w:lang w:eastAsia="ru-RU"/>
        </w:rPr>
        <w:t xml:space="preserve"> 2017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10.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жнародн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молодих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математик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присвячен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100-</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ччю</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народження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академ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Митропольського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7-10</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червня</w:t>
      </w:r>
      <w:r w:rsidRPr="00AC6348">
        <w:rPr>
          <w:rFonts w:ascii="Times New Roman" w:eastAsia="Times New Roman" w:hAnsi="Times New Roman" w:cs="Arial"/>
          <w:kern w:val="0"/>
          <w:sz w:val="28"/>
          <w:szCs w:val="20"/>
          <w:lang w:eastAsia="ru-RU"/>
        </w:rPr>
        <w:t xml:space="preserve"> 2017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11. XI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жнародн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алгебраїчн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Україн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присвячен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75-</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ччю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Кириченка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3-7 </w:t>
      </w:r>
      <w:r w:rsidRPr="00AC6348">
        <w:rPr>
          <w:rFonts w:ascii="Times New Roman" w:eastAsia="Times New Roman" w:hAnsi="Times New Roman" w:cs="Arial" w:hint="eastAsia"/>
          <w:kern w:val="0"/>
          <w:sz w:val="28"/>
          <w:szCs w:val="20"/>
          <w:lang w:eastAsia="ru-RU"/>
        </w:rPr>
        <w:t>липня</w:t>
      </w:r>
      <w:r w:rsidRPr="00AC6348">
        <w:rPr>
          <w:rFonts w:ascii="Times New Roman" w:eastAsia="Times New Roman" w:hAnsi="Times New Roman" w:cs="Arial"/>
          <w:kern w:val="0"/>
          <w:sz w:val="28"/>
          <w:szCs w:val="20"/>
          <w:lang w:eastAsia="ru-RU"/>
        </w:rPr>
        <w:t xml:space="preserve"> 2017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12. XVIII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жнародн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акад</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Михайла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Кравчука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присвячен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125-</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ччю</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народження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Кравчука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Луцьк</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7-10 </w:t>
      </w:r>
      <w:r w:rsidRPr="00AC6348">
        <w:rPr>
          <w:rFonts w:ascii="Times New Roman" w:eastAsia="Times New Roman" w:hAnsi="Times New Roman" w:cs="Arial" w:hint="eastAsia"/>
          <w:kern w:val="0"/>
          <w:sz w:val="28"/>
          <w:szCs w:val="20"/>
          <w:lang w:eastAsia="ru-RU"/>
        </w:rPr>
        <w:t>жовтня</w:t>
      </w:r>
      <w:r w:rsidRPr="00AC6348">
        <w:rPr>
          <w:rFonts w:ascii="Times New Roman" w:eastAsia="Times New Roman" w:hAnsi="Times New Roman" w:cs="Arial"/>
          <w:kern w:val="0"/>
          <w:sz w:val="28"/>
          <w:szCs w:val="20"/>
          <w:lang w:eastAsia="ru-RU"/>
        </w:rPr>
        <w:t xml:space="preserve"> 2017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13. </w:t>
      </w:r>
      <w:r w:rsidRPr="00AC6348">
        <w:rPr>
          <w:rFonts w:ascii="Times New Roman" w:eastAsia="Times New Roman" w:hAnsi="Times New Roman" w:cs="Arial" w:hint="eastAsia"/>
          <w:kern w:val="0"/>
          <w:sz w:val="28"/>
          <w:szCs w:val="20"/>
          <w:lang w:eastAsia="ru-RU"/>
        </w:rPr>
        <w:t>Зас</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данн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наукового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нару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тополог</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нституту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математики</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НАН</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України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2013 </w:t>
      </w:r>
      <w:r w:rsidRPr="00AC6348">
        <w:rPr>
          <w:rFonts w:ascii="Times New Roman" w:eastAsia="Times New Roman" w:hAnsi="Times New Roman" w:cs="Arial" w:hint="eastAsia"/>
          <w:kern w:val="0"/>
          <w:sz w:val="28"/>
          <w:szCs w:val="20"/>
          <w:lang w:eastAsia="ru-RU"/>
        </w:rPr>
        <w:t>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 xml:space="preserve">14. </w:t>
      </w:r>
      <w:r w:rsidRPr="00AC6348">
        <w:rPr>
          <w:rFonts w:ascii="Times New Roman" w:eastAsia="Times New Roman" w:hAnsi="Times New Roman" w:cs="Arial" w:hint="eastAsia"/>
          <w:kern w:val="0"/>
          <w:sz w:val="28"/>
          <w:szCs w:val="20"/>
          <w:lang w:eastAsia="ru-RU"/>
        </w:rPr>
        <w:t>Зас</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даннях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нару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кафедри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геометр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тополог</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динам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чних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систем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механ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ко</w:t>
      </w:r>
      <w:r w:rsidRPr="00AC6348">
        <w:rPr>
          <w:rFonts w:ascii="Times New Roman" w:eastAsia="Times New Roman" w:hAnsi="Times New Roman" w:cs="Arial"/>
          <w:kern w:val="0"/>
          <w:sz w:val="28"/>
          <w:szCs w:val="20"/>
          <w:lang w:eastAsia="ru-RU"/>
        </w:rPr>
        <w:t>-</w:t>
      </w:r>
      <w:r w:rsidRPr="00AC6348">
        <w:rPr>
          <w:rFonts w:ascii="Times New Roman" w:eastAsia="Times New Roman" w:hAnsi="Times New Roman" w:cs="Arial" w:hint="eastAsia"/>
          <w:kern w:val="0"/>
          <w:sz w:val="28"/>
          <w:szCs w:val="20"/>
          <w:lang w:eastAsia="ru-RU"/>
        </w:rPr>
        <w:t>математичного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факультету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Київського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онального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ун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верситету</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мен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Тараса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Шевченка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Київ</w:t>
      </w:r>
      <w:r w:rsidRPr="00AC6348">
        <w:rPr>
          <w:rFonts w:ascii="Times New Roman" w:eastAsia="Times New Roman" w:hAnsi="Times New Roman" w:cs="Arial"/>
          <w:kern w:val="0"/>
          <w:sz w:val="28"/>
          <w:szCs w:val="20"/>
          <w:lang w:eastAsia="ru-RU"/>
        </w:rPr>
        <w:t xml:space="preserve">, 2015-2017 </w:t>
      </w:r>
      <w:r w:rsidRPr="00AC6348">
        <w:rPr>
          <w:rFonts w:ascii="Times New Roman" w:eastAsia="Times New Roman" w:hAnsi="Times New Roman" w:cs="Arial" w:hint="eastAsia"/>
          <w:kern w:val="0"/>
          <w:sz w:val="28"/>
          <w:szCs w:val="20"/>
          <w:lang w:eastAsia="ru-RU"/>
        </w:rPr>
        <w:t>рр</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Публ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результатами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йної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опубл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ковано</w:t>
      </w:r>
      <w:r w:rsidRPr="00AC6348">
        <w:rPr>
          <w:rFonts w:ascii="Times New Roman" w:eastAsia="Times New Roman" w:hAnsi="Times New Roman" w:cs="Arial"/>
          <w:kern w:val="0"/>
          <w:sz w:val="28"/>
          <w:szCs w:val="20"/>
          <w:lang w:eastAsia="ru-RU"/>
        </w:rPr>
        <w:t xml:space="preserve"> 18 </w:t>
      </w:r>
      <w:r w:rsidRPr="00AC6348">
        <w:rPr>
          <w:rFonts w:ascii="Times New Roman" w:eastAsia="Times New Roman" w:hAnsi="Times New Roman" w:cs="Arial" w:hint="eastAsia"/>
          <w:kern w:val="0"/>
          <w:sz w:val="28"/>
          <w:szCs w:val="20"/>
          <w:lang w:eastAsia="ru-RU"/>
        </w:rPr>
        <w:t>наукових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публ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кац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них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6 </w:t>
      </w:r>
      <w:r w:rsidRPr="00AC6348">
        <w:rPr>
          <w:rFonts w:ascii="Times New Roman" w:eastAsia="Times New Roman" w:hAnsi="Times New Roman" w:cs="Arial" w:hint="eastAsia"/>
          <w:kern w:val="0"/>
          <w:sz w:val="28"/>
          <w:szCs w:val="20"/>
          <w:lang w:eastAsia="ru-RU"/>
        </w:rPr>
        <w:t>статей</w:t>
      </w:r>
      <w:r w:rsidRPr="00AC6348">
        <w:rPr>
          <w:rFonts w:ascii="Times New Roman" w:eastAsia="Times New Roman" w:hAnsi="Times New Roman" w:cs="Arial"/>
          <w:kern w:val="0"/>
          <w:sz w:val="28"/>
          <w:szCs w:val="20"/>
          <w:lang w:eastAsia="ru-RU"/>
        </w:rPr>
        <w:t xml:space="preserve"> [48]</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[53] </w:t>
      </w: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фахових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виданнях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серед</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дв</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статт</w:t>
      </w:r>
      <w:r w:rsidRPr="00AC6348">
        <w:rPr>
          <w:rFonts w:ascii="Times New Roman" w:eastAsia="Times New Roman" w:hAnsi="Times New Roman" w:cs="Arial"/>
          <w:kern w:val="0"/>
          <w:sz w:val="28"/>
          <w:szCs w:val="20"/>
          <w:lang w:eastAsia="ru-RU"/>
        </w:rPr>
        <w:t xml:space="preserve">i [48], [53] </w:t>
      </w:r>
      <w:r w:rsidRPr="00AC6348">
        <w:rPr>
          <w:rFonts w:ascii="Times New Roman" w:eastAsia="Times New Roman" w:hAnsi="Times New Roman" w:cs="Arial" w:hint="eastAsia"/>
          <w:kern w:val="0"/>
          <w:sz w:val="28"/>
          <w:szCs w:val="20"/>
          <w:lang w:eastAsia="ru-RU"/>
        </w:rPr>
        <w:t>у</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науковому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фаховому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виданн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України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включеному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наукометричної</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kern w:val="0"/>
          <w:sz w:val="28"/>
          <w:szCs w:val="20"/>
          <w:lang w:eastAsia="ru-RU"/>
        </w:rPr>
        <w:t>18</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бази</w:t>
      </w:r>
      <w:r w:rsidRPr="00AC6348">
        <w:rPr>
          <w:rFonts w:ascii="Times New Roman" w:eastAsia="Times New Roman" w:hAnsi="Times New Roman" w:cs="Arial"/>
          <w:kern w:val="0"/>
          <w:sz w:val="28"/>
          <w:szCs w:val="20"/>
          <w:lang w:eastAsia="ru-RU"/>
        </w:rPr>
        <w:t xml:space="preserve"> Scopus, </w:t>
      </w:r>
      <w:r w:rsidRPr="00AC6348">
        <w:rPr>
          <w:rFonts w:ascii="Times New Roman" w:eastAsia="Times New Roman" w:hAnsi="Times New Roman" w:cs="Arial" w:hint="eastAsia"/>
          <w:kern w:val="0"/>
          <w:sz w:val="28"/>
          <w:szCs w:val="20"/>
          <w:lang w:eastAsia="ru-RU"/>
        </w:rPr>
        <w:t>три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статт</w:t>
      </w:r>
      <w:r w:rsidRPr="00AC6348">
        <w:rPr>
          <w:rFonts w:ascii="Times New Roman" w:eastAsia="Times New Roman" w:hAnsi="Times New Roman" w:cs="Arial"/>
          <w:kern w:val="0"/>
          <w:sz w:val="28"/>
          <w:szCs w:val="20"/>
          <w:lang w:eastAsia="ru-RU"/>
        </w:rPr>
        <w:t xml:space="preserve">i [49], [50], [52] </w:t>
      </w: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фахових</w:t>
      </w:r>
      <w:r w:rsidRPr="00AC6348">
        <w:rPr>
          <w:rFonts w:ascii="Times New Roman" w:eastAsia="Times New Roman" w:hAnsi="Times New Roman" w:cs="Arial"/>
          <w:kern w:val="0"/>
          <w:sz w:val="28"/>
          <w:szCs w:val="20"/>
          <w:lang w:eastAsia="ru-RU"/>
        </w:rPr>
        <w:t xml:space="preserve"> i</w:t>
      </w:r>
      <w:r w:rsidRPr="00AC6348">
        <w:rPr>
          <w:rFonts w:ascii="Times New Roman" w:eastAsia="Times New Roman" w:hAnsi="Times New Roman" w:cs="Arial" w:hint="eastAsia"/>
          <w:kern w:val="0"/>
          <w:sz w:val="28"/>
          <w:szCs w:val="20"/>
          <w:lang w:eastAsia="ru-RU"/>
        </w:rPr>
        <w:t>ноземних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виданнях</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одна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стаття</w:t>
      </w:r>
      <w:r w:rsidRPr="00AC6348">
        <w:rPr>
          <w:rFonts w:ascii="Times New Roman" w:eastAsia="Times New Roman" w:hAnsi="Times New Roman" w:cs="Arial"/>
          <w:kern w:val="0"/>
          <w:sz w:val="28"/>
          <w:szCs w:val="20"/>
          <w:lang w:eastAsia="ru-RU"/>
        </w:rPr>
        <w:t xml:space="preserve"> [51]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електронному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журнал</w:t>
      </w:r>
      <w:r w:rsidRPr="00AC6348">
        <w:rPr>
          <w:rFonts w:ascii="Times New Roman" w:eastAsia="Times New Roman" w:hAnsi="Times New Roman" w:cs="Arial"/>
          <w:kern w:val="0"/>
          <w:sz w:val="28"/>
          <w:szCs w:val="20"/>
          <w:lang w:eastAsia="ru-RU"/>
        </w:rPr>
        <w:t>i;</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 xml:space="preserve"> 12 </w:t>
      </w:r>
      <w:r w:rsidRPr="00AC6348">
        <w:rPr>
          <w:rFonts w:ascii="Times New Roman" w:eastAsia="Times New Roman" w:hAnsi="Times New Roman" w:cs="Arial" w:hint="eastAsia"/>
          <w:kern w:val="0"/>
          <w:sz w:val="28"/>
          <w:szCs w:val="20"/>
          <w:lang w:eastAsia="ru-RU"/>
        </w:rPr>
        <w:t>тез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допов</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дей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конференц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ях</w:t>
      </w:r>
      <w:r w:rsidRPr="00AC6348">
        <w:rPr>
          <w:rFonts w:ascii="Times New Roman" w:eastAsia="Times New Roman" w:hAnsi="Times New Roman" w:cs="Arial"/>
          <w:kern w:val="0"/>
          <w:sz w:val="28"/>
          <w:szCs w:val="20"/>
          <w:lang w:eastAsia="ru-RU"/>
        </w:rPr>
        <w:t xml:space="preserve"> [1]</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[7], [54]</w:t>
      </w:r>
      <w:r w:rsidRPr="00AC6348">
        <w:rPr>
          <w:rFonts w:ascii="Times New Roman" w:eastAsia="Times New Roman" w:hAnsi="Times New Roman" w:cs="Arial" w:hint="eastAsia"/>
          <w:kern w:val="0"/>
          <w:sz w:val="28"/>
          <w:szCs w:val="20"/>
          <w:lang w:eastAsia="ru-RU"/>
        </w:rPr>
        <w:t>–</w:t>
      </w:r>
      <w:r w:rsidRPr="00AC6348">
        <w:rPr>
          <w:rFonts w:ascii="Times New Roman" w:eastAsia="Times New Roman" w:hAnsi="Times New Roman" w:cs="Arial"/>
          <w:kern w:val="0"/>
          <w:sz w:val="28"/>
          <w:szCs w:val="20"/>
          <w:lang w:eastAsia="ru-RU"/>
        </w:rPr>
        <w:t>[58].</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Структура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обсяг</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Дисертац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складається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анотац</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ї</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вступу</w:t>
      </w:r>
      <w:r w:rsidRPr="00AC6348">
        <w:rPr>
          <w:rFonts w:ascii="Times New Roman" w:eastAsia="Times New Roman" w:hAnsi="Times New Roman" w:cs="Arial"/>
          <w:kern w:val="0"/>
          <w:sz w:val="28"/>
          <w:szCs w:val="20"/>
          <w:lang w:eastAsia="ru-RU"/>
        </w:rPr>
        <w:t xml:space="preserve">, 4 </w:t>
      </w:r>
      <w:r w:rsidRPr="00AC6348">
        <w:rPr>
          <w:rFonts w:ascii="Times New Roman" w:eastAsia="Times New Roman" w:hAnsi="Times New Roman" w:cs="Arial" w:hint="eastAsia"/>
          <w:kern w:val="0"/>
          <w:sz w:val="28"/>
          <w:szCs w:val="20"/>
          <w:lang w:eastAsia="ru-RU"/>
        </w:rPr>
        <w:t>розд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стять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дрозд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висновк</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списку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використаних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джерел</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який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стить</w:t>
      </w:r>
      <w:r w:rsidRPr="00AC6348">
        <w:rPr>
          <w:rFonts w:ascii="Times New Roman" w:eastAsia="Times New Roman" w:hAnsi="Times New Roman" w:cs="Arial"/>
          <w:kern w:val="0"/>
          <w:sz w:val="28"/>
          <w:szCs w:val="20"/>
          <w:lang w:eastAsia="ru-RU"/>
        </w:rPr>
        <w:t xml:space="preserve"> 74 </w:t>
      </w:r>
      <w:r w:rsidRPr="00AC6348">
        <w:rPr>
          <w:rFonts w:ascii="Times New Roman" w:eastAsia="Times New Roman" w:hAnsi="Times New Roman" w:cs="Arial" w:hint="eastAsia"/>
          <w:kern w:val="0"/>
          <w:sz w:val="28"/>
          <w:szCs w:val="20"/>
          <w:lang w:eastAsia="ru-RU"/>
        </w:rPr>
        <w:t>найменування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додатку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Повний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обсяг</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складає</w:t>
      </w:r>
      <w:r w:rsidRPr="00AC6348">
        <w:rPr>
          <w:rFonts w:ascii="Times New Roman" w:eastAsia="Times New Roman" w:hAnsi="Times New Roman" w:cs="Arial"/>
          <w:kern w:val="0"/>
          <w:sz w:val="28"/>
          <w:szCs w:val="20"/>
          <w:lang w:eastAsia="ru-RU"/>
        </w:rPr>
        <w:t xml:space="preserve"> 191</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стор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нку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тому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числ</w:t>
      </w:r>
      <w:r w:rsidRPr="00AC6348">
        <w:rPr>
          <w:rFonts w:ascii="Times New Roman" w:eastAsia="Times New Roman" w:hAnsi="Times New Roman" w:cs="Arial"/>
          <w:kern w:val="0"/>
          <w:sz w:val="28"/>
          <w:szCs w:val="20"/>
          <w:lang w:eastAsia="ru-RU"/>
        </w:rPr>
        <w:t xml:space="preserve">i 168 </w:t>
      </w:r>
      <w:r w:rsidRPr="00AC6348">
        <w:rPr>
          <w:rFonts w:ascii="Times New Roman" w:eastAsia="Times New Roman" w:hAnsi="Times New Roman" w:cs="Arial" w:hint="eastAsia"/>
          <w:kern w:val="0"/>
          <w:sz w:val="28"/>
          <w:szCs w:val="20"/>
          <w:lang w:eastAsia="ru-RU"/>
        </w:rPr>
        <w:t>стор</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нок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основного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тексту</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вступ</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обґрунтовано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актуальн</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вказано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зв’язок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науковими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програмами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планами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темами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встановлено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мету</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завдання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об’єкт</w:t>
      </w:r>
      <w:r w:rsidRPr="00AC6348">
        <w:rPr>
          <w:rFonts w:ascii="Times New Roman" w:eastAsia="Times New Roman" w:hAnsi="Times New Roman" w:cs="Arial"/>
          <w:kern w:val="0"/>
          <w:sz w:val="28"/>
          <w:szCs w:val="20"/>
          <w:lang w:eastAsia="ru-RU"/>
        </w:rPr>
        <w:t>,</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предмет</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методи</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досл</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дження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наведено</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наукову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новизну</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практичне</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значення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отриманих</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результат</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особистий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внесок</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здобувача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короткий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зм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w:t>
      </w:r>
    </w:p>
    <w:p w:rsidR="00AC6348" w:rsidRPr="00AC6348"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роботи</w:t>
      </w:r>
      <w:r w:rsidRPr="00AC6348">
        <w:rPr>
          <w:rFonts w:ascii="Times New Roman" w:eastAsia="Times New Roman" w:hAnsi="Times New Roman" w:cs="Arial"/>
          <w:kern w:val="0"/>
          <w:sz w:val="28"/>
          <w:szCs w:val="20"/>
          <w:lang w:eastAsia="ru-RU"/>
        </w:rPr>
        <w:t>.</w:t>
      </w:r>
    </w:p>
    <w:p w:rsidR="00F05E72" w:rsidRDefault="00AC6348" w:rsidP="00AC6348">
      <w:pPr>
        <w:rPr>
          <w:rFonts w:ascii="Times New Roman" w:eastAsia="Times New Roman" w:hAnsi="Times New Roman" w:cs="Arial"/>
          <w:kern w:val="0"/>
          <w:sz w:val="28"/>
          <w:szCs w:val="20"/>
          <w:lang w:eastAsia="ru-RU"/>
        </w:rPr>
      </w:pPr>
      <w:r w:rsidRPr="00AC6348">
        <w:rPr>
          <w:rFonts w:ascii="Times New Roman" w:eastAsia="Times New Roman" w:hAnsi="Times New Roman" w:cs="Arial" w:hint="eastAsia"/>
          <w:kern w:val="0"/>
          <w:sz w:val="28"/>
          <w:szCs w:val="20"/>
          <w:lang w:eastAsia="ru-RU"/>
        </w:rPr>
        <w:t>Перший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розд</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л</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носить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допом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жний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систематизуючий</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характер</w:t>
      </w:r>
      <w:r w:rsidRPr="00AC6348">
        <w:rPr>
          <w:rFonts w:ascii="Times New Roman" w:eastAsia="Times New Roman" w:hAnsi="Times New Roman" w:cs="Arial"/>
          <w:kern w:val="0"/>
          <w:sz w:val="28"/>
          <w:szCs w:val="20"/>
          <w:lang w:eastAsia="ru-RU"/>
        </w:rPr>
        <w:t xml:space="preserve"> i </w:t>
      </w:r>
      <w:r w:rsidRPr="00AC6348">
        <w:rPr>
          <w:rFonts w:ascii="Times New Roman" w:eastAsia="Times New Roman" w:hAnsi="Times New Roman" w:cs="Arial" w:hint="eastAsia"/>
          <w:kern w:val="0"/>
          <w:sz w:val="28"/>
          <w:szCs w:val="20"/>
          <w:lang w:eastAsia="ru-RU"/>
        </w:rPr>
        <w:t>м</w:t>
      </w:r>
      <w:r w:rsidRPr="00AC6348">
        <w:rPr>
          <w:rFonts w:ascii="Times New Roman" w:eastAsia="Times New Roman" w:hAnsi="Times New Roman" w:cs="Arial"/>
          <w:kern w:val="0"/>
          <w:sz w:val="28"/>
          <w:szCs w:val="20"/>
          <w:lang w:eastAsia="ru-RU"/>
        </w:rPr>
        <w:t>i</w:t>
      </w:r>
      <w:r w:rsidRPr="00AC6348">
        <w:rPr>
          <w:rFonts w:ascii="Times New Roman" w:eastAsia="Times New Roman" w:hAnsi="Times New Roman" w:cs="Arial" w:hint="eastAsia"/>
          <w:kern w:val="0"/>
          <w:sz w:val="28"/>
          <w:szCs w:val="20"/>
          <w:lang w:eastAsia="ru-RU"/>
        </w:rPr>
        <w:t>стить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основн</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означення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понять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та</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деяк</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твердження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як</w:t>
      </w:r>
      <w:r w:rsidRPr="00AC6348">
        <w:rPr>
          <w:rFonts w:ascii="Times New Roman" w:eastAsia="Times New Roman" w:hAnsi="Times New Roman" w:cs="Arial"/>
          <w:kern w:val="0"/>
          <w:sz w:val="28"/>
          <w:szCs w:val="20"/>
          <w:lang w:eastAsia="ru-RU"/>
        </w:rPr>
        <w:t xml:space="preserve">i </w:t>
      </w:r>
      <w:r w:rsidRPr="00AC6348">
        <w:rPr>
          <w:rFonts w:ascii="Times New Roman" w:eastAsia="Times New Roman" w:hAnsi="Times New Roman" w:cs="Arial" w:hint="eastAsia"/>
          <w:kern w:val="0"/>
          <w:sz w:val="28"/>
          <w:szCs w:val="20"/>
          <w:lang w:eastAsia="ru-RU"/>
        </w:rPr>
        <w:t>будуть</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використовуватися</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в</w:t>
      </w:r>
      <w:r w:rsidRPr="00AC6348">
        <w:rPr>
          <w:rFonts w:ascii="Times New Roman" w:eastAsia="Times New Roman" w:hAnsi="Times New Roman" w:cs="Arial"/>
          <w:kern w:val="0"/>
          <w:sz w:val="28"/>
          <w:szCs w:val="20"/>
          <w:lang w:eastAsia="ru-RU"/>
        </w:rPr>
        <w:t xml:space="preserve"> </w:t>
      </w:r>
      <w:r w:rsidRPr="00AC6348">
        <w:rPr>
          <w:rFonts w:ascii="Times New Roman" w:eastAsia="Times New Roman" w:hAnsi="Times New Roman" w:cs="Arial" w:hint="eastAsia"/>
          <w:kern w:val="0"/>
          <w:sz w:val="28"/>
          <w:szCs w:val="20"/>
          <w:lang w:eastAsia="ru-RU"/>
        </w:rPr>
        <w:t>робот</w:t>
      </w:r>
      <w:r w:rsidRPr="00AC6348">
        <w:rPr>
          <w:rFonts w:ascii="Times New Roman" w:eastAsia="Times New Roman" w:hAnsi="Times New Roman" w:cs="Arial"/>
          <w:kern w:val="0"/>
          <w:sz w:val="28"/>
          <w:szCs w:val="20"/>
          <w:lang w:eastAsia="ru-RU"/>
        </w:rPr>
        <w:t>i.</w:t>
      </w:r>
    </w:p>
    <w:p w:rsidR="00AC6348" w:rsidRDefault="00AC6348" w:rsidP="00AC6348">
      <w:pPr>
        <w:rPr>
          <w:rFonts w:ascii="Times New Roman" w:eastAsia="Times New Roman" w:hAnsi="Times New Roman" w:cs="Arial"/>
          <w:kern w:val="0"/>
          <w:sz w:val="28"/>
          <w:szCs w:val="20"/>
          <w:lang w:eastAsia="ru-RU"/>
        </w:rPr>
      </w:pPr>
    </w:p>
    <w:p w:rsidR="00AC6348" w:rsidRDefault="00AC6348" w:rsidP="00AC6348">
      <w:pPr>
        <w:rPr>
          <w:rFonts w:ascii="Times New Roman" w:eastAsia="Times New Roman" w:hAnsi="Times New Roman" w:cs="Arial"/>
          <w:kern w:val="0"/>
          <w:sz w:val="28"/>
          <w:szCs w:val="20"/>
          <w:lang w:eastAsia="ru-RU"/>
        </w:rPr>
      </w:pPr>
    </w:p>
    <w:p w:rsidR="00AC6348" w:rsidRDefault="00AC6348" w:rsidP="00AC6348">
      <w:r>
        <w:rPr>
          <w:rFonts w:hint="eastAsia"/>
        </w:rPr>
        <w:t>ВИСНОВКИ</w:t>
      </w:r>
    </w:p>
    <w:p w:rsidR="00AC6348" w:rsidRDefault="00AC6348" w:rsidP="00AC6348">
      <w:r>
        <w:rPr>
          <w:rFonts w:hint="eastAsia"/>
        </w:rPr>
        <w:t>Дисертац</w:t>
      </w:r>
      <w:r>
        <w:t></w:t>
      </w:r>
      <w:r>
        <w:rPr>
          <w:rFonts w:hint="eastAsia"/>
        </w:rPr>
        <w:t>йна</w:t>
      </w:r>
      <w:r>
        <w:t></w:t>
      </w:r>
      <w:r>
        <w:rPr>
          <w:rFonts w:hint="eastAsia"/>
        </w:rPr>
        <w:t>робота</w:t>
      </w:r>
      <w:r>
        <w:t></w:t>
      </w:r>
      <w:r>
        <w:rPr>
          <w:rFonts w:hint="eastAsia"/>
        </w:rPr>
        <w:t>присвячена</w:t>
      </w:r>
      <w:r>
        <w:t></w:t>
      </w:r>
      <w:r>
        <w:rPr>
          <w:rFonts w:hint="eastAsia"/>
        </w:rPr>
        <w:t>досл</w:t>
      </w:r>
      <w:r>
        <w:t></w:t>
      </w:r>
      <w:r>
        <w:rPr>
          <w:rFonts w:hint="eastAsia"/>
        </w:rPr>
        <w:t>дженню</w:t>
      </w:r>
      <w:r>
        <w:t></w:t>
      </w:r>
      <w:r>
        <w:rPr>
          <w:rFonts w:hint="eastAsia"/>
        </w:rPr>
        <w:t>властивостей</w:t>
      </w:r>
      <w:r>
        <w:t></w:t>
      </w:r>
      <w:r>
        <w:rPr>
          <w:rFonts w:hint="eastAsia"/>
        </w:rPr>
        <w:t>в</w:t>
      </w:r>
      <w:r>
        <w:t></w:t>
      </w:r>
      <w:r>
        <w:rPr>
          <w:rFonts w:hint="eastAsia"/>
        </w:rPr>
        <w:t>дображень</w:t>
      </w:r>
    </w:p>
    <w:p w:rsidR="00AC6348" w:rsidRDefault="00AC6348" w:rsidP="00AC6348">
      <w:r>
        <w:rPr>
          <w:rFonts w:hint="eastAsia"/>
        </w:rPr>
        <w:t>комб</w:t>
      </w:r>
      <w:r>
        <w:t></w:t>
      </w:r>
      <w:r>
        <w:rPr>
          <w:rFonts w:hint="eastAsia"/>
        </w:rPr>
        <w:t>наторних</w:t>
      </w:r>
      <w:r>
        <w:t></w:t>
      </w:r>
      <w:r>
        <w:rPr>
          <w:rFonts w:hint="eastAsia"/>
        </w:rPr>
        <w:t>дерев</w:t>
      </w:r>
      <w:r>
        <w:t></w:t>
      </w:r>
      <w:r>
        <w:rPr>
          <w:rFonts w:hint="eastAsia"/>
        </w:rPr>
        <w:t>в</w:t>
      </w:r>
      <w:r>
        <w:t></w:t>
      </w:r>
      <w:r>
        <w:rPr>
          <w:rFonts w:hint="eastAsia"/>
        </w:rPr>
        <w:t>себе</w:t>
      </w:r>
      <w:r>
        <w:t></w:t>
      </w:r>
      <w:r>
        <w:rPr>
          <w:rFonts w:hint="eastAsia"/>
        </w:rPr>
        <w:t>за</w:t>
      </w:r>
      <w:r>
        <w:t></w:t>
      </w:r>
      <w:r>
        <w:rPr>
          <w:rFonts w:hint="eastAsia"/>
        </w:rPr>
        <w:t>допомогою</w:t>
      </w:r>
      <w:r>
        <w:t></w:t>
      </w:r>
      <w:r>
        <w:rPr>
          <w:rFonts w:hint="eastAsia"/>
        </w:rPr>
        <w:t>в</w:t>
      </w:r>
      <w:r>
        <w:t></w:t>
      </w:r>
      <w:r>
        <w:rPr>
          <w:rFonts w:hint="eastAsia"/>
        </w:rPr>
        <w:t>дпов</w:t>
      </w:r>
      <w:r>
        <w:t></w:t>
      </w:r>
      <w:r>
        <w:rPr>
          <w:rFonts w:hint="eastAsia"/>
        </w:rPr>
        <w:t>дних</w:t>
      </w:r>
      <w:r>
        <w:t></w:t>
      </w:r>
      <w:r>
        <w:rPr>
          <w:rFonts w:hint="eastAsia"/>
        </w:rPr>
        <w:t>їм</w:t>
      </w:r>
      <w:r>
        <w:t></w:t>
      </w:r>
      <w:r>
        <w:rPr>
          <w:rFonts w:hint="eastAsia"/>
        </w:rPr>
        <w:t>граф</w:t>
      </w:r>
      <w:r>
        <w:t></w:t>
      </w:r>
      <w:r>
        <w:rPr>
          <w:rFonts w:hint="eastAsia"/>
        </w:rPr>
        <w:t>в</w:t>
      </w:r>
      <w:r>
        <w:t></w:t>
      </w:r>
      <w:r>
        <w:rPr>
          <w:rFonts w:hint="eastAsia"/>
        </w:rPr>
        <w:t>Маркова</w:t>
      </w:r>
    </w:p>
    <w:p w:rsidR="00AC6348" w:rsidRDefault="00AC6348" w:rsidP="00AC6348">
      <w:r>
        <w:rPr>
          <w:rFonts w:hint="eastAsia"/>
        </w:rPr>
        <w:t>та</w:t>
      </w:r>
      <w:r>
        <w:t></w:t>
      </w:r>
      <w:r>
        <w:rPr>
          <w:rFonts w:hint="eastAsia"/>
        </w:rPr>
        <w:t>досл</w:t>
      </w:r>
      <w:r>
        <w:t></w:t>
      </w:r>
      <w:r>
        <w:rPr>
          <w:rFonts w:hint="eastAsia"/>
        </w:rPr>
        <w:t>дженню</w:t>
      </w:r>
      <w:r>
        <w:t></w:t>
      </w:r>
      <w:r>
        <w:rPr>
          <w:rFonts w:hint="eastAsia"/>
        </w:rPr>
        <w:t>теоретико</w:t>
      </w:r>
      <w:r>
        <w:t></w:t>
      </w:r>
      <w:r>
        <w:rPr>
          <w:rFonts w:hint="eastAsia"/>
        </w:rPr>
        <w:t>графових</w:t>
      </w:r>
      <w:r>
        <w:t></w:t>
      </w:r>
      <w:r>
        <w:rPr>
          <w:rFonts w:hint="eastAsia"/>
        </w:rPr>
        <w:t>властивостей</w:t>
      </w:r>
      <w:r>
        <w:t></w:t>
      </w:r>
      <w:r>
        <w:rPr>
          <w:rFonts w:hint="eastAsia"/>
        </w:rPr>
        <w:t>самих</w:t>
      </w:r>
      <w:r>
        <w:t></w:t>
      </w:r>
      <w:r>
        <w:rPr>
          <w:rFonts w:hint="eastAsia"/>
        </w:rPr>
        <w:t>граф</w:t>
      </w:r>
      <w:r>
        <w:t></w:t>
      </w:r>
      <w:r>
        <w:rPr>
          <w:rFonts w:hint="eastAsia"/>
        </w:rPr>
        <w:t>в</w:t>
      </w:r>
      <w:r>
        <w:t></w:t>
      </w:r>
      <w:r>
        <w:rPr>
          <w:rFonts w:hint="eastAsia"/>
        </w:rPr>
        <w:t>Маркова</w:t>
      </w:r>
      <w:r>
        <w:t></w:t>
      </w:r>
    </w:p>
    <w:p w:rsidR="00AC6348" w:rsidRDefault="00AC6348" w:rsidP="00AC6348">
      <w:r>
        <w:rPr>
          <w:rFonts w:hint="eastAsia"/>
        </w:rPr>
        <w:t>Зокрема</w:t>
      </w:r>
      <w:r>
        <w:t></w:t>
      </w:r>
      <w:r>
        <w:t></w:t>
      </w:r>
      <w:r>
        <w:rPr>
          <w:rFonts w:hint="eastAsia"/>
        </w:rPr>
        <w:t>у</w:t>
      </w:r>
      <w:r>
        <w:t></w:t>
      </w:r>
      <w:r>
        <w:rPr>
          <w:rFonts w:hint="eastAsia"/>
        </w:rPr>
        <w:t>дисертац</w:t>
      </w:r>
      <w:r>
        <w:t></w:t>
      </w:r>
      <w:r>
        <w:rPr>
          <w:rFonts w:hint="eastAsia"/>
        </w:rPr>
        <w:t>ї</w:t>
      </w:r>
      <w:r>
        <w:t></w:t>
      </w:r>
      <w:r>
        <w:rPr>
          <w:rFonts w:hint="eastAsia"/>
        </w:rPr>
        <w:t>отримано</w:t>
      </w:r>
      <w:r>
        <w:t></w:t>
      </w:r>
      <w:r>
        <w:rPr>
          <w:rFonts w:hint="eastAsia"/>
        </w:rPr>
        <w:t>наступн</w:t>
      </w:r>
      <w:r>
        <w:t></w:t>
      </w:r>
      <w:r>
        <w:t></w:t>
      </w:r>
      <w:r>
        <w:rPr>
          <w:rFonts w:hint="eastAsia"/>
        </w:rPr>
        <w:t>нов</w:t>
      </w:r>
      <w:r>
        <w:t></w:t>
      </w:r>
      <w:r>
        <w:t></w:t>
      </w:r>
      <w:r>
        <w:rPr>
          <w:rFonts w:hint="eastAsia"/>
        </w:rPr>
        <w:t>науков</w:t>
      </w:r>
      <w:r>
        <w:t></w:t>
      </w:r>
      <w:r>
        <w:t></w:t>
      </w:r>
      <w:r>
        <w:rPr>
          <w:rFonts w:hint="eastAsia"/>
        </w:rPr>
        <w:t>результати</w:t>
      </w:r>
      <w:r>
        <w:t></w:t>
      </w:r>
    </w:p>
    <w:p w:rsidR="00AC6348" w:rsidRDefault="00AC6348" w:rsidP="00AC6348">
      <w:r>
        <w:rPr>
          <w:rFonts w:hint="eastAsia"/>
        </w:rPr>
        <w:t>—</w:t>
      </w:r>
      <w:r>
        <w:t></w:t>
      </w:r>
      <w:r>
        <w:rPr>
          <w:rFonts w:hint="eastAsia"/>
        </w:rPr>
        <w:t>отримано</w:t>
      </w:r>
      <w:r>
        <w:t></w:t>
      </w:r>
      <w:r>
        <w:rPr>
          <w:rFonts w:hint="eastAsia"/>
        </w:rPr>
        <w:t>оптимальн</w:t>
      </w:r>
      <w:r>
        <w:t></w:t>
      </w:r>
      <w:r>
        <w:t></w:t>
      </w:r>
      <w:r>
        <w:rPr>
          <w:rFonts w:hint="eastAsia"/>
        </w:rPr>
        <w:t>верхн</w:t>
      </w:r>
      <w:r>
        <w:t></w:t>
      </w:r>
      <w:r>
        <w:t></w:t>
      </w:r>
      <w:r>
        <w:rPr>
          <w:rFonts w:hint="eastAsia"/>
        </w:rPr>
        <w:t>та</w:t>
      </w:r>
      <w:r>
        <w:t></w:t>
      </w:r>
      <w:r>
        <w:rPr>
          <w:rFonts w:hint="eastAsia"/>
        </w:rPr>
        <w:t>нижн</w:t>
      </w:r>
      <w:r>
        <w:t></w:t>
      </w:r>
      <w:r>
        <w:t></w:t>
      </w:r>
      <w:r>
        <w:rPr>
          <w:rFonts w:hint="eastAsia"/>
        </w:rPr>
        <w:t>оц</w:t>
      </w:r>
      <w:r>
        <w:t></w:t>
      </w:r>
      <w:r>
        <w:rPr>
          <w:rFonts w:hint="eastAsia"/>
        </w:rPr>
        <w:t>нки</w:t>
      </w:r>
      <w:r>
        <w:t></w:t>
      </w:r>
      <w:r>
        <w:rPr>
          <w:rFonts w:hint="eastAsia"/>
        </w:rPr>
        <w:t>на</w:t>
      </w:r>
      <w:r>
        <w:t></w:t>
      </w:r>
      <w:r>
        <w:rPr>
          <w:rFonts w:hint="eastAsia"/>
        </w:rPr>
        <w:t>к</w:t>
      </w:r>
      <w:r>
        <w:t></w:t>
      </w:r>
      <w:r>
        <w:rPr>
          <w:rFonts w:hint="eastAsia"/>
        </w:rPr>
        <w:t>льк</w:t>
      </w:r>
      <w:r>
        <w:t></w:t>
      </w:r>
      <w:r>
        <w:rPr>
          <w:rFonts w:hint="eastAsia"/>
        </w:rPr>
        <w:t>сть</w:t>
      </w:r>
      <w:r>
        <w:t></w:t>
      </w:r>
      <w:r>
        <w:rPr>
          <w:rFonts w:hint="eastAsia"/>
        </w:rPr>
        <w:t>дуг</w:t>
      </w:r>
      <w:r>
        <w:t></w:t>
      </w:r>
      <w:r>
        <w:rPr>
          <w:rFonts w:hint="eastAsia"/>
        </w:rPr>
        <w:t>в</w:t>
      </w:r>
      <w:r>
        <w:t></w:t>
      </w:r>
      <w:r>
        <w:rPr>
          <w:rFonts w:hint="eastAsia"/>
        </w:rPr>
        <w:t>графах</w:t>
      </w:r>
    </w:p>
    <w:p w:rsidR="00AC6348" w:rsidRDefault="00AC6348" w:rsidP="00AC6348">
      <w:r>
        <w:rPr>
          <w:rFonts w:hint="eastAsia"/>
        </w:rPr>
        <w:t>Маркова</w:t>
      </w:r>
      <w:r>
        <w:t></w:t>
      </w:r>
      <w:r>
        <w:t></w:t>
      </w:r>
      <w:r>
        <w:t></w:t>
      </w:r>
      <w:r>
        <w:rPr>
          <w:rFonts w:hint="eastAsia"/>
        </w:rPr>
        <w:t>описано</w:t>
      </w:r>
      <w:r>
        <w:t></w:t>
      </w:r>
      <w:r>
        <w:rPr>
          <w:rFonts w:hint="eastAsia"/>
        </w:rPr>
        <w:t>в</w:t>
      </w:r>
      <w:r>
        <w:t></w:t>
      </w:r>
      <w:r>
        <w:rPr>
          <w:rFonts w:hint="eastAsia"/>
        </w:rPr>
        <w:t>дображення</w:t>
      </w:r>
      <w:r>
        <w:t></w:t>
      </w:r>
      <w:r>
        <w:t></w:t>
      </w:r>
      <w:r>
        <w:rPr>
          <w:rFonts w:hint="eastAsia"/>
        </w:rPr>
        <w:t>на</w:t>
      </w:r>
      <w:r>
        <w:t></w:t>
      </w:r>
      <w:r>
        <w:rPr>
          <w:rFonts w:hint="eastAsia"/>
        </w:rPr>
        <w:t>яких</w:t>
      </w:r>
      <w:r>
        <w:t></w:t>
      </w:r>
      <w:r>
        <w:rPr>
          <w:rFonts w:hint="eastAsia"/>
        </w:rPr>
        <w:t>ц</w:t>
      </w:r>
      <w:r>
        <w:t></w:t>
      </w:r>
      <w:r>
        <w:t></w:t>
      </w:r>
      <w:r>
        <w:rPr>
          <w:rFonts w:hint="eastAsia"/>
        </w:rPr>
        <w:t>оц</w:t>
      </w:r>
      <w:r>
        <w:t></w:t>
      </w:r>
      <w:r>
        <w:rPr>
          <w:rFonts w:hint="eastAsia"/>
        </w:rPr>
        <w:t>нки</w:t>
      </w:r>
      <w:r>
        <w:t></w:t>
      </w:r>
      <w:r>
        <w:rPr>
          <w:rFonts w:hint="eastAsia"/>
        </w:rPr>
        <w:t>досягаються</w:t>
      </w:r>
      <w:r>
        <w:t></w:t>
      </w:r>
    </w:p>
    <w:p w:rsidR="00AC6348" w:rsidRDefault="00AC6348" w:rsidP="00AC6348">
      <w:r>
        <w:rPr>
          <w:rFonts w:hint="eastAsia"/>
        </w:rPr>
        <w:t>—</w:t>
      </w:r>
      <w:r>
        <w:t></w:t>
      </w:r>
      <w:r>
        <w:rPr>
          <w:rFonts w:hint="eastAsia"/>
        </w:rPr>
        <w:t>пораховано</w:t>
      </w:r>
      <w:r>
        <w:t></w:t>
      </w:r>
      <w:r>
        <w:rPr>
          <w:rFonts w:hint="eastAsia"/>
        </w:rPr>
        <w:t>к</w:t>
      </w:r>
      <w:r>
        <w:t></w:t>
      </w:r>
      <w:r>
        <w:rPr>
          <w:rFonts w:hint="eastAsia"/>
        </w:rPr>
        <w:t>льк</w:t>
      </w:r>
      <w:r>
        <w:t></w:t>
      </w:r>
      <w:r>
        <w:rPr>
          <w:rFonts w:hint="eastAsia"/>
        </w:rPr>
        <w:t>сть</w:t>
      </w:r>
      <w:r>
        <w:t></w:t>
      </w:r>
      <w:r>
        <w:rPr>
          <w:rFonts w:hint="eastAsia"/>
        </w:rPr>
        <w:t>дуг</w:t>
      </w:r>
      <w:r>
        <w:t></w:t>
      </w:r>
      <w:r>
        <w:rPr>
          <w:rFonts w:hint="eastAsia"/>
        </w:rPr>
        <w:t>в</w:t>
      </w:r>
      <w:r>
        <w:t></w:t>
      </w:r>
      <w:r>
        <w:rPr>
          <w:rFonts w:hint="eastAsia"/>
        </w:rPr>
        <w:t>графах</w:t>
      </w:r>
      <w:r>
        <w:t></w:t>
      </w:r>
      <w:r>
        <w:rPr>
          <w:rFonts w:hint="eastAsia"/>
        </w:rPr>
        <w:t>Маркова</w:t>
      </w:r>
      <w:r>
        <w:t></w:t>
      </w:r>
      <w:r>
        <w:rPr>
          <w:rFonts w:hint="eastAsia"/>
        </w:rPr>
        <w:t>в</w:t>
      </w:r>
      <w:r>
        <w:t></w:t>
      </w:r>
      <w:r>
        <w:rPr>
          <w:rFonts w:hint="eastAsia"/>
        </w:rPr>
        <w:t>середньому</w:t>
      </w:r>
      <w:r>
        <w:t></w:t>
      </w:r>
      <w:r>
        <w:rPr>
          <w:rFonts w:hint="eastAsia"/>
        </w:rPr>
        <w:t>для</w:t>
      </w:r>
      <w:r>
        <w:t></w:t>
      </w:r>
      <w:r>
        <w:rPr>
          <w:rFonts w:hint="eastAsia"/>
        </w:rPr>
        <w:t>клас</w:t>
      </w:r>
      <w:r>
        <w:t></w:t>
      </w:r>
      <w:r>
        <w:rPr>
          <w:rFonts w:hint="eastAsia"/>
        </w:rPr>
        <w:t>в</w:t>
      </w:r>
      <w:r>
        <w:t></w:t>
      </w:r>
      <w:r>
        <w:rPr>
          <w:rFonts w:hint="eastAsia"/>
        </w:rPr>
        <w:t>загальних</w:t>
      </w:r>
      <w:r>
        <w:t></w:t>
      </w:r>
      <w:r>
        <w:rPr>
          <w:rFonts w:hint="eastAsia"/>
        </w:rPr>
        <w:t>в</w:t>
      </w:r>
      <w:r>
        <w:t></w:t>
      </w:r>
      <w:r>
        <w:rPr>
          <w:rFonts w:hint="eastAsia"/>
        </w:rPr>
        <w:t>дображень</w:t>
      </w:r>
      <w:r>
        <w:t></w:t>
      </w:r>
      <w:r>
        <w:t></w:t>
      </w:r>
      <w:r>
        <w:rPr>
          <w:rFonts w:hint="eastAsia"/>
        </w:rPr>
        <w:t>перестановок</w:t>
      </w:r>
      <w:r>
        <w:t></w:t>
      </w:r>
      <w:r>
        <w:t></w:t>
      </w:r>
      <w:r>
        <w:rPr>
          <w:rFonts w:hint="eastAsia"/>
        </w:rPr>
        <w:t>цикл</w:t>
      </w:r>
      <w:r>
        <w:t></w:t>
      </w:r>
      <w:r>
        <w:rPr>
          <w:rFonts w:hint="eastAsia"/>
        </w:rPr>
        <w:t>чних</w:t>
      </w:r>
      <w:r>
        <w:t></w:t>
      </w:r>
      <w:r>
        <w:rPr>
          <w:rFonts w:hint="eastAsia"/>
        </w:rPr>
        <w:t>перестановок</w:t>
      </w:r>
      <w:r>
        <w:t></w:t>
      </w:r>
      <w:r>
        <w:rPr>
          <w:rFonts w:hint="eastAsia"/>
        </w:rPr>
        <w:t>та</w:t>
      </w:r>
    </w:p>
    <w:p w:rsidR="00AC6348" w:rsidRDefault="00AC6348" w:rsidP="00AC6348">
      <w:r>
        <w:rPr>
          <w:rFonts w:hint="eastAsia"/>
        </w:rPr>
        <w:t>блукань</w:t>
      </w:r>
      <w:r>
        <w:t></w:t>
      </w:r>
      <w:r>
        <w:rPr>
          <w:rFonts w:hint="eastAsia"/>
        </w:rPr>
        <w:t>на</w:t>
      </w:r>
      <w:r>
        <w:t></w:t>
      </w:r>
      <w:r>
        <w:rPr>
          <w:rFonts w:hint="eastAsia"/>
        </w:rPr>
        <w:t>деревах</w:t>
      </w:r>
      <w:r>
        <w:t></w:t>
      </w:r>
    </w:p>
    <w:p w:rsidR="00AC6348" w:rsidRDefault="00AC6348" w:rsidP="00AC6348">
      <w:r>
        <w:rPr>
          <w:rFonts w:hint="eastAsia"/>
        </w:rPr>
        <w:t>—</w:t>
      </w:r>
      <w:r>
        <w:t></w:t>
      </w:r>
      <w:r>
        <w:rPr>
          <w:rFonts w:hint="eastAsia"/>
        </w:rPr>
        <w:t>описано</w:t>
      </w:r>
      <w:r>
        <w:t></w:t>
      </w:r>
      <w:r>
        <w:rPr>
          <w:rFonts w:hint="eastAsia"/>
        </w:rPr>
        <w:t>в</w:t>
      </w:r>
      <w:r>
        <w:t></w:t>
      </w:r>
      <w:r>
        <w:rPr>
          <w:rFonts w:hint="eastAsia"/>
        </w:rPr>
        <w:t>дображення</w:t>
      </w:r>
      <w:r>
        <w:t></w:t>
      </w:r>
      <w:r>
        <w:t></w:t>
      </w:r>
      <w:r>
        <w:rPr>
          <w:rFonts w:hint="eastAsia"/>
        </w:rPr>
        <w:t>графи</w:t>
      </w:r>
      <w:r>
        <w:t></w:t>
      </w:r>
      <w:r>
        <w:rPr>
          <w:rFonts w:hint="eastAsia"/>
        </w:rPr>
        <w:t>Маркова</w:t>
      </w:r>
      <w:r>
        <w:t></w:t>
      </w:r>
      <w:r>
        <w:rPr>
          <w:rFonts w:hint="eastAsia"/>
        </w:rPr>
        <w:t>яких</w:t>
      </w:r>
      <w:r>
        <w:t></w:t>
      </w:r>
      <w:r>
        <w:rPr>
          <w:rFonts w:hint="eastAsia"/>
        </w:rPr>
        <w:t>є</w:t>
      </w:r>
      <w:r>
        <w:t></w:t>
      </w:r>
      <w:r>
        <w:rPr>
          <w:rFonts w:hint="eastAsia"/>
        </w:rPr>
        <w:t>повними</w:t>
      </w:r>
      <w:r>
        <w:t></w:t>
      </w:r>
      <w:r>
        <w:t></w:t>
      </w:r>
      <w:r>
        <w:rPr>
          <w:rFonts w:hint="eastAsia"/>
        </w:rPr>
        <w:t>повними</w:t>
      </w:r>
      <w:r>
        <w:t></w:t>
      </w:r>
      <w:r>
        <w:rPr>
          <w:rFonts w:hint="eastAsia"/>
        </w:rPr>
        <w:t>двочастковими</w:t>
      </w:r>
      <w:r>
        <w:t></w:t>
      </w:r>
      <w:r>
        <w:t></w:t>
      </w:r>
      <w:r>
        <w:rPr>
          <w:rFonts w:hint="eastAsia"/>
        </w:rPr>
        <w:t>диз’юнктними</w:t>
      </w:r>
      <w:r>
        <w:t></w:t>
      </w:r>
      <w:r>
        <w:rPr>
          <w:rFonts w:hint="eastAsia"/>
        </w:rPr>
        <w:t>об’єднаннями</w:t>
      </w:r>
      <w:r>
        <w:t></w:t>
      </w:r>
      <w:r>
        <w:rPr>
          <w:rFonts w:hint="eastAsia"/>
        </w:rPr>
        <w:t>цикл</w:t>
      </w:r>
      <w:r>
        <w:t></w:t>
      </w:r>
      <w:r>
        <w:rPr>
          <w:rFonts w:hint="eastAsia"/>
        </w:rPr>
        <w:t>в</w:t>
      </w:r>
      <w:r>
        <w:t></w:t>
      </w:r>
      <w:r>
        <w:rPr>
          <w:rFonts w:hint="eastAsia"/>
        </w:rPr>
        <w:t>та</w:t>
      </w:r>
      <w:r>
        <w:t></w:t>
      </w:r>
      <w:r>
        <w:rPr>
          <w:rFonts w:hint="eastAsia"/>
        </w:rPr>
        <w:t>кожна</w:t>
      </w:r>
      <w:r>
        <w:t></w:t>
      </w:r>
      <w:r>
        <w:rPr>
          <w:rFonts w:hint="eastAsia"/>
        </w:rPr>
        <w:t>дуга</w:t>
      </w:r>
      <w:r>
        <w:t></w:t>
      </w:r>
      <w:r>
        <w:rPr>
          <w:rFonts w:hint="eastAsia"/>
        </w:rPr>
        <w:t>яких</w:t>
      </w:r>
    </w:p>
    <w:p w:rsidR="00AC6348" w:rsidRDefault="00AC6348" w:rsidP="00AC6348">
      <w:r>
        <w:rPr>
          <w:rFonts w:hint="eastAsia"/>
        </w:rPr>
        <w:t>є</w:t>
      </w:r>
      <w:r>
        <w:t></w:t>
      </w:r>
      <w:r>
        <w:rPr>
          <w:rFonts w:hint="eastAsia"/>
        </w:rPr>
        <w:t>петлею</w:t>
      </w:r>
      <w:r>
        <w:t></w:t>
      </w:r>
    </w:p>
    <w:p w:rsidR="00AC6348" w:rsidRDefault="00AC6348" w:rsidP="00AC6348">
      <w:r>
        <w:rPr>
          <w:rFonts w:hint="eastAsia"/>
        </w:rPr>
        <w:t>—</w:t>
      </w:r>
      <w:r>
        <w:t></w:t>
      </w:r>
      <w:r>
        <w:rPr>
          <w:rFonts w:hint="eastAsia"/>
        </w:rPr>
        <w:t>введено</w:t>
      </w:r>
      <w:r>
        <w:t></w:t>
      </w:r>
      <w:r>
        <w:rPr>
          <w:rFonts w:hint="eastAsia"/>
        </w:rPr>
        <w:t>поняття</w:t>
      </w:r>
      <w:r>
        <w:t></w:t>
      </w:r>
      <w:r>
        <w:rPr>
          <w:rFonts w:hint="eastAsia"/>
        </w:rPr>
        <w:t>передпорядку</w:t>
      </w:r>
      <w:r>
        <w:t></w:t>
      </w:r>
      <w:r>
        <w:rPr>
          <w:rFonts w:hint="eastAsia"/>
        </w:rPr>
        <w:t>Маркова</w:t>
      </w:r>
      <w:r>
        <w:t></w:t>
      </w:r>
      <w:r>
        <w:rPr>
          <w:rFonts w:hint="eastAsia"/>
        </w:rPr>
        <w:t>та</w:t>
      </w:r>
      <w:r>
        <w:t></w:t>
      </w:r>
      <w:r>
        <w:rPr>
          <w:rFonts w:hint="eastAsia"/>
        </w:rPr>
        <w:t>досл</w:t>
      </w:r>
      <w:r>
        <w:t></w:t>
      </w:r>
      <w:r>
        <w:rPr>
          <w:rFonts w:hint="eastAsia"/>
        </w:rPr>
        <w:t>джено</w:t>
      </w:r>
      <w:r>
        <w:t></w:t>
      </w:r>
      <w:r>
        <w:rPr>
          <w:rFonts w:hint="eastAsia"/>
        </w:rPr>
        <w:t>його</w:t>
      </w:r>
      <w:r>
        <w:t></w:t>
      </w:r>
      <w:r>
        <w:rPr>
          <w:rFonts w:hint="eastAsia"/>
        </w:rPr>
        <w:t>максимальн</w:t>
      </w:r>
      <w:r>
        <w:t></w:t>
      </w:r>
      <w:r>
        <w:t></w:t>
      </w:r>
      <w:r>
        <w:rPr>
          <w:rFonts w:hint="eastAsia"/>
        </w:rPr>
        <w:t>елементи</w:t>
      </w:r>
      <w:r>
        <w:t></w:t>
      </w:r>
    </w:p>
    <w:p w:rsidR="00AC6348" w:rsidRDefault="00AC6348" w:rsidP="00AC6348">
      <w:r>
        <w:rPr>
          <w:rFonts w:hint="eastAsia"/>
        </w:rPr>
        <w:t>—</w:t>
      </w:r>
      <w:r>
        <w:t></w:t>
      </w:r>
      <w:r>
        <w:rPr>
          <w:rFonts w:hint="eastAsia"/>
        </w:rPr>
        <w:t>отримано</w:t>
      </w:r>
      <w:r>
        <w:t></w:t>
      </w:r>
      <w:r>
        <w:rPr>
          <w:rFonts w:hint="eastAsia"/>
        </w:rPr>
        <w:t>критер</w:t>
      </w:r>
      <w:r>
        <w:t></w:t>
      </w:r>
      <w:r>
        <w:rPr>
          <w:rFonts w:hint="eastAsia"/>
        </w:rPr>
        <w:t>ї</w:t>
      </w:r>
      <w:r>
        <w:t></w:t>
      </w:r>
      <w:r>
        <w:rPr>
          <w:rFonts w:hint="eastAsia"/>
        </w:rPr>
        <w:t>для</w:t>
      </w:r>
      <w:r>
        <w:t></w:t>
      </w:r>
      <w:r>
        <w:rPr>
          <w:rFonts w:hint="eastAsia"/>
        </w:rPr>
        <w:t>л</w:t>
      </w:r>
      <w:r>
        <w:t></w:t>
      </w:r>
      <w:r>
        <w:rPr>
          <w:rFonts w:hint="eastAsia"/>
        </w:rPr>
        <w:t>н</w:t>
      </w:r>
      <w:r>
        <w:t></w:t>
      </w:r>
      <w:r>
        <w:rPr>
          <w:rFonts w:hint="eastAsia"/>
        </w:rPr>
        <w:t>йних</w:t>
      </w:r>
      <w:r>
        <w:t></w:t>
      </w:r>
      <w:r>
        <w:rPr>
          <w:rFonts w:hint="eastAsia"/>
        </w:rPr>
        <w:t>та</w:t>
      </w:r>
      <w:r>
        <w:t></w:t>
      </w:r>
      <w:r>
        <w:rPr>
          <w:rFonts w:hint="eastAsia"/>
        </w:rPr>
        <w:t>метричних</w:t>
      </w:r>
      <w:r>
        <w:t></w:t>
      </w:r>
      <w:r>
        <w:rPr>
          <w:rFonts w:hint="eastAsia"/>
        </w:rPr>
        <w:t>в</w:t>
      </w:r>
      <w:r>
        <w:t></w:t>
      </w:r>
      <w:r>
        <w:rPr>
          <w:rFonts w:hint="eastAsia"/>
        </w:rPr>
        <w:t>дображень</w:t>
      </w:r>
      <w:r>
        <w:t></w:t>
      </w:r>
      <w:r>
        <w:rPr>
          <w:rFonts w:hint="eastAsia"/>
        </w:rPr>
        <w:t>в</w:t>
      </w:r>
      <w:r>
        <w:t></w:t>
      </w:r>
      <w:r>
        <w:rPr>
          <w:rFonts w:hint="eastAsia"/>
        </w:rPr>
        <w:t>терм</w:t>
      </w:r>
      <w:r>
        <w:t></w:t>
      </w:r>
      <w:r>
        <w:rPr>
          <w:rFonts w:hint="eastAsia"/>
        </w:rPr>
        <w:t>нах</w:t>
      </w:r>
    </w:p>
    <w:p w:rsidR="00AC6348" w:rsidRDefault="00AC6348" w:rsidP="00AC6348">
      <w:r>
        <w:rPr>
          <w:rFonts w:hint="eastAsia"/>
        </w:rPr>
        <w:t>граф</w:t>
      </w:r>
      <w:r>
        <w:t></w:t>
      </w:r>
      <w:r>
        <w:rPr>
          <w:rFonts w:hint="eastAsia"/>
        </w:rPr>
        <w:t>в</w:t>
      </w:r>
      <w:r>
        <w:t></w:t>
      </w:r>
      <w:r>
        <w:rPr>
          <w:rFonts w:hint="eastAsia"/>
        </w:rPr>
        <w:t>Маркова</w:t>
      </w:r>
      <w:r>
        <w:t></w:t>
      </w:r>
    </w:p>
    <w:p w:rsidR="00AC6348" w:rsidRDefault="00AC6348" w:rsidP="00AC6348">
      <w:r>
        <w:rPr>
          <w:rFonts w:hint="eastAsia"/>
        </w:rPr>
        <w:t>—</w:t>
      </w:r>
      <w:r>
        <w:t></w:t>
      </w:r>
      <w:r>
        <w:rPr>
          <w:rFonts w:hint="eastAsia"/>
        </w:rPr>
        <w:t>доведено</w:t>
      </w:r>
      <w:r>
        <w:t></w:t>
      </w:r>
      <w:r>
        <w:t></w:t>
      </w:r>
      <w:r>
        <w:rPr>
          <w:rFonts w:hint="eastAsia"/>
        </w:rPr>
        <w:t>що</w:t>
      </w:r>
      <w:r>
        <w:t></w:t>
      </w:r>
      <w:r>
        <w:rPr>
          <w:rFonts w:hint="eastAsia"/>
        </w:rPr>
        <w:t>кожне</w:t>
      </w:r>
      <w:r>
        <w:t></w:t>
      </w:r>
      <w:r>
        <w:rPr>
          <w:rFonts w:hint="eastAsia"/>
        </w:rPr>
        <w:t>дерево</w:t>
      </w:r>
      <w:r>
        <w:t></w:t>
      </w:r>
      <w:r>
        <w:rPr>
          <w:rFonts w:hint="eastAsia"/>
        </w:rPr>
        <w:t>з</w:t>
      </w:r>
      <w:r>
        <w:t></w:t>
      </w:r>
      <w:r>
        <w:rPr>
          <w:rFonts w:hint="eastAsia"/>
        </w:rPr>
        <w:t>не</w:t>
      </w:r>
      <w:r>
        <w:t></w:t>
      </w:r>
      <w:r>
        <w:rPr>
          <w:rFonts w:hint="eastAsia"/>
        </w:rPr>
        <w:t>менше</w:t>
      </w:r>
      <w:r>
        <w:t></w:t>
      </w:r>
      <w:r>
        <w:rPr>
          <w:rFonts w:hint="eastAsia"/>
        </w:rPr>
        <w:t>н</w:t>
      </w:r>
      <w:r>
        <w:t></w:t>
      </w:r>
      <w:r>
        <w:rPr>
          <w:rFonts w:hint="eastAsia"/>
        </w:rPr>
        <w:t>ж</w:t>
      </w:r>
      <w:r>
        <w:t></w:t>
      </w:r>
      <w:r>
        <w:rPr>
          <w:rFonts w:hint="eastAsia"/>
        </w:rPr>
        <w:t>трьома</w:t>
      </w:r>
      <w:r>
        <w:t></w:t>
      </w:r>
      <w:r>
        <w:rPr>
          <w:rFonts w:hint="eastAsia"/>
        </w:rPr>
        <w:t>вершинами</w:t>
      </w:r>
      <w:r>
        <w:t></w:t>
      </w:r>
      <w:r>
        <w:rPr>
          <w:rFonts w:hint="eastAsia"/>
        </w:rPr>
        <w:t>допускає</w:t>
      </w:r>
      <w:r>
        <w:t></w:t>
      </w:r>
      <w:r>
        <w:rPr>
          <w:rFonts w:hint="eastAsia"/>
        </w:rPr>
        <w:t>розтягуюче</w:t>
      </w:r>
      <w:r>
        <w:t></w:t>
      </w:r>
      <w:r>
        <w:rPr>
          <w:rFonts w:hint="eastAsia"/>
        </w:rPr>
        <w:t>в</w:t>
      </w:r>
      <w:r>
        <w:t></w:t>
      </w:r>
      <w:r>
        <w:rPr>
          <w:rFonts w:hint="eastAsia"/>
        </w:rPr>
        <w:t>дображення</w:t>
      </w:r>
      <w:r>
        <w:t></w:t>
      </w:r>
      <w:r>
        <w:rPr>
          <w:rFonts w:hint="eastAsia"/>
        </w:rPr>
        <w:t>з</w:t>
      </w:r>
      <w:r>
        <w:t></w:t>
      </w:r>
      <w:r>
        <w:t></w:t>
      </w:r>
      <w:r>
        <w:rPr>
          <w:rFonts w:hint="eastAsia"/>
        </w:rPr>
        <w:t>слабко</w:t>
      </w:r>
      <w:r>
        <w:t></w:t>
      </w:r>
      <w:r>
        <w:rPr>
          <w:rFonts w:hint="eastAsia"/>
        </w:rPr>
        <w:t>зв’язним</w:t>
      </w:r>
      <w:r>
        <w:t></w:t>
      </w:r>
      <w:r>
        <w:t></w:t>
      </w:r>
      <w:r>
        <w:rPr>
          <w:rFonts w:hint="eastAsia"/>
        </w:rPr>
        <w:t>сильно</w:t>
      </w:r>
      <w:r>
        <w:t></w:t>
      </w:r>
      <w:r>
        <w:rPr>
          <w:rFonts w:hint="eastAsia"/>
        </w:rPr>
        <w:t>зв’язним</w:t>
      </w:r>
      <w:r>
        <w:t></w:t>
      </w:r>
    </w:p>
    <w:p w:rsidR="00AC6348" w:rsidRDefault="00AC6348" w:rsidP="00AC6348">
      <w:r>
        <w:rPr>
          <w:rFonts w:hint="eastAsia"/>
        </w:rPr>
        <w:t>якщо</w:t>
      </w:r>
      <w:r>
        <w:t></w:t>
      </w:r>
      <w:r>
        <w:rPr>
          <w:rFonts w:hint="eastAsia"/>
        </w:rPr>
        <w:t>дерево</w:t>
      </w:r>
      <w:r>
        <w:t></w:t>
      </w:r>
      <w:r>
        <w:rPr>
          <w:rFonts w:hint="eastAsia"/>
        </w:rPr>
        <w:t>м</w:t>
      </w:r>
      <w:r>
        <w:t></w:t>
      </w:r>
      <w:r>
        <w:rPr>
          <w:rFonts w:hint="eastAsia"/>
        </w:rPr>
        <w:t>стить</w:t>
      </w:r>
      <w:r>
        <w:t></w:t>
      </w:r>
      <w:r>
        <w:rPr>
          <w:rFonts w:hint="eastAsia"/>
        </w:rPr>
        <w:t>досконале</w:t>
      </w:r>
      <w:r>
        <w:t></w:t>
      </w:r>
      <w:r>
        <w:rPr>
          <w:rFonts w:hint="eastAsia"/>
        </w:rPr>
        <w:t>парування</w:t>
      </w:r>
      <w:r>
        <w:t></w:t>
      </w:r>
      <w:r>
        <w:t></w:t>
      </w:r>
      <w:r>
        <w:rPr>
          <w:rFonts w:hint="eastAsia"/>
        </w:rPr>
        <w:t>графом</w:t>
      </w:r>
      <w:r>
        <w:t></w:t>
      </w:r>
      <w:r>
        <w:rPr>
          <w:rFonts w:hint="eastAsia"/>
        </w:rPr>
        <w:t>Маркова</w:t>
      </w:r>
      <w:r>
        <w:t></w:t>
      </w:r>
      <w:r>
        <w:rPr>
          <w:rFonts w:hint="eastAsia"/>
        </w:rPr>
        <w:t>а</w:t>
      </w:r>
      <w:r>
        <w:t></w:t>
      </w:r>
      <w:r>
        <w:rPr>
          <w:rFonts w:hint="eastAsia"/>
        </w:rPr>
        <w:t>також</w:t>
      </w:r>
    </w:p>
    <w:p w:rsidR="00AC6348" w:rsidRDefault="00AC6348" w:rsidP="00AC6348">
      <w:r>
        <w:rPr>
          <w:rFonts w:hint="eastAsia"/>
        </w:rPr>
        <w:t>антирозтягуюче</w:t>
      </w:r>
      <w:r>
        <w:t></w:t>
      </w:r>
      <w:r>
        <w:rPr>
          <w:rFonts w:hint="eastAsia"/>
        </w:rPr>
        <w:t>в</w:t>
      </w:r>
      <w:r>
        <w:t></w:t>
      </w:r>
      <w:r>
        <w:rPr>
          <w:rFonts w:hint="eastAsia"/>
        </w:rPr>
        <w:t>дображення</w:t>
      </w:r>
      <w:r>
        <w:t></w:t>
      </w:r>
      <w:r>
        <w:t></w:t>
      </w:r>
      <w:r>
        <w:rPr>
          <w:rFonts w:hint="eastAsia"/>
        </w:rPr>
        <w:t>з</w:t>
      </w:r>
      <w:r>
        <w:t></w:t>
      </w:r>
      <w:r>
        <w:rPr>
          <w:rFonts w:hint="eastAsia"/>
        </w:rPr>
        <w:t>сильно</w:t>
      </w:r>
      <w:r>
        <w:t></w:t>
      </w:r>
      <w:r>
        <w:rPr>
          <w:rFonts w:hint="eastAsia"/>
        </w:rPr>
        <w:t>зв’язним</w:t>
      </w:r>
      <w:r>
        <w:t></w:t>
      </w:r>
      <w:r>
        <w:rPr>
          <w:rFonts w:hint="eastAsia"/>
        </w:rPr>
        <w:t>графом</w:t>
      </w:r>
      <w:r>
        <w:t></w:t>
      </w:r>
      <w:r>
        <w:rPr>
          <w:rFonts w:hint="eastAsia"/>
        </w:rPr>
        <w:t>Маркова</w:t>
      </w:r>
      <w:r>
        <w:t></w:t>
      </w:r>
    </w:p>
    <w:p w:rsidR="00AC6348" w:rsidRDefault="00AC6348" w:rsidP="00AC6348">
      <w:r>
        <w:rPr>
          <w:rFonts w:hint="eastAsia"/>
        </w:rPr>
        <w:t>—</w:t>
      </w:r>
      <w:r>
        <w:t></w:t>
      </w:r>
      <w:r>
        <w:rPr>
          <w:rFonts w:hint="eastAsia"/>
        </w:rPr>
        <w:t>пораховано</w:t>
      </w:r>
      <w:r>
        <w:t></w:t>
      </w:r>
      <w:r>
        <w:rPr>
          <w:rFonts w:hint="eastAsia"/>
        </w:rPr>
        <w:t>к</w:t>
      </w:r>
      <w:r>
        <w:t></w:t>
      </w:r>
      <w:r>
        <w:rPr>
          <w:rFonts w:hint="eastAsia"/>
        </w:rPr>
        <w:t>льк</w:t>
      </w:r>
      <w:r>
        <w:t></w:t>
      </w:r>
      <w:r>
        <w:rPr>
          <w:rFonts w:hint="eastAsia"/>
        </w:rPr>
        <w:t>сть</w:t>
      </w:r>
      <w:r>
        <w:t></w:t>
      </w:r>
      <w:r>
        <w:rPr>
          <w:rFonts w:hint="eastAsia"/>
        </w:rPr>
        <w:t>слабких</w:t>
      </w:r>
      <w:r>
        <w:t></w:t>
      </w:r>
      <w:r>
        <w:rPr>
          <w:rFonts w:hint="eastAsia"/>
        </w:rPr>
        <w:t>компонент</w:t>
      </w:r>
      <w:r>
        <w:t></w:t>
      </w:r>
      <w:r>
        <w:rPr>
          <w:rFonts w:hint="eastAsia"/>
        </w:rPr>
        <w:t>та</w:t>
      </w:r>
      <w:r>
        <w:t></w:t>
      </w:r>
      <w:r>
        <w:rPr>
          <w:rFonts w:hint="eastAsia"/>
        </w:rPr>
        <w:t>к</w:t>
      </w:r>
      <w:r>
        <w:t></w:t>
      </w:r>
      <w:r>
        <w:rPr>
          <w:rFonts w:hint="eastAsia"/>
        </w:rPr>
        <w:t>льк</w:t>
      </w:r>
      <w:r>
        <w:t></w:t>
      </w:r>
      <w:r>
        <w:rPr>
          <w:rFonts w:hint="eastAsia"/>
        </w:rPr>
        <w:t>сть</w:t>
      </w:r>
      <w:r>
        <w:t></w:t>
      </w:r>
      <w:r>
        <w:rPr>
          <w:rFonts w:hint="eastAsia"/>
        </w:rPr>
        <w:t>дуг</w:t>
      </w:r>
      <w:r>
        <w:t></w:t>
      </w:r>
      <w:r>
        <w:rPr>
          <w:rFonts w:hint="eastAsia"/>
        </w:rPr>
        <w:t>в</w:t>
      </w:r>
      <w:r>
        <w:t></w:t>
      </w:r>
      <w:r>
        <w:rPr>
          <w:rFonts w:hint="eastAsia"/>
        </w:rPr>
        <w:t>графах</w:t>
      </w:r>
    </w:p>
    <w:p w:rsidR="00AC6348" w:rsidRDefault="00AC6348" w:rsidP="00AC6348">
      <w:r>
        <w:rPr>
          <w:rFonts w:hint="eastAsia"/>
        </w:rPr>
        <w:t>Маркова</w:t>
      </w:r>
      <w:r>
        <w:t></w:t>
      </w:r>
      <w:r>
        <w:rPr>
          <w:rFonts w:hint="eastAsia"/>
        </w:rPr>
        <w:t>для</w:t>
      </w:r>
      <w:r>
        <w:t></w:t>
      </w:r>
      <w:r>
        <w:rPr>
          <w:rFonts w:hint="eastAsia"/>
        </w:rPr>
        <w:t>блукань</w:t>
      </w:r>
      <w:r>
        <w:t></w:t>
      </w:r>
      <w:r>
        <w:rPr>
          <w:rFonts w:hint="eastAsia"/>
        </w:rPr>
        <w:t>на</w:t>
      </w:r>
      <w:r>
        <w:t></w:t>
      </w:r>
      <w:r>
        <w:rPr>
          <w:rFonts w:hint="eastAsia"/>
        </w:rPr>
        <w:t>деревах</w:t>
      </w:r>
      <w:r>
        <w:t></w:t>
      </w:r>
      <w:r>
        <w:rPr>
          <w:rFonts w:hint="eastAsia"/>
        </w:rPr>
        <w:t>та</w:t>
      </w:r>
      <w:r>
        <w:t></w:t>
      </w:r>
      <w:r>
        <w:rPr>
          <w:rFonts w:hint="eastAsia"/>
        </w:rPr>
        <w:t>отримано</w:t>
      </w:r>
      <w:r>
        <w:t></w:t>
      </w:r>
      <w:r>
        <w:rPr>
          <w:rFonts w:hint="eastAsia"/>
        </w:rPr>
        <w:t>оптимальн</w:t>
      </w:r>
      <w:r>
        <w:t></w:t>
      </w:r>
      <w:r>
        <w:t></w:t>
      </w:r>
      <w:r>
        <w:rPr>
          <w:rFonts w:hint="eastAsia"/>
        </w:rPr>
        <w:t>оц</w:t>
      </w:r>
      <w:r>
        <w:t></w:t>
      </w:r>
      <w:r>
        <w:rPr>
          <w:rFonts w:hint="eastAsia"/>
        </w:rPr>
        <w:t>нки</w:t>
      </w:r>
      <w:r>
        <w:t></w:t>
      </w:r>
      <w:r>
        <w:rPr>
          <w:rFonts w:hint="eastAsia"/>
        </w:rPr>
        <w:t>на</w:t>
      </w:r>
    </w:p>
    <w:p w:rsidR="00AC6348" w:rsidRDefault="00AC6348" w:rsidP="00AC6348">
      <w:r>
        <w:rPr>
          <w:rFonts w:hint="eastAsia"/>
        </w:rPr>
        <w:t>цю</w:t>
      </w:r>
      <w:r>
        <w:t></w:t>
      </w:r>
      <w:r>
        <w:rPr>
          <w:rFonts w:hint="eastAsia"/>
        </w:rPr>
        <w:t>к</w:t>
      </w:r>
      <w:r>
        <w:t></w:t>
      </w:r>
      <w:r>
        <w:rPr>
          <w:rFonts w:hint="eastAsia"/>
        </w:rPr>
        <w:t>льк</w:t>
      </w:r>
      <w:r>
        <w:t></w:t>
      </w:r>
      <w:r>
        <w:rPr>
          <w:rFonts w:hint="eastAsia"/>
        </w:rPr>
        <w:t>сть</w:t>
      </w:r>
      <w:r>
        <w:t></w:t>
      </w:r>
      <w:r>
        <w:rPr>
          <w:rFonts w:hint="eastAsia"/>
        </w:rPr>
        <w:t>в</w:t>
      </w:r>
      <w:r>
        <w:t></w:t>
      </w:r>
      <w:r>
        <w:rPr>
          <w:rFonts w:hint="eastAsia"/>
        </w:rPr>
        <w:t>терм</w:t>
      </w:r>
      <w:r>
        <w:t></w:t>
      </w:r>
      <w:r>
        <w:rPr>
          <w:rFonts w:hint="eastAsia"/>
        </w:rPr>
        <w:t>нах</w:t>
      </w:r>
      <w:r>
        <w:t></w:t>
      </w:r>
      <w:r>
        <w:rPr>
          <w:rFonts w:hint="eastAsia"/>
        </w:rPr>
        <w:t>самих</w:t>
      </w:r>
      <w:r>
        <w:t></w:t>
      </w:r>
      <w:r>
        <w:rPr>
          <w:rFonts w:hint="eastAsia"/>
        </w:rPr>
        <w:t>дерев</w:t>
      </w:r>
      <w:r>
        <w:t></w:t>
      </w:r>
    </w:p>
    <w:p w:rsidR="00AC6348" w:rsidRDefault="00AC6348" w:rsidP="00AC6348">
      <w:r>
        <w:rPr>
          <w:rFonts w:hint="eastAsia"/>
        </w:rPr>
        <w:t>—</w:t>
      </w:r>
      <w:r>
        <w:t></w:t>
      </w:r>
      <w:r>
        <w:rPr>
          <w:rFonts w:hint="eastAsia"/>
        </w:rPr>
        <w:t>описано</w:t>
      </w:r>
      <w:r>
        <w:t></w:t>
      </w:r>
      <w:r>
        <w:rPr>
          <w:rFonts w:hint="eastAsia"/>
        </w:rPr>
        <w:t>в</w:t>
      </w:r>
      <w:r>
        <w:t></w:t>
      </w:r>
      <w:r>
        <w:rPr>
          <w:rFonts w:hint="eastAsia"/>
        </w:rPr>
        <w:t>дображення</w:t>
      </w:r>
      <w:r>
        <w:t></w:t>
      </w:r>
      <w:r>
        <w:rPr>
          <w:rFonts w:hint="eastAsia"/>
        </w:rPr>
        <w:t>ск</w:t>
      </w:r>
      <w:r>
        <w:t></w:t>
      </w:r>
      <w:r>
        <w:rPr>
          <w:rFonts w:hint="eastAsia"/>
        </w:rPr>
        <w:t>нченної</w:t>
      </w:r>
      <w:r>
        <w:t></w:t>
      </w:r>
      <w:r>
        <w:rPr>
          <w:rFonts w:hint="eastAsia"/>
        </w:rPr>
        <w:t>множини</w:t>
      </w:r>
      <w:r>
        <w:t></w:t>
      </w:r>
      <w:r>
        <w:rPr>
          <w:rFonts w:hint="eastAsia"/>
        </w:rPr>
        <w:t>в</w:t>
      </w:r>
      <w:r>
        <w:t></w:t>
      </w:r>
      <w:r>
        <w:rPr>
          <w:rFonts w:hint="eastAsia"/>
        </w:rPr>
        <w:t>себе</w:t>
      </w:r>
      <w:r>
        <w:t></w:t>
      </w:r>
      <w:r>
        <w:t></w:t>
      </w:r>
      <w:r>
        <w:rPr>
          <w:rFonts w:hint="eastAsia"/>
        </w:rPr>
        <w:t>для</w:t>
      </w:r>
      <w:r>
        <w:t></w:t>
      </w:r>
      <w:r>
        <w:rPr>
          <w:rFonts w:hint="eastAsia"/>
        </w:rPr>
        <w:t>яких</w:t>
      </w:r>
      <w:r>
        <w:t></w:t>
      </w:r>
      <w:r>
        <w:t></w:t>
      </w:r>
      <w:r>
        <w:rPr>
          <w:rFonts w:hint="eastAsia"/>
        </w:rPr>
        <w:t>снують</w:t>
      </w:r>
    </w:p>
    <w:p w:rsidR="00AC6348" w:rsidRDefault="00AC6348" w:rsidP="00AC6348">
      <w:r>
        <w:rPr>
          <w:rFonts w:hint="eastAsia"/>
        </w:rPr>
        <w:t>дерева</w:t>
      </w:r>
      <w:r>
        <w:t></w:t>
      </w:r>
      <w:r>
        <w:t></w:t>
      </w:r>
      <w:r>
        <w:rPr>
          <w:rFonts w:hint="eastAsia"/>
        </w:rPr>
        <w:t>на</w:t>
      </w:r>
      <w:r>
        <w:t></w:t>
      </w:r>
      <w:r>
        <w:rPr>
          <w:rFonts w:hint="eastAsia"/>
        </w:rPr>
        <w:t>яких</w:t>
      </w:r>
      <w:r>
        <w:t></w:t>
      </w:r>
      <w:r>
        <w:rPr>
          <w:rFonts w:hint="eastAsia"/>
        </w:rPr>
        <w:t>ц</w:t>
      </w:r>
      <w:r>
        <w:t></w:t>
      </w:r>
      <w:r>
        <w:t></w:t>
      </w:r>
      <w:r>
        <w:rPr>
          <w:rFonts w:hint="eastAsia"/>
        </w:rPr>
        <w:t>в</w:t>
      </w:r>
      <w:r>
        <w:t></w:t>
      </w:r>
      <w:r>
        <w:rPr>
          <w:rFonts w:hint="eastAsia"/>
        </w:rPr>
        <w:t>дображення</w:t>
      </w:r>
      <w:r>
        <w:t></w:t>
      </w:r>
      <w:r>
        <w:rPr>
          <w:rFonts w:hint="eastAsia"/>
        </w:rPr>
        <w:t>є</w:t>
      </w:r>
      <w:r>
        <w:t></w:t>
      </w:r>
      <w:r>
        <w:rPr>
          <w:rFonts w:hint="eastAsia"/>
        </w:rPr>
        <w:t>л</w:t>
      </w:r>
      <w:r>
        <w:t></w:t>
      </w:r>
      <w:r>
        <w:rPr>
          <w:rFonts w:hint="eastAsia"/>
        </w:rPr>
        <w:t>н</w:t>
      </w:r>
      <w:r>
        <w:t></w:t>
      </w:r>
      <w:r>
        <w:rPr>
          <w:rFonts w:hint="eastAsia"/>
        </w:rPr>
        <w:t>йними</w:t>
      </w:r>
      <w:r>
        <w:t></w:t>
      </w:r>
      <w:r>
        <w:t></w:t>
      </w:r>
      <w:r>
        <w:rPr>
          <w:rFonts w:hint="eastAsia"/>
        </w:rPr>
        <w:t>метричними</w:t>
      </w:r>
      <w:r>
        <w:t></w:t>
      </w:r>
      <w:r>
        <w:t></w:t>
      </w:r>
      <w:r>
        <w:rPr>
          <w:rFonts w:hint="eastAsia"/>
        </w:rPr>
        <w:t>розтягуючими</w:t>
      </w:r>
      <w:r>
        <w:t></w:t>
      </w:r>
      <w:r>
        <w:t></w:t>
      </w:r>
      <w:r>
        <w:rPr>
          <w:rFonts w:hint="eastAsia"/>
        </w:rPr>
        <w:t>антирозтягуючими</w:t>
      </w:r>
      <w:r>
        <w:t></w:t>
      </w:r>
      <w:r>
        <w:rPr>
          <w:rFonts w:hint="eastAsia"/>
        </w:rPr>
        <w:t>в</w:t>
      </w:r>
      <w:r>
        <w:t></w:t>
      </w:r>
      <w:r>
        <w:rPr>
          <w:rFonts w:hint="eastAsia"/>
        </w:rPr>
        <w:t>дображеннями</w:t>
      </w:r>
      <w:r>
        <w:t></w:t>
      </w:r>
      <w:r>
        <w:t></w:t>
      </w:r>
      <w:r>
        <w:rPr>
          <w:rFonts w:hint="eastAsia"/>
        </w:rPr>
        <w:t>блуканнями</w:t>
      </w:r>
      <w:r>
        <w:t></w:t>
      </w:r>
      <w:r>
        <w:t></w:t>
      </w:r>
      <w:r>
        <w:rPr>
          <w:rFonts w:hint="eastAsia"/>
        </w:rPr>
        <w:t>автоморф</w:t>
      </w:r>
      <w:r>
        <w:t></w:t>
      </w:r>
      <w:r>
        <w:rPr>
          <w:rFonts w:hint="eastAsia"/>
        </w:rPr>
        <w:t>змами</w:t>
      </w:r>
      <w:r>
        <w:t></w:t>
      </w:r>
      <w:r>
        <w:rPr>
          <w:rFonts w:hint="eastAsia"/>
        </w:rPr>
        <w:t>дерев</w:t>
      </w:r>
      <w:r>
        <w:t></w:t>
      </w:r>
      <w:r>
        <w:rPr>
          <w:rFonts w:hint="eastAsia"/>
        </w:rPr>
        <w:t>та</w:t>
      </w:r>
      <w:r>
        <w:t></w:t>
      </w:r>
      <w:r>
        <w:rPr>
          <w:rFonts w:hint="eastAsia"/>
        </w:rPr>
        <w:t>з</w:t>
      </w:r>
      <w:r>
        <w:t></w:t>
      </w:r>
      <w:r>
        <w:t></w:t>
      </w:r>
      <w:r>
        <w:rPr>
          <w:rFonts w:hint="eastAsia"/>
        </w:rPr>
        <w:t>слабко</w:t>
      </w:r>
      <w:r>
        <w:t></w:t>
      </w:r>
      <w:r>
        <w:rPr>
          <w:rFonts w:hint="eastAsia"/>
        </w:rPr>
        <w:t>або</w:t>
      </w:r>
      <w:r>
        <w:t></w:t>
      </w:r>
      <w:r>
        <w:rPr>
          <w:rFonts w:hint="eastAsia"/>
        </w:rPr>
        <w:t>сильно</w:t>
      </w:r>
      <w:r>
        <w:t></w:t>
      </w:r>
      <w:r>
        <w:rPr>
          <w:rFonts w:hint="eastAsia"/>
        </w:rPr>
        <w:t>зв’язними</w:t>
      </w:r>
      <w:r>
        <w:t></w:t>
      </w:r>
      <w:r>
        <w:rPr>
          <w:rFonts w:hint="eastAsia"/>
        </w:rPr>
        <w:t>графами</w:t>
      </w:r>
      <w:r>
        <w:t></w:t>
      </w:r>
      <w:r>
        <w:rPr>
          <w:rFonts w:hint="eastAsia"/>
        </w:rPr>
        <w:t>Маркова</w:t>
      </w:r>
      <w:r>
        <w:t></w:t>
      </w:r>
    </w:p>
    <w:p w:rsidR="00AC6348" w:rsidRDefault="00AC6348" w:rsidP="00AC6348">
      <w:r>
        <w:rPr>
          <w:rFonts w:hint="eastAsia"/>
        </w:rPr>
        <w:t>—</w:t>
      </w:r>
      <w:r>
        <w:t></w:t>
      </w:r>
      <w:r>
        <w:rPr>
          <w:rFonts w:hint="eastAsia"/>
        </w:rPr>
        <w:t>отримано</w:t>
      </w:r>
      <w:r>
        <w:t></w:t>
      </w:r>
      <w:r>
        <w:rPr>
          <w:rFonts w:hint="eastAsia"/>
        </w:rPr>
        <w:t>оптимальну</w:t>
      </w:r>
      <w:r>
        <w:t></w:t>
      </w:r>
      <w:r>
        <w:rPr>
          <w:rFonts w:hint="eastAsia"/>
        </w:rPr>
        <w:t>нижню</w:t>
      </w:r>
      <w:r>
        <w:t></w:t>
      </w:r>
      <w:r>
        <w:rPr>
          <w:rFonts w:hint="eastAsia"/>
        </w:rPr>
        <w:t>оц</w:t>
      </w:r>
      <w:r>
        <w:t></w:t>
      </w:r>
      <w:r>
        <w:rPr>
          <w:rFonts w:hint="eastAsia"/>
        </w:rPr>
        <w:t>нку</w:t>
      </w:r>
      <w:r>
        <w:t></w:t>
      </w:r>
      <w:r>
        <w:rPr>
          <w:rFonts w:hint="eastAsia"/>
        </w:rPr>
        <w:t>на</w:t>
      </w:r>
      <w:r>
        <w:t></w:t>
      </w:r>
      <w:r>
        <w:rPr>
          <w:rFonts w:hint="eastAsia"/>
        </w:rPr>
        <w:t>к</w:t>
      </w:r>
      <w:r>
        <w:t></w:t>
      </w:r>
      <w:r>
        <w:rPr>
          <w:rFonts w:hint="eastAsia"/>
        </w:rPr>
        <w:t>льк</w:t>
      </w:r>
      <w:r>
        <w:t></w:t>
      </w:r>
      <w:r>
        <w:rPr>
          <w:rFonts w:hint="eastAsia"/>
        </w:rPr>
        <w:t>сть</w:t>
      </w:r>
      <w:r>
        <w:t></w:t>
      </w:r>
      <w:r>
        <w:rPr>
          <w:rFonts w:hint="eastAsia"/>
        </w:rPr>
        <w:t>дуг</w:t>
      </w:r>
      <w:r>
        <w:t></w:t>
      </w:r>
      <w:r>
        <w:rPr>
          <w:rFonts w:hint="eastAsia"/>
        </w:rPr>
        <w:t>в</w:t>
      </w:r>
      <w:r>
        <w:t></w:t>
      </w:r>
      <w:r>
        <w:rPr>
          <w:rFonts w:hint="eastAsia"/>
        </w:rPr>
        <w:t>пер</w:t>
      </w:r>
      <w:r>
        <w:t></w:t>
      </w:r>
      <w:r>
        <w:rPr>
          <w:rFonts w:hint="eastAsia"/>
        </w:rPr>
        <w:t>одичних</w:t>
      </w:r>
    </w:p>
    <w:p w:rsidR="00AC6348" w:rsidRDefault="00AC6348" w:rsidP="00AC6348">
      <w:r>
        <w:t></w:t>
      </w:r>
      <w:r>
        <w:t></w:t>
      </w:r>
      <w:r>
        <w:t></w:t>
      </w:r>
    </w:p>
    <w:p w:rsidR="00AC6348" w:rsidRDefault="00AC6348" w:rsidP="00AC6348">
      <w:r>
        <w:rPr>
          <w:rFonts w:hint="eastAsia"/>
        </w:rPr>
        <w:t>орграфах</w:t>
      </w:r>
      <w:r>
        <w:t></w:t>
      </w:r>
    </w:p>
    <w:p w:rsidR="00AC6348" w:rsidRDefault="00AC6348" w:rsidP="00AC6348">
      <w:r>
        <w:rPr>
          <w:rFonts w:hint="eastAsia"/>
        </w:rPr>
        <w:t>—</w:t>
      </w:r>
      <w:r>
        <w:t></w:t>
      </w:r>
      <w:r>
        <w:rPr>
          <w:rFonts w:hint="eastAsia"/>
        </w:rPr>
        <w:t>доведено</w:t>
      </w:r>
      <w:r>
        <w:t></w:t>
      </w:r>
      <w:r>
        <w:t></w:t>
      </w:r>
      <w:r>
        <w:rPr>
          <w:rFonts w:hint="eastAsia"/>
        </w:rPr>
        <w:t>що</w:t>
      </w:r>
      <w:r>
        <w:t></w:t>
      </w:r>
      <w:r>
        <w:rPr>
          <w:rFonts w:hint="eastAsia"/>
        </w:rPr>
        <w:t>частково</w:t>
      </w:r>
      <w:r>
        <w:t></w:t>
      </w:r>
      <w:r>
        <w:rPr>
          <w:rFonts w:hint="eastAsia"/>
        </w:rPr>
        <w:t>функц</w:t>
      </w:r>
      <w:r>
        <w:t></w:t>
      </w:r>
      <w:r>
        <w:rPr>
          <w:rFonts w:hint="eastAsia"/>
        </w:rPr>
        <w:t>ональн</w:t>
      </w:r>
      <w:r>
        <w:t></w:t>
      </w:r>
      <w:r>
        <w:t></w:t>
      </w:r>
      <w:r>
        <w:rPr>
          <w:rFonts w:hint="eastAsia"/>
        </w:rPr>
        <w:t>та</w:t>
      </w:r>
      <w:r>
        <w:t></w:t>
      </w:r>
      <w:r>
        <w:rPr>
          <w:rFonts w:hint="eastAsia"/>
        </w:rPr>
        <w:t>обернен</w:t>
      </w:r>
      <w:r>
        <w:t></w:t>
      </w:r>
      <w:r>
        <w:t></w:t>
      </w:r>
      <w:r>
        <w:rPr>
          <w:rFonts w:hint="eastAsia"/>
        </w:rPr>
        <w:t>до</w:t>
      </w:r>
      <w:r>
        <w:t></w:t>
      </w:r>
      <w:r>
        <w:rPr>
          <w:rFonts w:hint="eastAsia"/>
        </w:rPr>
        <w:t>них</w:t>
      </w:r>
      <w:r>
        <w:t></w:t>
      </w:r>
      <w:r>
        <w:rPr>
          <w:rFonts w:hint="eastAsia"/>
        </w:rPr>
        <w:t>орграфи</w:t>
      </w:r>
      <w:r>
        <w:t></w:t>
      </w:r>
      <w:r>
        <w:rPr>
          <w:rFonts w:hint="eastAsia"/>
        </w:rPr>
        <w:t>є</w:t>
      </w:r>
    </w:p>
    <w:p w:rsidR="00AC6348" w:rsidRDefault="00AC6348" w:rsidP="00AC6348">
      <w:r>
        <w:rPr>
          <w:rFonts w:hint="eastAsia"/>
        </w:rPr>
        <w:t>М</w:t>
      </w:r>
      <w:r>
        <w:t></w:t>
      </w:r>
      <w:r>
        <w:rPr>
          <w:rFonts w:hint="eastAsia"/>
        </w:rPr>
        <w:t>графами</w:t>
      </w:r>
      <w:r>
        <w:t></w:t>
      </w:r>
    </w:p>
    <w:p w:rsidR="00AC6348" w:rsidRDefault="00AC6348" w:rsidP="00AC6348">
      <w:r>
        <w:rPr>
          <w:rFonts w:hint="eastAsia"/>
        </w:rPr>
        <w:t>—</w:t>
      </w:r>
      <w:r>
        <w:t></w:t>
      </w:r>
      <w:r>
        <w:rPr>
          <w:rFonts w:hint="eastAsia"/>
        </w:rPr>
        <w:t>доведено</w:t>
      </w:r>
      <w:r>
        <w:t></w:t>
      </w:r>
      <w:r>
        <w:rPr>
          <w:rFonts w:hint="eastAsia"/>
        </w:rPr>
        <w:t>г</w:t>
      </w:r>
      <w:r>
        <w:t></w:t>
      </w:r>
      <w:r>
        <w:rPr>
          <w:rFonts w:hint="eastAsia"/>
        </w:rPr>
        <w:t>потези</w:t>
      </w:r>
      <w:r>
        <w:t></w:t>
      </w:r>
      <w:r>
        <w:rPr>
          <w:rFonts w:hint="eastAsia"/>
        </w:rPr>
        <w:t>Сеймура</w:t>
      </w:r>
      <w:r>
        <w:t></w:t>
      </w:r>
      <w:r>
        <w:rPr>
          <w:rFonts w:hint="eastAsia"/>
        </w:rPr>
        <w:t>та</w:t>
      </w:r>
      <w:r>
        <w:t></w:t>
      </w:r>
      <w:r>
        <w:rPr>
          <w:rFonts w:hint="eastAsia"/>
        </w:rPr>
        <w:t>Кассетти</w:t>
      </w:r>
      <w:r>
        <w:t></w:t>
      </w:r>
      <w:r>
        <w:rPr>
          <w:rFonts w:hint="eastAsia"/>
        </w:rPr>
        <w:t>Хаггкв</w:t>
      </w:r>
      <w:r>
        <w:t></w:t>
      </w:r>
      <w:r>
        <w:rPr>
          <w:rFonts w:hint="eastAsia"/>
        </w:rPr>
        <w:t>ста</w:t>
      </w:r>
      <w:r>
        <w:t></w:t>
      </w:r>
      <w:r>
        <w:rPr>
          <w:rFonts w:hint="eastAsia"/>
        </w:rPr>
        <w:t>для</w:t>
      </w:r>
      <w:r>
        <w:t></w:t>
      </w:r>
      <w:r>
        <w:rPr>
          <w:rFonts w:hint="eastAsia"/>
        </w:rPr>
        <w:t>М</w:t>
      </w:r>
      <w:r>
        <w:t></w:t>
      </w:r>
      <w:r>
        <w:rPr>
          <w:rFonts w:hint="eastAsia"/>
        </w:rPr>
        <w:t>граф</w:t>
      </w:r>
      <w:r>
        <w:t></w:t>
      </w:r>
      <w:r>
        <w:rPr>
          <w:rFonts w:hint="eastAsia"/>
        </w:rPr>
        <w:t>в</w:t>
      </w:r>
      <w:r>
        <w:t></w:t>
      </w:r>
    </w:p>
    <w:p w:rsidR="00AC6348" w:rsidRDefault="00AC6348" w:rsidP="00AC6348">
      <w:r>
        <w:rPr>
          <w:rFonts w:hint="eastAsia"/>
        </w:rPr>
        <w:t>—</w:t>
      </w:r>
      <w:r>
        <w:t></w:t>
      </w:r>
      <w:r>
        <w:rPr>
          <w:rFonts w:hint="eastAsia"/>
        </w:rPr>
        <w:t>наведено</w:t>
      </w:r>
      <w:r>
        <w:t></w:t>
      </w:r>
      <w:r>
        <w:rPr>
          <w:rFonts w:hint="eastAsia"/>
        </w:rPr>
        <w:t>достатн</w:t>
      </w:r>
      <w:r>
        <w:t></w:t>
      </w:r>
      <w:r>
        <w:t></w:t>
      </w:r>
      <w:r>
        <w:rPr>
          <w:rFonts w:hint="eastAsia"/>
        </w:rPr>
        <w:t>умови</w:t>
      </w:r>
      <w:r>
        <w:t></w:t>
      </w:r>
      <w:r>
        <w:rPr>
          <w:rFonts w:hint="eastAsia"/>
        </w:rPr>
        <w:t>того</w:t>
      </w:r>
      <w:r>
        <w:t></w:t>
      </w:r>
      <w:r>
        <w:t></w:t>
      </w:r>
      <w:r>
        <w:rPr>
          <w:rFonts w:hint="eastAsia"/>
        </w:rPr>
        <w:t>що</w:t>
      </w:r>
      <w:r>
        <w:t></w:t>
      </w:r>
      <w:r>
        <w:rPr>
          <w:rFonts w:hint="eastAsia"/>
        </w:rPr>
        <w:t>диз’юнктне</w:t>
      </w:r>
      <w:r>
        <w:t></w:t>
      </w:r>
      <w:r>
        <w:rPr>
          <w:rFonts w:hint="eastAsia"/>
        </w:rPr>
        <w:t>об’єднання</w:t>
      </w:r>
      <w:r>
        <w:t></w:t>
      </w:r>
      <w:r>
        <w:rPr>
          <w:rFonts w:hint="eastAsia"/>
        </w:rPr>
        <w:t>М</w:t>
      </w:r>
      <w:r>
        <w:t></w:t>
      </w:r>
      <w:r>
        <w:rPr>
          <w:rFonts w:hint="eastAsia"/>
        </w:rPr>
        <w:t>граф</w:t>
      </w:r>
      <w:r>
        <w:t></w:t>
      </w:r>
      <w:r>
        <w:rPr>
          <w:rFonts w:hint="eastAsia"/>
        </w:rPr>
        <w:t>в</w:t>
      </w:r>
    </w:p>
    <w:p w:rsidR="00AC6348" w:rsidRDefault="00AC6348" w:rsidP="00AC6348">
      <w:r>
        <w:rPr>
          <w:rFonts w:hint="eastAsia"/>
        </w:rPr>
        <w:t>також</w:t>
      </w:r>
      <w:r>
        <w:t></w:t>
      </w:r>
      <w:r>
        <w:rPr>
          <w:rFonts w:hint="eastAsia"/>
        </w:rPr>
        <w:t>є</w:t>
      </w:r>
      <w:r>
        <w:t></w:t>
      </w:r>
      <w:r>
        <w:rPr>
          <w:rFonts w:hint="eastAsia"/>
        </w:rPr>
        <w:t>М</w:t>
      </w:r>
      <w:r>
        <w:t></w:t>
      </w:r>
      <w:r>
        <w:rPr>
          <w:rFonts w:hint="eastAsia"/>
        </w:rPr>
        <w:t>графом</w:t>
      </w:r>
      <w:r>
        <w:t></w:t>
      </w:r>
    </w:p>
    <w:p w:rsidR="00AC6348" w:rsidRDefault="00AC6348" w:rsidP="00AC6348">
      <w:r>
        <w:rPr>
          <w:rFonts w:hint="eastAsia"/>
        </w:rPr>
        <w:t>—</w:t>
      </w:r>
      <w:r>
        <w:t></w:t>
      </w:r>
      <w:r>
        <w:rPr>
          <w:rFonts w:hint="eastAsia"/>
        </w:rPr>
        <w:t>доведено</w:t>
      </w:r>
      <w:r>
        <w:t></w:t>
      </w:r>
      <w:r>
        <w:t></w:t>
      </w:r>
      <w:r>
        <w:rPr>
          <w:rFonts w:hint="eastAsia"/>
        </w:rPr>
        <w:t>що</w:t>
      </w:r>
      <w:r>
        <w:t></w:t>
      </w:r>
      <w:r>
        <w:rPr>
          <w:rFonts w:hint="eastAsia"/>
        </w:rPr>
        <w:t>орграф</w:t>
      </w:r>
      <w:r>
        <w:t></w:t>
      </w:r>
      <w:r>
        <w:t></w:t>
      </w:r>
      <w:r>
        <w:rPr>
          <w:rFonts w:hint="eastAsia"/>
        </w:rPr>
        <w:t>який</w:t>
      </w:r>
      <w:r>
        <w:t></w:t>
      </w:r>
      <w:r>
        <w:rPr>
          <w:rFonts w:hint="eastAsia"/>
        </w:rPr>
        <w:t>отримується</w:t>
      </w:r>
      <w:r>
        <w:t></w:t>
      </w:r>
      <w:r>
        <w:t></w:t>
      </w:r>
      <w:r>
        <w:rPr>
          <w:rFonts w:hint="eastAsia"/>
        </w:rPr>
        <w:t>з</w:t>
      </w:r>
      <w:r>
        <w:t></w:t>
      </w:r>
      <w:r>
        <w:rPr>
          <w:rFonts w:hint="eastAsia"/>
        </w:rPr>
        <w:t>М</w:t>
      </w:r>
      <w:r>
        <w:t></w:t>
      </w:r>
      <w:r>
        <w:rPr>
          <w:rFonts w:hint="eastAsia"/>
        </w:rPr>
        <w:t>графа</w:t>
      </w:r>
      <w:r>
        <w:t></w:t>
      </w:r>
      <w:r>
        <w:rPr>
          <w:rFonts w:hint="eastAsia"/>
        </w:rPr>
        <w:t>подвоєнням</w:t>
      </w:r>
      <w:r>
        <w:t></w:t>
      </w:r>
      <w:r>
        <w:rPr>
          <w:rFonts w:hint="eastAsia"/>
        </w:rPr>
        <w:t>або</w:t>
      </w:r>
    </w:p>
    <w:p w:rsidR="00AC6348" w:rsidRDefault="00AC6348" w:rsidP="00AC6348">
      <w:r>
        <w:rPr>
          <w:rFonts w:hint="eastAsia"/>
        </w:rPr>
        <w:t>оберненим</w:t>
      </w:r>
      <w:r>
        <w:t></w:t>
      </w:r>
      <w:r>
        <w:rPr>
          <w:rFonts w:hint="eastAsia"/>
        </w:rPr>
        <w:t>подвоєнням</w:t>
      </w:r>
      <w:r>
        <w:t></w:t>
      </w:r>
      <w:r>
        <w:rPr>
          <w:rFonts w:hint="eastAsia"/>
        </w:rPr>
        <w:t>дов</w:t>
      </w:r>
      <w:r>
        <w:t></w:t>
      </w:r>
      <w:r>
        <w:rPr>
          <w:rFonts w:hint="eastAsia"/>
        </w:rPr>
        <w:t>льної</w:t>
      </w:r>
      <w:r>
        <w:t></w:t>
      </w:r>
      <w:r>
        <w:rPr>
          <w:rFonts w:hint="eastAsia"/>
        </w:rPr>
        <w:t>вершини</w:t>
      </w:r>
      <w:r>
        <w:t></w:t>
      </w:r>
      <w:r>
        <w:t></w:t>
      </w:r>
      <w:r>
        <w:rPr>
          <w:rFonts w:hint="eastAsia"/>
        </w:rPr>
        <w:t>також</w:t>
      </w:r>
      <w:r>
        <w:t></w:t>
      </w:r>
      <w:r>
        <w:rPr>
          <w:rFonts w:hint="eastAsia"/>
        </w:rPr>
        <w:t>є</w:t>
      </w:r>
      <w:r>
        <w:t></w:t>
      </w:r>
      <w:r>
        <w:rPr>
          <w:rFonts w:hint="eastAsia"/>
        </w:rPr>
        <w:t>М</w:t>
      </w:r>
      <w:r>
        <w:t></w:t>
      </w:r>
      <w:r>
        <w:rPr>
          <w:rFonts w:hint="eastAsia"/>
        </w:rPr>
        <w:t>графом</w:t>
      </w:r>
      <w:r>
        <w:t></w:t>
      </w:r>
    </w:p>
    <w:p w:rsidR="00AC6348" w:rsidRPr="00AC6348" w:rsidRDefault="00AC6348" w:rsidP="00AC6348">
      <w:r>
        <w:rPr>
          <w:rFonts w:hint="eastAsia"/>
        </w:rPr>
        <w:t>—</w:t>
      </w:r>
      <w:r>
        <w:t></w:t>
      </w:r>
      <w:r>
        <w:rPr>
          <w:rFonts w:hint="eastAsia"/>
        </w:rPr>
        <w:t>описано</w:t>
      </w:r>
      <w:r>
        <w:t></w:t>
      </w:r>
      <w:r>
        <w:rPr>
          <w:rFonts w:hint="eastAsia"/>
        </w:rPr>
        <w:t>вс</w:t>
      </w:r>
      <w:r>
        <w:t></w:t>
      </w:r>
      <w:r>
        <w:t></w:t>
      </w:r>
      <w:r>
        <w:rPr>
          <w:rFonts w:hint="eastAsia"/>
        </w:rPr>
        <w:t>М</w:t>
      </w:r>
      <w:r>
        <w:t></w:t>
      </w:r>
      <w:r>
        <w:rPr>
          <w:rFonts w:hint="eastAsia"/>
        </w:rPr>
        <w:t>графи</w:t>
      </w:r>
      <w:r>
        <w:t></w:t>
      </w:r>
      <w:r>
        <w:t></w:t>
      </w:r>
      <w:r>
        <w:rPr>
          <w:rFonts w:hint="eastAsia"/>
        </w:rPr>
        <w:t>як</w:t>
      </w:r>
      <w:r>
        <w:t></w:t>
      </w:r>
      <w:r>
        <w:t></w:t>
      </w:r>
      <w:r>
        <w:rPr>
          <w:rFonts w:hint="eastAsia"/>
        </w:rPr>
        <w:t>є</w:t>
      </w:r>
      <w:r>
        <w:t></w:t>
      </w:r>
      <w:r>
        <w:rPr>
          <w:rFonts w:hint="eastAsia"/>
        </w:rPr>
        <w:t>турн</w:t>
      </w:r>
      <w:r>
        <w:t></w:t>
      </w:r>
      <w:r>
        <w:rPr>
          <w:rFonts w:hint="eastAsia"/>
        </w:rPr>
        <w:t>рами</w:t>
      </w:r>
      <w:r>
        <w:t></w:t>
      </w:r>
      <w:r>
        <w:rPr>
          <w:rFonts w:hint="eastAsia"/>
        </w:rPr>
        <w:t>та</w:t>
      </w:r>
      <w:r>
        <w:t></w:t>
      </w:r>
      <w:r>
        <w:rPr>
          <w:rFonts w:hint="eastAsia"/>
        </w:rPr>
        <w:t>наведено</w:t>
      </w:r>
      <w:r>
        <w:t></w:t>
      </w:r>
      <w:r>
        <w:rPr>
          <w:rFonts w:hint="eastAsia"/>
        </w:rPr>
        <w:t>повний</w:t>
      </w:r>
      <w:r>
        <w:t></w:t>
      </w:r>
      <w:r>
        <w:rPr>
          <w:rFonts w:hint="eastAsia"/>
        </w:rPr>
        <w:t>список</w:t>
      </w:r>
      <w:r>
        <w:t></w:t>
      </w:r>
      <w:r>
        <w:rPr>
          <w:rFonts w:hint="eastAsia"/>
        </w:rPr>
        <w:t>Мграф</w:t>
      </w:r>
      <w:r>
        <w:t></w:t>
      </w:r>
      <w:r>
        <w:rPr>
          <w:rFonts w:hint="eastAsia"/>
        </w:rPr>
        <w:t>в</w:t>
      </w:r>
      <w:r>
        <w:t></w:t>
      </w:r>
      <w:r>
        <w:rPr>
          <w:rFonts w:hint="eastAsia"/>
        </w:rPr>
        <w:t>з</w:t>
      </w:r>
      <w:r>
        <w:t></w:t>
      </w:r>
      <w:r>
        <w:rPr>
          <w:rFonts w:hint="eastAsia"/>
        </w:rPr>
        <w:t>трьома</w:t>
      </w:r>
      <w:r>
        <w:t></w:t>
      </w:r>
      <w:r>
        <w:rPr>
          <w:rFonts w:hint="eastAsia"/>
        </w:rPr>
        <w:t>вершинами</w:t>
      </w:r>
    </w:p>
    <w:sectPr w:rsidR="00AC6348" w:rsidRPr="00AC634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AC6348" w:rsidRPr="00AC6348">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06E42-69CD-4E04-966A-3511B334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12</Pages>
  <Words>2347</Words>
  <Characters>13380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2022-02-25T22:03:00Z</dcterms:created>
  <dcterms:modified xsi:type="dcterms:W3CDTF">2022-02-26T11:40:00Z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