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2CE3C" w14:textId="77777777" w:rsidR="00827226" w:rsidRPr="00827226" w:rsidRDefault="00827226" w:rsidP="00827226">
      <w:pPr>
        <w:rPr>
          <w:rFonts w:ascii="Helvetica" w:hAnsi="Helvetica" w:cs="Helvetica"/>
          <w:b/>
          <w:bCs/>
          <w:color w:val="222222"/>
          <w:sz w:val="21"/>
          <w:szCs w:val="21"/>
        </w:rPr>
      </w:pPr>
      <w:r w:rsidRPr="00827226">
        <w:rPr>
          <w:rFonts w:ascii="Helvetica" w:hAnsi="Helvetica" w:cs="Helvetica" w:hint="eastAsia"/>
          <w:b/>
          <w:bCs/>
          <w:color w:val="222222"/>
          <w:sz w:val="21"/>
          <w:szCs w:val="21"/>
        </w:rPr>
        <w:t>Яцишин</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Володимир</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Богданович</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викладач</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кафедри</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права</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імені</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академіка</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УАН</w:t>
      </w:r>
    </w:p>
    <w:p w14:paraId="7A9E8C70" w14:textId="77777777" w:rsidR="00827226" w:rsidRPr="00827226" w:rsidRDefault="00827226" w:rsidP="00827226">
      <w:pPr>
        <w:rPr>
          <w:rFonts w:ascii="Helvetica" w:hAnsi="Helvetica" w:cs="Helvetica"/>
          <w:b/>
          <w:bCs/>
          <w:color w:val="222222"/>
          <w:sz w:val="21"/>
          <w:szCs w:val="21"/>
        </w:rPr>
      </w:pPr>
      <w:r w:rsidRPr="00827226">
        <w:rPr>
          <w:rFonts w:ascii="Helvetica" w:hAnsi="Helvetica" w:cs="Helvetica" w:hint="eastAsia"/>
          <w:b/>
          <w:bCs/>
          <w:color w:val="222222"/>
          <w:sz w:val="21"/>
          <w:szCs w:val="21"/>
        </w:rPr>
        <w:t>о</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Івана</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Луцького</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Закладу</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вищої</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освіти</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Університет</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Короля</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Данила</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м</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ІваноФранківськ</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Назва</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дисертації</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w:t>
      </w:r>
      <w:r w:rsidRPr="00827226">
        <w:rPr>
          <w:rFonts w:ascii="Helvetica" w:hAnsi="Helvetica" w:cs="Helvetica" w:hint="eastAsia"/>
          <w:b/>
          <w:bCs/>
          <w:color w:val="222222"/>
          <w:sz w:val="21"/>
          <w:szCs w:val="21"/>
        </w:rPr>
        <w:t>Справедливість</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і</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верховенство</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права</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в</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юридичній</w:t>
      </w:r>
    </w:p>
    <w:p w14:paraId="2F7EB12E" w14:textId="77777777" w:rsidR="00827226" w:rsidRPr="00827226" w:rsidRDefault="00827226" w:rsidP="00827226">
      <w:pPr>
        <w:rPr>
          <w:rFonts w:ascii="Helvetica" w:hAnsi="Helvetica" w:cs="Helvetica"/>
          <w:b/>
          <w:bCs/>
          <w:color w:val="222222"/>
          <w:sz w:val="21"/>
          <w:szCs w:val="21"/>
        </w:rPr>
      </w:pPr>
      <w:r w:rsidRPr="00827226">
        <w:rPr>
          <w:rFonts w:ascii="Helvetica" w:hAnsi="Helvetica" w:cs="Helvetica" w:hint="eastAsia"/>
          <w:b/>
          <w:bCs/>
          <w:color w:val="222222"/>
          <w:sz w:val="21"/>
          <w:szCs w:val="21"/>
        </w:rPr>
        <w:t>діяльності</w:t>
      </w:r>
      <w:r w:rsidRPr="00827226">
        <w:rPr>
          <w:rFonts w:ascii="Helvetica" w:hAnsi="Helvetica" w:cs="Helvetica" w:hint="eastAsia"/>
          <w:b/>
          <w:bCs/>
          <w:color w:val="222222"/>
          <w:sz w:val="21"/>
          <w:szCs w:val="21"/>
        </w:rPr>
        <w:t>»</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Шифр</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та</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назва</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спеціальності</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w:t>
      </w:r>
      <w:r w:rsidRPr="00827226">
        <w:rPr>
          <w:rFonts w:ascii="Helvetica" w:hAnsi="Helvetica" w:cs="Helvetica"/>
          <w:b/>
          <w:bCs/>
          <w:color w:val="222222"/>
          <w:sz w:val="21"/>
          <w:szCs w:val="21"/>
        </w:rPr>
        <w:t xml:space="preserve"> 12.00.01 </w:t>
      </w:r>
      <w:r w:rsidRPr="00827226">
        <w:rPr>
          <w:rFonts w:ascii="Helvetica" w:hAnsi="Helvetica" w:cs="Helvetica" w:hint="eastAsia"/>
          <w:b/>
          <w:bCs/>
          <w:color w:val="222222"/>
          <w:sz w:val="21"/>
          <w:szCs w:val="21"/>
        </w:rPr>
        <w:t>«</w:t>
      </w:r>
      <w:r w:rsidRPr="00827226">
        <w:rPr>
          <w:rFonts w:ascii="Helvetica" w:hAnsi="Helvetica" w:cs="Helvetica" w:hint="eastAsia"/>
          <w:b/>
          <w:bCs/>
          <w:color w:val="222222"/>
          <w:sz w:val="21"/>
          <w:szCs w:val="21"/>
        </w:rPr>
        <w:t>Теорія</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та</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історія</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держави</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і</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права</w:t>
      </w:r>
      <w:r w:rsidRPr="00827226">
        <w:rPr>
          <w:rFonts w:ascii="Helvetica" w:hAnsi="Helvetica" w:cs="Helvetica"/>
          <w:b/>
          <w:bCs/>
          <w:color w:val="222222"/>
          <w:sz w:val="21"/>
          <w:szCs w:val="21"/>
        </w:rPr>
        <w:t>;</w:t>
      </w:r>
    </w:p>
    <w:p w14:paraId="2A5FFB5E" w14:textId="77777777" w:rsidR="00827226" w:rsidRPr="00827226" w:rsidRDefault="00827226" w:rsidP="00827226">
      <w:pPr>
        <w:rPr>
          <w:rFonts w:ascii="Helvetica" w:hAnsi="Helvetica" w:cs="Helvetica"/>
          <w:b/>
          <w:bCs/>
          <w:color w:val="222222"/>
          <w:sz w:val="21"/>
          <w:szCs w:val="21"/>
        </w:rPr>
      </w:pPr>
      <w:r w:rsidRPr="00827226">
        <w:rPr>
          <w:rFonts w:ascii="Helvetica" w:hAnsi="Helvetica" w:cs="Helvetica" w:hint="eastAsia"/>
          <w:b/>
          <w:bCs/>
          <w:color w:val="222222"/>
          <w:sz w:val="21"/>
          <w:szCs w:val="21"/>
        </w:rPr>
        <w:t>історія</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політичних</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і</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правових</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учень</w:t>
      </w:r>
      <w:r w:rsidRPr="00827226">
        <w:rPr>
          <w:rFonts w:ascii="Helvetica" w:hAnsi="Helvetica" w:cs="Helvetica" w:hint="eastAsia"/>
          <w:b/>
          <w:bCs/>
          <w:color w:val="222222"/>
          <w:sz w:val="21"/>
          <w:szCs w:val="21"/>
        </w:rPr>
        <w:t>»</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Спецрада</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Д</w:t>
      </w:r>
      <w:r w:rsidRPr="00827226">
        <w:rPr>
          <w:rFonts w:ascii="Helvetica" w:hAnsi="Helvetica" w:cs="Helvetica"/>
          <w:b/>
          <w:bCs/>
          <w:color w:val="222222"/>
          <w:sz w:val="21"/>
          <w:szCs w:val="21"/>
        </w:rPr>
        <w:t xml:space="preserve"> 20.149.01 </w:t>
      </w:r>
      <w:r w:rsidRPr="00827226">
        <w:rPr>
          <w:rFonts w:ascii="Helvetica" w:hAnsi="Helvetica" w:cs="Helvetica" w:hint="eastAsia"/>
          <w:b/>
          <w:bCs/>
          <w:color w:val="222222"/>
          <w:sz w:val="21"/>
          <w:szCs w:val="21"/>
        </w:rPr>
        <w:t>Закладу</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вищої</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освіти</w:t>
      </w:r>
    </w:p>
    <w:p w14:paraId="3F3B0DD4" w14:textId="77777777" w:rsidR="00827226" w:rsidRPr="00827226" w:rsidRDefault="00827226" w:rsidP="00827226">
      <w:pPr>
        <w:rPr>
          <w:rFonts w:ascii="Helvetica" w:hAnsi="Helvetica" w:cs="Helvetica"/>
          <w:b/>
          <w:bCs/>
          <w:color w:val="222222"/>
          <w:sz w:val="21"/>
          <w:szCs w:val="21"/>
        </w:rPr>
      </w:pPr>
      <w:r w:rsidRPr="00827226">
        <w:rPr>
          <w:rFonts w:ascii="Helvetica" w:hAnsi="Helvetica" w:cs="Helvetica"/>
          <w:b/>
          <w:bCs/>
          <w:color w:val="222222"/>
          <w:sz w:val="21"/>
          <w:szCs w:val="21"/>
        </w:rPr>
        <w:t>"</w:t>
      </w:r>
      <w:r w:rsidRPr="00827226">
        <w:rPr>
          <w:rFonts w:ascii="Helvetica" w:hAnsi="Helvetica" w:cs="Helvetica" w:hint="eastAsia"/>
          <w:b/>
          <w:bCs/>
          <w:color w:val="222222"/>
          <w:sz w:val="21"/>
          <w:szCs w:val="21"/>
        </w:rPr>
        <w:t>Університет</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Короля</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Данила</w:t>
      </w:r>
      <w:r w:rsidRPr="00827226">
        <w:rPr>
          <w:rFonts w:ascii="Helvetica" w:hAnsi="Helvetica" w:cs="Helvetica"/>
          <w:b/>
          <w:bCs/>
          <w:color w:val="222222"/>
          <w:sz w:val="21"/>
          <w:szCs w:val="21"/>
        </w:rPr>
        <w:t xml:space="preserve">" (76018, </w:t>
      </w:r>
      <w:r w:rsidRPr="00827226">
        <w:rPr>
          <w:rFonts w:ascii="Helvetica" w:hAnsi="Helvetica" w:cs="Helvetica" w:hint="eastAsia"/>
          <w:b/>
          <w:bCs/>
          <w:color w:val="222222"/>
          <w:sz w:val="21"/>
          <w:szCs w:val="21"/>
        </w:rPr>
        <w:t>м</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Івано</w:t>
      </w:r>
      <w:r w:rsidRPr="00827226">
        <w:rPr>
          <w:rFonts w:ascii="Helvetica" w:hAnsi="Helvetica" w:cs="Helvetica"/>
          <w:b/>
          <w:bCs/>
          <w:color w:val="222222"/>
          <w:sz w:val="21"/>
          <w:szCs w:val="21"/>
        </w:rPr>
        <w:t>-</w:t>
      </w:r>
      <w:r w:rsidRPr="00827226">
        <w:rPr>
          <w:rFonts w:ascii="Helvetica" w:hAnsi="Helvetica" w:cs="Helvetica" w:hint="eastAsia"/>
          <w:b/>
          <w:bCs/>
          <w:color w:val="222222"/>
          <w:sz w:val="21"/>
          <w:szCs w:val="21"/>
        </w:rPr>
        <w:t>Франківськ</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вул</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Є</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Коновальця</w:t>
      </w:r>
      <w:r w:rsidRPr="00827226">
        <w:rPr>
          <w:rFonts w:ascii="Helvetica" w:hAnsi="Helvetica" w:cs="Helvetica"/>
          <w:b/>
          <w:bCs/>
          <w:color w:val="222222"/>
          <w:sz w:val="21"/>
          <w:szCs w:val="21"/>
        </w:rPr>
        <w:t>, 35,</w:t>
      </w:r>
    </w:p>
    <w:p w14:paraId="578E5F32" w14:textId="77777777" w:rsidR="00827226" w:rsidRPr="00827226" w:rsidRDefault="00827226" w:rsidP="00827226">
      <w:pPr>
        <w:rPr>
          <w:rFonts w:ascii="Helvetica" w:hAnsi="Helvetica" w:cs="Helvetica"/>
          <w:b/>
          <w:bCs/>
          <w:color w:val="222222"/>
          <w:sz w:val="21"/>
          <w:szCs w:val="21"/>
        </w:rPr>
      </w:pPr>
      <w:r w:rsidRPr="00827226">
        <w:rPr>
          <w:rFonts w:ascii="Helvetica" w:hAnsi="Helvetica" w:cs="Helvetica" w:hint="eastAsia"/>
          <w:b/>
          <w:bCs/>
          <w:color w:val="222222"/>
          <w:sz w:val="21"/>
          <w:szCs w:val="21"/>
        </w:rPr>
        <w:t>тел</w:t>
      </w:r>
      <w:r w:rsidRPr="00827226">
        <w:rPr>
          <w:rFonts w:ascii="Helvetica" w:hAnsi="Helvetica" w:cs="Helvetica"/>
          <w:b/>
          <w:bCs/>
          <w:color w:val="222222"/>
          <w:sz w:val="21"/>
          <w:szCs w:val="21"/>
        </w:rPr>
        <w:t xml:space="preserve">. (0342)77-18-45). </w:t>
      </w:r>
      <w:r w:rsidRPr="00827226">
        <w:rPr>
          <w:rFonts w:ascii="Helvetica" w:hAnsi="Helvetica" w:cs="Helvetica" w:hint="eastAsia"/>
          <w:b/>
          <w:bCs/>
          <w:color w:val="222222"/>
          <w:sz w:val="21"/>
          <w:szCs w:val="21"/>
        </w:rPr>
        <w:t>Науковий</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керівник</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Луцький</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Мирослав</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Іванович</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доктор</w:t>
      </w:r>
    </w:p>
    <w:p w14:paraId="0BE6F18F" w14:textId="77777777" w:rsidR="00827226" w:rsidRPr="00827226" w:rsidRDefault="00827226" w:rsidP="00827226">
      <w:pPr>
        <w:rPr>
          <w:rFonts w:ascii="Helvetica" w:hAnsi="Helvetica" w:cs="Helvetica"/>
          <w:b/>
          <w:bCs/>
          <w:color w:val="222222"/>
          <w:sz w:val="21"/>
          <w:szCs w:val="21"/>
        </w:rPr>
      </w:pPr>
      <w:r w:rsidRPr="00827226">
        <w:rPr>
          <w:rFonts w:ascii="Helvetica" w:hAnsi="Helvetica" w:cs="Helvetica" w:hint="eastAsia"/>
          <w:b/>
          <w:bCs/>
          <w:color w:val="222222"/>
          <w:sz w:val="21"/>
          <w:szCs w:val="21"/>
        </w:rPr>
        <w:t>юридичних</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наук</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професор</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професор</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кафедри</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права</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імені</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академіка</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УАН</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о</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Івана</w:t>
      </w:r>
    </w:p>
    <w:p w14:paraId="35CDC01C" w14:textId="77777777" w:rsidR="00827226" w:rsidRPr="00827226" w:rsidRDefault="00827226" w:rsidP="00827226">
      <w:pPr>
        <w:rPr>
          <w:rFonts w:ascii="Helvetica" w:hAnsi="Helvetica" w:cs="Helvetica"/>
          <w:b/>
          <w:bCs/>
          <w:color w:val="222222"/>
          <w:sz w:val="21"/>
          <w:szCs w:val="21"/>
        </w:rPr>
      </w:pPr>
      <w:r w:rsidRPr="00827226">
        <w:rPr>
          <w:rFonts w:ascii="Helvetica" w:hAnsi="Helvetica" w:cs="Helvetica" w:hint="eastAsia"/>
          <w:b/>
          <w:bCs/>
          <w:color w:val="222222"/>
          <w:sz w:val="21"/>
          <w:szCs w:val="21"/>
        </w:rPr>
        <w:t>Луцького</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Офіційні</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опоненти</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Сворак</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Степан</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Дмитрович</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доктор</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юридичних</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наук</w:t>
      </w:r>
      <w:r w:rsidRPr="00827226">
        <w:rPr>
          <w:rFonts w:ascii="Helvetica" w:hAnsi="Helvetica" w:cs="Helvetica"/>
          <w:b/>
          <w:bCs/>
          <w:color w:val="222222"/>
          <w:sz w:val="21"/>
          <w:szCs w:val="21"/>
        </w:rPr>
        <w:t>,</w:t>
      </w:r>
    </w:p>
    <w:p w14:paraId="314FBEC0" w14:textId="77777777" w:rsidR="00827226" w:rsidRPr="00827226" w:rsidRDefault="00827226" w:rsidP="00827226">
      <w:pPr>
        <w:rPr>
          <w:rFonts w:ascii="Helvetica" w:hAnsi="Helvetica" w:cs="Helvetica"/>
          <w:b/>
          <w:bCs/>
          <w:color w:val="222222"/>
          <w:sz w:val="21"/>
          <w:szCs w:val="21"/>
        </w:rPr>
      </w:pPr>
      <w:r w:rsidRPr="00827226">
        <w:rPr>
          <w:rFonts w:ascii="Helvetica" w:hAnsi="Helvetica" w:cs="Helvetica" w:hint="eastAsia"/>
          <w:b/>
          <w:bCs/>
          <w:color w:val="222222"/>
          <w:sz w:val="21"/>
          <w:szCs w:val="21"/>
        </w:rPr>
        <w:t>професор</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професор</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кафедри</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теорії</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та</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історії</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держави</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і</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права</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Прикарпатського</w:t>
      </w:r>
    </w:p>
    <w:p w14:paraId="5B5597A7" w14:textId="77777777" w:rsidR="00827226" w:rsidRPr="00827226" w:rsidRDefault="00827226" w:rsidP="00827226">
      <w:pPr>
        <w:rPr>
          <w:rFonts w:ascii="Helvetica" w:hAnsi="Helvetica" w:cs="Helvetica"/>
          <w:b/>
          <w:bCs/>
          <w:color w:val="222222"/>
          <w:sz w:val="21"/>
          <w:szCs w:val="21"/>
        </w:rPr>
      </w:pPr>
      <w:r w:rsidRPr="00827226">
        <w:rPr>
          <w:rFonts w:ascii="Helvetica" w:hAnsi="Helvetica" w:cs="Helvetica" w:hint="eastAsia"/>
          <w:b/>
          <w:bCs/>
          <w:color w:val="222222"/>
          <w:sz w:val="21"/>
          <w:szCs w:val="21"/>
        </w:rPr>
        <w:t>національного</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університету</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імені</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Василя</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Стефаника</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Дзюбак</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Софія</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Василівна</w:t>
      </w:r>
      <w:r w:rsidRPr="00827226">
        <w:rPr>
          <w:rFonts w:ascii="Helvetica" w:hAnsi="Helvetica" w:cs="Helvetica"/>
          <w:b/>
          <w:bCs/>
          <w:color w:val="222222"/>
          <w:sz w:val="21"/>
          <w:szCs w:val="21"/>
        </w:rPr>
        <w:t>,</w:t>
      </w:r>
    </w:p>
    <w:p w14:paraId="7DA7BB94" w14:textId="77777777" w:rsidR="00827226" w:rsidRPr="00827226" w:rsidRDefault="00827226" w:rsidP="00827226">
      <w:pPr>
        <w:rPr>
          <w:rFonts w:ascii="Helvetica" w:hAnsi="Helvetica" w:cs="Helvetica"/>
          <w:b/>
          <w:bCs/>
          <w:color w:val="222222"/>
          <w:sz w:val="21"/>
          <w:szCs w:val="21"/>
        </w:rPr>
      </w:pPr>
      <w:r w:rsidRPr="00827226">
        <w:rPr>
          <w:rFonts w:ascii="Helvetica" w:hAnsi="Helvetica" w:cs="Helvetica" w:hint="eastAsia"/>
          <w:b/>
          <w:bCs/>
          <w:color w:val="222222"/>
          <w:sz w:val="21"/>
          <w:szCs w:val="21"/>
        </w:rPr>
        <w:t>кандидат</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юридичних</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наук</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викладач</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Фінансово</w:t>
      </w:r>
      <w:r w:rsidRPr="00827226">
        <w:rPr>
          <w:rFonts w:ascii="Helvetica" w:hAnsi="Helvetica" w:cs="Helvetica"/>
          <w:b/>
          <w:bCs/>
          <w:color w:val="222222"/>
          <w:sz w:val="21"/>
          <w:szCs w:val="21"/>
        </w:rPr>
        <w:t>-</w:t>
      </w:r>
      <w:r w:rsidRPr="00827226">
        <w:rPr>
          <w:rFonts w:ascii="Helvetica" w:hAnsi="Helvetica" w:cs="Helvetica" w:hint="eastAsia"/>
          <w:b/>
          <w:bCs/>
          <w:color w:val="222222"/>
          <w:sz w:val="21"/>
          <w:szCs w:val="21"/>
        </w:rPr>
        <w:t>комерційного</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коледжу</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імені</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С</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Граната</w:t>
      </w:r>
    </w:p>
    <w:p w14:paraId="109CC004" w14:textId="26D41BC5" w:rsidR="00484EB4" w:rsidRPr="00827226" w:rsidRDefault="00827226" w:rsidP="00827226">
      <w:r w:rsidRPr="00827226">
        <w:rPr>
          <w:rFonts w:ascii="Helvetica" w:hAnsi="Helvetica" w:cs="Helvetica"/>
          <w:b/>
          <w:bCs/>
          <w:color w:val="222222"/>
          <w:sz w:val="21"/>
          <w:szCs w:val="21"/>
        </w:rPr>
        <w:t>(</w:t>
      </w:r>
      <w:r w:rsidRPr="00827226">
        <w:rPr>
          <w:rFonts w:ascii="Helvetica" w:hAnsi="Helvetica" w:cs="Helvetica" w:hint="eastAsia"/>
          <w:b/>
          <w:bCs/>
          <w:color w:val="222222"/>
          <w:sz w:val="21"/>
          <w:szCs w:val="21"/>
        </w:rPr>
        <w:t>м</w:t>
      </w:r>
      <w:r w:rsidRPr="00827226">
        <w:rPr>
          <w:rFonts w:ascii="Helvetica" w:hAnsi="Helvetica" w:cs="Helvetica"/>
          <w:b/>
          <w:bCs/>
          <w:color w:val="222222"/>
          <w:sz w:val="21"/>
          <w:szCs w:val="21"/>
        </w:rPr>
        <w:t xml:space="preserve">. </w:t>
      </w:r>
      <w:r w:rsidRPr="00827226">
        <w:rPr>
          <w:rFonts w:ascii="Helvetica" w:hAnsi="Helvetica" w:cs="Helvetica" w:hint="eastAsia"/>
          <w:b/>
          <w:bCs/>
          <w:color w:val="222222"/>
          <w:sz w:val="21"/>
          <w:szCs w:val="21"/>
        </w:rPr>
        <w:t>Івано</w:t>
      </w:r>
      <w:r w:rsidRPr="00827226">
        <w:rPr>
          <w:rFonts w:ascii="Helvetica" w:hAnsi="Helvetica" w:cs="Helvetica"/>
          <w:b/>
          <w:bCs/>
          <w:color w:val="222222"/>
          <w:sz w:val="21"/>
          <w:szCs w:val="21"/>
        </w:rPr>
        <w:t>-</w:t>
      </w:r>
      <w:r w:rsidRPr="00827226">
        <w:rPr>
          <w:rFonts w:ascii="Helvetica" w:hAnsi="Helvetica" w:cs="Helvetica" w:hint="eastAsia"/>
          <w:b/>
          <w:bCs/>
          <w:color w:val="222222"/>
          <w:sz w:val="21"/>
          <w:szCs w:val="21"/>
        </w:rPr>
        <w:t>Франківськ</w:t>
      </w:r>
      <w:r w:rsidRPr="00827226">
        <w:rPr>
          <w:rFonts w:ascii="Helvetica" w:hAnsi="Helvetica" w:cs="Helvetica"/>
          <w:b/>
          <w:bCs/>
          <w:color w:val="222222"/>
          <w:sz w:val="21"/>
          <w:szCs w:val="21"/>
        </w:rPr>
        <w:t>).</w:t>
      </w:r>
    </w:p>
    <w:sectPr w:rsidR="00484EB4" w:rsidRPr="0082722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86321" w14:textId="77777777" w:rsidR="004C7FAC" w:rsidRDefault="004C7FAC">
      <w:pPr>
        <w:spacing w:after="0" w:line="240" w:lineRule="auto"/>
      </w:pPr>
      <w:r>
        <w:separator/>
      </w:r>
    </w:p>
  </w:endnote>
  <w:endnote w:type="continuationSeparator" w:id="0">
    <w:p w14:paraId="1B14D59B" w14:textId="77777777" w:rsidR="004C7FAC" w:rsidRDefault="004C7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E95E1" w14:textId="77777777" w:rsidR="004C7FAC" w:rsidRDefault="004C7FAC"/>
    <w:p w14:paraId="35D8BBB8" w14:textId="77777777" w:rsidR="004C7FAC" w:rsidRDefault="004C7FAC"/>
    <w:p w14:paraId="56A659A9" w14:textId="77777777" w:rsidR="004C7FAC" w:rsidRDefault="004C7FAC"/>
    <w:p w14:paraId="46CA7DBD" w14:textId="77777777" w:rsidR="004C7FAC" w:rsidRDefault="004C7FAC"/>
    <w:p w14:paraId="6146913A" w14:textId="77777777" w:rsidR="004C7FAC" w:rsidRDefault="004C7FAC"/>
    <w:p w14:paraId="6B3E488B" w14:textId="77777777" w:rsidR="004C7FAC" w:rsidRDefault="004C7FAC"/>
    <w:p w14:paraId="4F71DA9B" w14:textId="77777777" w:rsidR="004C7FAC" w:rsidRDefault="004C7F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104AFC" wp14:editId="281993C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C63EC" w14:textId="77777777" w:rsidR="004C7FAC" w:rsidRDefault="004C7F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104A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FC63EC" w14:textId="77777777" w:rsidR="004C7FAC" w:rsidRDefault="004C7F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DC4B8A" w14:textId="77777777" w:rsidR="004C7FAC" w:rsidRDefault="004C7FAC"/>
    <w:p w14:paraId="674AE82A" w14:textId="77777777" w:rsidR="004C7FAC" w:rsidRDefault="004C7FAC"/>
    <w:p w14:paraId="3FB976D6" w14:textId="77777777" w:rsidR="004C7FAC" w:rsidRDefault="004C7F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46A775" wp14:editId="49932A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85820" w14:textId="77777777" w:rsidR="004C7FAC" w:rsidRDefault="004C7FAC"/>
                          <w:p w14:paraId="5469B0F2" w14:textId="77777777" w:rsidR="004C7FAC" w:rsidRDefault="004C7F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46A7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485820" w14:textId="77777777" w:rsidR="004C7FAC" w:rsidRDefault="004C7FAC"/>
                    <w:p w14:paraId="5469B0F2" w14:textId="77777777" w:rsidR="004C7FAC" w:rsidRDefault="004C7F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10D8F1" w14:textId="77777777" w:rsidR="004C7FAC" w:rsidRDefault="004C7FAC"/>
    <w:p w14:paraId="265F704A" w14:textId="77777777" w:rsidR="004C7FAC" w:rsidRDefault="004C7FAC">
      <w:pPr>
        <w:rPr>
          <w:sz w:val="2"/>
          <w:szCs w:val="2"/>
        </w:rPr>
      </w:pPr>
    </w:p>
    <w:p w14:paraId="36639F73" w14:textId="77777777" w:rsidR="004C7FAC" w:rsidRDefault="004C7FAC"/>
    <w:p w14:paraId="26E8CD14" w14:textId="77777777" w:rsidR="004C7FAC" w:rsidRDefault="004C7FAC">
      <w:pPr>
        <w:spacing w:after="0" w:line="240" w:lineRule="auto"/>
      </w:pPr>
    </w:p>
  </w:footnote>
  <w:footnote w:type="continuationSeparator" w:id="0">
    <w:p w14:paraId="102DD7C3" w14:textId="77777777" w:rsidR="004C7FAC" w:rsidRDefault="004C7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C7FAC"/>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203670</TotalTime>
  <Pages>1</Pages>
  <Words>143</Words>
  <Characters>820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1352</cp:revision>
  <cp:lastPrinted>2009-02-06T05:36:00Z</cp:lastPrinted>
  <dcterms:created xsi:type="dcterms:W3CDTF">2024-01-07T13:43:00Z</dcterms:created>
  <dcterms:modified xsi:type="dcterms:W3CDTF">2025-11-09T19:23:00Z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