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BC4A02" w:rsidRDefault="00BC4A02" w:rsidP="00BC4A02">
      <w:r w:rsidRPr="000D76B8">
        <w:rPr>
          <w:rFonts w:ascii="Times New Roman" w:eastAsia="Times New Roman" w:hAnsi="Times New Roman" w:cs="Times New Roman"/>
          <w:b/>
          <w:kern w:val="24"/>
          <w:sz w:val="24"/>
          <w:szCs w:val="24"/>
          <w:lang w:eastAsia="ru-RU"/>
        </w:rPr>
        <w:t>Малевський Едуард Збигневич</w:t>
      </w:r>
      <w:r w:rsidRPr="000D76B8">
        <w:rPr>
          <w:rFonts w:ascii="Times New Roman" w:eastAsia="Times New Roman" w:hAnsi="Times New Roman" w:cs="Times New Roman"/>
          <w:kern w:val="24"/>
          <w:sz w:val="24"/>
          <w:szCs w:val="24"/>
          <w:lang w:eastAsia="ru-RU"/>
        </w:rPr>
        <w:t>, доцент кафедри публічного управління та адміністрування Донецького державного університету управління (м. Маріуполь). Назва дисертації: «Управління змінами в умовах розвитку промислових підприємств».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706318" w:rsidRPr="00BC4A0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BC4A02" w:rsidRPr="00BC4A0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0CC94-9766-4FD3-A7BB-F26B832A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2020-11-12T19:39:00Z</dcterms:created>
  <dcterms:modified xsi:type="dcterms:W3CDTF">2020-11-17T16:45:00Z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