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D3E6A" w14:textId="1ADA92A9" w:rsidR="002D2209" w:rsidRDefault="00185AFB" w:rsidP="00185AFB">
      <w:r w:rsidRPr="00185AFB">
        <w:rPr>
          <w:rFonts w:hint="eastAsia"/>
        </w:rPr>
        <w:t>Совершенствование</w:t>
      </w:r>
      <w:r w:rsidRPr="00185AFB">
        <w:t xml:space="preserve"> </w:t>
      </w:r>
      <w:r w:rsidRPr="00185AFB">
        <w:rPr>
          <w:rFonts w:hint="eastAsia"/>
        </w:rPr>
        <w:t>методологии</w:t>
      </w:r>
      <w:r w:rsidRPr="00185AFB">
        <w:t xml:space="preserve"> </w:t>
      </w:r>
      <w:r w:rsidRPr="00185AFB">
        <w:rPr>
          <w:rFonts w:hint="eastAsia"/>
        </w:rPr>
        <w:t>гигиенического</w:t>
      </w:r>
      <w:r w:rsidRPr="00185AFB">
        <w:t xml:space="preserve"> </w:t>
      </w:r>
      <w:r w:rsidRPr="00185AFB">
        <w:rPr>
          <w:rFonts w:hint="eastAsia"/>
        </w:rPr>
        <w:t>анализа</w:t>
      </w:r>
      <w:r w:rsidRPr="00185AFB">
        <w:t xml:space="preserve"> </w:t>
      </w:r>
      <w:r w:rsidRPr="00185AFB">
        <w:rPr>
          <w:rFonts w:hint="eastAsia"/>
        </w:rPr>
        <w:t>и</w:t>
      </w:r>
      <w:r w:rsidRPr="00185AFB">
        <w:t xml:space="preserve"> </w:t>
      </w:r>
      <w:r w:rsidRPr="00185AFB">
        <w:rPr>
          <w:rFonts w:hint="eastAsia"/>
        </w:rPr>
        <w:t>профилактики</w:t>
      </w:r>
      <w:r w:rsidRPr="00185AFB">
        <w:t xml:space="preserve"> </w:t>
      </w:r>
      <w:r w:rsidRPr="00185AFB">
        <w:rPr>
          <w:rFonts w:hint="eastAsia"/>
        </w:rPr>
        <w:t>формирования</w:t>
      </w:r>
      <w:r w:rsidRPr="00185AFB">
        <w:t xml:space="preserve"> </w:t>
      </w:r>
      <w:r w:rsidRPr="00185AFB">
        <w:rPr>
          <w:rFonts w:hint="eastAsia"/>
        </w:rPr>
        <w:t>у</w:t>
      </w:r>
      <w:r w:rsidRPr="00185AFB">
        <w:t xml:space="preserve"> </w:t>
      </w:r>
      <w:r w:rsidRPr="00185AFB">
        <w:rPr>
          <w:rFonts w:hint="eastAsia"/>
        </w:rPr>
        <w:t>детей</w:t>
      </w:r>
      <w:r w:rsidRPr="00185AFB">
        <w:t xml:space="preserve"> </w:t>
      </w:r>
      <w:r w:rsidRPr="00185AFB">
        <w:rPr>
          <w:rFonts w:hint="eastAsia"/>
        </w:rPr>
        <w:t>заболеваний</w:t>
      </w:r>
      <w:r w:rsidRPr="00185AFB">
        <w:t xml:space="preserve"> </w:t>
      </w:r>
      <w:r w:rsidRPr="00185AFB">
        <w:rPr>
          <w:rFonts w:hint="eastAsia"/>
        </w:rPr>
        <w:t>органов</w:t>
      </w:r>
      <w:r w:rsidRPr="00185AFB">
        <w:t xml:space="preserve"> </w:t>
      </w:r>
      <w:r w:rsidRPr="00185AFB">
        <w:rPr>
          <w:rFonts w:hint="eastAsia"/>
        </w:rPr>
        <w:t>дыхания</w:t>
      </w:r>
      <w:r w:rsidRPr="00185AFB">
        <w:t xml:space="preserve"> </w:t>
      </w:r>
      <w:r w:rsidRPr="00185AFB">
        <w:rPr>
          <w:rFonts w:hint="eastAsia"/>
        </w:rPr>
        <w:t>и</w:t>
      </w:r>
      <w:r w:rsidRPr="00185AFB">
        <w:t xml:space="preserve"> </w:t>
      </w:r>
      <w:r w:rsidRPr="00185AFB">
        <w:rPr>
          <w:rFonts w:hint="eastAsia"/>
        </w:rPr>
        <w:t>коморбидной</w:t>
      </w:r>
      <w:r w:rsidRPr="00185AFB">
        <w:t xml:space="preserve"> </w:t>
      </w:r>
      <w:r w:rsidRPr="00185AFB">
        <w:rPr>
          <w:rFonts w:hint="eastAsia"/>
        </w:rPr>
        <w:t>патологии</w:t>
      </w:r>
      <w:r w:rsidRPr="00185AFB">
        <w:t xml:space="preserve">, </w:t>
      </w:r>
      <w:r w:rsidRPr="00185AFB">
        <w:rPr>
          <w:rFonts w:hint="eastAsia"/>
        </w:rPr>
        <w:t>ассоциированных</w:t>
      </w:r>
      <w:r w:rsidRPr="00185AFB">
        <w:t xml:space="preserve"> </w:t>
      </w:r>
      <w:r w:rsidRPr="00185AFB">
        <w:rPr>
          <w:rFonts w:hint="eastAsia"/>
        </w:rPr>
        <w:t>с</w:t>
      </w:r>
      <w:r w:rsidRPr="00185AFB">
        <w:t xml:space="preserve"> </w:t>
      </w:r>
      <w:r w:rsidRPr="00185AFB">
        <w:rPr>
          <w:rFonts w:hint="eastAsia"/>
        </w:rPr>
        <w:t>воздействием</w:t>
      </w:r>
      <w:r w:rsidRPr="00185AFB">
        <w:t xml:space="preserve"> </w:t>
      </w:r>
      <w:r w:rsidRPr="00185AFB">
        <w:rPr>
          <w:rFonts w:hint="eastAsia"/>
        </w:rPr>
        <w:t>химических</w:t>
      </w:r>
      <w:r w:rsidRPr="00185AFB">
        <w:t xml:space="preserve"> </w:t>
      </w:r>
      <w:r w:rsidRPr="00185AFB">
        <w:rPr>
          <w:rFonts w:hint="eastAsia"/>
        </w:rPr>
        <w:t>факторов</w:t>
      </w:r>
      <w:r w:rsidRPr="00185AFB">
        <w:t xml:space="preserve"> </w:t>
      </w:r>
      <w:r w:rsidRPr="00185AFB">
        <w:rPr>
          <w:rFonts w:hint="eastAsia"/>
        </w:rPr>
        <w:t>окружающей</w:t>
      </w:r>
      <w:r w:rsidRPr="00185AFB">
        <w:t xml:space="preserve"> </w:t>
      </w:r>
      <w:r w:rsidRPr="00185AFB">
        <w:rPr>
          <w:rFonts w:hint="eastAsia"/>
        </w:rPr>
        <w:t>среды</w:t>
      </w:r>
      <w:r>
        <w:t xml:space="preserve"> </w:t>
      </w:r>
      <w:r w:rsidRPr="00185AFB">
        <w:rPr>
          <w:rFonts w:hint="eastAsia"/>
        </w:rPr>
        <w:t>Маклакова</w:t>
      </w:r>
      <w:r w:rsidRPr="00185AFB">
        <w:t xml:space="preserve"> </w:t>
      </w:r>
      <w:r w:rsidRPr="00185AFB">
        <w:rPr>
          <w:rFonts w:hint="eastAsia"/>
        </w:rPr>
        <w:t>Ольга</w:t>
      </w:r>
      <w:r w:rsidRPr="00185AFB">
        <w:t xml:space="preserve"> </w:t>
      </w:r>
      <w:r w:rsidRPr="00185AFB">
        <w:rPr>
          <w:rFonts w:hint="eastAsia"/>
        </w:rPr>
        <w:t>Анатольевна</w:t>
      </w:r>
    </w:p>
    <w:p w14:paraId="2A0DC6BE" w14:textId="77777777" w:rsidR="00185AFB" w:rsidRDefault="00185AFB" w:rsidP="00185AFB">
      <w:r>
        <w:rPr>
          <w:rFonts w:hint="eastAsia"/>
        </w:rPr>
        <w:t>ОГЛАВЛЕНИЕ</w:t>
      </w:r>
      <w:r>
        <w:t xml:space="preserve"> </w:t>
      </w:r>
      <w:r>
        <w:rPr>
          <w:rFonts w:hint="eastAsia"/>
        </w:rPr>
        <w:t>ДИССЕРТАЦИИ</w:t>
      </w:r>
    </w:p>
    <w:p w14:paraId="6D8E31E0" w14:textId="77777777" w:rsidR="00185AFB" w:rsidRDefault="00185AFB" w:rsidP="00185AFB">
      <w:r>
        <w:rPr>
          <w:rFonts w:hint="eastAsia"/>
        </w:rPr>
        <w:t>доктор</w:t>
      </w:r>
      <w:r>
        <w:t xml:space="preserve"> </w:t>
      </w:r>
      <w:r>
        <w:rPr>
          <w:rFonts w:hint="eastAsia"/>
        </w:rPr>
        <w:t>наук</w:t>
      </w:r>
      <w:r>
        <w:t xml:space="preserve"> </w:t>
      </w:r>
      <w:r>
        <w:rPr>
          <w:rFonts w:hint="eastAsia"/>
        </w:rPr>
        <w:t>Маклакова</w:t>
      </w:r>
      <w:r>
        <w:t xml:space="preserve"> </w:t>
      </w:r>
      <w:r>
        <w:rPr>
          <w:rFonts w:hint="eastAsia"/>
        </w:rPr>
        <w:t>Ольга</w:t>
      </w:r>
      <w:r>
        <w:t xml:space="preserve"> </w:t>
      </w:r>
      <w:r>
        <w:rPr>
          <w:rFonts w:hint="eastAsia"/>
        </w:rPr>
        <w:t>Анатольевна</w:t>
      </w:r>
    </w:p>
    <w:p w14:paraId="031C49D4" w14:textId="77777777" w:rsidR="00185AFB" w:rsidRDefault="00185AFB" w:rsidP="00185AFB">
      <w:r>
        <w:rPr>
          <w:rFonts w:hint="eastAsia"/>
        </w:rPr>
        <w:t>СОДЕРЖАНИЕ</w:t>
      </w:r>
      <w:r>
        <w:t>......................................................................................................................................2</w:t>
      </w:r>
    </w:p>
    <w:p w14:paraId="6F48E968" w14:textId="77777777" w:rsidR="00185AFB" w:rsidRDefault="00185AFB" w:rsidP="00185AFB"/>
    <w:p w14:paraId="5B2F3F1B" w14:textId="77777777" w:rsidR="00185AFB" w:rsidRDefault="00185AFB" w:rsidP="00185AFB">
      <w:r>
        <w:rPr>
          <w:rFonts w:hint="eastAsia"/>
        </w:rPr>
        <w:t>ВВЕДЕНИЕ</w:t>
      </w:r>
      <w:r>
        <w:t>.............................................................................................................................................5</w:t>
      </w:r>
    </w:p>
    <w:p w14:paraId="3E94D72F" w14:textId="77777777" w:rsidR="00185AFB" w:rsidRDefault="00185AFB" w:rsidP="00185AFB"/>
    <w:p w14:paraId="6F1000E2" w14:textId="77777777" w:rsidR="00185AFB" w:rsidRDefault="00185AFB" w:rsidP="00185AFB">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ХИМИЧЕСКИХ</w:t>
      </w:r>
      <w:r>
        <w:t xml:space="preserve"> </w:t>
      </w:r>
      <w:r>
        <w:rPr>
          <w:rFonts w:hint="eastAsia"/>
        </w:rPr>
        <w:t>ФАКТОРОВ</w:t>
      </w:r>
      <w:r>
        <w:t xml:space="preserve"> </w:t>
      </w:r>
      <w:r>
        <w:rPr>
          <w:rFonts w:hint="eastAsia"/>
        </w:rPr>
        <w:t>ОКРУЖАЮЩЕЙ</w:t>
      </w:r>
      <w:r>
        <w:t xml:space="preserve"> </w:t>
      </w:r>
      <w:r>
        <w:rPr>
          <w:rFonts w:hint="eastAsia"/>
        </w:rPr>
        <w:t>СРЕДЫ</w:t>
      </w:r>
      <w:r>
        <w:t>...................................................................................................................18</w:t>
      </w:r>
    </w:p>
    <w:p w14:paraId="53FEE3FF" w14:textId="77777777" w:rsidR="00185AFB" w:rsidRDefault="00185AFB" w:rsidP="00185AFB"/>
    <w:p w14:paraId="747D9E40" w14:textId="77777777" w:rsidR="00185AFB" w:rsidRDefault="00185AFB" w:rsidP="00185AFB">
      <w:r>
        <w:t xml:space="preserve">1.1. </w:t>
      </w:r>
      <w:r>
        <w:rPr>
          <w:rFonts w:hint="eastAsia"/>
        </w:rPr>
        <w:t>Актуальность</w:t>
      </w:r>
      <w:r>
        <w:t xml:space="preserve"> </w:t>
      </w:r>
      <w:r>
        <w:rPr>
          <w:rFonts w:hint="eastAsia"/>
        </w:rPr>
        <w:t>проблемы</w:t>
      </w:r>
      <w:r>
        <w:t xml:space="preserve"> </w:t>
      </w:r>
      <w:r>
        <w:rPr>
          <w:rFonts w:hint="eastAsia"/>
        </w:rPr>
        <w:t>нарушений</w:t>
      </w:r>
      <w:r>
        <w:t xml:space="preserve"> </w:t>
      </w:r>
      <w:r>
        <w:rPr>
          <w:rFonts w:hint="eastAsia"/>
        </w:rPr>
        <w:t>состояния</w:t>
      </w:r>
      <w:r>
        <w:t xml:space="preserve"> </w:t>
      </w:r>
      <w:r>
        <w:rPr>
          <w:rFonts w:hint="eastAsia"/>
        </w:rPr>
        <w:t>здоровья</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Российской</w:t>
      </w:r>
      <w:r>
        <w:t xml:space="preserve"> </w:t>
      </w:r>
      <w:r>
        <w:rPr>
          <w:rFonts w:hint="eastAsia"/>
        </w:rPr>
        <w:t>Федерации</w:t>
      </w:r>
      <w:r>
        <w:t>.........................................................................................................................................18</w:t>
      </w:r>
    </w:p>
    <w:p w14:paraId="122CFDAE" w14:textId="77777777" w:rsidR="00185AFB" w:rsidRDefault="00185AFB" w:rsidP="00185AFB"/>
    <w:p w14:paraId="630CBC93" w14:textId="77777777" w:rsidR="00185AFB" w:rsidRDefault="00185AFB" w:rsidP="00185AFB">
      <w:r>
        <w:t xml:space="preserve">1.2. </w:t>
      </w:r>
      <w:r>
        <w:rPr>
          <w:rFonts w:hint="eastAsia"/>
        </w:rPr>
        <w:t>Состояние</w:t>
      </w:r>
      <w:r>
        <w:t xml:space="preserve"> </w:t>
      </w:r>
      <w:r>
        <w:rPr>
          <w:rFonts w:hint="eastAsia"/>
        </w:rPr>
        <w:t>проблемы</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.............21</w:t>
      </w:r>
    </w:p>
    <w:p w14:paraId="7AAB2E5D" w14:textId="77777777" w:rsidR="00185AFB" w:rsidRDefault="00185AFB" w:rsidP="00185AFB"/>
    <w:p w14:paraId="141E9342" w14:textId="77777777" w:rsidR="00185AFB" w:rsidRDefault="00185AFB" w:rsidP="00185AFB">
      <w:r>
        <w:t xml:space="preserve">1.3. </w:t>
      </w:r>
      <w:r>
        <w:rPr>
          <w:rFonts w:hint="eastAsia"/>
        </w:rPr>
        <w:t>Актуальность</w:t>
      </w:r>
      <w:r>
        <w:t xml:space="preserve"> </w:t>
      </w:r>
      <w:r>
        <w:rPr>
          <w:rFonts w:hint="eastAsia"/>
        </w:rPr>
        <w:t>проблемы</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сопутствующей</w:t>
      </w:r>
      <w:r>
        <w:t xml:space="preserve"> </w:t>
      </w:r>
      <w:r>
        <w:rPr>
          <w:rFonts w:hint="eastAsia"/>
        </w:rPr>
        <w:t>патологией</w:t>
      </w:r>
      <w:r>
        <w:t xml:space="preserve"> </w:t>
      </w:r>
      <w:r>
        <w:rPr>
          <w:rFonts w:hint="eastAsia"/>
        </w:rPr>
        <w:t>на</w:t>
      </w:r>
      <w:r>
        <w:t xml:space="preserve"> </w:t>
      </w:r>
      <w:r>
        <w:rPr>
          <w:rFonts w:hint="eastAsia"/>
        </w:rPr>
        <w:t>территориях</w:t>
      </w:r>
      <w:r>
        <w:t xml:space="preserve"> </w:t>
      </w:r>
      <w:r>
        <w:rPr>
          <w:rFonts w:hint="eastAsia"/>
        </w:rPr>
        <w:t>с</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техногенными</w:t>
      </w:r>
      <w:r>
        <w:t xml:space="preserve"> </w:t>
      </w:r>
      <w:r>
        <w:rPr>
          <w:rFonts w:hint="eastAsia"/>
        </w:rPr>
        <w:t>химическими</w:t>
      </w:r>
      <w:r>
        <w:t xml:space="preserve"> </w:t>
      </w:r>
      <w:r>
        <w:rPr>
          <w:rFonts w:hint="eastAsia"/>
        </w:rPr>
        <w:t>факторами</w:t>
      </w:r>
      <w:r>
        <w:t>........................................................................................24</w:t>
      </w:r>
    </w:p>
    <w:p w14:paraId="74040CFC" w14:textId="77777777" w:rsidR="00185AFB" w:rsidRDefault="00185AFB" w:rsidP="00185AFB"/>
    <w:p w14:paraId="5A7320B9" w14:textId="77777777" w:rsidR="00185AFB" w:rsidRDefault="00185AFB" w:rsidP="00185AFB">
      <w:r>
        <w:t xml:space="preserve">1.4. </w:t>
      </w:r>
      <w:r>
        <w:rPr>
          <w:rFonts w:hint="eastAsia"/>
        </w:rPr>
        <w:t>Влияние</w:t>
      </w:r>
      <w:r>
        <w:t xml:space="preserve"> </w:t>
      </w:r>
      <w:r>
        <w:rPr>
          <w:rFonts w:hint="eastAsia"/>
        </w:rPr>
        <w:t>химических</w:t>
      </w:r>
      <w:r>
        <w:t xml:space="preserve"> </w:t>
      </w:r>
      <w:r>
        <w:rPr>
          <w:rFonts w:hint="eastAsia"/>
        </w:rPr>
        <w:t>техногенных</w:t>
      </w:r>
      <w:r>
        <w:t xml:space="preserve"> </w:t>
      </w:r>
      <w:r>
        <w:rPr>
          <w:rFonts w:hint="eastAsia"/>
        </w:rPr>
        <w:t>соединений</w:t>
      </w:r>
      <w:r>
        <w:t xml:space="preserve"> </w:t>
      </w:r>
      <w:r>
        <w:rPr>
          <w:rFonts w:hint="eastAsia"/>
        </w:rPr>
        <w:t>на</w:t>
      </w:r>
      <w:r>
        <w:t xml:space="preserve"> </w:t>
      </w:r>
      <w:r>
        <w:rPr>
          <w:rFonts w:hint="eastAsia"/>
        </w:rPr>
        <w:t>органы</w:t>
      </w:r>
      <w:r>
        <w:t xml:space="preserve"> </w:t>
      </w:r>
      <w:r>
        <w:rPr>
          <w:rFonts w:hint="eastAsia"/>
        </w:rPr>
        <w:t>и</w:t>
      </w:r>
      <w:r>
        <w:t xml:space="preserve"> </w:t>
      </w:r>
      <w:r>
        <w:rPr>
          <w:rFonts w:hint="eastAsia"/>
        </w:rPr>
        <w:t>системы</w:t>
      </w:r>
      <w:r>
        <w:t xml:space="preserve"> </w:t>
      </w:r>
      <w:r>
        <w:rPr>
          <w:rFonts w:hint="eastAsia"/>
        </w:rPr>
        <w:t>организма</w:t>
      </w:r>
      <w:r>
        <w:t xml:space="preserve"> </w:t>
      </w:r>
      <w:r>
        <w:rPr>
          <w:rFonts w:hint="eastAsia"/>
        </w:rPr>
        <w:t>человека</w:t>
      </w:r>
      <w:r>
        <w:t xml:space="preserve"> ............................................................................................................................................................29</w:t>
      </w:r>
    </w:p>
    <w:p w14:paraId="0DBB38BE" w14:textId="77777777" w:rsidR="00185AFB" w:rsidRDefault="00185AFB" w:rsidP="00185AFB"/>
    <w:p w14:paraId="627C9B33" w14:textId="77777777" w:rsidR="00185AFB" w:rsidRDefault="00185AFB" w:rsidP="00185AFB">
      <w:r>
        <w:rPr>
          <w:rFonts w:hint="eastAsia"/>
        </w:rPr>
        <w:t>ГЛАВА</w:t>
      </w:r>
      <w:r>
        <w:t xml:space="preserve"> 2. </w:t>
      </w:r>
      <w:r>
        <w:rPr>
          <w:rFonts w:hint="eastAsia"/>
        </w:rPr>
        <w:t>МЕТОДОЛОГИЯ</w:t>
      </w:r>
      <w:r>
        <w:t xml:space="preserve">, </w:t>
      </w:r>
      <w:r>
        <w:rPr>
          <w:rFonts w:hint="eastAsia"/>
        </w:rPr>
        <w:t>МАТЕРИАЛЫ</w:t>
      </w:r>
      <w:r>
        <w:t xml:space="preserve"> </w:t>
      </w:r>
      <w:r>
        <w:rPr>
          <w:rFonts w:hint="eastAsia"/>
        </w:rPr>
        <w:t>И</w:t>
      </w:r>
      <w:r>
        <w:t xml:space="preserve"> </w:t>
      </w:r>
      <w:r>
        <w:rPr>
          <w:rFonts w:hint="eastAsia"/>
        </w:rPr>
        <w:t>ОБЪЕМ</w:t>
      </w:r>
      <w:r>
        <w:t xml:space="preserve"> </w:t>
      </w:r>
      <w:r>
        <w:rPr>
          <w:rFonts w:hint="eastAsia"/>
        </w:rPr>
        <w:t>ИССЛЕДОВАНИЙ</w:t>
      </w:r>
      <w:r>
        <w:t>..............................37</w:t>
      </w:r>
    </w:p>
    <w:p w14:paraId="615AECFC" w14:textId="77777777" w:rsidR="00185AFB" w:rsidRDefault="00185AFB" w:rsidP="00185AFB"/>
    <w:p w14:paraId="78426A3E" w14:textId="77777777" w:rsidR="00185AFB" w:rsidRDefault="00185AFB" w:rsidP="00185AFB">
      <w:r>
        <w:rPr>
          <w:rFonts w:hint="eastAsia"/>
        </w:rPr>
        <w:lastRenderedPageBreak/>
        <w:t>ГЛАВА</w:t>
      </w:r>
      <w:r>
        <w:t xml:space="preserve"> 3. </w:t>
      </w:r>
      <w:r>
        <w:rPr>
          <w:rFonts w:hint="eastAsia"/>
        </w:rPr>
        <w:t>СРАВНИТЕЛЬНАЯ</w:t>
      </w:r>
      <w:r>
        <w:t xml:space="preserve"> </w:t>
      </w:r>
      <w:r>
        <w:rPr>
          <w:rFonts w:hint="eastAsia"/>
        </w:rPr>
        <w:t>ОЦЕНКА</w:t>
      </w:r>
      <w:r>
        <w:t xml:space="preserve"> </w:t>
      </w:r>
      <w:r>
        <w:rPr>
          <w:rFonts w:hint="eastAsia"/>
        </w:rPr>
        <w:t>ПОКАЗАТЕЛЕЙ</w:t>
      </w:r>
      <w:r>
        <w:t xml:space="preserve"> </w:t>
      </w:r>
      <w:r>
        <w:rPr>
          <w:rFonts w:hint="eastAsia"/>
        </w:rPr>
        <w:t>ЗАБОЛЕВАЕМОСТИ</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СЕРДЕЧНОСОСУДИСТОЙ</w:t>
      </w:r>
      <w:r>
        <w:t xml:space="preserve"> </w:t>
      </w:r>
      <w:r>
        <w:rPr>
          <w:rFonts w:hint="eastAsia"/>
        </w:rPr>
        <w:t>И</w:t>
      </w:r>
      <w:r>
        <w:t xml:space="preserve"> </w:t>
      </w:r>
      <w:r>
        <w:rPr>
          <w:rFonts w:hint="eastAsia"/>
        </w:rPr>
        <w:t>НЕРВНОЙ</w:t>
      </w:r>
      <w:r>
        <w:t xml:space="preserve"> </w:t>
      </w:r>
      <w:r>
        <w:rPr>
          <w:rFonts w:hint="eastAsia"/>
        </w:rPr>
        <w:t>СИСТЕМ</w:t>
      </w:r>
      <w:r>
        <w:t xml:space="preserve"> </w:t>
      </w:r>
      <w:r>
        <w:rPr>
          <w:rFonts w:hint="eastAsia"/>
        </w:rPr>
        <w:t>В</w:t>
      </w:r>
      <w:r>
        <w:t xml:space="preserve"> </w:t>
      </w:r>
      <w:r>
        <w:rPr>
          <w:rFonts w:hint="eastAsia"/>
        </w:rPr>
        <w:t>РЕГИОНАХ</w:t>
      </w:r>
      <w:r>
        <w:t xml:space="preserve"> </w:t>
      </w:r>
      <w:r>
        <w:rPr>
          <w:rFonts w:hint="eastAsia"/>
        </w:rPr>
        <w:t>С</w:t>
      </w:r>
      <w:r>
        <w:t xml:space="preserve"> </w:t>
      </w:r>
      <w:r>
        <w:rPr>
          <w:rFonts w:hint="eastAsia"/>
        </w:rPr>
        <w:t>РАЗЛИЧНЫМ</w:t>
      </w:r>
      <w:r>
        <w:t xml:space="preserve"> </w:t>
      </w:r>
      <w:r>
        <w:rPr>
          <w:rFonts w:hint="eastAsia"/>
        </w:rPr>
        <w:t>УРОВНЕМ</w:t>
      </w:r>
      <w:r>
        <w:t xml:space="preserve"> </w:t>
      </w:r>
      <w:r>
        <w:rPr>
          <w:rFonts w:hint="eastAsia"/>
        </w:rPr>
        <w:t>САНИТАРНО</w:t>
      </w:r>
      <w:r>
        <w:t>-</w:t>
      </w:r>
      <w:r>
        <w:rPr>
          <w:rFonts w:hint="eastAsia"/>
        </w:rPr>
        <w:t>ГИГИЕНИЧЕСКОГО</w:t>
      </w:r>
      <w:r>
        <w:t xml:space="preserve"> </w:t>
      </w:r>
      <w:r>
        <w:rPr>
          <w:rFonts w:hint="eastAsia"/>
        </w:rPr>
        <w:t>СОСТОЯНИЯ</w:t>
      </w:r>
      <w:r>
        <w:t xml:space="preserve"> </w:t>
      </w:r>
      <w:r>
        <w:rPr>
          <w:rFonts w:hint="eastAsia"/>
        </w:rPr>
        <w:t>ОКРУЖАЮЩЕЙ</w:t>
      </w:r>
      <w:r>
        <w:t xml:space="preserve"> </w:t>
      </w:r>
      <w:r>
        <w:rPr>
          <w:rFonts w:hint="eastAsia"/>
        </w:rPr>
        <w:t>СРЕДЫ</w:t>
      </w:r>
      <w:r>
        <w:t>........................55</w:t>
      </w:r>
    </w:p>
    <w:p w14:paraId="26F2BF8A" w14:textId="77777777" w:rsidR="00185AFB" w:rsidRDefault="00185AFB" w:rsidP="00185AFB"/>
    <w:p w14:paraId="49AAE414" w14:textId="77777777" w:rsidR="00185AFB" w:rsidRDefault="00185AFB" w:rsidP="00185AFB">
      <w:r>
        <w:t xml:space="preserve">3.1. </w:t>
      </w:r>
      <w:r>
        <w:rPr>
          <w:rFonts w:hint="eastAsia"/>
        </w:rPr>
        <w:t>Структурно</w:t>
      </w:r>
      <w:r>
        <w:t>-</w:t>
      </w:r>
      <w:r>
        <w:rPr>
          <w:rFonts w:hint="eastAsia"/>
        </w:rPr>
        <w:t>динамические</w:t>
      </w:r>
      <w:r>
        <w:t xml:space="preserve"> </w:t>
      </w:r>
      <w:r>
        <w:rPr>
          <w:rFonts w:hint="eastAsia"/>
        </w:rPr>
        <w:t>показатели</w:t>
      </w:r>
      <w:r>
        <w:t xml:space="preserve"> </w:t>
      </w:r>
      <w:r>
        <w:rPr>
          <w:rFonts w:hint="eastAsia"/>
        </w:rPr>
        <w:t>заболеваемости</w:t>
      </w:r>
      <w:r>
        <w:t xml:space="preserve"> </w:t>
      </w:r>
      <w:r>
        <w:rPr>
          <w:rFonts w:hint="eastAsia"/>
        </w:rPr>
        <w:t>населения</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сердечно</w:t>
      </w:r>
      <w:r>
        <w:t>-</w:t>
      </w:r>
      <w:r>
        <w:rPr>
          <w:rFonts w:hint="eastAsia"/>
        </w:rPr>
        <w:t>сосудистой</w:t>
      </w:r>
      <w:r>
        <w:t xml:space="preserve"> </w:t>
      </w:r>
      <w:r>
        <w:rPr>
          <w:rFonts w:hint="eastAsia"/>
        </w:rPr>
        <w:t>и</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неблагоприятными</w:t>
      </w:r>
      <w:r>
        <w:t xml:space="preserve"> </w:t>
      </w:r>
      <w:r>
        <w:rPr>
          <w:rFonts w:hint="eastAsia"/>
        </w:rPr>
        <w:t>тенденциями</w:t>
      </w:r>
      <w:r>
        <w:t>....................................................................................................55</w:t>
      </w:r>
    </w:p>
    <w:p w14:paraId="3BFCB007" w14:textId="77777777" w:rsidR="00185AFB" w:rsidRDefault="00185AFB" w:rsidP="00185AFB"/>
    <w:p w14:paraId="67F9D16F" w14:textId="77777777" w:rsidR="00185AFB" w:rsidRDefault="00185AFB" w:rsidP="00185AFB">
      <w:r>
        <w:t xml:space="preserve">3.2. </w:t>
      </w:r>
      <w:r>
        <w:rPr>
          <w:rFonts w:hint="eastAsia"/>
        </w:rPr>
        <w:t>Анализ</w:t>
      </w:r>
      <w:r>
        <w:t xml:space="preserve"> </w:t>
      </w:r>
      <w:r>
        <w:rPr>
          <w:rFonts w:hint="eastAsia"/>
        </w:rPr>
        <w:t>заболеваемости</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различным</w:t>
      </w:r>
      <w:r>
        <w:t xml:space="preserve"> </w:t>
      </w:r>
      <w:r>
        <w:rPr>
          <w:rFonts w:hint="eastAsia"/>
        </w:rPr>
        <w:t>уровнем</w:t>
      </w:r>
      <w:r>
        <w:t xml:space="preserve"> </w:t>
      </w:r>
      <w:r>
        <w:rPr>
          <w:rFonts w:hint="eastAsia"/>
        </w:rPr>
        <w:t>санитарно</w:t>
      </w:r>
      <w:r>
        <w:t>-</w:t>
      </w:r>
      <w:r>
        <w:rPr>
          <w:rFonts w:hint="eastAsia"/>
        </w:rPr>
        <w:t>гигиенического</w:t>
      </w:r>
      <w:r>
        <w:t xml:space="preserve"> </w:t>
      </w:r>
      <w:r>
        <w:rPr>
          <w:rFonts w:hint="eastAsia"/>
        </w:rPr>
        <w:t>состояния</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приоритетной</w:t>
      </w:r>
      <w:r>
        <w:t xml:space="preserve"> </w:t>
      </w:r>
      <w:r>
        <w:rPr>
          <w:rFonts w:hint="eastAsia"/>
        </w:rPr>
        <w:t>территории</w:t>
      </w:r>
      <w:r>
        <w:t>...............................................................................................................64</w:t>
      </w:r>
    </w:p>
    <w:p w14:paraId="75E487CE" w14:textId="77777777" w:rsidR="00185AFB" w:rsidRDefault="00185AFB" w:rsidP="00185AFB"/>
    <w:p w14:paraId="5B3AED09" w14:textId="77777777" w:rsidR="00185AFB" w:rsidRDefault="00185AFB" w:rsidP="00185AFB">
      <w:r>
        <w:rPr>
          <w:rFonts w:hint="eastAsia"/>
        </w:rPr>
        <w:t>ГЛАВА</w:t>
      </w:r>
      <w:r>
        <w:t xml:space="preserve"> 4. </w:t>
      </w:r>
      <w:r>
        <w:rPr>
          <w:rFonts w:hint="eastAsia"/>
        </w:rPr>
        <w:t>ГИГИЕНИЧЕСКИЙ</w:t>
      </w:r>
      <w:r>
        <w:t xml:space="preserve"> </w:t>
      </w:r>
      <w:r>
        <w:rPr>
          <w:rFonts w:hint="eastAsia"/>
        </w:rPr>
        <w:t>АНАЛИЗ</w:t>
      </w:r>
      <w:r>
        <w:t xml:space="preserve"> </w:t>
      </w:r>
      <w:r>
        <w:rPr>
          <w:rFonts w:hint="eastAsia"/>
        </w:rPr>
        <w:t>ФАКТОРОВ</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ОЦЕНКА</w:t>
      </w:r>
      <w:r>
        <w:t xml:space="preserve"> </w:t>
      </w:r>
      <w:r>
        <w:rPr>
          <w:rFonts w:hint="eastAsia"/>
        </w:rPr>
        <w:t>РИСКА</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РАЗВИТИЕ</w:t>
      </w:r>
      <w:r>
        <w:t xml:space="preserve"> </w:t>
      </w:r>
      <w:r>
        <w:rPr>
          <w:rFonts w:hint="eastAsia"/>
        </w:rPr>
        <w:t>У</w:t>
      </w:r>
      <w:r>
        <w:t xml:space="preserve"> </w:t>
      </w:r>
      <w:r>
        <w:rPr>
          <w:rFonts w:hint="eastAsia"/>
        </w:rPr>
        <w:t>ДЕТЕЙ</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АССОЦИИРОВАННЫХ</w:t>
      </w:r>
      <w:r>
        <w:t xml:space="preserve"> </w:t>
      </w:r>
      <w:r>
        <w:rPr>
          <w:rFonts w:hint="eastAsia"/>
        </w:rPr>
        <w:t>С</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ТЕХНОГЕННЫМИ</w:t>
      </w:r>
      <w:r>
        <w:t xml:space="preserve"> </w:t>
      </w:r>
      <w:r>
        <w:rPr>
          <w:rFonts w:hint="eastAsia"/>
        </w:rPr>
        <w:t>ХИМИЧЕСКИМИ</w:t>
      </w:r>
      <w:r>
        <w:t xml:space="preserve"> </w:t>
      </w:r>
      <w:r>
        <w:rPr>
          <w:rFonts w:hint="eastAsia"/>
        </w:rPr>
        <w:t>ВЕЩЕСТВАМИ</w:t>
      </w:r>
      <w:r>
        <w:t>.........77</w:t>
      </w:r>
    </w:p>
    <w:p w14:paraId="7EA44E34" w14:textId="77777777" w:rsidR="00185AFB" w:rsidRDefault="00185AFB" w:rsidP="00185AFB"/>
    <w:p w14:paraId="00591C3A" w14:textId="77777777" w:rsidR="00185AFB" w:rsidRDefault="00185AFB" w:rsidP="00185AFB">
      <w:r>
        <w:t xml:space="preserve">4.1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и</w:t>
      </w:r>
      <w:r>
        <w:t xml:space="preserve">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проживающих</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.....................................................77</w:t>
      </w:r>
    </w:p>
    <w:p w14:paraId="759C8FF2" w14:textId="77777777" w:rsidR="00185AFB" w:rsidRDefault="00185AFB" w:rsidP="00185AFB"/>
    <w:p w14:paraId="124B1D92" w14:textId="77777777" w:rsidR="00185AFB" w:rsidRDefault="00185AFB" w:rsidP="00185AFB">
      <w:r>
        <w:t xml:space="preserve">4.1.1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 xml:space="preserve"> (</w:t>
      </w:r>
      <w:r>
        <w:rPr>
          <w:rFonts w:hint="eastAsia"/>
        </w:rPr>
        <w:t>г</w:t>
      </w:r>
      <w:r>
        <w:t xml:space="preserve">. </w:t>
      </w:r>
      <w:r>
        <w:rPr>
          <w:rFonts w:hint="eastAsia"/>
        </w:rPr>
        <w:t>Березники</w:t>
      </w:r>
      <w:r>
        <w:t>) ........................................................................................................................................................77</w:t>
      </w:r>
    </w:p>
    <w:p w14:paraId="66BA260E" w14:textId="77777777" w:rsidR="00185AFB" w:rsidRDefault="00185AFB" w:rsidP="00185AFB"/>
    <w:p w14:paraId="0E52D3E3" w14:textId="77777777" w:rsidR="00185AFB" w:rsidRDefault="00185AFB" w:rsidP="00185AFB">
      <w:r>
        <w:t xml:space="preserve">4.1.2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w:t>
      </w:r>
      <w:r>
        <w:rPr>
          <w:rFonts w:hint="eastAsia"/>
        </w:rPr>
        <w:lastRenderedPageBreak/>
        <w:t>ми</w:t>
      </w:r>
      <w:r>
        <w:t>..............................................................................81</w:t>
      </w:r>
    </w:p>
    <w:p w14:paraId="1A97550D" w14:textId="77777777" w:rsidR="00185AFB" w:rsidRDefault="00185AFB" w:rsidP="00185AFB"/>
    <w:p w14:paraId="3AA6A64B" w14:textId="77777777" w:rsidR="00185AFB" w:rsidRDefault="00185AFB" w:rsidP="00185AFB">
      <w:r>
        <w:t xml:space="preserve">4.1.3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...........................................................................................................83</w:t>
      </w:r>
    </w:p>
    <w:p w14:paraId="26466B88" w14:textId="77777777" w:rsidR="00185AFB" w:rsidRDefault="00185AFB" w:rsidP="00185AFB"/>
    <w:p w14:paraId="7698038A" w14:textId="77777777" w:rsidR="00185AFB" w:rsidRDefault="00185AFB" w:rsidP="00185AFB">
      <w:r>
        <w:t xml:space="preserve">4.1.4 </w:t>
      </w:r>
      <w:r>
        <w:rPr>
          <w:rFonts w:hint="eastAsia"/>
        </w:rPr>
        <w:t>Эпидемиологическая</w:t>
      </w:r>
      <w:r>
        <w:t xml:space="preserve"> </w:t>
      </w:r>
      <w:r>
        <w:rPr>
          <w:rFonts w:hint="eastAsia"/>
        </w:rPr>
        <w:t>оценка</w:t>
      </w:r>
      <w:r>
        <w:t xml:space="preserve"> </w:t>
      </w:r>
      <w:r>
        <w:rPr>
          <w:rFonts w:hint="eastAsia"/>
        </w:rPr>
        <w:t>уровня</w:t>
      </w:r>
      <w:r>
        <w:t xml:space="preserve"> </w:t>
      </w:r>
      <w:r>
        <w:rPr>
          <w:rFonts w:hint="eastAsia"/>
        </w:rPr>
        <w:t>заболеваемости</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......................86</w:t>
      </w:r>
    </w:p>
    <w:p w14:paraId="40CCBBBF" w14:textId="77777777" w:rsidR="00185AFB" w:rsidRDefault="00185AFB" w:rsidP="00185AFB"/>
    <w:p w14:paraId="094B568C" w14:textId="77777777" w:rsidR="00185AFB" w:rsidRDefault="00185AFB" w:rsidP="00185AFB">
      <w:r>
        <w:t xml:space="preserve">4.2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и</w:t>
      </w:r>
      <w:r>
        <w:t xml:space="preserve">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проживающих</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.........................................................89</w:t>
      </w:r>
    </w:p>
    <w:p w14:paraId="2A43E944" w14:textId="77777777" w:rsidR="00185AFB" w:rsidRDefault="00185AFB" w:rsidP="00185AFB"/>
    <w:p w14:paraId="0A589638" w14:textId="77777777" w:rsidR="00185AFB" w:rsidRDefault="00185AFB" w:rsidP="00185AFB">
      <w:r>
        <w:t xml:space="preserve">4.2.1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 xml:space="preserve"> (</w:t>
      </w:r>
      <w:r>
        <w:rPr>
          <w:rFonts w:hint="eastAsia"/>
        </w:rPr>
        <w:t>г</w:t>
      </w:r>
      <w:r>
        <w:t>.</w:t>
      </w:r>
      <w:r>
        <w:rPr>
          <w:rFonts w:hint="eastAsia"/>
        </w:rPr>
        <w:t>Чусовой</w:t>
      </w:r>
      <w:r>
        <w:t>)................................89</w:t>
      </w:r>
    </w:p>
    <w:p w14:paraId="0387A4E2" w14:textId="77777777" w:rsidR="00185AFB" w:rsidRDefault="00185AFB" w:rsidP="00185AFB"/>
    <w:p w14:paraId="05CD30F8" w14:textId="77777777" w:rsidR="00185AFB" w:rsidRDefault="00185AFB" w:rsidP="00185AFB">
      <w:r>
        <w:t xml:space="preserve">4.2.2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........................................................................................93</w:t>
      </w:r>
    </w:p>
    <w:p w14:paraId="2BDC5CC8" w14:textId="77777777" w:rsidR="00185AFB" w:rsidRDefault="00185AFB" w:rsidP="00185AFB"/>
    <w:p w14:paraId="3FE03175" w14:textId="77777777" w:rsidR="00185AFB" w:rsidRDefault="00185AFB" w:rsidP="00185AFB">
      <w:r>
        <w:t xml:space="preserve">4.2.3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..............................................................................................................95</w:t>
      </w:r>
    </w:p>
    <w:p w14:paraId="16D63650" w14:textId="77777777" w:rsidR="00185AFB" w:rsidRDefault="00185AFB" w:rsidP="00185AFB"/>
    <w:p w14:paraId="32EE689D" w14:textId="77777777" w:rsidR="00185AFB" w:rsidRDefault="00185AFB" w:rsidP="00185AFB">
      <w:r>
        <w:t xml:space="preserve">4.2.4 </w:t>
      </w:r>
      <w:r>
        <w:rPr>
          <w:rFonts w:hint="eastAsia"/>
        </w:rPr>
        <w:t>Эпидемиологическая</w:t>
      </w:r>
      <w:r>
        <w:t xml:space="preserve"> </w:t>
      </w:r>
      <w:r>
        <w:rPr>
          <w:rFonts w:hint="eastAsia"/>
        </w:rPr>
        <w:t>оценка</w:t>
      </w:r>
      <w:r>
        <w:t xml:space="preserve"> </w:t>
      </w:r>
      <w:r>
        <w:rPr>
          <w:rFonts w:hint="eastAsia"/>
        </w:rPr>
        <w:t>уровня</w:t>
      </w:r>
      <w:r>
        <w:t xml:space="preserve"> </w:t>
      </w:r>
      <w:r>
        <w:rPr>
          <w:rFonts w:hint="eastAsia"/>
        </w:rPr>
        <w:t>заболеваемости</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..............................99</w:t>
      </w:r>
    </w:p>
    <w:p w14:paraId="7F3028CC" w14:textId="77777777" w:rsidR="00185AFB" w:rsidRDefault="00185AFB" w:rsidP="00185AFB"/>
    <w:p w14:paraId="759A0B2C" w14:textId="77777777" w:rsidR="00185AFB" w:rsidRDefault="00185AFB" w:rsidP="00185AFB">
      <w:r>
        <w:t xml:space="preserve">4.3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и</w:t>
      </w:r>
      <w:r>
        <w:t xml:space="preserve">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w:t>
      </w:r>
      <w:r>
        <w:rPr>
          <w:rFonts w:hint="eastAsia"/>
        </w:rPr>
        <w:lastRenderedPageBreak/>
        <w:t>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....................................................................................................................101</w:t>
      </w:r>
    </w:p>
    <w:p w14:paraId="31AB9AEF" w14:textId="77777777" w:rsidR="00185AFB" w:rsidRDefault="00185AFB" w:rsidP="00185AFB"/>
    <w:p w14:paraId="1F6397B8" w14:textId="77777777" w:rsidR="00185AFB" w:rsidRDefault="00185AFB" w:rsidP="00185AFB">
      <w:r>
        <w:t xml:space="preserve">4.3.1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 xml:space="preserve"> (</w:t>
      </w:r>
      <w:r>
        <w:rPr>
          <w:rFonts w:hint="eastAsia"/>
        </w:rPr>
        <w:t>г</w:t>
      </w:r>
      <w:r>
        <w:t xml:space="preserve">. </w:t>
      </w:r>
      <w:r>
        <w:rPr>
          <w:rFonts w:hint="eastAsia"/>
        </w:rPr>
        <w:t>Губаха</w:t>
      </w:r>
      <w:r>
        <w:t>)...........................................................101</w:t>
      </w:r>
    </w:p>
    <w:p w14:paraId="4AC03FF7" w14:textId="77777777" w:rsidR="00185AFB" w:rsidRDefault="00185AFB" w:rsidP="00185AFB"/>
    <w:p w14:paraId="4C62C391" w14:textId="77777777" w:rsidR="00185AFB" w:rsidRDefault="00185AFB" w:rsidP="00185AFB">
      <w:r>
        <w:t xml:space="preserve">4.3.2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................................................................................................................105</w:t>
      </w:r>
    </w:p>
    <w:p w14:paraId="03F56D8B" w14:textId="77777777" w:rsidR="00185AFB" w:rsidRDefault="00185AFB" w:rsidP="00185AFB"/>
    <w:p w14:paraId="79781521" w14:textId="77777777" w:rsidR="00185AFB" w:rsidRDefault="00185AFB" w:rsidP="00185AFB">
      <w:r>
        <w:t xml:space="preserve">4.3.3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......................................................................................................................................108</w:t>
      </w:r>
    </w:p>
    <w:p w14:paraId="0ECF9691" w14:textId="77777777" w:rsidR="00185AFB" w:rsidRDefault="00185AFB" w:rsidP="00185AFB"/>
    <w:p w14:paraId="4CCFEAA7" w14:textId="77777777" w:rsidR="00185AFB" w:rsidRDefault="00185AFB" w:rsidP="00185AFB">
      <w:r>
        <w:t xml:space="preserve">4.3.4 </w:t>
      </w:r>
      <w:r>
        <w:rPr>
          <w:rFonts w:hint="eastAsia"/>
        </w:rPr>
        <w:t>Эпидемиологическая</w:t>
      </w:r>
      <w:r>
        <w:t xml:space="preserve"> </w:t>
      </w:r>
      <w:r>
        <w:rPr>
          <w:rFonts w:hint="eastAsia"/>
        </w:rPr>
        <w:t>оценка</w:t>
      </w:r>
      <w:r>
        <w:t xml:space="preserve"> </w:t>
      </w:r>
      <w:r>
        <w:rPr>
          <w:rFonts w:hint="eastAsia"/>
        </w:rPr>
        <w:t>уровня</w:t>
      </w:r>
      <w:r>
        <w:t xml:space="preserve"> </w:t>
      </w:r>
      <w:r>
        <w:rPr>
          <w:rFonts w:hint="eastAsia"/>
        </w:rPr>
        <w:t>заболеваемости</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.........................................................111</w:t>
      </w:r>
    </w:p>
    <w:p w14:paraId="5F69E86D" w14:textId="77777777" w:rsidR="00185AFB" w:rsidRDefault="00185AFB" w:rsidP="00185AFB"/>
    <w:p w14:paraId="7D067CAE" w14:textId="77777777" w:rsidR="00185AFB" w:rsidRDefault="00185AFB" w:rsidP="00185AFB">
      <w:r>
        <w:t xml:space="preserve">4.4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и</w:t>
      </w:r>
      <w:r>
        <w:t xml:space="preserve">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территорий</w:t>
      </w:r>
      <w:r>
        <w:t xml:space="preserve"> </w:t>
      </w:r>
      <w:r>
        <w:rPr>
          <w:rFonts w:hint="eastAsia"/>
        </w:rPr>
        <w:t>сравнения</w:t>
      </w:r>
      <w:r>
        <w:t>............................113</w:t>
      </w:r>
    </w:p>
    <w:p w14:paraId="7CEA0C4E" w14:textId="77777777" w:rsidR="00185AFB" w:rsidRDefault="00185AFB" w:rsidP="00185AFB"/>
    <w:p w14:paraId="39E6F829" w14:textId="77777777" w:rsidR="00185AFB" w:rsidRDefault="00185AFB" w:rsidP="00185AFB">
      <w:r>
        <w:t xml:space="preserve">4.4.1 </w:t>
      </w:r>
      <w:r>
        <w:rPr>
          <w:rFonts w:hint="eastAsia"/>
        </w:rPr>
        <w:t>Гигиеническая</w:t>
      </w:r>
      <w:r>
        <w:t xml:space="preserve"> </w:t>
      </w:r>
      <w:r>
        <w:rPr>
          <w:rFonts w:hint="eastAsia"/>
        </w:rPr>
        <w:t>характеристика</w:t>
      </w:r>
      <w:r>
        <w:t xml:space="preserve"> </w:t>
      </w:r>
      <w:r>
        <w:rPr>
          <w:rFonts w:hint="eastAsia"/>
        </w:rPr>
        <w:t>качества</w:t>
      </w:r>
      <w:r>
        <w:t xml:space="preserve"> </w:t>
      </w:r>
      <w:r>
        <w:rPr>
          <w:rFonts w:hint="eastAsia"/>
        </w:rPr>
        <w:t>окружающей</w:t>
      </w:r>
      <w:r>
        <w:t xml:space="preserve"> </w:t>
      </w:r>
      <w:r>
        <w:rPr>
          <w:rFonts w:hint="eastAsia"/>
        </w:rPr>
        <w:t>среды</w:t>
      </w:r>
      <w:r>
        <w:t xml:space="preserve"> </w:t>
      </w:r>
      <w:r>
        <w:rPr>
          <w:rFonts w:hint="eastAsia"/>
        </w:rPr>
        <w:t>территорий</w:t>
      </w:r>
      <w:r>
        <w:t xml:space="preserve"> </w:t>
      </w:r>
      <w:r>
        <w:rPr>
          <w:rFonts w:hint="eastAsia"/>
        </w:rPr>
        <w:t>сравнения</w:t>
      </w:r>
      <w:r>
        <w:t xml:space="preserve"> ......................................................................................................................................................113</w:t>
      </w:r>
    </w:p>
    <w:p w14:paraId="6CCAFF0E" w14:textId="77777777" w:rsidR="00185AFB" w:rsidRDefault="00185AFB" w:rsidP="00185AFB"/>
    <w:p w14:paraId="42A7A4D6" w14:textId="77777777" w:rsidR="00185AFB" w:rsidRDefault="00185AFB" w:rsidP="00185AFB">
      <w:r>
        <w:t xml:space="preserve">4.4.2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детского</w:t>
      </w:r>
      <w:r>
        <w:t xml:space="preserve"> </w:t>
      </w:r>
      <w:r>
        <w:rPr>
          <w:rFonts w:hint="eastAsia"/>
        </w:rPr>
        <w:t>населения</w:t>
      </w:r>
      <w:r>
        <w:t xml:space="preserve"> </w:t>
      </w:r>
      <w:r>
        <w:rPr>
          <w:rFonts w:hint="eastAsia"/>
        </w:rPr>
        <w:t>на</w:t>
      </w:r>
      <w:r>
        <w:t xml:space="preserve"> </w:t>
      </w:r>
      <w:r>
        <w:rPr>
          <w:rFonts w:hint="eastAsia"/>
        </w:rPr>
        <w:t>территориях</w:t>
      </w:r>
      <w:r>
        <w:t xml:space="preserve"> </w:t>
      </w:r>
      <w:r>
        <w:rPr>
          <w:rFonts w:hint="eastAsia"/>
        </w:rPr>
        <w:t>сравнения</w:t>
      </w:r>
      <w:r>
        <w:t>....................116</w:t>
      </w:r>
    </w:p>
    <w:p w14:paraId="346B7D2F" w14:textId="77777777" w:rsidR="00185AFB" w:rsidRDefault="00185AFB" w:rsidP="00185AFB"/>
    <w:p w14:paraId="1AAE4CF1" w14:textId="77777777" w:rsidR="00185AFB" w:rsidRDefault="00185AFB" w:rsidP="00185AFB">
      <w:r>
        <w:lastRenderedPageBreak/>
        <w:t xml:space="preserve">4.4.3 </w:t>
      </w:r>
      <w:r>
        <w:rPr>
          <w:rFonts w:hint="eastAsia"/>
        </w:rPr>
        <w:t>Анализ</w:t>
      </w:r>
      <w:r>
        <w:t xml:space="preserve"> </w:t>
      </w:r>
      <w:r>
        <w:rPr>
          <w:rFonts w:hint="eastAsia"/>
        </w:rPr>
        <w:t>заболеваемости</w:t>
      </w:r>
      <w:r>
        <w:t xml:space="preserve"> </w:t>
      </w:r>
      <w:r>
        <w:rPr>
          <w:rFonts w:hint="eastAsia"/>
        </w:rPr>
        <w:t>детей</w:t>
      </w:r>
      <w:r>
        <w:t xml:space="preserve"> </w:t>
      </w:r>
      <w:r>
        <w:rPr>
          <w:rFonts w:hint="eastAsia"/>
        </w:rPr>
        <w:t>на</w:t>
      </w:r>
      <w:r>
        <w:t xml:space="preserve"> </w:t>
      </w:r>
      <w:r>
        <w:rPr>
          <w:rFonts w:hint="eastAsia"/>
        </w:rPr>
        <w:t>территориях</w:t>
      </w:r>
      <w:r>
        <w:t xml:space="preserve"> </w:t>
      </w:r>
      <w:r>
        <w:rPr>
          <w:rFonts w:hint="eastAsia"/>
        </w:rPr>
        <w:t>сравнения</w:t>
      </w:r>
      <w:r>
        <w:t>............................................118</w:t>
      </w:r>
    </w:p>
    <w:p w14:paraId="2BCA7D5D" w14:textId="77777777" w:rsidR="00185AFB" w:rsidRDefault="00185AFB" w:rsidP="00185AFB"/>
    <w:p w14:paraId="12381B06" w14:textId="77777777" w:rsidR="00185AFB" w:rsidRDefault="00185AFB" w:rsidP="00185AFB">
      <w:r>
        <w:rPr>
          <w:rFonts w:hint="eastAsia"/>
        </w:rPr>
        <w:t>ГЛАВА</w:t>
      </w:r>
      <w:r>
        <w:t xml:space="preserve"> 5.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ПАТОЛОГИЕЙ</w:t>
      </w:r>
      <w:r>
        <w:t xml:space="preserve"> </w:t>
      </w:r>
      <w:r>
        <w:rPr>
          <w:rFonts w:hint="eastAsia"/>
        </w:rPr>
        <w:t>В</w:t>
      </w:r>
      <w:r>
        <w:t xml:space="preserve"> </w:t>
      </w:r>
      <w:r>
        <w:rPr>
          <w:rFonts w:hint="eastAsia"/>
        </w:rPr>
        <w:t>УСЛОВИЯХ</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ТЕХНОГЕННЫМИ</w:t>
      </w:r>
      <w:r>
        <w:t xml:space="preserve"> </w:t>
      </w:r>
      <w:r>
        <w:rPr>
          <w:rFonts w:hint="eastAsia"/>
        </w:rPr>
        <w:t>ХИМИЧЕСКИМИ</w:t>
      </w:r>
      <w:r>
        <w:t xml:space="preserve"> </w:t>
      </w:r>
      <w:r>
        <w:rPr>
          <w:rFonts w:hint="eastAsia"/>
        </w:rPr>
        <w:t>ФАКТОРАМИ</w:t>
      </w:r>
      <w:r>
        <w:t xml:space="preserve"> (</w:t>
      </w:r>
      <w:r>
        <w:rPr>
          <w:rFonts w:hint="eastAsia"/>
        </w:rPr>
        <w:t>ПО</w:t>
      </w:r>
      <w:r>
        <w:t xml:space="preserve"> </w:t>
      </w:r>
      <w:r>
        <w:rPr>
          <w:rFonts w:hint="eastAsia"/>
        </w:rPr>
        <w:t>РЕЗУЛЬТАТАМ</w:t>
      </w:r>
      <w:r>
        <w:t xml:space="preserve"> </w:t>
      </w:r>
      <w:r>
        <w:rPr>
          <w:rFonts w:hint="eastAsia"/>
        </w:rPr>
        <w:t>КОГОРТНОГО</w:t>
      </w:r>
      <w:r>
        <w:t xml:space="preserve"> </w:t>
      </w:r>
      <w:r>
        <w:rPr>
          <w:rFonts w:hint="eastAsia"/>
        </w:rPr>
        <w:t>ИССЛЕДОВАНИЯ</w:t>
      </w:r>
      <w:r>
        <w:t>)..................................................................122</w:t>
      </w:r>
    </w:p>
    <w:p w14:paraId="0D717E8A" w14:textId="77777777" w:rsidR="00185AFB" w:rsidRDefault="00185AFB" w:rsidP="00185AFB"/>
    <w:p w14:paraId="561020F0" w14:textId="77777777" w:rsidR="00185AFB" w:rsidRDefault="00185AFB" w:rsidP="00185AFB">
      <w:r>
        <w:t xml:space="preserve">5.1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.....................................................................................................................................122</w:t>
      </w:r>
    </w:p>
    <w:p w14:paraId="43CC88DB" w14:textId="77777777" w:rsidR="00185AFB" w:rsidRDefault="00185AFB" w:rsidP="00185AFB"/>
    <w:p w14:paraId="18AB0218" w14:textId="77777777" w:rsidR="00185AFB" w:rsidRDefault="00185AFB" w:rsidP="00185AFB">
      <w:r>
        <w:t xml:space="preserve">5.2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преимущественным</w:t>
      </w:r>
      <w:r>
        <w:t xml:space="preserve"> </w:t>
      </w:r>
      <w:r>
        <w:rPr>
          <w:rFonts w:hint="eastAsia"/>
        </w:rPr>
        <w:t>аэрогенным</w:t>
      </w:r>
      <w:r>
        <w:t xml:space="preserve"> </w:t>
      </w:r>
      <w:r>
        <w:rPr>
          <w:rFonts w:hint="eastAsia"/>
        </w:rPr>
        <w:t>загрязнением</w:t>
      </w:r>
      <w:r>
        <w:t xml:space="preserve"> </w:t>
      </w:r>
      <w:r>
        <w:rPr>
          <w:rFonts w:hint="eastAsia"/>
        </w:rPr>
        <w:t>металлами</w:t>
      </w:r>
      <w:r>
        <w:t>......127</w:t>
      </w:r>
    </w:p>
    <w:p w14:paraId="737BFF99" w14:textId="77777777" w:rsidR="00185AFB" w:rsidRDefault="00185AFB" w:rsidP="00185AFB"/>
    <w:p w14:paraId="77098937" w14:textId="77777777" w:rsidR="00185AFB" w:rsidRDefault="00185AFB" w:rsidP="00185AFB">
      <w:r>
        <w:t xml:space="preserve">5.3 </w:t>
      </w:r>
      <w:r>
        <w:rPr>
          <w:rFonts w:hint="eastAsia"/>
        </w:rPr>
        <w:t>Динамика</w:t>
      </w:r>
      <w:r>
        <w:t xml:space="preserve"> </w:t>
      </w:r>
      <w:r>
        <w:rPr>
          <w:rFonts w:hint="eastAsia"/>
        </w:rPr>
        <w:t>и</w:t>
      </w:r>
      <w:r>
        <w:t xml:space="preserve"> </w:t>
      </w:r>
      <w:r>
        <w:rPr>
          <w:rFonts w:hint="eastAsia"/>
        </w:rPr>
        <w:t>структура</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патологией</w:t>
      </w:r>
      <w:r>
        <w:t xml:space="preserve"> </w:t>
      </w:r>
      <w:r>
        <w:rPr>
          <w:rFonts w:hint="eastAsia"/>
        </w:rPr>
        <w:t>на</w:t>
      </w:r>
      <w:r>
        <w:t xml:space="preserve"> </w:t>
      </w:r>
      <w:r>
        <w:rPr>
          <w:rFonts w:hint="eastAsia"/>
        </w:rPr>
        <w:t>территории</w:t>
      </w:r>
      <w:r>
        <w:t xml:space="preserve"> </w:t>
      </w:r>
      <w:r>
        <w:rPr>
          <w:rFonts w:hint="eastAsia"/>
        </w:rPr>
        <w:t>с</w:t>
      </w:r>
      <w:r>
        <w:t xml:space="preserve"> </w:t>
      </w:r>
      <w:r>
        <w:rPr>
          <w:rFonts w:hint="eastAsia"/>
        </w:rPr>
        <w:t>многокомпонентным</w:t>
      </w:r>
      <w:r>
        <w:t xml:space="preserve"> </w:t>
      </w:r>
      <w:r>
        <w:rPr>
          <w:rFonts w:hint="eastAsia"/>
        </w:rPr>
        <w:t>аэрогенным</w:t>
      </w:r>
      <w:r>
        <w:t xml:space="preserve"> </w:t>
      </w:r>
      <w:r>
        <w:rPr>
          <w:rFonts w:hint="eastAsia"/>
        </w:rPr>
        <w:t>загрязнением</w:t>
      </w:r>
      <w:r>
        <w:t xml:space="preserve">, </w:t>
      </w:r>
      <w:r>
        <w:rPr>
          <w:rFonts w:hint="eastAsia"/>
        </w:rPr>
        <w:t>содержащим</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.....................................133</w:t>
      </w:r>
    </w:p>
    <w:p w14:paraId="43E1EDE7" w14:textId="77777777" w:rsidR="00185AFB" w:rsidRDefault="00185AFB" w:rsidP="00185AFB"/>
    <w:p w14:paraId="4D70988D" w14:textId="77777777" w:rsidR="00185AFB" w:rsidRDefault="00185AFB" w:rsidP="00185AFB">
      <w:r>
        <w:rPr>
          <w:rFonts w:hint="eastAsia"/>
        </w:rPr>
        <w:t>ГЛАВА</w:t>
      </w:r>
      <w:r>
        <w:t xml:space="preserve"> 6. </w:t>
      </w:r>
      <w:r>
        <w:rPr>
          <w:rFonts w:hint="eastAsia"/>
        </w:rPr>
        <w:t>ОСОБЕННОСТИ</w:t>
      </w:r>
      <w:r>
        <w:t xml:space="preserve"> </w:t>
      </w:r>
      <w:r>
        <w:rPr>
          <w:rFonts w:hint="eastAsia"/>
        </w:rPr>
        <w:t>ФОРМИРОВАНИЯ</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АЭРОГЕННЫХ</w:t>
      </w:r>
      <w:r>
        <w:t xml:space="preserve"> </w:t>
      </w:r>
      <w:r>
        <w:rPr>
          <w:rFonts w:hint="eastAsia"/>
        </w:rPr>
        <w:t>ХИМИЧЕСКИХ</w:t>
      </w:r>
      <w:r>
        <w:t xml:space="preserve"> </w:t>
      </w:r>
      <w:r>
        <w:rPr>
          <w:rFonts w:hint="eastAsia"/>
        </w:rPr>
        <w:t>ФАКТОРОВ</w:t>
      </w:r>
      <w:r>
        <w:t xml:space="preserve"> (</w:t>
      </w:r>
      <w:r>
        <w:rPr>
          <w:rFonts w:hint="eastAsia"/>
        </w:rPr>
        <w:t>ПО</w:t>
      </w:r>
      <w:r>
        <w:t xml:space="preserve"> </w:t>
      </w:r>
      <w:r>
        <w:rPr>
          <w:rFonts w:hint="eastAsia"/>
        </w:rPr>
        <w:t>ДАННЫМ</w:t>
      </w:r>
      <w:r>
        <w:t xml:space="preserve"> </w:t>
      </w:r>
      <w:r>
        <w:rPr>
          <w:rFonts w:hint="eastAsia"/>
        </w:rPr>
        <w:t>УГЛУБЛЕННЫХ</w:t>
      </w:r>
      <w:r>
        <w:t xml:space="preserve"> </w:t>
      </w:r>
      <w:r>
        <w:rPr>
          <w:rFonts w:hint="eastAsia"/>
        </w:rPr>
        <w:t>ЛАБОРАТОРНЫХ</w:t>
      </w:r>
      <w:r>
        <w:t xml:space="preserve">, </w:t>
      </w:r>
      <w:r>
        <w:rPr>
          <w:rFonts w:hint="eastAsia"/>
        </w:rPr>
        <w:t>ФУНКЦИОНАЛЬНЫХ</w:t>
      </w:r>
      <w:r>
        <w:t xml:space="preserve"> </w:t>
      </w:r>
      <w:r>
        <w:rPr>
          <w:rFonts w:hint="eastAsia"/>
        </w:rPr>
        <w:t>И</w:t>
      </w:r>
      <w:r>
        <w:t xml:space="preserve"> </w:t>
      </w:r>
      <w:r>
        <w:rPr>
          <w:rFonts w:hint="eastAsia"/>
        </w:rPr>
        <w:t>ИНСТРУМЕНТАЛЬНЫХ</w:t>
      </w:r>
      <w:r>
        <w:t xml:space="preserve"> </w:t>
      </w:r>
      <w:r>
        <w:rPr>
          <w:rFonts w:hint="eastAsia"/>
        </w:rPr>
        <w:t>ИССЛЕДОВАНИЙ</w:t>
      </w:r>
      <w:r>
        <w:t>).................................141</w:t>
      </w:r>
    </w:p>
    <w:p w14:paraId="739926B2" w14:textId="77777777" w:rsidR="00185AFB" w:rsidRDefault="00185AFB" w:rsidP="00185AFB"/>
    <w:p w14:paraId="556E73D2" w14:textId="77777777" w:rsidR="00185AFB" w:rsidRDefault="00185AFB" w:rsidP="00185AFB">
      <w:r>
        <w:t xml:space="preserve">6.1. </w:t>
      </w:r>
      <w:r>
        <w:rPr>
          <w:rFonts w:hint="eastAsia"/>
        </w:rPr>
        <w:t>Особенности</w:t>
      </w:r>
      <w:r>
        <w:t xml:space="preserve"> </w:t>
      </w:r>
      <w:r>
        <w:rPr>
          <w:rFonts w:hint="eastAsia"/>
        </w:rPr>
        <w:t>развития</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........................141</w:t>
      </w:r>
    </w:p>
    <w:p w14:paraId="095E348E" w14:textId="77777777" w:rsidR="00185AFB" w:rsidRDefault="00185AFB" w:rsidP="00185AFB"/>
    <w:p w14:paraId="7E12E953" w14:textId="77777777" w:rsidR="00185AFB" w:rsidRDefault="00185AFB" w:rsidP="00185AFB">
      <w:r>
        <w:t xml:space="preserve">6.2. </w:t>
      </w:r>
      <w:r>
        <w:rPr>
          <w:rFonts w:hint="eastAsia"/>
        </w:rPr>
        <w:t>Особенности</w:t>
      </w:r>
      <w:r>
        <w:t xml:space="preserve"> </w:t>
      </w:r>
      <w:r>
        <w:rPr>
          <w:rFonts w:hint="eastAsia"/>
        </w:rPr>
        <w:t>развития</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металлами</w:t>
      </w:r>
      <w:r>
        <w:t>........................................................................................................................................160</w:t>
      </w:r>
    </w:p>
    <w:p w14:paraId="368E08C5" w14:textId="77777777" w:rsidR="00185AFB" w:rsidRDefault="00185AFB" w:rsidP="00185AFB"/>
    <w:p w14:paraId="01F32B89" w14:textId="77777777" w:rsidR="00185AFB" w:rsidRDefault="00185AFB" w:rsidP="00185AFB">
      <w:r>
        <w:t xml:space="preserve">6.3. </w:t>
      </w:r>
      <w:r>
        <w:rPr>
          <w:rFonts w:hint="eastAsia"/>
        </w:rPr>
        <w:t>Особенности</w:t>
      </w:r>
      <w:r>
        <w:t xml:space="preserve"> </w:t>
      </w:r>
      <w:r>
        <w:rPr>
          <w:rFonts w:hint="eastAsia"/>
        </w:rPr>
        <w:t>развития</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p>
    <w:p w14:paraId="68D9E28F" w14:textId="77777777" w:rsidR="00185AFB" w:rsidRDefault="00185AFB" w:rsidP="00185AFB"/>
    <w:p w14:paraId="09D58636" w14:textId="77777777" w:rsidR="00185AFB" w:rsidRDefault="00185AFB" w:rsidP="00185AFB">
      <w:r>
        <w:rPr>
          <w:rFonts w:hint="eastAsia"/>
        </w:rPr>
        <w:t>условиях</w:t>
      </w:r>
      <w:r>
        <w:t xml:space="preserve"> </w:t>
      </w:r>
      <w:r>
        <w:rPr>
          <w:rFonts w:hint="eastAsia"/>
        </w:rPr>
        <w:t>многокомпонентного</w:t>
      </w:r>
      <w:r>
        <w:t xml:space="preserve"> </w:t>
      </w:r>
      <w:r>
        <w:rPr>
          <w:rFonts w:hint="eastAsia"/>
        </w:rPr>
        <w:t>аэрогенного</w:t>
      </w:r>
      <w:r>
        <w:t xml:space="preserve"> </w:t>
      </w:r>
      <w:r>
        <w:rPr>
          <w:rFonts w:hint="eastAsia"/>
        </w:rPr>
        <w:t>загрязнения</w:t>
      </w:r>
      <w:r>
        <w:t xml:space="preserve">, </w:t>
      </w:r>
      <w:r>
        <w:rPr>
          <w:rFonts w:hint="eastAsia"/>
        </w:rPr>
        <w:t>содержащего</w:t>
      </w:r>
      <w:r>
        <w:t xml:space="preserve"> </w:t>
      </w:r>
      <w:r>
        <w:rPr>
          <w:rFonts w:hint="eastAsia"/>
        </w:rPr>
        <w:t>органические</w:t>
      </w:r>
    </w:p>
    <w:p w14:paraId="5F8A6C34" w14:textId="77777777" w:rsidR="00185AFB" w:rsidRDefault="00185AFB" w:rsidP="00185AFB"/>
    <w:p w14:paraId="5C65F5A2" w14:textId="77777777" w:rsidR="00185AFB" w:rsidRDefault="00185AFB" w:rsidP="00185AFB">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.............................................................179</w:t>
      </w:r>
    </w:p>
    <w:p w14:paraId="4E8D3386" w14:textId="77777777" w:rsidR="00185AFB" w:rsidRDefault="00185AFB" w:rsidP="00185AFB"/>
    <w:p w14:paraId="19FE7632" w14:textId="77777777" w:rsidR="00185AFB" w:rsidRDefault="00185AFB" w:rsidP="00185AFB">
      <w:r>
        <w:rPr>
          <w:rFonts w:hint="eastAsia"/>
        </w:rPr>
        <w:t>ГЛАВА</w:t>
      </w:r>
      <w:r>
        <w:t xml:space="preserve"> 7. </w:t>
      </w:r>
      <w:r>
        <w:rPr>
          <w:rFonts w:hint="eastAsia"/>
        </w:rPr>
        <w:t>ДЕТЕРМИНАЦИЯ</w:t>
      </w:r>
      <w:r>
        <w:t xml:space="preserve"> </w:t>
      </w:r>
      <w:r>
        <w:rPr>
          <w:rFonts w:hint="eastAsia"/>
        </w:rPr>
        <w:t>ИНДИКАТОРНЫХ</w:t>
      </w:r>
      <w:r>
        <w:t xml:space="preserve">, </w:t>
      </w:r>
      <w:r>
        <w:rPr>
          <w:rFonts w:hint="eastAsia"/>
        </w:rPr>
        <w:t>МАРКЕРНЫХ</w:t>
      </w:r>
      <w:r>
        <w:t xml:space="preserve"> </w:t>
      </w:r>
      <w:r>
        <w:rPr>
          <w:rFonts w:hint="eastAsia"/>
        </w:rPr>
        <w:t>ПОКАЗАТЕЛЕЙ</w:t>
      </w:r>
      <w:r>
        <w:t xml:space="preserve"> </w:t>
      </w:r>
      <w:r>
        <w:rPr>
          <w:rFonts w:hint="eastAsia"/>
        </w:rPr>
        <w:t>И</w:t>
      </w:r>
      <w:r>
        <w:t xml:space="preserve"> </w:t>
      </w:r>
      <w:r>
        <w:rPr>
          <w:rFonts w:hint="eastAsia"/>
        </w:rPr>
        <w:t>ЗАКОНОМЕРНОСТЕЙ</w:t>
      </w:r>
      <w:r>
        <w:t xml:space="preserve"> </w:t>
      </w:r>
      <w:r>
        <w:rPr>
          <w:rFonts w:hint="eastAsia"/>
        </w:rPr>
        <w:t>ФОРМИРОВАНИЯ</w:t>
      </w:r>
      <w:r>
        <w:t xml:space="preserve"> </w:t>
      </w:r>
      <w:r>
        <w:rPr>
          <w:rFonts w:hint="eastAsia"/>
        </w:rPr>
        <w:t>НЕГАТИВНЫХ</w:t>
      </w:r>
      <w:r>
        <w:t xml:space="preserve"> </w:t>
      </w:r>
      <w:r>
        <w:rPr>
          <w:rFonts w:hint="eastAsia"/>
        </w:rPr>
        <w:t>ЭФФЕКТОВ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ПРИЧИННО</w:t>
      </w:r>
      <w:r>
        <w:t>-</w:t>
      </w:r>
      <w:r>
        <w:rPr>
          <w:rFonts w:hint="eastAsia"/>
        </w:rPr>
        <w:t>СЛЕДСТВЕННЫХ</w:t>
      </w:r>
      <w:r>
        <w:t xml:space="preserve"> </w:t>
      </w:r>
      <w:r>
        <w:rPr>
          <w:rFonts w:hint="eastAsia"/>
        </w:rPr>
        <w:t>СВЯЗЕЙ</w:t>
      </w:r>
      <w:r>
        <w:t>................................................................200</w:t>
      </w:r>
    </w:p>
    <w:p w14:paraId="52091FD3" w14:textId="77777777" w:rsidR="00185AFB" w:rsidRDefault="00185AFB" w:rsidP="00185AFB"/>
    <w:p w14:paraId="4316BC51" w14:textId="77777777" w:rsidR="00185AFB" w:rsidRDefault="00185AFB" w:rsidP="00185AFB">
      <w:r>
        <w:t xml:space="preserve">7.1. </w:t>
      </w:r>
      <w:r>
        <w:rPr>
          <w:rFonts w:hint="eastAsia"/>
        </w:rPr>
        <w:t>Выявление</w:t>
      </w:r>
      <w:r>
        <w:t xml:space="preserve"> </w:t>
      </w:r>
      <w:r>
        <w:rPr>
          <w:rFonts w:hint="eastAsia"/>
        </w:rPr>
        <w:t>индикаторных</w:t>
      </w:r>
      <w:r>
        <w:t xml:space="preserve"> </w:t>
      </w:r>
      <w:r>
        <w:rPr>
          <w:rFonts w:hint="eastAsia"/>
        </w:rPr>
        <w:t>и</w:t>
      </w:r>
      <w:r>
        <w:t xml:space="preserve"> </w:t>
      </w:r>
      <w:r>
        <w:rPr>
          <w:rFonts w:hint="eastAsia"/>
        </w:rPr>
        <w:t>маркерных</w:t>
      </w:r>
      <w:r>
        <w:t xml:space="preserve"> </w:t>
      </w:r>
      <w:r>
        <w:rPr>
          <w:rFonts w:hint="eastAsia"/>
        </w:rPr>
        <w:t>показателей</w:t>
      </w:r>
      <w:r>
        <w:t xml:space="preserve"> </w:t>
      </w:r>
      <w:r>
        <w:rPr>
          <w:rFonts w:hint="eastAsia"/>
        </w:rPr>
        <w:t>негативных</w:t>
      </w:r>
      <w:r>
        <w:t xml:space="preserve"> </w:t>
      </w:r>
      <w:r>
        <w:rPr>
          <w:rFonts w:hint="eastAsia"/>
        </w:rPr>
        <w:t>эффектов</w:t>
      </w:r>
      <w:r>
        <w:t xml:space="preserve"> </w:t>
      </w:r>
      <w:r>
        <w:rPr>
          <w:rFonts w:hint="eastAsia"/>
        </w:rPr>
        <w:t>и</w:t>
      </w:r>
      <w:r>
        <w:t xml:space="preserve"> </w:t>
      </w:r>
      <w:r>
        <w:rPr>
          <w:rFonts w:hint="eastAsia"/>
        </w:rPr>
        <w:t>закономерностей</w:t>
      </w:r>
      <w:r>
        <w:t xml:space="preserve"> </w:t>
      </w:r>
      <w:r>
        <w:rPr>
          <w:rFonts w:hint="eastAsia"/>
        </w:rPr>
        <w:t>формирования</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........................200</w:t>
      </w:r>
    </w:p>
    <w:p w14:paraId="5A434105" w14:textId="77777777" w:rsidR="00185AFB" w:rsidRDefault="00185AFB" w:rsidP="00185AFB"/>
    <w:p w14:paraId="61225599" w14:textId="77777777" w:rsidR="00185AFB" w:rsidRDefault="00185AFB" w:rsidP="00185AFB">
      <w:r>
        <w:t xml:space="preserve">7.2. </w:t>
      </w:r>
      <w:r>
        <w:rPr>
          <w:rFonts w:hint="eastAsia"/>
        </w:rPr>
        <w:t>Выявление</w:t>
      </w:r>
      <w:r>
        <w:t xml:space="preserve"> </w:t>
      </w:r>
      <w:r>
        <w:rPr>
          <w:rFonts w:hint="eastAsia"/>
        </w:rPr>
        <w:t>индикаторных</w:t>
      </w:r>
      <w:r>
        <w:t xml:space="preserve"> </w:t>
      </w:r>
      <w:r>
        <w:rPr>
          <w:rFonts w:hint="eastAsia"/>
        </w:rPr>
        <w:t>и</w:t>
      </w:r>
      <w:r>
        <w:t xml:space="preserve"> </w:t>
      </w:r>
      <w:r>
        <w:rPr>
          <w:rFonts w:hint="eastAsia"/>
        </w:rPr>
        <w:t>маркерных</w:t>
      </w:r>
      <w:r>
        <w:t xml:space="preserve"> </w:t>
      </w:r>
      <w:r>
        <w:rPr>
          <w:rFonts w:hint="eastAsia"/>
        </w:rPr>
        <w:t>показателей</w:t>
      </w:r>
      <w:r>
        <w:t xml:space="preserve"> </w:t>
      </w:r>
      <w:r>
        <w:rPr>
          <w:rFonts w:hint="eastAsia"/>
        </w:rPr>
        <w:t>негативных</w:t>
      </w:r>
      <w:r>
        <w:t xml:space="preserve"> </w:t>
      </w:r>
      <w:r>
        <w:rPr>
          <w:rFonts w:hint="eastAsia"/>
        </w:rPr>
        <w:t>эффектов</w:t>
      </w:r>
      <w:r>
        <w:t xml:space="preserve"> </w:t>
      </w:r>
      <w:r>
        <w:rPr>
          <w:rFonts w:hint="eastAsia"/>
        </w:rPr>
        <w:t>и</w:t>
      </w:r>
      <w:r>
        <w:t xml:space="preserve"> </w:t>
      </w:r>
      <w:r>
        <w:rPr>
          <w:rFonts w:hint="eastAsia"/>
        </w:rPr>
        <w:t>закономерностей</w:t>
      </w:r>
      <w:r>
        <w:t xml:space="preserve"> </w:t>
      </w:r>
      <w:r>
        <w:rPr>
          <w:rFonts w:hint="eastAsia"/>
        </w:rPr>
        <w:t>формирования</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металлами</w:t>
      </w:r>
      <w:r>
        <w:t>........................................................................................................................................217</w:t>
      </w:r>
    </w:p>
    <w:p w14:paraId="7D3AC74A" w14:textId="77777777" w:rsidR="00185AFB" w:rsidRDefault="00185AFB" w:rsidP="00185AFB"/>
    <w:p w14:paraId="52FC53A0" w14:textId="77777777" w:rsidR="00185AFB" w:rsidRDefault="00185AFB" w:rsidP="00185AFB">
      <w:r>
        <w:t xml:space="preserve">7.3. </w:t>
      </w:r>
      <w:r>
        <w:rPr>
          <w:rFonts w:hint="eastAsia"/>
        </w:rPr>
        <w:t>Выявление</w:t>
      </w:r>
      <w:r>
        <w:t xml:space="preserve"> </w:t>
      </w:r>
      <w:r>
        <w:rPr>
          <w:rFonts w:hint="eastAsia"/>
        </w:rPr>
        <w:t>индикаторных</w:t>
      </w:r>
      <w:r>
        <w:t xml:space="preserve"> </w:t>
      </w:r>
      <w:r>
        <w:rPr>
          <w:rFonts w:hint="eastAsia"/>
        </w:rPr>
        <w:t>и</w:t>
      </w:r>
      <w:r>
        <w:t xml:space="preserve"> </w:t>
      </w:r>
      <w:r>
        <w:rPr>
          <w:rFonts w:hint="eastAsia"/>
        </w:rPr>
        <w:t>маркерных</w:t>
      </w:r>
      <w:r>
        <w:t xml:space="preserve"> </w:t>
      </w:r>
      <w:r>
        <w:rPr>
          <w:rFonts w:hint="eastAsia"/>
        </w:rPr>
        <w:t>показателей</w:t>
      </w:r>
      <w:r>
        <w:t xml:space="preserve"> </w:t>
      </w:r>
      <w:r>
        <w:rPr>
          <w:rFonts w:hint="eastAsia"/>
        </w:rPr>
        <w:t>негативных</w:t>
      </w:r>
      <w:r>
        <w:t xml:space="preserve"> </w:t>
      </w:r>
      <w:r>
        <w:rPr>
          <w:rFonts w:hint="eastAsia"/>
        </w:rPr>
        <w:t>эффектов</w:t>
      </w:r>
      <w:r>
        <w:t xml:space="preserve"> </w:t>
      </w:r>
      <w:r>
        <w:rPr>
          <w:rFonts w:hint="eastAsia"/>
        </w:rPr>
        <w:t>и</w:t>
      </w:r>
      <w:r>
        <w:t xml:space="preserve"> </w:t>
      </w:r>
      <w:r>
        <w:rPr>
          <w:rFonts w:hint="eastAsia"/>
        </w:rPr>
        <w:t>закономерностей</w:t>
      </w:r>
      <w:r>
        <w:t xml:space="preserve"> </w:t>
      </w:r>
      <w:r>
        <w:rPr>
          <w:rFonts w:hint="eastAsia"/>
        </w:rPr>
        <w:t>формирования</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у</w:t>
      </w:r>
      <w:r>
        <w:t xml:space="preserve"> </w:t>
      </w:r>
      <w:r>
        <w:rPr>
          <w:rFonts w:hint="eastAsia"/>
        </w:rPr>
        <w:t>детей</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аэрогенного</w:t>
      </w:r>
      <w:r>
        <w:t xml:space="preserve"> </w:t>
      </w:r>
      <w:r>
        <w:rPr>
          <w:rFonts w:hint="eastAsia"/>
        </w:rPr>
        <w:t>загрязнения</w:t>
      </w:r>
      <w:r>
        <w:t xml:space="preserve">, </w:t>
      </w:r>
      <w:r>
        <w:rPr>
          <w:rFonts w:hint="eastAsia"/>
        </w:rPr>
        <w:t>содержащего</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взвешенные</w:t>
      </w:r>
      <w:r>
        <w:t xml:space="preserve"> </w:t>
      </w:r>
      <w:r>
        <w:rPr>
          <w:rFonts w:hint="eastAsia"/>
        </w:rPr>
        <w:t>вещества</w:t>
      </w:r>
      <w:r>
        <w:t>.............................................................231</w:t>
      </w:r>
    </w:p>
    <w:p w14:paraId="3520F0C6" w14:textId="77777777" w:rsidR="00185AFB" w:rsidRDefault="00185AFB" w:rsidP="00185AFB"/>
    <w:p w14:paraId="4BC1B8FD" w14:textId="77777777" w:rsidR="00185AFB" w:rsidRDefault="00185AFB" w:rsidP="00185AFB">
      <w:r>
        <w:rPr>
          <w:rFonts w:hint="eastAsia"/>
        </w:rPr>
        <w:t>ГЛАВА</w:t>
      </w:r>
      <w:r>
        <w:t xml:space="preserve"> 8. </w:t>
      </w:r>
      <w:r>
        <w:rPr>
          <w:rFonts w:hint="eastAsia"/>
        </w:rPr>
        <w:t>НАУЧНОЕ</w:t>
      </w:r>
      <w:r>
        <w:t xml:space="preserve"> </w:t>
      </w:r>
      <w:r>
        <w:rPr>
          <w:rFonts w:hint="eastAsia"/>
        </w:rPr>
        <w:t>ОБОСНОВАНИЕ</w:t>
      </w:r>
      <w:r>
        <w:t xml:space="preserve"> </w:t>
      </w:r>
      <w:r>
        <w:rPr>
          <w:rFonts w:hint="eastAsia"/>
        </w:rPr>
        <w:t>МЕТОДОЛОГИЧЕСКИХ</w:t>
      </w:r>
      <w:r>
        <w:t xml:space="preserve"> </w:t>
      </w:r>
      <w:r>
        <w:rPr>
          <w:rFonts w:hint="eastAsia"/>
        </w:rPr>
        <w:t>ПОДХОДОВ</w:t>
      </w:r>
      <w:r>
        <w:t xml:space="preserve"> </w:t>
      </w:r>
      <w:r>
        <w:rPr>
          <w:rFonts w:hint="eastAsia"/>
        </w:rPr>
        <w:t>К</w:t>
      </w:r>
      <w:r>
        <w:t xml:space="preserve"> </w:t>
      </w:r>
      <w:r>
        <w:rPr>
          <w:rFonts w:hint="eastAsia"/>
        </w:rPr>
        <w:t>РАЗРАБОТКЕ</w:t>
      </w:r>
      <w:r>
        <w:t xml:space="preserve"> </w:t>
      </w:r>
      <w:r>
        <w:rPr>
          <w:rFonts w:hint="eastAsia"/>
        </w:rPr>
        <w:t>СИСТЕМЫ</w:t>
      </w:r>
      <w:r>
        <w:t xml:space="preserve"> </w:t>
      </w:r>
      <w:r>
        <w:rPr>
          <w:rFonts w:hint="eastAsia"/>
        </w:rPr>
        <w:t>ПРОФИЛАКТИКИ</w:t>
      </w:r>
      <w:r>
        <w:t xml:space="preserve"> </w:t>
      </w:r>
      <w:r>
        <w:rPr>
          <w:rFonts w:hint="eastAsia"/>
        </w:rPr>
        <w:t>У</w:t>
      </w:r>
      <w:r>
        <w:t xml:space="preserve"> </w:t>
      </w:r>
      <w:r>
        <w:rPr>
          <w:rFonts w:hint="eastAsia"/>
        </w:rPr>
        <w:t>ДЕТЕЙ</w:t>
      </w:r>
      <w:r>
        <w:t xml:space="preserve"> </w:t>
      </w:r>
      <w:r>
        <w:rPr>
          <w:rFonts w:hint="eastAsia"/>
        </w:rPr>
        <w:t>ЗАБОЛЕВАНИЙ</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АССОЦИИРОВАННЫХ</w:t>
      </w:r>
      <w:r>
        <w:t xml:space="preserve"> </w:t>
      </w:r>
      <w:r>
        <w:rPr>
          <w:rFonts w:hint="eastAsia"/>
        </w:rPr>
        <w:t>С</w:t>
      </w:r>
      <w:r>
        <w:t xml:space="preserve"> </w:t>
      </w:r>
      <w:r>
        <w:rPr>
          <w:rFonts w:hint="eastAsia"/>
        </w:rPr>
        <w:t>АЭРОГЕННЫМ</w:t>
      </w:r>
      <w:r>
        <w:t xml:space="preserve"> </w:t>
      </w:r>
      <w:r>
        <w:rPr>
          <w:rFonts w:hint="eastAsia"/>
        </w:rPr>
        <w:t>ВОЗДЕЙСТВИЕМ</w:t>
      </w:r>
      <w:r>
        <w:t xml:space="preserve"> </w:t>
      </w:r>
      <w:r>
        <w:rPr>
          <w:rFonts w:hint="eastAsia"/>
        </w:rPr>
        <w:t>ТЕХНОГЕННЫХ</w:t>
      </w:r>
      <w:r>
        <w:t xml:space="preserve"> </w:t>
      </w:r>
      <w:r>
        <w:rPr>
          <w:rFonts w:hint="eastAsia"/>
        </w:rPr>
        <w:t>ХИМИЧЕСКИХ</w:t>
      </w:r>
      <w:r>
        <w:t xml:space="preserve"> </w:t>
      </w:r>
      <w:r>
        <w:rPr>
          <w:rFonts w:hint="eastAsia"/>
        </w:rPr>
        <w:t>ВЕЩЕСТВ</w:t>
      </w:r>
      <w:r>
        <w:t>............................................253</w:t>
      </w:r>
    </w:p>
    <w:p w14:paraId="61E2B2AD" w14:textId="77777777" w:rsidR="00185AFB" w:rsidRDefault="00185AFB" w:rsidP="00185AFB"/>
    <w:p w14:paraId="50ED7ED9" w14:textId="77777777" w:rsidR="00185AFB" w:rsidRDefault="00185AFB" w:rsidP="00185AFB">
      <w:r>
        <w:t xml:space="preserve">8.1.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профилактики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органическими</w:t>
      </w:r>
      <w:r>
        <w:t xml:space="preserve"> </w:t>
      </w:r>
      <w:r>
        <w:rPr>
          <w:rFonts w:hint="eastAsia"/>
        </w:rPr>
        <w:t>ароматическими</w:t>
      </w:r>
      <w:r>
        <w:t xml:space="preserve"> </w:t>
      </w:r>
      <w:r>
        <w:rPr>
          <w:rFonts w:hint="eastAsia"/>
        </w:rPr>
        <w:t>соединениями</w:t>
      </w:r>
      <w:r>
        <w:t xml:space="preserve"> </w:t>
      </w:r>
      <w:r>
        <w:rPr>
          <w:rFonts w:hint="eastAsia"/>
        </w:rPr>
        <w:t>и</w:t>
      </w:r>
      <w:r>
        <w:t xml:space="preserve"> </w:t>
      </w:r>
      <w:r>
        <w:rPr>
          <w:rFonts w:hint="eastAsia"/>
        </w:rPr>
        <w:t>взвешенными</w:t>
      </w:r>
      <w:r>
        <w:t xml:space="preserve"> </w:t>
      </w:r>
      <w:r>
        <w:rPr>
          <w:rFonts w:hint="eastAsia"/>
        </w:rPr>
        <w:t>веществами</w:t>
      </w:r>
      <w:r>
        <w:t>.............................................................................................................257</w:t>
      </w:r>
    </w:p>
    <w:p w14:paraId="4228292B" w14:textId="77777777" w:rsidR="00185AFB" w:rsidRDefault="00185AFB" w:rsidP="00185AFB"/>
    <w:p w14:paraId="19C02466" w14:textId="77777777" w:rsidR="00185AFB" w:rsidRDefault="00185AFB" w:rsidP="00185AFB">
      <w:r>
        <w:t xml:space="preserve">8.2.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профилактики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преимущественно</w:t>
      </w:r>
      <w:r>
        <w:t xml:space="preserve"> </w:t>
      </w:r>
      <w:r>
        <w:rPr>
          <w:rFonts w:hint="eastAsia"/>
        </w:rPr>
        <w:t>металлами</w:t>
      </w:r>
      <w:r>
        <w:t>................................................................260</w:t>
      </w:r>
    </w:p>
    <w:p w14:paraId="7B41255B" w14:textId="77777777" w:rsidR="00185AFB" w:rsidRDefault="00185AFB" w:rsidP="00185AFB"/>
    <w:p w14:paraId="0D431F21" w14:textId="77777777" w:rsidR="00185AFB" w:rsidRDefault="00185AFB" w:rsidP="00185AFB">
      <w:r>
        <w:t xml:space="preserve">8.3.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профилактики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заболеваниями</w:t>
      </w:r>
      <w:r>
        <w:t xml:space="preserve"> </w:t>
      </w:r>
      <w:r>
        <w:rPr>
          <w:rFonts w:hint="eastAsia"/>
        </w:rPr>
        <w:t>органов</w:t>
      </w:r>
      <w:r>
        <w:t xml:space="preserve"> </w:t>
      </w:r>
      <w:r>
        <w:rPr>
          <w:rFonts w:hint="eastAsia"/>
        </w:rPr>
        <w:t>дыхания</w:t>
      </w:r>
      <w:r>
        <w:t xml:space="preserve"> </w:t>
      </w:r>
      <w:r>
        <w:rPr>
          <w:rFonts w:hint="eastAsia"/>
        </w:rPr>
        <w:t>и</w:t>
      </w:r>
      <w:r>
        <w:t xml:space="preserve"> </w:t>
      </w:r>
      <w:r>
        <w:rPr>
          <w:rFonts w:hint="eastAsia"/>
        </w:rPr>
        <w:t>коморбидной</w:t>
      </w:r>
      <w:r>
        <w:t xml:space="preserve"> </w:t>
      </w:r>
      <w:r>
        <w:rPr>
          <w:rFonts w:hint="eastAsia"/>
        </w:rPr>
        <w:t>патологии</w:t>
      </w:r>
      <w:r>
        <w:t xml:space="preserve"> </w:t>
      </w:r>
      <w:r>
        <w:rPr>
          <w:rFonts w:hint="eastAsia"/>
        </w:rPr>
        <w:t>в</w:t>
      </w:r>
      <w:r>
        <w:t xml:space="preserve"> </w:t>
      </w:r>
      <w:r>
        <w:rPr>
          <w:rFonts w:hint="eastAsia"/>
        </w:rPr>
        <w:t>условиях</w:t>
      </w:r>
      <w:r>
        <w:t xml:space="preserve"> </w:t>
      </w:r>
      <w:r>
        <w:rPr>
          <w:rFonts w:hint="eastAsia"/>
        </w:rPr>
        <w:t>многокомпонентного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содержащего</w:t>
      </w:r>
      <w:r>
        <w:t xml:space="preserve"> </w:t>
      </w:r>
      <w:r>
        <w:rPr>
          <w:rFonts w:hint="eastAsia"/>
        </w:rPr>
        <w:t>органические</w:t>
      </w:r>
      <w:r>
        <w:t xml:space="preserve"> </w:t>
      </w:r>
      <w:r>
        <w:rPr>
          <w:rFonts w:hint="eastAsia"/>
        </w:rPr>
        <w:t>предельные</w:t>
      </w:r>
      <w:r>
        <w:t xml:space="preserve"> </w:t>
      </w:r>
      <w:r>
        <w:rPr>
          <w:rFonts w:hint="eastAsia"/>
        </w:rPr>
        <w:t>спирты</w:t>
      </w:r>
      <w:r>
        <w:t xml:space="preserve">, </w:t>
      </w:r>
      <w:r>
        <w:rPr>
          <w:rFonts w:hint="eastAsia"/>
        </w:rPr>
        <w:t>альдегиды</w:t>
      </w:r>
      <w:r>
        <w:t xml:space="preserve"> </w:t>
      </w:r>
      <w:r>
        <w:rPr>
          <w:rFonts w:hint="eastAsia"/>
        </w:rPr>
        <w:t>и</w:t>
      </w:r>
      <w:r>
        <w:t xml:space="preserve"> </w:t>
      </w:r>
      <w:r>
        <w:rPr>
          <w:rFonts w:hint="eastAsia"/>
        </w:rPr>
        <w:t>взвешенные</w:t>
      </w:r>
      <w:r>
        <w:t xml:space="preserve"> </w:t>
      </w:r>
      <w:r>
        <w:rPr>
          <w:rFonts w:hint="eastAsia"/>
        </w:rPr>
        <w:t>вещества</w:t>
      </w:r>
      <w:r>
        <w:t>....................................................................................................................264</w:t>
      </w:r>
    </w:p>
    <w:p w14:paraId="630DED42" w14:textId="77777777" w:rsidR="00185AFB" w:rsidRDefault="00185AFB" w:rsidP="00185AFB"/>
    <w:p w14:paraId="2853E6A1" w14:textId="77777777" w:rsidR="00185AFB" w:rsidRDefault="00185AFB" w:rsidP="00185AFB">
      <w:r>
        <w:rPr>
          <w:rFonts w:hint="eastAsia"/>
        </w:rPr>
        <w:t>ЗАКЛЮЧЕНИЕ</w:t>
      </w:r>
      <w:r>
        <w:t>..................................................................................................................................268</w:t>
      </w:r>
    </w:p>
    <w:p w14:paraId="35C36650" w14:textId="77777777" w:rsidR="00185AFB" w:rsidRDefault="00185AFB" w:rsidP="00185AFB"/>
    <w:p w14:paraId="2438CAE7" w14:textId="77777777" w:rsidR="00185AFB" w:rsidRDefault="00185AFB" w:rsidP="00185AFB">
      <w:r>
        <w:rPr>
          <w:rFonts w:hint="eastAsia"/>
        </w:rPr>
        <w:t>ВЫВОДЫ</w:t>
      </w:r>
      <w:r>
        <w:t>............................................................................................................................................292</w:t>
      </w:r>
    </w:p>
    <w:p w14:paraId="31CCD078" w14:textId="77777777" w:rsidR="00185AFB" w:rsidRDefault="00185AFB" w:rsidP="00185AFB"/>
    <w:p w14:paraId="19664930" w14:textId="77777777" w:rsidR="00185AFB" w:rsidRDefault="00185AFB" w:rsidP="00185AFB">
      <w:r>
        <w:rPr>
          <w:rFonts w:hint="eastAsia"/>
        </w:rPr>
        <w:t>ПРАКТИЧЕСКИЕ</w:t>
      </w:r>
      <w:r>
        <w:t xml:space="preserve"> </w:t>
      </w:r>
      <w:r>
        <w:rPr>
          <w:rFonts w:hint="eastAsia"/>
        </w:rPr>
        <w:t>РЕКОМЕНДАЦИИ</w:t>
      </w:r>
      <w:r>
        <w:t>............................................................................................298</w:t>
      </w:r>
    </w:p>
    <w:p w14:paraId="041275C2" w14:textId="77777777" w:rsidR="00185AFB" w:rsidRDefault="00185AFB" w:rsidP="00185AFB"/>
    <w:p w14:paraId="533C333F" w14:textId="77777777" w:rsidR="00185AFB" w:rsidRDefault="00185AFB" w:rsidP="00185AFB">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............................................................300</w:t>
      </w:r>
    </w:p>
    <w:p w14:paraId="4786D253" w14:textId="77777777" w:rsidR="00185AFB" w:rsidRDefault="00185AFB" w:rsidP="00185AFB"/>
    <w:p w14:paraId="1A3F9D36" w14:textId="77777777" w:rsidR="00185AFB" w:rsidRDefault="00185AFB" w:rsidP="00185AFB">
      <w:r>
        <w:rPr>
          <w:rFonts w:hint="eastAsia"/>
        </w:rPr>
        <w:t>СПИСОК</w:t>
      </w:r>
      <w:r>
        <w:t xml:space="preserve"> </w:t>
      </w:r>
      <w:r>
        <w:rPr>
          <w:rFonts w:hint="eastAsia"/>
        </w:rPr>
        <w:t>СОКРАЩЕНИЙ</w:t>
      </w:r>
      <w:r>
        <w:t>................................................................................................................301</w:t>
      </w:r>
    </w:p>
    <w:p w14:paraId="157ED90B" w14:textId="77777777" w:rsidR="00185AFB" w:rsidRDefault="00185AFB" w:rsidP="00185AFB"/>
    <w:p w14:paraId="3E5925DB" w14:textId="77777777" w:rsidR="00185AFB" w:rsidRDefault="00185AFB" w:rsidP="00185AFB">
      <w:r>
        <w:rPr>
          <w:rFonts w:hint="eastAsia"/>
        </w:rPr>
        <w:t>СПИСОК</w:t>
      </w:r>
      <w:r>
        <w:t xml:space="preserve"> </w:t>
      </w:r>
      <w:r>
        <w:rPr>
          <w:rFonts w:hint="eastAsia"/>
        </w:rPr>
        <w:t>ЛИТЕРАТУРЫ</w:t>
      </w:r>
      <w:r>
        <w:t>..................................................................................................................304</w:t>
      </w:r>
    </w:p>
    <w:p w14:paraId="7D0E187F" w14:textId="77777777" w:rsidR="00185AFB" w:rsidRDefault="00185AFB" w:rsidP="00185AFB"/>
    <w:p w14:paraId="20CECD74" w14:textId="77777777" w:rsidR="00185AFB" w:rsidRDefault="00185AFB" w:rsidP="00185AFB">
      <w:r>
        <w:rPr>
          <w:rFonts w:hint="eastAsia"/>
        </w:rPr>
        <w:t>ПРИЛОЖЕНИЕ</w:t>
      </w:r>
      <w:r>
        <w:t xml:space="preserve"> </w:t>
      </w:r>
      <w:r>
        <w:rPr>
          <w:rFonts w:hint="eastAsia"/>
        </w:rPr>
        <w:t>А</w:t>
      </w:r>
      <w:r>
        <w:t>..............................................................................................................................340</w:t>
      </w:r>
    </w:p>
    <w:p w14:paraId="38ACA4CC" w14:textId="77777777" w:rsidR="00185AFB" w:rsidRDefault="00185AFB" w:rsidP="00185AFB"/>
    <w:p w14:paraId="523AEECA" w14:textId="77777777" w:rsidR="00185AFB" w:rsidRDefault="00185AFB" w:rsidP="00185AFB">
      <w:r>
        <w:rPr>
          <w:rFonts w:hint="eastAsia"/>
        </w:rPr>
        <w:t>ПРИЛОЖЕНИЕ</w:t>
      </w:r>
      <w:r>
        <w:t xml:space="preserve"> </w:t>
      </w:r>
      <w:r>
        <w:rPr>
          <w:rFonts w:hint="eastAsia"/>
        </w:rPr>
        <w:t>Б</w:t>
      </w:r>
      <w:r>
        <w:t>...............................................................................................................................356</w:t>
      </w:r>
    </w:p>
    <w:p w14:paraId="39E79C91" w14:textId="77777777" w:rsidR="00185AFB" w:rsidRDefault="00185AFB" w:rsidP="00185AFB"/>
    <w:p w14:paraId="7DC1F2C2" w14:textId="056E30B5" w:rsidR="00185AFB" w:rsidRPr="00185AFB" w:rsidRDefault="00185AFB" w:rsidP="00185AFB">
      <w:r>
        <w:rPr>
          <w:rFonts w:hint="eastAsia"/>
        </w:rPr>
        <w:t>ПРИЛОЖЕНИЕ</w:t>
      </w:r>
      <w:r>
        <w:t xml:space="preserve"> </w:t>
      </w:r>
      <w:r>
        <w:rPr>
          <w:rFonts w:hint="eastAsia"/>
        </w:rPr>
        <w:t>В</w:t>
      </w:r>
      <w:r>
        <w:t>..............................................................................................................................368</w:t>
      </w:r>
    </w:p>
    <w:sectPr w:rsidR="00185AFB" w:rsidRPr="00185AFB"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1FBBB" w14:textId="77777777" w:rsidR="00004C0E" w:rsidRPr="008D1934" w:rsidRDefault="00004C0E">
      <w:pPr>
        <w:spacing w:after="0" w:line="240" w:lineRule="auto"/>
      </w:pPr>
      <w:r w:rsidRPr="008D1934">
        <w:separator/>
      </w:r>
    </w:p>
  </w:endnote>
  <w:endnote w:type="continuationSeparator" w:id="0">
    <w:p w14:paraId="7FBFD0CF" w14:textId="77777777" w:rsidR="00004C0E" w:rsidRPr="008D1934" w:rsidRDefault="00004C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E6845" w14:textId="77777777" w:rsidR="00004C0E" w:rsidRPr="008D1934" w:rsidRDefault="00004C0E"/>
    <w:p w14:paraId="7DD31AC5" w14:textId="77777777" w:rsidR="00004C0E" w:rsidRPr="008D1934" w:rsidRDefault="00004C0E"/>
    <w:p w14:paraId="26B6F380" w14:textId="77777777" w:rsidR="00004C0E" w:rsidRPr="008D1934" w:rsidRDefault="00004C0E"/>
    <w:p w14:paraId="53A839C2" w14:textId="77777777" w:rsidR="00004C0E" w:rsidRPr="008D1934" w:rsidRDefault="00004C0E"/>
    <w:p w14:paraId="77BCB385" w14:textId="77777777" w:rsidR="00004C0E" w:rsidRPr="008D1934" w:rsidRDefault="00004C0E"/>
    <w:p w14:paraId="1D3FF2AD" w14:textId="77777777" w:rsidR="00004C0E" w:rsidRPr="008D1934" w:rsidRDefault="00004C0E"/>
    <w:p w14:paraId="394D85FA" w14:textId="77777777" w:rsidR="00004C0E" w:rsidRPr="008D1934" w:rsidRDefault="00004C0E">
      <w:pPr>
        <w:rPr>
          <w:sz w:val="2"/>
          <w:szCs w:val="2"/>
        </w:rPr>
      </w:pPr>
      <w:r>
        <w:rPr>
          <w:noProof/>
        </w:rPr>
        <mc:AlternateContent>
          <mc:Choice Requires="wps">
            <w:drawing>
              <wp:anchor distT="0" distB="0" distL="63500" distR="63500" simplePos="0" relativeHeight="251660288" behindDoc="1" locked="0" layoutInCell="1" allowOverlap="1" wp14:anchorId="4BB9FD41" wp14:editId="393593E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FD444DD" w14:textId="77777777" w:rsidR="00004C0E" w:rsidRPr="008D1934" w:rsidRDefault="00004C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B9FD4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D444DD" w14:textId="77777777" w:rsidR="00004C0E" w:rsidRPr="008D1934" w:rsidRDefault="00004C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19AB53" w14:textId="77777777" w:rsidR="00004C0E" w:rsidRPr="008D1934" w:rsidRDefault="00004C0E"/>
    <w:p w14:paraId="69CE7162" w14:textId="77777777" w:rsidR="00004C0E" w:rsidRPr="008D1934" w:rsidRDefault="00004C0E"/>
    <w:p w14:paraId="2FE09B89" w14:textId="77777777" w:rsidR="00004C0E" w:rsidRPr="008D1934" w:rsidRDefault="00004C0E">
      <w:pPr>
        <w:rPr>
          <w:sz w:val="2"/>
          <w:szCs w:val="2"/>
        </w:rPr>
      </w:pPr>
      <w:r>
        <w:rPr>
          <w:noProof/>
        </w:rPr>
        <mc:AlternateContent>
          <mc:Choice Requires="wps">
            <w:drawing>
              <wp:anchor distT="0" distB="0" distL="63500" distR="63500" simplePos="0" relativeHeight="251659264" behindDoc="1" locked="0" layoutInCell="1" allowOverlap="1" wp14:anchorId="57791230" wp14:editId="5ABB978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154ACA1" w14:textId="77777777" w:rsidR="00004C0E" w:rsidRPr="008D1934" w:rsidRDefault="00004C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79123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54ACA1" w14:textId="77777777" w:rsidR="00004C0E" w:rsidRPr="008D1934" w:rsidRDefault="00004C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BBB5ED" w14:textId="77777777" w:rsidR="00004C0E" w:rsidRPr="008D1934" w:rsidRDefault="00004C0E"/>
    <w:p w14:paraId="7A3F3929" w14:textId="77777777" w:rsidR="00004C0E" w:rsidRPr="008D1934" w:rsidRDefault="00004C0E">
      <w:pPr>
        <w:rPr>
          <w:sz w:val="2"/>
          <w:szCs w:val="2"/>
        </w:rPr>
      </w:pPr>
    </w:p>
    <w:p w14:paraId="6680C198" w14:textId="77777777" w:rsidR="00004C0E" w:rsidRPr="008D1934" w:rsidRDefault="00004C0E"/>
    <w:p w14:paraId="748FCD0A" w14:textId="77777777" w:rsidR="00004C0E" w:rsidRPr="008D1934" w:rsidRDefault="00004C0E">
      <w:pPr>
        <w:spacing w:after="0" w:line="240" w:lineRule="auto"/>
      </w:pPr>
    </w:p>
  </w:footnote>
  <w:footnote w:type="continuationSeparator" w:id="0">
    <w:p w14:paraId="3F8B9557" w14:textId="77777777" w:rsidR="00004C0E" w:rsidRPr="008D1934" w:rsidRDefault="00004C0E">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0E"/>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214</cp:revision>
  <cp:lastPrinted>2024-05-12T14:21:00Z</cp:lastPrinted>
  <dcterms:created xsi:type="dcterms:W3CDTF">2024-05-12T14:37:00Z</dcterms:created>
  <dcterms:modified xsi:type="dcterms:W3CDTF">2024-05-13T22:04:00Z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