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525050" w:rsidRDefault="00525050" w:rsidP="00525050">
      <w:r>
        <w:rPr>
          <w:rFonts w:ascii="Times New Roman" w:eastAsia="Times New Roman" w:hAnsi="Times New Roman" w:cs="Times New Roman"/>
          <w:b/>
          <w:sz w:val="24"/>
          <w:szCs w:val="24"/>
          <w:lang w:eastAsia="ru-RU"/>
        </w:rPr>
        <w:t>Гирявець Мирослава Василівна,</w:t>
      </w:r>
      <w:r w:rsidRPr="00DF4FA8">
        <w:rPr>
          <w:rFonts w:ascii="Times New Roman" w:eastAsia="Times New Roman" w:hAnsi="Times New Roman" w:cs="Times New Roman"/>
          <w:b/>
          <w:sz w:val="24"/>
          <w:szCs w:val="24"/>
          <w:lang w:eastAsia="ru-RU"/>
        </w:rPr>
        <w:t xml:space="preserve"> </w:t>
      </w:r>
      <w:r w:rsidRPr="00DF4FA8">
        <w:rPr>
          <w:rFonts w:ascii="Times New Roman" w:eastAsia="Times New Roman" w:hAnsi="Times New Roman" w:cs="Times New Roman"/>
          <w:sz w:val="24"/>
          <w:szCs w:val="24"/>
          <w:lang w:eastAsia="ru-RU"/>
        </w:rPr>
        <w:t>асистент кафедри нейрореабілітації з курсами медичної психології, пульмонології та фтизіатрії ФПОДП ДВНЗ «УжНУ». Назва дисертації:</w:t>
      </w:r>
      <w:r w:rsidRPr="00DF4FA8">
        <w:rPr>
          <w:rFonts w:ascii="Times New Roman" w:eastAsia="Times New Roman" w:hAnsi="Times New Roman" w:cs="Times New Roman"/>
          <w:b/>
          <w:sz w:val="24"/>
          <w:szCs w:val="24"/>
          <w:lang w:eastAsia="ru-RU"/>
        </w:rPr>
        <w:t xml:space="preserve"> </w:t>
      </w:r>
      <w:r w:rsidRPr="00DF4FA8">
        <w:rPr>
          <w:rFonts w:ascii="Times New Roman" w:eastAsia="Times New Roman" w:hAnsi="Times New Roman" w:cs="Times New Roman"/>
          <w:sz w:val="24"/>
          <w:szCs w:val="24"/>
          <w:lang w:eastAsia="ru-RU"/>
        </w:rPr>
        <w:t>«Клініко-неврологічні та нейропсихологічні особливості відновлення рухової функції у хворих з когнітивними порушеннями після перенесеного ішемічного інсульту»</w:t>
      </w:r>
      <w:r w:rsidRPr="00DF4FA8">
        <w:rPr>
          <w:rFonts w:ascii="Times New Roman" w:eastAsia="Times New Roman" w:hAnsi="Times New Roman" w:cs="Times New Roman"/>
          <w:b/>
          <w:sz w:val="24"/>
          <w:szCs w:val="24"/>
          <w:lang w:eastAsia="ru-RU"/>
        </w:rPr>
        <w:t xml:space="preserve">. </w:t>
      </w:r>
      <w:r w:rsidRPr="00DF4FA8">
        <w:rPr>
          <w:rFonts w:ascii="Times New Roman" w:eastAsia="Times New Roman" w:hAnsi="Times New Roman" w:cs="Times New Roman"/>
          <w:sz w:val="24"/>
          <w:szCs w:val="24"/>
          <w:lang w:eastAsia="ru-RU"/>
        </w:rPr>
        <w:t>Шифр та назва спеціальності</w:t>
      </w:r>
      <w:r w:rsidRPr="00DF4FA8">
        <w:rPr>
          <w:rFonts w:ascii="Times New Roman" w:eastAsia="Times New Roman" w:hAnsi="Times New Roman" w:cs="Times New Roman"/>
          <w:b/>
          <w:sz w:val="24"/>
          <w:szCs w:val="24"/>
          <w:lang w:eastAsia="ru-RU"/>
        </w:rPr>
        <w:t xml:space="preserve"> – </w:t>
      </w:r>
      <w:r w:rsidRPr="00DF4FA8">
        <w:rPr>
          <w:rFonts w:ascii="Times New Roman" w:eastAsia="Times New Roman" w:hAnsi="Times New Roman" w:cs="Times New Roman"/>
          <w:sz w:val="24"/>
          <w:szCs w:val="24"/>
          <w:lang w:eastAsia="ru-RU"/>
        </w:rPr>
        <w:t>14.01.</w:t>
      </w:r>
      <w:r>
        <w:rPr>
          <w:rFonts w:ascii="Times New Roman" w:eastAsia="Times New Roman" w:hAnsi="Times New Roman" w:cs="Times New Roman"/>
          <w:sz w:val="24"/>
          <w:szCs w:val="24"/>
          <w:lang w:eastAsia="ru-RU"/>
        </w:rPr>
        <w:t xml:space="preserve">15 - нервові хвороби. Спецрада </w:t>
      </w:r>
      <w:r w:rsidRPr="00DF4FA8">
        <w:rPr>
          <w:rFonts w:ascii="Times New Roman" w:eastAsia="Times New Roman" w:hAnsi="Times New Roman" w:cs="Times New Roman"/>
          <w:sz w:val="24"/>
          <w:szCs w:val="24"/>
          <w:lang w:eastAsia="ru-RU"/>
        </w:rPr>
        <w:t xml:space="preserve"> К 61.051.09</w:t>
      </w:r>
      <w:r w:rsidRPr="00DF4FA8">
        <w:rPr>
          <w:rFonts w:ascii="Times New Roman" w:eastAsia="Times New Roman" w:hAnsi="Times New Roman" w:cs="Times New Roman"/>
          <w:b/>
          <w:sz w:val="24"/>
          <w:szCs w:val="24"/>
          <w:lang w:eastAsia="ru-RU"/>
        </w:rPr>
        <w:t xml:space="preserve"> </w:t>
      </w:r>
      <w:r w:rsidRPr="00DF4FA8">
        <w:rPr>
          <w:rFonts w:ascii="Times New Roman" w:eastAsia="Times New Roman" w:hAnsi="Times New Roman" w:cs="Times New Roman"/>
          <w:sz w:val="24"/>
          <w:szCs w:val="24"/>
          <w:lang w:eastAsia="ru-RU"/>
        </w:rPr>
        <w:t>Державного вищого навчального закладу «Ужгородський національний університет»</w:t>
      </w:r>
    </w:p>
    <w:sectPr w:rsidR="00925CD0" w:rsidRPr="00525050"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474"/>
    <w:rsid w:val="0016652B"/>
    <w:rsid w:val="00166579"/>
    <w:rsid w:val="001665F1"/>
    <w:rsid w:val="001666AB"/>
    <w:rsid w:val="001666B6"/>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589C6-3E84-49A7-9E76-1C17782F2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71</Words>
  <Characters>408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2020-07-09T10:38:00Z</dcterms:created>
  <dcterms:modified xsi:type="dcterms:W3CDTF">2020-07-10T10:03:00Z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