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AD433" w14:textId="77777777" w:rsidR="00540EAB" w:rsidRPr="00540EAB" w:rsidRDefault="00540EAB" w:rsidP="00540EAB">
      <w:pPr>
        <w:rPr>
          <w:rFonts w:ascii="Arial" w:hAnsi="Arial" w:cs="Arial"/>
          <w:caps/>
          <w:color w:val="333333"/>
          <w:sz w:val="27"/>
          <w:szCs w:val="27"/>
        </w:rPr>
      </w:pPr>
      <w:r w:rsidRPr="00540EAB">
        <w:rPr>
          <w:rFonts w:ascii="Arial" w:hAnsi="Arial" w:cs="Arial" w:hint="eastAsia"/>
          <w:caps/>
          <w:color w:val="333333"/>
          <w:sz w:val="27"/>
          <w:szCs w:val="27"/>
        </w:rPr>
        <w:t>Казакова</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Ноила</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Дохиевна</w:t>
      </w:r>
      <w:r w:rsidRPr="00540EAB">
        <w:rPr>
          <w:rFonts w:ascii="Arial" w:hAnsi="Arial" w:cs="Arial"/>
          <w:caps/>
          <w:color w:val="333333"/>
          <w:sz w:val="27"/>
          <w:szCs w:val="27"/>
        </w:rPr>
        <w:t>.</w:t>
      </w:r>
    </w:p>
    <w:p w14:paraId="53DB7BFF" w14:textId="77777777" w:rsidR="00540EAB" w:rsidRPr="00540EAB" w:rsidRDefault="00540EAB" w:rsidP="00540EAB">
      <w:pPr>
        <w:rPr>
          <w:rFonts w:ascii="Arial" w:hAnsi="Arial" w:cs="Arial"/>
          <w:caps/>
          <w:color w:val="333333"/>
          <w:sz w:val="27"/>
          <w:szCs w:val="27"/>
        </w:rPr>
      </w:pPr>
      <w:r w:rsidRPr="00540EAB">
        <w:rPr>
          <w:rFonts w:ascii="Arial" w:hAnsi="Arial" w:cs="Arial" w:hint="eastAsia"/>
          <w:caps/>
          <w:color w:val="333333"/>
          <w:sz w:val="27"/>
          <w:szCs w:val="27"/>
        </w:rPr>
        <w:t>Социологический</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анализ</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эффективности</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социальных</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систем</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в</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категориях</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порядков</w:t>
      </w:r>
      <w:r w:rsidRPr="00540EAB">
        <w:rPr>
          <w:rFonts w:ascii="Arial" w:hAnsi="Arial" w:cs="Arial"/>
          <w:caps/>
          <w:color w:val="333333"/>
          <w:sz w:val="27"/>
          <w:szCs w:val="27"/>
        </w:rPr>
        <w:t xml:space="preserve"> : </w:t>
      </w:r>
      <w:r w:rsidRPr="00540EAB">
        <w:rPr>
          <w:rFonts w:ascii="Arial" w:hAnsi="Arial" w:cs="Arial" w:hint="eastAsia"/>
          <w:caps/>
          <w:color w:val="333333"/>
          <w:sz w:val="27"/>
          <w:szCs w:val="27"/>
        </w:rPr>
        <w:t>диссертация</w:t>
      </w:r>
      <w:r w:rsidRPr="00540EAB">
        <w:rPr>
          <w:rFonts w:ascii="Arial" w:hAnsi="Arial" w:cs="Arial"/>
          <w:caps/>
          <w:color w:val="333333"/>
          <w:sz w:val="27"/>
          <w:szCs w:val="27"/>
        </w:rPr>
        <w:t xml:space="preserve"> ... </w:t>
      </w:r>
      <w:r w:rsidRPr="00540EAB">
        <w:rPr>
          <w:rFonts w:ascii="Arial" w:hAnsi="Arial" w:cs="Arial" w:hint="eastAsia"/>
          <w:caps/>
          <w:color w:val="333333"/>
          <w:sz w:val="27"/>
          <w:szCs w:val="27"/>
        </w:rPr>
        <w:t>доктора</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социологических</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наук</w:t>
      </w:r>
      <w:r w:rsidRPr="00540EAB">
        <w:rPr>
          <w:rFonts w:ascii="Arial" w:hAnsi="Arial" w:cs="Arial"/>
          <w:caps/>
          <w:color w:val="333333"/>
          <w:sz w:val="27"/>
          <w:szCs w:val="27"/>
        </w:rPr>
        <w:t xml:space="preserve"> : 22.00.04. - </w:t>
      </w:r>
      <w:r w:rsidRPr="00540EAB">
        <w:rPr>
          <w:rFonts w:ascii="Arial" w:hAnsi="Arial" w:cs="Arial" w:hint="eastAsia"/>
          <w:caps/>
          <w:color w:val="333333"/>
          <w:sz w:val="27"/>
          <w:szCs w:val="27"/>
        </w:rPr>
        <w:t>Москва</w:t>
      </w:r>
      <w:r w:rsidRPr="00540EAB">
        <w:rPr>
          <w:rFonts w:ascii="Arial" w:hAnsi="Arial" w:cs="Arial"/>
          <w:caps/>
          <w:color w:val="333333"/>
          <w:sz w:val="27"/>
          <w:szCs w:val="27"/>
        </w:rPr>
        <w:t xml:space="preserve">, 2000. - 324 </w:t>
      </w:r>
      <w:r w:rsidRPr="00540EAB">
        <w:rPr>
          <w:rFonts w:ascii="Arial" w:hAnsi="Arial" w:cs="Arial" w:hint="eastAsia"/>
          <w:caps/>
          <w:color w:val="333333"/>
          <w:sz w:val="27"/>
          <w:szCs w:val="27"/>
        </w:rPr>
        <w:t>с</w:t>
      </w:r>
      <w:r w:rsidRPr="00540EAB">
        <w:rPr>
          <w:rFonts w:ascii="Arial" w:hAnsi="Arial" w:cs="Arial"/>
          <w:caps/>
          <w:color w:val="333333"/>
          <w:sz w:val="27"/>
          <w:szCs w:val="27"/>
        </w:rPr>
        <w:t>.</w:t>
      </w:r>
    </w:p>
    <w:p w14:paraId="2630CCD1" w14:textId="77777777" w:rsidR="00540EAB" w:rsidRPr="00540EAB" w:rsidRDefault="00540EAB" w:rsidP="00540EAB">
      <w:pPr>
        <w:rPr>
          <w:rFonts w:ascii="Arial" w:hAnsi="Arial" w:cs="Arial"/>
          <w:caps/>
          <w:color w:val="333333"/>
          <w:sz w:val="27"/>
          <w:szCs w:val="27"/>
        </w:rPr>
      </w:pPr>
      <w:r w:rsidRPr="00540EAB">
        <w:rPr>
          <w:rFonts w:ascii="Arial" w:hAnsi="Arial" w:cs="Arial" w:hint="eastAsia"/>
          <w:caps/>
          <w:color w:val="333333"/>
          <w:sz w:val="27"/>
          <w:szCs w:val="27"/>
        </w:rPr>
        <w:t>больше</w:t>
      </w:r>
    </w:p>
    <w:p w14:paraId="392E25F9" w14:textId="77777777" w:rsidR="00540EAB" w:rsidRPr="00540EAB" w:rsidRDefault="00540EAB" w:rsidP="00540EAB">
      <w:pPr>
        <w:rPr>
          <w:rFonts w:ascii="Arial" w:hAnsi="Arial" w:cs="Arial"/>
          <w:caps/>
          <w:color w:val="333333"/>
          <w:sz w:val="27"/>
          <w:szCs w:val="27"/>
        </w:rPr>
      </w:pPr>
      <w:r w:rsidRPr="00540EAB">
        <w:rPr>
          <w:rFonts w:ascii="Arial" w:hAnsi="Arial" w:cs="Arial" w:hint="eastAsia"/>
          <w:caps/>
          <w:color w:val="333333"/>
          <w:sz w:val="27"/>
          <w:szCs w:val="27"/>
        </w:rPr>
        <w:t>Цитаты</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из</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текста</w:t>
      </w:r>
      <w:r w:rsidRPr="00540EAB">
        <w:rPr>
          <w:rFonts w:ascii="Arial" w:hAnsi="Arial" w:cs="Arial"/>
          <w:caps/>
          <w:color w:val="333333"/>
          <w:sz w:val="27"/>
          <w:szCs w:val="27"/>
        </w:rPr>
        <w:t>:</w:t>
      </w:r>
    </w:p>
    <w:p w14:paraId="3A739634" w14:textId="77777777" w:rsidR="00540EAB" w:rsidRPr="00540EAB" w:rsidRDefault="00540EAB" w:rsidP="00540EAB">
      <w:pPr>
        <w:rPr>
          <w:rFonts w:ascii="Arial" w:hAnsi="Arial" w:cs="Arial"/>
          <w:caps/>
          <w:color w:val="333333"/>
          <w:sz w:val="27"/>
          <w:szCs w:val="27"/>
        </w:rPr>
      </w:pPr>
      <w:r w:rsidRPr="00540EAB">
        <w:rPr>
          <w:rFonts w:ascii="Arial" w:hAnsi="Arial" w:cs="Arial" w:hint="eastAsia"/>
          <w:caps/>
          <w:color w:val="333333"/>
          <w:sz w:val="27"/>
          <w:szCs w:val="27"/>
        </w:rPr>
        <w:t>стр</w:t>
      </w:r>
      <w:r w:rsidRPr="00540EAB">
        <w:rPr>
          <w:rFonts w:ascii="Arial" w:hAnsi="Arial" w:cs="Arial"/>
          <w:caps/>
          <w:color w:val="333333"/>
          <w:sz w:val="27"/>
          <w:szCs w:val="27"/>
        </w:rPr>
        <w:t>. 1</w:t>
      </w:r>
    </w:p>
    <w:p w14:paraId="7F560D12" w14:textId="77777777" w:rsidR="00540EAB" w:rsidRPr="00540EAB" w:rsidRDefault="00540EAB" w:rsidP="00540EAB">
      <w:pPr>
        <w:rPr>
          <w:rFonts w:ascii="Arial" w:hAnsi="Arial" w:cs="Arial"/>
          <w:caps/>
          <w:color w:val="333333"/>
          <w:sz w:val="27"/>
          <w:szCs w:val="27"/>
        </w:rPr>
      </w:pPr>
      <w:r w:rsidRPr="00540EAB">
        <w:rPr>
          <w:rFonts w:ascii="Arial" w:hAnsi="Arial" w:cs="Arial"/>
          <w:caps/>
          <w:color w:val="333333"/>
          <w:sz w:val="27"/>
          <w:szCs w:val="27"/>
        </w:rPr>
        <w:t>01 ^</w:t>
      </w:r>
      <w:r w:rsidRPr="00540EAB">
        <w:rPr>
          <w:rFonts w:ascii="Arial" w:hAnsi="Arial" w:cs="Arial" w:hint="eastAsia"/>
          <w:caps/>
          <w:color w:val="333333"/>
          <w:sz w:val="27"/>
          <w:szCs w:val="27"/>
        </w:rPr>
        <w:t>а</w:t>
      </w:r>
      <w:r w:rsidRPr="00540EAB">
        <w:rPr>
          <w:rFonts w:ascii="Arial" w:hAnsi="Arial" w:cs="Arial"/>
          <w:caps/>
          <w:color w:val="333333"/>
          <w:sz w:val="27"/>
          <w:szCs w:val="27"/>
        </w:rPr>
        <w:t>^/</w:t>
      </w:r>
      <w:r w:rsidRPr="00540EAB">
        <w:rPr>
          <w:rFonts w:ascii="Arial" w:hAnsi="Arial" w:cs="Arial" w:hint="eastAsia"/>
          <w:caps/>
          <w:color w:val="333333"/>
          <w:sz w:val="27"/>
          <w:szCs w:val="27"/>
        </w:rPr>
        <w:t>Яд</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На</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правах</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рукописи</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КАЗАКОВА</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Ноила</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Дохиевна</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СОЦИОЛОГИЧЕСКИЙ</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АНАЛИЗ</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ЭФФЕКТИВНОСТИ</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О</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Ц</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И</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А</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Л</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Ы</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Ы</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Х</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СИСТЕМ</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В</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КАТЕГОРИЯХ</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ПОРЯДКОВ</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Специальность</w:t>
      </w:r>
    </w:p>
    <w:p w14:paraId="234076FC" w14:textId="77777777" w:rsidR="00540EAB" w:rsidRPr="00540EAB" w:rsidRDefault="00540EAB" w:rsidP="00540EAB">
      <w:pPr>
        <w:rPr>
          <w:rFonts w:ascii="Arial" w:hAnsi="Arial" w:cs="Arial"/>
          <w:caps/>
          <w:color w:val="333333"/>
          <w:sz w:val="27"/>
          <w:szCs w:val="27"/>
        </w:rPr>
      </w:pPr>
      <w:r w:rsidRPr="00540EAB">
        <w:rPr>
          <w:rFonts w:ascii="Arial" w:hAnsi="Arial" w:cs="Arial" w:hint="eastAsia"/>
          <w:caps/>
          <w:color w:val="333333"/>
          <w:sz w:val="27"/>
          <w:szCs w:val="27"/>
        </w:rPr>
        <w:t>стр</w:t>
      </w:r>
      <w:r w:rsidRPr="00540EAB">
        <w:rPr>
          <w:rFonts w:ascii="Arial" w:hAnsi="Arial" w:cs="Arial"/>
          <w:caps/>
          <w:color w:val="333333"/>
          <w:sz w:val="27"/>
          <w:szCs w:val="27"/>
        </w:rPr>
        <w:t>. 2</w:t>
      </w:r>
    </w:p>
    <w:p w14:paraId="7B21565E" w14:textId="77777777" w:rsidR="00540EAB" w:rsidRPr="00540EAB" w:rsidRDefault="00540EAB" w:rsidP="00540EAB">
      <w:pPr>
        <w:rPr>
          <w:rFonts w:ascii="Arial" w:hAnsi="Arial" w:cs="Arial"/>
          <w:caps/>
          <w:color w:val="333333"/>
          <w:sz w:val="27"/>
          <w:szCs w:val="27"/>
        </w:rPr>
      </w:pPr>
      <w:r w:rsidRPr="00540EAB">
        <w:rPr>
          <w:rFonts w:ascii="Arial" w:hAnsi="Arial" w:cs="Arial" w:hint="eastAsia"/>
          <w:caps/>
          <w:color w:val="333333"/>
          <w:sz w:val="27"/>
          <w:szCs w:val="27"/>
        </w:rPr>
        <w:t>социологического</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анализа</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социальной</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эффективности</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социальных</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систем</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в</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категориях</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поряд­</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ков</w:t>
      </w:r>
      <w:r w:rsidRPr="00540EAB">
        <w:rPr>
          <w:rFonts w:ascii="Arial" w:hAnsi="Arial" w:cs="Arial"/>
          <w:caps/>
          <w:color w:val="333333"/>
          <w:sz w:val="27"/>
          <w:szCs w:val="27"/>
        </w:rPr>
        <w:t xml:space="preserve"> 20-112 </w:t>
      </w:r>
      <w:r w:rsidRPr="00540EAB">
        <w:rPr>
          <w:rFonts w:ascii="Arial" w:hAnsi="Arial" w:cs="Arial" w:hint="eastAsia"/>
          <w:caps/>
          <w:color w:val="333333"/>
          <w:sz w:val="27"/>
          <w:szCs w:val="27"/>
        </w:rPr>
        <w:t>§</w:t>
      </w:r>
      <w:r w:rsidRPr="00540EAB">
        <w:rPr>
          <w:rFonts w:ascii="Arial" w:hAnsi="Arial" w:cs="Arial"/>
          <w:caps/>
          <w:color w:val="333333"/>
          <w:sz w:val="27"/>
          <w:szCs w:val="27"/>
        </w:rPr>
        <w:t xml:space="preserve"> 1. </w:t>
      </w:r>
      <w:r w:rsidRPr="00540EAB">
        <w:rPr>
          <w:rFonts w:ascii="Arial" w:hAnsi="Arial" w:cs="Arial" w:hint="eastAsia"/>
          <w:caps/>
          <w:color w:val="333333"/>
          <w:sz w:val="27"/>
          <w:szCs w:val="27"/>
        </w:rPr>
        <w:t>Применение</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категории</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w:t>
      </w:r>
      <w:r w:rsidRPr="00540EAB">
        <w:rPr>
          <w:rFonts w:ascii="Arial" w:hAnsi="Arial" w:cs="Arial" w:hint="eastAsia"/>
          <w:caps/>
          <w:color w:val="333333"/>
          <w:sz w:val="27"/>
          <w:szCs w:val="27"/>
        </w:rPr>
        <w:t>порядок</w:t>
      </w:r>
      <w:r w:rsidRPr="00540EAB">
        <w:rPr>
          <w:rFonts w:ascii="Arial" w:hAnsi="Arial" w:cs="Arial" w:hint="eastAsia"/>
          <w:caps/>
          <w:color w:val="333333"/>
          <w:sz w:val="27"/>
          <w:szCs w:val="27"/>
        </w:rPr>
        <w:t>»</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в</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социально</w:t>
      </w:r>
      <w:r w:rsidRPr="00540EAB">
        <w:rPr>
          <w:rFonts w:ascii="Arial" w:hAnsi="Arial" w:cs="Arial"/>
          <w:caps/>
          <w:color w:val="333333"/>
          <w:sz w:val="27"/>
          <w:szCs w:val="27"/>
        </w:rPr>
        <w:t>-</w:t>
      </w:r>
      <w:r w:rsidRPr="00540EAB">
        <w:rPr>
          <w:rFonts w:ascii="Arial" w:hAnsi="Arial" w:cs="Arial" w:hint="eastAsia"/>
          <w:caps/>
          <w:color w:val="333333"/>
          <w:sz w:val="27"/>
          <w:szCs w:val="27"/>
        </w:rPr>
        <w:t>философских</w:t>
      </w:r>
    </w:p>
    <w:p w14:paraId="48FB5686" w14:textId="77777777" w:rsidR="00540EAB" w:rsidRPr="00540EAB" w:rsidRDefault="00540EAB" w:rsidP="00540EAB">
      <w:pPr>
        <w:rPr>
          <w:rFonts w:ascii="Arial" w:hAnsi="Arial" w:cs="Arial"/>
          <w:caps/>
          <w:color w:val="333333"/>
          <w:sz w:val="27"/>
          <w:szCs w:val="27"/>
        </w:rPr>
      </w:pPr>
      <w:r w:rsidRPr="00540EAB">
        <w:rPr>
          <w:rFonts w:ascii="Arial" w:hAnsi="Arial" w:cs="Arial" w:hint="eastAsia"/>
          <w:caps/>
          <w:color w:val="333333"/>
          <w:sz w:val="27"/>
          <w:szCs w:val="27"/>
        </w:rPr>
        <w:t>стр</w:t>
      </w:r>
      <w:r w:rsidRPr="00540EAB">
        <w:rPr>
          <w:rFonts w:ascii="Arial" w:hAnsi="Arial" w:cs="Arial"/>
          <w:caps/>
          <w:color w:val="333333"/>
          <w:sz w:val="27"/>
          <w:szCs w:val="27"/>
        </w:rPr>
        <w:t>. 15</w:t>
      </w:r>
    </w:p>
    <w:p w14:paraId="6D332E9D" w14:textId="77777777" w:rsidR="00540EAB" w:rsidRPr="00540EAB" w:rsidRDefault="00540EAB" w:rsidP="00540EAB">
      <w:pPr>
        <w:rPr>
          <w:rFonts w:ascii="Arial" w:hAnsi="Arial" w:cs="Arial"/>
          <w:caps/>
          <w:color w:val="333333"/>
          <w:sz w:val="27"/>
          <w:szCs w:val="27"/>
        </w:rPr>
      </w:pPr>
      <w:r w:rsidRPr="00540EAB">
        <w:rPr>
          <w:rFonts w:ascii="Arial" w:hAnsi="Arial" w:cs="Arial" w:hint="eastAsia"/>
          <w:caps/>
          <w:color w:val="333333"/>
          <w:sz w:val="27"/>
          <w:szCs w:val="27"/>
        </w:rPr>
        <w:t>социально</w:t>
      </w:r>
      <w:r w:rsidRPr="00540EAB">
        <w:rPr>
          <w:rFonts w:ascii="Arial" w:hAnsi="Arial" w:cs="Arial"/>
          <w:caps/>
          <w:color w:val="333333"/>
          <w:sz w:val="27"/>
          <w:szCs w:val="27"/>
        </w:rPr>
        <w:t>-</w:t>
      </w:r>
      <w:r w:rsidRPr="00540EAB">
        <w:rPr>
          <w:rFonts w:ascii="Arial" w:hAnsi="Arial" w:cs="Arial" w:hint="eastAsia"/>
          <w:caps/>
          <w:color w:val="333333"/>
          <w:sz w:val="27"/>
          <w:szCs w:val="27"/>
        </w:rPr>
        <w:t>философских</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и</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социоло­</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гических</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учениях</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в</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многообразии</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вариантов</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и</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форм</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определены</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содержание</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роль</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и</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функции</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категории</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w:t>
      </w:r>
      <w:r w:rsidRPr="00540EAB">
        <w:rPr>
          <w:rFonts w:ascii="Arial" w:hAnsi="Arial" w:cs="Arial" w:hint="eastAsia"/>
          <w:caps/>
          <w:color w:val="333333"/>
          <w:sz w:val="27"/>
          <w:szCs w:val="27"/>
        </w:rPr>
        <w:t>порядок</w:t>
      </w:r>
      <w:r w:rsidRPr="00540EAB">
        <w:rPr>
          <w:rFonts w:ascii="Arial" w:hAnsi="Arial" w:cs="Arial" w:hint="eastAsia"/>
          <w:caps/>
          <w:color w:val="333333"/>
          <w:sz w:val="27"/>
          <w:szCs w:val="27"/>
        </w:rPr>
        <w:t>»</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при</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анали­</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зе</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эффективности</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социальных</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систем</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как</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систем</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социального</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действия</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что</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выражается</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в</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интерпретации</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категории</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w:t>
      </w:r>
      <w:r w:rsidRPr="00540EAB">
        <w:rPr>
          <w:rFonts w:ascii="Arial" w:hAnsi="Arial" w:cs="Arial" w:hint="eastAsia"/>
          <w:caps/>
          <w:color w:val="333333"/>
          <w:sz w:val="27"/>
          <w:szCs w:val="27"/>
        </w:rPr>
        <w:t>поря</w:t>
      </w:r>
      <w:r w:rsidRPr="00540EAB">
        <w:rPr>
          <w:rFonts w:ascii="Arial" w:hAnsi="Arial" w:cs="Arial" w:hint="eastAsia"/>
          <w:caps/>
          <w:color w:val="333333"/>
          <w:sz w:val="27"/>
          <w:szCs w:val="27"/>
        </w:rPr>
        <w:lastRenderedPageBreak/>
        <w:t>док</w:t>
      </w:r>
      <w:r w:rsidRPr="00540EAB">
        <w:rPr>
          <w:rFonts w:ascii="Arial" w:hAnsi="Arial" w:cs="Arial" w:hint="eastAsia"/>
          <w:caps/>
          <w:color w:val="333333"/>
          <w:sz w:val="27"/>
          <w:szCs w:val="27"/>
        </w:rPr>
        <w:t>»</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как</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формы</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взаимо­</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связи</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элементов</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структуры</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социальной</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системы</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соответственно</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обще­</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принятое</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определение</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порядка</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отражает</w:t>
      </w:r>
      <w:r w:rsidRPr="00540EAB">
        <w:rPr>
          <w:rFonts w:ascii="Arial" w:hAnsi="Arial" w:cs="Arial"/>
          <w:caps/>
          <w:color w:val="333333"/>
          <w:sz w:val="27"/>
          <w:szCs w:val="27"/>
        </w:rPr>
        <w:t>...</w:t>
      </w:r>
    </w:p>
    <w:p w14:paraId="5F90385E" w14:textId="77777777" w:rsidR="00540EAB" w:rsidRPr="00540EAB" w:rsidRDefault="00540EAB" w:rsidP="00540EAB">
      <w:pPr>
        <w:rPr>
          <w:rFonts w:ascii="Arial" w:hAnsi="Arial" w:cs="Arial"/>
          <w:caps/>
          <w:color w:val="333333"/>
          <w:sz w:val="27"/>
          <w:szCs w:val="27"/>
        </w:rPr>
      </w:pPr>
    </w:p>
    <w:p w14:paraId="3ACF4764" w14:textId="77777777" w:rsidR="00540EAB" w:rsidRPr="00540EAB" w:rsidRDefault="00540EAB" w:rsidP="00540EAB">
      <w:pPr>
        <w:rPr>
          <w:rFonts w:ascii="Arial" w:hAnsi="Arial" w:cs="Arial"/>
          <w:caps/>
          <w:color w:val="333333"/>
          <w:sz w:val="27"/>
          <w:szCs w:val="27"/>
        </w:rPr>
      </w:pPr>
      <w:r w:rsidRPr="00540EAB">
        <w:rPr>
          <w:rFonts w:ascii="Arial" w:hAnsi="Arial" w:cs="Arial" w:hint="eastAsia"/>
          <w:caps/>
          <w:color w:val="333333"/>
          <w:sz w:val="27"/>
          <w:szCs w:val="27"/>
        </w:rPr>
        <w:t>Оглавление</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диссертации</w:t>
      </w:r>
    </w:p>
    <w:p w14:paraId="3CF2879E" w14:textId="77777777" w:rsidR="00540EAB" w:rsidRPr="00540EAB" w:rsidRDefault="00540EAB" w:rsidP="00540EAB">
      <w:pPr>
        <w:rPr>
          <w:rFonts w:ascii="Arial" w:hAnsi="Arial" w:cs="Arial"/>
          <w:caps/>
          <w:color w:val="333333"/>
          <w:sz w:val="27"/>
          <w:szCs w:val="27"/>
        </w:rPr>
      </w:pPr>
      <w:r w:rsidRPr="00540EAB">
        <w:rPr>
          <w:rFonts w:ascii="Arial" w:hAnsi="Arial" w:cs="Arial" w:hint="eastAsia"/>
          <w:caps/>
          <w:color w:val="333333"/>
          <w:sz w:val="27"/>
          <w:szCs w:val="27"/>
        </w:rPr>
        <w:t>доктор</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социологических</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наук</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Казакова</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Ноила</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Дохиевна</w:t>
      </w:r>
    </w:p>
    <w:p w14:paraId="3F498C65" w14:textId="77777777" w:rsidR="00540EAB" w:rsidRPr="00540EAB" w:rsidRDefault="00540EAB" w:rsidP="00540EAB">
      <w:pPr>
        <w:rPr>
          <w:rFonts w:ascii="Arial" w:hAnsi="Arial" w:cs="Arial"/>
          <w:caps/>
          <w:color w:val="333333"/>
          <w:sz w:val="27"/>
          <w:szCs w:val="27"/>
        </w:rPr>
      </w:pPr>
      <w:r w:rsidRPr="00540EAB">
        <w:rPr>
          <w:rFonts w:ascii="Arial" w:hAnsi="Arial" w:cs="Arial" w:hint="eastAsia"/>
          <w:caps/>
          <w:color w:val="333333"/>
          <w:sz w:val="27"/>
          <w:szCs w:val="27"/>
        </w:rPr>
        <w:t>Введение</w:t>
      </w:r>
      <w:r w:rsidRPr="00540EAB">
        <w:rPr>
          <w:rFonts w:ascii="Arial" w:hAnsi="Arial" w:cs="Arial"/>
          <w:caps/>
          <w:color w:val="333333"/>
          <w:sz w:val="27"/>
          <w:szCs w:val="27"/>
        </w:rPr>
        <w:t>.3</w:t>
      </w:r>
    </w:p>
    <w:p w14:paraId="039BC9EC" w14:textId="77777777" w:rsidR="00540EAB" w:rsidRPr="00540EAB" w:rsidRDefault="00540EAB" w:rsidP="00540EAB">
      <w:pPr>
        <w:rPr>
          <w:rFonts w:ascii="Arial" w:hAnsi="Arial" w:cs="Arial"/>
          <w:caps/>
          <w:color w:val="333333"/>
          <w:sz w:val="27"/>
          <w:szCs w:val="27"/>
        </w:rPr>
      </w:pPr>
    </w:p>
    <w:p w14:paraId="0A9E244D" w14:textId="77777777" w:rsidR="00540EAB" w:rsidRPr="00540EAB" w:rsidRDefault="00540EAB" w:rsidP="00540EAB">
      <w:pPr>
        <w:rPr>
          <w:rFonts w:ascii="Arial" w:hAnsi="Arial" w:cs="Arial"/>
          <w:caps/>
          <w:color w:val="333333"/>
          <w:sz w:val="27"/>
          <w:szCs w:val="27"/>
        </w:rPr>
      </w:pPr>
      <w:r w:rsidRPr="00540EAB">
        <w:rPr>
          <w:rFonts w:ascii="Arial" w:hAnsi="Arial" w:cs="Arial" w:hint="eastAsia"/>
          <w:caps/>
          <w:color w:val="333333"/>
          <w:sz w:val="27"/>
          <w:szCs w:val="27"/>
        </w:rPr>
        <w:t>Глава</w:t>
      </w:r>
      <w:r w:rsidRPr="00540EAB">
        <w:rPr>
          <w:rFonts w:ascii="Arial" w:hAnsi="Arial" w:cs="Arial"/>
          <w:caps/>
          <w:color w:val="333333"/>
          <w:sz w:val="27"/>
          <w:szCs w:val="27"/>
        </w:rPr>
        <w:t xml:space="preserve"> 1. </w:t>
      </w:r>
      <w:r w:rsidRPr="00540EAB">
        <w:rPr>
          <w:rFonts w:ascii="Arial" w:hAnsi="Arial" w:cs="Arial" w:hint="eastAsia"/>
          <w:caps/>
          <w:color w:val="333333"/>
          <w:sz w:val="27"/>
          <w:szCs w:val="27"/>
        </w:rPr>
        <w:t>Теоретико</w:t>
      </w:r>
      <w:r w:rsidRPr="00540EAB">
        <w:rPr>
          <w:rFonts w:ascii="Arial" w:hAnsi="Arial" w:cs="Arial"/>
          <w:caps/>
          <w:color w:val="333333"/>
          <w:sz w:val="27"/>
          <w:szCs w:val="27"/>
        </w:rPr>
        <w:t>-</w:t>
      </w:r>
      <w:r w:rsidRPr="00540EAB">
        <w:rPr>
          <w:rFonts w:ascii="Arial" w:hAnsi="Arial" w:cs="Arial" w:hint="eastAsia"/>
          <w:caps/>
          <w:color w:val="333333"/>
          <w:sz w:val="27"/>
          <w:szCs w:val="27"/>
        </w:rPr>
        <w:t>методологические</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основания</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социологического</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анализа</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социальной</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эффективности</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социальных</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систем</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в</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категориях</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порядков</w:t>
      </w:r>
      <w:r w:rsidRPr="00540EAB">
        <w:rPr>
          <w:rFonts w:ascii="Arial" w:hAnsi="Arial" w:cs="Arial"/>
          <w:caps/>
          <w:color w:val="333333"/>
          <w:sz w:val="27"/>
          <w:szCs w:val="27"/>
        </w:rPr>
        <w:t>.20</w:t>
      </w:r>
    </w:p>
    <w:p w14:paraId="6FE34EF9" w14:textId="77777777" w:rsidR="00540EAB" w:rsidRPr="00540EAB" w:rsidRDefault="00540EAB" w:rsidP="00540EAB">
      <w:pPr>
        <w:rPr>
          <w:rFonts w:ascii="Arial" w:hAnsi="Arial" w:cs="Arial"/>
          <w:caps/>
          <w:color w:val="333333"/>
          <w:sz w:val="27"/>
          <w:szCs w:val="27"/>
        </w:rPr>
      </w:pPr>
    </w:p>
    <w:p w14:paraId="7E599EB7" w14:textId="77777777" w:rsidR="00540EAB" w:rsidRPr="00540EAB" w:rsidRDefault="00540EAB" w:rsidP="00540EAB">
      <w:pPr>
        <w:rPr>
          <w:rFonts w:ascii="Arial" w:hAnsi="Arial" w:cs="Arial"/>
          <w:caps/>
          <w:color w:val="333333"/>
          <w:sz w:val="27"/>
          <w:szCs w:val="27"/>
        </w:rPr>
      </w:pPr>
      <w:r w:rsidRPr="00540EAB">
        <w:rPr>
          <w:rFonts w:ascii="Arial" w:hAnsi="Arial" w:cs="Arial" w:hint="eastAsia"/>
          <w:caps/>
          <w:color w:val="333333"/>
          <w:sz w:val="27"/>
          <w:szCs w:val="27"/>
        </w:rPr>
        <w:t>§</w:t>
      </w:r>
      <w:r w:rsidRPr="00540EAB">
        <w:rPr>
          <w:rFonts w:ascii="Arial" w:hAnsi="Arial" w:cs="Arial"/>
          <w:caps/>
          <w:color w:val="333333"/>
          <w:sz w:val="27"/>
          <w:szCs w:val="27"/>
        </w:rPr>
        <w:t xml:space="preserve"> 1. </w:t>
      </w:r>
      <w:r w:rsidRPr="00540EAB">
        <w:rPr>
          <w:rFonts w:ascii="Arial" w:hAnsi="Arial" w:cs="Arial" w:hint="eastAsia"/>
          <w:caps/>
          <w:color w:val="333333"/>
          <w:sz w:val="27"/>
          <w:szCs w:val="27"/>
        </w:rPr>
        <w:t>Применение</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категории</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w:t>
      </w:r>
      <w:r w:rsidRPr="00540EAB">
        <w:rPr>
          <w:rFonts w:ascii="Arial" w:hAnsi="Arial" w:cs="Arial" w:hint="eastAsia"/>
          <w:caps/>
          <w:color w:val="333333"/>
          <w:sz w:val="27"/>
          <w:szCs w:val="27"/>
        </w:rPr>
        <w:t>порядок</w:t>
      </w:r>
      <w:r w:rsidRPr="00540EAB">
        <w:rPr>
          <w:rFonts w:ascii="Arial" w:hAnsi="Arial" w:cs="Arial" w:hint="eastAsia"/>
          <w:caps/>
          <w:color w:val="333333"/>
          <w:sz w:val="27"/>
          <w:szCs w:val="27"/>
        </w:rPr>
        <w:t>»</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в</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социально</w:t>
      </w:r>
      <w:r w:rsidRPr="00540EAB">
        <w:rPr>
          <w:rFonts w:ascii="Arial" w:hAnsi="Arial" w:cs="Arial"/>
          <w:caps/>
          <w:color w:val="333333"/>
          <w:sz w:val="27"/>
          <w:szCs w:val="27"/>
        </w:rPr>
        <w:t>-</w:t>
      </w:r>
      <w:r w:rsidRPr="00540EAB">
        <w:rPr>
          <w:rFonts w:ascii="Arial" w:hAnsi="Arial" w:cs="Arial" w:hint="eastAsia"/>
          <w:caps/>
          <w:color w:val="333333"/>
          <w:sz w:val="27"/>
          <w:szCs w:val="27"/>
        </w:rPr>
        <w:t>философских</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теориях</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досоциологического</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периода</w:t>
      </w:r>
      <w:r w:rsidRPr="00540EAB">
        <w:rPr>
          <w:rFonts w:ascii="Arial" w:hAnsi="Arial" w:cs="Arial"/>
          <w:caps/>
          <w:color w:val="333333"/>
          <w:sz w:val="27"/>
          <w:szCs w:val="27"/>
        </w:rPr>
        <w:t>.20</w:t>
      </w:r>
    </w:p>
    <w:p w14:paraId="4F2AC0D9" w14:textId="77777777" w:rsidR="00540EAB" w:rsidRPr="00540EAB" w:rsidRDefault="00540EAB" w:rsidP="00540EAB">
      <w:pPr>
        <w:rPr>
          <w:rFonts w:ascii="Arial" w:hAnsi="Arial" w:cs="Arial"/>
          <w:caps/>
          <w:color w:val="333333"/>
          <w:sz w:val="27"/>
          <w:szCs w:val="27"/>
        </w:rPr>
      </w:pPr>
    </w:p>
    <w:p w14:paraId="3635341A" w14:textId="77777777" w:rsidR="00540EAB" w:rsidRPr="00540EAB" w:rsidRDefault="00540EAB" w:rsidP="00540EAB">
      <w:pPr>
        <w:rPr>
          <w:rFonts w:ascii="Arial" w:hAnsi="Arial" w:cs="Arial"/>
          <w:caps/>
          <w:color w:val="333333"/>
          <w:sz w:val="27"/>
          <w:szCs w:val="27"/>
        </w:rPr>
      </w:pPr>
      <w:r w:rsidRPr="00540EAB">
        <w:rPr>
          <w:rFonts w:ascii="Arial" w:hAnsi="Arial" w:cs="Arial" w:hint="eastAsia"/>
          <w:caps/>
          <w:color w:val="333333"/>
          <w:sz w:val="27"/>
          <w:szCs w:val="27"/>
        </w:rPr>
        <w:t>§</w:t>
      </w:r>
      <w:r w:rsidRPr="00540EAB">
        <w:rPr>
          <w:rFonts w:ascii="Arial" w:hAnsi="Arial" w:cs="Arial"/>
          <w:caps/>
          <w:color w:val="333333"/>
          <w:sz w:val="27"/>
          <w:szCs w:val="27"/>
        </w:rPr>
        <w:t xml:space="preserve"> 2. </w:t>
      </w:r>
      <w:r w:rsidRPr="00540EAB">
        <w:rPr>
          <w:rFonts w:ascii="Arial" w:hAnsi="Arial" w:cs="Arial" w:hint="eastAsia"/>
          <w:caps/>
          <w:color w:val="333333"/>
          <w:sz w:val="27"/>
          <w:szCs w:val="27"/>
        </w:rPr>
        <w:t>Развитие</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категории</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w:t>
      </w:r>
      <w:r w:rsidRPr="00540EAB">
        <w:rPr>
          <w:rFonts w:ascii="Arial" w:hAnsi="Arial" w:cs="Arial" w:hint="eastAsia"/>
          <w:caps/>
          <w:color w:val="333333"/>
          <w:sz w:val="27"/>
          <w:szCs w:val="27"/>
        </w:rPr>
        <w:t>порядок</w:t>
      </w:r>
      <w:r w:rsidRPr="00540EAB">
        <w:rPr>
          <w:rFonts w:ascii="Arial" w:hAnsi="Arial" w:cs="Arial" w:hint="eastAsia"/>
          <w:caps/>
          <w:color w:val="333333"/>
          <w:sz w:val="27"/>
          <w:szCs w:val="27"/>
        </w:rPr>
        <w:t>»</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в</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структуре</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социологии</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как</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самостоятельной</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науки</w:t>
      </w:r>
      <w:r w:rsidRPr="00540EAB">
        <w:rPr>
          <w:rFonts w:ascii="Arial" w:hAnsi="Arial" w:cs="Arial"/>
          <w:caps/>
          <w:color w:val="333333"/>
          <w:sz w:val="27"/>
          <w:szCs w:val="27"/>
        </w:rPr>
        <w:t>.63</w:t>
      </w:r>
    </w:p>
    <w:p w14:paraId="321C992C" w14:textId="77777777" w:rsidR="00540EAB" w:rsidRPr="00540EAB" w:rsidRDefault="00540EAB" w:rsidP="00540EAB">
      <w:pPr>
        <w:rPr>
          <w:rFonts w:ascii="Arial" w:hAnsi="Arial" w:cs="Arial"/>
          <w:caps/>
          <w:color w:val="333333"/>
          <w:sz w:val="27"/>
          <w:szCs w:val="27"/>
        </w:rPr>
      </w:pPr>
    </w:p>
    <w:p w14:paraId="0E2CEAA7" w14:textId="77777777" w:rsidR="00540EAB" w:rsidRPr="00540EAB" w:rsidRDefault="00540EAB" w:rsidP="00540EAB">
      <w:pPr>
        <w:rPr>
          <w:rFonts w:ascii="Arial" w:hAnsi="Arial" w:cs="Arial"/>
          <w:caps/>
          <w:color w:val="333333"/>
          <w:sz w:val="27"/>
          <w:szCs w:val="27"/>
        </w:rPr>
      </w:pPr>
      <w:r w:rsidRPr="00540EAB">
        <w:rPr>
          <w:rFonts w:ascii="Arial" w:hAnsi="Arial" w:cs="Arial" w:hint="eastAsia"/>
          <w:caps/>
          <w:color w:val="333333"/>
          <w:sz w:val="27"/>
          <w:szCs w:val="27"/>
        </w:rPr>
        <w:t>§</w:t>
      </w:r>
      <w:r w:rsidRPr="00540EAB">
        <w:rPr>
          <w:rFonts w:ascii="Arial" w:hAnsi="Arial" w:cs="Arial"/>
          <w:caps/>
          <w:color w:val="333333"/>
          <w:sz w:val="27"/>
          <w:szCs w:val="27"/>
        </w:rPr>
        <w:t xml:space="preserve"> 3. </w:t>
      </w:r>
      <w:r w:rsidRPr="00540EAB">
        <w:rPr>
          <w:rFonts w:ascii="Arial" w:hAnsi="Arial" w:cs="Arial" w:hint="eastAsia"/>
          <w:caps/>
          <w:color w:val="333333"/>
          <w:sz w:val="27"/>
          <w:szCs w:val="27"/>
        </w:rPr>
        <w:t>Категория</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w:t>
      </w:r>
      <w:r w:rsidRPr="00540EAB">
        <w:rPr>
          <w:rFonts w:ascii="Arial" w:hAnsi="Arial" w:cs="Arial" w:hint="eastAsia"/>
          <w:caps/>
          <w:color w:val="333333"/>
          <w:sz w:val="27"/>
          <w:szCs w:val="27"/>
        </w:rPr>
        <w:t>порядок</w:t>
      </w:r>
      <w:r w:rsidRPr="00540EAB">
        <w:rPr>
          <w:rFonts w:ascii="Arial" w:hAnsi="Arial" w:cs="Arial" w:hint="eastAsia"/>
          <w:caps/>
          <w:color w:val="333333"/>
          <w:sz w:val="27"/>
          <w:szCs w:val="27"/>
        </w:rPr>
        <w:t>»</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как</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инструмент</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социологического</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анализа</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социальной</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эффективности</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социальных</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систем</w:t>
      </w:r>
      <w:r w:rsidRPr="00540EAB">
        <w:rPr>
          <w:rFonts w:ascii="Arial" w:hAnsi="Arial" w:cs="Arial"/>
          <w:caps/>
          <w:color w:val="333333"/>
          <w:sz w:val="27"/>
          <w:szCs w:val="27"/>
        </w:rPr>
        <w:t>.88</w:t>
      </w:r>
    </w:p>
    <w:p w14:paraId="6C32CEF3" w14:textId="77777777" w:rsidR="00540EAB" w:rsidRPr="00540EAB" w:rsidRDefault="00540EAB" w:rsidP="00540EAB">
      <w:pPr>
        <w:rPr>
          <w:rFonts w:ascii="Arial" w:hAnsi="Arial" w:cs="Arial"/>
          <w:caps/>
          <w:color w:val="333333"/>
          <w:sz w:val="27"/>
          <w:szCs w:val="27"/>
        </w:rPr>
      </w:pPr>
    </w:p>
    <w:p w14:paraId="743A28A6" w14:textId="77777777" w:rsidR="00540EAB" w:rsidRPr="00540EAB" w:rsidRDefault="00540EAB" w:rsidP="00540EAB">
      <w:pPr>
        <w:rPr>
          <w:rFonts w:ascii="Arial" w:hAnsi="Arial" w:cs="Arial"/>
          <w:caps/>
          <w:color w:val="333333"/>
          <w:sz w:val="27"/>
          <w:szCs w:val="27"/>
        </w:rPr>
      </w:pPr>
      <w:r w:rsidRPr="00540EAB">
        <w:rPr>
          <w:rFonts w:ascii="Arial" w:hAnsi="Arial" w:cs="Arial" w:hint="eastAsia"/>
          <w:caps/>
          <w:color w:val="333333"/>
          <w:sz w:val="27"/>
          <w:szCs w:val="27"/>
        </w:rPr>
        <w:lastRenderedPageBreak/>
        <w:t>Глава</w:t>
      </w:r>
      <w:r w:rsidRPr="00540EAB">
        <w:rPr>
          <w:rFonts w:ascii="Arial" w:hAnsi="Arial" w:cs="Arial"/>
          <w:caps/>
          <w:color w:val="333333"/>
          <w:sz w:val="27"/>
          <w:szCs w:val="27"/>
        </w:rPr>
        <w:t xml:space="preserve"> II. </w:t>
      </w:r>
      <w:r w:rsidRPr="00540EAB">
        <w:rPr>
          <w:rFonts w:ascii="Arial" w:hAnsi="Arial" w:cs="Arial" w:hint="eastAsia"/>
          <w:caps/>
          <w:color w:val="333333"/>
          <w:sz w:val="27"/>
          <w:szCs w:val="27"/>
        </w:rPr>
        <w:t>Теоретический</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инструментарий</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анализа</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экономики</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в</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категориях</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хозяйственных</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порядков</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и</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его</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значение</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для</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исследования</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эффективности</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социальных</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систем</w:t>
      </w:r>
      <w:r w:rsidRPr="00540EAB">
        <w:rPr>
          <w:rFonts w:ascii="Arial" w:hAnsi="Arial" w:cs="Arial"/>
          <w:caps/>
          <w:color w:val="333333"/>
          <w:sz w:val="27"/>
          <w:szCs w:val="27"/>
        </w:rPr>
        <w:t>.113</w:t>
      </w:r>
    </w:p>
    <w:p w14:paraId="7636698E" w14:textId="77777777" w:rsidR="00540EAB" w:rsidRPr="00540EAB" w:rsidRDefault="00540EAB" w:rsidP="00540EAB">
      <w:pPr>
        <w:rPr>
          <w:rFonts w:ascii="Arial" w:hAnsi="Arial" w:cs="Arial"/>
          <w:caps/>
          <w:color w:val="333333"/>
          <w:sz w:val="27"/>
          <w:szCs w:val="27"/>
        </w:rPr>
      </w:pPr>
    </w:p>
    <w:p w14:paraId="207C532A" w14:textId="77777777" w:rsidR="00540EAB" w:rsidRPr="00540EAB" w:rsidRDefault="00540EAB" w:rsidP="00540EAB">
      <w:pPr>
        <w:rPr>
          <w:rFonts w:ascii="Arial" w:hAnsi="Arial" w:cs="Arial"/>
          <w:caps/>
          <w:color w:val="333333"/>
          <w:sz w:val="27"/>
          <w:szCs w:val="27"/>
        </w:rPr>
      </w:pPr>
      <w:r w:rsidRPr="00540EAB">
        <w:rPr>
          <w:rFonts w:ascii="Arial" w:hAnsi="Arial" w:cs="Arial" w:hint="eastAsia"/>
          <w:caps/>
          <w:color w:val="333333"/>
          <w:sz w:val="27"/>
          <w:szCs w:val="27"/>
        </w:rPr>
        <w:t>§</w:t>
      </w:r>
      <w:r w:rsidRPr="00540EAB">
        <w:rPr>
          <w:rFonts w:ascii="Arial" w:hAnsi="Arial" w:cs="Arial"/>
          <w:caps/>
          <w:color w:val="333333"/>
          <w:sz w:val="27"/>
          <w:szCs w:val="27"/>
        </w:rPr>
        <w:t xml:space="preserve"> 1. </w:t>
      </w:r>
      <w:r w:rsidRPr="00540EAB">
        <w:rPr>
          <w:rFonts w:ascii="Arial" w:hAnsi="Arial" w:cs="Arial" w:hint="eastAsia"/>
          <w:caps/>
          <w:color w:val="333333"/>
          <w:sz w:val="27"/>
          <w:szCs w:val="27"/>
        </w:rPr>
        <w:t>Теория</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хозяйственных</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порядков</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как</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методологическая</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основа</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социологического</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анализа</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социальной</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эффективности</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социальноэкономической</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системы</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общества</w:t>
      </w:r>
      <w:r w:rsidRPr="00540EAB">
        <w:rPr>
          <w:rFonts w:ascii="Arial" w:hAnsi="Arial" w:cs="Arial"/>
          <w:caps/>
          <w:color w:val="333333"/>
          <w:sz w:val="27"/>
          <w:szCs w:val="27"/>
        </w:rPr>
        <w:t>.113</w:t>
      </w:r>
    </w:p>
    <w:p w14:paraId="5C8F3F5C" w14:textId="77777777" w:rsidR="00540EAB" w:rsidRPr="00540EAB" w:rsidRDefault="00540EAB" w:rsidP="00540EAB">
      <w:pPr>
        <w:rPr>
          <w:rFonts w:ascii="Arial" w:hAnsi="Arial" w:cs="Arial"/>
          <w:caps/>
          <w:color w:val="333333"/>
          <w:sz w:val="27"/>
          <w:szCs w:val="27"/>
        </w:rPr>
      </w:pPr>
    </w:p>
    <w:p w14:paraId="7E7E82BC" w14:textId="77777777" w:rsidR="00540EAB" w:rsidRPr="00540EAB" w:rsidRDefault="00540EAB" w:rsidP="00540EAB">
      <w:pPr>
        <w:rPr>
          <w:rFonts w:ascii="Arial" w:hAnsi="Arial" w:cs="Arial"/>
          <w:caps/>
          <w:color w:val="333333"/>
          <w:sz w:val="27"/>
          <w:szCs w:val="27"/>
        </w:rPr>
      </w:pPr>
      <w:r w:rsidRPr="00540EAB">
        <w:rPr>
          <w:rFonts w:ascii="Arial" w:hAnsi="Arial" w:cs="Arial" w:hint="eastAsia"/>
          <w:caps/>
          <w:color w:val="333333"/>
          <w:sz w:val="27"/>
          <w:szCs w:val="27"/>
        </w:rPr>
        <w:t>§</w:t>
      </w:r>
      <w:r w:rsidRPr="00540EAB">
        <w:rPr>
          <w:rFonts w:ascii="Arial" w:hAnsi="Arial" w:cs="Arial"/>
          <w:caps/>
          <w:color w:val="333333"/>
          <w:sz w:val="27"/>
          <w:szCs w:val="27"/>
        </w:rPr>
        <w:t xml:space="preserve">2. </w:t>
      </w:r>
      <w:r w:rsidRPr="00540EAB">
        <w:rPr>
          <w:rFonts w:ascii="Arial" w:hAnsi="Arial" w:cs="Arial" w:hint="eastAsia"/>
          <w:caps/>
          <w:color w:val="333333"/>
          <w:sz w:val="27"/>
          <w:szCs w:val="27"/>
        </w:rPr>
        <w:t>Принципы</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структура</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и</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процедуры</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теоретико</w:t>
      </w:r>
      <w:r w:rsidRPr="00540EAB">
        <w:rPr>
          <w:rFonts w:ascii="Arial" w:hAnsi="Arial" w:cs="Arial"/>
          <w:caps/>
          <w:color w:val="333333"/>
          <w:sz w:val="27"/>
          <w:szCs w:val="27"/>
        </w:rPr>
        <w:t>-</w:t>
      </w:r>
      <w:r w:rsidRPr="00540EAB">
        <w:rPr>
          <w:rFonts w:ascii="Arial" w:hAnsi="Arial" w:cs="Arial" w:hint="eastAsia"/>
          <w:caps/>
          <w:color w:val="333333"/>
          <w:sz w:val="27"/>
          <w:szCs w:val="27"/>
        </w:rPr>
        <w:t>прикладного</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анализа</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социальной</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эффективности</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социальных</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систем</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в</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категориях</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порядков</w:t>
      </w:r>
    </w:p>
    <w:p w14:paraId="566A7017" w14:textId="77777777" w:rsidR="00540EAB" w:rsidRPr="00540EAB" w:rsidRDefault="00540EAB" w:rsidP="00540EAB">
      <w:pPr>
        <w:rPr>
          <w:rFonts w:ascii="Arial" w:hAnsi="Arial" w:cs="Arial"/>
          <w:caps/>
          <w:color w:val="333333"/>
          <w:sz w:val="27"/>
          <w:szCs w:val="27"/>
        </w:rPr>
      </w:pPr>
    </w:p>
    <w:p w14:paraId="4C5AFDB1" w14:textId="77777777" w:rsidR="00540EAB" w:rsidRPr="00540EAB" w:rsidRDefault="00540EAB" w:rsidP="00540EAB">
      <w:pPr>
        <w:rPr>
          <w:rFonts w:ascii="Arial" w:hAnsi="Arial" w:cs="Arial"/>
          <w:caps/>
          <w:color w:val="333333"/>
          <w:sz w:val="27"/>
          <w:szCs w:val="27"/>
        </w:rPr>
      </w:pPr>
      <w:r w:rsidRPr="00540EAB">
        <w:rPr>
          <w:rFonts w:ascii="Arial" w:hAnsi="Arial" w:cs="Arial"/>
          <w:caps/>
          <w:color w:val="333333"/>
          <w:sz w:val="27"/>
          <w:szCs w:val="27"/>
        </w:rPr>
        <w:t>-.'".148</w:t>
      </w:r>
    </w:p>
    <w:p w14:paraId="59C35940" w14:textId="77777777" w:rsidR="00540EAB" w:rsidRPr="00540EAB" w:rsidRDefault="00540EAB" w:rsidP="00540EAB">
      <w:pPr>
        <w:rPr>
          <w:rFonts w:ascii="Arial" w:hAnsi="Arial" w:cs="Arial"/>
          <w:caps/>
          <w:color w:val="333333"/>
          <w:sz w:val="27"/>
          <w:szCs w:val="27"/>
        </w:rPr>
      </w:pPr>
    </w:p>
    <w:p w14:paraId="3643BFF2" w14:textId="77777777" w:rsidR="00540EAB" w:rsidRPr="00540EAB" w:rsidRDefault="00540EAB" w:rsidP="00540EAB">
      <w:pPr>
        <w:rPr>
          <w:rFonts w:ascii="Arial" w:hAnsi="Arial" w:cs="Arial"/>
          <w:caps/>
          <w:color w:val="333333"/>
          <w:sz w:val="27"/>
          <w:szCs w:val="27"/>
        </w:rPr>
      </w:pPr>
      <w:r w:rsidRPr="00540EAB">
        <w:rPr>
          <w:rFonts w:ascii="Arial" w:hAnsi="Arial" w:cs="Arial" w:hint="eastAsia"/>
          <w:caps/>
          <w:color w:val="333333"/>
          <w:sz w:val="27"/>
          <w:szCs w:val="27"/>
        </w:rPr>
        <w:t>§</w:t>
      </w:r>
      <w:r w:rsidRPr="00540EAB">
        <w:rPr>
          <w:rFonts w:ascii="Arial" w:hAnsi="Arial" w:cs="Arial"/>
          <w:caps/>
          <w:color w:val="333333"/>
          <w:sz w:val="27"/>
          <w:szCs w:val="27"/>
        </w:rPr>
        <w:t xml:space="preserve"> 3. </w:t>
      </w:r>
      <w:r w:rsidRPr="00540EAB">
        <w:rPr>
          <w:rFonts w:ascii="Arial" w:hAnsi="Arial" w:cs="Arial" w:hint="eastAsia"/>
          <w:caps/>
          <w:color w:val="333333"/>
          <w:sz w:val="27"/>
          <w:szCs w:val="27"/>
        </w:rPr>
        <w:t>Конкурентный</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порядок</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как</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критерий</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социальной</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эффективности</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социально</w:t>
      </w:r>
      <w:r w:rsidRPr="00540EAB">
        <w:rPr>
          <w:rFonts w:ascii="Arial" w:hAnsi="Arial" w:cs="Arial"/>
          <w:caps/>
          <w:color w:val="333333"/>
          <w:sz w:val="27"/>
          <w:szCs w:val="27"/>
        </w:rPr>
        <w:t>-</w:t>
      </w:r>
      <w:r w:rsidRPr="00540EAB">
        <w:rPr>
          <w:rFonts w:ascii="Arial" w:hAnsi="Arial" w:cs="Arial" w:hint="eastAsia"/>
          <w:caps/>
          <w:color w:val="333333"/>
          <w:sz w:val="27"/>
          <w:szCs w:val="27"/>
        </w:rPr>
        <w:t>экономической</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системы</w:t>
      </w:r>
      <w:r w:rsidRPr="00540EAB">
        <w:rPr>
          <w:rFonts w:ascii="Arial" w:hAnsi="Arial" w:cs="Arial"/>
          <w:caps/>
          <w:color w:val="333333"/>
          <w:sz w:val="27"/>
          <w:szCs w:val="27"/>
        </w:rPr>
        <w:t>.171</w:t>
      </w:r>
    </w:p>
    <w:p w14:paraId="60277CA1" w14:textId="77777777" w:rsidR="00540EAB" w:rsidRPr="00540EAB" w:rsidRDefault="00540EAB" w:rsidP="00540EAB">
      <w:pPr>
        <w:rPr>
          <w:rFonts w:ascii="Arial" w:hAnsi="Arial" w:cs="Arial"/>
          <w:caps/>
          <w:color w:val="333333"/>
          <w:sz w:val="27"/>
          <w:szCs w:val="27"/>
        </w:rPr>
      </w:pPr>
    </w:p>
    <w:p w14:paraId="65E524E5" w14:textId="77777777" w:rsidR="00540EAB" w:rsidRPr="00540EAB" w:rsidRDefault="00540EAB" w:rsidP="00540EAB">
      <w:pPr>
        <w:rPr>
          <w:rFonts w:ascii="Arial" w:hAnsi="Arial" w:cs="Arial"/>
          <w:caps/>
          <w:color w:val="333333"/>
          <w:sz w:val="27"/>
          <w:szCs w:val="27"/>
        </w:rPr>
      </w:pPr>
      <w:r w:rsidRPr="00540EAB">
        <w:rPr>
          <w:rFonts w:ascii="Arial" w:hAnsi="Arial" w:cs="Arial" w:hint="eastAsia"/>
          <w:caps/>
          <w:color w:val="333333"/>
          <w:sz w:val="27"/>
          <w:szCs w:val="27"/>
        </w:rPr>
        <w:t>Глава</w:t>
      </w:r>
      <w:r w:rsidRPr="00540EAB">
        <w:rPr>
          <w:rFonts w:ascii="Arial" w:hAnsi="Arial" w:cs="Arial"/>
          <w:caps/>
          <w:color w:val="333333"/>
          <w:sz w:val="27"/>
          <w:szCs w:val="27"/>
        </w:rPr>
        <w:t xml:space="preserve"> III. </w:t>
      </w:r>
      <w:r w:rsidRPr="00540EAB">
        <w:rPr>
          <w:rFonts w:ascii="Arial" w:hAnsi="Arial" w:cs="Arial" w:hint="eastAsia"/>
          <w:caps/>
          <w:color w:val="333333"/>
          <w:sz w:val="27"/>
          <w:szCs w:val="27"/>
        </w:rPr>
        <w:t>Теоретико</w:t>
      </w:r>
      <w:r w:rsidRPr="00540EAB">
        <w:rPr>
          <w:rFonts w:ascii="Arial" w:hAnsi="Arial" w:cs="Arial"/>
          <w:caps/>
          <w:color w:val="333333"/>
          <w:sz w:val="27"/>
          <w:szCs w:val="27"/>
        </w:rPr>
        <w:t>-</w:t>
      </w:r>
      <w:r w:rsidRPr="00540EAB">
        <w:rPr>
          <w:rFonts w:ascii="Arial" w:hAnsi="Arial" w:cs="Arial" w:hint="eastAsia"/>
          <w:caps/>
          <w:color w:val="333333"/>
          <w:sz w:val="27"/>
          <w:szCs w:val="27"/>
        </w:rPr>
        <w:t>прикладной</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анализ</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социальной</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эффективности</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российской</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общественной</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системы</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в</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категориях</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порядков</w:t>
      </w:r>
      <w:r w:rsidRPr="00540EAB">
        <w:rPr>
          <w:rFonts w:ascii="Arial" w:hAnsi="Arial" w:cs="Arial"/>
          <w:caps/>
          <w:color w:val="333333"/>
          <w:sz w:val="27"/>
          <w:szCs w:val="27"/>
        </w:rPr>
        <w:t>.202</w:t>
      </w:r>
    </w:p>
    <w:p w14:paraId="22C5616D" w14:textId="77777777" w:rsidR="00540EAB" w:rsidRPr="00540EAB" w:rsidRDefault="00540EAB" w:rsidP="00540EAB">
      <w:pPr>
        <w:rPr>
          <w:rFonts w:ascii="Arial" w:hAnsi="Arial" w:cs="Arial"/>
          <w:caps/>
          <w:color w:val="333333"/>
          <w:sz w:val="27"/>
          <w:szCs w:val="27"/>
        </w:rPr>
      </w:pPr>
    </w:p>
    <w:p w14:paraId="09374C39" w14:textId="77777777" w:rsidR="00540EAB" w:rsidRPr="00540EAB" w:rsidRDefault="00540EAB" w:rsidP="00540EAB">
      <w:pPr>
        <w:rPr>
          <w:rFonts w:ascii="Arial" w:hAnsi="Arial" w:cs="Arial"/>
          <w:caps/>
          <w:color w:val="333333"/>
          <w:sz w:val="27"/>
          <w:szCs w:val="27"/>
        </w:rPr>
      </w:pPr>
      <w:r w:rsidRPr="00540EAB">
        <w:rPr>
          <w:rFonts w:ascii="Arial" w:hAnsi="Arial" w:cs="Arial" w:hint="eastAsia"/>
          <w:caps/>
          <w:color w:val="333333"/>
          <w:sz w:val="27"/>
          <w:szCs w:val="27"/>
        </w:rPr>
        <w:lastRenderedPageBreak/>
        <w:t>§</w:t>
      </w:r>
      <w:r w:rsidRPr="00540EAB">
        <w:rPr>
          <w:rFonts w:ascii="Arial" w:hAnsi="Arial" w:cs="Arial"/>
          <w:caps/>
          <w:color w:val="333333"/>
          <w:sz w:val="27"/>
          <w:szCs w:val="27"/>
        </w:rPr>
        <w:t xml:space="preserve"> 1. </w:t>
      </w:r>
      <w:r w:rsidRPr="00540EAB">
        <w:rPr>
          <w:rFonts w:ascii="Arial" w:hAnsi="Arial" w:cs="Arial" w:hint="eastAsia"/>
          <w:caps/>
          <w:color w:val="333333"/>
          <w:sz w:val="27"/>
          <w:szCs w:val="27"/>
        </w:rPr>
        <w:t>Воздействие</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хозяйственного</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порядка</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российской</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социальноэкономической</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системы</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на</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социальные</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процессы</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в</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обществе</w:t>
      </w:r>
      <w:r w:rsidRPr="00540EAB">
        <w:rPr>
          <w:rFonts w:ascii="Arial" w:hAnsi="Arial" w:cs="Arial"/>
          <w:caps/>
          <w:color w:val="333333"/>
          <w:sz w:val="27"/>
          <w:szCs w:val="27"/>
        </w:rPr>
        <w:t>.202</w:t>
      </w:r>
    </w:p>
    <w:p w14:paraId="2973CDF9" w14:textId="77777777" w:rsidR="00540EAB" w:rsidRPr="00540EAB" w:rsidRDefault="00540EAB" w:rsidP="00540EAB">
      <w:pPr>
        <w:rPr>
          <w:rFonts w:ascii="Arial" w:hAnsi="Arial" w:cs="Arial"/>
          <w:caps/>
          <w:color w:val="333333"/>
          <w:sz w:val="27"/>
          <w:szCs w:val="27"/>
        </w:rPr>
      </w:pPr>
    </w:p>
    <w:p w14:paraId="2013FB89" w14:textId="5AB183D3" w:rsidR="00F0131B" w:rsidRPr="00540EAB" w:rsidRDefault="00540EAB" w:rsidP="00540EAB">
      <w:r w:rsidRPr="00540EAB">
        <w:rPr>
          <w:rFonts w:ascii="Arial" w:hAnsi="Arial" w:cs="Arial" w:hint="eastAsia"/>
          <w:caps/>
          <w:color w:val="333333"/>
          <w:sz w:val="27"/>
          <w:szCs w:val="27"/>
        </w:rPr>
        <w:t>§</w:t>
      </w:r>
      <w:r w:rsidRPr="00540EAB">
        <w:rPr>
          <w:rFonts w:ascii="Arial" w:hAnsi="Arial" w:cs="Arial"/>
          <w:caps/>
          <w:color w:val="333333"/>
          <w:sz w:val="27"/>
          <w:szCs w:val="27"/>
        </w:rPr>
        <w:t xml:space="preserve"> 2. </w:t>
      </w:r>
      <w:r w:rsidRPr="00540EAB">
        <w:rPr>
          <w:rFonts w:ascii="Arial" w:hAnsi="Arial" w:cs="Arial" w:hint="eastAsia"/>
          <w:caps/>
          <w:color w:val="333333"/>
          <w:sz w:val="27"/>
          <w:szCs w:val="27"/>
        </w:rPr>
        <w:t>Институализация</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конкуретного</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порядка</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в</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российском</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обществе</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факторы</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условия</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и</w:t>
      </w:r>
      <w:r w:rsidRPr="00540EAB">
        <w:rPr>
          <w:rFonts w:ascii="Arial" w:hAnsi="Arial" w:cs="Arial"/>
          <w:caps/>
          <w:color w:val="333333"/>
          <w:sz w:val="27"/>
          <w:szCs w:val="27"/>
        </w:rPr>
        <w:t xml:space="preserve"> </w:t>
      </w:r>
      <w:r w:rsidRPr="00540EAB">
        <w:rPr>
          <w:rFonts w:ascii="Arial" w:hAnsi="Arial" w:cs="Arial" w:hint="eastAsia"/>
          <w:caps/>
          <w:color w:val="333333"/>
          <w:sz w:val="27"/>
          <w:szCs w:val="27"/>
        </w:rPr>
        <w:t>перспективы</w:t>
      </w:r>
      <w:r w:rsidRPr="00540EAB">
        <w:rPr>
          <w:rFonts w:ascii="Arial" w:hAnsi="Arial" w:cs="Arial"/>
          <w:caps/>
          <w:color w:val="333333"/>
          <w:sz w:val="27"/>
          <w:szCs w:val="27"/>
        </w:rPr>
        <w:t>.271</w:t>
      </w:r>
    </w:p>
    <w:sectPr w:rsidR="00F0131B" w:rsidRPr="00540EA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BB061" w14:textId="77777777" w:rsidR="00263203" w:rsidRDefault="00263203">
      <w:pPr>
        <w:spacing w:after="0" w:line="240" w:lineRule="auto"/>
      </w:pPr>
      <w:r>
        <w:separator/>
      </w:r>
    </w:p>
  </w:endnote>
  <w:endnote w:type="continuationSeparator" w:id="0">
    <w:p w14:paraId="2A6CFB0B" w14:textId="77777777" w:rsidR="00263203" w:rsidRDefault="00263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BF308" w14:textId="77777777" w:rsidR="00263203" w:rsidRDefault="00263203"/>
    <w:p w14:paraId="17D73B79" w14:textId="77777777" w:rsidR="00263203" w:rsidRDefault="00263203"/>
    <w:p w14:paraId="371141F6" w14:textId="77777777" w:rsidR="00263203" w:rsidRDefault="00263203"/>
    <w:p w14:paraId="2C1C4C44" w14:textId="77777777" w:rsidR="00263203" w:rsidRDefault="00263203"/>
    <w:p w14:paraId="54A694A2" w14:textId="77777777" w:rsidR="00263203" w:rsidRDefault="00263203"/>
    <w:p w14:paraId="15A0F314" w14:textId="77777777" w:rsidR="00263203" w:rsidRDefault="00263203"/>
    <w:p w14:paraId="5A9A1324" w14:textId="77777777" w:rsidR="00263203" w:rsidRDefault="002632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AB7261" wp14:editId="2B4FDBC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7D687" w14:textId="77777777" w:rsidR="00263203" w:rsidRDefault="002632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AB726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87D687" w14:textId="77777777" w:rsidR="00263203" w:rsidRDefault="002632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DD33DA" w14:textId="77777777" w:rsidR="00263203" w:rsidRDefault="00263203"/>
    <w:p w14:paraId="381B21FD" w14:textId="77777777" w:rsidR="00263203" w:rsidRDefault="00263203"/>
    <w:p w14:paraId="03F3C10E" w14:textId="77777777" w:rsidR="00263203" w:rsidRDefault="002632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AEB0AA" wp14:editId="15BC48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5A2CF" w14:textId="77777777" w:rsidR="00263203" w:rsidRDefault="00263203"/>
                          <w:p w14:paraId="3B93C5DA" w14:textId="77777777" w:rsidR="00263203" w:rsidRDefault="002632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AEB0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95A2CF" w14:textId="77777777" w:rsidR="00263203" w:rsidRDefault="00263203"/>
                    <w:p w14:paraId="3B93C5DA" w14:textId="77777777" w:rsidR="00263203" w:rsidRDefault="002632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41D6E8" w14:textId="77777777" w:rsidR="00263203" w:rsidRDefault="00263203"/>
    <w:p w14:paraId="2DDE4B30" w14:textId="77777777" w:rsidR="00263203" w:rsidRDefault="00263203">
      <w:pPr>
        <w:rPr>
          <w:sz w:val="2"/>
          <w:szCs w:val="2"/>
        </w:rPr>
      </w:pPr>
    </w:p>
    <w:p w14:paraId="43F74029" w14:textId="77777777" w:rsidR="00263203" w:rsidRDefault="00263203"/>
    <w:p w14:paraId="7F6548EC" w14:textId="77777777" w:rsidR="00263203" w:rsidRDefault="00263203">
      <w:pPr>
        <w:spacing w:after="0" w:line="240" w:lineRule="auto"/>
      </w:pPr>
    </w:p>
  </w:footnote>
  <w:footnote w:type="continuationSeparator" w:id="0">
    <w:p w14:paraId="3AEEFC8D" w14:textId="77777777" w:rsidR="00263203" w:rsidRDefault="00263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03"/>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61269</TotalTime>
  <Pages>4</Pages>
  <Words>354</Words>
  <Characters>2023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3103</cp:revision>
  <cp:lastPrinted>2009-02-06T05:36:00Z</cp:lastPrinted>
  <dcterms:created xsi:type="dcterms:W3CDTF">2025-11-25T20:19:00Z</dcterms:created>
  <dcterms:modified xsi:type="dcterms:W3CDTF">2026-02-03T19:14:00Z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