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96C6" w14:textId="76408134" w:rsidR="000F0EC8" w:rsidRDefault="00E062AB" w:rsidP="00E062AB">
      <w:pPr>
        <w:rPr>
          <w:rFonts w:ascii="Times New Roman" w:eastAsia="Arial Unicode MS" w:hAnsi="Times New Roman" w:cs="Times New Roman"/>
          <w:b/>
          <w:bCs/>
          <w:color w:val="000000"/>
          <w:kern w:val="0"/>
          <w:sz w:val="28"/>
          <w:szCs w:val="28"/>
          <w:lang w:eastAsia="ru-RU" w:bidi="uk-UA"/>
        </w:rPr>
      </w:pPr>
      <w:proofErr w:type="spellStart"/>
      <w:r w:rsidRPr="00E062AB">
        <w:rPr>
          <w:rFonts w:ascii="Times New Roman" w:eastAsia="Arial Unicode MS" w:hAnsi="Times New Roman" w:cs="Times New Roman" w:hint="eastAsia"/>
          <w:b/>
          <w:bCs/>
          <w:color w:val="000000"/>
          <w:kern w:val="0"/>
          <w:sz w:val="28"/>
          <w:szCs w:val="28"/>
          <w:lang w:eastAsia="ru-RU" w:bidi="uk-UA"/>
        </w:rPr>
        <w:t>Белина</w:t>
      </w:r>
      <w:proofErr w:type="spellEnd"/>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Елена</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Формирование</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культуры</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чтения</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художественного</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текста</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у</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учащихся</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на</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начальном</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этапе</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литературного</w:t>
      </w:r>
      <w:r w:rsidRPr="00E062AB">
        <w:rPr>
          <w:rFonts w:ascii="Times New Roman" w:eastAsia="Arial Unicode MS" w:hAnsi="Times New Roman" w:cs="Times New Roman"/>
          <w:b/>
          <w:bCs/>
          <w:color w:val="000000"/>
          <w:kern w:val="0"/>
          <w:sz w:val="28"/>
          <w:szCs w:val="28"/>
          <w:lang w:eastAsia="ru-RU" w:bidi="uk-UA"/>
        </w:rPr>
        <w:t xml:space="preserve"> </w:t>
      </w:r>
      <w:r w:rsidRPr="00E062AB">
        <w:rPr>
          <w:rFonts w:ascii="Times New Roman" w:eastAsia="Arial Unicode MS" w:hAnsi="Times New Roman" w:cs="Times New Roman" w:hint="eastAsia"/>
          <w:b/>
          <w:bCs/>
          <w:color w:val="000000"/>
          <w:kern w:val="0"/>
          <w:sz w:val="28"/>
          <w:szCs w:val="28"/>
          <w:lang w:eastAsia="ru-RU" w:bidi="uk-UA"/>
        </w:rPr>
        <w:t>образования</w:t>
      </w:r>
    </w:p>
    <w:p w14:paraId="6954664B" w14:textId="77777777" w:rsidR="00E062AB" w:rsidRDefault="00E062AB" w:rsidP="00E062AB">
      <w:pPr>
        <w:rPr>
          <w:lang w:bidi="uk-UA"/>
        </w:rPr>
      </w:pPr>
      <w:r>
        <w:rPr>
          <w:rFonts w:hint="eastAsia"/>
          <w:lang w:bidi="uk-UA"/>
        </w:rPr>
        <w:t>ОГЛАВЛЕНИЕ</w:t>
      </w:r>
      <w:r>
        <w:rPr>
          <w:lang w:bidi="uk-UA"/>
        </w:rPr>
        <w:t xml:space="preserve"> </w:t>
      </w:r>
      <w:r>
        <w:rPr>
          <w:rFonts w:hint="eastAsia"/>
          <w:lang w:bidi="uk-UA"/>
        </w:rPr>
        <w:t>ДИССЕРТАЦИИ</w:t>
      </w:r>
    </w:p>
    <w:p w14:paraId="65E53019" w14:textId="77777777" w:rsidR="00E062AB" w:rsidRDefault="00E062AB" w:rsidP="00E062A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Белина</w:t>
      </w:r>
      <w:r>
        <w:rPr>
          <w:lang w:bidi="uk-UA"/>
        </w:rPr>
        <w:t xml:space="preserve"> </w:t>
      </w:r>
      <w:r>
        <w:rPr>
          <w:rFonts w:hint="eastAsia"/>
          <w:lang w:bidi="uk-UA"/>
        </w:rPr>
        <w:t>Елена</w:t>
      </w:r>
      <w:r>
        <w:rPr>
          <w:lang w:bidi="uk-UA"/>
        </w:rPr>
        <w:t xml:space="preserve"> </w:t>
      </w:r>
      <w:r>
        <w:rPr>
          <w:rFonts w:hint="eastAsia"/>
          <w:lang w:bidi="uk-UA"/>
        </w:rPr>
        <w:t>Владимировна</w:t>
      </w:r>
    </w:p>
    <w:p w14:paraId="24731BA8" w14:textId="77777777" w:rsidR="00E062AB" w:rsidRDefault="00E062AB" w:rsidP="00E062AB">
      <w:pPr>
        <w:rPr>
          <w:lang w:bidi="uk-UA"/>
        </w:rPr>
      </w:pPr>
      <w:r>
        <w:rPr>
          <w:rFonts w:hint="eastAsia"/>
          <w:lang w:bidi="uk-UA"/>
        </w:rPr>
        <w:t>ВВЕДЕНИЕ</w:t>
      </w:r>
    </w:p>
    <w:p w14:paraId="6EF8B712" w14:textId="77777777" w:rsidR="00E062AB" w:rsidRDefault="00E062AB" w:rsidP="00E062AB">
      <w:pPr>
        <w:rPr>
          <w:lang w:bidi="uk-UA"/>
        </w:rPr>
      </w:pPr>
    </w:p>
    <w:p w14:paraId="569432D6" w14:textId="77777777" w:rsidR="00E062AB" w:rsidRDefault="00E062AB" w:rsidP="00E062AB">
      <w:pPr>
        <w:rPr>
          <w:lang w:bidi="uk-UA"/>
        </w:rPr>
      </w:pPr>
      <w:r>
        <w:rPr>
          <w:rFonts w:hint="eastAsia"/>
          <w:lang w:bidi="uk-UA"/>
        </w:rPr>
        <w:t>ГЛАВА</w:t>
      </w:r>
      <w:r>
        <w:rPr>
          <w:lang w:bidi="uk-UA"/>
        </w:rPr>
        <w:t xml:space="preserve"> 1. </w:t>
      </w:r>
      <w:r>
        <w:rPr>
          <w:rFonts w:hint="eastAsia"/>
          <w:lang w:bidi="uk-UA"/>
        </w:rPr>
        <w:t>Понятие</w:t>
      </w:r>
      <w:r>
        <w:rPr>
          <w:lang w:bidi="uk-UA"/>
        </w:rPr>
        <w:t xml:space="preserve"> </w:t>
      </w:r>
      <w:r>
        <w:rPr>
          <w:rFonts w:hint="eastAsia"/>
          <w:lang w:bidi="uk-UA"/>
        </w:rPr>
        <w:t>«</w:t>
      </w:r>
      <w:r>
        <w:rPr>
          <w:rFonts w:hint="eastAsia"/>
          <w:lang w:bidi="uk-UA"/>
        </w:rPr>
        <w:t>культура</w:t>
      </w:r>
      <w:r>
        <w:rPr>
          <w:lang w:bidi="uk-UA"/>
        </w:rPr>
        <w:t xml:space="preserve"> </w:t>
      </w:r>
      <w:r>
        <w:rPr>
          <w:rFonts w:hint="eastAsia"/>
          <w:lang w:bidi="uk-UA"/>
        </w:rPr>
        <w:t>чтения</w:t>
      </w:r>
      <w:r>
        <w:rPr>
          <w:lang w:bidi="uk-UA"/>
        </w:rPr>
        <w:t xml:space="preserve"> </w:t>
      </w:r>
      <w:r>
        <w:rPr>
          <w:rFonts w:hint="eastAsia"/>
          <w:lang w:bidi="uk-UA"/>
        </w:rPr>
        <w:t>художественного</w:t>
      </w:r>
      <w:r>
        <w:rPr>
          <w:lang w:bidi="uk-UA"/>
        </w:rPr>
        <w:t xml:space="preserve"> </w:t>
      </w:r>
      <w:r>
        <w:rPr>
          <w:rFonts w:hint="eastAsia"/>
          <w:lang w:bidi="uk-UA"/>
        </w:rPr>
        <w:t>текста</w:t>
      </w:r>
      <w:r>
        <w:rPr>
          <w:rFonts w:hint="eastAsia"/>
          <w:lang w:bidi="uk-UA"/>
        </w:rPr>
        <w:t>»</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литературного</w:t>
      </w:r>
      <w:r>
        <w:rPr>
          <w:lang w:bidi="uk-UA"/>
        </w:rPr>
        <w:t xml:space="preserve"> </w:t>
      </w:r>
      <w:r>
        <w:rPr>
          <w:rFonts w:hint="eastAsia"/>
          <w:lang w:bidi="uk-UA"/>
        </w:rPr>
        <w:t>развития</w:t>
      </w:r>
      <w:r>
        <w:rPr>
          <w:lang w:bidi="uk-UA"/>
        </w:rPr>
        <w:t xml:space="preserve"> </w:t>
      </w:r>
      <w:r>
        <w:rPr>
          <w:rFonts w:hint="eastAsia"/>
          <w:lang w:bidi="uk-UA"/>
        </w:rPr>
        <w:t>младшего</w:t>
      </w:r>
      <w:r>
        <w:rPr>
          <w:lang w:bidi="uk-UA"/>
        </w:rPr>
        <w:t xml:space="preserve"> </w:t>
      </w:r>
      <w:r>
        <w:rPr>
          <w:rFonts w:hint="eastAsia"/>
          <w:lang w:bidi="uk-UA"/>
        </w:rPr>
        <w:t>школьника</w:t>
      </w:r>
    </w:p>
    <w:p w14:paraId="0E6F1AFB" w14:textId="77777777" w:rsidR="00E062AB" w:rsidRDefault="00E062AB" w:rsidP="00E062AB">
      <w:pPr>
        <w:rPr>
          <w:lang w:bidi="uk-UA"/>
        </w:rPr>
      </w:pPr>
    </w:p>
    <w:p w14:paraId="576ABD7D" w14:textId="77777777" w:rsidR="00E062AB" w:rsidRDefault="00E062AB" w:rsidP="00E062AB">
      <w:pPr>
        <w:rPr>
          <w:lang w:bidi="uk-UA"/>
        </w:rPr>
      </w:pPr>
      <w:r>
        <w:rPr>
          <w:lang w:bidi="uk-UA"/>
        </w:rPr>
        <w:t xml:space="preserve">1.1. </w:t>
      </w:r>
      <w:r>
        <w:rPr>
          <w:rFonts w:hint="eastAsia"/>
          <w:lang w:bidi="uk-UA"/>
        </w:rPr>
        <w:t>Понятие</w:t>
      </w:r>
      <w:r>
        <w:rPr>
          <w:lang w:bidi="uk-UA"/>
        </w:rPr>
        <w:t xml:space="preserve"> </w:t>
      </w:r>
      <w:r>
        <w:rPr>
          <w:rFonts w:hint="eastAsia"/>
          <w:lang w:bidi="uk-UA"/>
        </w:rPr>
        <w:t>«</w:t>
      </w:r>
      <w:r>
        <w:rPr>
          <w:rFonts w:hint="eastAsia"/>
          <w:lang w:bidi="uk-UA"/>
        </w:rPr>
        <w:t>читательская</w:t>
      </w:r>
      <w:r>
        <w:rPr>
          <w:lang w:bidi="uk-UA"/>
        </w:rPr>
        <w:t xml:space="preserve"> </w:t>
      </w:r>
      <w:r>
        <w:rPr>
          <w:rFonts w:hint="eastAsia"/>
          <w:lang w:bidi="uk-UA"/>
        </w:rPr>
        <w:t>культура</w:t>
      </w:r>
      <w:r>
        <w:rPr>
          <w:rFonts w:hint="eastAsia"/>
          <w:lang w:bidi="uk-UA"/>
        </w:rPr>
        <w:t>»</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школьного</w:t>
      </w:r>
      <w:r>
        <w:rPr>
          <w:lang w:bidi="uk-UA"/>
        </w:rPr>
        <w:t xml:space="preserve"> </w:t>
      </w:r>
      <w:r>
        <w:rPr>
          <w:rFonts w:hint="eastAsia"/>
          <w:lang w:bidi="uk-UA"/>
        </w:rPr>
        <w:t>литературного</w:t>
      </w:r>
      <w:r>
        <w:rPr>
          <w:lang w:bidi="uk-UA"/>
        </w:rPr>
        <w:t xml:space="preserve"> </w:t>
      </w:r>
      <w:r>
        <w:rPr>
          <w:rFonts w:hint="eastAsia"/>
          <w:lang w:bidi="uk-UA"/>
        </w:rPr>
        <w:t>образования</w:t>
      </w:r>
    </w:p>
    <w:p w14:paraId="34F447FE" w14:textId="77777777" w:rsidR="00E062AB" w:rsidRDefault="00E062AB" w:rsidP="00E062AB">
      <w:pPr>
        <w:rPr>
          <w:lang w:bidi="uk-UA"/>
        </w:rPr>
      </w:pPr>
    </w:p>
    <w:p w14:paraId="1A7A9E1D" w14:textId="77777777" w:rsidR="00E062AB" w:rsidRDefault="00E062AB" w:rsidP="00E062AB">
      <w:pPr>
        <w:rPr>
          <w:lang w:bidi="uk-UA"/>
        </w:rPr>
      </w:pPr>
      <w:r>
        <w:rPr>
          <w:lang w:bidi="uk-UA"/>
        </w:rPr>
        <w:t xml:space="preserve">1.2. </w:t>
      </w:r>
      <w:r>
        <w:rPr>
          <w:rFonts w:hint="eastAsia"/>
          <w:lang w:bidi="uk-UA"/>
        </w:rPr>
        <w:t>Культура</w:t>
      </w:r>
      <w:r>
        <w:rPr>
          <w:lang w:bidi="uk-UA"/>
        </w:rPr>
        <w:t xml:space="preserve"> </w:t>
      </w:r>
      <w:r>
        <w:rPr>
          <w:rFonts w:hint="eastAsia"/>
          <w:lang w:bidi="uk-UA"/>
        </w:rPr>
        <w:t>чтения</w:t>
      </w:r>
      <w:r>
        <w:rPr>
          <w:lang w:bidi="uk-UA"/>
        </w:rPr>
        <w:t xml:space="preserve"> </w:t>
      </w:r>
      <w:r>
        <w:rPr>
          <w:rFonts w:hint="eastAsia"/>
          <w:lang w:bidi="uk-UA"/>
        </w:rPr>
        <w:t>художественного</w:t>
      </w:r>
      <w:r>
        <w:rPr>
          <w:lang w:bidi="uk-UA"/>
        </w:rPr>
        <w:t xml:space="preserve"> </w:t>
      </w:r>
      <w:r>
        <w:rPr>
          <w:rFonts w:hint="eastAsia"/>
          <w:lang w:bidi="uk-UA"/>
        </w:rPr>
        <w:t>текста</w:t>
      </w:r>
      <w:r>
        <w:rPr>
          <w:lang w:bidi="uk-UA"/>
        </w:rPr>
        <w:t xml:space="preserve"> </w:t>
      </w:r>
      <w:r>
        <w:rPr>
          <w:rFonts w:hint="eastAsia"/>
          <w:lang w:bidi="uk-UA"/>
        </w:rPr>
        <w:t>как</w:t>
      </w:r>
      <w:r>
        <w:rPr>
          <w:lang w:bidi="uk-UA"/>
        </w:rPr>
        <w:t xml:space="preserve"> </w:t>
      </w:r>
      <w:r>
        <w:rPr>
          <w:rFonts w:hint="eastAsia"/>
          <w:lang w:bidi="uk-UA"/>
        </w:rPr>
        <w:t>результат</w:t>
      </w:r>
      <w:r>
        <w:rPr>
          <w:lang w:bidi="uk-UA"/>
        </w:rPr>
        <w:t xml:space="preserve"> </w:t>
      </w:r>
      <w:r>
        <w:rPr>
          <w:rFonts w:hint="eastAsia"/>
          <w:lang w:bidi="uk-UA"/>
        </w:rPr>
        <w:t>литературного</w:t>
      </w:r>
    </w:p>
    <w:p w14:paraId="6D1072E8" w14:textId="77777777" w:rsidR="00E062AB" w:rsidRDefault="00E062AB" w:rsidP="00E062AB">
      <w:pPr>
        <w:rPr>
          <w:lang w:bidi="uk-UA"/>
        </w:rPr>
      </w:pPr>
    </w:p>
    <w:p w14:paraId="2B152D36" w14:textId="77777777" w:rsidR="00E062AB" w:rsidRDefault="00E062AB" w:rsidP="00E062AB">
      <w:pPr>
        <w:rPr>
          <w:lang w:bidi="uk-UA"/>
        </w:rPr>
      </w:pPr>
      <w:r>
        <w:rPr>
          <w:rFonts w:hint="eastAsia"/>
          <w:lang w:bidi="uk-UA"/>
        </w:rPr>
        <w:t>развития</w:t>
      </w:r>
      <w:r>
        <w:rPr>
          <w:lang w:bidi="uk-UA"/>
        </w:rPr>
        <w:t xml:space="preserve"> </w:t>
      </w:r>
      <w:r>
        <w:rPr>
          <w:rFonts w:hint="eastAsia"/>
          <w:lang w:bidi="uk-UA"/>
        </w:rPr>
        <w:t>читателя</w:t>
      </w:r>
      <w:r>
        <w:rPr>
          <w:lang w:bidi="uk-UA"/>
        </w:rPr>
        <w:t>-</w:t>
      </w:r>
      <w:r>
        <w:rPr>
          <w:rFonts w:hint="eastAsia"/>
          <w:lang w:bidi="uk-UA"/>
        </w:rPr>
        <w:t>школьника</w:t>
      </w:r>
    </w:p>
    <w:p w14:paraId="66743F11" w14:textId="77777777" w:rsidR="00E062AB" w:rsidRDefault="00E062AB" w:rsidP="00E062AB">
      <w:pPr>
        <w:rPr>
          <w:lang w:bidi="uk-UA"/>
        </w:rPr>
      </w:pPr>
    </w:p>
    <w:p w14:paraId="14A44FD6" w14:textId="77777777" w:rsidR="00E062AB" w:rsidRDefault="00E062AB" w:rsidP="00E062A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E97845A" w14:textId="77777777" w:rsidR="00E062AB" w:rsidRDefault="00E062AB" w:rsidP="00E062AB">
      <w:pPr>
        <w:rPr>
          <w:lang w:bidi="uk-UA"/>
        </w:rPr>
      </w:pPr>
    </w:p>
    <w:p w14:paraId="15BD7911" w14:textId="77777777" w:rsidR="00E062AB" w:rsidRDefault="00E062AB" w:rsidP="00E062AB">
      <w:pPr>
        <w:rPr>
          <w:lang w:bidi="uk-UA"/>
        </w:rPr>
      </w:pPr>
      <w:r>
        <w:rPr>
          <w:rFonts w:hint="eastAsia"/>
          <w:lang w:bidi="uk-UA"/>
        </w:rPr>
        <w:t>ГЛАВА</w:t>
      </w:r>
      <w:r>
        <w:rPr>
          <w:lang w:bidi="uk-UA"/>
        </w:rPr>
        <w:t xml:space="preserve"> 2. </w:t>
      </w:r>
      <w:r>
        <w:rPr>
          <w:rFonts w:hint="eastAsia"/>
          <w:lang w:bidi="uk-UA"/>
        </w:rPr>
        <w:t>Литературное</w:t>
      </w:r>
      <w:r>
        <w:rPr>
          <w:lang w:bidi="uk-UA"/>
        </w:rPr>
        <w:t xml:space="preserve"> </w:t>
      </w:r>
      <w:r>
        <w:rPr>
          <w:rFonts w:hint="eastAsia"/>
          <w:lang w:bidi="uk-UA"/>
        </w:rPr>
        <w:t>развитие</w:t>
      </w:r>
      <w:r>
        <w:rPr>
          <w:lang w:bidi="uk-UA"/>
        </w:rPr>
        <w:t xml:space="preserve"> </w:t>
      </w:r>
      <w:r>
        <w:rPr>
          <w:rFonts w:hint="eastAsia"/>
          <w:lang w:bidi="uk-UA"/>
        </w:rPr>
        <w:t>учащихся</w:t>
      </w:r>
      <w:r>
        <w:rPr>
          <w:lang w:bidi="uk-UA"/>
        </w:rPr>
        <w:t xml:space="preserve"> </w:t>
      </w:r>
      <w:r>
        <w:rPr>
          <w:rFonts w:hint="eastAsia"/>
          <w:lang w:bidi="uk-UA"/>
        </w:rPr>
        <w:t>начальной</w:t>
      </w:r>
      <w:r>
        <w:rPr>
          <w:lang w:bidi="uk-UA"/>
        </w:rPr>
        <w:t xml:space="preserve"> </w:t>
      </w:r>
      <w:r>
        <w:rPr>
          <w:rFonts w:hint="eastAsia"/>
          <w:lang w:bidi="uk-UA"/>
        </w:rPr>
        <w:t>школы</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реализации</w:t>
      </w:r>
      <w:r>
        <w:rPr>
          <w:lang w:bidi="uk-UA"/>
        </w:rPr>
        <w:t xml:space="preserve"> </w:t>
      </w:r>
      <w:r>
        <w:rPr>
          <w:rFonts w:hint="eastAsia"/>
          <w:lang w:bidi="uk-UA"/>
        </w:rPr>
        <w:t>ФГОС</w:t>
      </w:r>
    </w:p>
    <w:p w14:paraId="20DA4B22" w14:textId="77777777" w:rsidR="00E062AB" w:rsidRDefault="00E062AB" w:rsidP="00E062AB">
      <w:pPr>
        <w:rPr>
          <w:lang w:bidi="uk-UA"/>
        </w:rPr>
      </w:pPr>
    </w:p>
    <w:p w14:paraId="7181158A" w14:textId="77777777" w:rsidR="00E062AB" w:rsidRDefault="00E062AB" w:rsidP="00E062AB">
      <w:pPr>
        <w:rPr>
          <w:lang w:bidi="uk-UA"/>
        </w:rPr>
      </w:pPr>
      <w:r>
        <w:rPr>
          <w:lang w:bidi="uk-UA"/>
        </w:rPr>
        <w:t xml:space="preserve">2.1. </w:t>
      </w:r>
      <w:r>
        <w:rPr>
          <w:rFonts w:hint="eastAsia"/>
          <w:lang w:bidi="uk-UA"/>
        </w:rPr>
        <w:t>Реализация</w:t>
      </w:r>
      <w:r>
        <w:rPr>
          <w:lang w:bidi="uk-UA"/>
        </w:rPr>
        <w:t xml:space="preserve"> </w:t>
      </w:r>
      <w:r>
        <w:rPr>
          <w:rFonts w:hint="eastAsia"/>
          <w:lang w:bidi="uk-UA"/>
        </w:rPr>
        <w:t>целей</w:t>
      </w:r>
      <w:r>
        <w:rPr>
          <w:lang w:bidi="uk-UA"/>
        </w:rPr>
        <w:t xml:space="preserve"> </w:t>
      </w:r>
      <w:r>
        <w:rPr>
          <w:rFonts w:hint="eastAsia"/>
          <w:lang w:bidi="uk-UA"/>
        </w:rPr>
        <w:t>и</w:t>
      </w:r>
      <w:r>
        <w:rPr>
          <w:lang w:bidi="uk-UA"/>
        </w:rPr>
        <w:t xml:space="preserve"> </w:t>
      </w:r>
      <w:r>
        <w:rPr>
          <w:rFonts w:hint="eastAsia"/>
          <w:lang w:bidi="uk-UA"/>
        </w:rPr>
        <w:t>задач</w:t>
      </w:r>
      <w:r>
        <w:rPr>
          <w:lang w:bidi="uk-UA"/>
        </w:rPr>
        <w:t xml:space="preserve"> </w:t>
      </w:r>
      <w:r>
        <w:rPr>
          <w:rFonts w:hint="eastAsia"/>
          <w:lang w:bidi="uk-UA"/>
        </w:rPr>
        <w:t>предмета</w:t>
      </w:r>
      <w:r>
        <w:rPr>
          <w:lang w:bidi="uk-UA"/>
        </w:rPr>
        <w:t xml:space="preserve"> </w:t>
      </w:r>
      <w:r>
        <w:rPr>
          <w:rFonts w:hint="eastAsia"/>
          <w:lang w:bidi="uk-UA"/>
        </w:rPr>
        <w:t>«</w:t>
      </w:r>
      <w:r>
        <w:rPr>
          <w:rFonts w:hint="eastAsia"/>
          <w:lang w:bidi="uk-UA"/>
        </w:rPr>
        <w:t>Литературное</w:t>
      </w:r>
      <w:r>
        <w:rPr>
          <w:lang w:bidi="uk-UA"/>
        </w:rPr>
        <w:t xml:space="preserve"> </w:t>
      </w:r>
      <w:r>
        <w:rPr>
          <w:rFonts w:hint="eastAsia"/>
          <w:lang w:bidi="uk-UA"/>
        </w:rPr>
        <w:t>чтение</w:t>
      </w:r>
      <w:r>
        <w:rPr>
          <w:rFonts w:hint="eastAsia"/>
          <w:lang w:bidi="uk-UA"/>
        </w:rPr>
        <w:t>»</w:t>
      </w:r>
      <w:r>
        <w:rPr>
          <w:lang w:bidi="uk-UA"/>
        </w:rPr>
        <w:t xml:space="preserve"> </w:t>
      </w:r>
      <w:r>
        <w:rPr>
          <w:rFonts w:hint="eastAsia"/>
          <w:lang w:bidi="uk-UA"/>
        </w:rPr>
        <w:t>в</w:t>
      </w:r>
      <w:r>
        <w:rPr>
          <w:lang w:bidi="uk-UA"/>
        </w:rPr>
        <w:t xml:space="preserve"> </w:t>
      </w:r>
      <w:r>
        <w:rPr>
          <w:rFonts w:hint="eastAsia"/>
          <w:lang w:bidi="uk-UA"/>
        </w:rPr>
        <w:t>современных</w:t>
      </w:r>
      <w:r>
        <w:rPr>
          <w:lang w:bidi="uk-UA"/>
        </w:rPr>
        <w:t xml:space="preserve"> </w:t>
      </w:r>
      <w:r>
        <w:rPr>
          <w:rFonts w:hint="eastAsia"/>
          <w:lang w:bidi="uk-UA"/>
        </w:rPr>
        <w:t>программах</w:t>
      </w:r>
    </w:p>
    <w:p w14:paraId="00244633" w14:textId="77777777" w:rsidR="00E062AB" w:rsidRDefault="00E062AB" w:rsidP="00E062AB">
      <w:pPr>
        <w:rPr>
          <w:lang w:bidi="uk-UA"/>
        </w:rPr>
      </w:pPr>
    </w:p>
    <w:p w14:paraId="0AA5B7C5" w14:textId="77777777" w:rsidR="00E062AB" w:rsidRDefault="00E062AB" w:rsidP="00E062AB">
      <w:pPr>
        <w:rPr>
          <w:lang w:bidi="uk-UA"/>
        </w:rPr>
      </w:pPr>
      <w:r>
        <w:rPr>
          <w:lang w:bidi="uk-UA"/>
        </w:rPr>
        <w:t xml:space="preserve">2.2. </w:t>
      </w:r>
      <w:r>
        <w:rPr>
          <w:rFonts w:hint="eastAsia"/>
          <w:lang w:bidi="uk-UA"/>
        </w:rPr>
        <w:t>Учебник</w:t>
      </w:r>
      <w:r>
        <w:rPr>
          <w:lang w:bidi="uk-UA"/>
        </w:rPr>
        <w:t xml:space="preserve"> </w:t>
      </w:r>
      <w:r>
        <w:rPr>
          <w:rFonts w:hint="eastAsia"/>
          <w:lang w:bidi="uk-UA"/>
        </w:rPr>
        <w:t>по</w:t>
      </w:r>
      <w:r>
        <w:rPr>
          <w:lang w:bidi="uk-UA"/>
        </w:rPr>
        <w:t xml:space="preserve"> </w:t>
      </w:r>
      <w:r>
        <w:rPr>
          <w:rFonts w:hint="eastAsia"/>
          <w:lang w:bidi="uk-UA"/>
        </w:rPr>
        <w:t>литературному</w:t>
      </w:r>
      <w:r>
        <w:rPr>
          <w:lang w:bidi="uk-UA"/>
        </w:rPr>
        <w:t xml:space="preserve"> </w:t>
      </w:r>
      <w:r>
        <w:rPr>
          <w:rFonts w:hint="eastAsia"/>
          <w:lang w:bidi="uk-UA"/>
        </w:rPr>
        <w:t>чтению</w:t>
      </w:r>
      <w:r>
        <w:rPr>
          <w:lang w:bidi="uk-UA"/>
        </w:rPr>
        <w:t xml:space="preserve"> </w:t>
      </w:r>
      <w:r>
        <w:rPr>
          <w:rFonts w:hint="eastAsia"/>
          <w:lang w:bidi="uk-UA"/>
        </w:rPr>
        <w:t>как</w:t>
      </w:r>
      <w:r>
        <w:rPr>
          <w:lang w:bidi="uk-UA"/>
        </w:rPr>
        <w:t xml:space="preserve"> </w:t>
      </w:r>
      <w:r>
        <w:rPr>
          <w:rFonts w:hint="eastAsia"/>
          <w:lang w:bidi="uk-UA"/>
        </w:rPr>
        <w:t>основной</w:t>
      </w:r>
      <w:r>
        <w:rPr>
          <w:lang w:bidi="uk-UA"/>
        </w:rPr>
        <w:t xml:space="preserve"> </w:t>
      </w:r>
      <w:r>
        <w:rPr>
          <w:rFonts w:hint="eastAsia"/>
          <w:lang w:bidi="uk-UA"/>
        </w:rPr>
        <w:t>методический</w:t>
      </w:r>
      <w:r>
        <w:rPr>
          <w:lang w:bidi="uk-UA"/>
        </w:rPr>
        <w:t xml:space="preserve"> </w:t>
      </w:r>
      <w:r>
        <w:rPr>
          <w:rFonts w:hint="eastAsia"/>
          <w:lang w:bidi="uk-UA"/>
        </w:rPr>
        <w:t>инструмент</w:t>
      </w:r>
      <w:r>
        <w:rPr>
          <w:lang w:bidi="uk-UA"/>
        </w:rPr>
        <w:t xml:space="preserve"> </w:t>
      </w:r>
      <w:r>
        <w:rPr>
          <w:rFonts w:hint="eastAsia"/>
          <w:lang w:bidi="uk-UA"/>
        </w:rPr>
        <w:t>учителя</w:t>
      </w:r>
    </w:p>
    <w:p w14:paraId="1287BE9D" w14:textId="77777777" w:rsidR="00E062AB" w:rsidRDefault="00E062AB" w:rsidP="00E062AB">
      <w:pPr>
        <w:rPr>
          <w:lang w:bidi="uk-UA"/>
        </w:rPr>
      </w:pPr>
    </w:p>
    <w:p w14:paraId="7CA837CE" w14:textId="77777777" w:rsidR="00E062AB" w:rsidRDefault="00E062AB" w:rsidP="00E062AB">
      <w:pPr>
        <w:rPr>
          <w:lang w:bidi="uk-UA"/>
        </w:rPr>
      </w:pPr>
      <w:r>
        <w:rPr>
          <w:lang w:bidi="uk-UA"/>
        </w:rPr>
        <w:t xml:space="preserve">2.3. </w:t>
      </w:r>
      <w:r>
        <w:rPr>
          <w:rFonts w:hint="eastAsia"/>
          <w:lang w:bidi="uk-UA"/>
        </w:rPr>
        <w:t>Литературное</w:t>
      </w:r>
      <w:r>
        <w:rPr>
          <w:lang w:bidi="uk-UA"/>
        </w:rPr>
        <w:t xml:space="preserve"> </w:t>
      </w:r>
      <w:r>
        <w:rPr>
          <w:rFonts w:hint="eastAsia"/>
          <w:lang w:bidi="uk-UA"/>
        </w:rPr>
        <w:t>развитие</w:t>
      </w:r>
      <w:r>
        <w:rPr>
          <w:lang w:bidi="uk-UA"/>
        </w:rPr>
        <w:t xml:space="preserve"> </w:t>
      </w:r>
      <w:r>
        <w:rPr>
          <w:rFonts w:hint="eastAsia"/>
          <w:lang w:bidi="uk-UA"/>
        </w:rPr>
        <w:t>младшего</w:t>
      </w:r>
      <w:r>
        <w:rPr>
          <w:lang w:bidi="uk-UA"/>
        </w:rPr>
        <w:t xml:space="preserve"> </w:t>
      </w:r>
      <w:r>
        <w:rPr>
          <w:rFonts w:hint="eastAsia"/>
          <w:lang w:bidi="uk-UA"/>
        </w:rPr>
        <w:t>школьника</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работы</w:t>
      </w:r>
      <w:r>
        <w:rPr>
          <w:lang w:bidi="uk-UA"/>
        </w:rPr>
        <w:t xml:space="preserve"> </w:t>
      </w:r>
      <w:r>
        <w:rPr>
          <w:rFonts w:hint="eastAsia"/>
          <w:lang w:bidi="uk-UA"/>
        </w:rPr>
        <w:t>современного</w:t>
      </w:r>
      <w:r>
        <w:rPr>
          <w:lang w:bidi="uk-UA"/>
        </w:rPr>
        <w:t xml:space="preserve"> </w:t>
      </w:r>
      <w:r>
        <w:rPr>
          <w:rFonts w:hint="eastAsia"/>
          <w:lang w:bidi="uk-UA"/>
        </w:rPr>
        <w:t>учителя</w:t>
      </w:r>
      <w:r>
        <w:rPr>
          <w:lang w:bidi="uk-UA"/>
        </w:rPr>
        <w:t>-</w:t>
      </w:r>
      <w:r>
        <w:rPr>
          <w:rFonts w:hint="eastAsia"/>
          <w:lang w:bidi="uk-UA"/>
        </w:rPr>
        <w:t>практика</w:t>
      </w:r>
    </w:p>
    <w:p w14:paraId="5C71E64A" w14:textId="77777777" w:rsidR="00E062AB" w:rsidRDefault="00E062AB" w:rsidP="00E062AB">
      <w:pPr>
        <w:rPr>
          <w:lang w:bidi="uk-UA"/>
        </w:rPr>
      </w:pPr>
    </w:p>
    <w:p w14:paraId="189C7E46" w14:textId="77777777" w:rsidR="00E062AB" w:rsidRDefault="00E062AB" w:rsidP="00E062AB">
      <w:pPr>
        <w:rPr>
          <w:lang w:bidi="uk-UA"/>
        </w:rPr>
      </w:pPr>
      <w:r>
        <w:rPr>
          <w:lang w:bidi="uk-UA"/>
        </w:rPr>
        <w:t xml:space="preserve">2.4. </w:t>
      </w:r>
      <w:r>
        <w:rPr>
          <w:rFonts w:hint="eastAsia"/>
          <w:lang w:bidi="uk-UA"/>
        </w:rPr>
        <w:t>Современный</w:t>
      </w:r>
      <w:r>
        <w:rPr>
          <w:lang w:bidi="uk-UA"/>
        </w:rPr>
        <w:t xml:space="preserve"> </w:t>
      </w:r>
      <w:r>
        <w:rPr>
          <w:rFonts w:hint="eastAsia"/>
          <w:lang w:bidi="uk-UA"/>
        </w:rPr>
        <w:t>младший</w:t>
      </w:r>
      <w:r>
        <w:rPr>
          <w:lang w:bidi="uk-UA"/>
        </w:rPr>
        <w:t xml:space="preserve"> </w:t>
      </w:r>
      <w:r>
        <w:rPr>
          <w:rFonts w:hint="eastAsia"/>
          <w:lang w:bidi="uk-UA"/>
        </w:rPr>
        <w:t>школьник</w:t>
      </w:r>
      <w:r>
        <w:rPr>
          <w:lang w:bidi="uk-UA"/>
        </w:rPr>
        <w:t xml:space="preserve"> </w:t>
      </w:r>
      <w:r>
        <w:rPr>
          <w:rFonts w:hint="eastAsia"/>
          <w:lang w:bidi="uk-UA"/>
        </w:rPr>
        <w:t>как</w:t>
      </w:r>
      <w:r>
        <w:rPr>
          <w:lang w:bidi="uk-UA"/>
        </w:rPr>
        <w:t xml:space="preserve"> </w:t>
      </w:r>
      <w:r>
        <w:rPr>
          <w:rFonts w:hint="eastAsia"/>
          <w:lang w:bidi="uk-UA"/>
        </w:rPr>
        <w:t>субъект</w:t>
      </w:r>
      <w:r>
        <w:rPr>
          <w:lang w:bidi="uk-UA"/>
        </w:rPr>
        <w:t xml:space="preserve"> </w:t>
      </w:r>
      <w:r>
        <w:rPr>
          <w:rFonts w:hint="eastAsia"/>
          <w:lang w:bidi="uk-UA"/>
        </w:rPr>
        <w:t>читательской</w:t>
      </w:r>
    </w:p>
    <w:p w14:paraId="46A511A8" w14:textId="77777777" w:rsidR="00E062AB" w:rsidRDefault="00E062AB" w:rsidP="00E062AB">
      <w:pPr>
        <w:rPr>
          <w:lang w:bidi="uk-UA"/>
        </w:rPr>
      </w:pPr>
    </w:p>
    <w:p w14:paraId="45A325C9" w14:textId="77777777" w:rsidR="00E062AB" w:rsidRDefault="00E062AB" w:rsidP="00E062AB">
      <w:pPr>
        <w:rPr>
          <w:lang w:bidi="uk-UA"/>
        </w:rPr>
      </w:pPr>
      <w:r>
        <w:rPr>
          <w:rFonts w:hint="eastAsia"/>
          <w:lang w:bidi="uk-UA"/>
        </w:rPr>
        <w:t>деятельности</w:t>
      </w:r>
    </w:p>
    <w:p w14:paraId="1EED5C00" w14:textId="77777777" w:rsidR="00E062AB" w:rsidRDefault="00E062AB" w:rsidP="00E062AB">
      <w:pPr>
        <w:rPr>
          <w:lang w:bidi="uk-UA"/>
        </w:rPr>
      </w:pPr>
    </w:p>
    <w:p w14:paraId="12EF2686" w14:textId="77777777" w:rsidR="00E062AB" w:rsidRDefault="00E062AB" w:rsidP="00E062A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7BA590D5" w14:textId="77777777" w:rsidR="00E062AB" w:rsidRDefault="00E062AB" w:rsidP="00E062AB">
      <w:pPr>
        <w:rPr>
          <w:lang w:bidi="uk-UA"/>
        </w:rPr>
      </w:pPr>
    </w:p>
    <w:p w14:paraId="19B23763" w14:textId="77777777" w:rsidR="00E062AB" w:rsidRDefault="00E062AB" w:rsidP="00E062AB">
      <w:pPr>
        <w:rPr>
          <w:lang w:bidi="uk-UA"/>
        </w:rPr>
      </w:pPr>
      <w:r>
        <w:rPr>
          <w:rFonts w:hint="eastAsia"/>
          <w:lang w:bidi="uk-UA"/>
        </w:rPr>
        <w:t>ГЛАВА</w:t>
      </w:r>
      <w:r>
        <w:rPr>
          <w:lang w:bidi="uk-UA"/>
        </w:rPr>
        <w:t xml:space="preserve"> 3. </w:t>
      </w:r>
      <w:r>
        <w:rPr>
          <w:rFonts w:hint="eastAsia"/>
          <w:lang w:bidi="uk-UA"/>
        </w:rPr>
        <w:t>Методические</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культуры</w:t>
      </w:r>
      <w:r>
        <w:rPr>
          <w:lang w:bidi="uk-UA"/>
        </w:rPr>
        <w:t xml:space="preserve"> </w:t>
      </w:r>
      <w:r>
        <w:rPr>
          <w:rFonts w:hint="eastAsia"/>
          <w:lang w:bidi="uk-UA"/>
        </w:rPr>
        <w:t>чтения</w:t>
      </w:r>
    </w:p>
    <w:p w14:paraId="65039C1E" w14:textId="77777777" w:rsidR="00E062AB" w:rsidRDefault="00E062AB" w:rsidP="00E062AB">
      <w:pPr>
        <w:rPr>
          <w:lang w:bidi="uk-UA"/>
        </w:rPr>
      </w:pPr>
    </w:p>
    <w:p w14:paraId="56890BDB" w14:textId="77777777" w:rsidR="00E062AB" w:rsidRDefault="00E062AB" w:rsidP="00E062AB">
      <w:pPr>
        <w:rPr>
          <w:lang w:bidi="uk-UA"/>
        </w:rPr>
      </w:pPr>
      <w:r>
        <w:rPr>
          <w:rFonts w:hint="eastAsia"/>
          <w:lang w:bidi="uk-UA"/>
        </w:rPr>
        <w:t>художественного</w:t>
      </w:r>
      <w:r>
        <w:rPr>
          <w:lang w:bidi="uk-UA"/>
        </w:rPr>
        <w:t xml:space="preserve"> </w:t>
      </w:r>
      <w:r>
        <w:rPr>
          <w:rFonts w:hint="eastAsia"/>
          <w:lang w:bidi="uk-UA"/>
        </w:rPr>
        <w:t>текста</w:t>
      </w:r>
      <w:r>
        <w:rPr>
          <w:lang w:bidi="uk-UA"/>
        </w:rPr>
        <w:t xml:space="preserve"> </w:t>
      </w:r>
      <w:r>
        <w:rPr>
          <w:rFonts w:hint="eastAsia"/>
          <w:lang w:bidi="uk-UA"/>
        </w:rPr>
        <w:t>у</w:t>
      </w:r>
      <w:r>
        <w:rPr>
          <w:lang w:bidi="uk-UA"/>
        </w:rPr>
        <w:t xml:space="preserve"> </w:t>
      </w:r>
      <w:r>
        <w:rPr>
          <w:rFonts w:hint="eastAsia"/>
          <w:lang w:bidi="uk-UA"/>
        </w:rPr>
        <w:t>учащихся</w:t>
      </w:r>
      <w:r>
        <w:rPr>
          <w:lang w:bidi="uk-UA"/>
        </w:rPr>
        <w:t xml:space="preserve"> 1-4-</w:t>
      </w:r>
      <w:r>
        <w:rPr>
          <w:rFonts w:hint="eastAsia"/>
          <w:lang w:bidi="uk-UA"/>
        </w:rPr>
        <w:t>х</w:t>
      </w:r>
      <w:r>
        <w:rPr>
          <w:lang w:bidi="uk-UA"/>
        </w:rPr>
        <w:t xml:space="preserve"> </w:t>
      </w:r>
      <w:r>
        <w:rPr>
          <w:rFonts w:hint="eastAsia"/>
          <w:lang w:bidi="uk-UA"/>
        </w:rPr>
        <w:t>классов</w:t>
      </w:r>
    </w:p>
    <w:p w14:paraId="6298AC0B" w14:textId="77777777" w:rsidR="00E062AB" w:rsidRDefault="00E062AB" w:rsidP="00E062AB">
      <w:pPr>
        <w:rPr>
          <w:lang w:bidi="uk-UA"/>
        </w:rPr>
      </w:pPr>
    </w:p>
    <w:p w14:paraId="160D19E2" w14:textId="77777777" w:rsidR="00E062AB" w:rsidRDefault="00E062AB" w:rsidP="00E062AB">
      <w:pPr>
        <w:rPr>
          <w:lang w:bidi="uk-UA"/>
        </w:rPr>
      </w:pPr>
      <w:r>
        <w:rPr>
          <w:lang w:bidi="uk-UA"/>
        </w:rPr>
        <w:t xml:space="preserve">3.1. </w:t>
      </w:r>
      <w:r>
        <w:rPr>
          <w:rFonts w:hint="eastAsia"/>
          <w:lang w:bidi="uk-UA"/>
        </w:rPr>
        <w:t>Особенности</w:t>
      </w:r>
      <w:r>
        <w:rPr>
          <w:lang w:bidi="uk-UA"/>
        </w:rPr>
        <w:t xml:space="preserve"> </w:t>
      </w:r>
      <w:r>
        <w:rPr>
          <w:rFonts w:hint="eastAsia"/>
          <w:lang w:bidi="uk-UA"/>
        </w:rPr>
        <w:t>восприятия</w:t>
      </w:r>
      <w:r>
        <w:rPr>
          <w:lang w:bidi="uk-UA"/>
        </w:rPr>
        <w:t xml:space="preserve"> </w:t>
      </w:r>
      <w:r>
        <w:rPr>
          <w:rFonts w:hint="eastAsia"/>
          <w:lang w:bidi="uk-UA"/>
        </w:rPr>
        <w:t>художественного</w:t>
      </w:r>
      <w:r>
        <w:rPr>
          <w:lang w:bidi="uk-UA"/>
        </w:rPr>
        <w:t xml:space="preserve"> </w:t>
      </w:r>
      <w:r>
        <w:rPr>
          <w:rFonts w:hint="eastAsia"/>
          <w:lang w:bidi="uk-UA"/>
        </w:rPr>
        <w:t>текста</w:t>
      </w:r>
      <w:r>
        <w:rPr>
          <w:lang w:bidi="uk-UA"/>
        </w:rPr>
        <w:t xml:space="preserve"> </w:t>
      </w:r>
      <w:r>
        <w:rPr>
          <w:rFonts w:hint="eastAsia"/>
          <w:lang w:bidi="uk-UA"/>
        </w:rPr>
        <w:t>современным</w:t>
      </w:r>
      <w:r>
        <w:rPr>
          <w:lang w:bidi="uk-UA"/>
        </w:rPr>
        <w:t xml:space="preserve"> </w:t>
      </w:r>
      <w:r>
        <w:rPr>
          <w:rFonts w:hint="eastAsia"/>
          <w:lang w:bidi="uk-UA"/>
        </w:rPr>
        <w:t>младшим</w:t>
      </w:r>
      <w:r>
        <w:rPr>
          <w:lang w:bidi="uk-UA"/>
        </w:rPr>
        <w:t xml:space="preserve"> </w:t>
      </w:r>
      <w:r>
        <w:rPr>
          <w:rFonts w:hint="eastAsia"/>
          <w:lang w:bidi="uk-UA"/>
        </w:rPr>
        <w:t>школьником</w:t>
      </w:r>
    </w:p>
    <w:p w14:paraId="0FA6BE8F" w14:textId="77777777" w:rsidR="00E062AB" w:rsidRDefault="00E062AB" w:rsidP="00E062AB">
      <w:pPr>
        <w:rPr>
          <w:lang w:bidi="uk-UA"/>
        </w:rPr>
      </w:pPr>
    </w:p>
    <w:p w14:paraId="0AE9240F" w14:textId="77777777" w:rsidR="00E062AB" w:rsidRDefault="00E062AB" w:rsidP="00E062AB">
      <w:pPr>
        <w:rPr>
          <w:lang w:bidi="uk-UA"/>
        </w:rPr>
      </w:pPr>
      <w:r>
        <w:rPr>
          <w:lang w:bidi="uk-UA"/>
        </w:rPr>
        <w:t xml:space="preserve">3.1.1. </w:t>
      </w:r>
      <w:r>
        <w:rPr>
          <w:rFonts w:hint="eastAsia"/>
          <w:lang w:bidi="uk-UA"/>
        </w:rPr>
        <w:t>Расширенная</w:t>
      </w:r>
      <w:r>
        <w:rPr>
          <w:lang w:bidi="uk-UA"/>
        </w:rPr>
        <w:t xml:space="preserve"> </w:t>
      </w:r>
      <w:r>
        <w:rPr>
          <w:rFonts w:hint="eastAsia"/>
          <w:lang w:bidi="uk-UA"/>
        </w:rPr>
        <w:t>классификация</w:t>
      </w:r>
      <w:r>
        <w:rPr>
          <w:lang w:bidi="uk-UA"/>
        </w:rPr>
        <w:t xml:space="preserve"> </w:t>
      </w:r>
      <w:r>
        <w:rPr>
          <w:rFonts w:hint="eastAsia"/>
          <w:lang w:bidi="uk-UA"/>
        </w:rPr>
        <w:t>уровней</w:t>
      </w:r>
      <w:r>
        <w:rPr>
          <w:lang w:bidi="uk-UA"/>
        </w:rPr>
        <w:t xml:space="preserve"> </w:t>
      </w:r>
      <w:r>
        <w:rPr>
          <w:rFonts w:hint="eastAsia"/>
          <w:lang w:bidi="uk-UA"/>
        </w:rPr>
        <w:t>читательского</w:t>
      </w:r>
      <w:r>
        <w:rPr>
          <w:lang w:bidi="uk-UA"/>
        </w:rPr>
        <w:t xml:space="preserve"> </w:t>
      </w:r>
      <w:r>
        <w:rPr>
          <w:rFonts w:hint="eastAsia"/>
          <w:lang w:bidi="uk-UA"/>
        </w:rPr>
        <w:t>восприятия</w:t>
      </w:r>
      <w:r>
        <w:rPr>
          <w:lang w:bidi="uk-UA"/>
        </w:rPr>
        <w:t xml:space="preserve">: </w:t>
      </w:r>
      <w:r>
        <w:rPr>
          <w:rFonts w:hint="eastAsia"/>
          <w:lang w:bidi="uk-UA"/>
        </w:rPr>
        <w:t>увеличение</w:t>
      </w:r>
      <w:r>
        <w:rPr>
          <w:lang w:bidi="uk-UA"/>
        </w:rPr>
        <w:t xml:space="preserve"> </w:t>
      </w:r>
      <w:r>
        <w:rPr>
          <w:rFonts w:hint="eastAsia"/>
          <w:lang w:bidi="uk-UA"/>
        </w:rPr>
        <w:t>количества</w:t>
      </w:r>
      <w:r>
        <w:rPr>
          <w:lang w:bidi="uk-UA"/>
        </w:rPr>
        <w:t xml:space="preserve"> </w:t>
      </w:r>
      <w:r>
        <w:rPr>
          <w:rFonts w:hint="eastAsia"/>
          <w:lang w:bidi="uk-UA"/>
        </w:rPr>
        <w:t>уровней</w:t>
      </w:r>
      <w:r>
        <w:rPr>
          <w:lang w:bidi="uk-UA"/>
        </w:rPr>
        <w:t xml:space="preserve"> </w:t>
      </w:r>
      <w:r>
        <w:rPr>
          <w:rFonts w:hint="eastAsia"/>
          <w:lang w:bidi="uk-UA"/>
        </w:rPr>
        <w:t>и</w:t>
      </w:r>
      <w:r>
        <w:rPr>
          <w:lang w:bidi="uk-UA"/>
        </w:rPr>
        <w:t xml:space="preserve"> </w:t>
      </w:r>
      <w:r>
        <w:rPr>
          <w:rFonts w:hint="eastAsia"/>
          <w:lang w:bidi="uk-UA"/>
        </w:rPr>
        <w:t>содержание</w:t>
      </w:r>
      <w:r>
        <w:rPr>
          <w:lang w:bidi="uk-UA"/>
        </w:rPr>
        <w:t xml:space="preserve"> </w:t>
      </w:r>
      <w:r>
        <w:rPr>
          <w:rFonts w:hint="eastAsia"/>
          <w:lang w:bidi="uk-UA"/>
        </w:rPr>
        <w:t>критериев</w:t>
      </w:r>
      <w:r>
        <w:rPr>
          <w:lang w:bidi="uk-UA"/>
        </w:rPr>
        <w:t xml:space="preserve"> </w:t>
      </w:r>
      <w:r>
        <w:rPr>
          <w:rFonts w:hint="eastAsia"/>
          <w:lang w:bidi="uk-UA"/>
        </w:rPr>
        <w:t>оценки</w:t>
      </w:r>
      <w:r>
        <w:rPr>
          <w:lang w:bidi="uk-UA"/>
        </w:rPr>
        <w:t xml:space="preserve"> </w:t>
      </w:r>
      <w:r>
        <w:rPr>
          <w:rFonts w:hint="eastAsia"/>
          <w:lang w:bidi="uk-UA"/>
        </w:rPr>
        <w:t>качества</w:t>
      </w:r>
      <w:r>
        <w:rPr>
          <w:lang w:bidi="uk-UA"/>
        </w:rPr>
        <w:t xml:space="preserve"> </w:t>
      </w:r>
      <w:r>
        <w:rPr>
          <w:rFonts w:hint="eastAsia"/>
          <w:lang w:bidi="uk-UA"/>
        </w:rPr>
        <w:t>восприятия</w:t>
      </w:r>
      <w:r>
        <w:rPr>
          <w:lang w:bidi="uk-UA"/>
        </w:rPr>
        <w:t xml:space="preserve"> </w:t>
      </w:r>
      <w:r>
        <w:rPr>
          <w:rFonts w:hint="eastAsia"/>
          <w:lang w:bidi="uk-UA"/>
        </w:rPr>
        <w:t>художественного</w:t>
      </w:r>
      <w:r>
        <w:rPr>
          <w:lang w:bidi="uk-UA"/>
        </w:rPr>
        <w:t xml:space="preserve"> </w:t>
      </w:r>
      <w:r>
        <w:rPr>
          <w:rFonts w:hint="eastAsia"/>
          <w:lang w:bidi="uk-UA"/>
        </w:rPr>
        <w:t>текста</w:t>
      </w:r>
      <w:r>
        <w:rPr>
          <w:lang w:bidi="uk-UA"/>
        </w:rPr>
        <w:t xml:space="preserve"> </w:t>
      </w:r>
      <w:r>
        <w:rPr>
          <w:rFonts w:hint="eastAsia"/>
          <w:lang w:bidi="uk-UA"/>
        </w:rPr>
        <w:t>младшим</w:t>
      </w:r>
      <w:r>
        <w:rPr>
          <w:lang w:bidi="uk-UA"/>
        </w:rPr>
        <w:t xml:space="preserve"> </w:t>
      </w:r>
      <w:r>
        <w:rPr>
          <w:rFonts w:hint="eastAsia"/>
          <w:lang w:bidi="uk-UA"/>
        </w:rPr>
        <w:t>школьником</w:t>
      </w:r>
    </w:p>
    <w:p w14:paraId="2D18F817" w14:textId="77777777" w:rsidR="00E062AB" w:rsidRDefault="00E062AB" w:rsidP="00E062AB">
      <w:pPr>
        <w:rPr>
          <w:lang w:bidi="uk-UA"/>
        </w:rPr>
      </w:pPr>
    </w:p>
    <w:p w14:paraId="31F25D61" w14:textId="77777777" w:rsidR="00E062AB" w:rsidRDefault="00E062AB" w:rsidP="00E062AB">
      <w:pPr>
        <w:rPr>
          <w:lang w:bidi="uk-UA"/>
        </w:rPr>
      </w:pPr>
      <w:r>
        <w:rPr>
          <w:lang w:bidi="uk-UA"/>
        </w:rPr>
        <w:t xml:space="preserve">3.1.2. </w:t>
      </w:r>
      <w:r>
        <w:rPr>
          <w:rFonts w:hint="eastAsia"/>
          <w:lang w:bidi="uk-UA"/>
        </w:rPr>
        <w:t>Особенности</w:t>
      </w:r>
      <w:r>
        <w:rPr>
          <w:lang w:bidi="uk-UA"/>
        </w:rPr>
        <w:t xml:space="preserve"> </w:t>
      </w:r>
      <w:r>
        <w:rPr>
          <w:rFonts w:hint="eastAsia"/>
          <w:lang w:bidi="uk-UA"/>
        </w:rPr>
        <w:t>восприятия</w:t>
      </w:r>
      <w:r>
        <w:rPr>
          <w:lang w:bidi="uk-UA"/>
        </w:rPr>
        <w:t xml:space="preserve"> </w:t>
      </w:r>
      <w:r>
        <w:rPr>
          <w:rFonts w:hint="eastAsia"/>
          <w:lang w:bidi="uk-UA"/>
        </w:rPr>
        <w:t>эпического</w:t>
      </w:r>
      <w:r>
        <w:rPr>
          <w:lang w:bidi="uk-UA"/>
        </w:rPr>
        <w:t xml:space="preserve"> </w:t>
      </w:r>
      <w:r>
        <w:rPr>
          <w:rFonts w:hint="eastAsia"/>
          <w:lang w:bidi="uk-UA"/>
        </w:rPr>
        <w:t>и</w:t>
      </w:r>
      <w:r>
        <w:rPr>
          <w:lang w:bidi="uk-UA"/>
        </w:rPr>
        <w:t xml:space="preserve"> </w:t>
      </w:r>
      <w:r>
        <w:rPr>
          <w:rFonts w:hint="eastAsia"/>
          <w:lang w:bidi="uk-UA"/>
        </w:rPr>
        <w:t>лирического</w:t>
      </w:r>
      <w:r>
        <w:rPr>
          <w:lang w:bidi="uk-UA"/>
        </w:rPr>
        <w:t xml:space="preserve"> </w:t>
      </w:r>
      <w:r>
        <w:rPr>
          <w:rFonts w:hint="eastAsia"/>
          <w:lang w:bidi="uk-UA"/>
        </w:rPr>
        <w:t>художественного</w:t>
      </w:r>
    </w:p>
    <w:p w14:paraId="39F50F9B" w14:textId="77777777" w:rsidR="00E062AB" w:rsidRDefault="00E062AB" w:rsidP="00E062AB">
      <w:pPr>
        <w:rPr>
          <w:lang w:bidi="uk-UA"/>
        </w:rPr>
      </w:pPr>
    </w:p>
    <w:p w14:paraId="09647E16" w14:textId="77777777" w:rsidR="00E062AB" w:rsidRDefault="00E062AB" w:rsidP="00E062AB">
      <w:pPr>
        <w:rPr>
          <w:lang w:bidi="uk-UA"/>
        </w:rPr>
      </w:pPr>
      <w:r>
        <w:rPr>
          <w:rFonts w:hint="eastAsia"/>
          <w:lang w:bidi="uk-UA"/>
        </w:rPr>
        <w:t>текста</w:t>
      </w:r>
      <w:r>
        <w:rPr>
          <w:lang w:bidi="uk-UA"/>
        </w:rPr>
        <w:t xml:space="preserve"> </w:t>
      </w:r>
      <w:r>
        <w:rPr>
          <w:rFonts w:hint="eastAsia"/>
          <w:lang w:bidi="uk-UA"/>
        </w:rPr>
        <w:t>учащимися</w:t>
      </w:r>
      <w:r>
        <w:rPr>
          <w:lang w:bidi="uk-UA"/>
        </w:rPr>
        <w:t xml:space="preserve"> </w:t>
      </w:r>
      <w:r>
        <w:rPr>
          <w:rFonts w:hint="eastAsia"/>
          <w:lang w:bidi="uk-UA"/>
        </w:rPr>
        <w:t>начальной</w:t>
      </w:r>
      <w:r>
        <w:rPr>
          <w:lang w:bidi="uk-UA"/>
        </w:rPr>
        <w:t xml:space="preserve"> </w:t>
      </w:r>
      <w:r>
        <w:rPr>
          <w:rFonts w:hint="eastAsia"/>
          <w:lang w:bidi="uk-UA"/>
        </w:rPr>
        <w:t>школы</w:t>
      </w:r>
    </w:p>
    <w:p w14:paraId="6F45BE1F" w14:textId="77777777" w:rsidR="00E062AB" w:rsidRDefault="00E062AB" w:rsidP="00E062AB">
      <w:pPr>
        <w:rPr>
          <w:lang w:bidi="uk-UA"/>
        </w:rPr>
      </w:pPr>
    </w:p>
    <w:p w14:paraId="619BAAF0" w14:textId="77777777" w:rsidR="00E062AB" w:rsidRDefault="00E062AB" w:rsidP="00E062AB">
      <w:pPr>
        <w:rPr>
          <w:lang w:bidi="uk-UA"/>
        </w:rPr>
      </w:pPr>
      <w:r>
        <w:rPr>
          <w:lang w:bidi="uk-UA"/>
        </w:rPr>
        <w:t xml:space="preserve">3.2. </w:t>
      </w:r>
      <w:r>
        <w:rPr>
          <w:rFonts w:hint="eastAsia"/>
          <w:lang w:bidi="uk-UA"/>
        </w:rPr>
        <w:t>Методика</w:t>
      </w:r>
      <w:r>
        <w:rPr>
          <w:lang w:bidi="uk-UA"/>
        </w:rPr>
        <w:t xml:space="preserve"> </w:t>
      </w:r>
      <w:r>
        <w:rPr>
          <w:rFonts w:hint="eastAsia"/>
          <w:lang w:bidi="uk-UA"/>
        </w:rPr>
        <w:t>активизации</w:t>
      </w:r>
      <w:r>
        <w:rPr>
          <w:lang w:bidi="uk-UA"/>
        </w:rPr>
        <w:t xml:space="preserve"> </w:t>
      </w:r>
      <w:r>
        <w:rPr>
          <w:rFonts w:hint="eastAsia"/>
          <w:lang w:bidi="uk-UA"/>
        </w:rPr>
        <w:t>читательского</w:t>
      </w:r>
      <w:r>
        <w:rPr>
          <w:lang w:bidi="uk-UA"/>
        </w:rPr>
        <w:t xml:space="preserve"> </w:t>
      </w:r>
      <w:r>
        <w:rPr>
          <w:rFonts w:hint="eastAsia"/>
          <w:lang w:bidi="uk-UA"/>
        </w:rPr>
        <w:t>восприятия</w:t>
      </w:r>
      <w:r>
        <w:rPr>
          <w:lang w:bidi="uk-UA"/>
        </w:rPr>
        <w:t xml:space="preserve"> </w:t>
      </w:r>
      <w:r>
        <w:rPr>
          <w:rFonts w:hint="eastAsia"/>
          <w:lang w:bidi="uk-UA"/>
        </w:rPr>
        <w:t>художественного</w:t>
      </w:r>
      <w:r>
        <w:rPr>
          <w:lang w:bidi="uk-UA"/>
        </w:rPr>
        <w:t xml:space="preserve"> </w:t>
      </w:r>
      <w:r>
        <w:rPr>
          <w:rFonts w:hint="eastAsia"/>
          <w:lang w:bidi="uk-UA"/>
        </w:rPr>
        <w:t>текста</w:t>
      </w:r>
      <w:r>
        <w:rPr>
          <w:lang w:bidi="uk-UA"/>
        </w:rPr>
        <w:t xml:space="preserve"> </w:t>
      </w:r>
      <w:r>
        <w:rPr>
          <w:rFonts w:hint="eastAsia"/>
          <w:lang w:bidi="uk-UA"/>
        </w:rPr>
        <w:t>на</w:t>
      </w:r>
      <w:r>
        <w:rPr>
          <w:lang w:bidi="uk-UA"/>
        </w:rPr>
        <w:t xml:space="preserve"> </w:t>
      </w:r>
      <w:r>
        <w:rPr>
          <w:rFonts w:hint="eastAsia"/>
          <w:lang w:bidi="uk-UA"/>
        </w:rPr>
        <w:t>уроке</w:t>
      </w:r>
      <w:r>
        <w:rPr>
          <w:lang w:bidi="uk-UA"/>
        </w:rPr>
        <w:t xml:space="preserve"> </w:t>
      </w:r>
      <w:r>
        <w:rPr>
          <w:rFonts w:hint="eastAsia"/>
          <w:lang w:bidi="uk-UA"/>
        </w:rPr>
        <w:t>литературного</w:t>
      </w:r>
      <w:r>
        <w:rPr>
          <w:lang w:bidi="uk-UA"/>
        </w:rPr>
        <w:t xml:space="preserve"> </w:t>
      </w:r>
      <w:r>
        <w:rPr>
          <w:rFonts w:hint="eastAsia"/>
          <w:lang w:bidi="uk-UA"/>
        </w:rPr>
        <w:t>чтения</w:t>
      </w:r>
    </w:p>
    <w:p w14:paraId="2BF9A6CF" w14:textId="77777777" w:rsidR="00E062AB" w:rsidRDefault="00E062AB" w:rsidP="00E062AB">
      <w:pPr>
        <w:rPr>
          <w:lang w:bidi="uk-UA"/>
        </w:rPr>
      </w:pPr>
    </w:p>
    <w:p w14:paraId="23812313" w14:textId="77777777" w:rsidR="00E062AB" w:rsidRDefault="00E062AB" w:rsidP="00E062AB">
      <w:pPr>
        <w:rPr>
          <w:lang w:bidi="uk-UA"/>
        </w:rPr>
      </w:pPr>
      <w:r>
        <w:rPr>
          <w:lang w:bidi="uk-UA"/>
        </w:rPr>
        <w:t xml:space="preserve">3.3. </w:t>
      </w:r>
      <w:r>
        <w:rPr>
          <w:rFonts w:hint="eastAsia"/>
          <w:lang w:bidi="uk-UA"/>
        </w:rPr>
        <w:t>Комплексный</w:t>
      </w:r>
      <w:r>
        <w:rPr>
          <w:lang w:bidi="uk-UA"/>
        </w:rPr>
        <w:t xml:space="preserve"> </w:t>
      </w:r>
      <w:r>
        <w:rPr>
          <w:rFonts w:hint="eastAsia"/>
          <w:lang w:bidi="uk-UA"/>
        </w:rPr>
        <w:t>подход</w:t>
      </w:r>
      <w:r>
        <w:rPr>
          <w:lang w:bidi="uk-UA"/>
        </w:rPr>
        <w:t xml:space="preserve"> </w:t>
      </w:r>
      <w:r>
        <w:rPr>
          <w:rFonts w:hint="eastAsia"/>
          <w:lang w:bidi="uk-UA"/>
        </w:rPr>
        <w:t>к</w:t>
      </w:r>
      <w:r>
        <w:rPr>
          <w:lang w:bidi="uk-UA"/>
        </w:rPr>
        <w:t xml:space="preserve"> </w:t>
      </w:r>
      <w:r>
        <w:rPr>
          <w:rFonts w:hint="eastAsia"/>
          <w:lang w:bidi="uk-UA"/>
        </w:rPr>
        <w:t>методическому</w:t>
      </w:r>
      <w:r>
        <w:rPr>
          <w:lang w:bidi="uk-UA"/>
        </w:rPr>
        <w:t xml:space="preserve"> </w:t>
      </w:r>
      <w:r>
        <w:rPr>
          <w:rFonts w:hint="eastAsia"/>
          <w:lang w:bidi="uk-UA"/>
        </w:rPr>
        <w:t>обеспечению</w:t>
      </w:r>
      <w:r>
        <w:rPr>
          <w:lang w:bidi="uk-UA"/>
        </w:rPr>
        <w:t xml:space="preserve"> </w:t>
      </w:r>
      <w:r>
        <w:rPr>
          <w:rFonts w:hint="eastAsia"/>
          <w:lang w:bidi="uk-UA"/>
        </w:rPr>
        <w:t>процесса</w:t>
      </w:r>
      <w:r>
        <w:rPr>
          <w:lang w:bidi="uk-UA"/>
        </w:rPr>
        <w:t xml:space="preserve"> </w:t>
      </w:r>
      <w:r>
        <w:rPr>
          <w:rFonts w:hint="eastAsia"/>
          <w:lang w:bidi="uk-UA"/>
        </w:rPr>
        <w:t>формирования</w:t>
      </w:r>
      <w:r>
        <w:rPr>
          <w:lang w:bidi="uk-UA"/>
        </w:rPr>
        <w:t xml:space="preserve"> </w:t>
      </w:r>
      <w:r>
        <w:rPr>
          <w:rFonts w:hint="eastAsia"/>
          <w:lang w:bidi="uk-UA"/>
        </w:rPr>
        <w:t>культуры</w:t>
      </w:r>
      <w:r>
        <w:rPr>
          <w:lang w:bidi="uk-UA"/>
        </w:rPr>
        <w:t xml:space="preserve"> </w:t>
      </w:r>
      <w:r>
        <w:rPr>
          <w:rFonts w:hint="eastAsia"/>
          <w:lang w:bidi="uk-UA"/>
        </w:rPr>
        <w:t>чтения</w:t>
      </w:r>
      <w:r>
        <w:rPr>
          <w:lang w:bidi="uk-UA"/>
        </w:rPr>
        <w:t xml:space="preserve"> </w:t>
      </w:r>
      <w:r>
        <w:rPr>
          <w:rFonts w:hint="eastAsia"/>
          <w:lang w:bidi="uk-UA"/>
        </w:rPr>
        <w:t>художественного</w:t>
      </w:r>
      <w:r>
        <w:rPr>
          <w:lang w:bidi="uk-UA"/>
        </w:rPr>
        <w:t xml:space="preserve"> </w:t>
      </w:r>
      <w:r>
        <w:rPr>
          <w:rFonts w:hint="eastAsia"/>
          <w:lang w:bidi="uk-UA"/>
        </w:rPr>
        <w:t>текста</w:t>
      </w:r>
      <w:r>
        <w:rPr>
          <w:lang w:bidi="uk-UA"/>
        </w:rPr>
        <w:t xml:space="preserve"> </w:t>
      </w:r>
      <w:r>
        <w:rPr>
          <w:rFonts w:hint="eastAsia"/>
          <w:lang w:bidi="uk-UA"/>
        </w:rPr>
        <w:t>на</w:t>
      </w:r>
      <w:r>
        <w:rPr>
          <w:lang w:bidi="uk-UA"/>
        </w:rPr>
        <w:t xml:space="preserve"> </w:t>
      </w:r>
      <w:r>
        <w:rPr>
          <w:rFonts w:hint="eastAsia"/>
          <w:lang w:bidi="uk-UA"/>
        </w:rPr>
        <w:t>этапе</w:t>
      </w:r>
      <w:r>
        <w:rPr>
          <w:lang w:bidi="uk-UA"/>
        </w:rPr>
        <w:t xml:space="preserve"> </w:t>
      </w:r>
      <w:r>
        <w:rPr>
          <w:rFonts w:hint="eastAsia"/>
          <w:lang w:bidi="uk-UA"/>
        </w:rPr>
        <w:t>обучения</w:t>
      </w:r>
    </w:p>
    <w:p w14:paraId="2C2B5B82" w14:textId="77777777" w:rsidR="00E062AB" w:rsidRDefault="00E062AB" w:rsidP="00E062AB">
      <w:pPr>
        <w:rPr>
          <w:lang w:bidi="uk-UA"/>
        </w:rPr>
      </w:pPr>
    </w:p>
    <w:p w14:paraId="16624845" w14:textId="77777777" w:rsidR="00E062AB" w:rsidRDefault="00E062AB" w:rsidP="00E062AB">
      <w:pPr>
        <w:rPr>
          <w:lang w:bidi="uk-UA"/>
        </w:rPr>
      </w:pPr>
      <w:r>
        <w:rPr>
          <w:rFonts w:hint="eastAsia"/>
          <w:lang w:bidi="uk-UA"/>
        </w:rPr>
        <w:t>в</w:t>
      </w:r>
      <w:r>
        <w:rPr>
          <w:lang w:bidi="uk-UA"/>
        </w:rPr>
        <w:t xml:space="preserve"> </w:t>
      </w:r>
      <w:r>
        <w:rPr>
          <w:rFonts w:hint="eastAsia"/>
          <w:lang w:bidi="uk-UA"/>
        </w:rPr>
        <w:t>начальной</w:t>
      </w:r>
      <w:r>
        <w:rPr>
          <w:lang w:bidi="uk-UA"/>
        </w:rPr>
        <w:t xml:space="preserve"> </w:t>
      </w:r>
      <w:r>
        <w:rPr>
          <w:rFonts w:hint="eastAsia"/>
          <w:lang w:bidi="uk-UA"/>
        </w:rPr>
        <w:t>школе</w:t>
      </w:r>
    </w:p>
    <w:p w14:paraId="537B41D4" w14:textId="77777777" w:rsidR="00E062AB" w:rsidRDefault="00E062AB" w:rsidP="00E062AB">
      <w:pPr>
        <w:rPr>
          <w:lang w:bidi="uk-UA"/>
        </w:rPr>
      </w:pPr>
    </w:p>
    <w:p w14:paraId="3A9935C9" w14:textId="77777777" w:rsidR="00E062AB" w:rsidRDefault="00E062AB" w:rsidP="00E062A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22B13CB5" w14:textId="77777777" w:rsidR="00E062AB" w:rsidRDefault="00E062AB" w:rsidP="00E062AB">
      <w:pPr>
        <w:rPr>
          <w:lang w:bidi="uk-UA"/>
        </w:rPr>
      </w:pPr>
    </w:p>
    <w:p w14:paraId="0472B9AF" w14:textId="77777777" w:rsidR="00E062AB" w:rsidRDefault="00E062AB" w:rsidP="00E062AB">
      <w:pPr>
        <w:rPr>
          <w:lang w:bidi="uk-UA"/>
        </w:rPr>
      </w:pPr>
      <w:r>
        <w:rPr>
          <w:rFonts w:hint="eastAsia"/>
          <w:lang w:bidi="uk-UA"/>
        </w:rPr>
        <w:t>ЗАКЛЮЧЕНИЕ</w:t>
      </w:r>
    </w:p>
    <w:p w14:paraId="404A1E74" w14:textId="77777777" w:rsidR="00E062AB" w:rsidRDefault="00E062AB" w:rsidP="00E062AB">
      <w:pPr>
        <w:rPr>
          <w:lang w:bidi="uk-UA"/>
        </w:rPr>
      </w:pPr>
    </w:p>
    <w:p w14:paraId="767F2499" w14:textId="77777777" w:rsidR="00E062AB" w:rsidRDefault="00E062AB" w:rsidP="00E062AB">
      <w:pPr>
        <w:rPr>
          <w:lang w:bidi="uk-UA"/>
        </w:rPr>
      </w:pPr>
      <w:r>
        <w:rPr>
          <w:rFonts w:hint="eastAsia"/>
          <w:lang w:bidi="uk-UA"/>
        </w:rPr>
        <w:t>ГЛОССАРИЙ</w:t>
      </w:r>
    </w:p>
    <w:p w14:paraId="06AC0755" w14:textId="77777777" w:rsidR="00E062AB" w:rsidRDefault="00E062AB" w:rsidP="00E062AB">
      <w:pPr>
        <w:rPr>
          <w:lang w:bidi="uk-UA"/>
        </w:rPr>
      </w:pPr>
    </w:p>
    <w:p w14:paraId="3F298C76" w14:textId="10A20433" w:rsidR="00E062AB" w:rsidRPr="00E062AB" w:rsidRDefault="00E062AB" w:rsidP="00E062AB">
      <w:pPr>
        <w:rPr>
          <w:lang w:bidi="uk-UA"/>
        </w:rPr>
      </w:pPr>
      <w:r>
        <w:rPr>
          <w:rFonts w:hint="eastAsia"/>
          <w:lang w:bidi="uk-UA"/>
        </w:rPr>
        <w:t>СПИСОК</w:t>
      </w:r>
      <w:r>
        <w:rPr>
          <w:lang w:bidi="uk-UA"/>
        </w:rPr>
        <w:t xml:space="preserve"> </w:t>
      </w:r>
      <w:r>
        <w:rPr>
          <w:rFonts w:hint="eastAsia"/>
          <w:lang w:bidi="uk-UA"/>
        </w:rPr>
        <w:t>ЛИТЕРАТУРЫ</w:t>
      </w:r>
    </w:p>
    <w:sectPr w:rsidR="00E062AB" w:rsidRPr="00E062AB" w:rsidSect="004618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14F4" w14:textId="77777777" w:rsidR="00461874" w:rsidRDefault="00461874">
      <w:pPr>
        <w:spacing w:after="0" w:line="240" w:lineRule="auto"/>
      </w:pPr>
      <w:r>
        <w:separator/>
      </w:r>
    </w:p>
  </w:endnote>
  <w:endnote w:type="continuationSeparator" w:id="0">
    <w:p w14:paraId="4B8F056A" w14:textId="77777777" w:rsidR="00461874" w:rsidRDefault="0046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BA8A" w14:textId="77777777" w:rsidR="00461874" w:rsidRDefault="00461874"/>
    <w:p w14:paraId="6DA8317F" w14:textId="77777777" w:rsidR="00461874" w:rsidRDefault="00461874"/>
    <w:p w14:paraId="687FCE98" w14:textId="77777777" w:rsidR="00461874" w:rsidRDefault="00461874"/>
    <w:p w14:paraId="0A2587FF" w14:textId="77777777" w:rsidR="00461874" w:rsidRDefault="00461874"/>
    <w:p w14:paraId="5CDEEEE4" w14:textId="77777777" w:rsidR="00461874" w:rsidRDefault="00461874"/>
    <w:p w14:paraId="6F7F95F0" w14:textId="77777777" w:rsidR="00461874" w:rsidRDefault="00461874"/>
    <w:p w14:paraId="0CA814B9" w14:textId="77777777" w:rsidR="00461874" w:rsidRDefault="004618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A56A88" wp14:editId="6BF4B0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0F6E" w14:textId="77777777" w:rsidR="00461874" w:rsidRDefault="004618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56A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D30F6E" w14:textId="77777777" w:rsidR="00461874" w:rsidRDefault="004618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FAC7D" w14:textId="77777777" w:rsidR="00461874" w:rsidRDefault="00461874"/>
    <w:p w14:paraId="6AF9027C" w14:textId="77777777" w:rsidR="00461874" w:rsidRDefault="00461874"/>
    <w:p w14:paraId="6DE14F66" w14:textId="77777777" w:rsidR="00461874" w:rsidRDefault="004618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1BB8F0" wp14:editId="33928F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C143" w14:textId="77777777" w:rsidR="00461874" w:rsidRDefault="00461874"/>
                          <w:p w14:paraId="27F7E981" w14:textId="77777777" w:rsidR="00461874" w:rsidRDefault="004618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1BB8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79C143" w14:textId="77777777" w:rsidR="00461874" w:rsidRDefault="00461874"/>
                    <w:p w14:paraId="27F7E981" w14:textId="77777777" w:rsidR="00461874" w:rsidRDefault="004618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AFDBBC" w14:textId="77777777" w:rsidR="00461874" w:rsidRDefault="00461874"/>
    <w:p w14:paraId="308DB9DA" w14:textId="77777777" w:rsidR="00461874" w:rsidRDefault="00461874">
      <w:pPr>
        <w:rPr>
          <w:sz w:val="2"/>
          <w:szCs w:val="2"/>
        </w:rPr>
      </w:pPr>
    </w:p>
    <w:p w14:paraId="481FB217" w14:textId="77777777" w:rsidR="00461874" w:rsidRDefault="00461874"/>
    <w:p w14:paraId="03000AA7" w14:textId="77777777" w:rsidR="00461874" w:rsidRDefault="00461874">
      <w:pPr>
        <w:spacing w:after="0" w:line="240" w:lineRule="auto"/>
      </w:pPr>
    </w:p>
  </w:footnote>
  <w:footnote w:type="continuationSeparator" w:id="0">
    <w:p w14:paraId="6479CB8B" w14:textId="77777777" w:rsidR="00461874" w:rsidRDefault="0046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74"/>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5084</TotalTime>
  <Pages>3</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395</cp:revision>
  <cp:lastPrinted>2009-02-06T05:36:00Z</cp:lastPrinted>
  <dcterms:created xsi:type="dcterms:W3CDTF">2024-01-07T13:43:00Z</dcterms:created>
  <dcterms:modified xsi:type="dcterms:W3CDTF">2024-01-17T13:18:00Z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