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D614" w14:textId="77777777" w:rsidR="00483DD7" w:rsidRDefault="00483DD7" w:rsidP="00483DD7">
      <w:pPr>
        <w:pStyle w:val="afffffffffffffffffffffffffff5"/>
        <w:rPr>
          <w:rFonts w:ascii="Verdana" w:hAnsi="Verdana"/>
          <w:color w:val="000000"/>
          <w:sz w:val="21"/>
          <w:szCs w:val="21"/>
        </w:rPr>
      </w:pPr>
      <w:r>
        <w:rPr>
          <w:rFonts w:ascii="Helvetica" w:hAnsi="Helvetica" w:cs="Helvetica"/>
          <w:b/>
          <w:bCs w:val="0"/>
          <w:color w:val="222222"/>
          <w:sz w:val="21"/>
          <w:szCs w:val="21"/>
        </w:rPr>
        <w:t>Москвин, Александр Сергеевич.</w:t>
      </w:r>
    </w:p>
    <w:p w14:paraId="6FBB9E4C" w14:textId="77777777" w:rsidR="00483DD7" w:rsidRDefault="00483DD7" w:rsidP="00483DD7">
      <w:pPr>
        <w:pStyle w:val="20"/>
        <w:spacing w:before="0" w:after="312"/>
        <w:rPr>
          <w:rFonts w:ascii="Arial" w:hAnsi="Arial" w:cs="Arial"/>
          <w:caps/>
          <w:color w:val="333333"/>
          <w:sz w:val="27"/>
          <w:szCs w:val="27"/>
        </w:rPr>
      </w:pPr>
      <w:r>
        <w:rPr>
          <w:rFonts w:ascii="Helvetica" w:hAnsi="Helvetica" w:cs="Helvetica"/>
          <w:caps/>
          <w:color w:val="222222"/>
          <w:sz w:val="21"/>
          <w:szCs w:val="21"/>
        </w:rPr>
        <w:t>Антисимметричный обмен и магнитная анизотропия в слабых ферромагнетиках : диссертация ... доктора физико-математических наук : 01.04.11. - Свердловск, 1983. - 486 с. : ил.</w:t>
      </w:r>
    </w:p>
    <w:p w14:paraId="0BB4AC12" w14:textId="77777777" w:rsidR="00483DD7" w:rsidRDefault="00483DD7" w:rsidP="00483DD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Москвин, Александр Сергеевич</w:t>
      </w:r>
    </w:p>
    <w:p w14:paraId="2D39D5BA"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C91A56"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НЕКОТОРЫЕ ВОПРОСЫ ОБЩЕЙ ТЕОРИИ КРИСТАЛЛИЧЕСКОГО ПОЛЗ</w:t>
      </w:r>
    </w:p>
    <w:p w14:paraId="24041FF3"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ОБМЕННЫХ ВЗАИМОДЕЙСТВИЙ В МАГНИТНЫХ ДИЭЛЕКТРИКАХ</w:t>
      </w:r>
    </w:p>
    <w:p w14:paraId="4D4A646D"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ТРАНСФОРМАЦИОННЫЕ СВОЙСТВА 0РТ0Г0НАЛИ30ВАННЫХ ОРБИТА-ЛЕЙ БОГОЛЮБОВА-ЛЕВДИНА И МЕТОД НЕПРИВОДИМЫХ ТЕНЗОРНЫХ ОПЕРАТОРОВ В ТЕОРИИ КРИСТАЛЛИЧЕСКОГО ПОЛЯ</w:t>
      </w:r>
    </w:p>
    <w:p w14:paraId="39FB7773"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ЭФФЕКТИВНЫЙ ГАМИЛЬТОНИАН КРИСТАЛЛИЧЕСКОГО ПОЛЯ</w:t>
      </w:r>
    </w:p>
    <w:p w14:paraId="7F22460C"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ЭЛЕМЕНТЫ ОБЩЕЙ ТЕОРИИ СВЕРХОБМЕННЫХ ВЗАИМОДЕЙСТВИЙ</w:t>
      </w:r>
    </w:p>
    <w:p w14:paraId="60E6414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МАГНИТНЫХ ДИЭЛЕКТРИКАХ.</w:t>
      </w:r>
    </w:p>
    <w:p w14:paraId="7C642C6B"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Обобщенный гамильтониан сверхобменного взаимодействия. Слабое и среднее кристаллическое поле</w:t>
      </w:r>
    </w:p>
    <w:p w14:paraId="2A08F1F8"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Обобщенный гамильтониан сверхобменного взаимодействия. Сильное кристаллическое поле.</w:t>
      </w:r>
    </w:p>
    <w:p w14:paraId="34377C8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Угловая зависимость сверхобменных взаимодействий</w:t>
      </w:r>
    </w:p>
    <w:p w14:paraId="4FB215AC"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ПРОЯВЛЕНИЯ МЕЖЭЛЕКТРОННЫХ ВЗАИМОДЕЙСТВИЙ</w:t>
      </w:r>
    </w:p>
    <w:p w14:paraId="7DF64943"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СВЕРХОБМЕНЕ.</w:t>
      </w:r>
    </w:p>
    <w:p w14:paraId="6C65911D"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Роль внутриатомного обмена.</w:t>
      </w:r>
    </w:p>
    <w:p w14:paraId="0F7CF675"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Межэлектронное взаимодействие в кинетическом обмене.</w:t>
      </w:r>
    </w:p>
    <w:p w14:paraId="48078FCA"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0ЕМЕНН0П0ЛЯРИЗАЦИ0ННЫЙ МЕХАНИЗМ КОСВЕННЫХ СВЕРХТОНКИХ ВЗАИМОДЕЙСТВИЙ В МАГНИТНЫХ ДИЭЛЕКТРИКАХ</w:t>
      </w:r>
    </w:p>
    <w:p w14:paraId="65241571"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КРАТКИЕ вывода.</w:t>
      </w:r>
    </w:p>
    <w:p w14:paraId="345780D2"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ЭЛЕКТРОННАЯ СТРУКТУРА ПАРАМАГНИТНЫХ ЦЕНТРОВ И СИММЕТРИЧНЫЕ ОБМЕННЫЕ ВЗАИМОДЕЙСТВИЯ В РЕЩКО</w:t>
      </w:r>
    </w:p>
    <w:p w14:paraId="1BF5B9E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ЗЕМЕЛЕНЫХ ОРГОФЕРРИТАХ.</w:t>
      </w:r>
    </w:p>
    <w:p w14:paraId="3CEA976F"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3 с( - -ИОНЫ В РЕДКОЗЕМЕЛЬНЫХ ОРГОФЕРРИТАХ.</w:t>
      </w:r>
    </w:p>
    <w:p w14:paraId="0EC04B1A"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Электронная структура комплексов Гео|~ в ортоферритах.</w:t>
      </w:r>
    </w:p>
    <w:p w14:paraId="020DECC1"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Ян-теллеровские ионы в ортоферритах.</w:t>
      </w:r>
    </w:p>
    <w:p w14:paraId="6B406674"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ИЗОТРОПНОЕ ОШЕННОЕ ВЗАИМОДЕЙСТВИЕ 3d - ИОНОВ</w:t>
      </w:r>
    </w:p>
    <w:p w14:paraId="20A74EC8"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ОРТОФЕРРИТАХ.</w:t>
      </w:r>
    </w:p>
    <w:p w14:paraId="4D860295"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Сверхобменные взаимодействия ионов -типа</w:t>
      </w:r>
    </w:p>
    <w:p w14:paraId="291DE34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Численные расчеты сверхобменных взаимодействий</w:t>
      </w:r>
    </w:p>
    <w:p w14:paraId="7AA3CEE9"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Fe3"1" - О2" - Ре3"1".</w:t>
      </w:r>
    </w:p>
    <w:p w14:paraId="7945B77A"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Косвенные сверхтонкие взаимодействия в ортоферритах.</w:t>
      </w:r>
    </w:p>
    <w:p w14:paraId="029CC6D3"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Флуктуации сверхобмена и косвенных сверхтонких взаимодействий в замещенных ортоферритах</w:t>
      </w:r>
    </w:p>
    <w:p w14:paraId="538437BC"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РЕЩКОЗШЕЛЕНЫЕ ИОНЫ В ОРТОФЕРРИТАХ.</w:t>
      </w:r>
    </w:p>
    <w:p w14:paraId="125B1226"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Кристаллические поля для Р-ионов</w:t>
      </w:r>
    </w:p>
    <w:p w14:paraId="4AD40708"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К-Ре-взаимодействие в ортоферритах.</w:t>
      </w:r>
    </w:p>
    <w:p w14:paraId="431EA5D5"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Влияние P-Fe-взаимодействия и 1фисталлического поля на намагниченность ортоферритов</w:t>
      </w:r>
    </w:p>
    <w:p w14:paraId="09CCB3C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Редкоземельные ионы и спиновая переориентация . 150 КРАТКИЕ ВЫБОЛИ.</w:t>
      </w:r>
    </w:p>
    <w:p w14:paraId="0D187849"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АНТИСИММЕТРИЧНЫЙ ОБМЕН В МАГНИТНЫХ ДИЭЛЕКТРИКАХ</w:t>
      </w:r>
    </w:p>
    <w:p w14:paraId="7ECB5072"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ОБОБЩЕНИЕ ТЕОРИИ АНТИСИММЕТРИЧНОГО ОБМЕНА.</w:t>
      </w:r>
    </w:p>
    <w:p w14:paraId="58DA340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Антисимметричный обмен в паре обменносвязанных свободных ионов.</w:t>
      </w:r>
    </w:p>
    <w:p w14:paraId="4609D751"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Среднее кристаллическое поле и антисимметричный обмен в паре £ -ионов.</w:t>
      </w:r>
    </w:p>
    <w:p w14:paraId="029606D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Сильное 1фисталлическое поле и антисимметричный обмен в паре d -ионов.</w:t>
      </w:r>
    </w:p>
    <w:p w14:paraId="508FF882"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ВЕЛИЧИНА,НАПРАВЛЕНИЕ И ЗНАК ВЕКТОРА ДЗЯЛОШИНСКОГО</w:t>
      </w:r>
    </w:p>
    <w:p w14:paraId="3E3D6DB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АНТИСИММЕТРИЧНЫЙ ОШЕН С УЧАСТИЕМ ЯН-ТЕМЕРОВСКИХ ИОНОВ.</w:t>
      </w:r>
    </w:p>
    <w:p w14:paraId="55A7ECB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АНТИСИММЕТРИЧНОГО ОБМЕНА С УЧАСТИЕМ</w:t>
      </w:r>
    </w:p>
    <w:p w14:paraId="262FED89"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РЕЩКОЗШЕЛБНЫХ ИОНОВ.</w:t>
      </w:r>
    </w:p>
    <w:p w14:paraId="17B87332"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ПРОЯВЛЕНИЕ АНТИСИММЕТРИЧНОГО ОШЕНА В ЭНЕРГЕТИЧЕСКИХ СПЕКТРАХ ПАР ПРИМЕСНЫХ ИОНОВ.</w:t>
      </w:r>
    </w:p>
    <w:p w14:paraId="1A27F126"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АНТИСИММЕТРИЧНЫЙ ОБМЕН И МАГНИТНАЯ СТРУКТУРА РЩОЗЕМЕЛЪНЫХ ОРТОФЕРРИТОВ.</w:t>
      </w:r>
    </w:p>
    <w:p w14:paraId="095B0A3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ЭЛЕКТРОННО-ЯДЕРНЫЙ АНТИСИММЕТРИЧНЫЙ ОБМЕН . 232 КРАТКИЕ ВЫВОда.</w:t>
      </w:r>
    </w:p>
    <w:p w14:paraId="04A27C94"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СЛАБЫЙ ФЕРРИМАГНЕГИЗМ.</w:t>
      </w:r>
    </w:p>
    <w:p w14:paraId="6891E286"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ПРИМЕСНЫЙ Ы- ИОН В СЛАБОМ ФЕРРИМАГНЕТИКЕ</w:t>
      </w:r>
    </w:p>
    <w:p w14:paraId="3FAC27B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СЛАБЫЙ ФЕРРИМАГНЕГИЗМ В СМШАННЫХ ОРТОФЕРРИТАХ-ОРТОХРОМИТАХ.</w:t>
      </w:r>
    </w:p>
    <w:p w14:paraId="4A7B723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СЛАБЫЙ ФЕРРИМАГНЕГИЗМ В НИКЕЛЪСОДЕРШЩ ОГТОФЕРРИТАХ.</w:t>
      </w:r>
    </w:p>
    <w:p w14:paraId="7CD880D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ОСОБЕННОСТИ ПРОЯВЛЕНИЯ / - Ы - ВЗАИМОДЕЙСТВИЙ</w:t>
      </w:r>
    </w:p>
    <w:p w14:paraId="18D2A28D"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СЛАБЫХ ФЕРРИМАГНЕТИКАХ.</w:t>
      </w:r>
    </w:p>
    <w:p w14:paraId="63B2BFC8"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5B743D36"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МАГНИТНАЯ И МАГНИТ0У1НУГАЯ АНИЗОТРОПИЯ В СЛАШХ</w:t>
      </w:r>
    </w:p>
    <w:p w14:paraId="155D2D7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ФЕРРОМАГНЕТИКАХ.</w:t>
      </w:r>
    </w:p>
    <w:p w14:paraId="32A6EB54"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ФЕНОМЕНОЛОГИЧЕСКИЙ АНАЛИЗ МАГНИТНОЙ И МАГНИТО-УПКТОЙ АНИЗОТРОПИИ.</w:t>
      </w:r>
    </w:p>
    <w:p w14:paraId="489EC3F7"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Магнитная анизотропия.</w:t>
      </w:r>
    </w:p>
    <w:p w14:paraId="0DD0BB64"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5.1.2. Магнитоупругая анизотропия.</w:t>
      </w:r>
    </w:p>
    <w:p w14:paraId="1BB1AAF2"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Особенности проявления магнитоупругих взаимо</w:t>
      </w:r>
    </w:p>
    <w:p w14:paraId="09F7C19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действий при спин-переориентационных переходах</w:t>
      </w:r>
    </w:p>
    <w:p w14:paraId="00C954E8"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МИКРОСКОПИЧЕСКАЯ ТЕОРИЯ МАГНИТНОЙ АНИЗОТРОПИИ</w:t>
      </w:r>
    </w:p>
    <w:p w14:paraId="46CB0679"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ОРГОФЕРРИТАХ.</w:t>
      </w:r>
    </w:p>
    <w:p w14:paraId="75C420A7"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Антисимметричный обмен и магнитная анизотропия</w:t>
      </w:r>
    </w:p>
    <w:p w14:paraId="0025A407"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Магнитодипольная анизотропия</w:t>
      </w:r>
    </w:p>
    <w:p w14:paraId="3F124FAC"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Одноионная кристаллографическая магнитная анизотропия второго порядка.</w:t>
      </w:r>
    </w:p>
    <w:p w14:paraId="3C875CF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МИКРОСКОПИЧЕСКАЯ ТЕОРИЯ МАГНИТОУПБУТОЙ АНИЗОТРОПИИ ОРГОФЕРРИТОВ.</w:t>
      </w:r>
    </w:p>
    <w:p w14:paraId="30074687"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Антисимметричный обмен и магнитоупругая связь</w:t>
      </w:r>
    </w:p>
    <w:p w14:paraId="2229831C"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Магнитодипольный вклад в магнитоупругое взаимодействие</w:t>
      </w:r>
    </w:p>
    <w:p w14:paraId="2D978963"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Кристаллографическая магнитоупругая анизотропия</w:t>
      </w:r>
    </w:p>
    <w:p w14:paraId="297E67F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Магнитоупругая анизотропия и скрытые смещения</w:t>
      </w:r>
    </w:p>
    <w:p w14:paraId="71684A9F"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ПРИРОДА МАГНИТНОЙ И МАГНИТОУШУГОЙ АНИЗОТРОПИИ ОРГОФЕРРИТОВ.</w:t>
      </w:r>
    </w:p>
    <w:p w14:paraId="49039D50"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КРИСТАЛЛОГРАФИЧЕСКАЯ АНИЗОТРОПИЯ И СЛАБЫЙ ФЕРРОМАГНЕТИЗМ.</w:t>
      </w:r>
    </w:p>
    <w:p w14:paraId="2AB6E11A"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КУБИЧЕСКАЯ АНИЗОТРОПИЯ ОРТОФЕРРИТОВ.</w:t>
      </w:r>
    </w:p>
    <w:p w14:paraId="44E67085"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ОСОБЕННОСТИ МАГНИТНОЙ АНИЗОТРОПИИ В</w:t>
      </w:r>
    </w:p>
    <w:p w14:paraId="5777827F"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ЗАМЕЩЕННЫХ ОРГОФЕРРИТАХ.</w:t>
      </w:r>
    </w:p>
    <w:p w14:paraId="1ED6165C"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5.7.1. Роль антисимметричного обмена в магнитной анизотропии слабых ферримагнетиков</w:t>
      </w:r>
    </w:p>
    <w:p w14:paraId="16248132"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5.7.2. Магнитная анизотропия ян-теллеровских ионов</w:t>
      </w:r>
    </w:p>
    <w:p w14:paraId="117D105E"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Мп^" в ортоферритах.</w:t>
      </w:r>
    </w:p>
    <w:p w14:paraId="05E99848"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6D83A31F" w14:textId="77777777" w:rsidR="00483DD7" w:rsidRDefault="00483DD7" w:rsidP="0048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ОСНОВНЫЕ РЕЗУЛЬТАТЫ И ВЫВОЛЫ.</w:t>
      </w:r>
    </w:p>
    <w:p w14:paraId="77FDBE4B" w14:textId="77777777" w:rsidR="00410372" w:rsidRPr="00483DD7" w:rsidRDefault="00410372" w:rsidP="00483DD7"/>
    <w:sectPr w:rsidR="00410372" w:rsidRPr="00483D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BF89" w14:textId="77777777" w:rsidR="00B3101D" w:rsidRDefault="00B3101D">
      <w:pPr>
        <w:spacing w:after="0" w:line="240" w:lineRule="auto"/>
      </w:pPr>
      <w:r>
        <w:separator/>
      </w:r>
    </w:p>
  </w:endnote>
  <w:endnote w:type="continuationSeparator" w:id="0">
    <w:p w14:paraId="755D2D45" w14:textId="77777777" w:rsidR="00B3101D" w:rsidRDefault="00B3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C02C" w14:textId="77777777" w:rsidR="00B3101D" w:rsidRDefault="00B3101D"/>
    <w:p w14:paraId="08E140BD" w14:textId="77777777" w:rsidR="00B3101D" w:rsidRDefault="00B3101D"/>
    <w:p w14:paraId="447D43BD" w14:textId="77777777" w:rsidR="00B3101D" w:rsidRDefault="00B3101D"/>
    <w:p w14:paraId="149C8287" w14:textId="77777777" w:rsidR="00B3101D" w:rsidRDefault="00B3101D"/>
    <w:p w14:paraId="534838DA" w14:textId="77777777" w:rsidR="00B3101D" w:rsidRDefault="00B3101D"/>
    <w:p w14:paraId="14B9EBCC" w14:textId="77777777" w:rsidR="00B3101D" w:rsidRDefault="00B3101D"/>
    <w:p w14:paraId="3B97BA77" w14:textId="77777777" w:rsidR="00B3101D" w:rsidRDefault="00B310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B603AD" wp14:editId="03B7A7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28D4" w14:textId="77777777" w:rsidR="00B3101D" w:rsidRDefault="00B310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603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A328D4" w14:textId="77777777" w:rsidR="00B3101D" w:rsidRDefault="00B310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D93A67" w14:textId="77777777" w:rsidR="00B3101D" w:rsidRDefault="00B3101D"/>
    <w:p w14:paraId="16A24CB9" w14:textId="77777777" w:rsidR="00B3101D" w:rsidRDefault="00B3101D"/>
    <w:p w14:paraId="6B661DBC" w14:textId="77777777" w:rsidR="00B3101D" w:rsidRDefault="00B310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B09777" wp14:editId="0CAF8E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8C3E" w14:textId="77777777" w:rsidR="00B3101D" w:rsidRDefault="00B3101D"/>
                          <w:p w14:paraId="6EA40A8D" w14:textId="77777777" w:rsidR="00B3101D" w:rsidRDefault="00B310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097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AF8C3E" w14:textId="77777777" w:rsidR="00B3101D" w:rsidRDefault="00B3101D"/>
                    <w:p w14:paraId="6EA40A8D" w14:textId="77777777" w:rsidR="00B3101D" w:rsidRDefault="00B310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8FAEE8" w14:textId="77777777" w:rsidR="00B3101D" w:rsidRDefault="00B3101D"/>
    <w:p w14:paraId="6E35CCA0" w14:textId="77777777" w:rsidR="00B3101D" w:rsidRDefault="00B3101D">
      <w:pPr>
        <w:rPr>
          <w:sz w:val="2"/>
          <w:szCs w:val="2"/>
        </w:rPr>
      </w:pPr>
    </w:p>
    <w:p w14:paraId="20F807DE" w14:textId="77777777" w:rsidR="00B3101D" w:rsidRDefault="00B3101D"/>
    <w:p w14:paraId="66529F4C" w14:textId="77777777" w:rsidR="00B3101D" w:rsidRDefault="00B3101D">
      <w:pPr>
        <w:spacing w:after="0" w:line="240" w:lineRule="auto"/>
      </w:pPr>
    </w:p>
  </w:footnote>
  <w:footnote w:type="continuationSeparator" w:id="0">
    <w:p w14:paraId="1A861073" w14:textId="77777777" w:rsidR="00B3101D" w:rsidRDefault="00B3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1D"/>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129751</TotalTime>
  <Pages>5</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3411</cp:revision>
  <cp:lastPrinted>2009-02-06T05:36:00Z</cp:lastPrinted>
  <dcterms:created xsi:type="dcterms:W3CDTF">2024-01-07T13:43:00Z</dcterms:created>
  <dcterms:modified xsi:type="dcterms:W3CDTF">2025-07-11T20:49:00Z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