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E45B4" w14:textId="70408A02" w:rsidR="00E764F1" w:rsidRDefault="009E5EFD" w:rsidP="009E5EFD">
      <w:r w:rsidRPr="009E5EFD">
        <w:rPr>
          <w:rFonts w:hint="eastAsia"/>
        </w:rPr>
        <w:t>Гурин</w:t>
      </w:r>
      <w:r w:rsidRPr="009E5EFD">
        <w:t xml:space="preserve"> </w:t>
      </w:r>
      <w:r w:rsidRPr="009E5EFD">
        <w:rPr>
          <w:rFonts w:hint="eastAsia"/>
        </w:rPr>
        <w:t>Никита</w:t>
      </w:r>
      <w:r w:rsidRPr="009E5EFD">
        <w:t xml:space="preserve"> </w:t>
      </w:r>
      <w:r w:rsidRPr="009E5EFD">
        <w:rPr>
          <w:rFonts w:hint="eastAsia"/>
        </w:rPr>
        <w:t>Викторович</w:t>
      </w:r>
      <w:r>
        <w:t xml:space="preserve"> </w:t>
      </w:r>
      <w:r w:rsidRPr="009E5EFD">
        <w:rPr>
          <w:rFonts w:hint="eastAsia"/>
        </w:rPr>
        <w:t>Особенности</w:t>
      </w:r>
      <w:r w:rsidRPr="009E5EFD">
        <w:t xml:space="preserve"> </w:t>
      </w:r>
      <w:r w:rsidRPr="009E5EFD">
        <w:rPr>
          <w:rFonts w:hint="eastAsia"/>
        </w:rPr>
        <w:t>слияний</w:t>
      </w:r>
      <w:r w:rsidRPr="009E5EFD">
        <w:t xml:space="preserve"> </w:t>
      </w:r>
      <w:r w:rsidRPr="009E5EFD">
        <w:rPr>
          <w:rFonts w:hint="eastAsia"/>
        </w:rPr>
        <w:t>и</w:t>
      </w:r>
      <w:r w:rsidRPr="009E5EFD">
        <w:t xml:space="preserve"> </w:t>
      </w:r>
      <w:r w:rsidRPr="009E5EFD">
        <w:rPr>
          <w:rFonts w:hint="eastAsia"/>
        </w:rPr>
        <w:t>поглощений</w:t>
      </w:r>
      <w:r w:rsidRPr="009E5EFD">
        <w:t xml:space="preserve"> </w:t>
      </w:r>
      <w:r w:rsidRPr="009E5EFD">
        <w:rPr>
          <w:rFonts w:hint="eastAsia"/>
        </w:rPr>
        <w:t>банков</w:t>
      </w:r>
      <w:r w:rsidRPr="009E5EFD">
        <w:t xml:space="preserve"> </w:t>
      </w:r>
      <w:r w:rsidRPr="009E5EFD">
        <w:rPr>
          <w:rFonts w:hint="eastAsia"/>
        </w:rPr>
        <w:t>в</w:t>
      </w:r>
      <w:r w:rsidRPr="009E5EFD">
        <w:t xml:space="preserve"> </w:t>
      </w:r>
      <w:r w:rsidRPr="009E5EFD">
        <w:rPr>
          <w:rFonts w:hint="eastAsia"/>
        </w:rPr>
        <w:t>России</w:t>
      </w:r>
      <w:r w:rsidRPr="009E5EFD">
        <w:t xml:space="preserve"> </w:t>
      </w:r>
      <w:r w:rsidRPr="009E5EFD">
        <w:rPr>
          <w:rFonts w:hint="eastAsia"/>
        </w:rPr>
        <w:t>в</w:t>
      </w:r>
      <w:r w:rsidRPr="009E5EFD">
        <w:t xml:space="preserve"> </w:t>
      </w:r>
      <w:r w:rsidRPr="009E5EFD">
        <w:rPr>
          <w:rFonts w:hint="eastAsia"/>
        </w:rPr>
        <w:t>условиях</w:t>
      </w:r>
      <w:r w:rsidRPr="009E5EFD">
        <w:t xml:space="preserve"> </w:t>
      </w:r>
      <w:r w:rsidRPr="009E5EFD">
        <w:rPr>
          <w:rFonts w:hint="eastAsia"/>
        </w:rPr>
        <w:t>глобализации</w:t>
      </w:r>
    </w:p>
    <w:p w14:paraId="4B15C04E" w14:textId="77777777" w:rsidR="009E5EFD" w:rsidRDefault="009E5EFD" w:rsidP="009E5EFD">
      <w:r>
        <w:rPr>
          <w:rFonts w:hint="eastAsia"/>
        </w:rPr>
        <w:t>ОГЛАВЛЕНИЕ</w:t>
      </w:r>
      <w:r>
        <w:t xml:space="preserve"> </w:t>
      </w:r>
      <w:r>
        <w:rPr>
          <w:rFonts w:hint="eastAsia"/>
        </w:rPr>
        <w:t>ДИССЕРТАЦИИ</w:t>
      </w:r>
    </w:p>
    <w:p w14:paraId="1C7F3F50" w14:textId="77777777" w:rsidR="009E5EFD" w:rsidRDefault="009E5EFD" w:rsidP="009E5EFD">
      <w:r>
        <w:rPr>
          <w:rFonts w:hint="eastAsia"/>
        </w:rPr>
        <w:t>кандидат</w:t>
      </w:r>
      <w:r>
        <w:t xml:space="preserve"> </w:t>
      </w:r>
      <w:r>
        <w:rPr>
          <w:rFonts w:hint="eastAsia"/>
        </w:rPr>
        <w:t>наук</w:t>
      </w:r>
      <w:r>
        <w:t xml:space="preserve"> </w:t>
      </w:r>
      <w:r>
        <w:rPr>
          <w:rFonts w:hint="eastAsia"/>
        </w:rPr>
        <w:t>Гурин</w:t>
      </w:r>
      <w:r>
        <w:t xml:space="preserve"> </w:t>
      </w:r>
      <w:r>
        <w:rPr>
          <w:rFonts w:hint="eastAsia"/>
        </w:rPr>
        <w:t>Никита</w:t>
      </w:r>
      <w:r>
        <w:t xml:space="preserve"> </w:t>
      </w:r>
      <w:r>
        <w:rPr>
          <w:rFonts w:hint="eastAsia"/>
        </w:rPr>
        <w:t>Викторович</w:t>
      </w:r>
    </w:p>
    <w:p w14:paraId="58ACA4C5" w14:textId="77777777" w:rsidR="009E5EFD" w:rsidRDefault="009E5EFD" w:rsidP="009E5EFD">
      <w:r>
        <w:rPr>
          <w:rFonts w:hint="eastAsia"/>
        </w:rPr>
        <w:t>Введение</w:t>
      </w:r>
      <w:r>
        <w:t>...............................................................................................3</w:t>
      </w:r>
    </w:p>
    <w:p w14:paraId="723A090F" w14:textId="77777777" w:rsidR="009E5EFD" w:rsidRDefault="009E5EFD" w:rsidP="009E5EFD"/>
    <w:p w14:paraId="377A6914" w14:textId="77777777" w:rsidR="009E5EFD" w:rsidRDefault="009E5EFD" w:rsidP="009E5EFD">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слияний</w:t>
      </w:r>
      <w:r>
        <w:t xml:space="preserve"> </w:t>
      </w:r>
      <w:r>
        <w:rPr>
          <w:rFonts w:hint="eastAsia"/>
        </w:rPr>
        <w:t>и</w:t>
      </w:r>
      <w:r>
        <w:t xml:space="preserve"> </w:t>
      </w:r>
      <w:r>
        <w:rPr>
          <w:rFonts w:hint="eastAsia"/>
        </w:rPr>
        <w:t>поглощений</w:t>
      </w:r>
      <w:r>
        <w:t xml:space="preserve"> </w:t>
      </w:r>
      <w:r>
        <w:rPr>
          <w:rFonts w:hint="eastAsia"/>
        </w:rPr>
        <w:t>банков</w:t>
      </w:r>
      <w:r>
        <w:t>..........................16</w:t>
      </w:r>
    </w:p>
    <w:p w14:paraId="6E1DFC01" w14:textId="77777777" w:rsidR="009E5EFD" w:rsidRDefault="009E5EFD" w:rsidP="009E5EFD"/>
    <w:p w14:paraId="0F59A71B" w14:textId="77777777" w:rsidR="009E5EFD" w:rsidRDefault="009E5EFD" w:rsidP="009E5EFD">
      <w:r>
        <w:t xml:space="preserve">1.1. </w:t>
      </w:r>
      <w:r>
        <w:rPr>
          <w:rFonts w:hint="eastAsia"/>
        </w:rPr>
        <w:t>Содержание</w:t>
      </w:r>
      <w:r>
        <w:t xml:space="preserve"> </w:t>
      </w:r>
      <w:r>
        <w:rPr>
          <w:rFonts w:hint="eastAsia"/>
        </w:rPr>
        <w:t>процессов</w:t>
      </w:r>
      <w:r>
        <w:t xml:space="preserve"> </w:t>
      </w:r>
      <w:r>
        <w:rPr>
          <w:rFonts w:hint="eastAsia"/>
        </w:rPr>
        <w:t>слияний</w:t>
      </w:r>
      <w:r>
        <w:t xml:space="preserve"> </w:t>
      </w:r>
      <w:r>
        <w:rPr>
          <w:rFonts w:hint="eastAsia"/>
        </w:rPr>
        <w:t>и</w:t>
      </w:r>
      <w:r>
        <w:t xml:space="preserve"> </w:t>
      </w:r>
      <w:r>
        <w:rPr>
          <w:rFonts w:hint="eastAsia"/>
        </w:rPr>
        <w:t>поглощений</w:t>
      </w:r>
      <w:r>
        <w:t xml:space="preserve"> </w:t>
      </w:r>
      <w:r>
        <w:rPr>
          <w:rFonts w:hint="eastAsia"/>
        </w:rPr>
        <w:t>в</w:t>
      </w:r>
      <w:r>
        <w:t xml:space="preserve"> </w:t>
      </w:r>
      <w:r>
        <w:rPr>
          <w:rFonts w:hint="eastAsia"/>
        </w:rPr>
        <w:t>банковской</w:t>
      </w:r>
      <w:r>
        <w:t xml:space="preserve"> </w:t>
      </w:r>
      <w:r>
        <w:rPr>
          <w:rFonts w:hint="eastAsia"/>
        </w:rPr>
        <w:t>сфере</w:t>
      </w:r>
      <w:r>
        <w:t>............16</w:t>
      </w:r>
    </w:p>
    <w:p w14:paraId="7D6C6A48" w14:textId="77777777" w:rsidR="009E5EFD" w:rsidRDefault="009E5EFD" w:rsidP="009E5EFD"/>
    <w:p w14:paraId="43364431" w14:textId="77777777" w:rsidR="009E5EFD" w:rsidRDefault="009E5EFD" w:rsidP="009E5EFD">
      <w:r>
        <w:t xml:space="preserve">1.2.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слияния</w:t>
      </w:r>
      <w:r>
        <w:t xml:space="preserve"> </w:t>
      </w:r>
      <w:r>
        <w:rPr>
          <w:rFonts w:hint="eastAsia"/>
        </w:rPr>
        <w:t>и</w:t>
      </w:r>
      <w:r>
        <w:t xml:space="preserve"> </w:t>
      </w:r>
      <w:r>
        <w:rPr>
          <w:rFonts w:hint="eastAsia"/>
        </w:rPr>
        <w:t>поглощения</w:t>
      </w:r>
      <w:r>
        <w:t xml:space="preserve"> </w:t>
      </w:r>
      <w:r>
        <w:rPr>
          <w:rFonts w:hint="eastAsia"/>
        </w:rPr>
        <w:t>банков</w:t>
      </w:r>
      <w:r>
        <w:t>.................................29</w:t>
      </w:r>
    </w:p>
    <w:p w14:paraId="13E2E558" w14:textId="77777777" w:rsidR="009E5EFD" w:rsidRDefault="009E5EFD" w:rsidP="009E5EFD"/>
    <w:p w14:paraId="028516C5" w14:textId="77777777" w:rsidR="009E5EFD" w:rsidRDefault="009E5EFD" w:rsidP="009E5EFD">
      <w:r>
        <w:t xml:space="preserve">1.3. </w:t>
      </w:r>
      <w:r>
        <w:rPr>
          <w:rFonts w:hint="eastAsia"/>
        </w:rPr>
        <w:t>Влияние</w:t>
      </w:r>
      <w:r>
        <w:t xml:space="preserve"> </w:t>
      </w:r>
      <w:r>
        <w:rPr>
          <w:rFonts w:hint="eastAsia"/>
        </w:rPr>
        <w:t>слияний</w:t>
      </w:r>
      <w:r>
        <w:t xml:space="preserve"> </w:t>
      </w:r>
      <w:r>
        <w:rPr>
          <w:rFonts w:hint="eastAsia"/>
        </w:rPr>
        <w:t>и</w:t>
      </w:r>
      <w:r>
        <w:t xml:space="preserve"> </w:t>
      </w:r>
      <w:r>
        <w:rPr>
          <w:rFonts w:hint="eastAsia"/>
        </w:rPr>
        <w:t>поглощений</w:t>
      </w:r>
      <w:r>
        <w:t xml:space="preserve"> </w:t>
      </w:r>
      <w:r>
        <w:rPr>
          <w:rFonts w:hint="eastAsia"/>
        </w:rPr>
        <w:t>на</w:t>
      </w:r>
      <w:r>
        <w:t xml:space="preserve"> </w:t>
      </w:r>
      <w:r>
        <w:rPr>
          <w:rFonts w:hint="eastAsia"/>
        </w:rPr>
        <w:t>банковскую</w:t>
      </w:r>
      <w:r>
        <w:t xml:space="preserve"> </w:t>
      </w:r>
      <w:r>
        <w:rPr>
          <w:rFonts w:hint="eastAsia"/>
        </w:rPr>
        <w:t>систему</w:t>
      </w:r>
      <w:r>
        <w:t xml:space="preserve"> </w:t>
      </w:r>
      <w:r>
        <w:rPr>
          <w:rFonts w:hint="eastAsia"/>
        </w:rPr>
        <w:t>в</w:t>
      </w:r>
      <w:r>
        <w:t xml:space="preserve"> </w:t>
      </w:r>
      <w:r>
        <w:rPr>
          <w:rFonts w:hint="eastAsia"/>
        </w:rPr>
        <w:t>условиях</w:t>
      </w:r>
      <w:r>
        <w:t xml:space="preserve"> </w:t>
      </w:r>
      <w:r>
        <w:rPr>
          <w:rFonts w:hint="eastAsia"/>
        </w:rPr>
        <w:t>глобализации</w:t>
      </w:r>
      <w:r>
        <w:t>..............................................................................................................42</w:t>
      </w:r>
    </w:p>
    <w:p w14:paraId="46C74714" w14:textId="77777777" w:rsidR="009E5EFD" w:rsidRDefault="009E5EFD" w:rsidP="009E5EFD"/>
    <w:p w14:paraId="65FE96FE" w14:textId="77777777" w:rsidR="009E5EFD" w:rsidRDefault="009E5EFD" w:rsidP="009E5EFD">
      <w:r>
        <w:rPr>
          <w:rFonts w:hint="eastAsia"/>
        </w:rPr>
        <w:t>Глава</w:t>
      </w:r>
      <w:r>
        <w:t xml:space="preserve"> 2. </w:t>
      </w:r>
      <w:r>
        <w:rPr>
          <w:rFonts w:hint="eastAsia"/>
        </w:rPr>
        <w:t>Слияния</w:t>
      </w:r>
      <w:r>
        <w:t xml:space="preserve"> </w:t>
      </w:r>
      <w:r>
        <w:rPr>
          <w:rFonts w:hint="eastAsia"/>
        </w:rPr>
        <w:t>и</w:t>
      </w:r>
      <w:r>
        <w:t xml:space="preserve"> </w:t>
      </w:r>
      <w:r>
        <w:rPr>
          <w:rFonts w:hint="eastAsia"/>
        </w:rPr>
        <w:t>поглощения</w:t>
      </w:r>
      <w:r>
        <w:t xml:space="preserve"> </w:t>
      </w:r>
      <w:r>
        <w:rPr>
          <w:rFonts w:hint="eastAsia"/>
        </w:rPr>
        <w:t>как</w:t>
      </w:r>
      <w:r>
        <w:t xml:space="preserve"> </w:t>
      </w:r>
      <w:r>
        <w:rPr>
          <w:rFonts w:hint="eastAsia"/>
        </w:rPr>
        <w:t>способ</w:t>
      </w:r>
      <w:r>
        <w:t xml:space="preserve"> </w:t>
      </w:r>
      <w:r>
        <w:rPr>
          <w:rFonts w:hint="eastAsia"/>
        </w:rPr>
        <w:t>приобретения</w:t>
      </w:r>
      <w:r>
        <w:t xml:space="preserve"> </w:t>
      </w:r>
      <w:r>
        <w:rPr>
          <w:rFonts w:hint="eastAsia"/>
        </w:rPr>
        <w:t>банков</w:t>
      </w:r>
      <w:r>
        <w:t xml:space="preserve"> </w:t>
      </w:r>
      <w:r>
        <w:rPr>
          <w:rFonts w:hint="eastAsia"/>
        </w:rPr>
        <w:t>в</w:t>
      </w:r>
      <w:r>
        <w:t xml:space="preserve"> </w:t>
      </w:r>
      <w:r>
        <w:rPr>
          <w:rFonts w:hint="eastAsia"/>
        </w:rPr>
        <w:t>условиях</w:t>
      </w:r>
      <w:r>
        <w:t xml:space="preserve"> </w:t>
      </w:r>
      <w:r>
        <w:rPr>
          <w:rFonts w:hint="eastAsia"/>
        </w:rPr>
        <w:t>глобальной</w:t>
      </w:r>
      <w:r>
        <w:t xml:space="preserve"> </w:t>
      </w:r>
      <w:r>
        <w:rPr>
          <w:rFonts w:hint="eastAsia"/>
        </w:rPr>
        <w:t>экономики</w:t>
      </w:r>
      <w:r>
        <w:t>.................................................................................................51</w:t>
      </w:r>
    </w:p>
    <w:p w14:paraId="72F37F1D" w14:textId="77777777" w:rsidR="009E5EFD" w:rsidRDefault="009E5EFD" w:rsidP="009E5EFD"/>
    <w:p w14:paraId="02606A82" w14:textId="77777777" w:rsidR="009E5EFD" w:rsidRDefault="009E5EFD" w:rsidP="009E5EFD">
      <w:r>
        <w:t xml:space="preserve">2.1. </w:t>
      </w:r>
      <w:r>
        <w:rPr>
          <w:rFonts w:hint="eastAsia"/>
        </w:rPr>
        <w:t>Модели</w:t>
      </w:r>
      <w:r>
        <w:t xml:space="preserve"> </w:t>
      </w:r>
      <w:r>
        <w:rPr>
          <w:rFonts w:hint="eastAsia"/>
        </w:rPr>
        <w:t>слияний</w:t>
      </w:r>
      <w:r>
        <w:t xml:space="preserve"> </w:t>
      </w:r>
      <w:r>
        <w:rPr>
          <w:rFonts w:hint="eastAsia"/>
        </w:rPr>
        <w:t>и</w:t>
      </w:r>
      <w:r>
        <w:t xml:space="preserve"> </w:t>
      </w:r>
      <w:r>
        <w:rPr>
          <w:rFonts w:hint="eastAsia"/>
        </w:rPr>
        <w:t>поглощений</w:t>
      </w:r>
      <w:r>
        <w:t xml:space="preserve"> </w:t>
      </w:r>
      <w:r>
        <w:rPr>
          <w:rFonts w:hint="eastAsia"/>
        </w:rPr>
        <w:t>банков</w:t>
      </w:r>
      <w:r>
        <w:t>............................................................51</w:t>
      </w:r>
    </w:p>
    <w:p w14:paraId="47E2B127" w14:textId="77777777" w:rsidR="009E5EFD" w:rsidRDefault="009E5EFD" w:rsidP="009E5EFD"/>
    <w:p w14:paraId="5EB2FA4A" w14:textId="77777777" w:rsidR="009E5EFD" w:rsidRDefault="009E5EFD" w:rsidP="009E5EFD">
      <w:r>
        <w:t xml:space="preserve">2.2. </w:t>
      </w:r>
      <w:r>
        <w:rPr>
          <w:rFonts w:hint="eastAsia"/>
        </w:rPr>
        <w:t>Администрирование</w:t>
      </w:r>
      <w:r>
        <w:t xml:space="preserve"> </w:t>
      </w:r>
      <w:r>
        <w:rPr>
          <w:rFonts w:hint="eastAsia"/>
        </w:rPr>
        <w:t>слияний</w:t>
      </w:r>
      <w:r>
        <w:t xml:space="preserve"> </w:t>
      </w:r>
      <w:r>
        <w:rPr>
          <w:rFonts w:hint="eastAsia"/>
        </w:rPr>
        <w:t>и</w:t>
      </w:r>
      <w:r>
        <w:t xml:space="preserve"> </w:t>
      </w:r>
      <w:r>
        <w:rPr>
          <w:rFonts w:hint="eastAsia"/>
        </w:rPr>
        <w:t>поглощений</w:t>
      </w:r>
      <w:r>
        <w:t xml:space="preserve"> </w:t>
      </w:r>
      <w:r>
        <w:rPr>
          <w:rFonts w:hint="eastAsia"/>
        </w:rPr>
        <w:t>банков</w:t>
      </w:r>
      <w:r>
        <w:t>....................................72</w:t>
      </w:r>
    </w:p>
    <w:p w14:paraId="1338C08D" w14:textId="77777777" w:rsidR="009E5EFD" w:rsidRDefault="009E5EFD" w:rsidP="009E5EFD"/>
    <w:p w14:paraId="033FA8A2" w14:textId="77777777" w:rsidR="009E5EFD" w:rsidRDefault="009E5EFD" w:rsidP="009E5EFD">
      <w:r>
        <w:t xml:space="preserve">2.3. </w:t>
      </w:r>
      <w:r>
        <w:rPr>
          <w:rFonts w:hint="eastAsia"/>
        </w:rPr>
        <w:t>Особенности</w:t>
      </w:r>
      <w:r>
        <w:t xml:space="preserve"> </w:t>
      </w:r>
      <w:r>
        <w:rPr>
          <w:rFonts w:hint="eastAsia"/>
        </w:rPr>
        <w:t>трансграничных</w:t>
      </w:r>
      <w:r>
        <w:t xml:space="preserve"> </w:t>
      </w:r>
      <w:r>
        <w:rPr>
          <w:rFonts w:hint="eastAsia"/>
        </w:rPr>
        <w:t>слияний</w:t>
      </w:r>
      <w:r>
        <w:t xml:space="preserve"> </w:t>
      </w:r>
      <w:r>
        <w:rPr>
          <w:rFonts w:hint="eastAsia"/>
        </w:rPr>
        <w:t>и</w:t>
      </w:r>
      <w:r>
        <w:t xml:space="preserve"> </w:t>
      </w:r>
      <w:r>
        <w:rPr>
          <w:rFonts w:hint="eastAsia"/>
        </w:rPr>
        <w:t>поглощений</w:t>
      </w:r>
      <w:r>
        <w:t xml:space="preserve"> </w:t>
      </w:r>
      <w:r>
        <w:rPr>
          <w:rFonts w:hint="eastAsia"/>
        </w:rPr>
        <w:t>банков</w:t>
      </w:r>
      <w:r>
        <w:t xml:space="preserve"> </w:t>
      </w:r>
      <w:r>
        <w:rPr>
          <w:rFonts w:hint="eastAsia"/>
        </w:rPr>
        <w:t>в</w:t>
      </w:r>
      <w:r>
        <w:t xml:space="preserve"> </w:t>
      </w:r>
      <w:r>
        <w:rPr>
          <w:rFonts w:hint="eastAsia"/>
        </w:rPr>
        <w:t>условиях</w:t>
      </w:r>
    </w:p>
    <w:p w14:paraId="3C35064D" w14:textId="77777777" w:rsidR="009E5EFD" w:rsidRDefault="009E5EFD" w:rsidP="009E5EFD"/>
    <w:p w14:paraId="593F7B56" w14:textId="77777777" w:rsidR="009E5EFD" w:rsidRDefault="009E5EFD" w:rsidP="009E5EFD">
      <w:r>
        <w:rPr>
          <w:rFonts w:hint="eastAsia"/>
        </w:rPr>
        <w:t>глобализации</w:t>
      </w:r>
      <w:r>
        <w:t>........................................................................................99</w:t>
      </w:r>
    </w:p>
    <w:p w14:paraId="736B6808" w14:textId="77777777" w:rsidR="009E5EFD" w:rsidRDefault="009E5EFD" w:rsidP="009E5EFD"/>
    <w:p w14:paraId="7A82FA48" w14:textId="77777777" w:rsidR="009E5EFD" w:rsidRDefault="009E5EFD" w:rsidP="009E5EFD">
      <w:r>
        <w:rPr>
          <w:rFonts w:hint="eastAsia"/>
        </w:rPr>
        <w:t>Глава</w:t>
      </w:r>
      <w:r>
        <w:t xml:space="preserve"> 3.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совершенствовани</w:t>
      </w:r>
      <w:r>
        <w:rPr>
          <w:rFonts w:hint="eastAsia"/>
        </w:rPr>
        <w:lastRenderedPageBreak/>
        <w:t>я</w:t>
      </w:r>
      <w:r>
        <w:t xml:space="preserve"> </w:t>
      </w:r>
      <w:r>
        <w:rPr>
          <w:rFonts w:hint="eastAsia"/>
        </w:rPr>
        <w:t>слияний</w:t>
      </w:r>
      <w:r>
        <w:t xml:space="preserve"> </w:t>
      </w:r>
      <w:r>
        <w:rPr>
          <w:rFonts w:hint="eastAsia"/>
        </w:rPr>
        <w:t>и</w:t>
      </w:r>
      <w:r>
        <w:t xml:space="preserve"> </w:t>
      </w:r>
      <w:r>
        <w:rPr>
          <w:rFonts w:hint="eastAsia"/>
        </w:rPr>
        <w:t>поглощений</w:t>
      </w:r>
      <w:r>
        <w:t xml:space="preserve"> </w:t>
      </w:r>
      <w:r>
        <w:rPr>
          <w:rFonts w:hint="eastAsia"/>
        </w:rPr>
        <w:t>банков</w:t>
      </w:r>
      <w:r>
        <w:t xml:space="preserve"> </w:t>
      </w:r>
      <w:r>
        <w:rPr>
          <w:rFonts w:hint="eastAsia"/>
        </w:rPr>
        <w:t>в</w:t>
      </w:r>
      <w:r>
        <w:t xml:space="preserve"> </w:t>
      </w:r>
      <w:r>
        <w:rPr>
          <w:rFonts w:hint="eastAsia"/>
        </w:rPr>
        <w:t>современной</w:t>
      </w:r>
      <w:r>
        <w:t xml:space="preserve"> </w:t>
      </w:r>
      <w:r>
        <w:rPr>
          <w:rFonts w:hint="eastAsia"/>
        </w:rPr>
        <w:t>России</w:t>
      </w:r>
      <w:r>
        <w:t>.................................................................118</w:t>
      </w:r>
    </w:p>
    <w:p w14:paraId="0DC89445" w14:textId="77777777" w:rsidR="009E5EFD" w:rsidRDefault="009E5EFD" w:rsidP="009E5EFD"/>
    <w:p w14:paraId="62ECD522" w14:textId="77777777" w:rsidR="009E5EFD" w:rsidRDefault="009E5EFD" w:rsidP="009E5EFD">
      <w:r>
        <w:t xml:space="preserve">3.1. </w:t>
      </w:r>
      <w:r>
        <w:rPr>
          <w:rFonts w:hint="eastAsia"/>
        </w:rPr>
        <w:t>Проблемы</w:t>
      </w:r>
      <w:r>
        <w:t xml:space="preserve"> </w:t>
      </w:r>
      <w:r>
        <w:rPr>
          <w:rFonts w:hint="eastAsia"/>
        </w:rPr>
        <w:t>регулирования</w:t>
      </w:r>
      <w:r>
        <w:t xml:space="preserve"> </w:t>
      </w:r>
      <w:r>
        <w:rPr>
          <w:rFonts w:hint="eastAsia"/>
        </w:rPr>
        <w:t>слияний</w:t>
      </w:r>
      <w:r>
        <w:t xml:space="preserve"> </w:t>
      </w:r>
      <w:r>
        <w:rPr>
          <w:rFonts w:hint="eastAsia"/>
        </w:rPr>
        <w:t>и</w:t>
      </w:r>
      <w:r>
        <w:t xml:space="preserve"> </w:t>
      </w:r>
      <w:r>
        <w:rPr>
          <w:rFonts w:hint="eastAsia"/>
        </w:rPr>
        <w:t>поглощений</w:t>
      </w:r>
      <w:r>
        <w:t xml:space="preserve"> </w:t>
      </w:r>
      <w:r>
        <w:rPr>
          <w:rFonts w:hint="eastAsia"/>
        </w:rPr>
        <w:t>банков</w:t>
      </w:r>
      <w:r>
        <w:t xml:space="preserve"> </w:t>
      </w:r>
      <w:r>
        <w:rPr>
          <w:rFonts w:hint="eastAsia"/>
        </w:rPr>
        <w:t>в</w:t>
      </w:r>
      <w:r>
        <w:t xml:space="preserve"> </w:t>
      </w:r>
      <w:r>
        <w:rPr>
          <w:rFonts w:hint="eastAsia"/>
        </w:rPr>
        <w:t>России</w:t>
      </w:r>
      <w:r>
        <w:t>............118</w:t>
      </w:r>
    </w:p>
    <w:p w14:paraId="32B970CA" w14:textId="77777777" w:rsidR="009E5EFD" w:rsidRDefault="009E5EFD" w:rsidP="009E5EFD"/>
    <w:p w14:paraId="0F28BD64" w14:textId="77777777" w:rsidR="009E5EFD" w:rsidRDefault="009E5EFD" w:rsidP="009E5EFD">
      <w:r>
        <w:t xml:space="preserve">3.2. </w:t>
      </w:r>
      <w:r>
        <w:rPr>
          <w:rFonts w:hint="eastAsia"/>
        </w:rPr>
        <w:t>Совершенствование</w:t>
      </w:r>
      <w:r>
        <w:t xml:space="preserve"> </w:t>
      </w:r>
      <w:r>
        <w:rPr>
          <w:rFonts w:hint="eastAsia"/>
        </w:rPr>
        <w:t>регулирования</w:t>
      </w:r>
      <w:r>
        <w:t xml:space="preserve"> </w:t>
      </w:r>
      <w:r>
        <w:rPr>
          <w:rFonts w:hint="eastAsia"/>
        </w:rPr>
        <w:t>слияний</w:t>
      </w:r>
      <w:r>
        <w:t xml:space="preserve"> </w:t>
      </w:r>
      <w:r>
        <w:rPr>
          <w:rFonts w:hint="eastAsia"/>
        </w:rPr>
        <w:t>и</w:t>
      </w:r>
      <w:r>
        <w:t xml:space="preserve"> </w:t>
      </w:r>
      <w:r>
        <w:rPr>
          <w:rFonts w:hint="eastAsia"/>
        </w:rPr>
        <w:t>поглощений</w:t>
      </w:r>
      <w:r>
        <w:t xml:space="preserve"> </w:t>
      </w:r>
      <w:r>
        <w:rPr>
          <w:rFonts w:hint="eastAsia"/>
        </w:rPr>
        <w:t>в</w:t>
      </w:r>
      <w:r>
        <w:t xml:space="preserve"> </w:t>
      </w:r>
      <w:r>
        <w:rPr>
          <w:rFonts w:hint="eastAsia"/>
        </w:rPr>
        <w:t>банковском</w:t>
      </w:r>
      <w:r>
        <w:t xml:space="preserve"> </w:t>
      </w:r>
      <w:r>
        <w:rPr>
          <w:rFonts w:hint="eastAsia"/>
        </w:rPr>
        <w:t>секторе</w:t>
      </w:r>
      <w:r>
        <w:t>...........................................................................................133</w:t>
      </w:r>
    </w:p>
    <w:p w14:paraId="28F66E29" w14:textId="77777777" w:rsidR="009E5EFD" w:rsidRDefault="009E5EFD" w:rsidP="009E5EFD"/>
    <w:p w14:paraId="10ECE3A7" w14:textId="77777777" w:rsidR="009E5EFD" w:rsidRDefault="009E5EFD" w:rsidP="009E5EFD">
      <w:r>
        <w:t xml:space="preserve">3.3. </w:t>
      </w:r>
      <w:r>
        <w:rPr>
          <w:rFonts w:hint="eastAsia"/>
        </w:rPr>
        <w:t>Слияния</w:t>
      </w:r>
      <w:r>
        <w:t xml:space="preserve"> </w:t>
      </w:r>
      <w:r>
        <w:rPr>
          <w:rFonts w:hint="eastAsia"/>
        </w:rPr>
        <w:t>и</w:t>
      </w:r>
      <w:r>
        <w:t xml:space="preserve"> </w:t>
      </w:r>
      <w:r>
        <w:rPr>
          <w:rFonts w:hint="eastAsia"/>
        </w:rPr>
        <w:t>поглощения</w:t>
      </w:r>
      <w:r>
        <w:t xml:space="preserve"> </w:t>
      </w:r>
      <w:r>
        <w:rPr>
          <w:rFonts w:hint="eastAsia"/>
        </w:rPr>
        <w:t>как</w:t>
      </w:r>
      <w:r>
        <w:t xml:space="preserve"> </w:t>
      </w:r>
      <w:r>
        <w:rPr>
          <w:rFonts w:hint="eastAsia"/>
        </w:rPr>
        <w:t>способ</w:t>
      </w:r>
      <w:r>
        <w:t xml:space="preserve"> </w:t>
      </w:r>
      <w:r>
        <w:rPr>
          <w:rFonts w:hint="eastAsia"/>
        </w:rPr>
        <w:t>развития</w:t>
      </w:r>
      <w:r>
        <w:t xml:space="preserve"> </w:t>
      </w:r>
      <w:r>
        <w:rPr>
          <w:rFonts w:hint="eastAsia"/>
        </w:rPr>
        <w:t>банковских</w:t>
      </w:r>
      <w:r>
        <w:t xml:space="preserve"> </w:t>
      </w:r>
      <w:r>
        <w:rPr>
          <w:rFonts w:hint="eastAsia"/>
        </w:rPr>
        <w:t>инноваций</w:t>
      </w:r>
      <w:r>
        <w:t>...........157</w:t>
      </w:r>
    </w:p>
    <w:p w14:paraId="6AE63F74" w14:textId="77777777" w:rsidR="009E5EFD" w:rsidRDefault="009E5EFD" w:rsidP="009E5EFD"/>
    <w:p w14:paraId="1E1D316A" w14:textId="77777777" w:rsidR="009E5EFD" w:rsidRDefault="009E5EFD" w:rsidP="009E5EFD">
      <w:r>
        <w:rPr>
          <w:rFonts w:hint="eastAsia"/>
        </w:rPr>
        <w:t>Заключение</w:t>
      </w:r>
      <w:r>
        <w:t>..........................................................................................164</w:t>
      </w:r>
    </w:p>
    <w:p w14:paraId="60FD751D" w14:textId="77777777" w:rsidR="009E5EFD" w:rsidRDefault="009E5EFD" w:rsidP="009E5EFD"/>
    <w:p w14:paraId="7682CFEB" w14:textId="77777777" w:rsidR="009E5EFD" w:rsidRDefault="009E5EFD" w:rsidP="009E5EFD">
      <w:r>
        <w:rPr>
          <w:rFonts w:hint="eastAsia"/>
        </w:rPr>
        <w:t>Библиографический</w:t>
      </w:r>
      <w:r>
        <w:t xml:space="preserve"> </w:t>
      </w:r>
      <w:r>
        <w:rPr>
          <w:rFonts w:hint="eastAsia"/>
        </w:rPr>
        <w:t>список</w:t>
      </w:r>
      <w:r>
        <w:t>......................................................................175</w:t>
      </w:r>
    </w:p>
    <w:p w14:paraId="136F6A47" w14:textId="77777777" w:rsidR="009E5EFD" w:rsidRDefault="009E5EFD" w:rsidP="009E5EFD"/>
    <w:p w14:paraId="238E583B" w14:textId="344CDBAB" w:rsidR="009E5EFD" w:rsidRPr="009E5EFD" w:rsidRDefault="009E5EFD" w:rsidP="009E5EFD">
      <w:r>
        <w:rPr>
          <w:rFonts w:hint="eastAsia"/>
        </w:rPr>
        <w:t>Приложения</w:t>
      </w:r>
      <w:r>
        <w:t>.......................................................................................191</w:t>
      </w:r>
    </w:p>
    <w:sectPr w:rsidR="009E5EFD" w:rsidRPr="009E5EFD" w:rsidSect="001E4E3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7438C" w14:textId="77777777" w:rsidR="001E4E30" w:rsidRDefault="001E4E30">
      <w:pPr>
        <w:spacing w:after="0" w:line="240" w:lineRule="auto"/>
      </w:pPr>
      <w:r>
        <w:separator/>
      </w:r>
    </w:p>
  </w:endnote>
  <w:endnote w:type="continuationSeparator" w:id="0">
    <w:p w14:paraId="1B30F1DB" w14:textId="77777777" w:rsidR="001E4E30" w:rsidRDefault="001E4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D50AB" w14:textId="77777777" w:rsidR="001E4E30" w:rsidRDefault="001E4E30"/>
    <w:p w14:paraId="47BC944D" w14:textId="77777777" w:rsidR="001E4E30" w:rsidRDefault="001E4E30"/>
    <w:p w14:paraId="28922232" w14:textId="77777777" w:rsidR="001E4E30" w:rsidRDefault="001E4E30"/>
    <w:p w14:paraId="093691F0" w14:textId="77777777" w:rsidR="001E4E30" w:rsidRDefault="001E4E30"/>
    <w:p w14:paraId="0D895964" w14:textId="77777777" w:rsidR="001E4E30" w:rsidRDefault="001E4E30"/>
    <w:p w14:paraId="69370374" w14:textId="77777777" w:rsidR="001E4E30" w:rsidRDefault="001E4E30"/>
    <w:p w14:paraId="7E8C66D5" w14:textId="77777777" w:rsidR="001E4E30" w:rsidRDefault="001E4E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A79C32" wp14:editId="532026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84D25" w14:textId="77777777" w:rsidR="001E4E30" w:rsidRDefault="001E4E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A79C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B84D25" w14:textId="77777777" w:rsidR="001E4E30" w:rsidRDefault="001E4E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51F695" w14:textId="77777777" w:rsidR="001E4E30" w:rsidRDefault="001E4E30"/>
    <w:p w14:paraId="426DA00D" w14:textId="77777777" w:rsidR="001E4E30" w:rsidRDefault="001E4E30"/>
    <w:p w14:paraId="02A1D82F" w14:textId="77777777" w:rsidR="001E4E30" w:rsidRDefault="001E4E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73906B" wp14:editId="53781E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0C2EC" w14:textId="77777777" w:rsidR="001E4E30" w:rsidRDefault="001E4E30"/>
                          <w:p w14:paraId="1F429747" w14:textId="77777777" w:rsidR="001E4E30" w:rsidRDefault="001E4E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7390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00C2EC" w14:textId="77777777" w:rsidR="001E4E30" w:rsidRDefault="001E4E30"/>
                    <w:p w14:paraId="1F429747" w14:textId="77777777" w:rsidR="001E4E30" w:rsidRDefault="001E4E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EF452A" w14:textId="77777777" w:rsidR="001E4E30" w:rsidRDefault="001E4E30"/>
    <w:p w14:paraId="173D17AE" w14:textId="77777777" w:rsidR="001E4E30" w:rsidRDefault="001E4E30">
      <w:pPr>
        <w:rPr>
          <w:sz w:val="2"/>
          <w:szCs w:val="2"/>
        </w:rPr>
      </w:pPr>
    </w:p>
    <w:p w14:paraId="1DC23A44" w14:textId="77777777" w:rsidR="001E4E30" w:rsidRDefault="001E4E30"/>
    <w:p w14:paraId="3F420431" w14:textId="77777777" w:rsidR="001E4E30" w:rsidRDefault="001E4E30">
      <w:pPr>
        <w:spacing w:after="0" w:line="240" w:lineRule="auto"/>
      </w:pPr>
    </w:p>
  </w:footnote>
  <w:footnote w:type="continuationSeparator" w:id="0">
    <w:p w14:paraId="6757CF9F" w14:textId="77777777" w:rsidR="001E4E30" w:rsidRDefault="001E4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4E3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15078</TotalTime>
  <Pages>2</Pages>
  <Words>311</Words>
  <Characters>1776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2396</cp:revision>
  <cp:lastPrinted>2009-02-06T05:36:00Z</cp:lastPrinted>
  <dcterms:created xsi:type="dcterms:W3CDTF">2024-04-09T10:20:00Z</dcterms:created>
  <dcterms:modified xsi:type="dcterms:W3CDTF">2024-04-27T11:43:00Z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