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0BD8775D" w:rsidR="008C5B68" w:rsidRPr="00F02D46" w:rsidRDefault="00F02D46" w:rsidP="00F02D46">
      <w:r w:rsidRPr="00F02D46">
        <w:rPr>
          <w:rFonts w:hint="eastAsia"/>
        </w:rPr>
        <w:t>Красновида</w:t>
      </w:r>
      <w:r w:rsidRPr="00F02D46">
        <w:t xml:space="preserve"> </w:t>
      </w:r>
      <w:r w:rsidRPr="00F02D46">
        <w:rPr>
          <w:rFonts w:hint="eastAsia"/>
        </w:rPr>
        <w:t>Сергія</w:t>
      </w:r>
      <w:r w:rsidRPr="00F02D46">
        <w:t xml:space="preserve"> </w:t>
      </w:r>
      <w:r w:rsidRPr="00F02D46">
        <w:rPr>
          <w:rFonts w:hint="eastAsia"/>
        </w:rPr>
        <w:t>Володимировича</w:t>
      </w:r>
      <w:r w:rsidRPr="00F02D46">
        <w:t xml:space="preserve">, </w:t>
      </w:r>
      <w:r w:rsidRPr="00F02D46">
        <w:rPr>
          <w:rFonts w:hint="eastAsia"/>
        </w:rPr>
        <w:t>молодший</w:t>
      </w:r>
      <w:r w:rsidRPr="00F02D46">
        <w:t xml:space="preserve"> </w:t>
      </w:r>
      <w:r w:rsidRPr="00F02D46">
        <w:rPr>
          <w:rFonts w:hint="eastAsia"/>
        </w:rPr>
        <w:t>науковий</w:t>
      </w:r>
      <w:r w:rsidRPr="00F02D46">
        <w:t xml:space="preserve"> </w:t>
      </w:r>
      <w:r w:rsidRPr="00F02D46">
        <w:rPr>
          <w:rFonts w:hint="eastAsia"/>
        </w:rPr>
        <w:t>співробітник</w:t>
      </w:r>
      <w:r w:rsidRPr="00F02D46">
        <w:t xml:space="preserve"> </w:t>
      </w:r>
      <w:r w:rsidRPr="00F02D46">
        <w:rPr>
          <w:rFonts w:hint="eastAsia"/>
        </w:rPr>
        <w:t>відділу</w:t>
      </w:r>
      <w:r w:rsidRPr="00F02D46">
        <w:t xml:space="preserve"> </w:t>
      </w:r>
      <w:r w:rsidRPr="00F02D46">
        <w:rPr>
          <w:rFonts w:hint="eastAsia"/>
        </w:rPr>
        <w:t>оптики</w:t>
      </w:r>
      <w:r w:rsidRPr="00F02D46">
        <w:t xml:space="preserve"> </w:t>
      </w:r>
      <w:r w:rsidRPr="00F02D46">
        <w:rPr>
          <w:rFonts w:hint="eastAsia"/>
        </w:rPr>
        <w:t>та</w:t>
      </w:r>
      <w:r w:rsidRPr="00F02D46">
        <w:t xml:space="preserve"> </w:t>
      </w:r>
      <w:r w:rsidRPr="00F02D46">
        <w:rPr>
          <w:rFonts w:hint="eastAsia"/>
        </w:rPr>
        <w:t>спектроскопії</w:t>
      </w:r>
      <w:r w:rsidRPr="00F02D46">
        <w:t xml:space="preserve"> </w:t>
      </w:r>
      <w:r w:rsidRPr="00F02D46">
        <w:rPr>
          <w:rFonts w:hint="eastAsia"/>
        </w:rPr>
        <w:t>Інституту</w:t>
      </w:r>
      <w:r w:rsidRPr="00F02D46">
        <w:t xml:space="preserve"> </w:t>
      </w:r>
      <w:r w:rsidRPr="00F02D46">
        <w:rPr>
          <w:rFonts w:hint="eastAsia"/>
        </w:rPr>
        <w:t>фізики</w:t>
      </w:r>
      <w:r w:rsidRPr="00F02D46">
        <w:t xml:space="preserve"> </w:t>
      </w:r>
      <w:r w:rsidRPr="00F02D46">
        <w:rPr>
          <w:rFonts w:hint="eastAsia"/>
        </w:rPr>
        <w:t>напівпровідників</w:t>
      </w:r>
      <w:r w:rsidRPr="00F02D46">
        <w:t xml:space="preserve"> </w:t>
      </w:r>
      <w:r w:rsidRPr="00F02D46">
        <w:rPr>
          <w:rFonts w:hint="eastAsia"/>
        </w:rPr>
        <w:t>ім</w:t>
      </w:r>
      <w:r w:rsidRPr="00F02D46">
        <w:t xml:space="preserve">. </w:t>
      </w:r>
      <w:r w:rsidRPr="00F02D46">
        <w:rPr>
          <w:rFonts w:hint="eastAsia"/>
        </w:rPr>
        <w:t>В</w:t>
      </w:r>
      <w:r w:rsidRPr="00F02D46">
        <w:t>.</w:t>
      </w:r>
      <w:r w:rsidRPr="00F02D46">
        <w:rPr>
          <w:rFonts w:hint="eastAsia"/>
        </w:rPr>
        <w:t>Є</w:t>
      </w:r>
      <w:r w:rsidRPr="00F02D46">
        <w:t xml:space="preserve">. </w:t>
      </w:r>
      <w:r w:rsidRPr="00F02D46">
        <w:rPr>
          <w:rFonts w:hint="eastAsia"/>
        </w:rPr>
        <w:t>Лашкарьова</w:t>
      </w:r>
      <w:r w:rsidRPr="00F02D46">
        <w:t xml:space="preserve">. </w:t>
      </w:r>
      <w:r w:rsidRPr="00F02D46">
        <w:rPr>
          <w:rFonts w:hint="eastAsia"/>
        </w:rPr>
        <w:t>Назва</w:t>
      </w:r>
      <w:r w:rsidRPr="00F02D46">
        <w:t xml:space="preserve"> </w:t>
      </w:r>
      <w:r w:rsidRPr="00F02D46">
        <w:rPr>
          <w:rFonts w:hint="eastAsia"/>
        </w:rPr>
        <w:t>дисертації</w:t>
      </w:r>
      <w:r w:rsidRPr="00F02D46">
        <w:t xml:space="preserve">: </w:t>
      </w:r>
      <w:r w:rsidRPr="00F02D46">
        <w:rPr>
          <w:rFonts w:hint="eastAsia"/>
        </w:rPr>
        <w:t>«</w:t>
      </w:r>
      <w:r w:rsidRPr="00F02D46">
        <w:rPr>
          <w:rFonts w:hint="eastAsia"/>
        </w:rPr>
        <w:t>Структурні</w:t>
      </w:r>
      <w:r w:rsidRPr="00F02D46">
        <w:t xml:space="preserve"> </w:t>
      </w:r>
      <w:r w:rsidRPr="00F02D46">
        <w:rPr>
          <w:rFonts w:hint="eastAsia"/>
        </w:rPr>
        <w:t>та</w:t>
      </w:r>
      <w:r w:rsidRPr="00F02D46">
        <w:t xml:space="preserve"> </w:t>
      </w:r>
      <w:r w:rsidRPr="00F02D46">
        <w:rPr>
          <w:rFonts w:hint="eastAsia"/>
        </w:rPr>
        <w:t>магнітні</w:t>
      </w:r>
      <w:r w:rsidRPr="00F02D46">
        <w:t xml:space="preserve"> </w:t>
      </w:r>
      <w:r w:rsidRPr="00F02D46">
        <w:rPr>
          <w:rFonts w:hint="eastAsia"/>
        </w:rPr>
        <w:t>властивості</w:t>
      </w:r>
      <w:r w:rsidRPr="00F02D46">
        <w:t xml:space="preserve"> </w:t>
      </w:r>
      <w:r w:rsidRPr="00F02D46">
        <w:rPr>
          <w:rFonts w:hint="eastAsia"/>
        </w:rPr>
        <w:t>вуглецевих</w:t>
      </w:r>
      <w:r w:rsidRPr="00F02D46">
        <w:t xml:space="preserve"> </w:t>
      </w:r>
      <w:r w:rsidRPr="00F02D46">
        <w:rPr>
          <w:rFonts w:hint="eastAsia"/>
        </w:rPr>
        <w:t>і</w:t>
      </w:r>
      <w:r w:rsidRPr="00F02D46">
        <w:t xml:space="preserve"> </w:t>
      </w:r>
      <w:r w:rsidRPr="00F02D46">
        <w:rPr>
          <w:rFonts w:hint="eastAsia"/>
        </w:rPr>
        <w:t>залізо</w:t>
      </w:r>
      <w:r w:rsidRPr="00F02D46">
        <w:t>-</w:t>
      </w:r>
      <w:r w:rsidRPr="00F02D46">
        <w:rPr>
          <w:rFonts w:hint="eastAsia"/>
        </w:rPr>
        <w:t>містких</w:t>
      </w:r>
      <w:r w:rsidRPr="00F02D46">
        <w:t xml:space="preserve"> </w:t>
      </w:r>
      <w:r w:rsidRPr="00F02D46">
        <w:rPr>
          <w:rFonts w:hint="eastAsia"/>
        </w:rPr>
        <w:t>наноструктур</w:t>
      </w:r>
      <w:r w:rsidRPr="00F02D46">
        <w:t xml:space="preserve"> </w:t>
      </w:r>
      <w:r w:rsidRPr="00F02D46">
        <w:rPr>
          <w:rFonts w:hint="eastAsia"/>
        </w:rPr>
        <w:t>та</w:t>
      </w:r>
      <w:r w:rsidRPr="00F02D46">
        <w:t xml:space="preserve"> </w:t>
      </w:r>
      <w:r w:rsidRPr="00F02D46">
        <w:rPr>
          <w:rFonts w:hint="eastAsia"/>
        </w:rPr>
        <w:t>композитів</w:t>
      </w:r>
      <w:r w:rsidRPr="00F02D46">
        <w:rPr>
          <w:rFonts w:hint="eastAsia"/>
        </w:rPr>
        <w:t>»</w:t>
      </w:r>
      <w:r w:rsidRPr="00F02D46">
        <w:t xml:space="preserve">. </w:t>
      </w:r>
      <w:r w:rsidRPr="00F02D46">
        <w:rPr>
          <w:rFonts w:hint="eastAsia"/>
        </w:rPr>
        <w:t>Шифр</w:t>
      </w:r>
      <w:r w:rsidRPr="00F02D46">
        <w:t xml:space="preserve"> </w:t>
      </w:r>
      <w:r w:rsidRPr="00F02D46">
        <w:rPr>
          <w:rFonts w:hint="eastAsia"/>
        </w:rPr>
        <w:t>та</w:t>
      </w:r>
      <w:r w:rsidRPr="00F02D46">
        <w:t xml:space="preserve"> </w:t>
      </w:r>
      <w:r w:rsidRPr="00F02D46">
        <w:rPr>
          <w:rFonts w:hint="eastAsia"/>
        </w:rPr>
        <w:t>назва</w:t>
      </w:r>
      <w:r w:rsidRPr="00F02D46">
        <w:t xml:space="preserve"> </w:t>
      </w:r>
      <w:r w:rsidRPr="00F02D46">
        <w:rPr>
          <w:rFonts w:hint="eastAsia"/>
        </w:rPr>
        <w:t>спеціальності</w:t>
      </w:r>
      <w:r w:rsidRPr="00F02D46">
        <w:t xml:space="preserve"> </w:t>
      </w:r>
      <w:r w:rsidRPr="00F02D46">
        <w:rPr>
          <w:rFonts w:hint="eastAsia"/>
        </w:rPr>
        <w:t>–</w:t>
      </w:r>
      <w:r w:rsidRPr="00F02D46">
        <w:t xml:space="preserve"> 01.04.07 </w:t>
      </w:r>
      <w:r w:rsidRPr="00F02D46">
        <w:rPr>
          <w:rFonts w:hint="eastAsia"/>
        </w:rPr>
        <w:t>«</w:t>
      </w:r>
      <w:r w:rsidRPr="00F02D46">
        <w:rPr>
          <w:rFonts w:hint="eastAsia"/>
        </w:rPr>
        <w:t>фізика</w:t>
      </w:r>
      <w:r w:rsidRPr="00F02D46">
        <w:t xml:space="preserve"> </w:t>
      </w:r>
      <w:r w:rsidRPr="00F02D46">
        <w:rPr>
          <w:rFonts w:hint="eastAsia"/>
        </w:rPr>
        <w:t>твердого</w:t>
      </w:r>
      <w:r w:rsidRPr="00F02D46">
        <w:t xml:space="preserve"> </w:t>
      </w:r>
      <w:r w:rsidRPr="00F02D46">
        <w:rPr>
          <w:rFonts w:hint="eastAsia"/>
        </w:rPr>
        <w:t>тіла</w:t>
      </w:r>
      <w:r w:rsidRPr="00F02D46">
        <w:rPr>
          <w:rFonts w:hint="eastAsia"/>
        </w:rPr>
        <w:t>»</w:t>
      </w:r>
      <w:r w:rsidRPr="00F02D46">
        <w:t xml:space="preserve">. </w:t>
      </w:r>
      <w:r w:rsidRPr="00F02D46">
        <w:rPr>
          <w:rFonts w:hint="eastAsia"/>
        </w:rPr>
        <w:t>Докторська</w:t>
      </w:r>
      <w:r w:rsidRPr="00F02D46">
        <w:t xml:space="preserve"> </w:t>
      </w:r>
      <w:r w:rsidRPr="00F02D46">
        <w:rPr>
          <w:rFonts w:hint="eastAsia"/>
        </w:rPr>
        <w:t>рада</w:t>
      </w:r>
      <w:r w:rsidRPr="00F02D46">
        <w:t xml:space="preserve"> </w:t>
      </w:r>
      <w:r w:rsidRPr="00F02D46">
        <w:rPr>
          <w:rFonts w:hint="eastAsia"/>
        </w:rPr>
        <w:t>Д</w:t>
      </w:r>
      <w:r w:rsidRPr="00F02D46">
        <w:t xml:space="preserve"> 26.199.01 </w:t>
      </w:r>
      <w:r w:rsidRPr="00F02D46">
        <w:rPr>
          <w:rFonts w:hint="eastAsia"/>
        </w:rPr>
        <w:t>Інституту</w:t>
      </w:r>
      <w:r w:rsidRPr="00F02D46">
        <w:t xml:space="preserve"> </w:t>
      </w:r>
      <w:r w:rsidRPr="00F02D46">
        <w:rPr>
          <w:rFonts w:hint="eastAsia"/>
        </w:rPr>
        <w:t>фізики</w:t>
      </w:r>
      <w:r w:rsidRPr="00F02D46">
        <w:t xml:space="preserve"> </w:t>
      </w:r>
      <w:r w:rsidRPr="00F02D46">
        <w:rPr>
          <w:rFonts w:hint="eastAsia"/>
        </w:rPr>
        <w:t>напівпровідників</w:t>
      </w:r>
      <w:r w:rsidRPr="00F02D46">
        <w:t xml:space="preserve"> </w:t>
      </w:r>
      <w:r w:rsidRPr="00F02D46">
        <w:rPr>
          <w:rFonts w:hint="eastAsia"/>
        </w:rPr>
        <w:t>ім</w:t>
      </w:r>
      <w:r w:rsidRPr="00F02D46">
        <w:t xml:space="preserve">. </w:t>
      </w:r>
      <w:r w:rsidRPr="00F02D46">
        <w:rPr>
          <w:rFonts w:hint="eastAsia"/>
        </w:rPr>
        <w:t>В</w:t>
      </w:r>
      <w:r w:rsidRPr="00F02D46">
        <w:t>.</w:t>
      </w:r>
      <w:r w:rsidRPr="00F02D46">
        <w:rPr>
          <w:rFonts w:hint="eastAsia"/>
        </w:rPr>
        <w:t>Є</w:t>
      </w:r>
      <w:r w:rsidRPr="00F02D46">
        <w:t xml:space="preserve">. </w:t>
      </w:r>
      <w:r w:rsidRPr="00F02D46">
        <w:rPr>
          <w:rFonts w:hint="eastAsia"/>
        </w:rPr>
        <w:t>Лашкарьова</w:t>
      </w:r>
      <w:r w:rsidRPr="00F02D46">
        <w:t xml:space="preserve"> </w:t>
      </w:r>
      <w:r w:rsidRPr="00F02D46">
        <w:rPr>
          <w:rFonts w:hint="eastAsia"/>
        </w:rPr>
        <w:t>НАН</w:t>
      </w:r>
      <w:r w:rsidRPr="00F02D46">
        <w:t xml:space="preserve"> </w:t>
      </w:r>
      <w:r w:rsidRPr="00F02D46">
        <w:rPr>
          <w:rFonts w:hint="eastAsia"/>
        </w:rPr>
        <w:t>України</w:t>
      </w:r>
    </w:p>
    <w:sectPr w:rsidR="008C5B68" w:rsidRPr="00F02D46" w:rsidSect="00A95FB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D36F6" w14:textId="77777777" w:rsidR="00A95FB1" w:rsidRDefault="00A95FB1">
      <w:pPr>
        <w:spacing w:after="0" w:line="240" w:lineRule="auto"/>
      </w:pPr>
      <w:r>
        <w:separator/>
      </w:r>
    </w:p>
  </w:endnote>
  <w:endnote w:type="continuationSeparator" w:id="0">
    <w:p w14:paraId="19D32FD4" w14:textId="77777777" w:rsidR="00A95FB1" w:rsidRDefault="00A9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E11CD" w14:textId="77777777" w:rsidR="00A95FB1" w:rsidRDefault="00A95FB1"/>
    <w:p w14:paraId="6D8DBEEF" w14:textId="77777777" w:rsidR="00A95FB1" w:rsidRDefault="00A95FB1"/>
    <w:p w14:paraId="71E2D261" w14:textId="77777777" w:rsidR="00A95FB1" w:rsidRDefault="00A95FB1"/>
    <w:p w14:paraId="25ADC14F" w14:textId="77777777" w:rsidR="00A95FB1" w:rsidRDefault="00A95FB1"/>
    <w:p w14:paraId="15DDC719" w14:textId="77777777" w:rsidR="00A95FB1" w:rsidRDefault="00A95FB1"/>
    <w:p w14:paraId="782BC3EC" w14:textId="77777777" w:rsidR="00A95FB1" w:rsidRDefault="00A95FB1"/>
    <w:p w14:paraId="42083DA1" w14:textId="77777777" w:rsidR="00A95FB1" w:rsidRDefault="00A95F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BCC6BA" wp14:editId="11208B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152CF" w14:textId="77777777" w:rsidR="00A95FB1" w:rsidRDefault="00A95F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BCC6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6152CF" w14:textId="77777777" w:rsidR="00A95FB1" w:rsidRDefault="00A95F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311DEF" w14:textId="77777777" w:rsidR="00A95FB1" w:rsidRDefault="00A95FB1"/>
    <w:p w14:paraId="6456287F" w14:textId="77777777" w:rsidR="00A95FB1" w:rsidRDefault="00A95FB1"/>
    <w:p w14:paraId="585C85B3" w14:textId="77777777" w:rsidR="00A95FB1" w:rsidRDefault="00A95F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81C9D5" wp14:editId="1628BE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714AF" w14:textId="77777777" w:rsidR="00A95FB1" w:rsidRDefault="00A95FB1"/>
                          <w:p w14:paraId="58E1334C" w14:textId="77777777" w:rsidR="00A95FB1" w:rsidRDefault="00A95F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81C9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F714AF" w14:textId="77777777" w:rsidR="00A95FB1" w:rsidRDefault="00A95FB1"/>
                    <w:p w14:paraId="58E1334C" w14:textId="77777777" w:rsidR="00A95FB1" w:rsidRDefault="00A95F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81FDA4" w14:textId="77777777" w:rsidR="00A95FB1" w:rsidRDefault="00A95FB1"/>
    <w:p w14:paraId="45EC5FB5" w14:textId="77777777" w:rsidR="00A95FB1" w:rsidRDefault="00A95FB1">
      <w:pPr>
        <w:rPr>
          <w:sz w:val="2"/>
          <w:szCs w:val="2"/>
        </w:rPr>
      </w:pPr>
    </w:p>
    <w:p w14:paraId="18208896" w14:textId="77777777" w:rsidR="00A95FB1" w:rsidRDefault="00A95FB1"/>
    <w:p w14:paraId="33249033" w14:textId="77777777" w:rsidR="00A95FB1" w:rsidRDefault="00A95FB1">
      <w:pPr>
        <w:spacing w:after="0" w:line="240" w:lineRule="auto"/>
      </w:pPr>
    </w:p>
  </w:footnote>
  <w:footnote w:type="continuationSeparator" w:id="0">
    <w:p w14:paraId="68D96192" w14:textId="77777777" w:rsidR="00A95FB1" w:rsidRDefault="00A95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5FB1"/>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19941</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3067</cp:revision>
  <cp:lastPrinted>2009-02-06T05:36:00Z</cp:lastPrinted>
  <dcterms:created xsi:type="dcterms:W3CDTF">2024-04-09T10:20:00Z</dcterms:created>
  <dcterms:modified xsi:type="dcterms:W3CDTF">2024-05-03T11:24:00Z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