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49B8" w14:textId="23F82F76" w:rsidR="00E7423C" w:rsidRDefault="00190418" w:rsidP="00190418">
      <w:r w:rsidRPr="00190418">
        <w:rPr>
          <w:rFonts w:hint="eastAsia"/>
        </w:rPr>
        <w:t>Абабий</w:t>
      </w:r>
      <w:r w:rsidRPr="00190418">
        <w:t xml:space="preserve"> </w:t>
      </w:r>
      <w:r w:rsidRPr="00190418">
        <w:rPr>
          <w:rFonts w:hint="eastAsia"/>
        </w:rPr>
        <w:t>Валентина</w:t>
      </w:r>
      <w:r w:rsidRPr="00190418">
        <w:t xml:space="preserve"> </w:t>
      </w:r>
      <w:r w:rsidRPr="00190418">
        <w:rPr>
          <w:rFonts w:hint="eastAsia"/>
        </w:rPr>
        <w:t>Николаевна</w:t>
      </w:r>
      <w:r>
        <w:t xml:space="preserve"> </w:t>
      </w:r>
      <w:r w:rsidRPr="00190418">
        <w:rPr>
          <w:rFonts w:hint="eastAsia"/>
        </w:rPr>
        <w:t>Общественно</w:t>
      </w:r>
      <w:r w:rsidRPr="00190418">
        <w:t>-</w:t>
      </w:r>
      <w:r w:rsidRPr="00190418">
        <w:rPr>
          <w:rFonts w:hint="eastAsia"/>
        </w:rPr>
        <w:t>политические</w:t>
      </w:r>
      <w:r w:rsidRPr="00190418">
        <w:t xml:space="preserve"> </w:t>
      </w:r>
      <w:r w:rsidRPr="00190418">
        <w:rPr>
          <w:rFonts w:hint="eastAsia"/>
        </w:rPr>
        <w:t>неологизмы</w:t>
      </w:r>
      <w:r w:rsidRPr="00190418">
        <w:t xml:space="preserve"> </w:t>
      </w:r>
      <w:r w:rsidRPr="00190418">
        <w:rPr>
          <w:rFonts w:hint="eastAsia"/>
        </w:rPr>
        <w:t>в</w:t>
      </w:r>
      <w:r w:rsidRPr="00190418">
        <w:t xml:space="preserve"> </w:t>
      </w:r>
      <w:r w:rsidRPr="00190418">
        <w:rPr>
          <w:rFonts w:hint="eastAsia"/>
        </w:rPr>
        <w:t>современном</w:t>
      </w:r>
      <w:r w:rsidRPr="00190418">
        <w:t xml:space="preserve"> </w:t>
      </w:r>
      <w:r w:rsidRPr="00190418">
        <w:rPr>
          <w:rFonts w:hint="eastAsia"/>
        </w:rPr>
        <w:t>французском</w:t>
      </w:r>
      <w:r w:rsidRPr="00190418">
        <w:t xml:space="preserve"> </w:t>
      </w:r>
      <w:r w:rsidRPr="00190418">
        <w:rPr>
          <w:rFonts w:hint="eastAsia"/>
        </w:rPr>
        <w:t>языке</w:t>
      </w:r>
    </w:p>
    <w:p w14:paraId="79AE8480" w14:textId="77777777" w:rsidR="00190418" w:rsidRDefault="00190418" w:rsidP="00190418">
      <w:r>
        <w:rPr>
          <w:rFonts w:hint="eastAsia"/>
        </w:rPr>
        <w:t>ОГЛАВЛЕНИЕ</w:t>
      </w:r>
      <w:r>
        <w:t xml:space="preserve"> </w:t>
      </w:r>
      <w:r>
        <w:rPr>
          <w:rFonts w:hint="eastAsia"/>
        </w:rPr>
        <w:t>ДИССЕРТАЦИИ</w:t>
      </w:r>
    </w:p>
    <w:p w14:paraId="371E179D" w14:textId="77777777" w:rsidR="00190418" w:rsidRDefault="00190418" w:rsidP="00190418">
      <w:r>
        <w:rPr>
          <w:rFonts w:hint="eastAsia"/>
        </w:rPr>
        <w:t>кандидат</w:t>
      </w:r>
      <w:r>
        <w:t xml:space="preserve"> </w:t>
      </w:r>
      <w:r>
        <w:rPr>
          <w:rFonts w:hint="eastAsia"/>
        </w:rPr>
        <w:t>наук</w:t>
      </w:r>
      <w:r>
        <w:t xml:space="preserve"> </w:t>
      </w:r>
      <w:r>
        <w:rPr>
          <w:rFonts w:hint="eastAsia"/>
        </w:rPr>
        <w:t>Абабий</w:t>
      </w:r>
      <w:r>
        <w:t xml:space="preserve"> </w:t>
      </w:r>
      <w:r>
        <w:rPr>
          <w:rFonts w:hint="eastAsia"/>
        </w:rPr>
        <w:t>Валентина</w:t>
      </w:r>
      <w:r>
        <w:t xml:space="preserve"> </w:t>
      </w:r>
      <w:r>
        <w:rPr>
          <w:rFonts w:hint="eastAsia"/>
        </w:rPr>
        <w:t>Николаевна</w:t>
      </w:r>
    </w:p>
    <w:p w14:paraId="187CB848" w14:textId="77777777" w:rsidR="00190418" w:rsidRDefault="00190418" w:rsidP="00190418">
      <w:r>
        <w:rPr>
          <w:rFonts w:hint="eastAsia"/>
        </w:rPr>
        <w:t>Введение</w:t>
      </w:r>
    </w:p>
    <w:p w14:paraId="03B65842" w14:textId="77777777" w:rsidR="00190418" w:rsidRDefault="00190418" w:rsidP="00190418"/>
    <w:p w14:paraId="05649500" w14:textId="77777777" w:rsidR="00190418" w:rsidRDefault="00190418" w:rsidP="00190418">
      <w:r>
        <w:rPr>
          <w:rFonts w:hint="eastAsia"/>
        </w:rPr>
        <w:t>Глава</w:t>
      </w:r>
      <w:r>
        <w:t xml:space="preserve"> I.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положения</w:t>
      </w:r>
      <w:r>
        <w:t xml:space="preserve"> </w:t>
      </w:r>
      <w:r>
        <w:rPr>
          <w:rFonts w:hint="eastAsia"/>
        </w:rPr>
        <w:t>теории</w:t>
      </w:r>
      <w:r>
        <w:t xml:space="preserve"> </w:t>
      </w:r>
      <w:r>
        <w:rPr>
          <w:rFonts w:hint="eastAsia"/>
        </w:rPr>
        <w:t>неологии</w:t>
      </w:r>
    </w:p>
    <w:p w14:paraId="7EB4DD3D" w14:textId="77777777" w:rsidR="00190418" w:rsidRDefault="00190418" w:rsidP="00190418"/>
    <w:p w14:paraId="7B986EDC" w14:textId="77777777" w:rsidR="00190418" w:rsidRDefault="00190418" w:rsidP="00190418">
      <w:r>
        <w:t xml:space="preserve">1.1. </w:t>
      </w:r>
      <w:r>
        <w:rPr>
          <w:rFonts w:hint="eastAsia"/>
        </w:rPr>
        <w:t>Принципы</w:t>
      </w:r>
      <w:r>
        <w:t xml:space="preserve"> </w:t>
      </w:r>
      <w:r>
        <w:rPr>
          <w:rFonts w:hint="eastAsia"/>
        </w:rPr>
        <w:t>построения</w:t>
      </w:r>
      <w:r>
        <w:t xml:space="preserve"> </w:t>
      </w:r>
      <w:r>
        <w:rPr>
          <w:rFonts w:hint="eastAsia"/>
        </w:rPr>
        <w:t>лингвистической</w:t>
      </w:r>
      <w:r>
        <w:t xml:space="preserve"> </w:t>
      </w:r>
      <w:r>
        <w:rPr>
          <w:rFonts w:hint="eastAsia"/>
        </w:rPr>
        <w:t>теории</w:t>
      </w:r>
      <w:r>
        <w:t xml:space="preserve"> </w:t>
      </w:r>
      <w:r>
        <w:rPr>
          <w:rFonts w:hint="eastAsia"/>
        </w:rPr>
        <w:t>неологии</w:t>
      </w:r>
    </w:p>
    <w:p w14:paraId="21E1D7F3" w14:textId="77777777" w:rsidR="00190418" w:rsidRDefault="00190418" w:rsidP="00190418"/>
    <w:p w14:paraId="702639A6" w14:textId="77777777" w:rsidR="00190418" w:rsidRDefault="00190418" w:rsidP="00190418">
      <w:r>
        <w:t xml:space="preserve">1.2. </w:t>
      </w:r>
      <w:r>
        <w:rPr>
          <w:rFonts w:hint="eastAsia"/>
        </w:rPr>
        <w:t>Неологизм</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r>
        <w:t xml:space="preserve"> </w:t>
      </w:r>
      <w:r>
        <w:rPr>
          <w:rFonts w:hint="eastAsia"/>
        </w:rPr>
        <w:t>в</w:t>
      </w:r>
      <w:r>
        <w:t xml:space="preserve"> </w:t>
      </w:r>
      <w:r>
        <w:rPr>
          <w:rFonts w:hint="eastAsia"/>
        </w:rPr>
        <w:t>романистике</w:t>
      </w:r>
    </w:p>
    <w:p w14:paraId="057E943D" w14:textId="77777777" w:rsidR="00190418" w:rsidRDefault="00190418" w:rsidP="00190418"/>
    <w:p w14:paraId="6409903F" w14:textId="77777777" w:rsidR="00190418" w:rsidRDefault="00190418" w:rsidP="00190418">
      <w:r>
        <w:t xml:space="preserve">1.3. </w:t>
      </w:r>
      <w:r>
        <w:rPr>
          <w:rFonts w:hint="eastAsia"/>
        </w:rPr>
        <w:t>Определение</w:t>
      </w:r>
      <w:r>
        <w:t xml:space="preserve"> </w:t>
      </w:r>
      <w:r>
        <w:rPr>
          <w:rFonts w:hint="eastAsia"/>
        </w:rPr>
        <w:t>и</w:t>
      </w:r>
      <w:r>
        <w:t xml:space="preserve"> </w:t>
      </w:r>
      <w:r>
        <w:rPr>
          <w:rFonts w:hint="eastAsia"/>
        </w:rPr>
        <w:t>интерпретация</w:t>
      </w:r>
      <w:r>
        <w:t xml:space="preserve"> </w:t>
      </w:r>
      <w:r>
        <w:rPr>
          <w:rFonts w:hint="eastAsia"/>
        </w:rPr>
        <w:t>понятий</w:t>
      </w:r>
      <w:r>
        <w:t xml:space="preserve"> </w:t>
      </w:r>
      <w:r>
        <w:rPr>
          <w:rFonts w:hint="eastAsia"/>
        </w:rPr>
        <w:t>«</w:t>
      </w:r>
      <w:r>
        <w:rPr>
          <w:rFonts w:hint="eastAsia"/>
        </w:rPr>
        <w:t>неологизм</w:t>
      </w:r>
      <w:r>
        <w:rPr>
          <w:rFonts w:hint="eastAsia"/>
        </w:rPr>
        <w:t>»</w:t>
      </w:r>
      <w:r>
        <w:t>,</w:t>
      </w:r>
    </w:p>
    <w:p w14:paraId="5DEFA18B" w14:textId="77777777" w:rsidR="00190418" w:rsidRDefault="00190418" w:rsidP="00190418"/>
    <w:p w14:paraId="4D153779" w14:textId="77777777" w:rsidR="00190418" w:rsidRDefault="00190418" w:rsidP="00190418">
      <w:r>
        <w:rPr>
          <w:rFonts w:hint="eastAsia"/>
        </w:rPr>
        <w:t>«</w:t>
      </w:r>
      <w:r>
        <w:rPr>
          <w:rFonts w:hint="eastAsia"/>
        </w:rPr>
        <w:t>окказиональное</w:t>
      </w:r>
      <w:r>
        <w:t xml:space="preserve"> </w:t>
      </w:r>
      <w:r>
        <w:rPr>
          <w:rFonts w:hint="eastAsia"/>
        </w:rPr>
        <w:t>слово</w:t>
      </w:r>
      <w:r>
        <w:rPr>
          <w:rFonts w:hint="eastAsia"/>
        </w:rPr>
        <w:t>»</w:t>
      </w:r>
      <w:r>
        <w:t xml:space="preserve">, </w:t>
      </w:r>
      <w:r>
        <w:rPr>
          <w:rFonts w:hint="eastAsia"/>
        </w:rPr>
        <w:t>«</w:t>
      </w:r>
      <w:r>
        <w:rPr>
          <w:rFonts w:hint="eastAsia"/>
        </w:rPr>
        <w:t>потенциальное</w:t>
      </w:r>
      <w:r>
        <w:t xml:space="preserve"> </w:t>
      </w:r>
      <w:r>
        <w:rPr>
          <w:rFonts w:hint="eastAsia"/>
        </w:rPr>
        <w:t>слово</w:t>
      </w:r>
      <w:r>
        <w:rPr>
          <w:rFonts w:hint="eastAsia"/>
        </w:rPr>
        <w:t>»</w:t>
      </w:r>
    </w:p>
    <w:p w14:paraId="41FDFEF7" w14:textId="77777777" w:rsidR="00190418" w:rsidRDefault="00190418" w:rsidP="00190418"/>
    <w:p w14:paraId="482B13AF" w14:textId="77777777" w:rsidR="00190418" w:rsidRDefault="00190418" w:rsidP="00190418">
      <w:r>
        <w:t xml:space="preserve">1.4. </w:t>
      </w:r>
      <w:r>
        <w:rPr>
          <w:rFonts w:hint="eastAsia"/>
        </w:rPr>
        <w:t>Актуальные</w:t>
      </w:r>
      <w:r>
        <w:t xml:space="preserve"> </w:t>
      </w:r>
      <w:r>
        <w:rPr>
          <w:rFonts w:hint="eastAsia"/>
        </w:rPr>
        <w:t>направления</w:t>
      </w:r>
      <w:r>
        <w:t xml:space="preserve"> </w:t>
      </w:r>
      <w:r>
        <w:rPr>
          <w:rFonts w:hint="eastAsia"/>
        </w:rPr>
        <w:t>исследования</w:t>
      </w:r>
      <w:r>
        <w:t xml:space="preserve"> </w:t>
      </w:r>
      <w:r>
        <w:rPr>
          <w:rFonts w:hint="eastAsia"/>
        </w:rPr>
        <w:t>в</w:t>
      </w:r>
    </w:p>
    <w:p w14:paraId="379F0521" w14:textId="77777777" w:rsidR="00190418" w:rsidRDefault="00190418" w:rsidP="00190418"/>
    <w:p w14:paraId="6A9493AF" w14:textId="77777777" w:rsidR="00190418" w:rsidRDefault="00190418" w:rsidP="00190418">
      <w:r>
        <w:rPr>
          <w:rFonts w:hint="eastAsia"/>
        </w:rPr>
        <w:t>неологии</w:t>
      </w:r>
    </w:p>
    <w:p w14:paraId="60F29277" w14:textId="77777777" w:rsidR="00190418" w:rsidRDefault="00190418" w:rsidP="00190418"/>
    <w:p w14:paraId="54E9BCAA" w14:textId="77777777" w:rsidR="00190418" w:rsidRDefault="00190418" w:rsidP="00190418">
      <w:r>
        <w:rPr>
          <w:rFonts w:hint="eastAsia"/>
        </w:rPr>
        <w:t>Выводы</w:t>
      </w:r>
      <w:r>
        <w:t xml:space="preserve"> </w:t>
      </w:r>
      <w:r>
        <w:rPr>
          <w:rFonts w:hint="eastAsia"/>
        </w:rPr>
        <w:t>по</w:t>
      </w:r>
      <w:r>
        <w:t xml:space="preserve"> </w:t>
      </w:r>
      <w:r>
        <w:rPr>
          <w:rFonts w:hint="eastAsia"/>
        </w:rPr>
        <w:t>главе</w:t>
      </w:r>
    </w:p>
    <w:p w14:paraId="25F7B301" w14:textId="77777777" w:rsidR="00190418" w:rsidRDefault="00190418" w:rsidP="00190418"/>
    <w:p w14:paraId="2A9B00C3" w14:textId="77777777" w:rsidR="00190418" w:rsidRDefault="00190418" w:rsidP="00190418">
      <w:r>
        <w:rPr>
          <w:rFonts w:hint="eastAsia"/>
        </w:rPr>
        <w:t>Глава</w:t>
      </w:r>
      <w:r>
        <w:t xml:space="preserve"> II.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французских</w:t>
      </w:r>
      <w:r>
        <w:t xml:space="preserve"> </w:t>
      </w:r>
      <w:r>
        <w:rPr>
          <w:rFonts w:hint="eastAsia"/>
        </w:rPr>
        <w:t>общественно</w:t>
      </w:r>
      <w:r>
        <w:t>-</w:t>
      </w:r>
      <w:r>
        <w:rPr>
          <w:rFonts w:hint="eastAsia"/>
        </w:rPr>
        <w:t>политических</w:t>
      </w:r>
      <w:r>
        <w:t xml:space="preserve"> </w:t>
      </w:r>
      <w:r>
        <w:rPr>
          <w:rFonts w:hint="eastAsia"/>
        </w:rPr>
        <w:t>неологизмов</w:t>
      </w:r>
    </w:p>
    <w:p w14:paraId="1778F2B0" w14:textId="77777777" w:rsidR="00190418" w:rsidRDefault="00190418" w:rsidP="00190418"/>
    <w:p w14:paraId="1603061C" w14:textId="77777777" w:rsidR="00190418" w:rsidRDefault="00190418" w:rsidP="00190418">
      <w:r>
        <w:t xml:space="preserve">2.1.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его</w:t>
      </w:r>
      <w:r>
        <w:t xml:space="preserve"> </w:t>
      </w:r>
      <w:r>
        <w:rPr>
          <w:rFonts w:hint="eastAsia"/>
        </w:rPr>
        <w:t>исследования</w:t>
      </w:r>
    </w:p>
    <w:p w14:paraId="0D0E0E2E" w14:textId="77777777" w:rsidR="00190418" w:rsidRDefault="00190418" w:rsidP="00190418"/>
    <w:p w14:paraId="6F42C26A" w14:textId="77777777" w:rsidR="00190418" w:rsidRDefault="00190418" w:rsidP="00190418">
      <w:r>
        <w:t xml:space="preserve">2.2. </w:t>
      </w:r>
      <w:r>
        <w:rPr>
          <w:rFonts w:hint="eastAsia"/>
        </w:rPr>
        <w:t>Референтные</w:t>
      </w:r>
      <w:r>
        <w:t xml:space="preserve"> </w:t>
      </w:r>
      <w:r>
        <w:rPr>
          <w:rFonts w:hint="eastAsia"/>
        </w:rPr>
        <w:t>характеристики</w:t>
      </w:r>
      <w:r>
        <w:t xml:space="preserve"> </w:t>
      </w:r>
      <w:r>
        <w:rPr>
          <w:rFonts w:hint="eastAsia"/>
        </w:rPr>
        <w:t>французских</w:t>
      </w:r>
      <w:r>
        <w:t xml:space="preserve"> </w:t>
      </w:r>
      <w:r>
        <w:rPr>
          <w:rFonts w:hint="eastAsia"/>
        </w:rPr>
        <w:t>общественно</w:t>
      </w:r>
      <w:r>
        <w:t>-</w:t>
      </w:r>
      <w:r>
        <w:rPr>
          <w:rFonts w:hint="eastAsia"/>
        </w:rPr>
        <w:t>политических</w:t>
      </w:r>
      <w:r>
        <w:t xml:space="preserve"> </w:t>
      </w:r>
      <w:r>
        <w:rPr>
          <w:rFonts w:hint="eastAsia"/>
        </w:rPr>
        <w:t>неологизмов</w:t>
      </w:r>
    </w:p>
    <w:p w14:paraId="6F295630" w14:textId="77777777" w:rsidR="00190418" w:rsidRDefault="00190418" w:rsidP="00190418"/>
    <w:p w14:paraId="1FDC6F0B" w14:textId="77777777" w:rsidR="00190418" w:rsidRDefault="00190418" w:rsidP="00190418">
      <w:r>
        <w:t xml:space="preserve">2.3. </w:t>
      </w:r>
      <w:r>
        <w:rPr>
          <w:rFonts w:hint="eastAsia"/>
        </w:rPr>
        <w:t>Способы</w:t>
      </w:r>
      <w:r>
        <w:t xml:space="preserve"> </w:t>
      </w:r>
      <w:r>
        <w:rPr>
          <w:rFonts w:hint="eastAsia"/>
        </w:rPr>
        <w:t>словообразования</w:t>
      </w:r>
      <w:r>
        <w:t xml:space="preserve"> </w:t>
      </w:r>
      <w:r>
        <w:rPr>
          <w:rFonts w:hint="eastAsia"/>
        </w:rPr>
        <w:t>французских</w:t>
      </w:r>
      <w:r>
        <w:t xml:space="preserve"> </w:t>
      </w:r>
      <w:r>
        <w:rPr>
          <w:rFonts w:hint="eastAsia"/>
        </w:rPr>
        <w:t>общественно</w:t>
      </w:r>
      <w:r>
        <w:t>-</w:t>
      </w:r>
      <w:r>
        <w:rPr>
          <w:rFonts w:hint="eastAsia"/>
        </w:rPr>
        <w:t>политических</w:t>
      </w:r>
      <w:r>
        <w:t xml:space="preserve"> </w:t>
      </w:r>
      <w:r>
        <w:rPr>
          <w:rFonts w:hint="eastAsia"/>
        </w:rPr>
        <w:t>неологизмов</w:t>
      </w:r>
    </w:p>
    <w:p w14:paraId="669CB95C" w14:textId="77777777" w:rsidR="00190418" w:rsidRDefault="00190418" w:rsidP="00190418"/>
    <w:p w14:paraId="257FD963" w14:textId="77777777" w:rsidR="00190418" w:rsidRDefault="00190418" w:rsidP="00190418">
      <w:r>
        <w:t xml:space="preserve">2.3.1. </w:t>
      </w:r>
      <w:r>
        <w:rPr>
          <w:rFonts w:hint="eastAsia"/>
        </w:rPr>
        <w:t>ОПН</w:t>
      </w:r>
      <w:r>
        <w:t xml:space="preserve">, </w:t>
      </w:r>
      <w:r>
        <w:rPr>
          <w:rFonts w:hint="eastAsia"/>
        </w:rPr>
        <w:t>образованные</w:t>
      </w:r>
      <w:r>
        <w:t xml:space="preserve"> </w:t>
      </w:r>
      <w:r>
        <w:rPr>
          <w:rFonts w:hint="eastAsia"/>
        </w:rPr>
        <w:t>путем</w:t>
      </w:r>
      <w:r>
        <w:t xml:space="preserve"> </w:t>
      </w:r>
      <w:r>
        <w:rPr>
          <w:rFonts w:hint="eastAsia"/>
        </w:rPr>
        <w:t>словообразовательной</w:t>
      </w:r>
      <w:r>
        <w:t xml:space="preserve"> </w:t>
      </w:r>
      <w:r>
        <w:rPr>
          <w:rFonts w:hint="eastAsia"/>
        </w:rPr>
        <w:t>деривации</w:t>
      </w:r>
    </w:p>
    <w:p w14:paraId="34C37213" w14:textId="77777777" w:rsidR="00190418" w:rsidRDefault="00190418" w:rsidP="00190418"/>
    <w:p w14:paraId="48FC04D7" w14:textId="77777777" w:rsidR="00190418" w:rsidRDefault="00190418" w:rsidP="00190418">
      <w:r>
        <w:t xml:space="preserve">2.3.2. </w:t>
      </w:r>
      <w:r>
        <w:rPr>
          <w:rFonts w:hint="eastAsia"/>
        </w:rPr>
        <w:t>ОПН</w:t>
      </w:r>
      <w:r>
        <w:t xml:space="preserve">, </w:t>
      </w:r>
      <w:r>
        <w:rPr>
          <w:rFonts w:hint="eastAsia"/>
        </w:rPr>
        <w:t>образованные</w:t>
      </w:r>
      <w:r>
        <w:t xml:space="preserve"> </w:t>
      </w:r>
      <w:r>
        <w:rPr>
          <w:rFonts w:hint="eastAsia"/>
        </w:rPr>
        <w:t>путем</w:t>
      </w:r>
      <w:r>
        <w:t xml:space="preserve"> </w:t>
      </w:r>
      <w:r>
        <w:rPr>
          <w:rFonts w:hint="eastAsia"/>
        </w:rPr>
        <w:t>словообразовательно</w:t>
      </w:r>
      <w:r>
        <w:t>-</w:t>
      </w:r>
      <w:r>
        <w:rPr>
          <w:rFonts w:hint="eastAsia"/>
        </w:rPr>
        <w:t>семантической</w:t>
      </w:r>
      <w:r>
        <w:t xml:space="preserve"> </w:t>
      </w:r>
      <w:r>
        <w:rPr>
          <w:rFonts w:hint="eastAsia"/>
        </w:rPr>
        <w:t>деривации</w:t>
      </w:r>
    </w:p>
    <w:p w14:paraId="07527FF4" w14:textId="77777777" w:rsidR="00190418" w:rsidRDefault="00190418" w:rsidP="00190418"/>
    <w:p w14:paraId="030370F0" w14:textId="77777777" w:rsidR="00190418" w:rsidRDefault="00190418" w:rsidP="00190418">
      <w:r>
        <w:t xml:space="preserve">2.4. </w:t>
      </w:r>
      <w:r>
        <w:rPr>
          <w:rFonts w:hint="eastAsia"/>
        </w:rPr>
        <w:t>ОПН</w:t>
      </w:r>
      <w:r>
        <w:t xml:space="preserve">, </w:t>
      </w:r>
      <w:r>
        <w:rPr>
          <w:rFonts w:hint="eastAsia"/>
        </w:rPr>
        <w:t>образованные</w:t>
      </w:r>
      <w:r>
        <w:t xml:space="preserve"> </w:t>
      </w:r>
      <w:r>
        <w:rPr>
          <w:rFonts w:hint="eastAsia"/>
        </w:rPr>
        <w:t>путем</w:t>
      </w:r>
      <w:r>
        <w:t xml:space="preserve"> </w:t>
      </w:r>
      <w:r>
        <w:rPr>
          <w:rFonts w:hint="eastAsia"/>
        </w:rPr>
        <w:t>заимствования</w:t>
      </w:r>
    </w:p>
    <w:p w14:paraId="36104AA1" w14:textId="77777777" w:rsidR="00190418" w:rsidRDefault="00190418" w:rsidP="00190418"/>
    <w:p w14:paraId="2A0BD91C" w14:textId="77777777" w:rsidR="00190418" w:rsidRDefault="00190418" w:rsidP="00190418">
      <w:r>
        <w:t xml:space="preserve">2.5. </w:t>
      </w:r>
      <w:r>
        <w:rPr>
          <w:rFonts w:hint="eastAsia"/>
        </w:rPr>
        <w:t>Словообразовательные</w:t>
      </w:r>
      <w:r>
        <w:t xml:space="preserve"> </w:t>
      </w:r>
      <w:r>
        <w:rPr>
          <w:rFonts w:hint="eastAsia"/>
        </w:rPr>
        <w:t>и</w:t>
      </w:r>
      <w:r>
        <w:t xml:space="preserve"> </w:t>
      </w:r>
      <w:r>
        <w:rPr>
          <w:rFonts w:hint="eastAsia"/>
        </w:rPr>
        <w:t>семантические</w:t>
      </w:r>
      <w:r>
        <w:t xml:space="preserve"> </w:t>
      </w:r>
      <w:r>
        <w:rPr>
          <w:rFonts w:hint="eastAsia"/>
        </w:rPr>
        <w:t>особенности</w:t>
      </w:r>
      <w:r>
        <w:t xml:space="preserve"> </w:t>
      </w:r>
      <w:r>
        <w:rPr>
          <w:rFonts w:hint="eastAsia"/>
        </w:rPr>
        <w:t>общественно</w:t>
      </w:r>
      <w:r>
        <w:t>-</w:t>
      </w:r>
      <w:r>
        <w:rPr>
          <w:rFonts w:hint="eastAsia"/>
        </w:rPr>
        <w:t>политических</w:t>
      </w:r>
      <w:r>
        <w:t xml:space="preserve"> </w:t>
      </w:r>
      <w:r>
        <w:rPr>
          <w:rFonts w:hint="eastAsia"/>
        </w:rPr>
        <w:t>неологизмов</w:t>
      </w:r>
      <w:r>
        <w:t xml:space="preserve">, </w:t>
      </w:r>
      <w:r>
        <w:rPr>
          <w:rFonts w:hint="eastAsia"/>
        </w:rPr>
        <w:t>образованных</w:t>
      </w:r>
      <w:r>
        <w:t xml:space="preserve"> </w:t>
      </w:r>
      <w:r>
        <w:rPr>
          <w:rFonts w:hint="eastAsia"/>
        </w:rPr>
        <w:t>от</w:t>
      </w:r>
      <w:r>
        <w:t xml:space="preserve"> </w:t>
      </w:r>
      <w:r>
        <w:rPr>
          <w:rFonts w:hint="eastAsia"/>
        </w:rPr>
        <w:t>имен</w:t>
      </w:r>
      <w:r>
        <w:t xml:space="preserve"> </w:t>
      </w:r>
      <w:r>
        <w:rPr>
          <w:rFonts w:hint="eastAsia"/>
        </w:rPr>
        <w:t>собственных</w:t>
      </w:r>
    </w:p>
    <w:p w14:paraId="2394D0C1" w14:textId="77777777" w:rsidR="00190418" w:rsidRDefault="00190418" w:rsidP="00190418"/>
    <w:p w14:paraId="1F193DD4" w14:textId="77777777" w:rsidR="00190418" w:rsidRDefault="00190418" w:rsidP="00190418">
      <w:r>
        <w:rPr>
          <w:rFonts w:hint="eastAsia"/>
        </w:rPr>
        <w:t>Выводы</w:t>
      </w:r>
      <w:r>
        <w:t xml:space="preserve"> </w:t>
      </w:r>
      <w:r>
        <w:rPr>
          <w:rFonts w:hint="eastAsia"/>
        </w:rPr>
        <w:t>по</w:t>
      </w:r>
      <w:r>
        <w:t xml:space="preserve"> </w:t>
      </w:r>
      <w:r>
        <w:rPr>
          <w:rFonts w:hint="eastAsia"/>
        </w:rPr>
        <w:t>главе</w:t>
      </w:r>
      <w:r>
        <w:t xml:space="preserve"> II</w:t>
      </w:r>
    </w:p>
    <w:p w14:paraId="2665ACF5" w14:textId="77777777" w:rsidR="00190418" w:rsidRDefault="00190418" w:rsidP="00190418"/>
    <w:p w14:paraId="25A8FCA9" w14:textId="77777777" w:rsidR="00190418" w:rsidRDefault="00190418" w:rsidP="00190418">
      <w:r>
        <w:rPr>
          <w:rFonts w:hint="eastAsia"/>
        </w:rPr>
        <w:t>Глава</w:t>
      </w:r>
      <w:r>
        <w:t xml:space="preserve"> III. </w:t>
      </w:r>
      <w:r>
        <w:rPr>
          <w:rFonts w:hint="eastAsia"/>
        </w:rPr>
        <w:t>Семантико</w:t>
      </w:r>
      <w:r>
        <w:t>-</w:t>
      </w:r>
      <w:r>
        <w:rPr>
          <w:rFonts w:hint="eastAsia"/>
        </w:rPr>
        <w:t>функциональные</w:t>
      </w:r>
      <w:r>
        <w:t xml:space="preserve"> </w:t>
      </w:r>
      <w:r>
        <w:rPr>
          <w:rFonts w:hint="eastAsia"/>
        </w:rPr>
        <w:t>характеристики</w:t>
      </w:r>
      <w:r>
        <w:t xml:space="preserve"> </w:t>
      </w:r>
      <w:r>
        <w:rPr>
          <w:rFonts w:hint="eastAsia"/>
        </w:rPr>
        <w:t>французских</w:t>
      </w:r>
    </w:p>
    <w:p w14:paraId="5EF1A813" w14:textId="77777777" w:rsidR="00190418" w:rsidRDefault="00190418" w:rsidP="00190418"/>
    <w:p w14:paraId="77C9C215" w14:textId="77777777" w:rsidR="00190418" w:rsidRDefault="00190418" w:rsidP="00190418">
      <w:r>
        <w:rPr>
          <w:rFonts w:hint="eastAsia"/>
        </w:rPr>
        <w:t>общественно</w:t>
      </w:r>
      <w:r>
        <w:t>-</w:t>
      </w:r>
      <w:r>
        <w:rPr>
          <w:rFonts w:hint="eastAsia"/>
        </w:rPr>
        <w:t>политических</w:t>
      </w:r>
      <w:r>
        <w:t xml:space="preserve"> </w:t>
      </w:r>
      <w:r>
        <w:rPr>
          <w:rFonts w:hint="eastAsia"/>
        </w:rPr>
        <w:t>неологизмов</w:t>
      </w:r>
    </w:p>
    <w:p w14:paraId="12279006" w14:textId="77777777" w:rsidR="00190418" w:rsidRDefault="00190418" w:rsidP="00190418"/>
    <w:p w14:paraId="12CCFB57" w14:textId="77777777" w:rsidR="00190418" w:rsidRDefault="00190418" w:rsidP="00190418">
      <w:r>
        <w:t xml:space="preserve">3.1. </w:t>
      </w:r>
      <w:r>
        <w:rPr>
          <w:rFonts w:hint="eastAsia"/>
        </w:rPr>
        <w:t>Общественно</w:t>
      </w:r>
      <w:r>
        <w:t>-</w:t>
      </w:r>
      <w:r>
        <w:rPr>
          <w:rFonts w:hint="eastAsia"/>
        </w:rPr>
        <w:t>политический</w:t>
      </w:r>
      <w:r>
        <w:t xml:space="preserve"> </w:t>
      </w:r>
      <w:r>
        <w:rPr>
          <w:rFonts w:hint="eastAsia"/>
        </w:rPr>
        <w:t>дискурс</w:t>
      </w:r>
      <w:r>
        <w:t xml:space="preserve"> </w:t>
      </w:r>
      <w:r>
        <w:rPr>
          <w:rFonts w:hint="eastAsia"/>
        </w:rPr>
        <w:t>как</w:t>
      </w:r>
      <w:r>
        <w:t xml:space="preserve"> </w:t>
      </w:r>
      <w:r>
        <w:rPr>
          <w:rFonts w:hint="eastAsia"/>
        </w:rPr>
        <w:t>структурная</w:t>
      </w:r>
      <w:r>
        <w:t xml:space="preserve"> </w:t>
      </w:r>
      <w:r>
        <w:rPr>
          <w:rFonts w:hint="eastAsia"/>
        </w:rPr>
        <w:t>единица</w:t>
      </w:r>
      <w:r>
        <w:t xml:space="preserve"> </w:t>
      </w:r>
      <w:r>
        <w:rPr>
          <w:rFonts w:hint="eastAsia"/>
        </w:rPr>
        <w:t>медийного</w:t>
      </w:r>
      <w:r>
        <w:t xml:space="preserve"> </w:t>
      </w:r>
      <w:r>
        <w:rPr>
          <w:rFonts w:hint="eastAsia"/>
        </w:rPr>
        <w:t>дискурса</w:t>
      </w:r>
    </w:p>
    <w:p w14:paraId="5CD3052E" w14:textId="77777777" w:rsidR="00190418" w:rsidRDefault="00190418" w:rsidP="00190418"/>
    <w:p w14:paraId="267AA7FA" w14:textId="77777777" w:rsidR="00190418" w:rsidRDefault="00190418" w:rsidP="00190418">
      <w:r>
        <w:t xml:space="preserve">3.2. </w:t>
      </w:r>
      <w:r>
        <w:rPr>
          <w:rFonts w:hint="eastAsia"/>
        </w:rPr>
        <w:t>Семантико</w:t>
      </w:r>
      <w:r>
        <w:t>-</w:t>
      </w:r>
      <w:r>
        <w:rPr>
          <w:rFonts w:hint="eastAsia"/>
        </w:rPr>
        <w:t>функциональные</w:t>
      </w:r>
      <w:r>
        <w:t xml:space="preserve"> </w:t>
      </w:r>
      <w:r>
        <w:rPr>
          <w:rFonts w:hint="eastAsia"/>
        </w:rPr>
        <w:t>особенности</w:t>
      </w:r>
      <w:r>
        <w:t xml:space="preserve"> </w:t>
      </w:r>
      <w:r>
        <w:rPr>
          <w:rFonts w:hint="eastAsia"/>
        </w:rPr>
        <w:t>реалий</w:t>
      </w:r>
      <w:r>
        <w:t>-</w:t>
      </w:r>
      <w:r>
        <w:rPr>
          <w:rFonts w:hint="eastAsia"/>
        </w:rPr>
        <w:t>неологизмов</w:t>
      </w:r>
      <w:r>
        <w:t xml:space="preserve"> </w:t>
      </w:r>
      <w:r>
        <w:rPr>
          <w:rFonts w:hint="eastAsia"/>
        </w:rPr>
        <w:t>в</w:t>
      </w:r>
      <w:r>
        <w:t xml:space="preserve"> </w:t>
      </w:r>
      <w:r>
        <w:rPr>
          <w:rFonts w:hint="eastAsia"/>
        </w:rPr>
        <w:t>общественно</w:t>
      </w:r>
      <w:r>
        <w:t>-</w:t>
      </w:r>
      <w:r>
        <w:rPr>
          <w:rFonts w:hint="eastAsia"/>
        </w:rPr>
        <w:t>политическом</w:t>
      </w:r>
      <w:r>
        <w:t xml:space="preserve"> </w:t>
      </w:r>
      <w:r>
        <w:rPr>
          <w:rFonts w:hint="eastAsia"/>
        </w:rPr>
        <w:t>дискурсе</w:t>
      </w:r>
    </w:p>
    <w:p w14:paraId="4A8AFBBC" w14:textId="77777777" w:rsidR="00190418" w:rsidRDefault="00190418" w:rsidP="00190418"/>
    <w:p w14:paraId="50E833F0" w14:textId="77777777" w:rsidR="00190418" w:rsidRDefault="00190418" w:rsidP="00190418">
      <w:r>
        <w:t xml:space="preserve">3.3. </w:t>
      </w:r>
      <w:r>
        <w:rPr>
          <w:rFonts w:hint="eastAsia"/>
        </w:rPr>
        <w:t>Семантико</w:t>
      </w:r>
      <w:r>
        <w:t>-</w:t>
      </w:r>
      <w:r>
        <w:rPr>
          <w:rFonts w:hint="eastAsia"/>
        </w:rPr>
        <w:t>функциональные</w:t>
      </w:r>
      <w:r>
        <w:t xml:space="preserve"> </w:t>
      </w:r>
      <w:r>
        <w:rPr>
          <w:rFonts w:hint="eastAsia"/>
        </w:rPr>
        <w:t>особенности</w:t>
      </w:r>
      <w:r>
        <w:t xml:space="preserve"> </w:t>
      </w:r>
      <w:r>
        <w:rPr>
          <w:rFonts w:hint="eastAsia"/>
        </w:rPr>
        <w:t>персонализированных</w:t>
      </w:r>
      <w:r>
        <w:t xml:space="preserve"> </w:t>
      </w:r>
      <w:r>
        <w:rPr>
          <w:rFonts w:hint="eastAsia"/>
        </w:rPr>
        <w:t>неологизмов</w:t>
      </w:r>
      <w:r>
        <w:t xml:space="preserve"> </w:t>
      </w:r>
      <w:r>
        <w:rPr>
          <w:rFonts w:hint="eastAsia"/>
        </w:rPr>
        <w:t>в</w:t>
      </w:r>
      <w:r>
        <w:t xml:space="preserve"> </w:t>
      </w:r>
      <w:r>
        <w:rPr>
          <w:rFonts w:hint="eastAsia"/>
        </w:rPr>
        <w:t>общественно</w:t>
      </w:r>
      <w:r>
        <w:t>-</w:t>
      </w:r>
      <w:r>
        <w:rPr>
          <w:rFonts w:hint="eastAsia"/>
        </w:rPr>
        <w:t>политическом</w:t>
      </w:r>
      <w:r>
        <w:t xml:space="preserve"> </w:t>
      </w:r>
      <w:r>
        <w:rPr>
          <w:rFonts w:hint="eastAsia"/>
        </w:rPr>
        <w:t>дискурсе</w:t>
      </w:r>
    </w:p>
    <w:p w14:paraId="771D5374" w14:textId="77777777" w:rsidR="00190418" w:rsidRDefault="00190418" w:rsidP="00190418"/>
    <w:p w14:paraId="3B177E1B" w14:textId="77777777" w:rsidR="00190418" w:rsidRDefault="00190418" w:rsidP="00190418">
      <w:r>
        <w:t xml:space="preserve">3.4. </w:t>
      </w:r>
      <w:r>
        <w:rPr>
          <w:rFonts w:hint="eastAsia"/>
        </w:rPr>
        <w:t>Семантико</w:t>
      </w:r>
      <w:r>
        <w:t>-</w:t>
      </w:r>
      <w:r>
        <w:rPr>
          <w:rFonts w:hint="eastAsia"/>
        </w:rPr>
        <w:t>функциональные</w:t>
      </w:r>
      <w:r>
        <w:t xml:space="preserve"> </w:t>
      </w:r>
      <w:r>
        <w:rPr>
          <w:rFonts w:hint="eastAsia"/>
        </w:rPr>
        <w:t>особенности</w:t>
      </w:r>
      <w:r>
        <w:t xml:space="preserve"> </w:t>
      </w:r>
      <w:r>
        <w:rPr>
          <w:rFonts w:hint="eastAsia"/>
        </w:rPr>
        <w:t>индивидуальных</w:t>
      </w:r>
      <w:r>
        <w:t xml:space="preserve"> </w:t>
      </w:r>
      <w:r>
        <w:rPr>
          <w:rFonts w:hint="eastAsia"/>
        </w:rPr>
        <w:t>неологизмов</w:t>
      </w:r>
      <w:r>
        <w:t xml:space="preserve"> </w:t>
      </w:r>
      <w:r>
        <w:rPr>
          <w:rFonts w:hint="eastAsia"/>
        </w:rPr>
        <w:t>в</w:t>
      </w:r>
      <w:r>
        <w:t xml:space="preserve"> </w:t>
      </w:r>
      <w:r>
        <w:rPr>
          <w:rFonts w:hint="eastAsia"/>
        </w:rPr>
        <w:t>общественно</w:t>
      </w:r>
      <w:r>
        <w:t>-</w:t>
      </w:r>
      <w:r>
        <w:rPr>
          <w:rFonts w:hint="eastAsia"/>
        </w:rPr>
        <w:t>политическом</w:t>
      </w:r>
      <w:r>
        <w:t xml:space="preserve"> </w:t>
      </w:r>
      <w:r>
        <w:rPr>
          <w:rFonts w:hint="eastAsia"/>
        </w:rPr>
        <w:t>д</w:t>
      </w:r>
      <w:r>
        <w:rPr>
          <w:rFonts w:hint="eastAsia"/>
        </w:rPr>
        <w:lastRenderedPageBreak/>
        <w:t>искурсе</w:t>
      </w:r>
    </w:p>
    <w:p w14:paraId="0F4D9A1E" w14:textId="77777777" w:rsidR="00190418" w:rsidRDefault="00190418" w:rsidP="00190418"/>
    <w:p w14:paraId="2F1E2F3D" w14:textId="77777777" w:rsidR="00190418" w:rsidRDefault="00190418" w:rsidP="00190418">
      <w:r>
        <w:rPr>
          <w:rFonts w:hint="eastAsia"/>
        </w:rPr>
        <w:t>Выводы</w:t>
      </w:r>
      <w:r>
        <w:t xml:space="preserve"> </w:t>
      </w:r>
      <w:r>
        <w:rPr>
          <w:rFonts w:hint="eastAsia"/>
        </w:rPr>
        <w:t>по</w:t>
      </w:r>
      <w:r>
        <w:t xml:space="preserve"> </w:t>
      </w:r>
      <w:r>
        <w:rPr>
          <w:rFonts w:hint="eastAsia"/>
        </w:rPr>
        <w:t>главе</w:t>
      </w:r>
      <w:r>
        <w:t xml:space="preserve"> III</w:t>
      </w:r>
    </w:p>
    <w:p w14:paraId="340715CC" w14:textId="77777777" w:rsidR="00190418" w:rsidRDefault="00190418" w:rsidP="00190418"/>
    <w:p w14:paraId="0EDBF666" w14:textId="77777777" w:rsidR="00190418" w:rsidRDefault="00190418" w:rsidP="00190418">
      <w:r>
        <w:rPr>
          <w:rFonts w:hint="eastAsia"/>
        </w:rPr>
        <w:t>Заключение</w:t>
      </w:r>
    </w:p>
    <w:p w14:paraId="27885EE1" w14:textId="77777777" w:rsidR="00190418" w:rsidRDefault="00190418" w:rsidP="00190418"/>
    <w:p w14:paraId="35AC9D94" w14:textId="77777777" w:rsidR="00190418" w:rsidRDefault="00190418" w:rsidP="00190418">
      <w:r>
        <w:rPr>
          <w:rFonts w:hint="eastAsia"/>
        </w:rPr>
        <w:t>Список</w:t>
      </w:r>
      <w:r>
        <w:t xml:space="preserve"> </w:t>
      </w:r>
      <w:r>
        <w:rPr>
          <w:rFonts w:hint="eastAsia"/>
        </w:rPr>
        <w:t>литературы</w:t>
      </w:r>
    </w:p>
    <w:p w14:paraId="3A260750" w14:textId="77777777" w:rsidR="00190418" w:rsidRDefault="00190418" w:rsidP="00190418"/>
    <w:p w14:paraId="5FF36C04" w14:textId="77777777" w:rsidR="00190418" w:rsidRDefault="00190418" w:rsidP="00190418">
      <w:r>
        <w:rPr>
          <w:rFonts w:hint="eastAsia"/>
        </w:rPr>
        <w:t>Список</w:t>
      </w:r>
      <w:r>
        <w:t xml:space="preserve"> </w:t>
      </w:r>
      <w:r>
        <w:rPr>
          <w:rFonts w:hint="eastAsia"/>
        </w:rPr>
        <w:t>лексикографических</w:t>
      </w:r>
      <w:r>
        <w:t xml:space="preserve"> </w:t>
      </w:r>
      <w:r>
        <w:rPr>
          <w:rFonts w:hint="eastAsia"/>
        </w:rPr>
        <w:t>источников</w:t>
      </w:r>
    </w:p>
    <w:p w14:paraId="1883BB22" w14:textId="77777777" w:rsidR="00190418" w:rsidRDefault="00190418" w:rsidP="00190418"/>
    <w:p w14:paraId="10AECD7D" w14:textId="77777777" w:rsidR="00190418" w:rsidRDefault="00190418" w:rsidP="00190418">
      <w:r>
        <w:rPr>
          <w:rFonts w:hint="eastAsia"/>
        </w:rPr>
        <w:t>Список</w:t>
      </w:r>
      <w:r>
        <w:t xml:space="preserve"> </w:t>
      </w:r>
      <w:r>
        <w:rPr>
          <w:rFonts w:hint="eastAsia"/>
        </w:rPr>
        <w:t>источников</w:t>
      </w:r>
      <w:r>
        <w:t xml:space="preserve"> </w:t>
      </w:r>
      <w:r>
        <w:rPr>
          <w:rFonts w:hint="eastAsia"/>
        </w:rPr>
        <w:t>примеров</w:t>
      </w:r>
    </w:p>
    <w:p w14:paraId="1D0DE87D" w14:textId="77777777" w:rsidR="00190418" w:rsidRDefault="00190418" w:rsidP="00190418"/>
    <w:p w14:paraId="399CC01A" w14:textId="77777777" w:rsidR="00190418" w:rsidRDefault="00190418" w:rsidP="00190418">
      <w:r>
        <w:rPr>
          <w:rFonts w:hint="eastAsia"/>
        </w:rPr>
        <w:t>Приложение</w:t>
      </w:r>
      <w:r>
        <w:t xml:space="preserve"> 1. </w:t>
      </w:r>
      <w:r>
        <w:rPr>
          <w:rFonts w:hint="eastAsia"/>
        </w:rPr>
        <w:t>Корреляция</w:t>
      </w:r>
      <w:r>
        <w:t xml:space="preserve"> </w:t>
      </w:r>
      <w:r>
        <w:rPr>
          <w:rFonts w:hint="eastAsia"/>
        </w:rPr>
        <w:t>французских</w:t>
      </w:r>
      <w:r>
        <w:t xml:space="preserve"> </w:t>
      </w:r>
      <w:r>
        <w:rPr>
          <w:rFonts w:hint="eastAsia"/>
        </w:rPr>
        <w:t>ОПН</w:t>
      </w:r>
      <w:r>
        <w:t xml:space="preserve"> </w:t>
      </w:r>
      <w:r>
        <w:rPr>
          <w:rFonts w:hint="eastAsia"/>
        </w:rPr>
        <w:t>по</w:t>
      </w:r>
      <w:r>
        <w:t xml:space="preserve"> </w:t>
      </w:r>
      <w:r>
        <w:rPr>
          <w:rFonts w:hint="eastAsia"/>
        </w:rPr>
        <w:t>референтному</w:t>
      </w:r>
      <w:r>
        <w:t xml:space="preserve"> </w:t>
      </w:r>
      <w:r>
        <w:rPr>
          <w:rFonts w:hint="eastAsia"/>
        </w:rPr>
        <w:t>и</w:t>
      </w:r>
    </w:p>
    <w:p w14:paraId="4D82843B" w14:textId="77777777" w:rsidR="00190418" w:rsidRDefault="00190418" w:rsidP="00190418"/>
    <w:p w14:paraId="23179CA8" w14:textId="77777777" w:rsidR="00190418" w:rsidRDefault="00190418" w:rsidP="00190418">
      <w:r>
        <w:rPr>
          <w:rFonts w:hint="eastAsia"/>
        </w:rPr>
        <w:t>категориальному</w:t>
      </w:r>
      <w:r>
        <w:t xml:space="preserve"> </w:t>
      </w:r>
      <w:r>
        <w:rPr>
          <w:rFonts w:hint="eastAsia"/>
        </w:rPr>
        <w:t>признакам</w:t>
      </w:r>
    </w:p>
    <w:p w14:paraId="5BE1AEF9" w14:textId="77777777" w:rsidR="00190418" w:rsidRDefault="00190418" w:rsidP="00190418"/>
    <w:p w14:paraId="7C026D68" w14:textId="77777777" w:rsidR="00190418" w:rsidRDefault="00190418" w:rsidP="00190418">
      <w:r>
        <w:rPr>
          <w:rFonts w:hint="eastAsia"/>
        </w:rPr>
        <w:t>Приложение</w:t>
      </w:r>
      <w:r>
        <w:t xml:space="preserve"> 2. </w:t>
      </w:r>
      <w:r>
        <w:rPr>
          <w:rFonts w:hint="eastAsia"/>
        </w:rPr>
        <w:t>Соотношение</w:t>
      </w:r>
      <w:r>
        <w:t xml:space="preserve"> </w:t>
      </w:r>
      <w:r>
        <w:rPr>
          <w:rFonts w:hint="eastAsia"/>
        </w:rPr>
        <w:t>ОПН</w:t>
      </w:r>
      <w:r>
        <w:t xml:space="preserve">, </w:t>
      </w:r>
      <w:r>
        <w:rPr>
          <w:rFonts w:hint="eastAsia"/>
        </w:rPr>
        <w:t>образованных</w:t>
      </w:r>
      <w:r>
        <w:t xml:space="preserve"> </w:t>
      </w:r>
      <w:r>
        <w:rPr>
          <w:rFonts w:hint="eastAsia"/>
        </w:rPr>
        <w:t>от</w:t>
      </w:r>
      <w:r>
        <w:t xml:space="preserve"> </w:t>
      </w:r>
      <w:r>
        <w:rPr>
          <w:rFonts w:hint="eastAsia"/>
        </w:rPr>
        <w:t>ИС</w:t>
      </w:r>
      <w:r>
        <w:t xml:space="preserve"> </w:t>
      </w:r>
      <w:r>
        <w:rPr>
          <w:rFonts w:hint="eastAsia"/>
        </w:rPr>
        <w:t>и</w:t>
      </w:r>
      <w:r>
        <w:t xml:space="preserve"> </w:t>
      </w:r>
      <w:r>
        <w:rPr>
          <w:rFonts w:hint="eastAsia"/>
        </w:rPr>
        <w:t>ИН</w:t>
      </w:r>
    </w:p>
    <w:p w14:paraId="042C1EA7" w14:textId="77777777" w:rsidR="00190418" w:rsidRDefault="00190418" w:rsidP="00190418"/>
    <w:p w14:paraId="2BA0A77D" w14:textId="77777777" w:rsidR="00190418" w:rsidRDefault="00190418" w:rsidP="00190418">
      <w:r>
        <w:rPr>
          <w:rFonts w:hint="eastAsia"/>
        </w:rPr>
        <w:t>Приложение</w:t>
      </w:r>
      <w:r>
        <w:t xml:space="preserve"> 3. </w:t>
      </w:r>
      <w:r>
        <w:rPr>
          <w:rFonts w:hint="eastAsia"/>
        </w:rPr>
        <w:t>Семантико</w:t>
      </w:r>
      <w:r>
        <w:t>-</w:t>
      </w:r>
      <w:r>
        <w:rPr>
          <w:rFonts w:hint="eastAsia"/>
        </w:rPr>
        <w:t>функциональные</w:t>
      </w:r>
      <w:r>
        <w:t xml:space="preserve"> </w:t>
      </w:r>
      <w:r>
        <w:rPr>
          <w:rFonts w:hint="eastAsia"/>
        </w:rPr>
        <w:t>особенности</w:t>
      </w:r>
      <w:r>
        <w:t xml:space="preserve"> </w:t>
      </w:r>
      <w:r>
        <w:rPr>
          <w:rFonts w:hint="eastAsia"/>
        </w:rPr>
        <w:t>ОПН</w:t>
      </w:r>
      <w:r>
        <w:t xml:space="preserve"> R-</w:t>
      </w:r>
      <w:r>
        <w:rPr>
          <w:rFonts w:hint="eastAsia"/>
        </w:rPr>
        <w:t>реалий</w:t>
      </w:r>
      <w:r>
        <w:t xml:space="preserve"> </w:t>
      </w:r>
      <w:r>
        <w:rPr>
          <w:rFonts w:hint="eastAsia"/>
        </w:rPr>
        <w:t>и</w:t>
      </w:r>
      <w:r>
        <w:t xml:space="preserve"> </w:t>
      </w:r>
      <w:r>
        <w:rPr>
          <w:rFonts w:hint="eastAsia"/>
        </w:rPr>
        <w:t>С</w:t>
      </w:r>
      <w:r>
        <w:t>-</w:t>
      </w:r>
    </w:p>
    <w:p w14:paraId="4D463070" w14:textId="77777777" w:rsidR="00190418" w:rsidRDefault="00190418" w:rsidP="00190418"/>
    <w:p w14:paraId="18BD2436" w14:textId="77777777" w:rsidR="00190418" w:rsidRDefault="00190418" w:rsidP="00190418">
      <w:r>
        <w:rPr>
          <w:rFonts w:hint="eastAsia"/>
        </w:rPr>
        <w:t>реалий</w:t>
      </w:r>
    </w:p>
    <w:p w14:paraId="2B22F832" w14:textId="77777777" w:rsidR="00190418" w:rsidRDefault="00190418" w:rsidP="00190418"/>
    <w:p w14:paraId="77986210" w14:textId="77777777" w:rsidR="00190418" w:rsidRDefault="00190418" w:rsidP="00190418">
      <w:r>
        <w:rPr>
          <w:rFonts w:hint="eastAsia"/>
        </w:rPr>
        <w:t>Приложение</w:t>
      </w:r>
      <w:r>
        <w:t xml:space="preserve"> 4. </w:t>
      </w:r>
      <w:r>
        <w:rPr>
          <w:rFonts w:hint="eastAsia"/>
        </w:rPr>
        <w:t>Стратегии</w:t>
      </w:r>
      <w:r>
        <w:t xml:space="preserve"> </w:t>
      </w:r>
      <w:r>
        <w:rPr>
          <w:rFonts w:hint="eastAsia"/>
        </w:rPr>
        <w:t>маркирования</w:t>
      </w:r>
      <w:r>
        <w:t xml:space="preserve"> </w:t>
      </w:r>
      <w:r>
        <w:rPr>
          <w:rFonts w:hint="eastAsia"/>
        </w:rPr>
        <w:t>французских</w:t>
      </w:r>
      <w:r>
        <w:t xml:space="preserve"> </w:t>
      </w:r>
      <w:r>
        <w:rPr>
          <w:rFonts w:hint="eastAsia"/>
        </w:rPr>
        <w:t>ОПН</w:t>
      </w:r>
      <w:r>
        <w:t xml:space="preserve"> R-</w:t>
      </w:r>
      <w:r>
        <w:rPr>
          <w:rFonts w:hint="eastAsia"/>
        </w:rPr>
        <w:t>реалий</w:t>
      </w:r>
      <w:r>
        <w:t xml:space="preserve"> </w:t>
      </w:r>
      <w:r>
        <w:rPr>
          <w:rFonts w:hint="eastAsia"/>
        </w:rPr>
        <w:t>и</w:t>
      </w:r>
      <w:r>
        <w:t xml:space="preserve"> </w:t>
      </w:r>
      <w:r>
        <w:rPr>
          <w:rFonts w:hint="eastAsia"/>
        </w:rPr>
        <w:t>С</w:t>
      </w:r>
      <w:r>
        <w:t>-</w:t>
      </w:r>
    </w:p>
    <w:p w14:paraId="2BF70017" w14:textId="77777777" w:rsidR="00190418" w:rsidRDefault="00190418" w:rsidP="00190418"/>
    <w:p w14:paraId="3DCB4AFF" w14:textId="77777777" w:rsidR="00190418" w:rsidRDefault="00190418" w:rsidP="00190418">
      <w:r>
        <w:rPr>
          <w:rFonts w:hint="eastAsia"/>
        </w:rPr>
        <w:t>реалий</w:t>
      </w:r>
    </w:p>
    <w:p w14:paraId="3B08EDE8" w14:textId="77777777" w:rsidR="00190418" w:rsidRDefault="00190418" w:rsidP="00190418"/>
    <w:p w14:paraId="05B78F2C" w14:textId="609BABE1" w:rsidR="00190418" w:rsidRPr="00190418" w:rsidRDefault="00190418" w:rsidP="00190418">
      <w:r>
        <w:rPr>
          <w:rFonts w:hint="eastAsia"/>
        </w:rPr>
        <w:t>Приложение</w:t>
      </w:r>
      <w:r>
        <w:t xml:space="preserve"> 5. </w:t>
      </w:r>
      <w:r>
        <w:rPr>
          <w:rFonts w:hint="eastAsia"/>
        </w:rPr>
        <w:t>Стратегии</w:t>
      </w:r>
      <w:r>
        <w:t xml:space="preserve"> </w:t>
      </w:r>
      <w:r>
        <w:rPr>
          <w:rFonts w:hint="eastAsia"/>
        </w:rPr>
        <w:t>маркирования</w:t>
      </w:r>
      <w:r>
        <w:t xml:space="preserve"> </w:t>
      </w:r>
      <w:r>
        <w:rPr>
          <w:rFonts w:hint="eastAsia"/>
        </w:rPr>
        <w:t>индивидуальных</w:t>
      </w:r>
      <w:r>
        <w:t xml:space="preserve"> </w:t>
      </w:r>
      <w:r>
        <w:rPr>
          <w:rFonts w:hint="eastAsia"/>
        </w:rPr>
        <w:t>ОПН</w:t>
      </w:r>
      <w:r>
        <w:t xml:space="preserve"> </w:t>
      </w:r>
      <w:r>
        <w:rPr>
          <w:rFonts w:hint="eastAsia"/>
        </w:rPr>
        <w:t>и</w:t>
      </w:r>
      <w:r>
        <w:t xml:space="preserve"> </w:t>
      </w:r>
      <w:r>
        <w:rPr>
          <w:rFonts w:hint="eastAsia"/>
        </w:rPr>
        <w:t>персонализированных</w:t>
      </w:r>
      <w:r>
        <w:t xml:space="preserve"> </w:t>
      </w:r>
      <w:r>
        <w:rPr>
          <w:rFonts w:hint="eastAsia"/>
        </w:rPr>
        <w:t>ОПН</w:t>
      </w:r>
    </w:p>
    <w:sectPr w:rsidR="00190418" w:rsidRPr="00190418" w:rsidSect="008565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426B" w14:textId="77777777" w:rsidR="00856533" w:rsidRDefault="00856533">
      <w:pPr>
        <w:spacing w:after="0" w:line="240" w:lineRule="auto"/>
      </w:pPr>
      <w:r>
        <w:separator/>
      </w:r>
    </w:p>
  </w:endnote>
  <w:endnote w:type="continuationSeparator" w:id="0">
    <w:p w14:paraId="7AFE2E51" w14:textId="77777777" w:rsidR="00856533" w:rsidRDefault="0085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8767" w14:textId="77777777" w:rsidR="00856533" w:rsidRDefault="00856533"/>
    <w:p w14:paraId="28D04174" w14:textId="77777777" w:rsidR="00856533" w:rsidRDefault="00856533"/>
    <w:p w14:paraId="586BBA1C" w14:textId="77777777" w:rsidR="00856533" w:rsidRDefault="00856533"/>
    <w:p w14:paraId="37CF9C23" w14:textId="77777777" w:rsidR="00856533" w:rsidRDefault="00856533"/>
    <w:p w14:paraId="32A5CDFF" w14:textId="77777777" w:rsidR="00856533" w:rsidRDefault="00856533"/>
    <w:p w14:paraId="1DDC7CF7" w14:textId="77777777" w:rsidR="00856533" w:rsidRDefault="00856533"/>
    <w:p w14:paraId="2EB2D497" w14:textId="77777777" w:rsidR="00856533" w:rsidRDefault="008565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981D9" wp14:editId="36876B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2C7B" w14:textId="77777777" w:rsidR="00856533" w:rsidRDefault="00856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981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C22C7B" w14:textId="77777777" w:rsidR="00856533" w:rsidRDefault="00856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927BED" w14:textId="77777777" w:rsidR="00856533" w:rsidRDefault="00856533"/>
    <w:p w14:paraId="17A8E920" w14:textId="77777777" w:rsidR="00856533" w:rsidRDefault="00856533"/>
    <w:p w14:paraId="460422AD" w14:textId="77777777" w:rsidR="00856533" w:rsidRDefault="008565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433F3" wp14:editId="4789A4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01FC" w14:textId="77777777" w:rsidR="00856533" w:rsidRDefault="00856533"/>
                          <w:p w14:paraId="7DD9E088" w14:textId="77777777" w:rsidR="00856533" w:rsidRDefault="00856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433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7501FC" w14:textId="77777777" w:rsidR="00856533" w:rsidRDefault="00856533"/>
                    <w:p w14:paraId="7DD9E088" w14:textId="77777777" w:rsidR="00856533" w:rsidRDefault="00856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B32D93" w14:textId="77777777" w:rsidR="00856533" w:rsidRDefault="00856533"/>
    <w:p w14:paraId="1FE83B5E" w14:textId="77777777" w:rsidR="00856533" w:rsidRDefault="00856533">
      <w:pPr>
        <w:rPr>
          <w:sz w:val="2"/>
          <w:szCs w:val="2"/>
        </w:rPr>
      </w:pPr>
    </w:p>
    <w:p w14:paraId="2B3A4C42" w14:textId="77777777" w:rsidR="00856533" w:rsidRDefault="00856533"/>
    <w:p w14:paraId="768C41E9" w14:textId="77777777" w:rsidR="00856533" w:rsidRDefault="00856533">
      <w:pPr>
        <w:spacing w:after="0" w:line="240" w:lineRule="auto"/>
      </w:pPr>
    </w:p>
  </w:footnote>
  <w:footnote w:type="continuationSeparator" w:id="0">
    <w:p w14:paraId="292853F5" w14:textId="77777777" w:rsidR="00856533" w:rsidRDefault="0085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33"/>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50739</TotalTime>
  <Pages>3</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542</cp:revision>
  <cp:lastPrinted>2009-02-06T05:36:00Z</cp:lastPrinted>
  <dcterms:created xsi:type="dcterms:W3CDTF">2024-01-07T13:43:00Z</dcterms:created>
  <dcterms:modified xsi:type="dcterms:W3CDTF">2024-03-27T16:36:00Z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