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6A00B8AB" w:rsidR="00F505A7" w:rsidRPr="00AF796D" w:rsidRDefault="00AF796D" w:rsidP="00AF796D">
      <w:r w:rsidRPr="00AF796D">
        <w:rPr>
          <w:rFonts w:ascii="Verdana" w:hAnsi="Verdana"/>
          <w:color w:val="000000"/>
          <w:sz w:val="21"/>
          <w:szCs w:val="21"/>
          <w:shd w:val="clear" w:color="auto" w:fill="FFFFFF"/>
        </w:rPr>
        <w:t>Сєрікова Олена Миколаївна, доцент кафедри технологій захисту навколишнього середовища Національного університету цивільного захисту України (м. Черкаси). Назва дисертації: «Наукові основи забезпечення екологічної безпеки зберігання рідких вуглеводнів в умовах сейсмічних навантажень». Шифр та назва спеціальності – 21.06.01 «Екологічна безпека». Докторська рада Д 45.052.05 Кременчуцького національного університету імені Михайла Остроградського (39600, Кременчук, вул. Університетська, 20, тел.: +38 067 771 61 37). Опоненти: Мальований Мирослав Степанович, доктор технічних наук, професор, завідувач кафедри екології та збалансованого природокористування Національного університету «Львівська політехніка», Яцишин Теодозія Михайлівна, доктор технічних наук, професор, професор кафедри технологій захисту навколишнього середовища та безпеки праці Івано-Франківського національного технічного університету нафти і газу, Харламова Олена Володимирівна, доктор технічних наук, доцент, доцент кафедри екології та біотехнологій Кременчуцького національного університету імені Михайла Остроградського.</w:t>
      </w:r>
    </w:p>
    <w:sectPr w:rsidR="00F505A7" w:rsidRPr="00AF79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56D3" w14:textId="77777777" w:rsidR="00D21113" w:rsidRDefault="00D21113">
      <w:pPr>
        <w:spacing w:after="0" w:line="240" w:lineRule="auto"/>
      </w:pPr>
      <w:r>
        <w:separator/>
      </w:r>
    </w:p>
  </w:endnote>
  <w:endnote w:type="continuationSeparator" w:id="0">
    <w:p w14:paraId="45D07312" w14:textId="77777777" w:rsidR="00D21113" w:rsidRDefault="00D2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7D5ED" w14:textId="77777777" w:rsidR="00D21113" w:rsidRDefault="00D21113"/>
    <w:p w14:paraId="3486A2EA" w14:textId="77777777" w:rsidR="00D21113" w:rsidRDefault="00D21113"/>
    <w:p w14:paraId="2C24BF3B" w14:textId="77777777" w:rsidR="00D21113" w:rsidRDefault="00D21113"/>
    <w:p w14:paraId="18C8F435" w14:textId="77777777" w:rsidR="00D21113" w:rsidRDefault="00D21113"/>
    <w:p w14:paraId="704D4A73" w14:textId="77777777" w:rsidR="00D21113" w:rsidRDefault="00D21113"/>
    <w:p w14:paraId="602E1CA1" w14:textId="77777777" w:rsidR="00D21113" w:rsidRDefault="00D21113"/>
    <w:p w14:paraId="640D3A42" w14:textId="77777777" w:rsidR="00D21113" w:rsidRDefault="00D211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A33436" wp14:editId="4316E7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85F68" w14:textId="77777777" w:rsidR="00D21113" w:rsidRDefault="00D211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A334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785F68" w14:textId="77777777" w:rsidR="00D21113" w:rsidRDefault="00D211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80D3C9" w14:textId="77777777" w:rsidR="00D21113" w:rsidRDefault="00D21113"/>
    <w:p w14:paraId="6B49AFBE" w14:textId="77777777" w:rsidR="00D21113" w:rsidRDefault="00D21113"/>
    <w:p w14:paraId="04E7F12E" w14:textId="77777777" w:rsidR="00D21113" w:rsidRDefault="00D211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CDBB3B" wp14:editId="4F94B1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A4B09" w14:textId="77777777" w:rsidR="00D21113" w:rsidRDefault="00D21113"/>
                          <w:p w14:paraId="121D7F00" w14:textId="77777777" w:rsidR="00D21113" w:rsidRDefault="00D211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CDBB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FA4B09" w14:textId="77777777" w:rsidR="00D21113" w:rsidRDefault="00D21113"/>
                    <w:p w14:paraId="121D7F00" w14:textId="77777777" w:rsidR="00D21113" w:rsidRDefault="00D211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1C2D94" w14:textId="77777777" w:rsidR="00D21113" w:rsidRDefault="00D21113"/>
    <w:p w14:paraId="410D65A0" w14:textId="77777777" w:rsidR="00D21113" w:rsidRDefault="00D21113">
      <w:pPr>
        <w:rPr>
          <w:sz w:val="2"/>
          <w:szCs w:val="2"/>
        </w:rPr>
      </w:pPr>
    </w:p>
    <w:p w14:paraId="3A008351" w14:textId="77777777" w:rsidR="00D21113" w:rsidRDefault="00D21113"/>
    <w:p w14:paraId="40BA8C3F" w14:textId="77777777" w:rsidR="00D21113" w:rsidRDefault="00D21113">
      <w:pPr>
        <w:spacing w:after="0" w:line="240" w:lineRule="auto"/>
      </w:pPr>
    </w:p>
  </w:footnote>
  <w:footnote w:type="continuationSeparator" w:id="0">
    <w:p w14:paraId="5C2A725C" w14:textId="77777777" w:rsidR="00D21113" w:rsidRDefault="00D21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113"/>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106785</TotalTime>
  <Pages>1</Pages>
  <Words>163</Words>
  <Characters>933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1528</cp:revision>
  <cp:lastPrinted>2009-02-06T05:36:00Z</cp:lastPrinted>
  <dcterms:created xsi:type="dcterms:W3CDTF">2024-01-07T13:43:00Z</dcterms:created>
  <dcterms:modified xsi:type="dcterms:W3CDTF">2025-06-06T20:09:00Z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