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D1D1E" w:rsidRDefault="007D1D1E" w:rsidP="007D1D1E">
      <w:r w:rsidRPr="00565C72">
        <w:rPr>
          <w:rFonts w:ascii="Times New Roman" w:hAnsi="Times New Roman" w:cs="Times New Roman"/>
          <w:b/>
          <w:sz w:val="24"/>
          <w:szCs w:val="24"/>
        </w:rPr>
        <w:t>Златова Людмила Степанівна</w:t>
      </w:r>
      <w:r w:rsidRPr="00565C72">
        <w:rPr>
          <w:rFonts w:ascii="Times New Roman" w:hAnsi="Times New Roman" w:cs="Times New Roman"/>
          <w:sz w:val="24"/>
          <w:szCs w:val="24"/>
        </w:rPr>
        <w:t>, фізична особа – підприємець. Назва дисертації «Соціально-психологічні особливості розвитку адаптаційного потенціалу молоді як чинника збереження її психологічного здоровʼя». Шифр та назва спеціальності – 19.00.05 – соціальна психологія; психологія соціальної роботи. Спецрада Д 29.051.11</w:t>
      </w:r>
      <w:r w:rsidRPr="00565C72">
        <w:rPr>
          <w:rFonts w:ascii="Times New Roman" w:hAnsi="Times New Roman" w:cs="Times New Roman"/>
          <w:b/>
          <w:i/>
          <w:sz w:val="24"/>
          <w:szCs w:val="24"/>
        </w:rPr>
        <w:t xml:space="preserve"> </w:t>
      </w:r>
      <w:r w:rsidRPr="00565C72">
        <w:rPr>
          <w:rFonts w:ascii="Times New Roman" w:hAnsi="Times New Roman" w:cs="Times New Roman"/>
          <w:sz w:val="24"/>
          <w:szCs w:val="24"/>
        </w:rPr>
        <w:t>Східноукраїнського національного університету імені Володимира Даля</w:t>
      </w:r>
    </w:p>
    <w:sectPr w:rsidR="00925CD0" w:rsidRPr="007D1D1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CE551-C026-42F0-BCE6-8C600CEA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2020-07-23T19:05:00Z</dcterms:created>
  <dcterms:modified xsi:type="dcterms:W3CDTF">2020-07-23T19:32:00Z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