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A533" w14:textId="0CD20A01" w:rsidR="00CC6C2B" w:rsidRDefault="00A00473" w:rsidP="00A00473">
      <w:pPr>
        <w:rPr>
          <w:rFonts w:ascii="Times New Roman" w:eastAsia="Arial Unicode MS" w:hAnsi="Times New Roman" w:cs="Times New Roman"/>
          <w:b/>
          <w:bCs/>
          <w:color w:val="000000"/>
          <w:kern w:val="0"/>
          <w:sz w:val="28"/>
          <w:szCs w:val="28"/>
          <w:lang w:eastAsia="ru-RU" w:bidi="uk-UA"/>
        </w:rPr>
      </w:pPr>
      <w:r w:rsidRPr="00A00473">
        <w:rPr>
          <w:rFonts w:ascii="Times New Roman" w:eastAsia="Arial Unicode MS" w:hAnsi="Times New Roman" w:cs="Times New Roman" w:hint="eastAsia"/>
          <w:b/>
          <w:bCs/>
          <w:color w:val="000000"/>
          <w:kern w:val="0"/>
          <w:sz w:val="28"/>
          <w:szCs w:val="28"/>
          <w:lang w:eastAsia="ru-RU" w:bidi="uk-UA"/>
        </w:rPr>
        <w:t>Торкамани</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Али</w:t>
      </w:r>
      <w:r>
        <w:rPr>
          <w:rFonts w:ascii="Times New Roman" w:eastAsia="Arial Unicode MS" w:hAnsi="Times New Roman" w:cs="Times New Roman" w:hint="eastAsia"/>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Использование</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параллельных</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вычислений</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и</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метода</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Монте</w:t>
      </w:r>
      <w:r w:rsidRPr="00A00473">
        <w:rPr>
          <w:rFonts w:ascii="Times New Roman" w:eastAsia="Arial Unicode MS" w:hAnsi="Times New Roman" w:cs="Times New Roman"/>
          <w:b/>
          <w:bCs/>
          <w:color w:val="000000"/>
          <w:kern w:val="0"/>
          <w:sz w:val="28"/>
          <w:szCs w:val="28"/>
          <w:lang w:eastAsia="ru-RU" w:bidi="uk-UA"/>
        </w:rPr>
        <w:t>-</w:t>
      </w:r>
      <w:r w:rsidRPr="00A00473">
        <w:rPr>
          <w:rFonts w:ascii="Times New Roman" w:eastAsia="Arial Unicode MS" w:hAnsi="Times New Roman" w:cs="Times New Roman" w:hint="eastAsia"/>
          <w:b/>
          <w:bCs/>
          <w:color w:val="000000"/>
          <w:kern w:val="0"/>
          <w:sz w:val="28"/>
          <w:szCs w:val="28"/>
          <w:lang w:eastAsia="ru-RU" w:bidi="uk-UA"/>
        </w:rPr>
        <w:t>Карло</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для</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оптимизации</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процесса</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получения</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медицинского</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молибдена</w:t>
      </w:r>
      <w:r w:rsidRPr="00A00473">
        <w:rPr>
          <w:rFonts w:ascii="Times New Roman" w:eastAsia="Arial Unicode MS" w:hAnsi="Times New Roman" w:cs="Times New Roman"/>
          <w:b/>
          <w:bCs/>
          <w:color w:val="000000"/>
          <w:kern w:val="0"/>
          <w:sz w:val="28"/>
          <w:szCs w:val="28"/>
          <w:lang w:eastAsia="ru-RU" w:bidi="uk-UA"/>
        </w:rPr>
        <w:t xml:space="preserve"> 99 </w:t>
      </w:r>
      <w:r w:rsidRPr="00A00473">
        <w:rPr>
          <w:rFonts w:ascii="Times New Roman" w:eastAsia="Arial Unicode MS" w:hAnsi="Times New Roman" w:cs="Times New Roman" w:hint="eastAsia"/>
          <w:b/>
          <w:bCs/>
          <w:color w:val="000000"/>
          <w:kern w:val="0"/>
          <w:sz w:val="28"/>
          <w:szCs w:val="28"/>
          <w:lang w:eastAsia="ru-RU" w:bidi="uk-UA"/>
        </w:rPr>
        <w:t>с</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помощью</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электронного</w:t>
      </w:r>
      <w:r w:rsidRPr="00A00473">
        <w:rPr>
          <w:rFonts w:ascii="Times New Roman" w:eastAsia="Arial Unicode MS" w:hAnsi="Times New Roman" w:cs="Times New Roman"/>
          <w:b/>
          <w:bCs/>
          <w:color w:val="000000"/>
          <w:kern w:val="0"/>
          <w:sz w:val="28"/>
          <w:szCs w:val="28"/>
          <w:lang w:eastAsia="ru-RU" w:bidi="uk-UA"/>
        </w:rPr>
        <w:t xml:space="preserve"> </w:t>
      </w:r>
      <w:r w:rsidRPr="00A00473">
        <w:rPr>
          <w:rFonts w:ascii="Times New Roman" w:eastAsia="Arial Unicode MS" w:hAnsi="Times New Roman" w:cs="Times New Roman" w:hint="eastAsia"/>
          <w:b/>
          <w:bCs/>
          <w:color w:val="000000"/>
          <w:kern w:val="0"/>
          <w:sz w:val="28"/>
          <w:szCs w:val="28"/>
          <w:lang w:eastAsia="ru-RU" w:bidi="uk-UA"/>
        </w:rPr>
        <w:t>ускорителя</w:t>
      </w:r>
    </w:p>
    <w:p w14:paraId="10B29D77" w14:textId="77777777" w:rsidR="00A00473" w:rsidRDefault="00A00473" w:rsidP="00A00473">
      <w:r>
        <w:rPr>
          <w:rFonts w:hint="eastAsia"/>
        </w:rPr>
        <w:t>ОГЛАВЛЕНИЕ</w:t>
      </w:r>
      <w:r>
        <w:t xml:space="preserve"> </w:t>
      </w:r>
      <w:r>
        <w:rPr>
          <w:rFonts w:hint="eastAsia"/>
        </w:rPr>
        <w:t>ДИССЕРТАЦИИ</w:t>
      </w:r>
    </w:p>
    <w:p w14:paraId="2F4FA595" w14:textId="77777777" w:rsidR="00A00473" w:rsidRDefault="00A00473" w:rsidP="00A00473">
      <w:r>
        <w:rPr>
          <w:rFonts w:hint="eastAsia"/>
        </w:rPr>
        <w:t>кандидат</w:t>
      </w:r>
      <w:r>
        <w:t xml:space="preserve"> </w:t>
      </w:r>
      <w:r>
        <w:rPr>
          <w:rFonts w:hint="eastAsia"/>
        </w:rPr>
        <w:t>наук</w:t>
      </w:r>
      <w:r>
        <w:t xml:space="preserve"> </w:t>
      </w:r>
      <w:r>
        <w:rPr>
          <w:rFonts w:hint="eastAsia"/>
        </w:rPr>
        <w:t>Торкамани</w:t>
      </w:r>
      <w:r>
        <w:t xml:space="preserve"> </w:t>
      </w:r>
      <w:r>
        <w:rPr>
          <w:rFonts w:hint="eastAsia"/>
        </w:rPr>
        <w:t>Али</w:t>
      </w:r>
    </w:p>
    <w:p w14:paraId="1D901420" w14:textId="77777777" w:rsidR="00A00473" w:rsidRDefault="00A00473" w:rsidP="00A00473">
      <w:r>
        <w:rPr>
          <w:rFonts w:hint="eastAsia"/>
        </w:rPr>
        <w:t>Введение</w:t>
      </w:r>
    </w:p>
    <w:p w14:paraId="3B60CC78" w14:textId="77777777" w:rsidR="00A00473" w:rsidRDefault="00A00473" w:rsidP="00A00473"/>
    <w:p w14:paraId="0B90DDF4" w14:textId="77777777" w:rsidR="00A00473" w:rsidRDefault="00A00473" w:rsidP="00A00473">
      <w:r>
        <w:rPr>
          <w:rFonts w:hint="eastAsia"/>
        </w:rPr>
        <w:t>Глава</w:t>
      </w:r>
      <w:r>
        <w:t xml:space="preserve"> 1. </w:t>
      </w:r>
      <w:r>
        <w:rPr>
          <w:rFonts w:hint="eastAsia"/>
        </w:rPr>
        <w:t>Обзор</w:t>
      </w:r>
      <w:r>
        <w:t xml:space="preserve"> </w:t>
      </w:r>
      <w:r>
        <w:rPr>
          <w:rFonts w:hint="eastAsia"/>
        </w:rPr>
        <w:t>технологий</w:t>
      </w:r>
    </w:p>
    <w:p w14:paraId="4F9FA29F" w14:textId="77777777" w:rsidR="00A00473" w:rsidRDefault="00A00473" w:rsidP="00A00473"/>
    <w:p w14:paraId="3A2E8474" w14:textId="77777777" w:rsidR="00A00473" w:rsidRDefault="00A00473" w:rsidP="00A00473">
      <w:r>
        <w:t xml:space="preserve">1.1 </w:t>
      </w:r>
      <w:r>
        <w:rPr>
          <w:rFonts w:hint="eastAsia"/>
        </w:rPr>
        <w:t>Применение</w:t>
      </w:r>
      <w:r>
        <w:t xml:space="preserve"> 99</w:t>
      </w:r>
      <w:r>
        <w:rPr>
          <w:rFonts w:hint="eastAsia"/>
        </w:rPr>
        <w:t>Мо</w:t>
      </w:r>
      <w:r>
        <w:t>/99</w:t>
      </w:r>
      <w:r>
        <w:rPr>
          <w:rFonts w:hint="eastAsia"/>
        </w:rPr>
        <w:t>тТс</w:t>
      </w:r>
      <w:r>
        <w:t xml:space="preserve"> </w:t>
      </w:r>
      <w:r>
        <w:rPr>
          <w:rFonts w:hint="eastAsia"/>
        </w:rPr>
        <w:t>в</w:t>
      </w:r>
      <w:r>
        <w:t xml:space="preserve"> </w:t>
      </w:r>
      <w:r>
        <w:rPr>
          <w:rFonts w:hint="eastAsia"/>
        </w:rPr>
        <w:t>ядерной</w:t>
      </w:r>
      <w:r>
        <w:t xml:space="preserve"> </w:t>
      </w:r>
      <w:r>
        <w:rPr>
          <w:rFonts w:hint="eastAsia"/>
        </w:rPr>
        <w:t>медицине</w:t>
      </w:r>
    </w:p>
    <w:p w14:paraId="259C360D" w14:textId="77777777" w:rsidR="00A00473" w:rsidRDefault="00A00473" w:rsidP="00A00473"/>
    <w:p w14:paraId="74D25761" w14:textId="77777777" w:rsidR="00A00473" w:rsidRDefault="00A00473" w:rsidP="00A00473">
      <w:r>
        <w:t xml:space="preserve">1.2 </w:t>
      </w:r>
      <w:r>
        <w:rPr>
          <w:rFonts w:hint="eastAsia"/>
        </w:rPr>
        <w:t>Обзор</w:t>
      </w:r>
      <w:r>
        <w:t xml:space="preserve"> </w:t>
      </w:r>
      <w:r>
        <w:rPr>
          <w:rFonts w:hint="eastAsia"/>
        </w:rPr>
        <w:t>технологических</w:t>
      </w:r>
      <w:r>
        <w:t xml:space="preserve"> </w:t>
      </w:r>
      <w:r>
        <w:rPr>
          <w:rFonts w:hint="eastAsia"/>
        </w:rPr>
        <w:t>схем</w:t>
      </w:r>
      <w:r>
        <w:t xml:space="preserve"> </w:t>
      </w:r>
      <w:r>
        <w:rPr>
          <w:rFonts w:hint="eastAsia"/>
        </w:rPr>
        <w:t>производства</w:t>
      </w:r>
      <w:r>
        <w:t xml:space="preserve"> 99</w:t>
      </w:r>
      <w:r>
        <w:rPr>
          <w:rFonts w:hint="eastAsia"/>
        </w:rPr>
        <w:t>Мо</w:t>
      </w:r>
      <w:r>
        <w:t xml:space="preserve"> and 99mTc</w:t>
      </w:r>
    </w:p>
    <w:p w14:paraId="446F0918" w14:textId="77777777" w:rsidR="00A00473" w:rsidRDefault="00A00473" w:rsidP="00A00473"/>
    <w:p w14:paraId="72BCA413" w14:textId="77777777" w:rsidR="00A00473" w:rsidRDefault="00A00473" w:rsidP="00A00473">
      <w:r>
        <w:t xml:space="preserve">1.3 </w:t>
      </w:r>
      <w:r>
        <w:rPr>
          <w:rFonts w:hint="eastAsia"/>
        </w:rPr>
        <w:t>Использование</w:t>
      </w:r>
      <w:r>
        <w:t xml:space="preserve"> </w:t>
      </w:r>
      <w:r>
        <w:rPr>
          <w:rFonts w:hint="eastAsia"/>
        </w:rPr>
        <w:t>метода</w:t>
      </w:r>
      <w:r>
        <w:t xml:space="preserve"> </w:t>
      </w:r>
      <w:r>
        <w:rPr>
          <w:rFonts w:hint="eastAsia"/>
        </w:rPr>
        <w:t>Монте</w:t>
      </w:r>
      <w:r>
        <w:t xml:space="preserve"> </w:t>
      </w:r>
      <w:r>
        <w:rPr>
          <w:rFonts w:hint="eastAsia"/>
        </w:rPr>
        <w:t>Карло</w:t>
      </w:r>
      <w:r>
        <w:t xml:space="preserve"> </w:t>
      </w:r>
      <w:r>
        <w:rPr>
          <w:rFonts w:hint="eastAsia"/>
        </w:rPr>
        <w:t>и</w:t>
      </w:r>
      <w:r>
        <w:t xml:space="preserve"> </w:t>
      </w:r>
      <w:r>
        <w:rPr>
          <w:rFonts w:hint="eastAsia"/>
        </w:rPr>
        <w:t>параллельных</w:t>
      </w:r>
      <w:r>
        <w:t xml:space="preserve"> </w:t>
      </w:r>
      <w:r>
        <w:rPr>
          <w:rFonts w:hint="eastAsia"/>
        </w:rPr>
        <w:t>вычислений</w:t>
      </w:r>
      <w:r>
        <w:t xml:space="preserve"> </w:t>
      </w:r>
      <w:r>
        <w:rPr>
          <w:rFonts w:hint="eastAsia"/>
        </w:rPr>
        <w:t>при</w:t>
      </w:r>
      <w:r>
        <w:t xml:space="preserve"> </w:t>
      </w:r>
      <w:r>
        <w:rPr>
          <w:rFonts w:hint="eastAsia"/>
        </w:rPr>
        <w:t>моделировании</w:t>
      </w:r>
      <w:r>
        <w:t xml:space="preserve"> </w:t>
      </w:r>
      <w:r>
        <w:rPr>
          <w:rFonts w:hint="eastAsia"/>
        </w:rPr>
        <w:t>процесса</w:t>
      </w:r>
      <w:r>
        <w:t xml:space="preserve"> </w:t>
      </w:r>
      <w:r>
        <w:rPr>
          <w:rFonts w:hint="eastAsia"/>
        </w:rPr>
        <w:t>производства</w:t>
      </w:r>
      <w:r>
        <w:t xml:space="preserve"> 99</w:t>
      </w:r>
      <w:r>
        <w:rPr>
          <w:rFonts w:hint="eastAsia"/>
        </w:rPr>
        <w:t>Мо</w:t>
      </w:r>
    </w:p>
    <w:p w14:paraId="49EF5C3F" w14:textId="77777777" w:rsidR="00A00473" w:rsidRDefault="00A00473" w:rsidP="00A00473"/>
    <w:p w14:paraId="7EB2B3BA" w14:textId="77777777" w:rsidR="00A00473" w:rsidRDefault="00A00473" w:rsidP="00A00473">
      <w:r>
        <w:rPr>
          <w:rFonts w:hint="eastAsia"/>
        </w:rPr>
        <w:t>Глава</w:t>
      </w:r>
      <w:r>
        <w:t xml:space="preserve"> 2. </w:t>
      </w:r>
      <w:r>
        <w:rPr>
          <w:rFonts w:hint="eastAsia"/>
        </w:rPr>
        <w:t>Линейные</w:t>
      </w:r>
      <w:r>
        <w:t xml:space="preserve"> </w:t>
      </w:r>
      <w:r>
        <w:rPr>
          <w:rFonts w:hint="eastAsia"/>
        </w:rPr>
        <w:t>электронные</w:t>
      </w:r>
      <w:r>
        <w:t xml:space="preserve"> </w:t>
      </w:r>
      <w:r>
        <w:rPr>
          <w:rFonts w:hint="eastAsia"/>
        </w:rPr>
        <w:t>ускорители</w:t>
      </w:r>
      <w:r>
        <w:t xml:space="preserve"> </w:t>
      </w:r>
      <w:r>
        <w:rPr>
          <w:rFonts w:hint="eastAsia"/>
        </w:rPr>
        <w:t>в</w:t>
      </w:r>
      <w:r>
        <w:t xml:space="preserve"> </w:t>
      </w:r>
      <w:r>
        <w:rPr>
          <w:rFonts w:hint="eastAsia"/>
        </w:rPr>
        <w:t>Иране</w:t>
      </w:r>
    </w:p>
    <w:p w14:paraId="28A5D46B" w14:textId="77777777" w:rsidR="00A00473" w:rsidRDefault="00A00473" w:rsidP="00A00473"/>
    <w:p w14:paraId="7CD2CB6F" w14:textId="77777777" w:rsidR="00A00473" w:rsidRDefault="00A00473" w:rsidP="00A00473">
      <w:r>
        <w:t xml:space="preserve">2.1 </w:t>
      </w:r>
      <w:r>
        <w:rPr>
          <w:rFonts w:hint="eastAsia"/>
        </w:rPr>
        <w:t>Электронные</w:t>
      </w:r>
      <w:r>
        <w:t xml:space="preserve"> </w:t>
      </w:r>
      <w:r>
        <w:rPr>
          <w:rFonts w:hint="eastAsia"/>
        </w:rPr>
        <w:t>ускорители</w:t>
      </w:r>
      <w:r>
        <w:t xml:space="preserve"> IPM</w:t>
      </w:r>
    </w:p>
    <w:p w14:paraId="3DD354DD" w14:textId="77777777" w:rsidR="00A00473" w:rsidRDefault="00A00473" w:rsidP="00A00473"/>
    <w:p w14:paraId="6F6B7FB8" w14:textId="77777777" w:rsidR="00A00473" w:rsidRDefault="00A00473" w:rsidP="00A00473">
      <w:r>
        <w:t xml:space="preserve">2.2 </w:t>
      </w:r>
      <w:r>
        <w:rPr>
          <w:rFonts w:hint="eastAsia"/>
        </w:rPr>
        <w:t>Электронный</w:t>
      </w:r>
      <w:r>
        <w:t xml:space="preserve"> </w:t>
      </w:r>
      <w:r>
        <w:rPr>
          <w:rFonts w:hint="eastAsia"/>
        </w:rPr>
        <w:t>ускоритель</w:t>
      </w:r>
      <w:r>
        <w:t xml:space="preserve"> </w:t>
      </w:r>
      <w:r>
        <w:rPr>
          <w:rFonts w:hint="eastAsia"/>
        </w:rPr>
        <w:t>высоких</w:t>
      </w:r>
      <w:r>
        <w:t xml:space="preserve"> </w:t>
      </w:r>
      <w:r>
        <w:rPr>
          <w:rFonts w:hint="eastAsia"/>
        </w:rPr>
        <w:t>энергий</w:t>
      </w:r>
      <w:r>
        <w:t xml:space="preserve"> Rhodotron</w:t>
      </w:r>
    </w:p>
    <w:p w14:paraId="0A0FA318" w14:textId="77777777" w:rsidR="00A00473" w:rsidRDefault="00A00473" w:rsidP="00A00473"/>
    <w:p w14:paraId="14F07CE7" w14:textId="77777777" w:rsidR="00A00473" w:rsidRDefault="00A00473" w:rsidP="00A00473">
      <w:r>
        <w:rPr>
          <w:rFonts w:hint="eastAsia"/>
        </w:rPr>
        <w:t>Глава</w:t>
      </w:r>
      <w:r>
        <w:t xml:space="preserve"> 3. </w:t>
      </w:r>
      <w:r>
        <w:rPr>
          <w:rFonts w:hint="eastAsia"/>
        </w:rPr>
        <w:t>Применение</w:t>
      </w:r>
      <w:r>
        <w:t xml:space="preserve"> </w:t>
      </w:r>
      <w:r>
        <w:rPr>
          <w:rFonts w:hint="eastAsia"/>
        </w:rPr>
        <w:t>математического</w:t>
      </w:r>
      <w:r>
        <w:t xml:space="preserve"> </w:t>
      </w:r>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Монте</w:t>
      </w:r>
      <w:r>
        <w:t xml:space="preserve"> </w:t>
      </w:r>
      <w:r>
        <w:rPr>
          <w:rFonts w:hint="eastAsia"/>
        </w:rPr>
        <w:t>Карло</w:t>
      </w:r>
      <w:r>
        <w:t xml:space="preserve"> </w:t>
      </w:r>
      <w:r>
        <w:rPr>
          <w:rFonts w:hint="eastAsia"/>
        </w:rPr>
        <w:t>для</w:t>
      </w:r>
      <w:r>
        <w:t xml:space="preserve"> </w:t>
      </w:r>
      <w:r>
        <w:rPr>
          <w:rFonts w:hint="eastAsia"/>
        </w:rPr>
        <w:t>анализа</w:t>
      </w:r>
      <w:r>
        <w:t xml:space="preserve"> </w:t>
      </w:r>
      <w:r>
        <w:rPr>
          <w:rFonts w:hint="eastAsia"/>
        </w:rPr>
        <w:t>и</w:t>
      </w:r>
      <w:r>
        <w:t xml:space="preserve"> </w:t>
      </w:r>
      <w:r>
        <w:rPr>
          <w:rFonts w:hint="eastAsia"/>
        </w:rPr>
        <w:t>оптимизации</w:t>
      </w:r>
      <w:r>
        <w:t xml:space="preserve"> </w:t>
      </w:r>
      <w:r>
        <w:rPr>
          <w:rFonts w:hint="eastAsia"/>
        </w:rPr>
        <w:t>процесса</w:t>
      </w:r>
      <w:r>
        <w:t xml:space="preserve"> </w:t>
      </w:r>
      <w:r>
        <w:rPr>
          <w:rFonts w:hint="eastAsia"/>
        </w:rPr>
        <w:t>производства</w:t>
      </w:r>
      <w:r>
        <w:t xml:space="preserve"> </w:t>
      </w:r>
      <w:r>
        <w:rPr>
          <w:rFonts w:hint="eastAsia"/>
        </w:rPr>
        <w:t>медицинского</w:t>
      </w:r>
    </w:p>
    <w:p w14:paraId="68F471B2" w14:textId="77777777" w:rsidR="00A00473" w:rsidRDefault="00A00473" w:rsidP="00A00473"/>
    <w:p w14:paraId="04BABA52" w14:textId="77777777" w:rsidR="00A00473" w:rsidRDefault="00A00473" w:rsidP="00A00473">
      <w:r>
        <w:t>99</w:t>
      </w:r>
      <w:r>
        <w:rPr>
          <w:rFonts w:hint="eastAsia"/>
        </w:rPr>
        <w:t>Мо</w:t>
      </w:r>
    </w:p>
    <w:p w14:paraId="0A8A8A8C" w14:textId="77777777" w:rsidR="00A00473" w:rsidRDefault="00A00473" w:rsidP="00A00473"/>
    <w:p w14:paraId="7FF1DD85" w14:textId="77777777" w:rsidR="00A00473" w:rsidRDefault="00A00473" w:rsidP="00A00473">
      <w:r>
        <w:t xml:space="preserve">3.1 </w:t>
      </w:r>
      <w:r>
        <w:rPr>
          <w:rFonts w:hint="eastAsia"/>
        </w:rPr>
        <w:t>Технические</w:t>
      </w:r>
      <w:r>
        <w:t xml:space="preserve"> </w:t>
      </w:r>
      <w:r>
        <w:rPr>
          <w:rFonts w:hint="eastAsia"/>
        </w:rPr>
        <w:t>особенности</w:t>
      </w:r>
      <w:r>
        <w:t xml:space="preserve"> </w:t>
      </w:r>
      <w:r>
        <w:rPr>
          <w:rFonts w:hint="eastAsia"/>
        </w:rPr>
        <w:t>библиотеки</w:t>
      </w:r>
      <w:r>
        <w:t xml:space="preserve"> MCNPX</w:t>
      </w:r>
    </w:p>
    <w:p w14:paraId="7CCC2E26" w14:textId="77777777" w:rsidR="00A00473" w:rsidRDefault="00A00473" w:rsidP="00A00473"/>
    <w:p w14:paraId="40136B4E" w14:textId="77777777" w:rsidR="00A00473" w:rsidRDefault="00A00473" w:rsidP="00A00473">
      <w:r>
        <w:rPr>
          <w:rFonts w:hint="eastAsia"/>
        </w:rPr>
        <w:lastRenderedPageBreak/>
        <w:t>Глава</w:t>
      </w:r>
      <w:r>
        <w:t xml:space="preserve"> 4. </w:t>
      </w:r>
      <w:r>
        <w:rPr>
          <w:rFonts w:hint="eastAsia"/>
        </w:rPr>
        <w:t>Результаты</w:t>
      </w:r>
      <w:r>
        <w:t xml:space="preserve"> </w:t>
      </w:r>
      <w:r>
        <w:rPr>
          <w:rFonts w:hint="eastAsia"/>
        </w:rPr>
        <w:t>моделирования</w:t>
      </w:r>
      <w:r>
        <w:t xml:space="preserve"> </w:t>
      </w:r>
      <w:r>
        <w:rPr>
          <w:rFonts w:hint="eastAsia"/>
        </w:rPr>
        <w:t>процесса</w:t>
      </w:r>
      <w:r>
        <w:t xml:space="preserve"> </w:t>
      </w:r>
      <w:r>
        <w:rPr>
          <w:rFonts w:hint="eastAsia"/>
        </w:rPr>
        <w:t>производства</w:t>
      </w:r>
    </w:p>
    <w:p w14:paraId="440860C8" w14:textId="77777777" w:rsidR="00A00473" w:rsidRDefault="00A00473" w:rsidP="00A00473"/>
    <w:p w14:paraId="1075C382" w14:textId="77777777" w:rsidR="00A00473" w:rsidRDefault="00A00473" w:rsidP="00A00473">
      <w:r>
        <w:t>99</w:t>
      </w:r>
      <w:r>
        <w:rPr>
          <w:rFonts w:hint="eastAsia"/>
        </w:rPr>
        <w:t>Мо</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электронного</w:t>
      </w:r>
      <w:r>
        <w:t xml:space="preserve"> </w:t>
      </w:r>
      <w:r>
        <w:rPr>
          <w:rFonts w:hint="eastAsia"/>
        </w:rPr>
        <w:t>ускорителя</w:t>
      </w:r>
    </w:p>
    <w:p w14:paraId="10DA0674" w14:textId="77777777" w:rsidR="00A00473" w:rsidRDefault="00A00473" w:rsidP="00A00473"/>
    <w:p w14:paraId="17365AC6" w14:textId="77777777" w:rsidR="00A00473" w:rsidRDefault="00A00473" w:rsidP="00A00473">
      <w:r>
        <w:t xml:space="preserve">4.1 </w:t>
      </w:r>
      <w:r>
        <w:rPr>
          <w:rFonts w:hint="eastAsia"/>
        </w:rPr>
        <w:t>Разработка</w:t>
      </w:r>
      <w:r>
        <w:t xml:space="preserve"> </w:t>
      </w:r>
      <w:r>
        <w:rPr>
          <w:rFonts w:hint="eastAsia"/>
        </w:rPr>
        <w:t>конструкции</w:t>
      </w:r>
      <w:r>
        <w:t xml:space="preserve"> </w:t>
      </w:r>
      <w:r>
        <w:rPr>
          <w:rFonts w:hint="eastAsia"/>
        </w:rPr>
        <w:t>мишени</w:t>
      </w:r>
      <w:r>
        <w:t xml:space="preserve"> (</w:t>
      </w:r>
      <w:r>
        <w:rPr>
          <w:rFonts w:hint="eastAsia"/>
        </w:rPr>
        <w:t>электрон</w:t>
      </w:r>
      <w:r>
        <w:t>-</w:t>
      </w:r>
      <w:r>
        <w:rPr>
          <w:rFonts w:hint="eastAsia"/>
        </w:rPr>
        <w:t>фотонного</w:t>
      </w:r>
      <w:r>
        <w:t xml:space="preserve"> </w:t>
      </w:r>
      <w:r>
        <w:rPr>
          <w:rFonts w:hint="eastAsia"/>
        </w:rPr>
        <w:t>преобразователя</w:t>
      </w:r>
      <w:r>
        <w:t>)</w:t>
      </w:r>
    </w:p>
    <w:p w14:paraId="1B450E1C" w14:textId="77777777" w:rsidR="00A00473" w:rsidRDefault="00A00473" w:rsidP="00A00473"/>
    <w:p w14:paraId="433B1A25" w14:textId="77777777" w:rsidR="00A00473" w:rsidRDefault="00A00473" w:rsidP="00A00473">
      <w:r>
        <w:t xml:space="preserve">4.2 </w:t>
      </w:r>
      <w:r>
        <w:rPr>
          <w:rFonts w:hint="eastAsia"/>
        </w:rPr>
        <w:t>Предварительный</w:t>
      </w:r>
      <w:r>
        <w:t xml:space="preserve"> </w:t>
      </w:r>
      <w:r>
        <w:rPr>
          <w:rFonts w:hint="eastAsia"/>
        </w:rPr>
        <w:t>дизайн</w:t>
      </w:r>
      <w:r>
        <w:t xml:space="preserve"> </w:t>
      </w:r>
      <w:r>
        <w:rPr>
          <w:rFonts w:hint="eastAsia"/>
        </w:rPr>
        <w:t>емкости</w:t>
      </w:r>
      <w:r>
        <w:t xml:space="preserve"> </w:t>
      </w:r>
      <w:r>
        <w:rPr>
          <w:rFonts w:hint="eastAsia"/>
        </w:rPr>
        <w:t>с</w:t>
      </w:r>
      <w:r>
        <w:t xml:space="preserve"> </w:t>
      </w:r>
      <w:r>
        <w:rPr>
          <w:rFonts w:hint="eastAsia"/>
        </w:rPr>
        <w:t>тяжелой</w:t>
      </w:r>
      <w:r>
        <w:t xml:space="preserve"> </w:t>
      </w:r>
      <w:r>
        <w:rPr>
          <w:rFonts w:hint="eastAsia"/>
        </w:rPr>
        <w:t>водой</w:t>
      </w:r>
      <w:r>
        <w:t xml:space="preserve"> </w:t>
      </w:r>
      <w:r>
        <w:rPr>
          <w:rFonts w:hint="eastAsia"/>
        </w:rPr>
        <w:t>и</w:t>
      </w:r>
      <w:r>
        <w:t xml:space="preserve"> </w:t>
      </w:r>
      <w:r>
        <w:rPr>
          <w:rFonts w:hint="eastAsia"/>
        </w:rPr>
        <w:t>помещенной</w:t>
      </w:r>
      <w:r>
        <w:t xml:space="preserve"> </w:t>
      </w:r>
      <w:r>
        <w:rPr>
          <w:rFonts w:hint="eastAsia"/>
        </w:rPr>
        <w:t>в</w:t>
      </w:r>
      <w:r>
        <w:t xml:space="preserve"> </w:t>
      </w:r>
      <w:r>
        <w:rPr>
          <w:rFonts w:hint="eastAsia"/>
        </w:rPr>
        <w:t>нее</w:t>
      </w:r>
      <w:r>
        <w:t xml:space="preserve"> </w:t>
      </w:r>
      <w:r>
        <w:rPr>
          <w:rFonts w:hint="eastAsia"/>
        </w:rPr>
        <w:t>вольфрамовой</w:t>
      </w:r>
      <w:r>
        <w:t xml:space="preserve"> </w:t>
      </w:r>
      <w:r>
        <w:rPr>
          <w:rFonts w:hint="eastAsia"/>
        </w:rPr>
        <w:t>мишенью</w:t>
      </w:r>
    </w:p>
    <w:p w14:paraId="4D66CC57" w14:textId="77777777" w:rsidR="00A00473" w:rsidRDefault="00A00473" w:rsidP="00A00473"/>
    <w:p w14:paraId="7BBA09B5" w14:textId="77777777" w:rsidR="00A00473" w:rsidRDefault="00A00473" w:rsidP="00A00473">
      <w:r>
        <w:t xml:space="preserve">4.3 </w:t>
      </w:r>
      <w:r>
        <w:rPr>
          <w:rFonts w:hint="eastAsia"/>
        </w:rPr>
        <w:t>Расчет</w:t>
      </w:r>
      <w:r>
        <w:t xml:space="preserve"> </w:t>
      </w:r>
      <w:r>
        <w:rPr>
          <w:rFonts w:hint="eastAsia"/>
        </w:rPr>
        <w:t>скорости</w:t>
      </w:r>
      <w:r>
        <w:t xml:space="preserve"> </w:t>
      </w:r>
      <w:r>
        <w:rPr>
          <w:rFonts w:hint="eastAsia"/>
        </w:rPr>
        <w:t>реакции</w:t>
      </w:r>
      <w:r>
        <w:t xml:space="preserve"> </w:t>
      </w:r>
      <w:r>
        <w:rPr>
          <w:rFonts w:hint="eastAsia"/>
        </w:rPr>
        <w:t>и</w:t>
      </w:r>
      <w:r>
        <w:t xml:space="preserve"> </w:t>
      </w:r>
      <w:r>
        <w:rPr>
          <w:rFonts w:hint="eastAsia"/>
        </w:rPr>
        <w:t>уровня</w:t>
      </w:r>
      <w:r>
        <w:t xml:space="preserve"> </w:t>
      </w:r>
      <w:r>
        <w:rPr>
          <w:rFonts w:hint="eastAsia"/>
        </w:rPr>
        <w:t>выхода</w:t>
      </w:r>
      <w:r>
        <w:t xml:space="preserve"> </w:t>
      </w:r>
      <w:r>
        <w:rPr>
          <w:rFonts w:hint="eastAsia"/>
        </w:rPr>
        <w:t>для</w:t>
      </w:r>
      <w:r>
        <w:t xml:space="preserve"> 99</w:t>
      </w:r>
      <w:r>
        <w:rPr>
          <w:rFonts w:hint="eastAsia"/>
        </w:rPr>
        <w:t>Мо</w:t>
      </w:r>
    </w:p>
    <w:p w14:paraId="2B13585F" w14:textId="77777777" w:rsidR="00A00473" w:rsidRDefault="00A00473" w:rsidP="00A00473"/>
    <w:p w14:paraId="2031F27B" w14:textId="77777777" w:rsidR="00A00473" w:rsidRDefault="00A00473" w:rsidP="00A00473">
      <w:r>
        <w:rPr>
          <w:rFonts w:hint="eastAsia"/>
        </w:rPr>
        <w:t>Глава</w:t>
      </w:r>
      <w:r>
        <w:t xml:space="preserve"> 5. </w:t>
      </w:r>
      <w:r>
        <w:rPr>
          <w:rFonts w:hint="eastAsia"/>
        </w:rPr>
        <w:t>Эскизный</w:t>
      </w:r>
      <w:r>
        <w:t xml:space="preserve"> </w:t>
      </w:r>
      <w:r>
        <w:rPr>
          <w:rFonts w:hint="eastAsia"/>
        </w:rPr>
        <w:t>проект</w:t>
      </w:r>
      <w:r>
        <w:t xml:space="preserve"> </w:t>
      </w:r>
      <w:r>
        <w:rPr>
          <w:rFonts w:hint="eastAsia"/>
        </w:rPr>
        <w:t>гибридной</w:t>
      </w:r>
      <w:r>
        <w:t xml:space="preserve"> </w:t>
      </w:r>
      <w:r>
        <w:rPr>
          <w:rFonts w:hint="eastAsia"/>
        </w:rPr>
        <w:t>мишени</w:t>
      </w:r>
      <w:r>
        <w:t xml:space="preserve"> </w:t>
      </w:r>
      <w:r>
        <w:rPr>
          <w:rFonts w:hint="eastAsia"/>
        </w:rPr>
        <w:t>для</w:t>
      </w:r>
    </w:p>
    <w:p w14:paraId="3730147A" w14:textId="77777777" w:rsidR="00A00473" w:rsidRDefault="00A00473" w:rsidP="00A00473"/>
    <w:p w14:paraId="4A8E6436" w14:textId="77777777" w:rsidR="00A00473" w:rsidRDefault="00A00473" w:rsidP="00A00473">
      <w:r>
        <w:rPr>
          <w:rFonts w:hint="eastAsia"/>
        </w:rPr>
        <w:t>производства</w:t>
      </w:r>
      <w:r>
        <w:t xml:space="preserve"> </w:t>
      </w:r>
      <w:r>
        <w:rPr>
          <w:rFonts w:hint="eastAsia"/>
        </w:rPr>
        <w:t>молибдена</w:t>
      </w:r>
      <w:r>
        <w:t xml:space="preserve">-99 </w:t>
      </w:r>
      <w:r>
        <w:rPr>
          <w:rFonts w:hint="eastAsia"/>
        </w:rPr>
        <w:t>на</w:t>
      </w:r>
      <w:r>
        <w:t xml:space="preserve"> </w:t>
      </w:r>
      <w:r>
        <w:rPr>
          <w:rFonts w:hint="eastAsia"/>
        </w:rPr>
        <w:t>основе</w:t>
      </w:r>
      <w:r>
        <w:t xml:space="preserve"> </w:t>
      </w:r>
      <w:r>
        <w:rPr>
          <w:rFonts w:hint="eastAsia"/>
        </w:rPr>
        <w:t>тяжелой</w:t>
      </w:r>
      <w:r>
        <w:t xml:space="preserve"> </w:t>
      </w:r>
      <w:r>
        <w:rPr>
          <w:rFonts w:hint="eastAsia"/>
        </w:rPr>
        <w:t>воды</w:t>
      </w:r>
      <w:r>
        <w:t xml:space="preserve"> </w:t>
      </w:r>
      <w:r>
        <w:rPr>
          <w:rFonts w:hint="eastAsia"/>
        </w:rPr>
        <w:t>с</w:t>
      </w:r>
      <w:r>
        <w:t xml:space="preserve"> </w:t>
      </w:r>
      <w:r>
        <w:rPr>
          <w:rFonts w:hint="eastAsia"/>
        </w:rPr>
        <w:t>ускорителем</w:t>
      </w:r>
      <w:r>
        <w:t xml:space="preserve"> </w:t>
      </w:r>
      <w:r>
        <w:rPr>
          <w:rFonts w:hint="eastAsia"/>
        </w:rPr>
        <w:t>электронов</w:t>
      </w:r>
    </w:p>
    <w:p w14:paraId="53A747EE" w14:textId="77777777" w:rsidR="00A00473" w:rsidRDefault="00A00473" w:rsidP="00A00473"/>
    <w:p w14:paraId="537F46E8" w14:textId="77777777" w:rsidR="00A00473" w:rsidRDefault="00A00473" w:rsidP="00A00473">
      <w:r>
        <w:t xml:space="preserve">5.1 </w:t>
      </w:r>
      <w:r>
        <w:rPr>
          <w:rFonts w:hint="eastAsia"/>
        </w:rPr>
        <w:t>Моделирование</w:t>
      </w:r>
      <w:r>
        <w:t xml:space="preserve"> </w:t>
      </w:r>
      <w:r>
        <w:rPr>
          <w:rFonts w:hint="eastAsia"/>
        </w:rPr>
        <w:t>производства</w:t>
      </w:r>
      <w:r>
        <w:t xml:space="preserve"> </w:t>
      </w:r>
      <w:r>
        <w:rPr>
          <w:rFonts w:hint="eastAsia"/>
        </w:rPr>
        <w:t>нейтронов</w:t>
      </w:r>
      <w:r>
        <w:t xml:space="preserve"> </w:t>
      </w:r>
      <w:r>
        <w:rPr>
          <w:rFonts w:hint="eastAsia"/>
        </w:rPr>
        <w:t>в</w:t>
      </w:r>
      <w:r>
        <w:t xml:space="preserve"> </w:t>
      </w:r>
      <w:r>
        <w:rPr>
          <w:rFonts w:hint="eastAsia"/>
        </w:rPr>
        <w:t>резервуаре</w:t>
      </w:r>
      <w:r>
        <w:t xml:space="preserve"> </w:t>
      </w:r>
      <w:r>
        <w:rPr>
          <w:rFonts w:hint="eastAsia"/>
        </w:rPr>
        <w:t>с</w:t>
      </w:r>
      <w:r>
        <w:t xml:space="preserve"> </w:t>
      </w:r>
      <w:r>
        <w:rPr>
          <w:rFonts w:hint="eastAsia"/>
        </w:rPr>
        <w:t>тяжелой</w:t>
      </w:r>
    </w:p>
    <w:p w14:paraId="54D01D21" w14:textId="77777777" w:rsidR="00A00473" w:rsidRDefault="00A00473" w:rsidP="00A00473"/>
    <w:p w14:paraId="4EFA5593" w14:textId="77777777" w:rsidR="00A00473" w:rsidRDefault="00A00473" w:rsidP="00A00473">
      <w:r>
        <w:rPr>
          <w:rFonts w:hint="eastAsia"/>
        </w:rPr>
        <w:t>водой</w:t>
      </w:r>
    </w:p>
    <w:p w14:paraId="74B1D964" w14:textId="77777777" w:rsidR="00A00473" w:rsidRDefault="00A00473" w:rsidP="00A00473"/>
    <w:p w14:paraId="65EDCE3B" w14:textId="77777777" w:rsidR="00A00473" w:rsidRDefault="00A00473" w:rsidP="00A00473">
      <w:r>
        <w:t xml:space="preserve">5.2 </w:t>
      </w:r>
      <w:r>
        <w:rPr>
          <w:rFonts w:hint="eastAsia"/>
        </w:rPr>
        <w:t>Моделирование</w:t>
      </w:r>
      <w:r>
        <w:t xml:space="preserve"> </w:t>
      </w:r>
      <w:r>
        <w:rPr>
          <w:rFonts w:hint="eastAsia"/>
        </w:rPr>
        <w:t>производства</w:t>
      </w:r>
      <w:r>
        <w:t xml:space="preserve"> </w:t>
      </w:r>
      <w:r>
        <w:rPr>
          <w:rFonts w:hint="eastAsia"/>
        </w:rPr>
        <w:t>молибдена</w:t>
      </w:r>
      <w:r>
        <w:t xml:space="preserve">-99 </w:t>
      </w:r>
      <w:r>
        <w:rPr>
          <w:rFonts w:hint="eastAsia"/>
        </w:rPr>
        <w:t>на</w:t>
      </w:r>
      <w:r>
        <w:t xml:space="preserve"> </w:t>
      </w:r>
      <w:r>
        <w:rPr>
          <w:rFonts w:hint="eastAsia"/>
        </w:rPr>
        <w:t>основе</w:t>
      </w:r>
      <w:r>
        <w:t xml:space="preserve"> </w:t>
      </w:r>
      <w:r>
        <w:rPr>
          <w:rFonts w:hint="eastAsia"/>
        </w:rPr>
        <w:t>реакции</w:t>
      </w:r>
      <w:r>
        <w:t xml:space="preserve"> </w:t>
      </w:r>
      <w:r>
        <w:rPr>
          <w:rFonts w:hint="eastAsia"/>
        </w:rPr>
        <w:t>нейтронного</w:t>
      </w:r>
      <w:r>
        <w:t xml:space="preserve"> </w:t>
      </w:r>
      <w:r>
        <w:rPr>
          <w:rFonts w:hint="eastAsia"/>
        </w:rPr>
        <w:t>захвата</w:t>
      </w:r>
      <w:r>
        <w:t xml:space="preserve"> </w:t>
      </w:r>
      <w:r>
        <w:rPr>
          <w:rFonts w:hint="eastAsia"/>
        </w:rPr>
        <w:t>на</w:t>
      </w:r>
      <w:r>
        <w:t xml:space="preserve"> </w:t>
      </w:r>
      <w:r>
        <w:rPr>
          <w:rFonts w:hint="eastAsia"/>
        </w:rPr>
        <w:t>ускорителе</w:t>
      </w:r>
      <w:r>
        <w:t xml:space="preserve"> </w:t>
      </w:r>
      <w:r>
        <w:rPr>
          <w:rFonts w:hint="eastAsia"/>
        </w:rPr>
        <w:t>электронов</w:t>
      </w:r>
    </w:p>
    <w:p w14:paraId="6F0DA5D7" w14:textId="77777777" w:rsidR="00A00473" w:rsidRDefault="00A00473" w:rsidP="00A00473"/>
    <w:p w14:paraId="79A02555" w14:textId="77777777" w:rsidR="00A00473" w:rsidRDefault="00A00473" w:rsidP="00A00473">
      <w:r>
        <w:t xml:space="preserve">5.3 </w:t>
      </w:r>
      <w:r>
        <w:rPr>
          <w:rFonts w:hint="eastAsia"/>
        </w:rPr>
        <w:t>Расчет</w:t>
      </w:r>
      <w:r>
        <w:t xml:space="preserve"> </w:t>
      </w:r>
      <w:r>
        <w:rPr>
          <w:rFonts w:hint="eastAsia"/>
        </w:rPr>
        <w:t>выхода</w:t>
      </w:r>
      <w:r>
        <w:t xml:space="preserve"> </w:t>
      </w:r>
      <w:r>
        <w:rPr>
          <w:rFonts w:hint="eastAsia"/>
        </w:rPr>
        <w:t>молибдена</w:t>
      </w:r>
      <w:r>
        <w:t xml:space="preserve">-99 </w:t>
      </w:r>
      <w:r>
        <w:rPr>
          <w:rFonts w:hint="eastAsia"/>
        </w:rPr>
        <w:t>в</w:t>
      </w:r>
      <w:r>
        <w:t xml:space="preserve"> </w:t>
      </w:r>
      <w:r>
        <w:rPr>
          <w:rFonts w:hint="eastAsia"/>
        </w:rPr>
        <w:t>результате</w:t>
      </w:r>
      <w:r>
        <w:t xml:space="preserve"> </w:t>
      </w:r>
      <w:r>
        <w:rPr>
          <w:rFonts w:hint="eastAsia"/>
        </w:rPr>
        <w:t>реакции</w:t>
      </w:r>
      <w:r>
        <w:t xml:space="preserve"> </w:t>
      </w:r>
      <w:r>
        <w:rPr>
          <w:rFonts w:hint="eastAsia"/>
        </w:rPr>
        <w:t>нейтронного</w:t>
      </w:r>
    </w:p>
    <w:p w14:paraId="0FC53461" w14:textId="77777777" w:rsidR="00A00473" w:rsidRDefault="00A00473" w:rsidP="00A00473"/>
    <w:p w14:paraId="1B772284" w14:textId="77777777" w:rsidR="00A00473" w:rsidRDefault="00A00473" w:rsidP="00A00473">
      <w:r>
        <w:rPr>
          <w:rFonts w:hint="eastAsia"/>
        </w:rPr>
        <w:t>захвата</w:t>
      </w:r>
      <w:r>
        <w:t xml:space="preserve"> </w:t>
      </w:r>
      <w:r>
        <w:rPr>
          <w:rFonts w:hint="eastAsia"/>
        </w:rPr>
        <w:t>в</w:t>
      </w:r>
      <w:r>
        <w:t xml:space="preserve"> </w:t>
      </w:r>
      <w:r>
        <w:rPr>
          <w:rFonts w:hint="eastAsia"/>
        </w:rPr>
        <w:t>чистом</w:t>
      </w:r>
      <w:r>
        <w:t xml:space="preserve"> 98</w:t>
      </w:r>
      <w:r>
        <w:rPr>
          <w:rFonts w:hint="eastAsia"/>
        </w:rPr>
        <w:t>Мо</w:t>
      </w:r>
    </w:p>
    <w:p w14:paraId="4473DB0C" w14:textId="77777777" w:rsidR="00A00473" w:rsidRDefault="00A00473" w:rsidP="00A00473"/>
    <w:p w14:paraId="2BA744EF" w14:textId="77777777" w:rsidR="00A00473" w:rsidRDefault="00A00473" w:rsidP="00A00473">
      <w:r>
        <w:lastRenderedPageBreak/>
        <w:t xml:space="preserve">5.3.1 </w:t>
      </w:r>
      <w:r>
        <w:rPr>
          <w:rFonts w:hint="eastAsia"/>
        </w:rPr>
        <w:t>Расчет</w:t>
      </w:r>
      <w:r>
        <w:t xml:space="preserve"> </w:t>
      </w:r>
      <w:r>
        <w:rPr>
          <w:rFonts w:hint="eastAsia"/>
        </w:rPr>
        <w:t>активности</w:t>
      </w:r>
      <w:r>
        <w:t xml:space="preserve"> </w:t>
      </w:r>
      <w:r>
        <w:rPr>
          <w:rFonts w:hint="eastAsia"/>
        </w:rPr>
        <w:t>молибдена</w:t>
      </w:r>
      <w:r>
        <w:t xml:space="preserve">-99 </w:t>
      </w:r>
      <w:r>
        <w:rPr>
          <w:rFonts w:hint="eastAsia"/>
        </w:rPr>
        <w:t>по</w:t>
      </w:r>
      <w:r>
        <w:t xml:space="preserve"> </w:t>
      </w:r>
      <w:r>
        <w:rPr>
          <w:rFonts w:hint="eastAsia"/>
        </w:rPr>
        <w:t>реакции</w:t>
      </w:r>
      <w:r>
        <w:t xml:space="preserve"> </w:t>
      </w:r>
      <w:r>
        <w:rPr>
          <w:rFonts w:hint="eastAsia"/>
        </w:rPr>
        <w:t>нейтронного</w:t>
      </w:r>
    </w:p>
    <w:p w14:paraId="4B0C5C0A" w14:textId="77777777" w:rsidR="00A00473" w:rsidRDefault="00A00473" w:rsidP="00A00473"/>
    <w:p w14:paraId="3433D5F5" w14:textId="77777777" w:rsidR="00A00473" w:rsidRDefault="00A00473" w:rsidP="00A00473">
      <w:r>
        <w:rPr>
          <w:rFonts w:hint="eastAsia"/>
        </w:rPr>
        <w:t>захвата</w:t>
      </w:r>
      <w:r>
        <w:t xml:space="preserve"> </w:t>
      </w:r>
      <w:r>
        <w:rPr>
          <w:rFonts w:hint="eastAsia"/>
        </w:rPr>
        <w:t>в</w:t>
      </w:r>
      <w:r>
        <w:t xml:space="preserve"> natMo</w:t>
      </w:r>
    </w:p>
    <w:p w14:paraId="43A3E82D" w14:textId="77777777" w:rsidR="00A00473" w:rsidRDefault="00A00473" w:rsidP="00A00473"/>
    <w:p w14:paraId="020EEDD4" w14:textId="77777777" w:rsidR="00A00473" w:rsidRDefault="00A00473" w:rsidP="00A00473">
      <w:r>
        <w:t xml:space="preserve">5.4 </w:t>
      </w:r>
      <w:r>
        <w:rPr>
          <w:rFonts w:hint="eastAsia"/>
        </w:rPr>
        <w:t>Производство</w:t>
      </w:r>
      <w:r>
        <w:t xml:space="preserve"> </w:t>
      </w:r>
      <w:r>
        <w:rPr>
          <w:rFonts w:hint="eastAsia"/>
        </w:rPr>
        <w:t>молибдена</w:t>
      </w:r>
      <w:r>
        <w:t xml:space="preserve">-99 </w:t>
      </w:r>
      <w:r>
        <w:rPr>
          <w:rFonts w:hint="eastAsia"/>
        </w:rPr>
        <w:t>на</w:t>
      </w:r>
      <w:r>
        <w:t xml:space="preserve"> </w:t>
      </w:r>
      <w:r>
        <w:rPr>
          <w:rFonts w:hint="eastAsia"/>
        </w:rPr>
        <w:t>основе</w:t>
      </w:r>
      <w:r>
        <w:t xml:space="preserve"> </w:t>
      </w:r>
      <w:r>
        <w:rPr>
          <w:rFonts w:hint="eastAsia"/>
        </w:rPr>
        <w:t>гибридной</w:t>
      </w:r>
      <w:r>
        <w:t xml:space="preserve"> </w:t>
      </w:r>
      <w:r>
        <w:rPr>
          <w:rFonts w:hint="eastAsia"/>
        </w:rPr>
        <w:t>мишени</w:t>
      </w:r>
      <w:r>
        <w:t xml:space="preserve"> </w:t>
      </w:r>
      <w:r>
        <w:rPr>
          <w:rFonts w:hint="eastAsia"/>
        </w:rPr>
        <w:t>с</w:t>
      </w:r>
      <w:r>
        <w:t xml:space="preserve"> </w:t>
      </w:r>
      <w:r>
        <w:rPr>
          <w:rFonts w:hint="eastAsia"/>
        </w:rPr>
        <w:t>использованием</w:t>
      </w:r>
      <w:r>
        <w:t xml:space="preserve"> </w:t>
      </w:r>
      <w:r>
        <w:rPr>
          <w:rFonts w:hint="eastAsia"/>
        </w:rPr>
        <w:t>ускорителя</w:t>
      </w:r>
      <w:r>
        <w:t xml:space="preserve"> </w:t>
      </w:r>
      <w:r>
        <w:rPr>
          <w:rFonts w:hint="eastAsia"/>
        </w:rPr>
        <w:t>электронов</w:t>
      </w:r>
    </w:p>
    <w:p w14:paraId="11C68B93" w14:textId="77777777" w:rsidR="00A00473" w:rsidRDefault="00A00473" w:rsidP="00A00473"/>
    <w:p w14:paraId="08E54AAB" w14:textId="77777777" w:rsidR="00A00473" w:rsidRDefault="00A00473" w:rsidP="00A00473">
      <w:r>
        <w:rPr>
          <w:rFonts w:hint="eastAsia"/>
        </w:rPr>
        <w:t>Глава</w:t>
      </w:r>
      <w:r>
        <w:t xml:space="preserve"> 6. Production of Molybdenum-99 through available</w:t>
      </w:r>
    </w:p>
    <w:p w14:paraId="5F6E3871" w14:textId="77777777" w:rsidR="00A00473" w:rsidRDefault="00A00473" w:rsidP="00A00473"/>
    <w:p w14:paraId="22783B57" w14:textId="77777777" w:rsidR="00A00473" w:rsidRDefault="00A00473" w:rsidP="00A00473">
      <w:r>
        <w:t>facilities</w:t>
      </w:r>
    </w:p>
    <w:p w14:paraId="79894ED8" w14:textId="77777777" w:rsidR="00A00473" w:rsidRDefault="00A00473" w:rsidP="00A00473"/>
    <w:p w14:paraId="23A2B74C" w14:textId="77777777" w:rsidR="00A00473" w:rsidRDefault="00A00473" w:rsidP="00A00473">
      <w:r>
        <w:t xml:space="preserve">6.1 </w:t>
      </w:r>
      <w:r>
        <w:rPr>
          <w:rFonts w:hint="eastAsia"/>
        </w:rPr>
        <w:t>Тепловой</w:t>
      </w:r>
      <w:r>
        <w:t xml:space="preserve"> </w:t>
      </w:r>
      <w:r>
        <w:rPr>
          <w:rFonts w:hint="eastAsia"/>
        </w:rPr>
        <w:t>анализ</w:t>
      </w:r>
      <w:r>
        <w:t xml:space="preserve"> </w:t>
      </w:r>
      <w:r>
        <w:rPr>
          <w:rFonts w:hint="eastAsia"/>
        </w:rPr>
        <w:t>и</w:t>
      </w:r>
      <w:r>
        <w:t xml:space="preserve"> </w:t>
      </w:r>
      <w:r>
        <w:rPr>
          <w:rFonts w:hint="eastAsia"/>
        </w:rPr>
        <w:t>механические</w:t>
      </w:r>
      <w:r>
        <w:t xml:space="preserve"> </w:t>
      </w:r>
      <w:r>
        <w:rPr>
          <w:rFonts w:hint="eastAsia"/>
        </w:rPr>
        <w:t>исследования</w:t>
      </w:r>
    </w:p>
    <w:p w14:paraId="345E97C8" w14:textId="77777777" w:rsidR="00A00473" w:rsidRDefault="00A00473" w:rsidP="00A00473"/>
    <w:p w14:paraId="2BF19DD6" w14:textId="77777777" w:rsidR="00A00473" w:rsidRDefault="00A00473" w:rsidP="00A00473">
      <w:r>
        <w:t xml:space="preserve">6.2 </w:t>
      </w:r>
      <w:r>
        <w:rPr>
          <w:rFonts w:hint="eastAsia"/>
        </w:rPr>
        <w:t>Система</w:t>
      </w:r>
      <w:r>
        <w:t xml:space="preserve"> </w:t>
      </w:r>
      <w:r>
        <w:rPr>
          <w:rFonts w:hint="eastAsia"/>
        </w:rPr>
        <w:t>охлаждения</w:t>
      </w:r>
      <w:r>
        <w:t xml:space="preserve"> </w:t>
      </w:r>
      <w:r>
        <w:rPr>
          <w:rFonts w:hint="eastAsia"/>
        </w:rPr>
        <w:t>вращающейся</w:t>
      </w:r>
      <w:r>
        <w:t xml:space="preserve"> </w:t>
      </w:r>
      <w:r>
        <w:rPr>
          <w:rFonts w:hint="eastAsia"/>
        </w:rPr>
        <w:t>мишени</w:t>
      </w:r>
    </w:p>
    <w:p w14:paraId="6F40EDD6" w14:textId="77777777" w:rsidR="00A00473" w:rsidRDefault="00A00473" w:rsidP="00A00473"/>
    <w:p w14:paraId="28F11571" w14:textId="77777777" w:rsidR="00A00473" w:rsidRDefault="00A00473" w:rsidP="00A00473">
      <w:r>
        <w:t xml:space="preserve">6.3 </w:t>
      </w:r>
      <w:r>
        <w:rPr>
          <w:rFonts w:hint="eastAsia"/>
        </w:rPr>
        <w:t>Мишень</w:t>
      </w:r>
      <w:r>
        <w:t xml:space="preserve"> </w:t>
      </w:r>
      <w:r>
        <w:rPr>
          <w:rFonts w:hint="eastAsia"/>
        </w:rPr>
        <w:t>со</w:t>
      </w:r>
      <w:r>
        <w:t xml:space="preserve"> </w:t>
      </w:r>
      <w:r>
        <w:rPr>
          <w:rFonts w:hint="eastAsia"/>
        </w:rPr>
        <w:t>спиральными</w:t>
      </w:r>
      <w:r>
        <w:t xml:space="preserve"> </w:t>
      </w:r>
      <w:r>
        <w:rPr>
          <w:rFonts w:hint="eastAsia"/>
        </w:rPr>
        <w:t>водяными</w:t>
      </w:r>
      <w:r>
        <w:t xml:space="preserve"> </w:t>
      </w:r>
      <w:r>
        <w:rPr>
          <w:rFonts w:hint="eastAsia"/>
        </w:rPr>
        <w:t>каналами</w:t>
      </w:r>
    </w:p>
    <w:p w14:paraId="43D05CB4" w14:textId="77777777" w:rsidR="00A00473" w:rsidRDefault="00A00473" w:rsidP="00A00473"/>
    <w:p w14:paraId="2B813843" w14:textId="77777777" w:rsidR="00A00473" w:rsidRDefault="00A00473" w:rsidP="00A00473">
      <w:r>
        <w:t xml:space="preserve">6.4 </w:t>
      </w:r>
      <w:r>
        <w:rPr>
          <w:rFonts w:hint="eastAsia"/>
        </w:rPr>
        <w:t>Контроль</w:t>
      </w:r>
      <w:r>
        <w:t xml:space="preserve"> </w:t>
      </w:r>
      <w:r>
        <w:rPr>
          <w:rFonts w:hint="eastAsia"/>
        </w:rPr>
        <w:t>качества</w:t>
      </w:r>
      <w:r>
        <w:t xml:space="preserve"> </w:t>
      </w:r>
      <w:r>
        <w:rPr>
          <w:rFonts w:hint="eastAsia"/>
        </w:rPr>
        <w:t>продукции</w:t>
      </w:r>
    </w:p>
    <w:p w14:paraId="17583823" w14:textId="77777777" w:rsidR="00A00473" w:rsidRDefault="00A00473" w:rsidP="00A00473"/>
    <w:p w14:paraId="2E6E495E" w14:textId="77777777" w:rsidR="00A00473" w:rsidRDefault="00A00473" w:rsidP="00A00473">
      <w:r>
        <w:t xml:space="preserve">6.4.1 </w:t>
      </w:r>
      <w:r>
        <w:rPr>
          <w:rFonts w:hint="eastAsia"/>
        </w:rPr>
        <w:t>Экспериментальная</w:t>
      </w:r>
      <w:r>
        <w:t xml:space="preserve"> (</w:t>
      </w:r>
      <w:r>
        <w:rPr>
          <w:rFonts w:hint="eastAsia"/>
        </w:rPr>
        <w:t>система</w:t>
      </w:r>
      <w:r>
        <w:t xml:space="preserve"> </w:t>
      </w:r>
      <w:r>
        <w:rPr>
          <w:rFonts w:hint="eastAsia"/>
        </w:rPr>
        <w:t>электролиза</w:t>
      </w:r>
      <w:r>
        <w:t xml:space="preserve"> </w:t>
      </w:r>
      <w:r>
        <w:rPr>
          <w:rFonts w:hint="eastAsia"/>
        </w:rPr>
        <w:t>и</w:t>
      </w:r>
      <w:r>
        <w:t xml:space="preserve"> </w:t>
      </w:r>
      <w:r>
        <w:rPr>
          <w:rFonts w:hint="eastAsia"/>
        </w:rPr>
        <w:t>параметры</w:t>
      </w:r>
      <w:r>
        <w:t xml:space="preserve"> </w:t>
      </w:r>
      <w:r>
        <w:rPr>
          <w:rFonts w:hint="eastAsia"/>
        </w:rPr>
        <w:t>защиты</w:t>
      </w:r>
      <w:r>
        <w:t>)</w:t>
      </w:r>
    </w:p>
    <w:p w14:paraId="58016CE5" w14:textId="77777777" w:rsidR="00A00473" w:rsidRDefault="00A00473" w:rsidP="00A00473"/>
    <w:p w14:paraId="49BB6D8D" w14:textId="77777777" w:rsidR="00A00473" w:rsidRDefault="00A00473" w:rsidP="00A00473">
      <w:r>
        <w:t xml:space="preserve">6.4.2 </w:t>
      </w:r>
      <w:r>
        <w:rPr>
          <w:rFonts w:hint="eastAsia"/>
        </w:rPr>
        <w:t>Система</w:t>
      </w:r>
      <w:r>
        <w:t xml:space="preserve"> </w:t>
      </w:r>
      <w:r>
        <w:rPr>
          <w:rFonts w:hint="eastAsia"/>
        </w:rPr>
        <w:t>очистки</w:t>
      </w:r>
      <w:r>
        <w:t xml:space="preserve"> 99</w:t>
      </w:r>
      <w:r>
        <w:rPr>
          <w:rFonts w:hint="eastAsia"/>
        </w:rPr>
        <w:t>тТс</w:t>
      </w:r>
    </w:p>
    <w:p w14:paraId="36668454" w14:textId="77777777" w:rsidR="00A00473" w:rsidRDefault="00A00473" w:rsidP="00A00473"/>
    <w:p w14:paraId="15EF56A5" w14:textId="77777777" w:rsidR="00A00473" w:rsidRDefault="00A00473" w:rsidP="00A00473">
      <w:r>
        <w:t xml:space="preserve">6.4.3 </w:t>
      </w:r>
      <w:r>
        <w:rPr>
          <w:rFonts w:hint="eastAsia"/>
        </w:rPr>
        <w:t>Чистота</w:t>
      </w:r>
      <w:r>
        <w:t xml:space="preserve"> </w:t>
      </w:r>
      <w:r>
        <w:rPr>
          <w:rFonts w:hint="eastAsia"/>
        </w:rPr>
        <w:t>радионуклидов</w:t>
      </w:r>
    </w:p>
    <w:p w14:paraId="19DBC066" w14:textId="77777777" w:rsidR="00A00473" w:rsidRDefault="00A00473" w:rsidP="00A00473"/>
    <w:p w14:paraId="1E70D556" w14:textId="77777777" w:rsidR="00A00473" w:rsidRDefault="00A00473" w:rsidP="00A00473">
      <w:r>
        <w:t xml:space="preserve">6.5 </w:t>
      </w:r>
      <w:r>
        <w:rPr>
          <w:rFonts w:hint="eastAsia"/>
        </w:rPr>
        <w:t>Мечение</w:t>
      </w:r>
      <w:r>
        <w:t xml:space="preserve"> </w:t>
      </w:r>
      <w:r>
        <w:rPr>
          <w:rFonts w:hint="eastAsia"/>
        </w:rPr>
        <w:t>квантовых</w:t>
      </w:r>
      <w:r>
        <w:t xml:space="preserve"> </w:t>
      </w:r>
      <w:r>
        <w:rPr>
          <w:rFonts w:hint="eastAsia"/>
        </w:rPr>
        <w:t>точек</w:t>
      </w:r>
      <w:r>
        <w:t xml:space="preserve"> Cd </w:t>
      </w:r>
      <w:r>
        <w:rPr>
          <w:rFonts w:hint="eastAsia"/>
        </w:rPr>
        <w:t>—</w:t>
      </w:r>
      <w:r>
        <w:t xml:space="preserve"> </w:t>
      </w:r>
      <w:r>
        <w:rPr>
          <w:rFonts w:hint="eastAsia"/>
        </w:rPr>
        <w:t>Те</w:t>
      </w:r>
      <w:r>
        <w:t xml:space="preserve"> </w:t>
      </w:r>
      <w:r>
        <w:rPr>
          <w:rFonts w:hint="eastAsia"/>
        </w:rPr>
        <w:t>с</w:t>
      </w:r>
      <w:r>
        <w:t xml:space="preserve"> </w:t>
      </w:r>
      <w:r>
        <w:rPr>
          <w:rFonts w:hint="eastAsia"/>
        </w:rPr>
        <w:t>использованием</w:t>
      </w:r>
      <w:r>
        <w:t xml:space="preserve"> </w:t>
      </w:r>
      <w:r>
        <w:rPr>
          <w:rFonts w:hint="eastAsia"/>
        </w:rPr>
        <w:t>очищенного</w:t>
      </w:r>
      <w:r>
        <w:t xml:space="preserve"> 99</w:t>
      </w:r>
      <w:r>
        <w:rPr>
          <w:rFonts w:hint="eastAsia"/>
        </w:rPr>
        <w:t>тТс</w:t>
      </w:r>
    </w:p>
    <w:p w14:paraId="69B4F445" w14:textId="77777777" w:rsidR="00A00473" w:rsidRDefault="00A00473" w:rsidP="00A00473"/>
    <w:p w14:paraId="5E0BE577" w14:textId="77777777" w:rsidR="00A00473" w:rsidRDefault="00A00473" w:rsidP="00A00473">
      <w:r>
        <w:rPr>
          <w:rFonts w:hint="eastAsia"/>
        </w:rPr>
        <w:t>Заключение</w:t>
      </w:r>
    </w:p>
    <w:p w14:paraId="096EDD60" w14:textId="77777777" w:rsidR="00A00473" w:rsidRDefault="00A00473" w:rsidP="00A00473"/>
    <w:p w14:paraId="7D2F68DD" w14:textId="77777777" w:rsidR="00A00473" w:rsidRDefault="00A00473" w:rsidP="00A00473">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ED6E0F2" w14:textId="77777777" w:rsidR="00A00473" w:rsidRDefault="00A00473" w:rsidP="00A00473"/>
    <w:p w14:paraId="348064BA" w14:textId="77777777" w:rsidR="00A00473" w:rsidRDefault="00A00473" w:rsidP="00A00473">
      <w:r>
        <w:rPr>
          <w:rFonts w:hint="eastAsia"/>
        </w:rPr>
        <w:t>Словарь</w:t>
      </w:r>
      <w:r>
        <w:t xml:space="preserve"> </w:t>
      </w:r>
      <w:r>
        <w:rPr>
          <w:rFonts w:hint="eastAsia"/>
        </w:rPr>
        <w:t>терминов</w:t>
      </w:r>
    </w:p>
    <w:p w14:paraId="3CA511FB" w14:textId="77777777" w:rsidR="00A00473" w:rsidRDefault="00A00473" w:rsidP="00A00473"/>
    <w:p w14:paraId="23AF9EEE" w14:textId="77777777" w:rsidR="00A00473" w:rsidRDefault="00A00473" w:rsidP="00A00473">
      <w:r>
        <w:rPr>
          <w:rFonts w:hint="eastAsia"/>
        </w:rPr>
        <w:t>Список</w:t>
      </w:r>
      <w:r>
        <w:t xml:space="preserve"> </w:t>
      </w:r>
      <w:r>
        <w:rPr>
          <w:rFonts w:hint="eastAsia"/>
        </w:rPr>
        <w:t>литературы</w:t>
      </w:r>
    </w:p>
    <w:p w14:paraId="2370D4A6" w14:textId="77777777" w:rsidR="00A00473" w:rsidRDefault="00A00473" w:rsidP="00A00473"/>
    <w:p w14:paraId="3A9AA305" w14:textId="77777777" w:rsidR="00A00473" w:rsidRDefault="00A00473" w:rsidP="00A00473">
      <w:r>
        <w:rPr>
          <w:rFonts w:hint="eastAsia"/>
        </w:rPr>
        <w:t>Список</w:t>
      </w:r>
      <w:r>
        <w:t xml:space="preserve"> </w:t>
      </w:r>
      <w:r>
        <w:rPr>
          <w:rFonts w:hint="eastAsia"/>
        </w:rPr>
        <w:t>рисунков</w:t>
      </w:r>
    </w:p>
    <w:p w14:paraId="596CD1EE" w14:textId="77777777" w:rsidR="00A00473" w:rsidRDefault="00A00473" w:rsidP="00A00473"/>
    <w:p w14:paraId="6F1D5B7E" w14:textId="3EBE6C81" w:rsidR="00A00473" w:rsidRPr="00A00473" w:rsidRDefault="00A00473" w:rsidP="00A00473">
      <w:r>
        <w:rPr>
          <w:rFonts w:hint="eastAsia"/>
        </w:rPr>
        <w:t>Список</w:t>
      </w:r>
      <w:r>
        <w:t xml:space="preserve"> </w:t>
      </w:r>
      <w:r>
        <w:rPr>
          <w:rFonts w:hint="eastAsia"/>
        </w:rPr>
        <w:t>таблиц</w:t>
      </w:r>
    </w:p>
    <w:sectPr w:rsidR="00A00473" w:rsidRPr="00A00473" w:rsidSect="00E75F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BF2E" w14:textId="77777777" w:rsidR="00E75FC5" w:rsidRDefault="00E75FC5">
      <w:pPr>
        <w:spacing w:after="0" w:line="240" w:lineRule="auto"/>
      </w:pPr>
      <w:r>
        <w:separator/>
      </w:r>
    </w:p>
  </w:endnote>
  <w:endnote w:type="continuationSeparator" w:id="0">
    <w:p w14:paraId="1A3A28F8" w14:textId="77777777" w:rsidR="00E75FC5" w:rsidRDefault="00E7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4306" w14:textId="77777777" w:rsidR="00E75FC5" w:rsidRDefault="00E75FC5"/>
    <w:p w14:paraId="0DF1112D" w14:textId="77777777" w:rsidR="00E75FC5" w:rsidRDefault="00E75FC5"/>
    <w:p w14:paraId="742CB693" w14:textId="77777777" w:rsidR="00E75FC5" w:rsidRDefault="00E75FC5"/>
    <w:p w14:paraId="72650D53" w14:textId="77777777" w:rsidR="00E75FC5" w:rsidRDefault="00E75FC5"/>
    <w:p w14:paraId="29BD26F5" w14:textId="77777777" w:rsidR="00E75FC5" w:rsidRDefault="00E75FC5"/>
    <w:p w14:paraId="588C5DF1" w14:textId="77777777" w:rsidR="00E75FC5" w:rsidRDefault="00E75FC5"/>
    <w:p w14:paraId="1BFCD7B2" w14:textId="77777777" w:rsidR="00E75FC5" w:rsidRDefault="00E75F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F34E83" wp14:editId="4E17ED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1B49" w14:textId="77777777" w:rsidR="00E75FC5" w:rsidRDefault="00E75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34E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A11B49" w14:textId="77777777" w:rsidR="00E75FC5" w:rsidRDefault="00E75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EB85C7" w14:textId="77777777" w:rsidR="00E75FC5" w:rsidRDefault="00E75FC5"/>
    <w:p w14:paraId="5F781362" w14:textId="77777777" w:rsidR="00E75FC5" w:rsidRDefault="00E75FC5"/>
    <w:p w14:paraId="1C8C8C9E" w14:textId="77777777" w:rsidR="00E75FC5" w:rsidRDefault="00E75F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F4AAA8" wp14:editId="7343A7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D1D4" w14:textId="77777777" w:rsidR="00E75FC5" w:rsidRDefault="00E75FC5"/>
                          <w:p w14:paraId="3426AC86" w14:textId="77777777" w:rsidR="00E75FC5" w:rsidRDefault="00E75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4AA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C8D1D4" w14:textId="77777777" w:rsidR="00E75FC5" w:rsidRDefault="00E75FC5"/>
                    <w:p w14:paraId="3426AC86" w14:textId="77777777" w:rsidR="00E75FC5" w:rsidRDefault="00E75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FB4018" w14:textId="77777777" w:rsidR="00E75FC5" w:rsidRDefault="00E75FC5"/>
    <w:p w14:paraId="7FD6C97B" w14:textId="77777777" w:rsidR="00E75FC5" w:rsidRDefault="00E75FC5">
      <w:pPr>
        <w:rPr>
          <w:sz w:val="2"/>
          <w:szCs w:val="2"/>
        </w:rPr>
      </w:pPr>
    </w:p>
    <w:p w14:paraId="6DFC820B" w14:textId="77777777" w:rsidR="00E75FC5" w:rsidRDefault="00E75FC5"/>
    <w:p w14:paraId="0B15E4B3" w14:textId="77777777" w:rsidR="00E75FC5" w:rsidRDefault="00E75FC5">
      <w:pPr>
        <w:spacing w:after="0" w:line="240" w:lineRule="auto"/>
      </w:pPr>
    </w:p>
  </w:footnote>
  <w:footnote w:type="continuationSeparator" w:id="0">
    <w:p w14:paraId="46E1A97A" w14:textId="77777777" w:rsidR="00E75FC5" w:rsidRDefault="00E75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5FC5"/>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11194</TotalTime>
  <Pages>4</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1018</cp:revision>
  <cp:lastPrinted>2009-02-06T05:36:00Z</cp:lastPrinted>
  <dcterms:created xsi:type="dcterms:W3CDTF">2024-01-07T13:43:00Z</dcterms:created>
  <dcterms:modified xsi:type="dcterms:W3CDTF">2024-01-24T18:59:00Z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