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8B2EA5" w:rsidRDefault="008B2EA5" w:rsidP="008B2EA5">
      <w:r w:rsidRPr="00EA7B37">
        <w:rPr>
          <w:rFonts w:ascii="Times New Roman" w:eastAsia="Times New Roman" w:hAnsi="Times New Roman" w:cs="Times New Roman"/>
          <w:b/>
          <w:sz w:val="24"/>
          <w:szCs w:val="24"/>
          <w:lang w:eastAsia="ru-RU"/>
        </w:rPr>
        <w:t xml:space="preserve">Зимовець Вікторія Ігорівна, </w:t>
      </w:r>
      <w:r w:rsidRPr="00EA7B37">
        <w:rPr>
          <w:rFonts w:ascii="Times New Roman" w:eastAsia="Times New Roman" w:hAnsi="Times New Roman" w:cs="Times New Roman"/>
          <w:sz w:val="24"/>
          <w:szCs w:val="24"/>
          <w:lang w:eastAsia="ru-RU"/>
        </w:rPr>
        <w:t>вчитель інформатики Конотопської загальноосвітньої школи І-ІІІ ступенів № 11 Конотопської міської ради Сумської області, м. Конотоп. Назва дисертації: «Моделі та методи інформаційної технології функціонального діагностування багатоканатної шахтної підйомної машини». Шифр та назва спеціальності</w:t>
      </w:r>
      <w:r w:rsidRPr="00EA7B37">
        <w:rPr>
          <w:rFonts w:ascii="Times New Roman" w:eastAsia="Times New Roman" w:hAnsi="Times New Roman" w:cs="Times New Roman"/>
          <w:i/>
          <w:sz w:val="24"/>
          <w:szCs w:val="24"/>
          <w:lang w:eastAsia="ru-RU"/>
        </w:rPr>
        <w:t xml:space="preserve"> – </w:t>
      </w:r>
      <w:r w:rsidRPr="00EA7B37">
        <w:rPr>
          <w:rFonts w:ascii="Times New Roman" w:eastAsia="Times New Roman" w:hAnsi="Times New Roman" w:cs="Times New Roman"/>
          <w:iCs/>
          <w:sz w:val="24"/>
          <w:szCs w:val="24"/>
          <w:lang w:eastAsia="ru-RU"/>
        </w:rPr>
        <w:t xml:space="preserve">05.13.06 – інформаційні технології. </w:t>
      </w:r>
      <w:r w:rsidRPr="00EA7B37">
        <w:rPr>
          <w:rFonts w:ascii="Times New Roman" w:eastAsia="Times New Roman" w:hAnsi="Times New Roman" w:cs="Times New Roman"/>
          <w:sz w:val="24"/>
          <w:szCs w:val="24"/>
          <w:lang w:eastAsia="ru-RU"/>
        </w:rPr>
        <w:t>Спецрада</w:t>
      </w:r>
      <w:r w:rsidRPr="00EA7B37">
        <w:rPr>
          <w:rFonts w:ascii="Times New Roman" w:eastAsia="Times New Roman" w:hAnsi="Times New Roman" w:cs="Times New Roman"/>
          <w:i/>
          <w:sz w:val="24"/>
          <w:szCs w:val="24"/>
          <w:lang w:eastAsia="ru-RU"/>
        </w:rPr>
        <w:t xml:space="preserve"> </w:t>
      </w:r>
      <w:r w:rsidRPr="00EA7B37">
        <w:rPr>
          <w:rFonts w:ascii="Times New Roman" w:eastAsia="Times New Roman" w:hAnsi="Times New Roman" w:cs="Times New Roman"/>
          <w:sz w:val="24"/>
          <w:szCs w:val="24"/>
          <w:lang w:eastAsia="ru-RU"/>
        </w:rPr>
        <w:t>Д 64.050.07 Національного технічного університету «Харківський політехнічний інститут»</w:t>
      </w:r>
    </w:p>
    <w:sectPr w:rsidR="00A91CAB" w:rsidRPr="008B2EA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8B2EA5" w:rsidRPr="008B2EA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223E8F-1A3F-4B57-B47C-585643F80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1045</TotalTime>
  <Pages>1</Pages>
  <Words>68</Words>
  <Characters>389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cp:revision>
  <cp:lastPrinted>2009-02-06T05:36:00Z</cp:lastPrinted>
  <dcterms:created xsi:type="dcterms:W3CDTF">2021-02-16T19:26:00Z</dcterms:created>
  <dcterms:modified xsi:type="dcterms:W3CDTF">2021-02-19T18:51:00Z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