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88" w:rsidRDefault="007C268E" w:rsidP="007C268E">
      <w:pPr>
        <w:rPr>
          <w:rFonts w:ascii="Times New Roman" w:eastAsia="Times New Roman" w:hAnsi="Times New Roman" w:cs="Times New Roman"/>
          <w:kern w:val="0"/>
          <w:sz w:val="28"/>
          <w:szCs w:val="28"/>
          <w:lang w:eastAsia="ru-RU"/>
        </w:rPr>
      </w:pPr>
      <w:bookmarkStart w:id="0" w:name="_GoBack"/>
      <w:r w:rsidRPr="007C268E">
        <w:rPr>
          <w:rFonts w:ascii="Times New Roman" w:eastAsia="Times New Roman" w:hAnsi="Times New Roman" w:cs="Times New Roman" w:hint="eastAsia"/>
          <w:kern w:val="0"/>
          <w:sz w:val="28"/>
          <w:szCs w:val="28"/>
          <w:lang w:eastAsia="ru-RU"/>
        </w:rPr>
        <w:t>Чайка</w:t>
      </w:r>
      <w:r w:rsidRPr="007C268E">
        <w:rPr>
          <w:rFonts w:ascii="Times New Roman" w:eastAsia="Times New Roman" w:hAnsi="Times New Roman" w:cs="Times New Roman"/>
          <w:kern w:val="0"/>
          <w:sz w:val="28"/>
          <w:szCs w:val="28"/>
          <w:lang w:eastAsia="ru-RU"/>
        </w:rPr>
        <w:t xml:space="preserve"> </w:t>
      </w:r>
      <w:proofErr w:type="spellStart"/>
      <w:r w:rsidRPr="007C268E">
        <w:rPr>
          <w:rFonts w:ascii="Times New Roman" w:eastAsia="Times New Roman" w:hAnsi="Times New Roman" w:cs="Times New Roman" w:hint="eastAsia"/>
          <w:kern w:val="0"/>
          <w:sz w:val="28"/>
          <w:szCs w:val="28"/>
          <w:lang w:eastAsia="ru-RU"/>
        </w:rPr>
        <w:t>Інна</w:t>
      </w:r>
      <w:proofErr w:type="spellEnd"/>
      <w:r w:rsidRPr="007C268E">
        <w:rPr>
          <w:rFonts w:ascii="Times New Roman" w:eastAsia="Times New Roman" w:hAnsi="Times New Roman" w:cs="Times New Roman"/>
          <w:kern w:val="0"/>
          <w:sz w:val="28"/>
          <w:szCs w:val="28"/>
          <w:lang w:eastAsia="ru-RU"/>
        </w:rPr>
        <w:t xml:space="preserve"> </w:t>
      </w:r>
      <w:proofErr w:type="spellStart"/>
      <w:r w:rsidRPr="007C268E">
        <w:rPr>
          <w:rFonts w:ascii="Times New Roman" w:eastAsia="Times New Roman" w:hAnsi="Times New Roman" w:cs="Times New Roman" w:hint="eastAsia"/>
          <w:kern w:val="0"/>
          <w:sz w:val="28"/>
          <w:szCs w:val="28"/>
          <w:lang w:eastAsia="ru-RU"/>
        </w:rPr>
        <w:t>Петрівна</w:t>
      </w:r>
      <w:proofErr w:type="spellEnd"/>
      <w:r w:rsidRPr="007C268E">
        <w:rPr>
          <w:rFonts w:ascii="Times New Roman" w:eastAsia="Times New Roman" w:hAnsi="Times New Roman" w:cs="Times New Roman"/>
          <w:kern w:val="0"/>
          <w:sz w:val="28"/>
          <w:szCs w:val="28"/>
          <w:lang w:eastAsia="ru-RU"/>
        </w:rPr>
        <w:t xml:space="preserve">. </w:t>
      </w:r>
      <w:r w:rsidRPr="007C268E">
        <w:rPr>
          <w:rFonts w:ascii="Times New Roman" w:eastAsia="Times New Roman" w:hAnsi="Times New Roman" w:cs="Times New Roman" w:hint="eastAsia"/>
          <w:kern w:val="0"/>
          <w:sz w:val="28"/>
          <w:szCs w:val="28"/>
          <w:lang w:eastAsia="ru-RU"/>
        </w:rPr>
        <w:t>Маркетинг</w:t>
      </w:r>
      <w:r w:rsidRPr="007C268E">
        <w:rPr>
          <w:rFonts w:ascii="Times New Roman" w:eastAsia="Times New Roman" w:hAnsi="Times New Roman" w:cs="Times New Roman"/>
          <w:kern w:val="0"/>
          <w:sz w:val="28"/>
          <w:szCs w:val="28"/>
          <w:lang w:eastAsia="ru-RU"/>
        </w:rPr>
        <w:t xml:space="preserve"> </w:t>
      </w:r>
      <w:proofErr w:type="spellStart"/>
      <w:r w:rsidRPr="007C268E">
        <w:rPr>
          <w:rFonts w:ascii="Times New Roman" w:eastAsia="Times New Roman" w:hAnsi="Times New Roman" w:cs="Times New Roman" w:hint="eastAsia"/>
          <w:kern w:val="0"/>
          <w:sz w:val="28"/>
          <w:szCs w:val="28"/>
          <w:lang w:eastAsia="ru-RU"/>
        </w:rPr>
        <w:t>консалтингових</w:t>
      </w:r>
      <w:proofErr w:type="spellEnd"/>
      <w:r w:rsidRPr="007C268E">
        <w:rPr>
          <w:rFonts w:ascii="Times New Roman" w:eastAsia="Times New Roman" w:hAnsi="Times New Roman" w:cs="Times New Roman"/>
          <w:kern w:val="0"/>
          <w:sz w:val="28"/>
          <w:szCs w:val="28"/>
          <w:lang w:eastAsia="ru-RU"/>
        </w:rPr>
        <w:t xml:space="preserve"> </w:t>
      </w:r>
      <w:proofErr w:type="spellStart"/>
      <w:r w:rsidRPr="007C268E">
        <w:rPr>
          <w:rFonts w:ascii="Times New Roman" w:eastAsia="Times New Roman" w:hAnsi="Times New Roman" w:cs="Times New Roman" w:hint="eastAsia"/>
          <w:kern w:val="0"/>
          <w:sz w:val="28"/>
          <w:szCs w:val="28"/>
          <w:lang w:eastAsia="ru-RU"/>
        </w:rPr>
        <w:t>послуг</w:t>
      </w:r>
      <w:proofErr w:type="spellEnd"/>
      <w:r w:rsidRPr="007C268E">
        <w:rPr>
          <w:rFonts w:ascii="Times New Roman" w:eastAsia="Times New Roman" w:hAnsi="Times New Roman" w:cs="Times New Roman"/>
          <w:kern w:val="0"/>
          <w:sz w:val="28"/>
          <w:szCs w:val="28"/>
          <w:lang w:eastAsia="ru-RU"/>
        </w:rPr>
        <w:t xml:space="preserve"> </w:t>
      </w:r>
      <w:r w:rsidRPr="007C268E">
        <w:rPr>
          <w:rFonts w:ascii="Times New Roman" w:eastAsia="Times New Roman" w:hAnsi="Times New Roman" w:cs="Times New Roman" w:hint="eastAsia"/>
          <w:kern w:val="0"/>
          <w:sz w:val="28"/>
          <w:szCs w:val="28"/>
          <w:lang w:eastAsia="ru-RU"/>
        </w:rPr>
        <w:t>на</w:t>
      </w:r>
      <w:r w:rsidRPr="007C268E">
        <w:rPr>
          <w:rFonts w:ascii="Times New Roman" w:eastAsia="Times New Roman" w:hAnsi="Times New Roman" w:cs="Times New Roman"/>
          <w:kern w:val="0"/>
          <w:sz w:val="28"/>
          <w:szCs w:val="28"/>
          <w:lang w:eastAsia="ru-RU"/>
        </w:rPr>
        <w:t xml:space="preserve"> </w:t>
      </w:r>
      <w:proofErr w:type="spellStart"/>
      <w:proofErr w:type="gramStart"/>
      <w:r w:rsidRPr="007C268E">
        <w:rPr>
          <w:rFonts w:ascii="Times New Roman" w:eastAsia="Times New Roman" w:hAnsi="Times New Roman" w:cs="Times New Roman" w:hint="eastAsia"/>
          <w:kern w:val="0"/>
          <w:sz w:val="28"/>
          <w:szCs w:val="28"/>
          <w:lang w:eastAsia="ru-RU"/>
        </w:rPr>
        <w:t>підприємствах</w:t>
      </w:r>
      <w:proofErr w:type="spellEnd"/>
      <w:r w:rsidRPr="007C268E">
        <w:rPr>
          <w:rFonts w:ascii="Times New Roman" w:eastAsia="Times New Roman" w:hAnsi="Times New Roman" w:cs="Times New Roman"/>
          <w:kern w:val="0"/>
          <w:sz w:val="28"/>
          <w:szCs w:val="28"/>
          <w:lang w:eastAsia="ru-RU"/>
        </w:rPr>
        <w:t xml:space="preserve"> :</w:t>
      </w:r>
      <w:proofErr w:type="gramEnd"/>
      <w:r w:rsidRPr="007C268E">
        <w:rPr>
          <w:rFonts w:ascii="Times New Roman" w:eastAsia="Times New Roman" w:hAnsi="Times New Roman" w:cs="Times New Roman"/>
          <w:kern w:val="0"/>
          <w:sz w:val="28"/>
          <w:szCs w:val="28"/>
          <w:lang w:eastAsia="ru-RU"/>
        </w:rPr>
        <w:t xml:space="preserve"> </w:t>
      </w:r>
      <w:proofErr w:type="spellStart"/>
      <w:r w:rsidRPr="007C268E">
        <w:rPr>
          <w:rFonts w:ascii="Times New Roman" w:eastAsia="Times New Roman" w:hAnsi="Times New Roman" w:cs="Times New Roman" w:hint="eastAsia"/>
          <w:kern w:val="0"/>
          <w:sz w:val="28"/>
          <w:szCs w:val="28"/>
          <w:lang w:eastAsia="ru-RU"/>
        </w:rPr>
        <w:t>Дис</w:t>
      </w:r>
      <w:proofErr w:type="spellEnd"/>
      <w:r w:rsidRPr="007C268E">
        <w:rPr>
          <w:rFonts w:ascii="Times New Roman" w:eastAsia="Times New Roman" w:hAnsi="Times New Roman" w:cs="Times New Roman"/>
          <w:kern w:val="0"/>
          <w:sz w:val="28"/>
          <w:szCs w:val="28"/>
          <w:lang w:eastAsia="ru-RU"/>
        </w:rPr>
        <w:t xml:space="preserve">... </w:t>
      </w:r>
      <w:r w:rsidRPr="007C268E">
        <w:rPr>
          <w:rFonts w:ascii="Times New Roman" w:eastAsia="Times New Roman" w:hAnsi="Times New Roman" w:cs="Times New Roman" w:hint="eastAsia"/>
          <w:kern w:val="0"/>
          <w:sz w:val="28"/>
          <w:szCs w:val="28"/>
          <w:lang w:eastAsia="ru-RU"/>
        </w:rPr>
        <w:t>канд</w:t>
      </w:r>
      <w:r w:rsidRPr="007C268E">
        <w:rPr>
          <w:rFonts w:ascii="Times New Roman" w:eastAsia="Times New Roman" w:hAnsi="Times New Roman" w:cs="Times New Roman"/>
          <w:kern w:val="0"/>
          <w:sz w:val="28"/>
          <w:szCs w:val="28"/>
          <w:lang w:eastAsia="ru-RU"/>
        </w:rPr>
        <w:t xml:space="preserve">. </w:t>
      </w:r>
      <w:r w:rsidRPr="007C268E">
        <w:rPr>
          <w:rFonts w:ascii="Times New Roman" w:eastAsia="Times New Roman" w:hAnsi="Times New Roman" w:cs="Times New Roman" w:hint="eastAsia"/>
          <w:kern w:val="0"/>
          <w:sz w:val="28"/>
          <w:szCs w:val="28"/>
          <w:lang w:eastAsia="ru-RU"/>
        </w:rPr>
        <w:t>наук</w:t>
      </w:r>
      <w:r w:rsidRPr="007C268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C268E">
        <w:rPr>
          <w:rFonts w:ascii="Times New Roman" w:eastAsia="Times New Roman" w:hAnsi="Times New Roman" w:cs="Times New Roman"/>
          <w:kern w:val="0"/>
          <w:sz w:val="28"/>
          <w:szCs w:val="28"/>
          <w:lang w:eastAsia="ru-RU"/>
        </w:rPr>
        <w:t xml:space="preserve"> 2009</w:t>
      </w:r>
    </w:p>
    <w:p w:rsidR="007C268E" w:rsidRDefault="007C268E" w:rsidP="007C268E">
      <w:r>
        <w:rPr>
          <w:rFonts w:hint="eastAsia"/>
        </w:rPr>
        <w:t>Чайка</w:t>
      </w:r>
      <w:r>
        <w:t></w:t>
      </w:r>
      <w:r>
        <w:rPr>
          <w:rFonts w:hint="eastAsia"/>
        </w:rPr>
        <w:t>І</w:t>
      </w:r>
      <w:r>
        <w:t></w:t>
      </w:r>
      <w:r>
        <w:rPr>
          <w:rFonts w:hint="eastAsia"/>
        </w:rPr>
        <w:t>П</w:t>
      </w:r>
      <w:r>
        <w:t></w:t>
      </w:r>
      <w:r>
        <w:t></w:t>
      </w:r>
      <w:r>
        <w:rPr>
          <w:rFonts w:hint="eastAsia"/>
        </w:rPr>
        <w:t>Маркетинг</w:t>
      </w:r>
      <w:r>
        <w:t></w:t>
      </w:r>
      <w:r>
        <w:rPr>
          <w:rFonts w:hint="eastAsia"/>
        </w:rPr>
        <w:t>консалтингових</w:t>
      </w:r>
      <w:r>
        <w:t></w:t>
      </w:r>
      <w:r>
        <w:rPr>
          <w:rFonts w:hint="eastAsia"/>
        </w:rPr>
        <w:t>послуг</w:t>
      </w:r>
      <w:r>
        <w:t></w:t>
      </w:r>
      <w:r>
        <w:rPr>
          <w:rFonts w:hint="eastAsia"/>
        </w:rPr>
        <w:t>на</w:t>
      </w:r>
      <w:r>
        <w:t></w:t>
      </w:r>
      <w:r>
        <w:rPr>
          <w:rFonts w:hint="eastAsia"/>
        </w:rPr>
        <w:t>підприємствах</w:t>
      </w:r>
      <w:r>
        <w:t></w:t>
      </w:r>
      <w:r>
        <w:t></w:t>
      </w:r>
      <w:r>
        <w:rPr>
          <w:rFonts w:hint="eastAsia"/>
        </w:rPr>
        <w:t>–</w:t>
      </w:r>
      <w:r>
        <w:t></w:t>
      </w:r>
      <w:r>
        <w:rPr>
          <w:rFonts w:hint="eastAsia"/>
        </w:rPr>
        <w:t>Рукопис</w:t>
      </w:r>
      <w:r>
        <w:t></w:t>
      </w:r>
    </w:p>
    <w:p w:rsidR="007C268E" w:rsidRDefault="007C268E" w:rsidP="007C268E"/>
    <w:p w:rsidR="007C268E" w:rsidRDefault="007C268E" w:rsidP="007C268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Полтавський</w:t>
      </w:r>
      <w:r>
        <w:t></w:t>
      </w:r>
      <w:r>
        <w:rPr>
          <w:rFonts w:hint="eastAsia"/>
        </w:rPr>
        <w:t>університет</w:t>
      </w:r>
      <w:r>
        <w:t></w:t>
      </w:r>
      <w:r>
        <w:rPr>
          <w:rFonts w:hint="eastAsia"/>
        </w:rPr>
        <w:t>споживчої</w:t>
      </w:r>
      <w:r>
        <w:t></w:t>
      </w:r>
      <w:r>
        <w:rPr>
          <w:rFonts w:hint="eastAsia"/>
        </w:rPr>
        <w:t>кооперації</w:t>
      </w:r>
      <w:r>
        <w:t></w:t>
      </w:r>
      <w:r>
        <w:rPr>
          <w:rFonts w:hint="eastAsia"/>
        </w:rPr>
        <w:t>України</w:t>
      </w:r>
      <w:r>
        <w:t></w:t>
      </w:r>
      <w:r>
        <w:t></w:t>
      </w:r>
      <w:r>
        <w:rPr>
          <w:rFonts w:hint="eastAsia"/>
        </w:rPr>
        <w:t>–</w:t>
      </w:r>
      <w:r>
        <w:t></w:t>
      </w:r>
      <w:r>
        <w:rPr>
          <w:rFonts w:hint="eastAsia"/>
        </w:rPr>
        <w:t>Полтава</w:t>
      </w:r>
      <w:r>
        <w:t></w:t>
      </w:r>
      <w:r>
        <w:t></w:t>
      </w:r>
      <w:r>
        <w:t></w:t>
      </w:r>
      <w:r>
        <w:t></w:t>
      </w:r>
      <w:r>
        <w:t></w:t>
      </w:r>
      <w:r>
        <w:t></w:t>
      </w:r>
      <w:r>
        <w:t></w:t>
      </w:r>
    </w:p>
    <w:p w:rsidR="007C268E" w:rsidRDefault="007C268E" w:rsidP="007C268E"/>
    <w:p w:rsidR="007C268E" w:rsidRPr="007C268E" w:rsidRDefault="007C268E" w:rsidP="007C268E">
      <w:r>
        <w:rPr>
          <w:rFonts w:hint="eastAsia"/>
        </w:rPr>
        <w:t>Дисертація</w:t>
      </w:r>
      <w:r>
        <w:t></w:t>
      </w:r>
      <w:r>
        <w:rPr>
          <w:rFonts w:hint="eastAsia"/>
        </w:rPr>
        <w:t>присвячена</w:t>
      </w:r>
      <w:r>
        <w:t></w:t>
      </w:r>
      <w:r>
        <w:rPr>
          <w:rFonts w:hint="eastAsia"/>
        </w:rPr>
        <w:t>вирішенню</w:t>
      </w:r>
      <w:r>
        <w:t></w:t>
      </w:r>
      <w:r>
        <w:rPr>
          <w:rFonts w:hint="eastAsia"/>
        </w:rPr>
        <w:t>теоретичних</w:t>
      </w:r>
      <w:r>
        <w:t></w:t>
      </w:r>
      <w:r>
        <w:rPr>
          <w:rFonts w:hint="eastAsia"/>
        </w:rPr>
        <w:t>і</w:t>
      </w:r>
      <w:r>
        <w:t></w:t>
      </w:r>
      <w:r>
        <w:rPr>
          <w:rFonts w:hint="eastAsia"/>
        </w:rPr>
        <w:t>практичних</w:t>
      </w:r>
      <w:r>
        <w:t></w:t>
      </w:r>
      <w:r>
        <w:rPr>
          <w:rFonts w:hint="eastAsia"/>
        </w:rPr>
        <w:t>завдань</w:t>
      </w:r>
      <w:r>
        <w:t></w:t>
      </w:r>
      <w:r>
        <w:rPr>
          <w:rFonts w:hint="eastAsia"/>
        </w:rPr>
        <w:t>реалізації</w:t>
      </w:r>
      <w:r>
        <w:t></w:t>
      </w:r>
      <w:r>
        <w:rPr>
          <w:rFonts w:hint="eastAsia"/>
        </w:rPr>
        <w:t>маркетингу</w:t>
      </w:r>
      <w:r>
        <w:t></w:t>
      </w:r>
      <w:r>
        <w:rPr>
          <w:rFonts w:hint="eastAsia"/>
        </w:rPr>
        <w:t>консалтингових</w:t>
      </w:r>
      <w:r>
        <w:t></w:t>
      </w:r>
      <w:r>
        <w:rPr>
          <w:rFonts w:hint="eastAsia"/>
        </w:rPr>
        <w:t>послуг</w:t>
      </w:r>
      <w:r>
        <w:t></w:t>
      </w:r>
      <w:r>
        <w:rPr>
          <w:rFonts w:hint="eastAsia"/>
        </w:rPr>
        <w:t>вітчизняних</w:t>
      </w:r>
      <w:r>
        <w:t></w:t>
      </w:r>
      <w:r>
        <w:rPr>
          <w:rFonts w:hint="eastAsia"/>
        </w:rPr>
        <w:t>підприємств</w:t>
      </w:r>
      <w:r>
        <w:t></w:t>
      </w:r>
      <w:r>
        <w:t></w:t>
      </w:r>
      <w:r>
        <w:rPr>
          <w:rFonts w:hint="eastAsia"/>
        </w:rPr>
        <w:t>У</w:t>
      </w:r>
      <w:r>
        <w:t></w:t>
      </w:r>
      <w:r>
        <w:rPr>
          <w:rFonts w:hint="eastAsia"/>
        </w:rPr>
        <w:t>дисертації</w:t>
      </w:r>
      <w:r>
        <w:t></w:t>
      </w:r>
      <w:r>
        <w:rPr>
          <w:rFonts w:hint="eastAsia"/>
        </w:rPr>
        <w:t>розкрито</w:t>
      </w:r>
      <w:r>
        <w:t></w:t>
      </w:r>
      <w:r>
        <w:rPr>
          <w:rFonts w:hint="eastAsia"/>
        </w:rPr>
        <w:t>соціально</w:t>
      </w:r>
      <w:r>
        <w:t></w:t>
      </w:r>
      <w:r>
        <w:rPr>
          <w:rFonts w:hint="eastAsia"/>
        </w:rPr>
        <w:t>економічну</w:t>
      </w:r>
      <w:r>
        <w:t></w:t>
      </w:r>
      <w:r>
        <w:rPr>
          <w:rFonts w:hint="eastAsia"/>
        </w:rPr>
        <w:t>сутність</w:t>
      </w:r>
      <w:r>
        <w:t></w:t>
      </w:r>
      <w:r>
        <w:rPr>
          <w:rFonts w:hint="eastAsia"/>
        </w:rPr>
        <w:t>та</w:t>
      </w:r>
      <w:r>
        <w:t></w:t>
      </w:r>
      <w:r>
        <w:rPr>
          <w:rFonts w:hint="eastAsia"/>
        </w:rPr>
        <w:t>роль</w:t>
      </w:r>
      <w:r>
        <w:t></w:t>
      </w:r>
      <w:r>
        <w:rPr>
          <w:rFonts w:hint="eastAsia"/>
        </w:rPr>
        <w:t>консалтингу</w:t>
      </w:r>
      <w:r>
        <w:t></w:t>
      </w:r>
      <w:r>
        <w:rPr>
          <w:rFonts w:hint="eastAsia"/>
        </w:rPr>
        <w:t>в</w:t>
      </w:r>
      <w:r>
        <w:t></w:t>
      </w:r>
      <w:r>
        <w:rPr>
          <w:rFonts w:hint="eastAsia"/>
        </w:rPr>
        <w:t>системі</w:t>
      </w:r>
      <w:r>
        <w:t></w:t>
      </w:r>
      <w:r>
        <w:rPr>
          <w:rFonts w:hint="eastAsia"/>
        </w:rPr>
        <w:t>ринкових</w:t>
      </w:r>
      <w:r>
        <w:t></w:t>
      </w:r>
      <w:r>
        <w:rPr>
          <w:rFonts w:hint="eastAsia"/>
        </w:rPr>
        <w:t>відносин</w:t>
      </w:r>
      <w:r>
        <w:t></w:t>
      </w:r>
      <w:r>
        <w:t></w:t>
      </w:r>
      <w:r>
        <w:rPr>
          <w:rFonts w:hint="eastAsia"/>
        </w:rPr>
        <w:t>проведено</w:t>
      </w:r>
      <w:r>
        <w:t></w:t>
      </w:r>
      <w:r>
        <w:rPr>
          <w:rFonts w:hint="eastAsia"/>
        </w:rPr>
        <w:t>дослідження</w:t>
      </w:r>
      <w:r>
        <w:t></w:t>
      </w:r>
      <w:r>
        <w:rPr>
          <w:rFonts w:hint="eastAsia"/>
        </w:rPr>
        <w:t>еволюції</w:t>
      </w:r>
      <w:r>
        <w:t></w:t>
      </w:r>
      <w:r>
        <w:rPr>
          <w:rFonts w:hint="eastAsia"/>
        </w:rPr>
        <w:t>розвитку</w:t>
      </w:r>
      <w:r>
        <w:t></w:t>
      </w:r>
      <w:r>
        <w:rPr>
          <w:rFonts w:hint="eastAsia"/>
        </w:rPr>
        <w:t>консалтингу</w:t>
      </w:r>
      <w:r>
        <w:t></w:t>
      </w:r>
      <w:r>
        <w:rPr>
          <w:rFonts w:hint="eastAsia"/>
        </w:rPr>
        <w:t>у</w:t>
      </w:r>
      <w:r>
        <w:t></w:t>
      </w:r>
      <w:r>
        <w:rPr>
          <w:rFonts w:hint="eastAsia"/>
        </w:rPr>
        <w:t>світовій</w:t>
      </w:r>
      <w:r>
        <w:t></w:t>
      </w:r>
      <w:r>
        <w:rPr>
          <w:rFonts w:hint="eastAsia"/>
        </w:rPr>
        <w:t>практиці</w:t>
      </w:r>
      <w:r>
        <w:t></w:t>
      </w:r>
      <w:r>
        <w:t></w:t>
      </w:r>
      <w:r>
        <w:rPr>
          <w:rFonts w:hint="eastAsia"/>
        </w:rPr>
        <w:t>узагальнено</w:t>
      </w:r>
      <w:r>
        <w:t></w:t>
      </w:r>
      <w:r>
        <w:rPr>
          <w:rFonts w:hint="eastAsia"/>
        </w:rPr>
        <w:t>теоретичні</w:t>
      </w:r>
      <w:r>
        <w:t></w:t>
      </w:r>
      <w:r>
        <w:rPr>
          <w:rFonts w:hint="eastAsia"/>
        </w:rPr>
        <w:t>підходи</w:t>
      </w:r>
      <w:r>
        <w:t></w:t>
      </w:r>
      <w:r>
        <w:rPr>
          <w:rFonts w:hint="eastAsia"/>
        </w:rPr>
        <w:t>маркетингу</w:t>
      </w:r>
      <w:r>
        <w:t></w:t>
      </w:r>
      <w:r>
        <w:rPr>
          <w:rFonts w:hint="eastAsia"/>
        </w:rPr>
        <w:t>консалтингової</w:t>
      </w:r>
      <w:r>
        <w:t></w:t>
      </w:r>
      <w:r>
        <w:rPr>
          <w:rFonts w:hint="eastAsia"/>
        </w:rPr>
        <w:t>діяльності</w:t>
      </w:r>
      <w:r>
        <w:t></w:t>
      </w:r>
      <w:r>
        <w:t></w:t>
      </w:r>
      <w:r>
        <w:rPr>
          <w:rFonts w:hint="eastAsia"/>
        </w:rPr>
        <w:t>Досліджено</w:t>
      </w:r>
      <w:r>
        <w:t></w:t>
      </w:r>
      <w:r>
        <w:rPr>
          <w:rFonts w:hint="eastAsia"/>
        </w:rPr>
        <w:t>тенденції</w:t>
      </w:r>
      <w:r>
        <w:t></w:t>
      </w:r>
      <w:r>
        <w:rPr>
          <w:rFonts w:hint="eastAsia"/>
        </w:rPr>
        <w:t>розвитку</w:t>
      </w:r>
      <w:r>
        <w:t></w:t>
      </w:r>
      <w:r>
        <w:rPr>
          <w:rFonts w:hint="eastAsia"/>
        </w:rPr>
        <w:t>консалтингової</w:t>
      </w:r>
      <w:r>
        <w:t></w:t>
      </w:r>
      <w:r>
        <w:rPr>
          <w:rFonts w:hint="eastAsia"/>
        </w:rPr>
        <w:t>діяльності</w:t>
      </w:r>
      <w:r>
        <w:t></w:t>
      </w:r>
      <w:r>
        <w:rPr>
          <w:rFonts w:hint="eastAsia"/>
        </w:rPr>
        <w:t>в</w:t>
      </w:r>
      <w:r>
        <w:t></w:t>
      </w:r>
      <w:r>
        <w:rPr>
          <w:rFonts w:hint="eastAsia"/>
        </w:rPr>
        <w:t>Україні</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асортименту</w:t>
      </w:r>
      <w:r>
        <w:t></w:t>
      </w:r>
      <w:r>
        <w:rPr>
          <w:rFonts w:hint="eastAsia"/>
        </w:rPr>
        <w:t>консалтингових</w:t>
      </w:r>
      <w:r>
        <w:t></w:t>
      </w:r>
      <w:r>
        <w:rPr>
          <w:rFonts w:hint="eastAsia"/>
        </w:rPr>
        <w:t>послуг</w:t>
      </w:r>
      <w:r>
        <w:t></w:t>
      </w:r>
      <w:r>
        <w:t></w:t>
      </w:r>
      <w:r>
        <w:rPr>
          <w:rFonts w:hint="eastAsia"/>
        </w:rPr>
        <w:t>визначено</w:t>
      </w:r>
      <w:r>
        <w:t></w:t>
      </w:r>
      <w:r>
        <w:rPr>
          <w:rFonts w:hint="eastAsia"/>
        </w:rPr>
        <w:t>особливості</w:t>
      </w:r>
      <w:r>
        <w:t></w:t>
      </w:r>
      <w:r>
        <w:rPr>
          <w:rFonts w:hint="eastAsia"/>
        </w:rPr>
        <w:t>в</w:t>
      </w:r>
      <w:r>
        <w:t></w:t>
      </w:r>
      <w:r>
        <w:rPr>
          <w:rFonts w:hint="eastAsia"/>
        </w:rPr>
        <w:t>управлінні</w:t>
      </w:r>
      <w:r>
        <w:t></w:t>
      </w:r>
      <w:r>
        <w:rPr>
          <w:rFonts w:hint="eastAsia"/>
        </w:rPr>
        <w:t>маркетинговою</w:t>
      </w:r>
      <w:r>
        <w:t></w:t>
      </w:r>
      <w:r>
        <w:rPr>
          <w:rFonts w:hint="eastAsia"/>
        </w:rPr>
        <w:t>діяльністю</w:t>
      </w:r>
      <w:r>
        <w:t></w:t>
      </w:r>
      <w:r>
        <w:rPr>
          <w:rFonts w:hint="eastAsia"/>
        </w:rPr>
        <w:t>підприємств</w:t>
      </w:r>
      <w:r>
        <w:t></w:t>
      </w:r>
      <w:r>
        <w:t></w:t>
      </w:r>
      <w:r>
        <w:rPr>
          <w:rFonts w:hint="eastAsia"/>
        </w:rPr>
        <w:t>що</w:t>
      </w:r>
      <w:r>
        <w:t></w:t>
      </w:r>
      <w:r>
        <w:rPr>
          <w:rFonts w:hint="eastAsia"/>
        </w:rPr>
        <w:t>надають</w:t>
      </w:r>
      <w:r>
        <w:t></w:t>
      </w:r>
      <w:r>
        <w:rPr>
          <w:rFonts w:hint="eastAsia"/>
        </w:rPr>
        <w:t>консалтингові</w:t>
      </w:r>
      <w:r>
        <w:t></w:t>
      </w:r>
      <w:r>
        <w:rPr>
          <w:rFonts w:hint="eastAsia"/>
        </w:rPr>
        <w:t>послуги</w:t>
      </w:r>
      <w:r>
        <w:t></w:t>
      </w:r>
      <w:r>
        <w:t></w:t>
      </w:r>
      <w:r>
        <w:rPr>
          <w:rFonts w:hint="eastAsia"/>
        </w:rPr>
        <w:t>За</w:t>
      </w:r>
      <w:r>
        <w:t></w:t>
      </w:r>
      <w:r>
        <w:rPr>
          <w:rFonts w:hint="eastAsia"/>
        </w:rPr>
        <w:t>результатами</w:t>
      </w:r>
      <w:r>
        <w:t></w:t>
      </w:r>
      <w:r>
        <w:rPr>
          <w:rFonts w:hint="eastAsia"/>
        </w:rPr>
        <w:t>дослідження</w:t>
      </w:r>
      <w:r>
        <w:t></w:t>
      </w:r>
      <w:r>
        <w:rPr>
          <w:rFonts w:hint="eastAsia"/>
        </w:rPr>
        <w:t>обґрунтовано</w:t>
      </w:r>
      <w:r>
        <w:t></w:t>
      </w:r>
      <w:r>
        <w:rPr>
          <w:rFonts w:hint="eastAsia"/>
        </w:rPr>
        <w:t>методику</w:t>
      </w:r>
      <w:r>
        <w:t></w:t>
      </w:r>
      <w:r>
        <w:rPr>
          <w:rFonts w:hint="eastAsia"/>
        </w:rPr>
        <w:t>організації</w:t>
      </w:r>
      <w:r>
        <w:t></w:t>
      </w:r>
      <w:r>
        <w:rPr>
          <w:rFonts w:hint="eastAsia"/>
        </w:rPr>
        <w:t>маркетингової</w:t>
      </w:r>
      <w:r>
        <w:t></w:t>
      </w:r>
      <w:r>
        <w:rPr>
          <w:rFonts w:hint="eastAsia"/>
        </w:rPr>
        <w:t>діяльності</w:t>
      </w:r>
      <w:r>
        <w:t></w:t>
      </w:r>
      <w:r>
        <w:rPr>
          <w:rFonts w:hint="eastAsia"/>
        </w:rPr>
        <w:t>консалтингового</w:t>
      </w:r>
      <w:r>
        <w:t></w:t>
      </w:r>
      <w:r>
        <w:rPr>
          <w:rFonts w:hint="eastAsia"/>
        </w:rPr>
        <w:t>підприємства</w:t>
      </w:r>
      <w:r>
        <w:t></w:t>
      </w:r>
      <w:r>
        <w:t></w:t>
      </w:r>
      <w:r>
        <w:rPr>
          <w:rFonts w:hint="eastAsia"/>
        </w:rPr>
        <w:t>визначено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його</w:t>
      </w:r>
      <w:r>
        <w:t></w:t>
      </w:r>
      <w:r>
        <w:rPr>
          <w:rFonts w:hint="eastAsia"/>
        </w:rPr>
        <w:t>діяльності</w:t>
      </w:r>
      <w:r>
        <w:t></w:t>
      </w:r>
      <w:r>
        <w:t></w:t>
      </w:r>
      <w:r>
        <w:rPr>
          <w:rFonts w:hint="eastAsia"/>
        </w:rPr>
        <w:t>розроблено</w:t>
      </w:r>
      <w:r>
        <w:t></w:t>
      </w:r>
      <w:r>
        <w:rPr>
          <w:rFonts w:hint="eastAsia"/>
        </w:rPr>
        <w:t>модель</w:t>
      </w:r>
      <w:r>
        <w:t></w:t>
      </w:r>
      <w:r>
        <w:rPr>
          <w:rFonts w:hint="eastAsia"/>
        </w:rPr>
        <w:t>стратегічного</w:t>
      </w:r>
      <w:r>
        <w:t></w:t>
      </w:r>
      <w:r>
        <w:rPr>
          <w:rFonts w:hint="eastAsia"/>
        </w:rPr>
        <w:t>розвитку</w:t>
      </w:r>
      <w:r>
        <w:t></w:t>
      </w:r>
      <w:r>
        <w:rPr>
          <w:rFonts w:hint="eastAsia"/>
        </w:rPr>
        <w:t>консалтингових</w:t>
      </w:r>
      <w:r>
        <w:t></w:t>
      </w:r>
      <w:r>
        <w:rPr>
          <w:rFonts w:hint="eastAsia"/>
        </w:rPr>
        <w:t>підприємств</w:t>
      </w:r>
      <w:r>
        <w:t></w:t>
      </w:r>
      <w:r>
        <w:rPr>
          <w:rFonts w:hint="eastAsia"/>
        </w:rPr>
        <w:t>шляхом</w:t>
      </w:r>
      <w:r>
        <w:t></w:t>
      </w:r>
      <w:r>
        <w:rPr>
          <w:rFonts w:hint="eastAsia"/>
        </w:rPr>
        <w:t>формування</w:t>
      </w:r>
      <w:r>
        <w:t></w:t>
      </w:r>
      <w:r>
        <w:rPr>
          <w:rFonts w:hint="eastAsia"/>
        </w:rPr>
        <w:t>пакета</w:t>
      </w:r>
      <w:r>
        <w:t></w:t>
      </w:r>
      <w:r>
        <w:rPr>
          <w:rFonts w:hint="eastAsia"/>
        </w:rPr>
        <w:t>маркетингових</w:t>
      </w:r>
      <w:r>
        <w:t></w:t>
      </w:r>
      <w:r>
        <w:rPr>
          <w:rFonts w:hint="eastAsia"/>
        </w:rPr>
        <w:t>стратегій</w:t>
      </w:r>
      <w:r>
        <w:t></w:t>
      </w:r>
      <w:r>
        <w:rPr>
          <w:rFonts w:hint="eastAsia"/>
        </w:rPr>
        <w:t>конкурентних</w:t>
      </w:r>
      <w:r>
        <w:t></w:t>
      </w:r>
      <w:r>
        <w:rPr>
          <w:rFonts w:hint="eastAsia"/>
        </w:rPr>
        <w:t>переваг</w:t>
      </w:r>
      <w:r>
        <w:t></w:t>
      </w:r>
      <w:bookmarkEnd w:id="0"/>
    </w:p>
    <w:sectPr w:rsidR="007C268E" w:rsidRPr="007C268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F9" w:rsidRDefault="006A68F9">
      <w:pPr>
        <w:spacing w:after="0" w:line="240" w:lineRule="auto"/>
      </w:pPr>
      <w:r>
        <w:separator/>
      </w:r>
    </w:p>
  </w:endnote>
  <w:endnote w:type="continuationSeparator" w:id="0">
    <w:p w:rsidR="006A68F9" w:rsidRDefault="006A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F9" w:rsidRDefault="006A68F9"/>
    <w:p w:rsidR="006A68F9" w:rsidRDefault="006A68F9"/>
    <w:p w:rsidR="006A68F9" w:rsidRDefault="006A68F9"/>
    <w:p w:rsidR="006A68F9" w:rsidRDefault="006A68F9"/>
    <w:p w:rsidR="006A68F9" w:rsidRDefault="006A68F9"/>
    <w:p w:rsidR="006A68F9" w:rsidRDefault="006A68F9"/>
    <w:p w:rsidR="006A68F9" w:rsidRDefault="006A68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8F9" w:rsidRDefault="006A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68F9" w:rsidRDefault="006A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68F9" w:rsidRDefault="006A68F9"/>
    <w:p w:rsidR="006A68F9" w:rsidRDefault="006A68F9"/>
    <w:p w:rsidR="006A68F9" w:rsidRDefault="006A68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8F9" w:rsidRDefault="006A68F9"/>
                          <w:p w:rsidR="006A68F9" w:rsidRDefault="006A68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68F9" w:rsidRDefault="006A68F9"/>
                    <w:p w:rsidR="006A68F9" w:rsidRDefault="006A68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68F9" w:rsidRDefault="006A68F9"/>
    <w:p w:rsidR="006A68F9" w:rsidRDefault="006A68F9">
      <w:pPr>
        <w:rPr>
          <w:sz w:val="2"/>
          <w:szCs w:val="2"/>
        </w:rPr>
      </w:pPr>
    </w:p>
    <w:p w:rsidR="006A68F9" w:rsidRDefault="006A68F9"/>
    <w:p w:rsidR="006A68F9" w:rsidRDefault="006A68F9">
      <w:pPr>
        <w:spacing w:after="0" w:line="240" w:lineRule="auto"/>
      </w:pPr>
    </w:p>
  </w:footnote>
  <w:footnote w:type="continuationSeparator" w:id="0">
    <w:p w:rsidR="006A68F9" w:rsidRDefault="006A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8F9"/>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E7260-7885-4D97-9965-6AF634CF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19455</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1175</cp:revision>
  <cp:lastPrinted>2009-02-06T05:36:00Z</cp:lastPrinted>
  <dcterms:created xsi:type="dcterms:W3CDTF">2023-09-07T12:38:00Z</dcterms:created>
  <dcterms:modified xsi:type="dcterms:W3CDTF">2023-11-27T08:20:00Z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