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ПОПКО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ЄВГЕН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ВІКТОРОВИЧ</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Назва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роботи</w:t>
      </w:r>
      <w:r w:rsidRPr="005513FE">
        <w:rPr>
          <w:rFonts w:ascii="Verdana" w:hAnsi="Verdana"/>
          <w:color w:val="000000"/>
          <w:shd w:val="clear" w:color="auto" w:fill="FFFFFF"/>
        </w:rPr>
        <w:t>: "</w:t>
      </w:r>
      <w:r w:rsidRPr="005513FE">
        <w:rPr>
          <w:rFonts w:ascii="Verdana" w:hAnsi="Verdana" w:hint="eastAsia"/>
          <w:color w:val="000000"/>
          <w:shd w:val="clear" w:color="auto" w:fill="FFFFFF"/>
        </w:rPr>
        <w:t>ЮРИДИЧНА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p>
    <w:p w:rsidR="005513FE" w:rsidRPr="005513FE" w:rsidRDefault="005513FE" w:rsidP="005513FE">
      <w:pPr>
        <w:rPr>
          <w:rFonts w:ascii="Verdana" w:hAnsi="Verdana"/>
          <w:color w:val="000000"/>
          <w:shd w:val="clear" w:color="auto" w:fill="FFFFFF"/>
        </w:rPr>
      </w:pPr>
    </w:p>
    <w:p w:rsidR="005513FE" w:rsidRPr="005513FE" w:rsidRDefault="005513FE" w:rsidP="005513FE">
      <w:pPr>
        <w:rPr>
          <w:rFonts w:ascii="Verdana" w:hAnsi="Verdana"/>
          <w:color w:val="000000"/>
          <w:shd w:val="clear" w:color="auto" w:fill="FFFFFF"/>
        </w:rPr>
      </w:pP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МІНІСТЕРСТВО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ОСВІТИ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КИЇВСЬКИЙ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НАЦІОНАЛЬНИЙ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УНІВЕРСИТЕТ</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ІМЕНІ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ТАРАСА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ШЕВЧЕНКА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рукопису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УДК</w:t>
      </w:r>
      <w:r w:rsidRPr="005513FE">
        <w:rPr>
          <w:rFonts w:ascii="Verdana" w:hAnsi="Verdana"/>
          <w:color w:val="000000"/>
          <w:shd w:val="clear" w:color="auto" w:fill="FFFFFF"/>
        </w:rPr>
        <w:t xml:space="preserve"> 341.171:341.24</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ПОПКО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ЄВГЕН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ВІКТОРОВИЧ</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ЮРИДИЧНА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Спеціальність</w:t>
      </w:r>
      <w:r w:rsidRPr="005513FE">
        <w:rPr>
          <w:rFonts w:ascii="Verdana" w:hAnsi="Verdana"/>
          <w:color w:val="000000"/>
          <w:shd w:val="clear" w:color="auto" w:fill="FFFFFF"/>
        </w:rPr>
        <w:t xml:space="preserve"> 12.00.11 </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Дисертація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здобуття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ступеня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кандидата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Науковий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керівник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Федорова</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кандидат</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доцент</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Київ</w:t>
      </w:r>
      <w:r w:rsidRPr="005513FE">
        <w:rPr>
          <w:rFonts w:ascii="Verdana" w:hAnsi="Verdana"/>
          <w:color w:val="000000"/>
          <w:shd w:val="clear" w:color="auto" w:fill="FFFFFF"/>
        </w:rPr>
        <w:t xml:space="preserve"> - 2015</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2</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ЗМІСТ</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ПЕРЕЛІК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УМОВНИХ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СКОРОЧЕНЬ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 4</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ВСТУП</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 6</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РОЗДІЛ</w:t>
      </w:r>
      <w:r w:rsidRPr="005513FE">
        <w:rPr>
          <w:rFonts w:ascii="Verdana" w:hAnsi="Verdana"/>
          <w:color w:val="000000"/>
          <w:shd w:val="clear" w:color="auto" w:fill="FFFFFF"/>
        </w:rPr>
        <w:t xml:space="preserve"> I. </w:t>
      </w:r>
      <w:r w:rsidRPr="005513FE">
        <w:rPr>
          <w:rFonts w:ascii="Verdana" w:hAnsi="Verdana" w:hint="eastAsia"/>
          <w:color w:val="000000"/>
          <w:shd w:val="clear" w:color="auto" w:fill="FFFFFF"/>
        </w:rPr>
        <w:t>МІЖНАРОДНО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ПРАВОВИЙ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СТАТУС</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1.1. </w:t>
      </w:r>
      <w:r w:rsidRPr="005513FE">
        <w:rPr>
          <w:rFonts w:ascii="Verdana" w:hAnsi="Verdana" w:hint="eastAsia"/>
          <w:color w:val="000000"/>
          <w:shd w:val="clear" w:color="auto" w:fill="FFFFFF"/>
        </w:rPr>
        <w:t>Міжнародна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правосуб’єктність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 16</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1.2. </w:t>
      </w:r>
      <w:r w:rsidRPr="005513FE">
        <w:rPr>
          <w:rFonts w:ascii="Verdana" w:hAnsi="Verdana" w:hint="eastAsia"/>
          <w:color w:val="000000"/>
          <w:shd w:val="clear" w:color="auto" w:fill="FFFFFF"/>
        </w:rPr>
        <w:t>Інституційна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 35</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1.3. </w:t>
      </w:r>
      <w:r w:rsidRPr="005513FE">
        <w:rPr>
          <w:rFonts w:ascii="Verdana" w:hAnsi="Verdana" w:hint="eastAsia"/>
          <w:color w:val="000000"/>
          <w:shd w:val="clear" w:color="auto" w:fill="FFFFFF"/>
        </w:rPr>
        <w:t>Система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50</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1.4. </w:t>
      </w:r>
      <w:r w:rsidRPr="005513FE">
        <w:rPr>
          <w:rFonts w:ascii="Verdana" w:hAnsi="Verdana" w:hint="eastAsia"/>
          <w:color w:val="000000"/>
          <w:shd w:val="clear" w:color="auto" w:fill="FFFFFF"/>
        </w:rPr>
        <w:t>Природа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рішень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людини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 60</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Висновки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Розділу</w:t>
      </w:r>
      <w:r w:rsidRPr="005513FE">
        <w:rPr>
          <w:rFonts w:ascii="Verdana" w:hAnsi="Verdana"/>
          <w:color w:val="000000"/>
          <w:shd w:val="clear" w:color="auto" w:fill="FFFFFF"/>
        </w:rPr>
        <w:t xml:space="preserve"> I ...</w:t>
      </w:r>
      <w:r w:rsidRPr="005513FE">
        <w:rPr>
          <w:rFonts w:ascii="Verdana" w:hAnsi="Verdana" w:hint="eastAsia"/>
          <w:color w:val="000000"/>
          <w:shd w:val="clear" w:color="auto" w:fill="FFFFFF"/>
        </w:rPr>
        <w:t>……………………………………………………</w:t>
      </w:r>
      <w:r w:rsidRPr="005513FE">
        <w:rPr>
          <w:rFonts w:ascii="Verdana" w:hAnsi="Verdana"/>
          <w:color w:val="000000"/>
          <w:shd w:val="clear" w:color="auto" w:fill="FFFFFF"/>
        </w:rPr>
        <w:t>.. 76</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РОЗДІЛ</w:t>
      </w:r>
      <w:r w:rsidRPr="005513FE">
        <w:rPr>
          <w:rFonts w:ascii="Verdana" w:hAnsi="Verdana"/>
          <w:color w:val="000000"/>
          <w:shd w:val="clear" w:color="auto" w:fill="FFFFFF"/>
        </w:rPr>
        <w:t xml:space="preserve"> II. </w:t>
      </w:r>
      <w:r w:rsidRPr="005513FE">
        <w:rPr>
          <w:rFonts w:ascii="Verdana" w:hAnsi="Verdana" w:hint="eastAsia"/>
          <w:color w:val="000000"/>
          <w:shd w:val="clear" w:color="auto" w:fill="FFFFFF"/>
        </w:rPr>
        <w:t>ОСОБЛИВОСТІ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ДОГОВОРІВ</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2.1. </w:t>
      </w:r>
      <w:r w:rsidRPr="005513FE">
        <w:rPr>
          <w:rFonts w:ascii="Verdana" w:hAnsi="Verdana" w:hint="eastAsia"/>
          <w:color w:val="000000"/>
          <w:shd w:val="clear" w:color="auto" w:fill="FFFFFF"/>
        </w:rPr>
        <w:t>Загальна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характеристика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договірного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конвенційного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 80</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2.2. </w:t>
      </w:r>
      <w:r w:rsidRPr="005513FE">
        <w:rPr>
          <w:rFonts w:ascii="Verdana" w:hAnsi="Verdana" w:hint="eastAsia"/>
          <w:color w:val="000000"/>
          <w:shd w:val="clear" w:color="auto" w:fill="FFFFFF"/>
        </w:rPr>
        <w:t>Процедура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розроблення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ухвалення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 94</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2.3. </w:t>
      </w:r>
      <w:r w:rsidRPr="005513FE">
        <w:rPr>
          <w:rFonts w:ascii="Verdana" w:hAnsi="Verdana" w:hint="eastAsia"/>
          <w:color w:val="000000"/>
          <w:shd w:val="clear" w:color="auto" w:fill="FFFFFF"/>
        </w:rPr>
        <w:t>Юридична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сила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способи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реалізації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 106</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Висновки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Розділу</w:t>
      </w:r>
      <w:r w:rsidRPr="005513FE">
        <w:rPr>
          <w:rFonts w:ascii="Verdana" w:hAnsi="Verdana"/>
          <w:color w:val="000000"/>
          <w:shd w:val="clear" w:color="auto" w:fill="FFFFFF"/>
        </w:rPr>
        <w:t xml:space="preserve"> II</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w:t>
      </w:r>
      <w:r w:rsidRPr="005513FE">
        <w:rPr>
          <w:rFonts w:ascii="Verdana" w:hAnsi="Verdana"/>
          <w:color w:val="000000"/>
          <w:shd w:val="clear" w:color="auto" w:fill="FFFFFF"/>
        </w:rPr>
        <w:t>...............................................121</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РОЗДІЛ</w:t>
      </w:r>
      <w:r w:rsidRPr="005513FE">
        <w:rPr>
          <w:rFonts w:ascii="Verdana" w:hAnsi="Verdana"/>
          <w:color w:val="000000"/>
          <w:shd w:val="clear" w:color="auto" w:fill="FFFFFF"/>
        </w:rPr>
        <w:t xml:space="preserve"> III. </w:t>
      </w:r>
      <w:r w:rsidRPr="005513FE">
        <w:rPr>
          <w:rFonts w:ascii="Verdana" w:hAnsi="Verdana" w:hint="eastAsia"/>
          <w:color w:val="000000"/>
          <w:shd w:val="clear" w:color="auto" w:fill="FFFFFF"/>
        </w:rPr>
        <w:t>ПРАВОВА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3.1. </w:t>
      </w:r>
      <w:r w:rsidRPr="005513FE">
        <w:rPr>
          <w:rFonts w:ascii="Verdana" w:hAnsi="Verdana" w:hint="eastAsia"/>
          <w:color w:val="000000"/>
          <w:shd w:val="clear" w:color="auto" w:fill="FFFFFF"/>
        </w:rPr>
        <w:t>Правові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інституційних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............124</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3.2. </w:t>
      </w:r>
      <w:r w:rsidRPr="005513FE">
        <w:rPr>
          <w:rFonts w:ascii="Verdana" w:hAnsi="Verdana" w:hint="eastAsia"/>
          <w:color w:val="000000"/>
          <w:shd w:val="clear" w:color="auto" w:fill="FFFFFF"/>
        </w:rPr>
        <w:t>Види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рекомендаційних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класифікація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...135</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3.3. </w:t>
      </w:r>
      <w:r w:rsidRPr="005513FE">
        <w:rPr>
          <w:rFonts w:ascii="Verdana" w:hAnsi="Verdana" w:hint="eastAsia"/>
          <w:color w:val="000000"/>
          <w:shd w:val="clear" w:color="auto" w:fill="FFFFFF"/>
        </w:rPr>
        <w:t>Правова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часткових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структур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.149</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Висновки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Розділу</w:t>
      </w:r>
      <w:r w:rsidRPr="005513FE">
        <w:rPr>
          <w:rFonts w:ascii="Verdana" w:hAnsi="Verdana"/>
          <w:color w:val="000000"/>
          <w:shd w:val="clear" w:color="auto" w:fill="FFFFFF"/>
        </w:rPr>
        <w:t xml:space="preserve"> III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.163</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3</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РОЗДІЛ</w:t>
      </w:r>
      <w:r w:rsidRPr="005513FE">
        <w:rPr>
          <w:rFonts w:ascii="Verdana" w:hAnsi="Verdana"/>
          <w:color w:val="000000"/>
          <w:shd w:val="clear" w:color="auto" w:fill="FFFFFF"/>
        </w:rPr>
        <w:t xml:space="preserve"> IV. </w:t>
      </w:r>
      <w:r w:rsidRPr="005513FE">
        <w:rPr>
          <w:rFonts w:ascii="Verdana" w:hAnsi="Verdana" w:hint="eastAsia"/>
          <w:color w:val="000000"/>
          <w:shd w:val="clear" w:color="auto" w:fill="FFFFFF"/>
        </w:rPr>
        <w:t>ІМПЛЕМЕНТАЦІЯ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УКРАЇНІ</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4.1. </w:t>
      </w:r>
      <w:r w:rsidRPr="005513FE">
        <w:rPr>
          <w:rFonts w:ascii="Verdana" w:hAnsi="Verdana" w:hint="eastAsia"/>
          <w:color w:val="000000"/>
          <w:shd w:val="clear" w:color="auto" w:fill="FFFFFF"/>
        </w:rPr>
        <w:t>Правове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регулювання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відносин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 166</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4.2. </w:t>
      </w:r>
      <w:r w:rsidRPr="005513FE">
        <w:rPr>
          <w:rFonts w:ascii="Verdana" w:hAnsi="Verdana" w:hint="eastAsia"/>
          <w:color w:val="000000"/>
          <w:shd w:val="clear" w:color="auto" w:fill="FFFFFF"/>
        </w:rPr>
        <w:t>Вплив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законодавство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 176</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4.3. </w:t>
      </w:r>
      <w:r w:rsidRPr="005513FE">
        <w:rPr>
          <w:rFonts w:ascii="Verdana" w:hAnsi="Verdana" w:hint="eastAsia"/>
          <w:color w:val="000000"/>
          <w:shd w:val="clear" w:color="auto" w:fill="FFFFFF"/>
        </w:rPr>
        <w:t>Шляхи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вдосконалення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законодавства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 183</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Висновки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Розділу</w:t>
      </w:r>
      <w:r w:rsidRPr="005513FE">
        <w:rPr>
          <w:rFonts w:ascii="Verdana" w:hAnsi="Verdana"/>
          <w:color w:val="000000"/>
          <w:shd w:val="clear" w:color="auto" w:fill="FFFFFF"/>
        </w:rPr>
        <w:t xml:space="preserve"> IV</w:t>
      </w:r>
      <w:r w:rsidRPr="005513FE">
        <w:rPr>
          <w:rFonts w:ascii="Verdana" w:hAnsi="Verdana" w:hint="eastAsia"/>
          <w:color w:val="000000"/>
          <w:shd w:val="clear" w:color="auto" w:fill="FFFFFF"/>
        </w:rPr>
        <w:t>…………………………………………………</w:t>
      </w:r>
      <w:r w:rsidRPr="005513FE">
        <w:rPr>
          <w:rFonts w:ascii="Verdana" w:hAnsi="Verdana"/>
          <w:color w:val="000000"/>
          <w:shd w:val="clear" w:color="auto" w:fill="FFFFFF"/>
        </w:rPr>
        <w:t>.. 198</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ВИСНОВКИ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....201</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СПИСОК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ВИКОРИСТАНИХ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ДЖЕРЕЛ</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r w:rsidRPr="005513FE">
        <w:rPr>
          <w:rFonts w:ascii="Verdana" w:hAnsi="Verdana"/>
          <w:color w:val="000000"/>
          <w:shd w:val="clear" w:color="auto" w:fill="FFFFFF"/>
        </w:rPr>
        <w:t>..207</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4</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ПЕРЕЛІК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УМОВНИХ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СКОРОЧЕНЬ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ЄС</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Союз</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ЄСПЛ</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Страсбурзький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людини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ЄСХ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соціальна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хартія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КМРЄ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Комітет</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міністрів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КМРВЄ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Конгрес</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місцевих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регіональних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влад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ОБСЄ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безпеки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співробітництва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ООН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Об’єднаних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Націй</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ЄОЕС</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Економічного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Співробітництва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ЄОВС</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об’єднання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вугілля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сталі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Євратом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співтовариство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атомної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енергії</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ПАРЄ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Парламентська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асамблея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РБ</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ООН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безпеки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Об’єднаних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Націй</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СЕД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Серія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договорів</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СДСЕ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Серія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5</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Скорочення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назв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структурних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елементів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абз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абзац</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пункт</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ст</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стаття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ч</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частина</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6</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ВСТУП</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повинні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побудувати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Сполучені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Штати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таким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чином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відтворивши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сім</w:t>
      </w:r>
      <w:r w:rsidRPr="005513FE">
        <w:rPr>
          <w:rFonts w:ascii="Verdana" w:hAnsi="Verdana"/>
          <w:color w:val="000000"/>
          <w:shd w:val="clear" w:color="auto" w:fill="FFFFFF"/>
        </w:rPr>
        <w:t>'</w:t>
      </w:r>
      <w:r w:rsidRPr="005513FE">
        <w:rPr>
          <w:rFonts w:ascii="Verdana" w:hAnsi="Verdana" w:hint="eastAsia"/>
          <w:color w:val="000000"/>
          <w:shd w:val="clear" w:color="auto" w:fill="FFFFFF"/>
        </w:rPr>
        <w:t>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створивши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структуру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принесла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мир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безпеку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свободу</w:t>
      </w:r>
      <w:r w:rsidRPr="005513FE">
        <w:rPr>
          <w:rFonts w:ascii="Verdana" w:hAnsi="Verdana"/>
          <w:color w:val="000000"/>
          <w:shd w:val="clear" w:color="auto" w:fill="FFFFFF"/>
        </w:rPr>
        <w:t>.</w:t>
      </w:r>
      <w:r w:rsidRPr="005513FE">
        <w:rPr>
          <w:rFonts w:ascii="Verdana" w:hAnsi="Verdana" w:hint="eastAsi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Уїнстон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Черчилль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Актуальність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Важливе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місце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організацій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займає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регіональна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організація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заснована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1949 </w:t>
      </w:r>
      <w:r w:rsidRPr="005513FE">
        <w:rPr>
          <w:rFonts w:ascii="Verdana" w:hAnsi="Verdana" w:hint="eastAsia"/>
          <w:color w:val="000000"/>
          <w:shd w:val="clear" w:color="auto" w:fill="FFFFFF"/>
        </w:rPr>
        <w:t>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існування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плідне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співробітництво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держав</w:t>
      </w:r>
      <w:r w:rsidRPr="005513FE">
        <w:rPr>
          <w:rFonts w:ascii="Verdana" w:hAnsi="Verdana"/>
          <w:color w:val="000000"/>
          <w:shd w:val="clear" w:color="auto" w:fill="FFFFFF"/>
        </w:rPr>
        <w:t>-</w:t>
      </w:r>
      <w:r w:rsidRPr="005513FE">
        <w:rPr>
          <w:rFonts w:ascii="Verdana" w:hAnsi="Verdana" w:hint="eastAsia"/>
          <w:color w:val="000000"/>
          <w:shd w:val="clear" w:color="auto" w:fill="FFFFFF"/>
        </w:rPr>
        <w:t>членів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цією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були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запроваджені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відповідні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інструменти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нормативно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правова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база</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Рада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пройшла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складний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шлях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свого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становлення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розвитку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сьогодні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об’єднує</w:t>
      </w:r>
      <w:r w:rsidRPr="005513FE">
        <w:rPr>
          <w:rFonts w:ascii="Verdana" w:hAnsi="Verdana"/>
          <w:color w:val="000000"/>
          <w:shd w:val="clear" w:color="auto" w:fill="FFFFFF"/>
        </w:rPr>
        <w:t xml:space="preserve"> 47 </w:t>
      </w:r>
      <w:r w:rsidRPr="005513FE">
        <w:rPr>
          <w:rFonts w:ascii="Verdana" w:hAnsi="Verdana" w:hint="eastAsia"/>
          <w:color w:val="000000"/>
          <w:shd w:val="clear" w:color="auto" w:fill="FFFFFF"/>
        </w:rPr>
        <w:t>держав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простору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числі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Україну</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яка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набула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членства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цій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поважній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1995 </w:t>
      </w:r>
      <w:r w:rsidRPr="005513FE">
        <w:rPr>
          <w:rFonts w:ascii="Verdana" w:hAnsi="Verdana" w:hint="eastAsia"/>
          <w:color w:val="000000"/>
          <w:shd w:val="clear" w:color="auto" w:fill="FFFFFF"/>
        </w:rPr>
        <w:t>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Сучасний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політичного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розвитку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загострює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необхідність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вивчення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акумульованого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досвіду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демократій</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можливості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залучення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досягнень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політичної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правової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культури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впровадження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загальновизнаних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гуманітарній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іншій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уявляється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важливим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вивчення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багатогранної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діяльності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формує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новий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політико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правовий</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вимір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континенту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прагне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збереження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умовах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світової</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глобалізації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самобутності</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Результати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діяльності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відтворюються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допомогою</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яких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забезпечується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принцип</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верховенства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межах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національних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держав</w:t>
      </w:r>
      <w:r w:rsidRPr="005513FE">
        <w:rPr>
          <w:rFonts w:ascii="Verdana" w:hAnsi="Verdana"/>
          <w:color w:val="000000"/>
          <w:shd w:val="clear" w:color="auto" w:fill="FFFFFF"/>
        </w:rPr>
        <w:t>-</w:t>
      </w:r>
      <w:r w:rsidRPr="005513FE">
        <w:rPr>
          <w:rFonts w:ascii="Verdana" w:hAnsi="Verdana" w:hint="eastAsia"/>
          <w:color w:val="000000"/>
          <w:shd w:val="clear" w:color="auto" w:fill="FFFFFF"/>
        </w:rPr>
        <w:t>членів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Нормотворчість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втілюється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першу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чергу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спрямована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регулювання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відносин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політичній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парламентські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зв’язки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7</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економічній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ухвалює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обов’язкові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рекомендаційні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акти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суб’єктів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соціальній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культури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спорту</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регіонального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планування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місцевих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влади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технологій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рівноправності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чоловіка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жінки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Головним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досягненням</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ухвалена</w:t>
      </w:r>
      <w:r w:rsidRPr="005513FE">
        <w:rPr>
          <w:rFonts w:ascii="Verdana" w:hAnsi="Verdana"/>
          <w:color w:val="000000"/>
          <w:shd w:val="clear" w:color="auto" w:fill="FFFFFF"/>
        </w:rPr>
        <w:t xml:space="preserve"> 4 </w:t>
      </w:r>
      <w:r w:rsidRPr="005513FE">
        <w:rPr>
          <w:rFonts w:ascii="Verdana" w:hAnsi="Verdana" w:hint="eastAsia"/>
          <w:color w:val="000000"/>
          <w:shd w:val="clear" w:color="auto" w:fill="FFFFFF"/>
        </w:rPr>
        <w:t>листопада</w:t>
      </w:r>
      <w:r w:rsidRPr="005513FE">
        <w:rPr>
          <w:rFonts w:ascii="Verdana" w:hAnsi="Verdana"/>
          <w:color w:val="000000"/>
          <w:shd w:val="clear" w:color="auto" w:fill="FFFFFF"/>
        </w:rPr>
        <w:t xml:space="preserve"> 1950 </w:t>
      </w:r>
      <w:r w:rsidRPr="005513FE">
        <w:rPr>
          <w:rFonts w:ascii="Verdana" w:hAnsi="Verdana" w:hint="eastAsia"/>
          <w:color w:val="000000"/>
          <w:shd w:val="clear" w:color="auto" w:fill="FFFFFF"/>
        </w:rPr>
        <w:t>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захист</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людини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основоположних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свобод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елементом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контрольного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механізму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якої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людини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створений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відповідно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w:t>
      </w:r>
      <w:r w:rsidRPr="005513FE">
        <w:rPr>
          <w:rFonts w:ascii="Verdana" w:hAnsi="Verdana"/>
          <w:color w:val="000000"/>
          <w:shd w:val="clear" w:color="auto" w:fill="FFFFFF"/>
        </w:rPr>
        <w:t>. 19</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Конвенції</w:t>
      </w:r>
      <w:r w:rsidRPr="005513FE">
        <w:rPr>
          <w:rFonts w:ascii="Verdana" w:hAnsi="Verdana"/>
          <w:color w:val="000000"/>
          <w:shd w:val="clear" w:color="auto" w:fill="FFFFFF"/>
        </w:rPr>
        <w:t xml:space="preserve"> 21 </w:t>
      </w:r>
      <w:r w:rsidRPr="005513FE">
        <w:rPr>
          <w:rFonts w:ascii="Verdana" w:hAnsi="Verdana" w:hint="eastAsia"/>
          <w:color w:val="000000"/>
          <w:shd w:val="clear" w:color="auto" w:fill="FFFFFF"/>
        </w:rPr>
        <w:t>січня</w:t>
      </w:r>
      <w:r w:rsidRPr="005513FE">
        <w:rPr>
          <w:rFonts w:ascii="Verdana" w:hAnsi="Verdana"/>
          <w:color w:val="000000"/>
          <w:shd w:val="clear" w:color="auto" w:fill="FFFFFF"/>
        </w:rPr>
        <w:t xml:space="preserve"> 1959 </w:t>
      </w:r>
      <w:r w:rsidRPr="005513FE">
        <w:rPr>
          <w:rFonts w:ascii="Verdana" w:hAnsi="Verdana" w:hint="eastAsia"/>
          <w:color w:val="000000"/>
          <w:shd w:val="clear" w:color="auto" w:fill="FFFFFF"/>
        </w:rPr>
        <w:t>р</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Теоретичну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методологічну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становлять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праці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знаних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вітчизняних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зарубіжних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представників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w:t>
      </w:r>
      <w:r w:rsidRPr="005513FE">
        <w:rPr>
          <w:rFonts w:ascii="Verdana" w:hAnsi="Verdana"/>
          <w:color w:val="000000"/>
          <w:shd w:val="clear" w:color="auto" w:fill="FFFFFF"/>
        </w:rPr>
        <w:t>.</w:t>
      </w:r>
      <w:r w:rsidRPr="005513FE">
        <w:rPr>
          <w:rFonts w:ascii="Verdana" w:hAnsi="Verdana"/>
          <w:color w:val="000000"/>
          <w:shd w:val="clear" w:color="auto" w:fill="FFFFFF"/>
        </w:rPr>
        <w:tab/>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Баймуратов</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М</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Буроменський</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Г</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Буткевич</w:t>
      </w:r>
      <w:r w:rsidRPr="005513FE">
        <w:rPr>
          <w:rFonts w:ascii="Verdana" w:hAnsi="Verdana"/>
          <w:color w:val="000000"/>
          <w:shd w:val="clear" w:color="auto" w:fill="FFFFFF"/>
        </w:rPr>
        <w:t>,</w:t>
      </w:r>
      <w:r w:rsidRPr="005513FE">
        <w:rPr>
          <w:rFonts w:ascii="Verdana" w:hAnsi="Verdana"/>
          <w:color w:val="000000"/>
          <w:shd w:val="clear" w:color="auto" w:fill="FFFFFF"/>
        </w:rPr>
        <w:tab/>
      </w:r>
      <w:r w:rsidRPr="005513FE">
        <w:rPr>
          <w:rFonts w:ascii="Verdana" w:hAnsi="Verdana" w:hint="eastAsia"/>
          <w:color w:val="000000"/>
          <w:shd w:val="clear" w:color="auto" w:fill="FFFFFF"/>
        </w:rPr>
        <w:t>О</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Задорожний</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w:t>
      </w:r>
      <w:r w:rsidRPr="005513FE">
        <w:rPr>
          <w:rFonts w:ascii="Verdana" w:hAnsi="Verdana"/>
          <w:color w:val="000000"/>
          <w:shd w:val="clear" w:color="auto" w:fill="FFFFFF"/>
        </w:rPr>
        <w:tab/>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Лукашук</w:t>
      </w:r>
      <w:r w:rsidRPr="005513FE">
        <w:rPr>
          <w:rFonts w:ascii="Verdana" w:hAnsi="Verdana"/>
          <w:color w:val="000000"/>
          <w:shd w:val="clear" w:color="auto" w:fill="FFFFFF"/>
        </w:rPr>
        <w:t>,</w:t>
      </w:r>
      <w:r w:rsidRPr="005513FE">
        <w:rPr>
          <w:rFonts w:ascii="Verdana" w:hAnsi="Verdana"/>
          <w:color w:val="000000"/>
          <w:shd w:val="clear" w:color="auto" w:fill="FFFFFF"/>
        </w:rPr>
        <w:tab/>
      </w:r>
      <w:r w:rsidRPr="005513FE">
        <w:rPr>
          <w:rFonts w:ascii="Verdana" w:hAnsi="Verdana" w:hint="eastAsia"/>
          <w:color w:val="000000"/>
          <w:shd w:val="clear" w:color="auto" w:fill="FFFFFF"/>
        </w:rPr>
        <w:t>В</w:t>
      </w:r>
      <w:r w:rsidRPr="005513FE">
        <w:rPr>
          <w:rFonts w:ascii="Verdana" w:hAnsi="Verdana"/>
          <w:color w:val="000000"/>
          <w:shd w:val="clear" w:color="auto" w:fill="FFFFFF"/>
        </w:rPr>
        <w:t>.</w:t>
      </w:r>
      <w:r w:rsidRPr="005513FE">
        <w:rPr>
          <w:rFonts w:ascii="Verdana" w:hAnsi="Verdana"/>
          <w:color w:val="000000"/>
          <w:shd w:val="clear" w:color="auto" w:fill="FFFFFF"/>
        </w:rPr>
        <w:tab/>
      </w:r>
      <w:r w:rsidRPr="005513FE">
        <w:rPr>
          <w:rFonts w:ascii="Verdana" w:hAnsi="Verdana" w:hint="eastAsia"/>
          <w:color w:val="000000"/>
          <w:shd w:val="clear" w:color="auto" w:fill="FFFFFF"/>
        </w:rPr>
        <w:t>В</w:t>
      </w:r>
      <w:r w:rsidRPr="005513FE">
        <w:rPr>
          <w:rFonts w:ascii="Verdana" w:hAnsi="Verdana"/>
          <w:color w:val="000000"/>
          <w:shd w:val="clear" w:color="auto" w:fill="FFFFFF"/>
        </w:rPr>
        <w:t>.</w:t>
      </w:r>
      <w:r w:rsidRPr="005513FE">
        <w:rPr>
          <w:rFonts w:ascii="Verdana" w:hAnsi="Verdana" w:hint="eastAsia"/>
          <w:color w:val="000000"/>
          <w:shd w:val="clear" w:color="auto" w:fill="FFFFFF"/>
        </w:rPr>
        <w:t>Мицик</w:t>
      </w:r>
      <w:r w:rsidRPr="005513FE">
        <w:rPr>
          <w:rFonts w:ascii="Verdana" w:hAnsi="Verdana"/>
          <w:color w:val="000000"/>
          <w:shd w:val="clear" w:color="auto" w:fill="FFFFFF"/>
        </w:rPr>
        <w:t>,</w:t>
      </w:r>
      <w:r w:rsidRPr="005513FE">
        <w:rPr>
          <w:rFonts w:ascii="Verdana" w:hAnsi="Verdana"/>
          <w:color w:val="000000"/>
          <w:shd w:val="clear" w:color="auto" w:fill="FFFFFF"/>
        </w:rPr>
        <w:tab/>
      </w:r>
      <w:r w:rsidRPr="005513FE">
        <w:rPr>
          <w:rFonts w:ascii="Verdana" w:hAnsi="Verdana" w:hint="eastAsia"/>
          <w:color w:val="000000"/>
          <w:shd w:val="clear" w:color="auto" w:fill="FFFFFF"/>
        </w:rPr>
        <w:t>В</w:t>
      </w:r>
      <w:r w:rsidRPr="005513FE">
        <w:rPr>
          <w:rFonts w:ascii="Verdana" w:hAnsi="Verdana"/>
          <w:color w:val="000000"/>
          <w:shd w:val="clear" w:color="auto" w:fill="FFFFFF"/>
        </w:rPr>
        <w:t>.</w:t>
      </w:r>
      <w:r w:rsidRPr="005513FE">
        <w:rPr>
          <w:rFonts w:ascii="Verdana" w:hAnsi="Verdana"/>
          <w:color w:val="000000"/>
          <w:shd w:val="clear" w:color="auto" w:fill="FFFFFF"/>
        </w:rPr>
        <w:tab/>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w:t>
      </w:r>
      <w:r w:rsidRPr="005513FE">
        <w:rPr>
          <w:rFonts w:ascii="Verdana" w:hAnsi="Verdana"/>
          <w:color w:val="000000"/>
          <w:shd w:val="clear" w:color="auto" w:fill="FFFFFF"/>
        </w:rPr>
        <w:tab/>
      </w:r>
      <w:r w:rsidRPr="005513FE">
        <w:rPr>
          <w:rFonts w:ascii="Verdana" w:hAnsi="Verdana" w:hint="eastAsia"/>
          <w:color w:val="000000"/>
          <w:shd w:val="clear" w:color="auto" w:fill="FFFFFF"/>
        </w:rPr>
        <w:t>Муравйов</w:t>
      </w:r>
      <w:r w:rsidRPr="005513FE">
        <w:rPr>
          <w:rFonts w:ascii="Verdana" w:hAnsi="Verdana"/>
          <w:color w:val="000000"/>
          <w:shd w:val="clear" w:color="auto" w:fill="FFFFFF"/>
        </w:rPr>
        <w:t>,</w:t>
      </w:r>
      <w:r w:rsidRPr="005513FE">
        <w:rPr>
          <w:rFonts w:ascii="Verdana" w:hAnsi="Verdana"/>
          <w:color w:val="000000"/>
          <w:shd w:val="clear" w:color="auto" w:fill="FFFFFF"/>
        </w:rPr>
        <w:tab/>
      </w:r>
      <w:r w:rsidRPr="005513FE">
        <w:rPr>
          <w:rFonts w:ascii="Verdana" w:hAnsi="Verdana" w:hint="eastAsia"/>
          <w:color w:val="000000"/>
          <w:shd w:val="clear" w:color="auto" w:fill="FFFFFF"/>
        </w:rPr>
        <w:t>Т</w:t>
      </w:r>
      <w:r w:rsidRPr="005513FE">
        <w:rPr>
          <w:rFonts w:ascii="Verdana" w:hAnsi="Verdana"/>
          <w:color w:val="000000"/>
          <w:shd w:val="clear" w:color="auto" w:fill="FFFFFF"/>
        </w:rPr>
        <w:t>.</w:t>
      </w:r>
      <w:r w:rsidRPr="005513FE">
        <w:rPr>
          <w:rFonts w:ascii="Verdana" w:hAnsi="Verdana" w:hint="eastAsia"/>
          <w:color w:val="000000"/>
          <w:shd w:val="clear" w:color="auto" w:fill="FFFFFF"/>
        </w:rPr>
        <w:t>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Анцупова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Шпакович</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Федорова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Бенуа</w:t>
      </w:r>
      <w:r w:rsidRPr="005513FE">
        <w:rPr>
          <w:rFonts w:ascii="Verdana" w:hAnsi="Verdana"/>
          <w:color w:val="000000"/>
          <w:shd w:val="clear" w:color="auto" w:fill="FFFFFF"/>
        </w:rPr>
        <w:t>-</w:t>
      </w:r>
      <w:r w:rsidRPr="005513FE">
        <w:rPr>
          <w:rFonts w:ascii="Verdana" w:hAnsi="Verdana" w:hint="eastAsia"/>
          <w:color w:val="000000"/>
          <w:shd w:val="clear" w:color="auto" w:fill="FFFFFF"/>
        </w:rPr>
        <w:t>Ромер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Клебес</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Тускоз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Яскерні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Бредлі</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З’ясування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ухвалення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застосування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фундаментальними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питаннями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теорії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як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аспекті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розвитку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прикладних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питань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правозастосування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Визначення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властивостей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w:t>
      </w:r>
      <w:r w:rsidRPr="005513FE">
        <w:rPr>
          <w:rFonts w:ascii="Verdana" w:hAnsi="Verdana" w:hint="eastAsia"/>
          <w:color w:val="000000"/>
          <w:shd w:val="clear" w:color="auto" w:fill="FFFFFF"/>
        </w:rPr>
        <w:t>нормативного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або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ненормативного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характеру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сили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дії</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форми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статусу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компетенції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приймають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правові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надає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можливість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охарактеризувати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свою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чергу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визначення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цих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необхідною</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передумовою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підвищення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ефективності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регулюючого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впливу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відносини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вдосконалення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практики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виконання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Це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завдання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важливе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теоретичне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практичне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значення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спрямована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дана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дисертаційна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робота</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Зв</w:t>
      </w:r>
      <w:r w:rsidRPr="005513FE">
        <w:rPr>
          <w:rFonts w:ascii="Verdana" w:hAnsi="Verdana"/>
          <w:color w:val="000000"/>
          <w:shd w:val="clear" w:color="auto" w:fill="FFFFFF"/>
        </w:rPr>
        <w:t>'</w:t>
      </w:r>
      <w:r w:rsidRPr="005513FE">
        <w:rPr>
          <w:rFonts w:ascii="Verdana" w:hAnsi="Verdana" w:hint="eastAsia"/>
          <w:color w:val="000000"/>
          <w:shd w:val="clear" w:color="auto" w:fill="FFFFFF"/>
        </w:rPr>
        <w:t>язок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програмами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планами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темами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Дисертаційне</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виконано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межах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hint="eastAsia"/>
          <w:color w:val="000000"/>
          <w:shd w:val="clear" w:color="auto" w:fill="FFFFFF"/>
        </w:rPr>
        <w:t>Правові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засади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співпраці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інтеграційними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об’єднаннями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теорія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практика</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частиною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планової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Інституту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відносин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Київського</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8</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національного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університету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імені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Тараса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Шевченка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hint="eastAsia"/>
          <w:color w:val="000000"/>
          <w:shd w:val="clear" w:color="auto" w:fill="FFFFFF"/>
        </w:rPr>
        <w:t>Україна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інтеграційних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процесах</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11</w:t>
      </w:r>
      <w:r w:rsidRPr="005513FE">
        <w:rPr>
          <w:rFonts w:ascii="Verdana" w:hAnsi="Verdana" w:hint="eastAsia"/>
          <w:color w:val="000000"/>
          <w:shd w:val="clear" w:color="auto" w:fill="FFFFFF"/>
        </w:rPr>
        <w:t>БФ</w:t>
      </w:r>
      <w:r w:rsidRPr="005513FE">
        <w:rPr>
          <w:rFonts w:ascii="Verdana" w:hAnsi="Verdana"/>
          <w:color w:val="000000"/>
          <w:shd w:val="clear" w:color="auto" w:fill="FFFFFF"/>
        </w:rPr>
        <w:t>048-01.</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Мета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завдання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Основною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дисертаційного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проведення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комплексного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аналізу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природи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кожного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видів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формулювання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теоретичних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практичних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висновків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рекомендацій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спрямованих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підвищення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ефективності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регулюючого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впливу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відносини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вдосконалення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практики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реалізації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цих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Поставлена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реалізації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зумовила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необхідність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вирішення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наступних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завдань</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визначити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правосуб’єктність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регіональної</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міжурядової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виявити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специфічність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охарактеризувати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нормативну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основу</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охарактеризувати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силу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властивості</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механізм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регулювання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виявити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фактори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обумовлюють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силу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розглянути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конвенційний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механізм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визначити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механізм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контролю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виконанням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конвенційного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визначити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рекомендаційних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виявити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характерні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риси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властивості</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проаналізувати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рішень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людини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з’ясувати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місце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розкрити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часткових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структур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охарактеризувати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регулювання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відносин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Україною</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виявити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вплив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національне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шляхи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вдосконалення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законодавства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згідно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стандартів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проаналізувати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можливість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перегляду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проблеми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виконання</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9</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Об</w:t>
      </w:r>
      <w:r w:rsidRPr="005513FE">
        <w:rPr>
          <w:rFonts w:ascii="Verdana" w:hAnsi="Verdana"/>
          <w:color w:val="000000"/>
          <w:shd w:val="clear" w:color="auto" w:fill="FFFFFF"/>
        </w:rPr>
        <w:t>'</w:t>
      </w:r>
      <w:r w:rsidRPr="005513FE">
        <w:rPr>
          <w:rFonts w:ascii="Verdana" w:hAnsi="Verdana" w:hint="eastAsia"/>
          <w:color w:val="000000"/>
          <w:shd w:val="clear" w:color="auto" w:fill="FFFFFF"/>
        </w:rPr>
        <w:t>єктом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відносини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Радою</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державами</w:t>
      </w:r>
      <w:r w:rsidRPr="005513FE">
        <w:rPr>
          <w:rFonts w:ascii="Verdana" w:hAnsi="Verdana"/>
          <w:color w:val="000000"/>
          <w:shd w:val="clear" w:color="auto" w:fill="FFFFFF"/>
        </w:rPr>
        <w:t>-</w:t>
      </w:r>
      <w:r w:rsidRPr="005513FE">
        <w:rPr>
          <w:rFonts w:ascii="Verdana" w:hAnsi="Verdana" w:hint="eastAsia"/>
          <w:color w:val="000000"/>
          <w:shd w:val="clear" w:color="auto" w:fill="FFFFFF"/>
        </w:rPr>
        <w:t>членами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третіми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країнами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іншими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організаціями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Предметом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властивості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нормативний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характер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сила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статус</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компетенція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форми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діяльності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результати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відбиваються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правотворчості</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Методи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Своєрідність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зумовила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особливості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використання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загальнонаукових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спеціальних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методів</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комплексного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підходу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аналізу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метою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досягнення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об’єктивності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використано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широкий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комплекс</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методів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властивих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правознавству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взагалі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міжнародному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зокрема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Методологічну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складають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філософсько</w:t>
      </w:r>
      <w:r w:rsidRPr="005513FE">
        <w:rPr>
          <w:rFonts w:ascii="Verdana" w:hAnsi="Verdana"/>
          <w:color w:val="000000"/>
          <w:shd w:val="clear" w:color="auto" w:fill="FFFFFF"/>
        </w:rPr>
        <w:t>-</w:t>
      </w:r>
      <w:r w:rsidRPr="005513FE">
        <w:rPr>
          <w:rFonts w:ascii="Verdana" w:hAnsi="Verdana" w:hint="eastAsia"/>
          <w:color w:val="000000"/>
          <w:shd w:val="clear" w:color="auto" w:fill="FFFFFF"/>
        </w:rPr>
        <w:t>світоглядні</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загальнонаукові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діалектичний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пізнання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системно</w:t>
      </w:r>
      <w:r w:rsidRPr="005513FE">
        <w:rPr>
          <w:rFonts w:ascii="Verdana" w:hAnsi="Verdana"/>
          <w:color w:val="000000"/>
          <w:shd w:val="clear" w:color="auto" w:fill="FFFFFF"/>
        </w:rPr>
        <w:t>-</w:t>
      </w:r>
      <w:r w:rsidRPr="005513FE">
        <w:rPr>
          <w:rFonts w:ascii="Verdana" w:hAnsi="Verdana" w:hint="eastAsia"/>
          <w:color w:val="000000"/>
          <w:shd w:val="clear" w:color="auto" w:fill="FFFFFF"/>
        </w:rPr>
        <w:t>функціональний</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метод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аналізу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спеціальні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формальноюридичний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історико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правовий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порівняльно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правовий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структурний</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формально</w:t>
      </w:r>
      <w:r w:rsidRPr="005513FE">
        <w:rPr>
          <w:rFonts w:ascii="Verdana" w:hAnsi="Verdana"/>
          <w:color w:val="000000"/>
          <w:shd w:val="clear" w:color="auto" w:fill="FFFFFF"/>
        </w:rPr>
        <w:t>-</w:t>
      </w:r>
      <w:r w:rsidRPr="005513FE">
        <w:rPr>
          <w:rFonts w:ascii="Verdana" w:hAnsi="Verdana" w:hint="eastAsia"/>
          <w:color w:val="000000"/>
          <w:shd w:val="clear" w:color="auto" w:fill="FFFFFF"/>
        </w:rPr>
        <w:t>логічний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Історико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правовий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було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застосовано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з’ясування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еволюції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становлення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інституційних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часткових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структур</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був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використаний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системних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зв</w:t>
      </w:r>
      <w:r w:rsidRPr="005513FE">
        <w:rPr>
          <w:rFonts w:ascii="Verdana" w:hAnsi="Verdana"/>
          <w:color w:val="000000"/>
          <w:shd w:val="clear" w:color="auto" w:fill="FFFFFF"/>
        </w:rPr>
        <w:t>'</w:t>
      </w:r>
      <w:r w:rsidRPr="005513FE">
        <w:rPr>
          <w:rFonts w:ascii="Verdana" w:hAnsi="Verdana" w:hint="eastAsia"/>
          <w:color w:val="000000"/>
          <w:shd w:val="clear" w:color="auto" w:fill="FFFFFF"/>
        </w:rPr>
        <w:t>язків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іншими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законодавства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місця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тлумачення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застосовувалися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з’ясування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змісту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складають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нормативного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регулювання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відносин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компетенції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самих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Застосування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формально</w:t>
      </w:r>
      <w:r w:rsidRPr="005513FE">
        <w:rPr>
          <w:rFonts w:ascii="Verdana" w:hAnsi="Verdana"/>
          <w:color w:val="000000"/>
          <w:shd w:val="clear" w:color="auto" w:fill="FFFFFF"/>
        </w:rPr>
        <w:t>-</w:t>
      </w:r>
      <w:r w:rsidRPr="005513FE">
        <w:rPr>
          <w:rFonts w:ascii="Verdana" w:hAnsi="Verdana" w:hint="eastAsia"/>
          <w:color w:val="000000"/>
          <w:shd w:val="clear" w:color="auto" w:fill="FFFFFF"/>
        </w:rPr>
        <w:t>логічного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дало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змогу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проаналізувати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структуру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інституційних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особливості</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зокрема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становища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людини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його</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10</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особливості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розвитку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правотворчості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Методом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порівняльно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правового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аналізу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досліджувалися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приймаються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іншими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організаціями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Герменевтичний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застосовувався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з’ясування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змісту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понятійно</w:t>
      </w:r>
      <w:r w:rsidRPr="005513FE">
        <w:rPr>
          <w:rFonts w:ascii="Verdana" w:hAnsi="Verdana"/>
          <w:color w:val="000000"/>
          <w:shd w:val="clear" w:color="auto" w:fill="FFFFFF"/>
        </w:rPr>
        <w:t>-</w:t>
      </w:r>
      <w:r w:rsidRPr="005513FE">
        <w:rPr>
          <w:rFonts w:ascii="Verdana" w:hAnsi="Verdana" w:hint="eastAsia"/>
          <w:color w:val="000000"/>
          <w:shd w:val="clear" w:color="auto" w:fill="FFFFFF"/>
        </w:rPr>
        <w:t>категоріального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апарату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тлумаченні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національного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законодавства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рішень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Широке</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застосування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знайшли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категорії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способи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формальної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логіки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поняття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визначення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доказ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спростування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аналіз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синтез</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порівняння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узагальнення</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Наукова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новизна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одержаних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результатів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полягає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це</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цілісним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комплексним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системним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теоретичних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практичних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проблем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виникають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реалізації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застосуванні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внутрішніх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правопорядках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держав</w:t>
      </w:r>
      <w:r w:rsidRPr="005513FE">
        <w:rPr>
          <w:rFonts w:ascii="Verdana" w:hAnsi="Verdana"/>
          <w:color w:val="000000"/>
          <w:shd w:val="clear" w:color="auto" w:fill="FFFFFF"/>
        </w:rPr>
        <w:t>-</w:t>
      </w:r>
      <w:r w:rsidRPr="005513FE">
        <w:rPr>
          <w:rFonts w:ascii="Verdana" w:hAnsi="Verdana" w:hint="eastAsia"/>
          <w:color w:val="000000"/>
          <w:shd w:val="clear" w:color="auto" w:fill="FFFFFF"/>
        </w:rPr>
        <w:t>членів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Результати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цього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ґрунтуються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вивченні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узагальненні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доктринальних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джерел</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нормативного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матеріалу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судової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практики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інших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джерел</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Емпіричну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становили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установчі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договори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конвенційне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аналітичні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матеріали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новизна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полягає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теоретичних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висновках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саме</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Уперше</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комплексно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слід</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віднести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групу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угод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хартій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результату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нормотворчої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діяльності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статутних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Комітет</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міністрів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Парламентська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асамблея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групу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рекомендаційних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приймаються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усіма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виявлена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специфічність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правосуб’єктності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полягає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різноманітності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договірної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правоздатності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різному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обсягу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привілеїв</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імунітетів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представників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держав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Комітеті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міністрів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Парламентській</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11</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асамблеї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особливості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інституту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постійних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представників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г</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існуванні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особливостей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внутрішнього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організаційного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механізму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членство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зводиться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лише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дотримання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питань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процедурного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характеру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невід’ємно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включає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питання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дотримання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матеріального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характеру</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показано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сила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характеризується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правомірністю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нормативністю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обов’язковістю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чинністю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формальною</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визначеністю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джерелом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сприяють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формуванні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європейських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стандартів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зокрема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конституційному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формуванні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парламентських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інститутів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захисту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свобод</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людини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відіграють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значну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роль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регулюванні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різноманітних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функціонування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соціальній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культурній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медицині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фармакології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боротьбі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тероризмом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тощо</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доведено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обумовлюється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положенням</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компетенцією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діяльності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визначають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прийняття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відповідних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здійснено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авторську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класифікацію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різними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критеріями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сила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нормативність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обов’язковість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функціональне</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призначення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суб’єктна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ознака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об’єкт</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регулювання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кількість</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ратифікацій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тощо</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Удосконалено</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методологію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діяльності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аргументацію</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приймаються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якої</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покладено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порівняльний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логічний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методи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становище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регіональної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наділена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правосуб’єктністю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контрольним</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механізмом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захисту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людини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розширюється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змінюється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впливом</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політичних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економічних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чинників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відповідає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викликам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часу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структурою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постійно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розвивається</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12</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визначення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керівних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статутних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зокрема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показана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своєрідність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полягає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Парламентська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асамблея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являється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форумом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парламентського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типу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характерним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структури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Комітет</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Міністрів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постійно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діючий</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вищий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урядовий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здійснює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політичне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організаційне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керівництво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Організацією</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вивчення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функціонального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призначення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полягає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здійсненні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визначених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статутом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політичних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завдань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управління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суспільними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процесами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нормотворчій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діяльності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охоплює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широке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коло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відносин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спряє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формуванню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єдиного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правового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простору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відміну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інших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організацій</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нормотворча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діяльність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вузькоспеціалізовану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направленість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участі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нормотворчості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можуть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бути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різними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укладання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договорів</w:t>
      </w:r>
      <w:r w:rsidRPr="005513FE">
        <w:rPr>
          <w:rFonts w:ascii="Verdana" w:hAnsi="Verdana"/>
          <w:color w:val="000000"/>
          <w:shd w:val="clear" w:color="auto" w:fill="FFFFFF"/>
        </w:rPr>
        <w:t>/</w:t>
      </w:r>
      <w:r w:rsidRPr="005513FE">
        <w:rPr>
          <w:rFonts w:ascii="Verdana" w:hAnsi="Verdana" w:hint="eastAsia"/>
          <w:color w:val="000000"/>
          <w:shd w:val="clear" w:color="auto" w:fill="FFFFFF"/>
        </w:rPr>
        <w:t>конвенцій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часткових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угод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рекомендаційних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тощо</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договірної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правотворчості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відбувається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легітимізований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Статутом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статутними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резолюціями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правилами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процедури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спосіб</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процесі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співпраці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держав</w:t>
      </w:r>
      <w:r w:rsidRPr="005513FE">
        <w:rPr>
          <w:rFonts w:ascii="Verdana" w:hAnsi="Verdana"/>
          <w:color w:val="000000"/>
          <w:shd w:val="clear" w:color="auto" w:fill="FFFFFF"/>
        </w:rPr>
        <w:t>-</w:t>
      </w:r>
      <w:r w:rsidRPr="005513FE">
        <w:rPr>
          <w:rFonts w:ascii="Verdana" w:hAnsi="Verdana" w:hint="eastAsia"/>
          <w:color w:val="000000"/>
          <w:shd w:val="clear" w:color="auto" w:fill="FFFFFF"/>
        </w:rPr>
        <w:t>членів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шляхом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участі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РЄ</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процесу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розроблення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ухвалення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включає</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шість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визначених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етапів</w:t>
      </w:r>
      <w:r w:rsidRPr="005513FE">
        <w:rPr>
          <w:rFonts w:ascii="Verdana" w:hAnsi="Verdana"/>
          <w:color w:val="000000"/>
          <w:shd w:val="clear" w:color="auto" w:fill="FFFFFF"/>
        </w:rPr>
        <w:t xml:space="preserve">: 1) </w:t>
      </w:r>
      <w:r w:rsidRPr="005513FE">
        <w:rPr>
          <w:rFonts w:ascii="Verdana" w:hAnsi="Verdana" w:hint="eastAsia"/>
          <w:color w:val="000000"/>
          <w:shd w:val="clear" w:color="auto" w:fill="FFFFFF"/>
        </w:rPr>
        <w:t>формулювання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концепції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проекту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підставі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законодавчої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ініціативи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оформлення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ініціативи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вигляді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проекту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документу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відповідної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форми</w:t>
      </w:r>
      <w:r w:rsidRPr="005513FE">
        <w:rPr>
          <w:rFonts w:ascii="Verdana" w:hAnsi="Verdana"/>
          <w:color w:val="000000"/>
          <w:shd w:val="clear" w:color="auto" w:fill="FFFFFF"/>
        </w:rPr>
        <w:t xml:space="preserve">, 2) </w:t>
      </w:r>
      <w:r w:rsidRPr="005513FE">
        <w:rPr>
          <w:rFonts w:ascii="Verdana" w:hAnsi="Verdana" w:hint="eastAsia"/>
          <w:color w:val="000000"/>
          <w:shd w:val="clear" w:color="auto" w:fill="FFFFFF"/>
        </w:rPr>
        <w:t>організаційну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підготовки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конвенції</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w:t>
      </w:r>
      <w:r w:rsidRPr="005513FE">
        <w:rPr>
          <w:rFonts w:ascii="Verdana" w:hAnsi="Verdana" w:hint="eastAsia"/>
          <w:color w:val="000000"/>
          <w:shd w:val="clear" w:color="auto" w:fill="FFFFFF"/>
        </w:rPr>
        <w:t>дипломатичні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переговори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повноваження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представників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тощо</w:t>
      </w:r>
      <w:r w:rsidRPr="005513FE">
        <w:rPr>
          <w:rFonts w:ascii="Verdana" w:hAnsi="Verdana"/>
          <w:color w:val="000000"/>
          <w:shd w:val="clear" w:color="auto" w:fill="FFFFFF"/>
        </w:rPr>
        <w:t>), 3)</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обґрунтування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проекту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шляхом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обговорення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апробації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доопрацювання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проекту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документу</w:t>
      </w:r>
      <w:r w:rsidRPr="005513FE">
        <w:rPr>
          <w:rFonts w:ascii="Verdana" w:hAnsi="Verdana"/>
          <w:color w:val="000000"/>
          <w:shd w:val="clear" w:color="auto" w:fill="FFFFFF"/>
        </w:rPr>
        <w:t xml:space="preserve">, 4) </w:t>
      </w:r>
      <w:r w:rsidRPr="005513FE">
        <w:rPr>
          <w:rFonts w:ascii="Verdana" w:hAnsi="Verdana" w:hint="eastAsia"/>
          <w:color w:val="000000"/>
          <w:shd w:val="clear" w:color="auto" w:fill="FFFFFF"/>
        </w:rPr>
        <w:t>ухвалення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конвенції</w:t>
      </w:r>
      <w:r w:rsidRPr="005513FE">
        <w:rPr>
          <w:rFonts w:ascii="Verdana" w:hAnsi="Verdana"/>
          <w:color w:val="000000"/>
          <w:shd w:val="clear" w:color="auto" w:fill="FFFFFF"/>
        </w:rPr>
        <w:t>, 5)</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автентифікацію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тексту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парафіювання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тексту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конвенції</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опублікування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поширення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необхідності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направлення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окремої</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13</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держави</w:t>
      </w:r>
      <w:r w:rsidRPr="005513FE">
        <w:rPr>
          <w:rFonts w:ascii="Verdana" w:hAnsi="Verdana"/>
          <w:color w:val="000000"/>
          <w:shd w:val="clear" w:color="auto" w:fill="FFFFFF"/>
        </w:rPr>
        <w:t xml:space="preserve">, 6) </w:t>
      </w:r>
      <w:r w:rsidRPr="005513FE">
        <w:rPr>
          <w:rFonts w:ascii="Verdana" w:hAnsi="Verdana" w:hint="eastAsia"/>
          <w:color w:val="000000"/>
          <w:shd w:val="clear" w:color="auto" w:fill="FFFFFF"/>
        </w:rPr>
        <w:t>відкриття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підписання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ратифікації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конвенції</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w:t>
      </w:r>
      <w:r w:rsidRPr="005513FE">
        <w:rPr>
          <w:rFonts w:ascii="Verdana" w:hAnsi="Verdana" w:hint="eastAsia"/>
          <w:color w:val="000000"/>
          <w:shd w:val="clear" w:color="auto" w:fill="FFFFFF"/>
        </w:rPr>
        <w:t>згода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виражена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ратифікацією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можливість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прийняття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застережень</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шляхи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гармонізації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національного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законодавства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європейськими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стандартами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зокрема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приєднання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ратифікація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договорів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імплементація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принципів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національне</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законодавство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підвищення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ефективності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правоохоронних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органів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правосуддя</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Дістали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подальшого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розвитку</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систематизація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норм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принципів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вагомою</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частиною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універсального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джерелом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регіонального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партикулярного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міжнародного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національного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держав</w:t>
      </w:r>
      <w:r w:rsidRPr="005513FE">
        <w:rPr>
          <w:rFonts w:ascii="Verdana" w:hAnsi="Verdana"/>
          <w:color w:val="000000"/>
          <w:shd w:val="clear" w:color="auto" w:fill="FFFFFF"/>
        </w:rPr>
        <w:t>-</w:t>
      </w:r>
      <w:r w:rsidRPr="005513FE">
        <w:rPr>
          <w:rFonts w:ascii="Verdana" w:hAnsi="Verdana" w:hint="eastAsia"/>
          <w:color w:val="000000"/>
          <w:shd w:val="clear" w:color="auto" w:fill="FFFFFF"/>
        </w:rPr>
        <w:t>членів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держав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такими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являються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однак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зацікавлені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співробітництві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аргументація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джерел</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внутрішнього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організації</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рекомендаційних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hint="eastAsia"/>
          <w:color w:val="000000"/>
          <w:shd w:val="clear" w:color="auto" w:fill="FFFFFF"/>
        </w:rPr>
        <w:t>м’якого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права</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особливого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рішень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приймаються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межах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її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компетенції</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встановленої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Статутом</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необхідності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подальшого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удосконалення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шляхів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розвитку</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національного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законодавства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складової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правового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простору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підставі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європейських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стандартів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формуються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рамках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проаналізовано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можливість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перегляду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внесення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редакційних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уточнень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змін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роз’яснень</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Наукове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практичне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значення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результатів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полягає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тому</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висновки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запропоновані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даній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можуть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слугувати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підґрунтям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подальшого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розвитку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вітчизняній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науці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концептуальних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уявлень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поглиблення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знань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юридичну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спрямовано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14</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подальший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розвиток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теорії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компетенції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організацій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поглиблення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знань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науково</w:t>
      </w:r>
      <w:r w:rsidRPr="005513FE">
        <w:rPr>
          <w:rFonts w:ascii="Verdana" w:hAnsi="Verdana"/>
          <w:color w:val="000000"/>
          <w:shd w:val="clear" w:color="auto" w:fill="FFFFFF"/>
        </w:rPr>
        <w:t>-</w:t>
      </w:r>
      <w:r w:rsidRPr="005513FE">
        <w:rPr>
          <w:rFonts w:ascii="Verdana" w:hAnsi="Verdana" w:hint="eastAsia"/>
          <w:color w:val="000000"/>
          <w:shd w:val="clear" w:color="auto" w:fill="FFFFFF"/>
        </w:rPr>
        <w:t>дослідницькій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сфері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матеріали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можуть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основою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для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подальшої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розробки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концепції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природи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актів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Європи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навчальному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процесі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висновки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можуть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бути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використані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підготовці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посібників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підручників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викладанні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відповідних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навчальних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дисциплін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спецкурсів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зокрема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вивченні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навчальних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дисциплін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hint="eastAsia"/>
          <w:color w:val="000000"/>
          <w:shd w:val="clear" w:color="auto" w:fill="FFFFFF"/>
        </w:rPr>
        <w:t>Право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організацій</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hint="eastAsia"/>
          <w:color w:val="000000"/>
          <w:shd w:val="clear" w:color="auto" w:fill="FFFFFF"/>
        </w:rPr>
        <w:t>Правові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аспекти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діяльності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Ради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Європи</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науково</w:t>
      </w:r>
      <w:r w:rsidRPr="005513FE">
        <w:rPr>
          <w:rFonts w:ascii="Verdana" w:hAnsi="Verdana"/>
          <w:color w:val="000000"/>
          <w:shd w:val="clear" w:color="auto" w:fill="FFFFFF"/>
        </w:rPr>
        <w:t>-</w:t>
      </w:r>
      <w:r w:rsidRPr="005513FE">
        <w:rPr>
          <w:rFonts w:ascii="Verdana" w:hAnsi="Verdana" w:hint="eastAsia"/>
          <w:color w:val="000000"/>
          <w:shd w:val="clear" w:color="auto" w:fill="FFFFFF"/>
        </w:rPr>
        <w:t>дослідницькій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студентів</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Особистий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внесок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здобувача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є</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самостійною</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науковою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працею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висвітлені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власні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авторські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ідеї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розробки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дозволили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вирішити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поставлені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завдання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Усі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результати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цієї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роботи</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сформульовані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висновки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рекомендації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обґрунтовані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особистих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автора</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Апробація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результатів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Дисертаційне</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обговорювалося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засіданнях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кафедри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порівняльного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європейського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Інституту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відносин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Київського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національного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університету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імені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Тараса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Шевченка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дисертаційної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роботи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оприлюднені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виступах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публікаціях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науковопрактичних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конференціях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практичній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конференції</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w:t>
      </w:r>
      <w:r w:rsidRPr="005513FE">
        <w:rPr>
          <w:rFonts w:ascii="Verdana" w:hAnsi="Verdana" w:hint="eastAsia"/>
          <w:color w:val="000000"/>
          <w:shd w:val="clear" w:color="auto" w:fill="FFFFFF"/>
        </w:rPr>
        <w:t>Європейські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механізми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захисту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людини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виклики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сучасності</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Київ</w:t>
      </w:r>
      <w:r w:rsidRPr="005513FE">
        <w:rPr>
          <w:rFonts w:ascii="Verdana" w:hAnsi="Verdana"/>
          <w:color w:val="000000"/>
          <w:shd w:val="clear" w:color="auto" w:fill="FFFFFF"/>
        </w:rPr>
        <w:t>, 12</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грудня</w:t>
      </w:r>
      <w:r w:rsidRPr="005513FE">
        <w:rPr>
          <w:rFonts w:ascii="Verdana" w:hAnsi="Verdana"/>
          <w:color w:val="000000"/>
          <w:shd w:val="clear" w:color="auto" w:fill="FFFFFF"/>
        </w:rPr>
        <w:t xml:space="preserve"> 2013 </w:t>
      </w:r>
      <w:r w:rsidRPr="005513FE">
        <w:rPr>
          <w:rFonts w:ascii="Verdana" w:hAnsi="Verdana" w:hint="eastAsia"/>
          <w:color w:val="000000"/>
          <w:shd w:val="clear" w:color="auto" w:fill="FFFFFF"/>
        </w:rPr>
        <w:t>р</w:t>
      </w:r>
      <w:r w:rsidRPr="005513FE">
        <w:rPr>
          <w:rFonts w:ascii="Verdana" w:hAnsi="Verdana"/>
          <w:color w:val="000000"/>
          <w:shd w:val="clear" w:color="auto" w:fill="FFFFFF"/>
        </w:rPr>
        <w:t>.) (</w:t>
      </w:r>
      <w:r w:rsidRPr="005513FE">
        <w:rPr>
          <w:rFonts w:ascii="Verdana" w:hAnsi="Verdana" w:hint="eastAsia"/>
          <w:color w:val="000000"/>
          <w:shd w:val="clear" w:color="auto" w:fill="FFFFFF"/>
        </w:rPr>
        <w:t>тези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опубліковано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міжнародній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практичній</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конференції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hint="eastAsia"/>
          <w:color w:val="000000"/>
          <w:shd w:val="clear" w:color="auto" w:fill="FFFFFF"/>
        </w:rPr>
        <w:t>Актуальні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питання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правової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теорії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юридичної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практики</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Одеса</w:t>
      </w:r>
      <w:r w:rsidRPr="005513FE">
        <w:rPr>
          <w:rFonts w:ascii="Verdana" w:hAnsi="Verdana"/>
          <w:color w:val="000000"/>
          <w:shd w:val="clear" w:color="auto" w:fill="FFFFFF"/>
        </w:rPr>
        <w:t xml:space="preserve">, 07-08 </w:t>
      </w:r>
      <w:r w:rsidRPr="005513FE">
        <w:rPr>
          <w:rFonts w:ascii="Verdana" w:hAnsi="Verdana" w:hint="eastAsia"/>
          <w:color w:val="000000"/>
          <w:shd w:val="clear" w:color="auto" w:fill="FFFFFF"/>
        </w:rPr>
        <w:t>серпня</w:t>
      </w:r>
      <w:r w:rsidRPr="005513FE">
        <w:rPr>
          <w:rFonts w:ascii="Verdana" w:hAnsi="Verdana"/>
          <w:color w:val="000000"/>
          <w:shd w:val="clear" w:color="auto" w:fill="FFFFFF"/>
        </w:rPr>
        <w:t xml:space="preserve"> 2015 </w:t>
      </w:r>
      <w:r w:rsidRPr="005513FE">
        <w:rPr>
          <w:rFonts w:ascii="Verdana" w:hAnsi="Verdana" w:hint="eastAsia"/>
          <w:color w:val="000000"/>
          <w:shd w:val="clear" w:color="auto" w:fill="FFFFFF"/>
        </w:rPr>
        <w:t>р</w:t>
      </w:r>
      <w:r w:rsidRPr="005513FE">
        <w:rPr>
          <w:rFonts w:ascii="Verdana" w:hAnsi="Verdana"/>
          <w:color w:val="000000"/>
          <w:shd w:val="clear" w:color="auto" w:fill="FFFFFF"/>
        </w:rPr>
        <w:t>.) (</w:t>
      </w:r>
      <w:r w:rsidRPr="005513FE">
        <w:rPr>
          <w:rFonts w:ascii="Verdana" w:hAnsi="Verdana" w:hint="eastAsia"/>
          <w:color w:val="000000"/>
          <w:shd w:val="clear" w:color="auto" w:fill="FFFFFF"/>
        </w:rPr>
        <w:t>тези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опубліковано</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color w:val="000000"/>
          <w:shd w:val="clear" w:color="auto" w:fill="FFFFFF"/>
        </w:rPr>
        <w:t>15</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Публікації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Основні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положення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висновки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дисертаційного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дослідження</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відображені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семи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статтях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фахових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виданнях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перелік</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яких</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затверджено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МОН</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України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серед</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одне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міжнародне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фахове</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видання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а</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також</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матеріалах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двох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науково</w:t>
      </w:r>
      <w:r w:rsidRPr="005513FE">
        <w:rPr>
          <w:rFonts w:ascii="Verdana" w:hAnsi="Verdana"/>
          <w:color w:val="000000"/>
          <w:shd w:val="clear" w:color="auto" w:fill="FFFFFF"/>
        </w:rPr>
        <w:t>-</w:t>
      </w:r>
      <w:r w:rsidRPr="005513FE">
        <w:rPr>
          <w:rFonts w:ascii="Verdana" w:hAnsi="Verdana" w:hint="eastAsia"/>
          <w:color w:val="000000"/>
          <w:shd w:val="clear" w:color="auto" w:fill="FFFFFF"/>
        </w:rPr>
        <w:t>практичних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конференцій</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Структура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обумовлена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предметом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метою</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завданнями</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дослідження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складається</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вступу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чотирьох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розділів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включають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тринадцять</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підрозділів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висновків</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та</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переліку</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використаних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джерел</w:t>
      </w:r>
      <w:r w:rsidRPr="005513FE">
        <w:rPr>
          <w:rFonts w:ascii="Verdana" w:hAnsi="Verdana"/>
          <w:color w:val="000000"/>
          <w:shd w:val="clear" w:color="auto" w:fill="FFFFFF"/>
        </w:rPr>
        <w:t>.</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Загальний</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обсяг</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дисертації</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становить</w:t>
      </w:r>
      <w:r w:rsidRPr="005513FE">
        <w:rPr>
          <w:rFonts w:ascii="Verdana" w:hAnsi="Verdana"/>
          <w:color w:val="000000"/>
          <w:shd w:val="clear" w:color="auto" w:fill="FFFFFF"/>
        </w:rPr>
        <w:t xml:space="preserve"> 223 </w:t>
      </w:r>
      <w:r w:rsidRPr="005513FE">
        <w:rPr>
          <w:rFonts w:ascii="Verdana" w:hAnsi="Verdana" w:hint="eastAsia"/>
          <w:color w:val="000000"/>
          <w:shd w:val="clear" w:color="auto" w:fill="FFFFFF"/>
        </w:rPr>
        <w:t>сторінки</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включно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зі</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списком</w:t>
      </w:r>
    </w:p>
    <w:p w:rsidR="005513FE" w:rsidRPr="005513FE" w:rsidRDefault="005513FE" w:rsidP="005513FE">
      <w:pPr>
        <w:rPr>
          <w:rFonts w:ascii="Verdana" w:hAnsi="Verdana"/>
          <w:color w:val="000000"/>
          <w:shd w:val="clear" w:color="auto" w:fill="FFFFFF"/>
        </w:rPr>
      </w:pPr>
      <w:r w:rsidRPr="005513FE">
        <w:rPr>
          <w:rFonts w:ascii="Verdana" w:hAnsi="Verdana" w:hint="eastAsia"/>
          <w:color w:val="000000"/>
          <w:shd w:val="clear" w:color="auto" w:fill="FFFFFF"/>
        </w:rPr>
        <w:t>використаних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джерел</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викладеним</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w:t>
      </w:r>
      <w:r w:rsidRPr="005513FE">
        <w:rPr>
          <w:rFonts w:ascii="Verdana" w:hAnsi="Verdana"/>
          <w:color w:val="000000"/>
          <w:shd w:val="clear" w:color="auto" w:fill="FFFFFF"/>
        </w:rPr>
        <w:t xml:space="preserve"> 16 </w:t>
      </w:r>
      <w:r w:rsidRPr="005513FE">
        <w:rPr>
          <w:rFonts w:ascii="Verdana" w:hAnsi="Verdana" w:hint="eastAsia"/>
          <w:color w:val="000000"/>
          <w:shd w:val="clear" w:color="auto" w:fill="FFFFFF"/>
        </w:rPr>
        <w:t>сторінках</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що</w:t>
      </w:r>
      <w:r w:rsidRPr="005513FE">
        <w:rPr>
          <w:rFonts w:ascii="Verdana" w:hAnsi="Verdana"/>
          <w:color w:val="000000"/>
          <w:shd w:val="clear" w:color="auto" w:fill="FFFFFF"/>
        </w:rPr>
        <w:t xml:space="preserve"> </w:t>
      </w:r>
      <w:r w:rsidRPr="005513FE">
        <w:rPr>
          <w:rFonts w:ascii="Verdana" w:hAnsi="Verdana" w:hint="eastAsia"/>
          <w:color w:val="000000"/>
          <w:shd w:val="clear" w:color="auto" w:fill="FFFFFF"/>
        </w:rPr>
        <w:t>налічує</w:t>
      </w:r>
      <w:r w:rsidRPr="005513FE">
        <w:rPr>
          <w:rFonts w:ascii="Verdana" w:hAnsi="Verdana"/>
          <w:color w:val="000000"/>
          <w:shd w:val="clear" w:color="auto" w:fill="FFFFFF"/>
        </w:rPr>
        <w:t xml:space="preserve"> 250</w:t>
      </w:r>
    </w:p>
    <w:p w:rsidR="00210C35" w:rsidRDefault="005513FE" w:rsidP="005513FE">
      <w:pPr>
        <w:rPr>
          <w:rFonts w:ascii="Verdana" w:hAnsi="Verdana"/>
          <w:color w:val="000000"/>
          <w:shd w:val="clear" w:color="auto" w:fill="FFFFFF"/>
          <w:lang w:val="en-US"/>
        </w:rPr>
      </w:pPr>
      <w:r w:rsidRPr="005513FE">
        <w:rPr>
          <w:rFonts w:ascii="Verdana" w:hAnsi="Verdana" w:hint="eastAsia"/>
          <w:color w:val="000000"/>
          <w:shd w:val="clear" w:color="auto" w:fill="FFFFFF"/>
        </w:rPr>
        <w:t>найменувань</w:t>
      </w:r>
      <w:r w:rsidRPr="005513FE">
        <w:rPr>
          <w:rFonts w:ascii="Verdana" w:hAnsi="Verdana"/>
          <w:color w:val="000000"/>
          <w:shd w:val="clear" w:color="auto" w:fill="FFFFFF"/>
        </w:rPr>
        <w:t>.</w:t>
      </w:r>
    </w:p>
    <w:p w:rsidR="005513FE" w:rsidRDefault="005513FE" w:rsidP="005513FE">
      <w:pPr>
        <w:rPr>
          <w:rFonts w:ascii="Verdana" w:hAnsi="Verdana"/>
          <w:color w:val="000000"/>
          <w:shd w:val="clear" w:color="auto" w:fill="FFFFFF"/>
          <w:lang w:val="en-US"/>
        </w:rPr>
      </w:pPr>
    </w:p>
    <w:p w:rsidR="005513FE" w:rsidRDefault="005513FE" w:rsidP="005513FE">
      <w:pPr>
        <w:rPr>
          <w:rFonts w:ascii="Verdana" w:hAnsi="Verdana"/>
          <w:color w:val="000000"/>
          <w:shd w:val="clear" w:color="auto" w:fill="FFFFFF"/>
          <w:lang w:val="en-US"/>
        </w:rPr>
      </w:pPr>
    </w:p>
    <w:p w:rsidR="005513FE" w:rsidRPr="005513FE" w:rsidRDefault="005513FE" w:rsidP="005513FE">
      <w:pPr>
        <w:rPr>
          <w:lang w:val="en-US"/>
        </w:rPr>
      </w:pPr>
      <w:r w:rsidRPr="005513FE">
        <w:rPr>
          <w:rFonts w:hint="eastAsia"/>
          <w:lang w:val="en-US"/>
        </w:rPr>
        <w:t>ВИСНОВКИ</w:t>
      </w:r>
    </w:p>
    <w:p w:rsidR="005513FE" w:rsidRPr="005513FE" w:rsidRDefault="005513FE" w:rsidP="005513FE">
      <w:pPr>
        <w:rPr>
          <w:lang w:val="en-US"/>
        </w:rPr>
      </w:pPr>
      <w:r w:rsidRPr="005513FE">
        <w:rPr>
          <w:rFonts w:hint="eastAsia"/>
          <w:lang w:val="en-US"/>
        </w:rPr>
        <w:t>У</w:t>
      </w:r>
      <w:r w:rsidRPr="005513FE">
        <w:rPr>
          <w:lang w:val="en-US"/>
        </w:rPr>
        <w:t></w:t>
      </w:r>
      <w:r w:rsidRPr="005513FE">
        <w:rPr>
          <w:rFonts w:hint="eastAsia"/>
          <w:lang w:val="en-US"/>
        </w:rPr>
        <w:t>процесі</w:t>
      </w:r>
      <w:r w:rsidRPr="005513FE">
        <w:rPr>
          <w:lang w:val="en-US"/>
        </w:rPr>
        <w:t></w:t>
      </w:r>
      <w:r w:rsidRPr="005513FE">
        <w:rPr>
          <w:rFonts w:hint="eastAsia"/>
          <w:lang w:val="en-US"/>
        </w:rPr>
        <w:t>наукового</w:t>
      </w:r>
      <w:r w:rsidRPr="005513FE">
        <w:rPr>
          <w:lang w:val="en-US"/>
        </w:rPr>
        <w:t></w:t>
      </w:r>
      <w:r w:rsidRPr="005513FE">
        <w:rPr>
          <w:rFonts w:hint="eastAsia"/>
          <w:lang w:val="en-US"/>
        </w:rPr>
        <w:t>дослідження</w:t>
      </w:r>
      <w:r w:rsidRPr="005513FE">
        <w:rPr>
          <w:lang w:val="en-US"/>
        </w:rPr>
        <w:t></w:t>
      </w:r>
      <w:r w:rsidRPr="005513FE">
        <w:rPr>
          <w:rFonts w:hint="eastAsia"/>
          <w:lang w:val="en-US"/>
        </w:rPr>
        <w:t>юридичної</w:t>
      </w:r>
      <w:r w:rsidRPr="005513FE">
        <w:rPr>
          <w:lang w:val="en-US"/>
        </w:rPr>
        <w:t></w:t>
      </w:r>
      <w:r w:rsidRPr="005513FE">
        <w:rPr>
          <w:rFonts w:hint="eastAsia"/>
          <w:lang w:val="en-US"/>
        </w:rPr>
        <w:t>природи</w:t>
      </w:r>
      <w:r w:rsidRPr="005513FE">
        <w:rPr>
          <w:lang w:val="en-US"/>
        </w:rPr>
        <w:t></w:t>
      </w:r>
      <w:r w:rsidRPr="005513FE">
        <w:rPr>
          <w:rFonts w:hint="eastAsia"/>
          <w:lang w:val="en-US"/>
        </w:rPr>
        <w:t>актів</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p>
    <w:p w:rsidR="005513FE" w:rsidRPr="005513FE" w:rsidRDefault="005513FE" w:rsidP="005513FE">
      <w:pPr>
        <w:rPr>
          <w:lang w:val="en-US"/>
        </w:rPr>
      </w:pPr>
      <w:r w:rsidRPr="005513FE">
        <w:rPr>
          <w:rFonts w:hint="eastAsia"/>
          <w:lang w:val="en-US"/>
        </w:rPr>
        <w:t>були</w:t>
      </w:r>
      <w:r w:rsidRPr="005513FE">
        <w:rPr>
          <w:lang w:val="en-US"/>
        </w:rPr>
        <w:t></w:t>
      </w:r>
      <w:r w:rsidRPr="005513FE">
        <w:rPr>
          <w:rFonts w:hint="eastAsia"/>
          <w:lang w:val="en-US"/>
        </w:rPr>
        <w:t>проаналізовані</w:t>
      </w:r>
      <w:r w:rsidRPr="005513FE">
        <w:rPr>
          <w:lang w:val="en-US"/>
        </w:rPr>
        <w:t></w:t>
      </w:r>
      <w:r w:rsidRPr="005513FE">
        <w:rPr>
          <w:rFonts w:hint="eastAsia"/>
          <w:lang w:val="en-US"/>
        </w:rPr>
        <w:t>нормативні</w:t>
      </w:r>
      <w:r w:rsidRPr="005513FE">
        <w:rPr>
          <w:lang w:val="en-US"/>
        </w:rPr>
        <w:t></w:t>
      </w:r>
      <w:r w:rsidRPr="005513FE">
        <w:rPr>
          <w:rFonts w:hint="eastAsia"/>
          <w:lang w:val="en-US"/>
        </w:rPr>
        <w:t>джерела</w:t>
      </w:r>
      <w:r w:rsidRPr="005513FE">
        <w:rPr>
          <w:lang w:val="en-US"/>
        </w:rPr>
        <w:t></w:t>
      </w:r>
      <w:r w:rsidRPr="005513FE">
        <w:rPr>
          <w:rFonts w:hint="eastAsia"/>
          <w:lang w:val="en-US"/>
        </w:rPr>
        <w:t>та</w:t>
      </w:r>
      <w:r w:rsidRPr="005513FE">
        <w:rPr>
          <w:lang w:val="en-US"/>
        </w:rPr>
        <w:t></w:t>
      </w:r>
      <w:r w:rsidRPr="005513FE">
        <w:rPr>
          <w:rFonts w:hint="eastAsia"/>
          <w:lang w:val="en-US"/>
        </w:rPr>
        <w:t>опанована</w:t>
      </w:r>
      <w:r w:rsidRPr="005513FE">
        <w:rPr>
          <w:lang w:val="en-US"/>
        </w:rPr>
        <w:t></w:t>
      </w:r>
      <w:r w:rsidRPr="005513FE">
        <w:rPr>
          <w:rFonts w:hint="eastAsia"/>
          <w:lang w:val="en-US"/>
        </w:rPr>
        <w:t>література</w:t>
      </w:r>
      <w:r w:rsidRPr="005513FE">
        <w:rPr>
          <w:lang w:val="en-US"/>
        </w:rPr>
        <w:t></w:t>
      </w:r>
      <w:r w:rsidRPr="005513FE">
        <w:rPr>
          <w:rFonts w:hint="eastAsia"/>
          <w:lang w:val="en-US"/>
        </w:rPr>
        <w:t>з</w:t>
      </w:r>
      <w:r w:rsidRPr="005513FE">
        <w:rPr>
          <w:lang w:val="en-US"/>
        </w:rPr>
        <w:t></w:t>
      </w:r>
      <w:r w:rsidRPr="005513FE">
        <w:rPr>
          <w:rFonts w:hint="eastAsia"/>
          <w:lang w:val="en-US"/>
        </w:rPr>
        <w:t>даної</w:t>
      </w:r>
      <w:r w:rsidRPr="005513FE">
        <w:rPr>
          <w:lang w:val="en-US"/>
        </w:rPr>
        <w:t></w:t>
      </w:r>
      <w:r w:rsidRPr="005513FE">
        <w:rPr>
          <w:rFonts w:hint="eastAsia"/>
          <w:lang w:val="en-US"/>
        </w:rPr>
        <w:t>теми</w:t>
      </w:r>
      <w:r w:rsidRPr="005513FE">
        <w:rPr>
          <w:lang w:val="en-US"/>
        </w:rPr>
        <w:t></w:t>
      </w:r>
    </w:p>
    <w:p w:rsidR="005513FE" w:rsidRPr="005513FE" w:rsidRDefault="005513FE" w:rsidP="005513FE">
      <w:r w:rsidRPr="005513FE">
        <w:rPr>
          <w:rFonts w:hint="eastAsia"/>
        </w:rPr>
        <w:t>й</w:t>
      </w:r>
      <w:r w:rsidRPr="005513FE">
        <w:rPr>
          <w:lang w:val="en-US"/>
        </w:rPr>
        <w:t></w:t>
      </w:r>
      <w:r w:rsidRPr="005513FE">
        <w:rPr>
          <w:rFonts w:hint="eastAsia"/>
        </w:rPr>
        <w:t>нами</w:t>
      </w:r>
      <w:r w:rsidRPr="005513FE">
        <w:rPr>
          <w:lang w:val="en-US"/>
        </w:rPr>
        <w:t></w:t>
      </w:r>
      <w:r w:rsidRPr="005513FE">
        <w:rPr>
          <w:rFonts w:hint="eastAsia"/>
        </w:rPr>
        <w:t>зроблені</w:t>
      </w:r>
      <w:r w:rsidRPr="005513FE">
        <w:rPr>
          <w:lang w:val="en-US"/>
        </w:rPr>
        <w:t></w:t>
      </w:r>
      <w:r w:rsidRPr="005513FE">
        <w:rPr>
          <w:rFonts w:hint="eastAsia"/>
        </w:rPr>
        <w:t>наступні</w:t>
      </w:r>
      <w:r w:rsidRPr="005513FE">
        <w:rPr>
          <w:lang w:val="en-US"/>
        </w:rPr>
        <w:t></w:t>
      </w:r>
      <w:r w:rsidRPr="005513FE">
        <w:rPr>
          <w:rFonts w:hint="eastAsia"/>
        </w:rPr>
        <w:t>висновки</w:t>
      </w:r>
      <w:r w:rsidRPr="005513FE">
        <w:rPr>
          <w:lang w:val="en-US"/>
        </w:rPr>
        <w:t></w:t>
      </w:r>
    </w:p>
    <w:p w:rsidR="005513FE" w:rsidRPr="005513FE" w:rsidRDefault="005513FE" w:rsidP="005513FE">
      <w:r w:rsidRPr="005513FE">
        <w:rPr>
          <w:lang w:val="en-US"/>
        </w:rPr>
        <w:t></w:t>
      </w:r>
      <w:r w:rsidRPr="005513FE">
        <w:rPr>
          <w:lang w:val="en-US"/>
        </w:rPr>
        <w:t></w:t>
      </w:r>
      <w:r w:rsidRPr="005513FE">
        <w:rPr>
          <w:lang w:val="en-US"/>
        </w:rPr>
        <w:t></w:t>
      </w:r>
      <w:r w:rsidRPr="005513FE">
        <w:rPr>
          <w:rFonts w:hint="eastAsia"/>
        </w:rPr>
        <w:t>Провідна</w:t>
      </w:r>
      <w:r w:rsidRPr="005513FE">
        <w:rPr>
          <w:lang w:val="en-US"/>
        </w:rPr>
        <w:t></w:t>
      </w:r>
      <w:r w:rsidRPr="005513FE">
        <w:rPr>
          <w:rFonts w:hint="eastAsia"/>
        </w:rPr>
        <w:t>міжнародна</w:t>
      </w:r>
      <w:r w:rsidRPr="005513FE">
        <w:rPr>
          <w:lang w:val="en-US"/>
        </w:rPr>
        <w:t></w:t>
      </w:r>
      <w:r w:rsidRPr="005513FE">
        <w:rPr>
          <w:rFonts w:hint="eastAsia"/>
        </w:rPr>
        <w:t>міжурядова</w:t>
      </w:r>
      <w:r w:rsidRPr="005513FE">
        <w:rPr>
          <w:lang w:val="en-US"/>
        </w:rPr>
        <w:t></w:t>
      </w:r>
      <w:r w:rsidRPr="005513FE">
        <w:rPr>
          <w:rFonts w:hint="eastAsia"/>
        </w:rPr>
        <w:t>регіональна</w:t>
      </w:r>
      <w:r w:rsidRPr="005513FE">
        <w:rPr>
          <w:lang w:val="en-US"/>
        </w:rPr>
        <w:t></w:t>
      </w:r>
      <w:r w:rsidRPr="005513FE">
        <w:rPr>
          <w:lang w:val="en-US"/>
        </w:rPr>
        <w:t></w:t>
      </w:r>
      <w:r w:rsidRPr="005513FE">
        <w:rPr>
          <w:rFonts w:hint="eastAsia"/>
        </w:rPr>
        <w:t>загальноєвропейська</w:t>
      </w:r>
      <w:r w:rsidRPr="005513FE">
        <w:rPr>
          <w:lang w:val="en-US"/>
        </w:rPr>
        <w:t></w:t>
      </w:r>
    </w:p>
    <w:p w:rsidR="005513FE" w:rsidRPr="005513FE" w:rsidRDefault="005513FE" w:rsidP="005513FE">
      <w:r w:rsidRPr="005513FE">
        <w:rPr>
          <w:rFonts w:hint="eastAsia"/>
        </w:rPr>
        <w:t>організація</w:t>
      </w:r>
      <w:r w:rsidRPr="005513FE">
        <w:rPr>
          <w:lang w:val="en-US"/>
        </w:rPr>
        <w:t></w:t>
      </w:r>
      <w:r w:rsidRPr="005513FE">
        <w:rPr>
          <w:rFonts w:hint="eastAsia"/>
        </w:rPr>
        <w:t>відкритого</w:t>
      </w:r>
      <w:r w:rsidRPr="005513FE">
        <w:rPr>
          <w:lang w:val="en-US"/>
        </w:rPr>
        <w:t></w:t>
      </w:r>
      <w:r w:rsidRPr="005513FE">
        <w:rPr>
          <w:rFonts w:hint="eastAsia"/>
        </w:rPr>
        <w:t>типу</w:t>
      </w:r>
      <w:r w:rsidRPr="005513FE">
        <w:rPr>
          <w:lang w:val="en-US"/>
        </w:rPr>
        <w:t></w:t>
      </w:r>
      <w:r w:rsidRPr="005513FE">
        <w:rPr>
          <w:rFonts w:hint="eastAsia"/>
        </w:rPr>
        <w:t>Рада</w:t>
      </w:r>
      <w:r w:rsidRPr="005513FE">
        <w:rPr>
          <w:lang w:val="en-US"/>
        </w:rPr>
        <w:t></w:t>
      </w:r>
      <w:r w:rsidRPr="005513FE">
        <w:rPr>
          <w:rFonts w:hint="eastAsia"/>
        </w:rPr>
        <w:t>Європи</w:t>
      </w:r>
      <w:r w:rsidRPr="005513FE">
        <w:rPr>
          <w:lang w:val="en-US"/>
        </w:rPr>
        <w:t></w:t>
      </w:r>
      <w:r w:rsidRPr="005513FE">
        <w:rPr>
          <w:lang w:val="en-US"/>
        </w:rPr>
        <w:t></w:t>
      </w:r>
      <w:r w:rsidRPr="005513FE">
        <w:rPr>
          <w:rFonts w:hint="eastAsia"/>
        </w:rPr>
        <w:t>створена</w:t>
      </w:r>
      <w:r w:rsidRPr="005513FE">
        <w:rPr>
          <w:lang w:val="en-US"/>
        </w:rPr>
        <w:t></w:t>
      </w:r>
      <w:r w:rsidRPr="005513FE">
        <w:rPr>
          <w:lang w:val="en-US"/>
        </w:rPr>
        <w:t></w:t>
      </w:r>
      <w:r w:rsidRPr="005513FE">
        <w:rPr>
          <w:lang w:val="en-US"/>
        </w:rPr>
        <w:t></w:t>
      </w:r>
      <w:r w:rsidRPr="005513FE">
        <w:rPr>
          <w:rFonts w:hint="eastAsia"/>
        </w:rPr>
        <w:t>травня</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rFonts w:hint="eastAsia"/>
        </w:rPr>
        <w:t>р</w:t>
      </w:r>
      <w:r w:rsidRPr="005513FE">
        <w:rPr>
          <w:lang w:val="en-US"/>
        </w:rPr>
        <w:t></w:t>
      </w:r>
      <w:r w:rsidRPr="005513FE">
        <w:rPr>
          <w:lang w:val="en-US"/>
        </w:rPr>
        <w:t></w:t>
      </w:r>
      <w:r w:rsidRPr="005513FE">
        <w:rPr>
          <w:rFonts w:hint="eastAsia"/>
        </w:rPr>
        <w:t>у</w:t>
      </w:r>
      <w:r w:rsidRPr="005513FE">
        <w:rPr>
          <w:lang w:val="en-US"/>
        </w:rPr>
        <w:t></w:t>
      </w:r>
      <w:r w:rsidRPr="005513FE">
        <w:rPr>
          <w:rFonts w:hint="eastAsia"/>
        </w:rPr>
        <w:t>процесі</w:t>
      </w:r>
    </w:p>
    <w:p w:rsidR="005513FE" w:rsidRPr="005513FE" w:rsidRDefault="005513FE" w:rsidP="005513FE">
      <w:r w:rsidRPr="005513FE">
        <w:rPr>
          <w:rFonts w:hint="eastAsia"/>
        </w:rPr>
        <w:t>об’єднання</w:t>
      </w:r>
      <w:r w:rsidRPr="005513FE">
        <w:rPr>
          <w:lang w:val="en-US"/>
        </w:rPr>
        <w:t></w:t>
      </w:r>
      <w:r w:rsidRPr="005513FE">
        <w:rPr>
          <w:rFonts w:hint="eastAsia"/>
        </w:rPr>
        <w:t>десяти</w:t>
      </w:r>
      <w:r w:rsidRPr="005513FE">
        <w:rPr>
          <w:lang w:val="en-US"/>
        </w:rPr>
        <w:t></w:t>
      </w:r>
      <w:r w:rsidRPr="005513FE">
        <w:rPr>
          <w:rFonts w:hint="eastAsia"/>
        </w:rPr>
        <w:t>держав</w:t>
      </w:r>
      <w:r w:rsidRPr="005513FE">
        <w:rPr>
          <w:lang w:val="en-US"/>
        </w:rPr>
        <w:t></w:t>
      </w:r>
      <w:r w:rsidRPr="005513FE">
        <w:rPr>
          <w:rFonts w:hint="eastAsia"/>
        </w:rPr>
        <w:t>з</w:t>
      </w:r>
      <w:r w:rsidRPr="005513FE">
        <w:rPr>
          <w:lang w:val="en-US"/>
        </w:rPr>
        <w:t></w:t>
      </w:r>
      <w:r w:rsidRPr="005513FE">
        <w:rPr>
          <w:rFonts w:hint="eastAsia"/>
        </w:rPr>
        <w:t>метою</w:t>
      </w:r>
      <w:r w:rsidRPr="005513FE">
        <w:rPr>
          <w:lang w:val="en-US"/>
        </w:rPr>
        <w:t></w:t>
      </w:r>
      <w:r w:rsidRPr="005513FE">
        <w:rPr>
          <w:rFonts w:hint="eastAsia"/>
        </w:rPr>
        <w:t>створення</w:t>
      </w:r>
      <w:r w:rsidRPr="005513FE">
        <w:rPr>
          <w:lang w:val="en-US"/>
        </w:rPr>
        <w:t></w:t>
      </w:r>
      <w:r w:rsidRPr="005513FE">
        <w:rPr>
          <w:rFonts w:hint="eastAsia"/>
        </w:rPr>
        <w:t>реальних</w:t>
      </w:r>
      <w:r w:rsidRPr="005513FE">
        <w:rPr>
          <w:lang w:val="en-US"/>
        </w:rPr>
        <w:t></w:t>
      </w:r>
      <w:r w:rsidRPr="005513FE">
        <w:rPr>
          <w:rFonts w:hint="eastAsia"/>
        </w:rPr>
        <w:t>механізмів</w:t>
      </w:r>
      <w:r w:rsidRPr="005513FE">
        <w:rPr>
          <w:lang w:val="en-US"/>
        </w:rPr>
        <w:t></w:t>
      </w:r>
      <w:r w:rsidRPr="005513FE">
        <w:rPr>
          <w:rFonts w:hint="eastAsia"/>
        </w:rPr>
        <w:t>захисту</w:t>
      </w:r>
    </w:p>
    <w:p w:rsidR="005513FE" w:rsidRPr="005513FE" w:rsidRDefault="005513FE" w:rsidP="005513FE">
      <w:r w:rsidRPr="005513FE">
        <w:rPr>
          <w:rFonts w:hint="eastAsia"/>
        </w:rPr>
        <w:t>демократичних</w:t>
      </w:r>
      <w:r w:rsidRPr="005513FE">
        <w:rPr>
          <w:lang w:val="en-US"/>
        </w:rPr>
        <w:t></w:t>
      </w:r>
      <w:r w:rsidRPr="005513FE">
        <w:rPr>
          <w:rFonts w:hint="eastAsia"/>
        </w:rPr>
        <w:t>цінностей</w:t>
      </w:r>
      <w:r w:rsidRPr="005513FE">
        <w:rPr>
          <w:lang w:val="en-US"/>
        </w:rPr>
        <w:t></w:t>
      </w:r>
      <w:r w:rsidRPr="005513FE">
        <w:rPr>
          <w:rFonts w:hint="eastAsia"/>
        </w:rPr>
        <w:t>і</w:t>
      </w:r>
      <w:r w:rsidRPr="005513FE">
        <w:rPr>
          <w:lang w:val="en-US"/>
        </w:rPr>
        <w:t></w:t>
      </w:r>
      <w:r w:rsidRPr="005513FE">
        <w:rPr>
          <w:rFonts w:hint="eastAsia"/>
        </w:rPr>
        <w:t>прав</w:t>
      </w:r>
      <w:r w:rsidRPr="005513FE">
        <w:rPr>
          <w:lang w:val="en-US"/>
        </w:rPr>
        <w:t></w:t>
      </w:r>
      <w:r w:rsidRPr="005513FE">
        <w:rPr>
          <w:rFonts w:hint="eastAsia"/>
        </w:rPr>
        <w:t>людини</w:t>
      </w:r>
      <w:r w:rsidRPr="005513FE">
        <w:rPr>
          <w:lang w:val="en-US"/>
        </w:rPr>
        <w:t></w:t>
      </w:r>
      <w:r w:rsidRPr="005513FE">
        <w:rPr>
          <w:rFonts w:hint="eastAsia"/>
        </w:rPr>
        <w:t>на</w:t>
      </w:r>
      <w:r w:rsidRPr="005513FE">
        <w:rPr>
          <w:lang w:val="en-US"/>
        </w:rPr>
        <w:t></w:t>
      </w:r>
      <w:r w:rsidRPr="005513FE">
        <w:rPr>
          <w:rFonts w:hint="eastAsia"/>
        </w:rPr>
        <w:t>європейському</w:t>
      </w:r>
      <w:r w:rsidRPr="005513FE">
        <w:rPr>
          <w:lang w:val="en-US"/>
        </w:rPr>
        <w:t></w:t>
      </w:r>
      <w:r w:rsidRPr="005513FE">
        <w:rPr>
          <w:rFonts w:hint="eastAsia"/>
        </w:rPr>
        <w:t>континенті</w:t>
      </w:r>
      <w:r w:rsidRPr="005513FE">
        <w:rPr>
          <w:lang w:val="en-US"/>
        </w:rPr>
        <w:t></w:t>
      </w:r>
      <w:r w:rsidRPr="005513FE">
        <w:rPr>
          <w:lang w:val="en-US"/>
        </w:rPr>
        <w:t></w:t>
      </w:r>
      <w:r w:rsidRPr="005513FE">
        <w:rPr>
          <w:rFonts w:hint="eastAsia"/>
        </w:rPr>
        <w:t>з</w:t>
      </w:r>
    </w:p>
    <w:p w:rsidR="005513FE" w:rsidRPr="005513FE" w:rsidRDefault="005513FE" w:rsidP="005513FE">
      <w:r w:rsidRPr="005513FE">
        <w:rPr>
          <w:rFonts w:hint="eastAsia"/>
        </w:rPr>
        <w:t>плином</w:t>
      </w:r>
      <w:r w:rsidRPr="005513FE">
        <w:rPr>
          <w:lang w:val="en-US"/>
        </w:rPr>
        <w:t></w:t>
      </w:r>
      <w:r w:rsidRPr="005513FE">
        <w:rPr>
          <w:rFonts w:hint="eastAsia"/>
        </w:rPr>
        <w:t>часу</w:t>
      </w:r>
      <w:r w:rsidRPr="005513FE">
        <w:rPr>
          <w:lang w:val="en-US"/>
        </w:rPr>
        <w:t></w:t>
      </w:r>
      <w:r w:rsidRPr="005513FE">
        <w:rPr>
          <w:rFonts w:hint="eastAsia"/>
        </w:rPr>
        <w:t>еволюціонувала</w:t>
      </w:r>
      <w:r w:rsidRPr="005513FE">
        <w:rPr>
          <w:lang w:val="en-US"/>
        </w:rPr>
        <w:t></w:t>
      </w:r>
      <w:r w:rsidRPr="005513FE">
        <w:rPr>
          <w:lang w:val="en-US"/>
        </w:rPr>
        <w:t></w:t>
      </w:r>
      <w:r w:rsidRPr="005513FE">
        <w:rPr>
          <w:rFonts w:hint="eastAsia"/>
        </w:rPr>
        <w:t>об’єднавши</w:t>
      </w:r>
      <w:r w:rsidRPr="005513FE">
        <w:rPr>
          <w:lang w:val="en-US"/>
        </w:rPr>
        <w:t></w:t>
      </w:r>
      <w:r w:rsidRPr="005513FE">
        <w:rPr>
          <w:rFonts w:hint="eastAsia"/>
        </w:rPr>
        <w:t>у</w:t>
      </w:r>
      <w:r w:rsidRPr="005513FE">
        <w:rPr>
          <w:lang w:val="en-US"/>
        </w:rPr>
        <w:t></w:t>
      </w:r>
      <w:r w:rsidRPr="005513FE">
        <w:rPr>
          <w:rFonts w:hint="eastAsia"/>
        </w:rPr>
        <w:t>своєму</w:t>
      </w:r>
      <w:r w:rsidRPr="005513FE">
        <w:rPr>
          <w:lang w:val="en-US"/>
        </w:rPr>
        <w:t></w:t>
      </w:r>
      <w:r w:rsidRPr="005513FE">
        <w:rPr>
          <w:rFonts w:hint="eastAsia"/>
        </w:rPr>
        <w:t>складі</w:t>
      </w:r>
      <w:r w:rsidRPr="005513FE">
        <w:rPr>
          <w:lang w:val="en-US"/>
        </w:rPr>
        <w:t></w:t>
      </w:r>
      <w:r w:rsidRPr="005513FE">
        <w:rPr>
          <w:rFonts w:hint="eastAsia"/>
        </w:rPr>
        <w:t>сорок</w:t>
      </w:r>
      <w:r w:rsidRPr="005513FE">
        <w:rPr>
          <w:lang w:val="en-US"/>
        </w:rPr>
        <w:t></w:t>
      </w:r>
      <w:r w:rsidRPr="005513FE">
        <w:rPr>
          <w:rFonts w:hint="eastAsia"/>
        </w:rPr>
        <w:t>сім</w:t>
      </w:r>
      <w:r w:rsidRPr="005513FE">
        <w:rPr>
          <w:lang w:val="en-US"/>
        </w:rPr>
        <w:t></w:t>
      </w:r>
      <w:r w:rsidRPr="005513FE">
        <w:rPr>
          <w:rFonts w:hint="eastAsia"/>
        </w:rPr>
        <w:t>держав</w:t>
      </w:r>
      <w:r w:rsidRPr="005513FE">
        <w:rPr>
          <w:lang w:val="en-US"/>
        </w:rPr>
        <w:t></w:t>
      </w:r>
    </w:p>
    <w:p w:rsidR="005513FE" w:rsidRPr="005513FE" w:rsidRDefault="005513FE" w:rsidP="005513FE">
      <w:r w:rsidRPr="005513FE">
        <w:rPr>
          <w:rFonts w:hint="eastAsia"/>
        </w:rPr>
        <w:t>змінився</w:t>
      </w:r>
      <w:r w:rsidRPr="005513FE">
        <w:rPr>
          <w:lang w:val="en-US"/>
        </w:rPr>
        <w:t></w:t>
      </w:r>
      <w:r w:rsidRPr="005513FE">
        <w:rPr>
          <w:rFonts w:hint="eastAsia"/>
        </w:rPr>
        <w:t>її</w:t>
      </w:r>
      <w:r w:rsidRPr="005513FE">
        <w:rPr>
          <w:lang w:val="en-US"/>
        </w:rPr>
        <w:t></w:t>
      </w:r>
      <w:r w:rsidRPr="005513FE">
        <w:rPr>
          <w:rFonts w:hint="eastAsia"/>
        </w:rPr>
        <w:t>склад</w:t>
      </w:r>
      <w:r w:rsidRPr="005513FE">
        <w:rPr>
          <w:lang w:val="en-US"/>
        </w:rPr>
        <w:t></w:t>
      </w:r>
      <w:r w:rsidRPr="005513FE">
        <w:rPr>
          <w:lang w:val="en-US"/>
        </w:rPr>
        <w:t></w:t>
      </w:r>
      <w:r w:rsidRPr="005513FE">
        <w:rPr>
          <w:rFonts w:hint="eastAsia"/>
        </w:rPr>
        <w:t>було</w:t>
      </w:r>
      <w:r w:rsidRPr="005513FE">
        <w:rPr>
          <w:lang w:val="en-US"/>
        </w:rPr>
        <w:t></w:t>
      </w:r>
      <w:r w:rsidRPr="005513FE">
        <w:rPr>
          <w:rFonts w:hint="eastAsia"/>
        </w:rPr>
        <w:t>розширено</w:t>
      </w:r>
      <w:r w:rsidRPr="005513FE">
        <w:rPr>
          <w:lang w:val="en-US"/>
        </w:rPr>
        <w:t></w:t>
      </w:r>
      <w:r w:rsidRPr="005513FE">
        <w:rPr>
          <w:rFonts w:hint="eastAsia"/>
        </w:rPr>
        <w:t>компетенцію</w:t>
      </w:r>
      <w:r w:rsidRPr="005513FE">
        <w:rPr>
          <w:lang w:val="en-US"/>
        </w:rPr>
        <w:t></w:t>
      </w:r>
      <w:r w:rsidRPr="005513FE">
        <w:rPr>
          <w:rFonts w:hint="eastAsia"/>
        </w:rPr>
        <w:t>статутних</w:t>
      </w:r>
      <w:r w:rsidRPr="005513FE">
        <w:rPr>
          <w:lang w:val="en-US"/>
        </w:rPr>
        <w:t></w:t>
      </w:r>
      <w:r w:rsidRPr="005513FE">
        <w:rPr>
          <w:rFonts w:hint="eastAsia"/>
        </w:rPr>
        <w:t>органів</w:t>
      </w:r>
      <w:r w:rsidRPr="005513FE">
        <w:rPr>
          <w:lang w:val="en-US"/>
        </w:rPr>
        <w:t></w:t>
      </w:r>
      <w:r w:rsidRPr="005513FE">
        <w:rPr>
          <w:lang w:val="en-US"/>
        </w:rPr>
        <w:t></w:t>
      </w:r>
      <w:r w:rsidRPr="005513FE">
        <w:rPr>
          <w:rFonts w:hint="eastAsia"/>
        </w:rPr>
        <w:t>змінились</w:t>
      </w:r>
    </w:p>
    <w:p w:rsidR="005513FE" w:rsidRPr="005513FE" w:rsidRDefault="005513FE" w:rsidP="005513FE">
      <w:r w:rsidRPr="005513FE">
        <w:rPr>
          <w:rFonts w:hint="eastAsia"/>
        </w:rPr>
        <w:t>їх</w:t>
      </w:r>
      <w:r w:rsidRPr="005513FE">
        <w:rPr>
          <w:lang w:val="en-US"/>
        </w:rPr>
        <w:t></w:t>
      </w:r>
      <w:r w:rsidRPr="005513FE">
        <w:rPr>
          <w:rFonts w:hint="eastAsia"/>
        </w:rPr>
        <w:t>правила</w:t>
      </w:r>
      <w:r w:rsidRPr="005513FE">
        <w:rPr>
          <w:lang w:val="en-US"/>
        </w:rPr>
        <w:t></w:t>
      </w:r>
      <w:r w:rsidRPr="005513FE">
        <w:rPr>
          <w:rFonts w:hint="eastAsia"/>
        </w:rPr>
        <w:t>процедури</w:t>
      </w:r>
      <w:r w:rsidRPr="005513FE">
        <w:rPr>
          <w:lang w:val="en-US"/>
        </w:rPr>
        <w:t></w:t>
      </w:r>
      <w:r w:rsidRPr="005513FE">
        <w:rPr>
          <w:lang w:val="en-US"/>
        </w:rPr>
        <w:t></w:t>
      </w:r>
      <w:r w:rsidRPr="005513FE">
        <w:rPr>
          <w:rFonts w:hint="eastAsia"/>
        </w:rPr>
        <w:t>сформувалась</w:t>
      </w:r>
      <w:r w:rsidRPr="005513FE">
        <w:rPr>
          <w:lang w:val="en-US"/>
        </w:rPr>
        <w:t></w:t>
      </w:r>
      <w:r w:rsidRPr="005513FE">
        <w:rPr>
          <w:rFonts w:hint="eastAsia"/>
        </w:rPr>
        <w:t>власна</w:t>
      </w:r>
      <w:r w:rsidRPr="005513FE">
        <w:rPr>
          <w:lang w:val="en-US"/>
        </w:rPr>
        <w:t></w:t>
      </w:r>
      <w:r w:rsidRPr="005513FE">
        <w:rPr>
          <w:rFonts w:hint="eastAsia"/>
        </w:rPr>
        <w:t>система</w:t>
      </w:r>
      <w:r w:rsidRPr="005513FE">
        <w:rPr>
          <w:lang w:val="en-US"/>
        </w:rPr>
        <w:t></w:t>
      </w:r>
      <w:r w:rsidRPr="005513FE">
        <w:rPr>
          <w:rFonts w:hint="eastAsia"/>
        </w:rPr>
        <w:t>права</w:t>
      </w:r>
      <w:r w:rsidRPr="005513FE">
        <w:rPr>
          <w:lang w:val="en-US"/>
        </w:rPr>
        <w:t></w:t>
      </w:r>
      <w:r w:rsidRPr="005513FE">
        <w:rPr>
          <w:rFonts w:hint="eastAsia"/>
        </w:rPr>
        <w:t>та</w:t>
      </w:r>
      <w:r w:rsidRPr="005513FE">
        <w:rPr>
          <w:lang w:val="en-US"/>
        </w:rPr>
        <w:t></w:t>
      </w:r>
      <w:r w:rsidRPr="005513FE">
        <w:rPr>
          <w:rFonts w:hint="eastAsia"/>
        </w:rPr>
        <w:t>судовий</w:t>
      </w:r>
    </w:p>
    <w:p w:rsidR="005513FE" w:rsidRPr="005513FE" w:rsidRDefault="005513FE" w:rsidP="005513FE">
      <w:r w:rsidRPr="005513FE">
        <w:rPr>
          <w:rFonts w:hint="eastAsia"/>
        </w:rPr>
        <w:t>механізм</w:t>
      </w:r>
      <w:r w:rsidRPr="005513FE">
        <w:rPr>
          <w:lang w:val="en-US"/>
        </w:rPr>
        <w:t></w:t>
      </w:r>
      <w:r w:rsidRPr="005513FE">
        <w:rPr>
          <w:rFonts w:hint="eastAsia"/>
        </w:rPr>
        <w:t>захисту</w:t>
      </w:r>
      <w:r w:rsidRPr="005513FE">
        <w:rPr>
          <w:lang w:val="en-US"/>
        </w:rPr>
        <w:t></w:t>
      </w:r>
      <w:r w:rsidRPr="005513FE">
        <w:rPr>
          <w:rFonts w:hint="eastAsia"/>
        </w:rPr>
        <w:t>прав</w:t>
      </w:r>
      <w:r w:rsidRPr="005513FE">
        <w:rPr>
          <w:lang w:val="en-US"/>
        </w:rPr>
        <w:t></w:t>
      </w:r>
      <w:r w:rsidRPr="005513FE">
        <w:rPr>
          <w:rFonts w:hint="eastAsia"/>
        </w:rPr>
        <w:t>людини</w:t>
      </w:r>
      <w:r w:rsidRPr="005513FE">
        <w:rPr>
          <w:lang w:val="en-US"/>
        </w:rPr>
        <w:t></w:t>
      </w:r>
      <w:r w:rsidRPr="005513FE">
        <w:rPr>
          <w:lang w:val="en-US"/>
        </w:rPr>
        <w:t></w:t>
      </w:r>
      <w:r w:rsidRPr="005513FE">
        <w:rPr>
          <w:rFonts w:hint="eastAsia"/>
        </w:rPr>
        <w:t>Рада</w:t>
      </w:r>
      <w:r w:rsidRPr="005513FE">
        <w:rPr>
          <w:lang w:val="en-US"/>
        </w:rPr>
        <w:t></w:t>
      </w:r>
      <w:r w:rsidRPr="005513FE">
        <w:rPr>
          <w:rFonts w:hint="eastAsia"/>
        </w:rPr>
        <w:t>Європи</w:t>
      </w:r>
      <w:r w:rsidRPr="005513FE">
        <w:rPr>
          <w:lang w:val="en-US"/>
        </w:rPr>
        <w:t></w:t>
      </w:r>
      <w:r w:rsidRPr="005513FE">
        <w:rPr>
          <w:rFonts w:hint="eastAsia"/>
        </w:rPr>
        <w:t>не</w:t>
      </w:r>
      <w:r w:rsidRPr="005513FE">
        <w:rPr>
          <w:lang w:val="en-US"/>
        </w:rPr>
        <w:t></w:t>
      </w:r>
      <w:r w:rsidRPr="005513FE">
        <w:rPr>
          <w:rFonts w:hint="eastAsia"/>
        </w:rPr>
        <w:t>залишилась</w:t>
      </w:r>
      <w:r w:rsidRPr="005513FE">
        <w:rPr>
          <w:lang w:val="en-US"/>
        </w:rPr>
        <w:t></w:t>
      </w:r>
      <w:r w:rsidRPr="005513FE">
        <w:rPr>
          <w:rFonts w:hint="eastAsia"/>
        </w:rPr>
        <w:t>у</w:t>
      </w:r>
      <w:r w:rsidRPr="005513FE">
        <w:rPr>
          <w:lang w:val="en-US"/>
        </w:rPr>
        <w:t></w:t>
      </w:r>
      <w:r w:rsidRPr="005513FE">
        <w:rPr>
          <w:rFonts w:hint="eastAsia"/>
        </w:rPr>
        <w:t>своїх</w:t>
      </w:r>
    </w:p>
    <w:p w:rsidR="005513FE" w:rsidRPr="005513FE" w:rsidRDefault="005513FE" w:rsidP="005513FE">
      <w:r w:rsidRPr="005513FE">
        <w:rPr>
          <w:rFonts w:hint="eastAsia"/>
        </w:rPr>
        <w:t>початкових</w:t>
      </w:r>
      <w:r w:rsidRPr="005513FE">
        <w:rPr>
          <w:lang w:val="en-US"/>
        </w:rPr>
        <w:t></w:t>
      </w:r>
      <w:r w:rsidRPr="005513FE">
        <w:rPr>
          <w:rFonts w:hint="eastAsia"/>
        </w:rPr>
        <w:t>статутних</w:t>
      </w:r>
      <w:r w:rsidRPr="005513FE">
        <w:rPr>
          <w:lang w:val="en-US"/>
        </w:rPr>
        <w:t></w:t>
      </w:r>
      <w:r w:rsidRPr="005513FE">
        <w:rPr>
          <w:rFonts w:hint="eastAsia"/>
        </w:rPr>
        <w:t>формах</w:t>
      </w:r>
      <w:r w:rsidRPr="005513FE">
        <w:rPr>
          <w:lang w:val="en-US"/>
        </w:rPr>
        <w:t></w:t>
      </w:r>
      <w:r w:rsidRPr="005513FE">
        <w:rPr>
          <w:lang w:val="en-US"/>
        </w:rPr>
        <w:t></w:t>
      </w:r>
      <w:r w:rsidRPr="005513FE">
        <w:rPr>
          <w:rFonts w:hint="eastAsia"/>
        </w:rPr>
        <w:t>відповідає</w:t>
      </w:r>
      <w:r w:rsidRPr="005513FE">
        <w:rPr>
          <w:lang w:val="en-US"/>
        </w:rPr>
        <w:t></w:t>
      </w:r>
      <w:r w:rsidRPr="005513FE">
        <w:rPr>
          <w:rFonts w:hint="eastAsia"/>
        </w:rPr>
        <w:t>викликам</w:t>
      </w:r>
      <w:r w:rsidRPr="005513FE">
        <w:rPr>
          <w:lang w:val="en-US"/>
        </w:rPr>
        <w:t></w:t>
      </w:r>
      <w:r w:rsidRPr="005513FE">
        <w:rPr>
          <w:rFonts w:hint="eastAsia"/>
        </w:rPr>
        <w:t>часу</w:t>
      </w:r>
      <w:r w:rsidRPr="005513FE">
        <w:rPr>
          <w:lang w:val="en-US"/>
        </w:rPr>
        <w:t></w:t>
      </w:r>
      <w:r w:rsidRPr="005513FE">
        <w:rPr>
          <w:rFonts w:hint="eastAsia"/>
        </w:rPr>
        <w:t>та</w:t>
      </w:r>
      <w:r w:rsidRPr="005513FE">
        <w:rPr>
          <w:lang w:val="en-US"/>
        </w:rPr>
        <w:t></w:t>
      </w:r>
      <w:r w:rsidRPr="005513FE">
        <w:rPr>
          <w:rFonts w:hint="eastAsia"/>
        </w:rPr>
        <w:t>є</w:t>
      </w:r>
      <w:r w:rsidRPr="005513FE">
        <w:rPr>
          <w:lang w:val="en-US"/>
        </w:rPr>
        <w:t></w:t>
      </w:r>
      <w:r w:rsidRPr="005513FE">
        <w:rPr>
          <w:rFonts w:hint="eastAsia"/>
        </w:rPr>
        <w:t>структурою</w:t>
      </w:r>
      <w:r w:rsidRPr="005513FE">
        <w:rPr>
          <w:lang w:val="en-US"/>
        </w:rPr>
        <w:t></w:t>
      </w:r>
      <w:r w:rsidRPr="005513FE">
        <w:rPr>
          <w:lang w:val="en-US"/>
        </w:rPr>
        <w:t></w:t>
      </w:r>
      <w:r w:rsidRPr="005513FE">
        <w:rPr>
          <w:rFonts w:hint="eastAsia"/>
        </w:rPr>
        <w:t>що</w:t>
      </w:r>
    </w:p>
    <w:p w:rsidR="005513FE" w:rsidRPr="005513FE" w:rsidRDefault="005513FE" w:rsidP="005513FE">
      <w:r w:rsidRPr="005513FE">
        <w:rPr>
          <w:rFonts w:hint="eastAsia"/>
        </w:rPr>
        <w:t>постійно</w:t>
      </w:r>
      <w:r w:rsidRPr="005513FE">
        <w:rPr>
          <w:lang w:val="en-US"/>
        </w:rPr>
        <w:t></w:t>
      </w:r>
      <w:r w:rsidRPr="005513FE">
        <w:rPr>
          <w:rFonts w:hint="eastAsia"/>
        </w:rPr>
        <w:t>розвивається</w:t>
      </w:r>
      <w:r w:rsidRPr="005513FE">
        <w:rPr>
          <w:lang w:val="en-US"/>
        </w:rPr>
        <w:t></w:t>
      </w:r>
    </w:p>
    <w:p w:rsidR="005513FE" w:rsidRPr="005513FE" w:rsidRDefault="005513FE" w:rsidP="005513FE">
      <w:r w:rsidRPr="005513FE">
        <w:rPr>
          <w:lang w:val="en-US"/>
        </w:rPr>
        <w:t></w:t>
      </w:r>
      <w:r w:rsidRPr="005513FE">
        <w:rPr>
          <w:lang w:val="en-US"/>
        </w:rPr>
        <w:t></w:t>
      </w:r>
      <w:r w:rsidRPr="005513FE">
        <w:rPr>
          <w:lang w:val="en-US"/>
        </w:rPr>
        <w:t></w:t>
      </w:r>
      <w:r w:rsidRPr="005513FE">
        <w:rPr>
          <w:rFonts w:hint="eastAsia"/>
        </w:rPr>
        <w:t>Міжнародна</w:t>
      </w:r>
      <w:r w:rsidRPr="005513FE">
        <w:rPr>
          <w:lang w:val="en-US"/>
        </w:rPr>
        <w:t></w:t>
      </w:r>
      <w:r w:rsidRPr="005513FE">
        <w:rPr>
          <w:rFonts w:hint="eastAsia"/>
        </w:rPr>
        <w:t>правосуб’єктність</w:t>
      </w:r>
      <w:r w:rsidRPr="005513FE">
        <w:rPr>
          <w:lang w:val="en-US"/>
        </w:rPr>
        <w:t></w:t>
      </w:r>
      <w:r w:rsidRPr="005513FE">
        <w:rPr>
          <w:rFonts w:hint="eastAsia"/>
        </w:rPr>
        <w:t>Ради</w:t>
      </w:r>
      <w:r w:rsidRPr="005513FE">
        <w:rPr>
          <w:lang w:val="en-US"/>
        </w:rPr>
        <w:t></w:t>
      </w:r>
      <w:r w:rsidRPr="005513FE">
        <w:rPr>
          <w:rFonts w:hint="eastAsia"/>
        </w:rPr>
        <w:t>Європи</w:t>
      </w:r>
      <w:r w:rsidRPr="005513FE">
        <w:rPr>
          <w:lang w:val="en-US"/>
        </w:rPr>
        <w:t></w:t>
      </w:r>
      <w:r w:rsidRPr="005513FE">
        <w:rPr>
          <w:rFonts w:hint="eastAsia"/>
        </w:rPr>
        <w:t>набута</w:t>
      </w:r>
      <w:r w:rsidRPr="005513FE">
        <w:rPr>
          <w:lang w:val="en-US"/>
        </w:rPr>
        <w:t></w:t>
      </w:r>
      <w:r w:rsidRPr="005513FE">
        <w:rPr>
          <w:rFonts w:hint="eastAsia"/>
        </w:rPr>
        <w:t>нею</w:t>
      </w:r>
      <w:r w:rsidRPr="005513FE">
        <w:rPr>
          <w:lang w:val="en-US"/>
        </w:rPr>
        <w:t></w:t>
      </w:r>
      <w:r w:rsidRPr="005513FE">
        <w:rPr>
          <w:rFonts w:hint="eastAsia"/>
        </w:rPr>
        <w:t>на</w:t>
      </w:r>
      <w:r w:rsidRPr="005513FE">
        <w:rPr>
          <w:lang w:val="en-US"/>
        </w:rPr>
        <w:t></w:t>
      </w:r>
      <w:r w:rsidRPr="005513FE">
        <w:rPr>
          <w:rFonts w:hint="eastAsia"/>
        </w:rPr>
        <w:t>підставі</w:t>
      </w:r>
      <w:r w:rsidRPr="005513FE">
        <w:rPr>
          <w:lang w:val="en-US"/>
        </w:rPr>
        <w:t></w:t>
      </w:r>
      <w:r w:rsidRPr="005513FE">
        <w:rPr>
          <w:rFonts w:hint="eastAsia"/>
        </w:rPr>
        <w:t>норм</w:t>
      </w:r>
    </w:p>
    <w:p w:rsidR="005513FE" w:rsidRPr="005513FE" w:rsidRDefault="005513FE" w:rsidP="005513FE">
      <w:r w:rsidRPr="005513FE">
        <w:rPr>
          <w:rFonts w:hint="eastAsia"/>
        </w:rPr>
        <w:t>міжнародного</w:t>
      </w:r>
      <w:r w:rsidRPr="005513FE">
        <w:rPr>
          <w:lang w:val="en-US"/>
        </w:rPr>
        <w:t></w:t>
      </w:r>
      <w:r w:rsidRPr="005513FE">
        <w:rPr>
          <w:rFonts w:hint="eastAsia"/>
        </w:rPr>
        <w:t>права</w:t>
      </w:r>
      <w:r w:rsidRPr="005513FE">
        <w:rPr>
          <w:lang w:val="en-US"/>
        </w:rPr>
        <w:t></w:t>
      </w:r>
      <w:r w:rsidRPr="005513FE">
        <w:rPr>
          <w:lang w:val="en-US"/>
        </w:rPr>
        <w:t></w:t>
      </w:r>
      <w:r w:rsidRPr="005513FE">
        <w:rPr>
          <w:rFonts w:hint="eastAsia"/>
        </w:rPr>
        <w:t>закріплена</w:t>
      </w:r>
      <w:r w:rsidRPr="005513FE">
        <w:rPr>
          <w:lang w:val="en-US"/>
        </w:rPr>
        <w:t></w:t>
      </w:r>
      <w:r w:rsidRPr="005513FE">
        <w:rPr>
          <w:rFonts w:hint="eastAsia"/>
        </w:rPr>
        <w:t>у</w:t>
      </w:r>
      <w:r w:rsidRPr="005513FE">
        <w:rPr>
          <w:lang w:val="en-US"/>
        </w:rPr>
        <w:t></w:t>
      </w:r>
      <w:r w:rsidRPr="005513FE">
        <w:rPr>
          <w:rFonts w:hint="eastAsia"/>
        </w:rPr>
        <w:t>Статуті</w:t>
      </w:r>
      <w:r w:rsidRPr="005513FE">
        <w:rPr>
          <w:lang w:val="en-US"/>
        </w:rPr>
        <w:t></w:t>
      </w:r>
      <w:r w:rsidRPr="005513FE">
        <w:rPr>
          <w:lang w:val="en-US"/>
        </w:rPr>
        <w:t></w:t>
      </w:r>
      <w:r w:rsidRPr="005513FE">
        <w:rPr>
          <w:rFonts w:hint="eastAsia"/>
        </w:rPr>
        <w:t>що</w:t>
      </w:r>
      <w:r w:rsidRPr="005513FE">
        <w:rPr>
          <w:lang w:val="en-US"/>
        </w:rPr>
        <w:t></w:t>
      </w:r>
      <w:r w:rsidRPr="005513FE">
        <w:rPr>
          <w:rFonts w:hint="eastAsia"/>
        </w:rPr>
        <w:t>має</w:t>
      </w:r>
      <w:r w:rsidRPr="005513FE">
        <w:rPr>
          <w:lang w:val="en-US"/>
        </w:rPr>
        <w:t></w:t>
      </w:r>
      <w:r w:rsidRPr="005513FE">
        <w:rPr>
          <w:rFonts w:hint="eastAsia"/>
        </w:rPr>
        <w:t>форму</w:t>
      </w:r>
      <w:r w:rsidRPr="005513FE">
        <w:rPr>
          <w:lang w:val="en-US"/>
        </w:rPr>
        <w:t></w:t>
      </w:r>
      <w:r w:rsidRPr="005513FE">
        <w:rPr>
          <w:rFonts w:hint="eastAsia"/>
        </w:rPr>
        <w:t>міжнародного</w:t>
      </w:r>
    </w:p>
    <w:p w:rsidR="005513FE" w:rsidRPr="005513FE" w:rsidRDefault="005513FE" w:rsidP="005513FE">
      <w:r w:rsidRPr="005513FE">
        <w:rPr>
          <w:rFonts w:hint="eastAsia"/>
        </w:rPr>
        <w:t>договору</w:t>
      </w:r>
      <w:r w:rsidRPr="005513FE">
        <w:rPr>
          <w:lang w:val="en-US"/>
        </w:rPr>
        <w:t></w:t>
      </w:r>
      <w:r w:rsidRPr="005513FE">
        <w:rPr>
          <w:lang w:val="en-US"/>
        </w:rPr>
        <w:t></w:t>
      </w:r>
      <w:r w:rsidRPr="005513FE">
        <w:rPr>
          <w:rFonts w:hint="eastAsia"/>
        </w:rPr>
        <w:t>та</w:t>
      </w:r>
      <w:r w:rsidRPr="005513FE">
        <w:rPr>
          <w:lang w:val="en-US"/>
        </w:rPr>
        <w:t></w:t>
      </w:r>
      <w:r w:rsidRPr="005513FE">
        <w:rPr>
          <w:rFonts w:hint="eastAsia"/>
        </w:rPr>
        <w:t>передбачає</w:t>
      </w:r>
      <w:r w:rsidRPr="005513FE">
        <w:rPr>
          <w:lang w:val="en-US"/>
        </w:rPr>
        <w:t></w:t>
      </w:r>
      <w:r w:rsidRPr="005513FE">
        <w:rPr>
          <w:lang w:val="en-US"/>
        </w:rPr>
        <w:t></w:t>
      </w:r>
      <w:r w:rsidRPr="005513FE">
        <w:rPr>
          <w:rFonts w:hint="eastAsia"/>
        </w:rPr>
        <w:t>можливість</w:t>
      </w:r>
      <w:r w:rsidRPr="005513FE">
        <w:rPr>
          <w:lang w:val="en-US"/>
        </w:rPr>
        <w:t></w:t>
      </w:r>
      <w:r w:rsidRPr="005513FE">
        <w:rPr>
          <w:rFonts w:hint="eastAsia"/>
        </w:rPr>
        <w:t>виражати</w:t>
      </w:r>
      <w:r w:rsidRPr="005513FE">
        <w:rPr>
          <w:lang w:val="en-US"/>
        </w:rPr>
        <w:t></w:t>
      </w:r>
      <w:r w:rsidRPr="005513FE">
        <w:rPr>
          <w:rFonts w:hint="eastAsia"/>
        </w:rPr>
        <w:t>й</w:t>
      </w:r>
      <w:r w:rsidRPr="005513FE">
        <w:rPr>
          <w:lang w:val="en-US"/>
        </w:rPr>
        <w:t></w:t>
      </w:r>
      <w:r w:rsidRPr="005513FE">
        <w:rPr>
          <w:rFonts w:hint="eastAsia"/>
        </w:rPr>
        <w:t>реалізувати</w:t>
      </w:r>
      <w:r w:rsidRPr="005513FE">
        <w:rPr>
          <w:lang w:val="en-US"/>
        </w:rPr>
        <w:t></w:t>
      </w:r>
      <w:r w:rsidRPr="005513FE">
        <w:rPr>
          <w:rFonts w:hint="eastAsia"/>
        </w:rPr>
        <w:t>автономну</w:t>
      </w:r>
    </w:p>
    <w:p w:rsidR="005513FE" w:rsidRPr="005513FE" w:rsidRDefault="005513FE" w:rsidP="005513FE">
      <w:r w:rsidRPr="005513FE">
        <w:rPr>
          <w:rFonts w:hint="eastAsia"/>
        </w:rPr>
        <w:t>волю</w:t>
      </w:r>
      <w:r w:rsidRPr="005513FE">
        <w:rPr>
          <w:lang w:val="en-US"/>
        </w:rPr>
        <w:t></w:t>
      </w:r>
      <w:r w:rsidRPr="005513FE">
        <w:rPr>
          <w:lang w:val="en-US"/>
        </w:rPr>
        <w:t></w:t>
      </w:r>
      <w:r w:rsidRPr="005513FE">
        <w:rPr>
          <w:rFonts w:hint="eastAsia"/>
        </w:rPr>
        <w:t>здатність</w:t>
      </w:r>
      <w:r w:rsidRPr="005513FE">
        <w:rPr>
          <w:lang w:val="en-US"/>
        </w:rPr>
        <w:t></w:t>
      </w:r>
      <w:r w:rsidRPr="005513FE">
        <w:rPr>
          <w:rFonts w:hint="eastAsia"/>
        </w:rPr>
        <w:t>брати</w:t>
      </w:r>
      <w:r w:rsidRPr="005513FE">
        <w:rPr>
          <w:lang w:val="en-US"/>
        </w:rPr>
        <w:t></w:t>
      </w:r>
      <w:r w:rsidRPr="005513FE">
        <w:rPr>
          <w:rFonts w:hint="eastAsia"/>
        </w:rPr>
        <w:t>участь</w:t>
      </w:r>
      <w:r w:rsidRPr="005513FE">
        <w:rPr>
          <w:lang w:val="en-US"/>
        </w:rPr>
        <w:t></w:t>
      </w:r>
      <w:r w:rsidRPr="005513FE">
        <w:rPr>
          <w:rFonts w:hint="eastAsia"/>
        </w:rPr>
        <w:t>у</w:t>
      </w:r>
      <w:r w:rsidRPr="005513FE">
        <w:rPr>
          <w:lang w:val="en-US"/>
        </w:rPr>
        <w:t></w:t>
      </w:r>
      <w:r w:rsidRPr="005513FE">
        <w:rPr>
          <w:rFonts w:hint="eastAsia"/>
        </w:rPr>
        <w:t>прийнятті</w:t>
      </w:r>
      <w:r w:rsidRPr="005513FE">
        <w:rPr>
          <w:lang w:val="en-US"/>
        </w:rPr>
        <w:t></w:t>
      </w:r>
      <w:r w:rsidRPr="005513FE">
        <w:rPr>
          <w:rFonts w:hint="eastAsia"/>
        </w:rPr>
        <w:t>норм</w:t>
      </w:r>
      <w:r w:rsidRPr="005513FE">
        <w:rPr>
          <w:lang w:val="en-US"/>
        </w:rPr>
        <w:t></w:t>
      </w:r>
      <w:r w:rsidRPr="005513FE">
        <w:rPr>
          <w:rFonts w:hint="eastAsia"/>
        </w:rPr>
        <w:t>міжнародного</w:t>
      </w:r>
      <w:r w:rsidRPr="005513FE">
        <w:rPr>
          <w:lang w:val="en-US"/>
        </w:rPr>
        <w:t></w:t>
      </w:r>
      <w:r w:rsidRPr="005513FE">
        <w:rPr>
          <w:rFonts w:hint="eastAsia"/>
        </w:rPr>
        <w:t>права</w:t>
      </w:r>
      <w:r w:rsidRPr="005513FE">
        <w:rPr>
          <w:lang w:val="en-US"/>
        </w:rPr>
        <w:t></w:t>
      </w:r>
      <w:r w:rsidRPr="005513FE">
        <w:rPr>
          <w:rFonts w:hint="eastAsia"/>
        </w:rPr>
        <w:t>та</w:t>
      </w:r>
      <w:r w:rsidRPr="005513FE">
        <w:rPr>
          <w:lang w:val="en-US"/>
        </w:rPr>
        <w:t></w:t>
      </w:r>
      <w:r w:rsidRPr="005513FE">
        <w:rPr>
          <w:rFonts w:hint="eastAsia"/>
        </w:rPr>
        <w:t>діяти</w:t>
      </w:r>
    </w:p>
    <w:p w:rsidR="005513FE" w:rsidRPr="005513FE" w:rsidRDefault="005513FE" w:rsidP="005513FE">
      <w:r w:rsidRPr="005513FE">
        <w:rPr>
          <w:rFonts w:hint="eastAsia"/>
        </w:rPr>
        <w:t>відповідно</w:t>
      </w:r>
      <w:r w:rsidRPr="005513FE">
        <w:rPr>
          <w:lang w:val="en-US"/>
        </w:rPr>
        <w:t></w:t>
      </w:r>
      <w:r w:rsidRPr="005513FE">
        <w:rPr>
          <w:rFonts w:hint="eastAsia"/>
        </w:rPr>
        <w:t>до</w:t>
      </w:r>
      <w:r w:rsidRPr="005513FE">
        <w:rPr>
          <w:lang w:val="en-US"/>
        </w:rPr>
        <w:t></w:t>
      </w:r>
      <w:r w:rsidRPr="005513FE">
        <w:rPr>
          <w:rFonts w:hint="eastAsia"/>
        </w:rPr>
        <w:t>цих</w:t>
      </w:r>
      <w:r w:rsidRPr="005513FE">
        <w:rPr>
          <w:lang w:val="en-US"/>
        </w:rPr>
        <w:t></w:t>
      </w:r>
      <w:r w:rsidRPr="005513FE">
        <w:rPr>
          <w:rFonts w:hint="eastAsia"/>
        </w:rPr>
        <w:t>норм</w:t>
      </w:r>
      <w:r w:rsidRPr="005513FE">
        <w:rPr>
          <w:lang w:val="en-US"/>
        </w:rPr>
        <w:t></w:t>
      </w:r>
      <w:r w:rsidRPr="005513FE">
        <w:rPr>
          <w:lang w:val="en-US"/>
        </w:rPr>
        <w:t></w:t>
      </w:r>
      <w:r w:rsidRPr="005513FE">
        <w:rPr>
          <w:rFonts w:hint="eastAsia"/>
        </w:rPr>
        <w:t>мати</w:t>
      </w:r>
      <w:r w:rsidRPr="005513FE">
        <w:rPr>
          <w:lang w:val="en-US"/>
        </w:rPr>
        <w:t></w:t>
      </w:r>
      <w:r w:rsidRPr="005513FE">
        <w:rPr>
          <w:rFonts w:hint="eastAsia"/>
        </w:rPr>
        <w:t>права</w:t>
      </w:r>
      <w:r w:rsidRPr="005513FE">
        <w:rPr>
          <w:lang w:val="en-US"/>
        </w:rPr>
        <w:t></w:t>
      </w:r>
      <w:r w:rsidRPr="005513FE">
        <w:rPr>
          <w:rFonts w:hint="eastAsia"/>
        </w:rPr>
        <w:t>та</w:t>
      </w:r>
      <w:r w:rsidRPr="005513FE">
        <w:rPr>
          <w:lang w:val="en-US"/>
        </w:rPr>
        <w:t></w:t>
      </w:r>
      <w:r w:rsidRPr="005513FE">
        <w:rPr>
          <w:rFonts w:hint="eastAsia"/>
        </w:rPr>
        <w:t>обов’язки</w:t>
      </w:r>
      <w:r w:rsidRPr="005513FE">
        <w:rPr>
          <w:lang w:val="en-US"/>
        </w:rPr>
        <w:t></w:t>
      </w:r>
      <w:r w:rsidRPr="005513FE">
        <w:rPr>
          <w:rFonts w:hint="eastAsia"/>
        </w:rPr>
        <w:t>і</w:t>
      </w:r>
      <w:r w:rsidRPr="005513FE">
        <w:rPr>
          <w:lang w:val="en-US"/>
        </w:rPr>
        <w:t></w:t>
      </w:r>
      <w:r w:rsidRPr="005513FE">
        <w:rPr>
          <w:rFonts w:hint="eastAsia"/>
        </w:rPr>
        <w:t>здатність</w:t>
      </w:r>
      <w:r w:rsidRPr="005513FE">
        <w:rPr>
          <w:lang w:val="en-US"/>
        </w:rPr>
        <w:t></w:t>
      </w:r>
      <w:r w:rsidRPr="005513FE">
        <w:rPr>
          <w:rFonts w:hint="eastAsia"/>
        </w:rPr>
        <w:t>їх</w:t>
      </w:r>
      <w:r w:rsidRPr="005513FE">
        <w:rPr>
          <w:lang w:val="en-US"/>
        </w:rPr>
        <w:t></w:t>
      </w:r>
      <w:r w:rsidRPr="005513FE">
        <w:rPr>
          <w:rFonts w:hint="eastAsia"/>
        </w:rPr>
        <w:t>самостійно</w:t>
      </w:r>
    </w:p>
    <w:p w:rsidR="005513FE" w:rsidRPr="005513FE" w:rsidRDefault="005513FE" w:rsidP="005513FE">
      <w:r w:rsidRPr="005513FE">
        <w:rPr>
          <w:rFonts w:hint="eastAsia"/>
        </w:rPr>
        <w:t>реалізовувати</w:t>
      </w:r>
      <w:r w:rsidRPr="005513FE">
        <w:rPr>
          <w:lang w:val="en-US"/>
        </w:rPr>
        <w:t></w:t>
      </w:r>
      <w:r w:rsidRPr="005513FE">
        <w:rPr>
          <w:lang w:val="en-US"/>
        </w:rPr>
        <w:t></w:t>
      </w:r>
      <w:r w:rsidRPr="005513FE">
        <w:rPr>
          <w:rFonts w:hint="eastAsia"/>
        </w:rPr>
        <w:t>право</w:t>
      </w:r>
      <w:r w:rsidRPr="005513FE">
        <w:rPr>
          <w:lang w:val="en-US"/>
        </w:rPr>
        <w:t></w:t>
      </w:r>
      <w:r w:rsidRPr="005513FE">
        <w:rPr>
          <w:rFonts w:hint="eastAsia"/>
        </w:rPr>
        <w:t>участі</w:t>
      </w:r>
      <w:r w:rsidRPr="005513FE">
        <w:rPr>
          <w:lang w:val="en-US"/>
        </w:rPr>
        <w:t></w:t>
      </w:r>
      <w:r w:rsidRPr="005513FE">
        <w:rPr>
          <w:rFonts w:hint="eastAsia"/>
        </w:rPr>
        <w:t>у</w:t>
      </w:r>
      <w:r w:rsidRPr="005513FE">
        <w:rPr>
          <w:lang w:val="en-US"/>
        </w:rPr>
        <w:t></w:t>
      </w:r>
      <w:r w:rsidRPr="005513FE">
        <w:rPr>
          <w:rFonts w:hint="eastAsia"/>
        </w:rPr>
        <w:t>міжнародній</w:t>
      </w:r>
      <w:r w:rsidRPr="005513FE">
        <w:rPr>
          <w:lang w:val="en-US"/>
        </w:rPr>
        <w:t></w:t>
      </w:r>
      <w:r w:rsidRPr="005513FE">
        <w:rPr>
          <w:rFonts w:hint="eastAsia"/>
        </w:rPr>
        <w:t>правотворчості</w:t>
      </w:r>
      <w:r w:rsidRPr="005513FE">
        <w:rPr>
          <w:lang w:val="en-US"/>
        </w:rPr>
        <w:t></w:t>
      </w:r>
      <w:r w:rsidRPr="005513FE">
        <w:rPr>
          <w:rFonts w:hint="eastAsia"/>
        </w:rPr>
        <w:t>у</w:t>
      </w:r>
      <w:r w:rsidRPr="005513FE">
        <w:rPr>
          <w:lang w:val="en-US"/>
        </w:rPr>
        <w:t></w:t>
      </w:r>
      <w:r w:rsidRPr="005513FE">
        <w:rPr>
          <w:rFonts w:hint="eastAsia"/>
        </w:rPr>
        <w:t>певних</w:t>
      </w:r>
      <w:r w:rsidRPr="005513FE">
        <w:rPr>
          <w:lang w:val="en-US"/>
        </w:rPr>
        <w:t></w:t>
      </w:r>
      <w:r w:rsidRPr="005513FE">
        <w:rPr>
          <w:rFonts w:hint="eastAsia"/>
        </w:rPr>
        <w:t>правових</w:t>
      </w:r>
    </w:p>
    <w:p w:rsidR="005513FE" w:rsidRPr="005513FE" w:rsidRDefault="005513FE" w:rsidP="005513FE">
      <w:r w:rsidRPr="005513FE">
        <w:rPr>
          <w:rFonts w:hint="eastAsia"/>
        </w:rPr>
        <w:t>формах</w:t>
      </w:r>
      <w:r w:rsidRPr="005513FE">
        <w:rPr>
          <w:lang w:val="en-US"/>
        </w:rPr>
        <w:t></w:t>
      </w:r>
      <w:r w:rsidRPr="005513FE">
        <w:rPr>
          <w:rFonts w:hint="eastAsia"/>
        </w:rPr>
        <w:t>–</w:t>
      </w:r>
      <w:r w:rsidRPr="005513FE">
        <w:rPr>
          <w:lang w:val="en-US"/>
        </w:rPr>
        <w:t></w:t>
      </w:r>
      <w:r w:rsidRPr="005513FE">
        <w:rPr>
          <w:rFonts w:hint="eastAsia"/>
        </w:rPr>
        <w:t>шляхом</w:t>
      </w:r>
      <w:r w:rsidRPr="005513FE">
        <w:rPr>
          <w:lang w:val="en-US"/>
        </w:rPr>
        <w:t></w:t>
      </w:r>
      <w:r w:rsidRPr="005513FE">
        <w:rPr>
          <w:rFonts w:hint="eastAsia"/>
        </w:rPr>
        <w:t>укладання</w:t>
      </w:r>
      <w:r w:rsidRPr="005513FE">
        <w:rPr>
          <w:lang w:val="en-US"/>
        </w:rPr>
        <w:t></w:t>
      </w:r>
      <w:r w:rsidRPr="005513FE">
        <w:rPr>
          <w:rFonts w:hint="eastAsia"/>
        </w:rPr>
        <w:t>договорів</w:t>
      </w:r>
      <w:r w:rsidRPr="005513FE">
        <w:rPr>
          <w:lang w:val="en-US"/>
        </w:rPr>
        <w:t></w:t>
      </w:r>
      <w:r w:rsidRPr="005513FE">
        <w:rPr>
          <w:rFonts w:hint="eastAsia"/>
        </w:rPr>
        <w:t>та</w:t>
      </w:r>
      <w:r w:rsidRPr="005513FE">
        <w:rPr>
          <w:lang w:val="en-US"/>
        </w:rPr>
        <w:t></w:t>
      </w:r>
      <w:r w:rsidRPr="005513FE">
        <w:rPr>
          <w:rFonts w:hint="eastAsia"/>
        </w:rPr>
        <w:t>ухвалення</w:t>
      </w:r>
      <w:r w:rsidRPr="005513FE">
        <w:rPr>
          <w:lang w:val="en-US"/>
        </w:rPr>
        <w:t></w:t>
      </w:r>
      <w:r w:rsidRPr="005513FE">
        <w:rPr>
          <w:rFonts w:hint="eastAsia"/>
        </w:rPr>
        <w:t>інших</w:t>
      </w:r>
      <w:r w:rsidRPr="005513FE">
        <w:rPr>
          <w:lang w:val="en-US"/>
        </w:rPr>
        <w:t></w:t>
      </w:r>
      <w:r w:rsidRPr="005513FE">
        <w:rPr>
          <w:rFonts w:hint="eastAsia"/>
        </w:rPr>
        <w:t>актів</w:t>
      </w:r>
      <w:r w:rsidRPr="005513FE">
        <w:rPr>
          <w:lang w:val="en-US"/>
        </w:rPr>
        <w:t></w:t>
      </w:r>
      <w:r w:rsidRPr="005513FE">
        <w:rPr>
          <w:rFonts w:hint="eastAsia"/>
        </w:rPr>
        <w:t>різної</w:t>
      </w:r>
    </w:p>
    <w:p w:rsidR="005513FE" w:rsidRPr="005513FE" w:rsidRDefault="005513FE" w:rsidP="005513FE">
      <w:r w:rsidRPr="005513FE">
        <w:rPr>
          <w:rFonts w:hint="eastAsia"/>
        </w:rPr>
        <w:t>юридичної</w:t>
      </w:r>
      <w:r w:rsidRPr="005513FE">
        <w:rPr>
          <w:lang w:val="en-US"/>
        </w:rPr>
        <w:t></w:t>
      </w:r>
      <w:r w:rsidRPr="005513FE">
        <w:rPr>
          <w:rFonts w:hint="eastAsia"/>
        </w:rPr>
        <w:t>сили</w:t>
      </w:r>
      <w:r w:rsidRPr="005513FE">
        <w:rPr>
          <w:lang w:val="en-US"/>
        </w:rPr>
        <w:t></w:t>
      </w:r>
      <w:r w:rsidRPr="005513FE">
        <w:rPr>
          <w:lang w:val="en-US"/>
        </w:rPr>
        <w:t></w:t>
      </w:r>
      <w:r w:rsidRPr="005513FE">
        <w:rPr>
          <w:rFonts w:hint="eastAsia"/>
        </w:rPr>
        <w:t>право</w:t>
      </w:r>
      <w:r w:rsidRPr="005513FE">
        <w:rPr>
          <w:lang w:val="en-US"/>
        </w:rPr>
        <w:t></w:t>
      </w:r>
      <w:r w:rsidRPr="005513FE">
        <w:rPr>
          <w:rFonts w:hint="eastAsia"/>
        </w:rPr>
        <w:t>на</w:t>
      </w:r>
      <w:r w:rsidRPr="005513FE">
        <w:rPr>
          <w:lang w:val="en-US"/>
        </w:rPr>
        <w:t></w:t>
      </w:r>
      <w:r w:rsidRPr="005513FE">
        <w:rPr>
          <w:rFonts w:hint="eastAsia"/>
        </w:rPr>
        <w:t>імунітети</w:t>
      </w:r>
      <w:r w:rsidRPr="005513FE">
        <w:rPr>
          <w:lang w:val="en-US"/>
        </w:rPr>
        <w:t></w:t>
      </w:r>
      <w:r w:rsidRPr="005513FE">
        <w:rPr>
          <w:rFonts w:hint="eastAsia"/>
        </w:rPr>
        <w:t>і</w:t>
      </w:r>
      <w:r w:rsidRPr="005513FE">
        <w:rPr>
          <w:lang w:val="en-US"/>
        </w:rPr>
        <w:t></w:t>
      </w:r>
      <w:r w:rsidRPr="005513FE">
        <w:rPr>
          <w:rFonts w:hint="eastAsia"/>
        </w:rPr>
        <w:t>привілеї</w:t>
      </w:r>
      <w:r w:rsidRPr="005513FE">
        <w:rPr>
          <w:lang w:val="en-US"/>
        </w:rPr>
        <w:t></w:t>
      </w:r>
      <w:r w:rsidRPr="005513FE">
        <w:rPr>
          <w:lang w:val="en-US"/>
        </w:rPr>
        <w:t></w:t>
      </w:r>
      <w:r w:rsidRPr="005513FE">
        <w:rPr>
          <w:rFonts w:hint="eastAsia"/>
        </w:rPr>
        <w:t>право</w:t>
      </w:r>
      <w:r w:rsidRPr="005513FE">
        <w:rPr>
          <w:lang w:val="en-US"/>
        </w:rPr>
        <w:t></w:t>
      </w:r>
      <w:r w:rsidRPr="005513FE">
        <w:rPr>
          <w:rFonts w:hint="eastAsia"/>
        </w:rPr>
        <w:t>посольства</w:t>
      </w:r>
      <w:r w:rsidRPr="005513FE">
        <w:rPr>
          <w:lang w:val="en-US"/>
        </w:rPr>
        <w:t></w:t>
      </w:r>
      <w:r w:rsidRPr="005513FE">
        <w:rPr>
          <w:lang w:val="en-US"/>
        </w:rPr>
        <w:t></w:t>
      </w:r>
      <w:r w:rsidRPr="005513FE">
        <w:rPr>
          <w:rFonts w:hint="eastAsia"/>
        </w:rPr>
        <w:t>здатність</w:t>
      </w:r>
    </w:p>
    <w:p w:rsidR="005513FE" w:rsidRPr="005513FE" w:rsidRDefault="005513FE" w:rsidP="005513FE">
      <w:r w:rsidRPr="005513FE">
        <w:rPr>
          <w:rFonts w:hint="eastAsia"/>
        </w:rPr>
        <w:t>заявляти</w:t>
      </w:r>
      <w:r w:rsidRPr="005513FE">
        <w:rPr>
          <w:lang w:val="en-US"/>
        </w:rPr>
        <w:t></w:t>
      </w:r>
      <w:r w:rsidRPr="005513FE">
        <w:rPr>
          <w:rFonts w:hint="eastAsia"/>
        </w:rPr>
        <w:t>міжнародно</w:t>
      </w:r>
      <w:r w:rsidRPr="005513FE">
        <w:rPr>
          <w:lang w:val="en-US"/>
        </w:rPr>
        <w:t></w:t>
      </w:r>
      <w:r w:rsidRPr="005513FE">
        <w:rPr>
          <w:rFonts w:hint="eastAsia"/>
        </w:rPr>
        <w:t>правові</w:t>
      </w:r>
      <w:r w:rsidRPr="005513FE">
        <w:rPr>
          <w:lang w:val="en-US"/>
        </w:rPr>
        <w:t></w:t>
      </w:r>
      <w:r w:rsidRPr="005513FE">
        <w:rPr>
          <w:rFonts w:hint="eastAsia"/>
        </w:rPr>
        <w:t>претензії</w:t>
      </w:r>
      <w:r w:rsidRPr="005513FE">
        <w:rPr>
          <w:lang w:val="en-US"/>
        </w:rPr>
        <w:t></w:t>
      </w:r>
      <w:r w:rsidRPr="005513FE">
        <w:rPr>
          <w:rFonts w:hint="eastAsia"/>
        </w:rPr>
        <w:t>та</w:t>
      </w:r>
      <w:r w:rsidRPr="005513FE">
        <w:rPr>
          <w:lang w:val="en-US"/>
        </w:rPr>
        <w:t></w:t>
      </w:r>
      <w:r w:rsidRPr="005513FE">
        <w:rPr>
          <w:rFonts w:hint="eastAsia"/>
        </w:rPr>
        <w:t>нести</w:t>
      </w:r>
      <w:r w:rsidRPr="005513FE">
        <w:rPr>
          <w:lang w:val="en-US"/>
        </w:rPr>
        <w:t></w:t>
      </w:r>
      <w:r w:rsidRPr="005513FE">
        <w:rPr>
          <w:rFonts w:hint="eastAsia"/>
        </w:rPr>
        <w:t>міжнародно</w:t>
      </w:r>
      <w:r w:rsidRPr="005513FE">
        <w:rPr>
          <w:lang w:val="en-US"/>
        </w:rPr>
        <w:t></w:t>
      </w:r>
      <w:r w:rsidRPr="005513FE">
        <w:rPr>
          <w:rFonts w:hint="eastAsia"/>
        </w:rPr>
        <w:t>правову</w:t>
      </w:r>
    </w:p>
    <w:p w:rsidR="005513FE" w:rsidRPr="005513FE" w:rsidRDefault="005513FE" w:rsidP="005513FE">
      <w:r w:rsidRPr="005513FE">
        <w:rPr>
          <w:rFonts w:hint="eastAsia"/>
        </w:rPr>
        <w:t>відповідальність</w:t>
      </w:r>
      <w:r w:rsidRPr="005513FE">
        <w:rPr>
          <w:lang w:val="en-US"/>
        </w:rPr>
        <w:t></w:t>
      </w:r>
    </w:p>
    <w:p w:rsidR="005513FE" w:rsidRPr="005513FE" w:rsidRDefault="005513FE" w:rsidP="005513FE">
      <w:r w:rsidRPr="005513FE">
        <w:rPr>
          <w:lang w:val="en-US"/>
        </w:rPr>
        <w:t></w:t>
      </w:r>
      <w:r w:rsidRPr="005513FE">
        <w:rPr>
          <w:lang w:val="en-US"/>
        </w:rPr>
        <w:t></w:t>
      </w:r>
      <w:r w:rsidRPr="005513FE">
        <w:rPr>
          <w:lang w:val="en-US"/>
        </w:rPr>
        <w:t></w:t>
      </w:r>
      <w:r w:rsidRPr="005513FE">
        <w:rPr>
          <w:rFonts w:hint="eastAsia"/>
        </w:rPr>
        <w:t>Специфічність</w:t>
      </w:r>
      <w:r w:rsidRPr="005513FE">
        <w:rPr>
          <w:lang w:val="en-US"/>
        </w:rPr>
        <w:t></w:t>
      </w:r>
      <w:r w:rsidRPr="005513FE">
        <w:rPr>
          <w:rFonts w:hint="eastAsia"/>
        </w:rPr>
        <w:t>правосуб’єктності</w:t>
      </w:r>
      <w:r w:rsidRPr="005513FE">
        <w:rPr>
          <w:lang w:val="en-US"/>
        </w:rPr>
        <w:t></w:t>
      </w:r>
      <w:r w:rsidRPr="005513FE">
        <w:rPr>
          <w:rFonts w:hint="eastAsia"/>
        </w:rPr>
        <w:t>Ради</w:t>
      </w:r>
      <w:r w:rsidRPr="005513FE">
        <w:rPr>
          <w:lang w:val="en-US"/>
        </w:rPr>
        <w:t></w:t>
      </w:r>
      <w:r w:rsidRPr="005513FE">
        <w:rPr>
          <w:rFonts w:hint="eastAsia"/>
        </w:rPr>
        <w:t>Європи</w:t>
      </w:r>
      <w:r w:rsidRPr="005513FE">
        <w:rPr>
          <w:lang w:val="en-US"/>
        </w:rPr>
        <w:t></w:t>
      </w:r>
      <w:r w:rsidRPr="005513FE">
        <w:rPr>
          <w:rFonts w:hint="eastAsia"/>
        </w:rPr>
        <w:t>полягає</w:t>
      </w:r>
      <w:r w:rsidRPr="005513FE">
        <w:rPr>
          <w:lang w:val="en-US"/>
        </w:rPr>
        <w:t></w:t>
      </w:r>
      <w:r w:rsidRPr="005513FE">
        <w:rPr>
          <w:rFonts w:hint="eastAsia"/>
        </w:rPr>
        <w:t>у</w:t>
      </w:r>
      <w:r w:rsidRPr="005513FE">
        <w:rPr>
          <w:lang w:val="en-US"/>
        </w:rPr>
        <w:t></w:t>
      </w:r>
      <w:r w:rsidRPr="005513FE">
        <w:rPr>
          <w:rFonts w:hint="eastAsia"/>
        </w:rPr>
        <w:t>а</w:t>
      </w:r>
      <w:r w:rsidRPr="005513FE">
        <w:rPr>
          <w:lang w:val="en-US"/>
        </w:rPr>
        <w:t></w:t>
      </w:r>
      <w:r w:rsidRPr="005513FE">
        <w:rPr>
          <w:lang w:val="en-US"/>
        </w:rPr>
        <w:t></w:t>
      </w:r>
      <w:r w:rsidRPr="005513FE">
        <w:rPr>
          <w:rFonts w:hint="eastAsia"/>
        </w:rPr>
        <w:t>різноманітності</w:t>
      </w:r>
    </w:p>
    <w:p w:rsidR="005513FE" w:rsidRPr="005513FE" w:rsidRDefault="005513FE" w:rsidP="005513FE">
      <w:r w:rsidRPr="005513FE">
        <w:rPr>
          <w:rFonts w:hint="eastAsia"/>
        </w:rPr>
        <w:t>форм</w:t>
      </w:r>
      <w:r w:rsidRPr="005513FE">
        <w:rPr>
          <w:lang w:val="en-US"/>
        </w:rPr>
        <w:t></w:t>
      </w:r>
      <w:r w:rsidRPr="005513FE">
        <w:rPr>
          <w:rFonts w:hint="eastAsia"/>
        </w:rPr>
        <w:t>договірної</w:t>
      </w:r>
      <w:r w:rsidRPr="005513FE">
        <w:rPr>
          <w:lang w:val="en-US"/>
        </w:rPr>
        <w:t></w:t>
      </w:r>
      <w:r w:rsidRPr="005513FE">
        <w:rPr>
          <w:rFonts w:hint="eastAsia"/>
        </w:rPr>
        <w:t>правоздатності</w:t>
      </w:r>
      <w:r w:rsidRPr="005513FE">
        <w:rPr>
          <w:lang w:val="en-US"/>
        </w:rPr>
        <w:t></w:t>
      </w:r>
      <w:r w:rsidRPr="005513FE">
        <w:rPr>
          <w:lang w:val="en-US"/>
        </w:rPr>
        <w:t></w:t>
      </w:r>
      <w:r w:rsidRPr="005513FE">
        <w:rPr>
          <w:rFonts w:hint="eastAsia"/>
        </w:rPr>
        <w:t>б</w:t>
      </w:r>
      <w:r w:rsidRPr="005513FE">
        <w:rPr>
          <w:lang w:val="en-US"/>
        </w:rPr>
        <w:t></w:t>
      </w:r>
      <w:r w:rsidRPr="005513FE">
        <w:rPr>
          <w:lang w:val="en-US"/>
        </w:rPr>
        <w:t></w:t>
      </w:r>
      <w:r w:rsidRPr="005513FE">
        <w:rPr>
          <w:rFonts w:hint="eastAsia"/>
        </w:rPr>
        <w:t>різному</w:t>
      </w:r>
      <w:r w:rsidRPr="005513FE">
        <w:rPr>
          <w:lang w:val="en-US"/>
        </w:rPr>
        <w:t></w:t>
      </w:r>
      <w:r w:rsidRPr="005513FE">
        <w:rPr>
          <w:rFonts w:hint="eastAsia"/>
        </w:rPr>
        <w:t>обсягу</w:t>
      </w:r>
      <w:r w:rsidRPr="005513FE">
        <w:rPr>
          <w:lang w:val="en-US"/>
        </w:rPr>
        <w:t></w:t>
      </w:r>
      <w:r w:rsidRPr="005513FE">
        <w:rPr>
          <w:rFonts w:hint="eastAsia"/>
        </w:rPr>
        <w:t>привілеїв</w:t>
      </w:r>
      <w:r w:rsidRPr="005513FE">
        <w:rPr>
          <w:lang w:val="en-US"/>
        </w:rPr>
        <w:t></w:t>
      </w:r>
      <w:r w:rsidRPr="005513FE">
        <w:rPr>
          <w:rFonts w:hint="eastAsia"/>
        </w:rPr>
        <w:t>та</w:t>
      </w:r>
      <w:r w:rsidRPr="005513FE">
        <w:rPr>
          <w:lang w:val="en-US"/>
        </w:rPr>
        <w:t></w:t>
      </w:r>
      <w:r w:rsidRPr="005513FE">
        <w:rPr>
          <w:rFonts w:hint="eastAsia"/>
        </w:rPr>
        <w:t>імунітетів</w:t>
      </w:r>
    </w:p>
    <w:p w:rsidR="005513FE" w:rsidRPr="005513FE" w:rsidRDefault="005513FE" w:rsidP="005513FE">
      <w:r w:rsidRPr="005513FE">
        <w:rPr>
          <w:rFonts w:hint="eastAsia"/>
        </w:rPr>
        <w:t>представників</w:t>
      </w:r>
      <w:r w:rsidRPr="005513FE">
        <w:rPr>
          <w:lang w:val="en-US"/>
        </w:rPr>
        <w:t></w:t>
      </w:r>
      <w:r w:rsidRPr="005513FE">
        <w:rPr>
          <w:rFonts w:hint="eastAsia"/>
        </w:rPr>
        <w:t>держав</w:t>
      </w:r>
      <w:r w:rsidRPr="005513FE">
        <w:rPr>
          <w:lang w:val="en-US"/>
        </w:rPr>
        <w:t></w:t>
      </w:r>
      <w:r w:rsidRPr="005513FE">
        <w:rPr>
          <w:rFonts w:hint="eastAsia"/>
        </w:rPr>
        <w:t>у</w:t>
      </w:r>
      <w:r w:rsidRPr="005513FE">
        <w:rPr>
          <w:lang w:val="en-US"/>
        </w:rPr>
        <w:t></w:t>
      </w:r>
      <w:r w:rsidRPr="005513FE">
        <w:rPr>
          <w:rFonts w:hint="eastAsia"/>
        </w:rPr>
        <w:t>Комітеті</w:t>
      </w:r>
      <w:r w:rsidRPr="005513FE">
        <w:rPr>
          <w:lang w:val="en-US"/>
        </w:rPr>
        <w:t></w:t>
      </w:r>
      <w:r w:rsidRPr="005513FE">
        <w:rPr>
          <w:rFonts w:hint="eastAsia"/>
        </w:rPr>
        <w:t>міністрів</w:t>
      </w:r>
      <w:r w:rsidRPr="005513FE">
        <w:rPr>
          <w:lang w:val="en-US"/>
        </w:rPr>
        <w:t></w:t>
      </w:r>
      <w:r w:rsidRPr="005513FE">
        <w:rPr>
          <w:rFonts w:hint="eastAsia"/>
        </w:rPr>
        <w:t>і</w:t>
      </w:r>
      <w:r w:rsidRPr="005513FE">
        <w:rPr>
          <w:lang w:val="en-US"/>
        </w:rPr>
        <w:t></w:t>
      </w:r>
      <w:r w:rsidRPr="005513FE">
        <w:rPr>
          <w:rFonts w:hint="eastAsia"/>
        </w:rPr>
        <w:t>в</w:t>
      </w:r>
      <w:r w:rsidRPr="005513FE">
        <w:rPr>
          <w:lang w:val="en-US"/>
        </w:rPr>
        <w:t></w:t>
      </w:r>
      <w:r w:rsidRPr="005513FE">
        <w:rPr>
          <w:rFonts w:hint="eastAsia"/>
        </w:rPr>
        <w:t>Парламентській</w:t>
      </w:r>
      <w:r w:rsidRPr="005513FE">
        <w:rPr>
          <w:lang w:val="en-US"/>
        </w:rPr>
        <w:t></w:t>
      </w:r>
      <w:r w:rsidRPr="005513FE">
        <w:rPr>
          <w:rFonts w:hint="eastAsia"/>
        </w:rPr>
        <w:t>асамблеї</w:t>
      </w:r>
      <w:r w:rsidRPr="005513FE">
        <w:rPr>
          <w:lang w:val="en-US"/>
        </w:rPr>
        <w:t></w:t>
      </w:r>
      <w:r w:rsidRPr="005513FE">
        <w:rPr>
          <w:lang w:val="en-US"/>
        </w:rPr>
        <w:t></w:t>
      </w:r>
      <w:r w:rsidRPr="005513FE">
        <w:rPr>
          <w:rFonts w:hint="eastAsia"/>
        </w:rPr>
        <w:t>в</w:t>
      </w:r>
      <w:r w:rsidRPr="005513FE">
        <w:rPr>
          <w:lang w:val="en-US"/>
        </w:rPr>
        <w:t></w:t>
      </w:r>
    </w:p>
    <w:p w:rsidR="005513FE" w:rsidRPr="005513FE" w:rsidRDefault="005513FE" w:rsidP="005513FE">
      <w:r w:rsidRPr="005513FE">
        <w:rPr>
          <w:rFonts w:hint="eastAsia"/>
        </w:rPr>
        <w:t>особливості</w:t>
      </w:r>
      <w:r w:rsidRPr="005513FE">
        <w:rPr>
          <w:lang w:val="en-US"/>
        </w:rPr>
        <w:t></w:t>
      </w:r>
      <w:r w:rsidRPr="005513FE">
        <w:rPr>
          <w:rFonts w:hint="eastAsia"/>
        </w:rPr>
        <w:t>інституту</w:t>
      </w:r>
      <w:r w:rsidRPr="005513FE">
        <w:rPr>
          <w:lang w:val="en-US"/>
        </w:rPr>
        <w:t></w:t>
      </w:r>
      <w:r w:rsidRPr="005513FE">
        <w:rPr>
          <w:rFonts w:hint="eastAsia"/>
        </w:rPr>
        <w:t>постійних</w:t>
      </w:r>
      <w:r w:rsidRPr="005513FE">
        <w:rPr>
          <w:lang w:val="en-US"/>
        </w:rPr>
        <w:t></w:t>
      </w:r>
      <w:r w:rsidRPr="005513FE">
        <w:rPr>
          <w:rFonts w:hint="eastAsia"/>
        </w:rPr>
        <w:t>представників</w:t>
      </w:r>
      <w:r w:rsidRPr="005513FE">
        <w:rPr>
          <w:lang w:val="en-US"/>
        </w:rPr>
        <w:t></w:t>
      </w:r>
      <w:r w:rsidRPr="005513FE">
        <w:rPr>
          <w:rFonts w:hint="eastAsia"/>
        </w:rPr>
        <w:t>при</w:t>
      </w:r>
      <w:r w:rsidRPr="005513FE">
        <w:rPr>
          <w:lang w:val="en-US"/>
        </w:rPr>
        <w:t></w:t>
      </w:r>
      <w:r w:rsidRPr="005513FE">
        <w:rPr>
          <w:rFonts w:hint="eastAsia"/>
        </w:rPr>
        <w:t>Раді</w:t>
      </w:r>
      <w:r w:rsidRPr="005513FE">
        <w:rPr>
          <w:lang w:val="en-US"/>
        </w:rPr>
        <w:t></w:t>
      </w:r>
      <w:r w:rsidRPr="005513FE">
        <w:rPr>
          <w:rFonts w:hint="eastAsia"/>
        </w:rPr>
        <w:t>Європи</w:t>
      </w:r>
      <w:r w:rsidRPr="005513FE">
        <w:rPr>
          <w:lang w:val="en-US"/>
        </w:rPr>
        <w:t></w:t>
      </w:r>
      <w:r w:rsidRPr="005513FE">
        <w:rPr>
          <w:lang w:val="en-US"/>
        </w:rPr>
        <w:t></w:t>
      </w:r>
      <w:r w:rsidRPr="005513FE">
        <w:rPr>
          <w:rFonts w:hint="eastAsia"/>
        </w:rPr>
        <w:t>г</w:t>
      </w:r>
      <w:r w:rsidRPr="005513FE">
        <w:rPr>
          <w:lang w:val="en-US"/>
        </w:rPr>
        <w:t></w:t>
      </w:r>
      <w:r w:rsidRPr="005513FE">
        <w:rPr>
          <w:lang w:val="en-US"/>
        </w:rPr>
        <w:t></w:t>
      </w:r>
      <w:r w:rsidRPr="005513FE">
        <w:rPr>
          <w:rFonts w:hint="eastAsia"/>
        </w:rPr>
        <w:t>існуванні</w:t>
      </w:r>
    </w:p>
    <w:p w:rsidR="005513FE" w:rsidRPr="005513FE" w:rsidRDefault="005513FE" w:rsidP="005513FE">
      <w:r w:rsidRPr="005513FE">
        <w:rPr>
          <w:rFonts w:hint="eastAsia"/>
        </w:rPr>
        <w:t>особливостей</w:t>
      </w:r>
      <w:r w:rsidRPr="005513FE">
        <w:rPr>
          <w:lang w:val="en-US"/>
        </w:rPr>
        <w:t></w:t>
      </w:r>
      <w:r w:rsidRPr="005513FE">
        <w:rPr>
          <w:rFonts w:hint="eastAsia"/>
        </w:rPr>
        <w:t>внутрішнього</w:t>
      </w:r>
      <w:r w:rsidRPr="005513FE">
        <w:rPr>
          <w:lang w:val="en-US"/>
        </w:rPr>
        <w:t></w:t>
      </w:r>
      <w:r w:rsidRPr="005513FE">
        <w:rPr>
          <w:rFonts w:hint="eastAsia"/>
        </w:rPr>
        <w:t>організаційного</w:t>
      </w:r>
      <w:r w:rsidRPr="005513FE">
        <w:rPr>
          <w:lang w:val="en-US"/>
        </w:rPr>
        <w:t></w:t>
      </w:r>
      <w:r w:rsidRPr="005513FE">
        <w:rPr>
          <w:rFonts w:hint="eastAsia"/>
        </w:rPr>
        <w:t>механізму</w:t>
      </w:r>
      <w:r w:rsidRPr="005513FE">
        <w:rPr>
          <w:lang w:val="en-US"/>
        </w:rPr>
        <w:t></w:t>
      </w:r>
      <w:r w:rsidRPr="005513FE">
        <w:rPr>
          <w:rFonts w:hint="eastAsia"/>
        </w:rPr>
        <w:t>РЄ</w:t>
      </w:r>
      <w:r w:rsidRPr="005513FE">
        <w:rPr>
          <w:lang w:val="en-US"/>
        </w:rPr>
        <w:t></w:t>
      </w:r>
      <w:r w:rsidRPr="005513FE">
        <w:rPr>
          <w:lang w:val="en-US"/>
        </w:rPr>
        <w:t></w:t>
      </w:r>
      <w:r w:rsidRPr="005513FE">
        <w:rPr>
          <w:rFonts w:hint="eastAsia"/>
        </w:rPr>
        <w:t>д</w:t>
      </w:r>
      <w:r w:rsidRPr="005513FE">
        <w:rPr>
          <w:lang w:val="en-US"/>
        </w:rPr>
        <w:t></w:t>
      </w:r>
      <w:r w:rsidRPr="005513FE">
        <w:rPr>
          <w:lang w:val="en-US"/>
        </w:rPr>
        <w:t></w:t>
      </w:r>
      <w:r w:rsidRPr="005513FE">
        <w:rPr>
          <w:rFonts w:hint="eastAsia"/>
        </w:rPr>
        <w:t>членство</w:t>
      </w:r>
      <w:r w:rsidRPr="005513FE">
        <w:rPr>
          <w:lang w:val="en-US"/>
        </w:rPr>
        <w:t></w:t>
      </w:r>
      <w:r w:rsidRPr="005513FE">
        <w:rPr>
          <w:rFonts w:hint="eastAsia"/>
        </w:rPr>
        <w:t>у</w:t>
      </w:r>
      <w:r w:rsidRPr="005513FE">
        <w:rPr>
          <w:lang w:val="en-US"/>
        </w:rPr>
        <w:t></w:t>
      </w:r>
      <w:r w:rsidRPr="005513FE">
        <w:rPr>
          <w:rFonts w:hint="eastAsia"/>
        </w:rPr>
        <w:t>Раді</w:t>
      </w:r>
    </w:p>
    <w:p w:rsidR="005513FE" w:rsidRPr="005513FE" w:rsidRDefault="005513FE" w:rsidP="005513FE">
      <w:r w:rsidRPr="005513FE">
        <w:rPr>
          <w:lang w:val="en-US"/>
        </w:rPr>
        <w:t></w:t>
      </w:r>
      <w:r w:rsidRPr="005513FE">
        <w:rPr>
          <w:lang w:val="en-US"/>
        </w:rPr>
        <w:t></w:t>
      </w:r>
      <w:r w:rsidRPr="005513FE">
        <w:rPr>
          <w:lang w:val="en-US"/>
        </w:rPr>
        <w:t></w:t>
      </w:r>
    </w:p>
    <w:p w:rsidR="005513FE" w:rsidRPr="005513FE" w:rsidRDefault="005513FE" w:rsidP="005513FE">
      <w:r w:rsidRPr="005513FE">
        <w:rPr>
          <w:rFonts w:hint="eastAsia"/>
        </w:rPr>
        <w:t>Європи</w:t>
      </w:r>
      <w:r w:rsidRPr="005513FE">
        <w:rPr>
          <w:lang w:val="en-US"/>
        </w:rPr>
        <w:t></w:t>
      </w:r>
      <w:r w:rsidRPr="005513FE">
        <w:rPr>
          <w:rFonts w:hint="eastAsia"/>
        </w:rPr>
        <w:t>не</w:t>
      </w:r>
      <w:r w:rsidRPr="005513FE">
        <w:rPr>
          <w:lang w:val="en-US"/>
        </w:rPr>
        <w:t></w:t>
      </w:r>
      <w:r w:rsidRPr="005513FE">
        <w:rPr>
          <w:rFonts w:hint="eastAsia"/>
        </w:rPr>
        <w:t>зводиться</w:t>
      </w:r>
      <w:r w:rsidRPr="005513FE">
        <w:rPr>
          <w:lang w:val="en-US"/>
        </w:rPr>
        <w:t></w:t>
      </w:r>
      <w:r w:rsidRPr="005513FE">
        <w:rPr>
          <w:rFonts w:hint="eastAsia"/>
        </w:rPr>
        <w:t>лише</w:t>
      </w:r>
      <w:r w:rsidRPr="005513FE">
        <w:rPr>
          <w:lang w:val="en-US"/>
        </w:rPr>
        <w:t></w:t>
      </w:r>
      <w:r w:rsidRPr="005513FE">
        <w:rPr>
          <w:rFonts w:hint="eastAsia"/>
        </w:rPr>
        <w:t>до</w:t>
      </w:r>
      <w:r w:rsidRPr="005513FE">
        <w:rPr>
          <w:lang w:val="en-US"/>
        </w:rPr>
        <w:t></w:t>
      </w:r>
      <w:r w:rsidRPr="005513FE">
        <w:rPr>
          <w:rFonts w:hint="eastAsia"/>
        </w:rPr>
        <w:t>дотримання</w:t>
      </w:r>
      <w:r w:rsidRPr="005513FE">
        <w:rPr>
          <w:lang w:val="en-US"/>
        </w:rPr>
        <w:t></w:t>
      </w:r>
      <w:r w:rsidRPr="005513FE">
        <w:rPr>
          <w:rFonts w:hint="eastAsia"/>
        </w:rPr>
        <w:t>питань</w:t>
      </w:r>
      <w:r w:rsidRPr="005513FE">
        <w:rPr>
          <w:lang w:val="en-US"/>
        </w:rPr>
        <w:t></w:t>
      </w:r>
      <w:r w:rsidRPr="005513FE">
        <w:rPr>
          <w:rFonts w:hint="eastAsia"/>
        </w:rPr>
        <w:t>процедурного</w:t>
      </w:r>
      <w:r w:rsidRPr="005513FE">
        <w:rPr>
          <w:lang w:val="en-US"/>
        </w:rPr>
        <w:t></w:t>
      </w:r>
      <w:r w:rsidRPr="005513FE">
        <w:rPr>
          <w:rFonts w:hint="eastAsia"/>
        </w:rPr>
        <w:t>характеру</w:t>
      </w:r>
      <w:r w:rsidRPr="005513FE">
        <w:rPr>
          <w:lang w:val="en-US"/>
        </w:rPr>
        <w:t></w:t>
      </w:r>
      <w:r w:rsidRPr="005513FE">
        <w:rPr>
          <w:lang w:val="en-US"/>
        </w:rPr>
        <w:t></w:t>
      </w:r>
      <w:r w:rsidRPr="005513FE">
        <w:rPr>
          <w:rFonts w:hint="eastAsia"/>
        </w:rPr>
        <w:t>а</w:t>
      </w:r>
    </w:p>
    <w:p w:rsidR="005513FE" w:rsidRPr="005513FE" w:rsidRDefault="005513FE" w:rsidP="005513FE">
      <w:r w:rsidRPr="005513FE">
        <w:rPr>
          <w:rFonts w:hint="eastAsia"/>
        </w:rPr>
        <w:t>й</w:t>
      </w:r>
      <w:r w:rsidRPr="005513FE">
        <w:rPr>
          <w:lang w:val="en-US"/>
        </w:rPr>
        <w:t></w:t>
      </w:r>
      <w:r w:rsidRPr="005513FE">
        <w:rPr>
          <w:rFonts w:hint="eastAsia"/>
        </w:rPr>
        <w:t>невід’ємно</w:t>
      </w:r>
      <w:r w:rsidRPr="005513FE">
        <w:rPr>
          <w:lang w:val="en-US"/>
        </w:rPr>
        <w:t></w:t>
      </w:r>
      <w:r w:rsidRPr="005513FE">
        <w:rPr>
          <w:rFonts w:hint="eastAsia"/>
        </w:rPr>
        <w:t>включає</w:t>
      </w:r>
      <w:r w:rsidRPr="005513FE">
        <w:rPr>
          <w:lang w:val="en-US"/>
        </w:rPr>
        <w:t></w:t>
      </w:r>
      <w:r w:rsidRPr="005513FE">
        <w:rPr>
          <w:rFonts w:hint="eastAsia"/>
        </w:rPr>
        <w:t>питання</w:t>
      </w:r>
      <w:r w:rsidRPr="005513FE">
        <w:rPr>
          <w:lang w:val="en-US"/>
        </w:rPr>
        <w:t></w:t>
      </w:r>
      <w:r w:rsidRPr="005513FE">
        <w:rPr>
          <w:rFonts w:hint="eastAsia"/>
        </w:rPr>
        <w:t>дотримання</w:t>
      </w:r>
      <w:r w:rsidRPr="005513FE">
        <w:rPr>
          <w:lang w:val="en-US"/>
        </w:rPr>
        <w:t></w:t>
      </w:r>
      <w:r w:rsidRPr="005513FE">
        <w:rPr>
          <w:rFonts w:hint="eastAsia"/>
        </w:rPr>
        <w:t>права</w:t>
      </w:r>
      <w:r w:rsidRPr="005513FE">
        <w:rPr>
          <w:lang w:val="en-US"/>
        </w:rPr>
        <w:t></w:t>
      </w:r>
      <w:r w:rsidRPr="005513FE">
        <w:rPr>
          <w:rFonts w:hint="eastAsia"/>
        </w:rPr>
        <w:t>матеріального</w:t>
      </w:r>
      <w:r w:rsidRPr="005513FE">
        <w:rPr>
          <w:lang w:val="en-US"/>
        </w:rPr>
        <w:t></w:t>
      </w:r>
      <w:r w:rsidRPr="005513FE">
        <w:rPr>
          <w:rFonts w:hint="eastAsia"/>
        </w:rPr>
        <w:t>характеру</w:t>
      </w:r>
      <w:r w:rsidRPr="005513FE">
        <w:rPr>
          <w:lang w:val="en-US"/>
        </w:rPr>
        <w:t></w:t>
      </w:r>
    </w:p>
    <w:p w:rsidR="005513FE" w:rsidRPr="005513FE" w:rsidRDefault="005513FE" w:rsidP="005513FE">
      <w:r w:rsidRPr="005513FE">
        <w:rPr>
          <w:lang w:val="en-US"/>
        </w:rPr>
        <w:t></w:t>
      </w:r>
      <w:r w:rsidRPr="005513FE">
        <w:rPr>
          <w:lang w:val="en-US"/>
        </w:rPr>
        <w:t></w:t>
      </w:r>
      <w:r w:rsidRPr="005513FE">
        <w:rPr>
          <w:lang w:val="en-US"/>
        </w:rPr>
        <w:t></w:t>
      </w:r>
      <w:r w:rsidRPr="005513FE">
        <w:rPr>
          <w:rFonts w:hint="eastAsia"/>
        </w:rPr>
        <w:t>Інституційна</w:t>
      </w:r>
      <w:r w:rsidRPr="005513FE">
        <w:rPr>
          <w:lang w:val="en-US"/>
        </w:rPr>
        <w:t></w:t>
      </w:r>
      <w:r w:rsidRPr="005513FE">
        <w:rPr>
          <w:rFonts w:hint="eastAsia"/>
        </w:rPr>
        <w:t>структура</w:t>
      </w:r>
      <w:r w:rsidRPr="005513FE">
        <w:rPr>
          <w:lang w:val="en-US"/>
        </w:rPr>
        <w:t></w:t>
      </w:r>
      <w:r w:rsidRPr="005513FE">
        <w:rPr>
          <w:rFonts w:hint="eastAsia"/>
        </w:rPr>
        <w:t>Ради</w:t>
      </w:r>
      <w:r w:rsidRPr="005513FE">
        <w:rPr>
          <w:lang w:val="en-US"/>
        </w:rPr>
        <w:t></w:t>
      </w:r>
      <w:r w:rsidRPr="005513FE">
        <w:rPr>
          <w:rFonts w:hint="eastAsia"/>
        </w:rPr>
        <w:t>Європи</w:t>
      </w:r>
      <w:r w:rsidRPr="005513FE">
        <w:rPr>
          <w:lang w:val="en-US"/>
        </w:rPr>
        <w:t></w:t>
      </w:r>
      <w:r w:rsidRPr="005513FE">
        <w:rPr>
          <w:lang w:val="en-US"/>
        </w:rPr>
        <w:t></w:t>
      </w:r>
      <w:r w:rsidRPr="005513FE">
        <w:rPr>
          <w:rFonts w:hint="eastAsia"/>
        </w:rPr>
        <w:t>яка</w:t>
      </w:r>
      <w:r w:rsidRPr="005513FE">
        <w:rPr>
          <w:lang w:val="en-US"/>
        </w:rPr>
        <w:t></w:t>
      </w:r>
      <w:r w:rsidRPr="005513FE">
        <w:rPr>
          <w:rFonts w:hint="eastAsia"/>
        </w:rPr>
        <w:t>являє</w:t>
      </w:r>
      <w:r w:rsidRPr="005513FE">
        <w:rPr>
          <w:lang w:val="en-US"/>
        </w:rPr>
        <w:t></w:t>
      </w:r>
      <w:r w:rsidRPr="005513FE">
        <w:rPr>
          <w:rFonts w:hint="eastAsia"/>
        </w:rPr>
        <w:t>собою</w:t>
      </w:r>
      <w:r w:rsidRPr="005513FE">
        <w:rPr>
          <w:lang w:val="en-US"/>
        </w:rPr>
        <w:t></w:t>
      </w:r>
      <w:r w:rsidRPr="005513FE">
        <w:rPr>
          <w:rFonts w:hint="eastAsia"/>
        </w:rPr>
        <w:t>розгалужену</w:t>
      </w:r>
      <w:r w:rsidRPr="005513FE">
        <w:rPr>
          <w:lang w:val="en-US"/>
        </w:rPr>
        <w:t></w:t>
      </w:r>
      <w:r w:rsidRPr="005513FE">
        <w:rPr>
          <w:rFonts w:hint="eastAsia"/>
        </w:rPr>
        <w:t>систему</w:t>
      </w:r>
    </w:p>
    <w:p w:rsidR="005513FE" w:rsidRPr="005513FE" w:rsidRDefault="005513FE" w:rsidP="005513FE">
      <w:r w:rsidRPr="005513FE">
        <w:rPr>
          <w:rFonts w:hint="eastAsia"/>
        </w:rPr>
        <w:t>керівних</w:t>
      </w:r>
      <w:r w:rsidRPr="005513FE">
        <w:rPr>
          <w:lang w:val="en-US"/>
        </w:rPr>
        <w:t></w:t>
      </w:r>
      <w:r w:rsidRPr="005513FE">
        <w:rPr>
          <w:lang w:val="en-US"/>
        </w:rPr>
        <w:t></w:t>
      </w:r>
      <w:r w:rsidRPr="005513FE">
        <w:rPr>
          <w:rFonts w:hint="eastAsia"/>
        </w:rPr>
        <w:t>представницьких</w:t>
      </w:r>
      <w:r w:rsidRPr="005513FE">
        <w:rPr>
          <w:lang w:val="en-US"/>
        </w:rPr>
        <w:t></w:t>
      </w:r>
      <w:r w:rsidRPr="005513FE">
        <w:rPr>
          <w:lang w:val="en-US"/>
        </w:rPr>
        <w:t></w:t>
      </w:r>
      <w:r w:rsidRPr="005513FE">
        <w:rPr>
          <w:rFonts w:hint="eastAsia"/>
        </w:rPr>
        <w:t>виконавчих</w:t>
      </w:r>
      <w:r w:rsidRPr="005513FE">
        <w:rPr>
          <w:lang w:val="en-US"/>
        </w:rPr>
        <w:t></w:t>
      </w:r>
      <w:r w:rsidRPr="005513FE">
        <w:rPr>
          <w:rFonts w:hint="eastAsia"/>
        </w:rPr>
        <w:t>та</w:t>
      </w:r>
      <w:r w:rsidRPr="005513FE">
        <w:rPr>
          <w:lang w:val="en-US"/>
        </w:rPr>
        <w:t></w:t>
      </w:r>
      <w:r w:rsidRPr="005513FE">
        <w:rPr>
          <w:rFonts w:hint="eastAsia"/>
        </w:rPr>
        <w:t>допоміжних</w:t>
      </w:r>
      <w:r w:rsidRPr="005513FE">
        <w:rPr>
          <w:lang w:val="en-US"/>
        </w:rPr>
        <w:t></w:t>
      </w:r>
      <w:r w:rsidRPr="005513FE">
        <w:rPr>
          <w:rFonts w:hint="eastAsia"/>
        </w:rPr>
        <w:t>органів</w:t>
      </w:r>
      <w:r w:rsidRPr="005513FE">
        <w:rPr>
          <w:lang w:val="en-US"/>
        </w:rPr>
        <w:t></w:t>
      </w:r>
      <w:r w:rsidRPr="005513FE">
        <w:rPr>
          <w:lang w:val="en-US"/>
        </w:rPr>
        <w:t></w:t>
      </w:r>
      <w:r w:rsidRPr="005513FE">
        <w:rPr>
          <w:rFonts w:hint="eastAsia"/>
        </w:rPr>
        <w:t>спрямована</w:t>
      </w:r>
    </w:p>
    <w:p w:rsidR="005513FE" w:rsidRPr="005513FE" w:rsidRDefault="005513FE" w:rsidP="005513FE">
      <w:r w:rsidRPr="005513FE">
        <w:rPr>
          <w:rFonts w:hint="eastAsia"/>
        </w:rPr>
        <w:t>на</w:t>
      </w:r>
      <w:r w:rsidRPr="005513FE">
        <w:rPr>
          <w:lang w:val="en-US"/>
        </w:rPr>
        <w:t></w:t>
      </w:r>
      <w:r w:rsidRPr="005513FE">
        <w:rPr>
          <w:rFonts w:hint="eastAsia"/>
        </w:rPr>
        <w:t>виконання</w:t>
      </w:r>
      <w:r w:rsidRPr="005513FE">
        <w:rPr>
          <w:lang w:val="en-US"/>
        </w:rPr>
        <w:t></w:t>
      </w:r>
      <w:r w:rsidRPr="005513FE">
        <w:rPr>
          <w:rFonts w:hint="eastAsia"/>
        </w:rPr>
        <w:t>мети</w:t>
      </w:r>
      <w:r w:rsidRPr="005513FE">
        <w:rPr>
          <w:lang w:val="en-US"/>
        </w:rPr>
        <w:t></w:t>
      </w:r>
      <w:r w:rsidRPr="005513FE">
        <w:rPr>
          <w:rFonts w:hint="eastAsia"/>
        </w:rPr>
        <w:t>Організації</w:t>
      </w:r>
      <w:r w:rsidRPr="005513FE">
        <w:rPr>
          <w:lang w:val="en-US"/>
        </w:rPr>
        <w:t></w:t>
      </w:r>
      <w:r w:rsidRPr="005513FE">
        <w:rPr>
          <w:rFonts w:hint="eastAsia"/>
        </w:rPr>
        <w:t>й</w:t>
      </w:r>
      <w:r w:rsidRPr="005513FE">
        <w:rPr>
          <w:lang w:val="en-US"/>
        </w:rPr>
        <w:t></w:t>
      </w:r>
      <w:r w:rsidRPr="005513FE">
        <w:rPr>
          <w:rFonts w:hint="eastAsia"/>
        </w:rPr>
        <w:t>здатна</w:t>
      </w:r>
      <w:r w:rsidRPr="005513FE">
        <w:rPr>
          <w:lang w:val="en-US"/>
        </w:rPr>
        <w:t></w:t>
      </w:r>
      <w:r w:rsidRPr="005513FE">
        <w:rPr>
          <w:rFonts w:hint="eastAsia"/>
        </w:rPr>
        <w:t>забезпечити</w:t>
      </w:r>
      <w:r w:rsidRPr="005513FE">
        <w:rPr>
          <w:lang w:val="en-US"/>
        </w:rPr>
        <w:t></w:t>
      </w:r>
      <w:r w:rsidRPr="005513FE">
        <w:rPr>
          <w:rFonts w:hint="eastAsia"/>
        </w:rPr>
        <w:t>її</w:t>
      </w:r>
      <w:r w:rsidRPr="005513FE">
        <w:rPr>
          <w:lang w:val="en-US"/>
        </w:rPr>
        <w:t></w:t>
      </w:r>
      <w:r w:rsidRPr="005513FE">
        <w:rPr>
          <w:rFonts w:hint="eastAsia"/>
        </w:rPr>
        <w:t>досягнення</w:t>
      </w:r>
      <w:r w:rsidRPr="005513FE">
        <w:rPr>
          <w:lang w:val="en-US"/>
        </w:rPr>
        <w:t></w:t>
      </w:r>
      <w:r w:rsidRPr="005513FE">
        <w:rPr>
          <w:lang w:val="en-US"/>
        </w:rPr>
        <w:t></w:t>
      </w:r>
      <w:r w:rsidRPr="005513FE">
        <w:rPr>
          <w:rFonts w:hint="eastAsia"/>
        </w:rPr>
        <w:t>Ця</w:t>
      </w:r>
    </w:p>
    <w:p w:rsidR="005513FE" w:rsidRPr="005513FE" w:rsidRDefault="005513FE" w:rsidP="005513FE">
      <w:r w:rsidRPr="005513FE">
        <w:rPr>
          <w:rFonts w:hint="eastAsia"/>
        </w:rPr>
        <w:t>система</w:t>
      </w:r>
      <w:r w:rsidRPr="005513FE">
        <w:rPr>
          <w:lang w:val="en-US"/>
        </w:rPr>
        <w:t></w:t>
      </w:r>
      <w:r w:rsidRPr="005513FE">
        <w:rPr>
          <w:rFonts w:hint="eastAsia"/>
        </w:rPr>
        <w:t>є</w:t>
      </w:r>
      <w:r w:rsidRPr="005513FE">
        <w:rPr>
          <w:lang w:val="en-US"/>
        </w:rPr>
        <w:t></w:t>
      </w:r>
      <w:r w:rsidRPr="005513FE">
        <w:rPr>
          <w:rFonts w:hint="eastAsia"/>
        </w:rPr>
        <w:t>організаційною</w:t>
      </w:r>
      <w:r w:rsidRPr="005513FE">
        <w:rPr>
          <w:lang w:val="en-US"/>
        </w:rPr>
        <w:t></w:t>
      </w:r>
      <w:r w:rsidRPr="005513FE">
        <w:rPr>
          <w:lang w:val="en-US"/>
        </w:rPr>
        <w:t></w:t>
      </w:r>
      <w:r w:rsidRPr="005513FE">
        <w:rPr>
          <w:rFonts w:hint="eastAsia"/>
        </w:rPr>
        <w:t>функціональною</w:t>
      </w:r>
      <w:r w:rsidRPr="005513FE">
        <w:rPr>
          <w:lang w:val="en-US"/>
        </w:rPr>
        <w:t></w:t>
      </w:r>
      <w:r w:rsidRPr="005513FE">
        <w:rPr>
          <w:lang w:val="en-US"/>
        </w:rPr>
        <w:t></w:t>
      </w:r>
      <w:r w:rsidRPr="005513FE">
        <w:rPr>
          <w:rFonts w:hint="eastAsia"/>
        </w:rPr>
        <w:t>наочно</w:t>
      </w:r>
      <w:r w:rsidRPr="005513FE">
        <w:rPr>
          <w:lang w:val="en-US"/>
        </w:rPr>
        <w:t></w:t>
      </w:r>
      <w:r w:rsidRPr="005513FE">
        <w:rPr>
          <w:rFonts w:hint="eastAsia"/>
        </w:rPr>
        <w:t>відображає</w:t>
      </w:r>
      <w:r w:rsidRPr="005513FE">
        <w:rPr>
          <w:lang w:val="en-US"/>
        </w:rPr>
        <w:t></w:t>
      </w:r>
      <w:r w:rsidRPr="005513FE">
        <w:rPr>
          <w:rFonts w:hint="eastAsia"/>
        </w:rPr>
        <w:t>рівень</w:t>
      </w:r>
      <w:r w:rsidRPr="005513FE">
        <w:rPr>
          <w:lang w:val="en-US"/>
        </w:rPr>
        <w:t></w:t>
      </w:r>
      <w:r w:rsidRPr="005513FE">
        <w:rPr>
          <w:rFonts w:hint="eastAsia"/>
        </w:rPr>
        <w:t>впливу</w:t>
      </w:r>
    </w:p>
    <w:p w:rsidR="005513FE" w:rsidRPr="005513FE" w:rsidRDefault="005513FE" w:rsidP="005513FE">
      <w:r w:rsidRPr="005513FE">
        <w:rPr>
          <w:rFonts w:hint="eastAsia"/>
        </w:rPr>
        <w:t>різних</w:t>
      </w:r>
      <w:r w:rsidRPr="005513FE">
        <w:rPr>
          <w:lang w:val="en-US"/>
        </w:rPr>
        <w:t></w:t>
      </w:r>
      <w:r w:rsidRPr="005513FE">
        <w:rPr>
          <w:rFonts w:hint="eastAsia"/>
        </w:rPr>
        <w:t>органів</w:t>
      </w:r>
      <w:r w:rsidRPr="005513FE">
        <w:rPr>
          <w:lang w:val="en-US"/>
        </w:rPr>
        <w:t></w:t>
      </w:r>
      <w:r w:rsidRPr="005513FE">
        <w:rPr>
          <w:rFonts w:hint="eastAsia"/>
        </w:rPr>
        <w:t>та</w:t>
      </w:r>
      <w:r w:rsidRPr="005513FE">
        <w:rPr>
          <w:lang w:val="en-US"/>
        </w:rPr>
        <w:t></w:t>
      </w:r>
      <w:r w:rsidRPr="005513FE">
        <w:rPr>
          <w:rFonts w:hint="eastAsia"/>
        </w:rPr>
        <w:t>посадових</w:t>
      </w:r>
      <w:r w:rsidRPr="005513FE">
        <w:rPr>
          <w:lang w:val="en-US"/>
        </w:rPr>
        <w:t></w:t>
      </w:r>
      <w:r w:rsidRPr="005513FE">
        <w:rPr>
          <w:rFonts w:hint="eastAsia"/>
        </w:rPr>
        <w:t>осіб</w:t>
      </w:r>
      <w:r w:rsidRPr="005513FE">
        <w:rPr>
          <w:lang w:val="en-US"/>
        </w:rPr>
        <w:t></w:t>
      </w:r>
      <w:r w:rsidRPr="005513FE">
        <w:rPr>
          <w:rFonts w:hint="eastAsia"/>
        </w:rPr>
        <w:t>та</w:t>
      </w:r>
      <w:r w:rsidRPr="005513FE">
        <w:rPr>
          <w:lang w:val="en-US"/>
        </w:rPr>
        <w:t></w:t>
      </w:r>
      <w:r w:rsidRPr="005513FE">
        <w:rPr>
          <w:rFonts w:hint="eastAsia"/>
        </w:rPr>
        <w:t>характер</w:t>
      </w:r>
      <w:r w:rsidRPr="005513FE">
        <w:rPr>
          <w:lang w:val="en-US"/>
        </w:rPr>
        <w:t></w:t>
      </w:r>
      <w:r w:rsidRPr="005513FE">
        <w:rPr>
          <w:rFonts w:hint="eastAsia"/>
        </w:rPr>
        <w:t>політичної</w:t>
      </w:r>
      <w:r w:rsidRPr="005513FE">
        <w:rPr>
          <w:lang w:val="en-US"/>
        </w:rPr>
        <w:t></w:t>
      </w:r>
      <w:r w:rsidRPr="005513FE">
        <w:rPr>
          <w:rFonts w:hint="eastAsia"/>
        </w:rPr>
        <w:t>системи</w:t>
      </w:r>
      <w:r w:rsidRPr="005513FE">
        <w:rPr>
          <w:lang w:val="en-US"/>
        </w:rPr>
        <w:t></w:t>
      </w:r>
      <w:r w:rsidRPr="005513FE">
        <w:rPr>
          <w:rFonts w:hint="eastAsia"/>
        </w:rPr>
        <w:t>Ради</w:t>
      </w:r>
      <w:r w:rsidRPr="005513FE">
        <w:rPr>
          <w:lang w:val="en-US"/>
        </w:rPr>
        <w:t></w:t>
      </w:r>
      <w:r w:rsidRPr="005513FE">
        <w:rPr>
          <w:rFonts w:hint="eastAsia"/>
        </w:rPr>
        <w:t>Європи</w:t>
      </w:r>
    </w:p>
    <w:p w:rsidR="005513FE" w:rsidRPr="005513FE" w:rsidRDefault="005513FE" w:rsidP="005513FE">
      <w:r w:rsidRPr="005513FE">
        <w:rPr>
          <w:rFonts w:hint="eastAsia"/>
        </w:rPr>
        <w:t>у</w:t>
      </w:r>
      <w:r w:rsidRPr="005513FE">
        <w:rPr>
          <w:lang w:val="en-US"/>
        </w:rPr>
        <w:t></w:t>
      </w:r>
      <w:r w:rsidRPr="005513FE">
        <w:rPr>
          <w:rFonts w:hint="eastAsia"/>
        </w:rPr>
        <w:t>порівнянні</w:t>
      </w:r>
      <w:r w:rsidRPr="005513FE">
        <w:rPr>
          <w:lang w:val="en-US"/>
        </w:rPr>
        <w:t></w:t>
      </w:r>
      <w:r w:rsidRPr="005513FE">
        <w:rPr>
          <w:rFonts w:hint="eastAsia"/>
        </w:rPr>
        <w:t>з</w:t>
      </w:r>
      <w:r w:rsidRPr="005513FE">
        <w:rPr>
          <w:lang w:val="en-US"/>
        </w:rPr>
        <w:t></w:t>
      </w:r>
      <w:r w:rsidRPr="005513FE">
        <w:rPr>
          <w:rFonts w:hint="eastAsia"/>
        </w:rPr>
        <w:t>державами</w:t>
      </w:r>
      <w:r w:rsidRPr="005513FE">
        <w:rPr>
          <w:lang w:val="en-US"/>
        </w:rPr>
        <w:t></w:t>
      </w:r>
      <w:r w:rsidRPr="005513FE">
        <w:rPr>
          <w:rFonts w:hint="eastAsia"/>
        </w:rPr>
        <w:t>членами</w:t>
      </w:r>
      <w:r w:rsidRPr="005513FE">
        <w:rPr>
          <w:lang w:val="en-US"/>
        </w:rPr>
        <w:t></w:t>
      </w:r>
      <w:r w:rsidRPr="005513FE">
        <w:rPr>
          <w:rFonts w:hint="eastAsia"/>
        </w:rPr>
        <w:t>та</w:t>
      </w:r>
      <w:r w:rsidRPr="005513FE">
        <w:rPr>
          <w:lang w:val="en-US"/>
        </w:rPr>
        <w:t></w:t>
      </w:r>
      <w:r w:rsidRPr="005513FE">
        <w:rPr>
          <w:rFonts w:hint="eastAsia"/>
        </w:rPr>
        <w:t>їх</w:t>
      </w:r>
      <w:r w:rsidRPr="005513FE">
        <w:rPr>
          <w:lang w:val="en-US"/>
        </w:rPr>
        <w:t></w:t>
      </w:r>
      <w:r w:rsidRPr="005513FE">
        <w:rPr>
          <w:rFonts w:hint="eastAsia"/>
        </w:rPr>
        <w:t>національними</w:t>
      </w:r>
      <w:r w:rsidRPr="005513FE">
        <w:rPr>
          <w:lang w:val="en-US"/>
        </w:rPr>
        <w:t></w:t>
      </w:r>
      <w:r w:rsidRPr="005513FE">
        <w:rPr>
          <w:rFonts w:hint="eastAsia"/>
        </w:rPr>
        <w:t>урядовими</w:t>
      </w:r>
    </w:p>
    <w:p w:rsidR="005513FE" w:rsidRPr="005513FE" w:rsidRDefault="005513FE" w:rsidP="005513FE">
      <w:r w:rsidRPr="005513FE">
        <w:rPr>
          <w:rFonts w:hint="eastAsia"/>
        </w:rPr>
        <w:t>системами</w:t>
      </w:r>
      <w:r w:rsidRPr="005513FE">
        <w:rPr>
          <w:lang w:val="en-US"/>
        </w:rPr>
        <w:t></w:t>
      </w:r>
      <w:r w:rsidRPr="005513FE">
        <w:rPr>
          <w:lang w:val="en-US"/>
        </w:rPr>
        <w:t></w:t>
      </w:r>
      <w:r w:rsidRPr="005513FE">
        <w:rPr>
          <w:rFonts w:hint="eastAsia"/>
        </w:rPr>
        <w:t>Триваюча</w:t>
      </w:r>
      <w:r w:rsidRPr="005513FE">
        <w:rPr>
          <w:lang w:val="en-US"/>
        </w:rPr>
        <w:t></w:t>
      </w:r>
      <w:r w:rsidRPr="005513FE">
        <w:rPr>
          <w:rFonts w:hint="eastAsia"/>
        </w:rPr>
        <w:t>реформа</w:t>
      </w:r>
      <w:r w:rsidRPr="005513FE">
        <w:rPr>
          <w:lang w:val="en-US"/>
        </w:rPr>
        <w:t></w:t>
      </w:r>
      <w:r w:rsidRPr="005513FE">
        <w:rPr>
          <w:rFonts w:hint="eastAsia"/>
        </w:rPr>
        <w:t>Ради</w:t>
      </w:r>
      <w:r w:rsidRPr="005513FE">
        <w:rPr>
          <w:lang w:val="en-US"/>
        </w:rPr>
        <w:t></w:t>
      </w:r>
      <w:r w:rsidRPr="005513FE">
        <w:rPr>
          <w:rFonts w:hint="eastAsia"/>
        </w:rPr>
        <w:t>Європи</w:t>
      </w:r>
      <w:r w:rsidRPr="005513FE">
        <w:rPr>
          <w:lang w:val="en-US"/>
        </w:rPr>
        <w:t></w:t>
      </w:r>
      <w:r w:rsidRPr="005513FE">
        <w:rPr>
          <w:rFonts w:hint="eastAsia"/>
        </w:rPr>
        <w:t>удосконалює</w:t>
      </w:r>
      <w:r w:rsidRPr="005513FE">
        <w:rPr>
          <w:lang w:val="en-US"/>
        </w:rPr>
        <w:t></w:t>
      </w:r>
      <w:r w:rsidRPr="005513FE">
        <w:rPr>
          <w:rFonts w:hint="eastAsia"/>
        </w:rPr>
        <w:t>її</w:t>
      </w:r>
      <w:r w:rsidRPr="005513FE">
        <w:rPr>
          <w:lang w:val="en-US"/>
        </w:rPr>
        <w:t></w:t>
      </w:r>
      <w:r w:rsidRPr="005513FE">
        <w:rPr>
          <w:rFonts w:hint="eastAsia"/>
        </w:rPr>
        <w:t>інституційну</w:t>
      </w:r>
    </w:p>
    <w:p w:rsidR="005513FE" w:rsidRPr="005513FE" w:rsidRDefault="005513FE" w:rsidP="005513FE">
      <w:r w:rsidRPr="005513FE">
        <w:rPr>
          <w:rFonts w:hint="eastAsia"/>
        </w:rPr>
        <w:t>структуру</w:t>
      </w:r>
      <w:r w:rsidRPr="005513FE">
        <w:rPr>
          <w:lang w:val="en-US"/>
        </w:rPr>
        <w:t></w:t>
      </w:r>
      <w:r w:rsidRPr="005513FE">
        <w:rPr>
          <w:lang w:val="en-US"/>
        </w:rPr>
        <w:t></w:t>
      </w:r>
      <w:r w:rsidRPr="005513FE">
        <w:rPr>
          <w:rFonts w:hint="eastAsia"/>
        </w:rPr>
        <w:t>яка</w:t>
      </w:r>
      <w:r w:rsidRPr="005513FE">
        <w:rPr>
          <w:lang w:val="en-US"/>
        </w:rPr>
        <w:t></w:t>
      </w:r>
      <w:r w:rsidRPr="005513FE">
        <w:rPr>
          <w:rFonts w:hint="eastAsia"/>
        </w:rPr>
        <w:t>являє</w:t>
      </w:r>
      <w:r w:rsidRPr="005513FE">
        <w:rPr>
          <w:lang w:val="en-US"/>
        </w:rPr>
        <w:t></w:t>
      </w:r>
      <w:r w:rsidRPr="005513FE">
        <w:rPr>
          <w:rFonts w:hint="eastAsia"/>
        </w:rPr>
        <w:t>собою</w:t>
      </w:r>
      <w:r w:rsidRPr="005513FE">
        <w:rPr>
          <w:lang w:val="en-US"/>
        </w:rPr>
        <w:t></w:t>
      </w:r>
      <w:r w:rsidRPr="005513FE">
        <w:rPr>
          <w:rFonts w:hint="eastAsia"/>
        </w:rPr>
        <w:t>динамічну</w:t>
      </w:r>
      <w:r w:rsidRPr="005513FE">
        <w:rPr>
          <w:lang w:val="en-US"/>
        </w:rPr>
        <w:t></w:t>
      </w:r>
      <w:r w:rsidRPr="005513FE">
        <w:rPr>
          <w:rFonts w:hint="eastAsia"/>
        </w:rPr>
        <w:t>систему</w:t>
      </w:r>
      <w:r w:rsidRPr="005513FE">
        <w:rPr>
          <w:lang w:val="en-US"/>
        </w:rPr>
        <w:t></w:t>
      </w:r>
      <w:r w:rsidRPr="005513FE">
        <w:rPr>
          <w:lang w:val="en-US"/>
        </w:rPr>
        <w:t></w:t>
      </w:r>
      <w:r w:rsidRPr="005513FE">
        <w:rPr>
          <w:rFonts w:hint="eastAsia"/>
        </w:rPr>
        <w:t>що</w:t>
      </w:r>
      <w:r w:rsidRPr="005513FE">
        <w:rPr>
          <w:lang w:val="en-US"/>
        </w:rPr>
        <w:t></w:t>
      </w:r>
      <w:r w:rsidRPr="005513FE">
        <w:rPr>
          <w:rFonts w:hint="eastAsia"/>
        </w:rPr>
        <w:t>змінюється</w:t>
      </w:r>
      <w:r w:rsidRPr="005513FE">
        <w:rPr>
          <w:lang w:val="en-US"/>
        </w:rPr>
        <w:t></w:t>
      </w:r>
      <w:r w:rsidRPr="005513FE">
        <w:rPr>
          <w:rFonts w:hint="eastAsia"/>
        </w:rPr>
        <w:t>згідно</w:t>
      </w:r>
    </w:p>
    <w:p w:rsidR="005513FE" w:rsidRPr="005513FE" w:rsidRDefault="005513FE" w:rsidP="005513FE">
      <w:r w:rsidRPr="005513FE">
        <w:rPr>
          <w:rFonts w:hint="eastAsia"/>
        </w:rPr>
        <w:t>викликам</w:t>
      </w:r>
      <w:r w:rsidRPr="005513FE">
        <w:rPr>
          <w:lang w:val="en-US"/>
        </w:rPr>
        <w:t></w:t>
      </w:r>
      <w:r w:rsidRPr="005513FE">
        <w:rPr>
          <w:rFonts w:hint="eastAsia"/>
        </w:rPr>
        <w:t>часу</w:t>
      </w:r>
      <w:r w:rsidRPr="005513FE">
        <w:rPr>
          <w:lang w:val="en-US"/>
        </w:rPr>
        <w:t></w:t>
      </w:r>
      <w:r w:rsidRPr="005513FE">
        <w:rPr>
          <w:lang w:val="en-US"/>
        </w:rPr>
        <w:t></w:t>
      </w:r>
      <w:r w:rsidRPr="005513FE">
        <w:rPr>
          <w:rFonts w:hint="eastAsia"/>
        </w:rPr>
        <w:t>зростанню</w:t>
      </w:r>
      <w:r w:rsidRPr="005513FE">
        <w:rPr>
          <w:lang w:val="en-US"/>
        </w:rPr>
        <w:t></w:t>
      </w:r>
      <w:r w:rsidRPr="005513FE">
        <w:rPr>
          <w:rFonts w:hint="eastAsia"/>
        </w:rPr>
        <w:t>чисельності</w:t>
      </w:r>
      <w:r w:rsidRPr="005513FE">
        <w:rPr>
          <w:lang w:val="en-US"/>
        </w:rPr>
        <w:t></w:t>
      </w:r>
      <w:r w:rsidRPr="005513FE">
        <w:rPr>
          <w:rFonts w:hint="eastAsia"/>
        </w:rPr>
        <w:t>її</w:t>
      </w:r>
      <w:r w:rsidRPr="005513FE">
        <w:rPr>
          <w:lang w:val="en-US"/>
        </w:rPr>
        <w:t></w:t>
      </w:r>
      <w:r w:rsidRPr="005513FE">
        <w:rPr>
          <w:rFonts w:hint="eastAsia"/>
        </w:rPr>
        <w:t>членів</w:t>
      </w:r>
      <w:r w:rsidRPr="005513FE">
        <w:rPr>
          <w:lang w:val="en-US"/>
        </w:rPr>
        <w:t></w:t>
      </w:r>
      <w:r w:rsidRPr="005513FE">
        <w:rPr>
          <w:lang w:val="en-US"/>
        </w:rPr>
        <w:t></w:t>
      </w:r>
      <w:r w:rsidRPr="005513FE">
        <w:rPr>
          <w:rFonts w:hint="eastAsia"/>
        </w:rPr>
        <w:t>розширенню</w:t>
      </w:r>
      <w:r w:rsidRPr="005513FE">
        <w:rPr>
          <w:lang w:val="en-US"/>
        </w:rPr>
        <w:t></w:t>
      </w:r>
      <w:r w:rsidRPr="005513FE">
        <w:rPr>
          <w:rFonts w:hint="eastAsia"/>
        </w:rPr>
        <w:t>компетенції</w:t>
      </w:r>
      <w:r w:rsidRPr="005513FE">
        <w:rPr>
          <w:lang w:val="en-US"/>
        </w:rPr>
        <w:t></w:t>
      </w:r>
      <w:r w:rsidRPr="005513FE">
        <w:rPr>
          <w:rFonts w:hint="eastAsia"/>
        </w:rPr>
        <w:t>її</w:t>
      </w:r>
    </w:p>
    <w:p w:rsidR="005513FE" w:rsidRPr="005513FE" w:rsidRDefault="005513FE" w:rsidP="005513FE">
      <w:r w:rsidRPr="005513FE">
        <w:rPr>
          <w:rFonts w:hint="eastAsia"/>
        </w:rPr>
        <w:t>органів</w:t>
      </w:r>
      <w:r w:rsidRPr="005513FE">
        <w:rPr>
          <w:lang w:val="en-US"/>
        </w:rPr>
        <w:t></w:t>
      </w:r>
      <w:r w:rsidRPr="005513FE">
        <w:rPr>
          <w:rFonts w:hint="eastAsia"/>
        </w:rPr>
        <w:t>та</w:t>
      </w:r>
      <w:r w:rsidRPr="005513FE">
        <w:rPr>
          <w:lang w:val="en-US"/>
        </w:rPr>
        <w:t></w:t>
      </w:r>
      <w:r w:rsidRPr="005513FE">
        <w:rPr>
          <w:rFonts w:hint="eastAsia"/>
        </w:rPr>
        <w:t>сфер</w:t>
      </w:r>
      <w:r w:rsidRPr="005513FE">
        <w:rPr>
          <w:lang w:val="en-US"/>
        </w:rPr>
        <w:t></w:t>
      </w:r>
      <w:r w:rsidRPr="005513FE">
        <w:rPr>
          <w:rFonts w:hint="eastAsia"/>
        </w:rPr>
        <w:t>суспільних</w:t>
      </w:r>
      <w:r w:rsidRPr="005513FE">
        <w:rPr>
          <w:lang w:val="en-US"/>
        </w:rPr>
        <w:t></w:t>
      </w:r>
      <w:r w:rsidRPr="005513FE">
        <w:rPr>
          <w:rFonts w:hint="eastAsia"/>
        </w:rPr>
        <w:t>відносин</w:t>
      </w:r>
      <w:r w:rsidRPr="005513FE">
        <w:rPr>
          <w:lang w:val="en-US"/>
        </w:rPr>
        <w:t></w:t>
      </w:r>
      <w:r w:rsidRPr="005513FE">
        <w:rPr>
          <w:lang w:val="en-US"/>
        </w:rPr>
        <w:t></w:t>
      </w:r>
      <w:r w:rsidRPr="005513FE">
        <w:rPr>
          <w:rFonts w:hint="eastAsia"/>
        </w:rPr>
        <w:t>що</w:t>
      </w:r>
      <w:r w:rsidRPr="005513FE">
        <w:rPr>
          <w:lang w:val="en-US"/>
        </w:rPr>
        <w:t></w:t>
      </w:r>
      <w:r w:rsidRPr="005513FE">
        <w:rPr>
          <w:rFonts w:hint="eastAsia"/>
        </w:rPr>
        <w:t>являються</w:t>
      </w:r>
      <w:r w:rsidRPr="005513FE">
        <w:rPr>
          <w:lang w:val="en-US"/>
        </w:rPr>
        <w:t></w:t>
      </w:r>
      <w:r w:rsidRPr="005513FE">
        <w:rPr>
          <w:rFonts w:hint="eastAsia"/>
        </w:rPr>
        <w:t>основою</w:t>
      </w:r>
      <w:r w:rsidRPr="005513FE">
        <w:rPr>
          <w:lang w:val="en-US"/>
        </w:rPr>
        <w:t></w:t>
      </w:r>
      <w:r w:rsidRPr="005513FE">
        <w:rPr>
          <w:rFonts w:hint="eastAsia"/>
        </w:rPr>
        <w:t>для</w:t>
      </w:r>
      <w:r w:rsidRPr="005513FE">
        <w:rPr>
          <w:lang w:val="en-US"/>
        </w:rPr>
        <w:t></w:t>
      </w:r>
      <w:r w:rsidRPr="005513FE">
        <w:rPr>
          <w:rFonts w:hint="eastAsia"/>
        </w:rPr>
        <w:t>створення</w:t>
      </w:r>
    </w:p>
    <w:p w:rsidR="005513FE" w:rsidRPr="005513FE" w:rsidRDefault="005513FE" w:rsidP="005513FE">
      <w:r w:rsidRPr="005513FE">
        <w:rPr>
          <w:rFonts w:hint="eastAsia"/>
        </w:rPr>
        <w:t>єдиного</w:t>
      </w:r>
      <w:r w:rsidRPr="005513FE">
        <w:rPr>
          <w:lang w:val="en-US"/>
        </w:rPr>
        <w:t></w:t>
      </w:r>
      <w:r w:rsidRPr="005513FE">
        <w:rPr>
          <w:rFonts w:hint="eastAsia"/>
        </w:rPr>
        <w:t>європейського</w:t>
      </w:r>
      <w:r w:rsidRPr="005513FE">
        <w:rPr>
          <w:lang w:val="en-US"/>
        </w:rPr>
        <w:t></w:t>
      </w:r>
      <w:r w:rsidRPr="005513FE">
        <w:rPr>
          <w:rFonts w:hint="eastAsia"/>
        </w:rPr>
        <w:t>правового</w:t>
      </w:r>
      <w:r w:rsidRPr="005513FE">
        <w:rPr>
          <w:lang w:val="en-US"/>
        </w:rPr>
        <w:t></w:t>
      </w:r>
      <w:r w:rsidRPr="005513FE">
        <w:rPr>
          <w:rFonts w:hint="eastAsia"/>
        </w:rPr>
        <w:t>простору</w:t>
      </w:r>
      <w:r w:rsidRPr="005513FE">
        <w:rPr>
          <w:lang w:val="en-US"/>
        </w:rPr>
        <w:t></w:t>
      </w:r>
      <w:r w:rsidRPr="005513FE">
        <w:rPr>
          <w:lang w:val="en-US"/>
        </w:rPr>
        <w:t></w:t>
      </w:r>
      <w:r w:rsidRPr="005513FE">
        <w:rPr>
          <w:rFonts w:hint="eastAsia"/>
        </w:rPr>
        <w:t>Основними</w:t>
      </w:r>
      <w:r w:rsidRPr="005513FE">
        <w:rPr>
          <w:lang w:val="en-US"/>
        </w:rPr>
        <w:t></w:t>
      </w:r>
      <w:r w:rsidRPr="005513FE">
        <w:rPr>
          <w:rFonts w:hint="eastAsia"/>
        </w:rPr>
        <w:t>елементами</w:t>
      </w:r>
      <w:r w:rsidRPr="005513FE">
        <w:rPr>
          <w:lang w:val="en-US"/>
        </w:rPr>
        <w:t></w:t>
      </w:r>
      <w:r w:rsidRPr="005513FE">
        <w:rPr>
          <w:rFonts w:hint="eastAsia"/>
        </w:rPr>
        <w:t>цієї</w:t>
      </w:r>
    </w:p>
    <w:p w:rsidR="005513FE" w:rsidRPr="005513FE" w:rsidRDefault="005513FE" w:rsidP="005513FE">
      <w:r w:rsidRPr="005513FE">
        <w:rPr>
          <w:rFonts w:hint="eastAsia"/>
        </w:rPr>
        <w:t>системи</w:t>
      </w:r>
      <w:r w:rsidRPr="005513FE">
        <w:rPr>
          <w:lang w:val="en-US"/>
        </w:rPr>
        <w:t></w:t>
      </w:r>
      <w:r w:rsidRPr="005513FE">
        <w:rPr>
          <w:rFonts w:hint="eastAsia"/>
        </w:rPr>
        <w:t>являються</w:t>
      </w:r>
      <w:r w:rsidRPr="005513FE">
        <w:rPr>
          <w:lang w:val="en-US"/>
        </w:rPr>
        <w:t></w:t>
      </w:r>
      <w:r w:rsidRPr="005513FE">
        <w:rPr>
          <w:rFonts w:hint="eastAsia"/>
        </w:rPr>
        <w:t>статутні</w:t>
      </w:r>
      <w:r w:rsidRPr="005513FE">
        <w:rPr>
          <w:lang w:val="en-US"/>
        </w:rPr>
        <w:t></w:t>
      </w:r>
      <w:r w:rsidRPr="005513FE">
        <w:rPr>
          <w:rFonts w:hint="eastAsia"/>
        </w:rPr>
        <w:t>органи</w:t>
      </w:r>
      <w:r w:rsidRPr="005513FE">
        <w:rPr>
          <w:lang w:val="en-US"/>
        </w:rPr>
        <w:t></w:t>
      </w:r>
      <w:r w:rsidRPr="005513FE">
        <w:rPr>
          <w:lang w:val="en-US"/>
        </w:rPr>
        <w:t></w:t>
      </w:r>
      <w:r w:rsidRPr="005513FE">
        <w:rPr>
          <w:rFonts w:hint="eastAsia"/>
        </w:rPr>
        <w:t>КМРЄ</w:t>
      </w:r>
      <w:r w:rsidRPr="005513FE">
        <w:rPr>
          <w:lang w:val="en-US"/>
        </w:rPr>
        <w:t></w:t>
      </w:r>
      <w:r w:rsidRPr="005513FE">
        <w:rPr>
          <w:lang w:val="en-US"/>
        </w:rPr>
        <w:t></w:t>
      </w:r>
      <w:r w:rsidRPr="005513FE">
        <w:rPr>
          <w:rFonts w:hint="eastAsia"/>
        </w:rPr>
        <w:t>ПАРЄ</w:t>
      </w:r>
      <w:r w:rsidRPr="005513FE">
        <w:rPr>
          <w:lang w:val="en-US"/>
        </w:rPr>
        <w:t></w:t>
      </w:r>
      <w:r w:rsidRPr="005513FE">
        <w:rPr>
          <w:lang w:val="en-US"/>
        </w:rPr>
        <w:t></w:t>
      </w:r>
      <w:r w:rsidRPr="005513FE">
        <w:rPr>
          <w:rFonts w:hint="eastAsia"/>
        </w:rPr>
        <w:t>Секретаріат</w:t>
      </w:r>
      <w:r w:rsidRPr="005513FE">
        <w:rPr>
          <w:lang w:val="en-US"/>
        </w:rPr>
        <w:t></w:t>
      </w:r>
      <w:r w:rsidRPr="005513FE">
        <w:rPr>
          <w:lang w:val="en-US"/>
        </w:rPr>
        <w:t></w:t>
      </w:r>
      <w:r w:rsidRPr="005513FE">
        <w:rPr>
          <w:rFonts w:hint="eastAsia"/>
        </w:rPr>
        <w:t>та</w:t>
      </w:r>
      <w:r w:rsidRPr="005513FE">
        <w:rPr>
          <w:lang w:val="en-US"/>
        </w:rPr>
        <w:t></w:t>
      </w:r>
      <w:r w:rsidRPr="005513FE">
        <w:rPr>
          <w:rFonts w:hint="eastAsia"/>
        </w:rPr>
        <w:t>інші</w:t>
      </w:r>
    </w:p>
    <w:p w:rsidR="005513FE" w:rsidRPr="005513FE" w:rsidRDefault="005513FE" w:rsidP="005513FE">
      <w:r w:rsidRPr="005513FE">
        <w:rPr>
          <w:rFonts w:hint="eastAsia"/>
        </w:rPr>
        <w:t>структури</w:t>
      </w:r>
      <w:r w:rsidRPr="005513FE">
        <w:rPr>
          <w:lang w:val="en-US"/>
        </w:rPr>
        <w:t></w:t>
      </w:r>
      <w:r w:rsidRPr="005513FE">
        <w:rPr>
          <w:lang w:val="en-US"/>
        </w:rPr>
        <w:t></w:t>
      </w:r>
      <w:r w:rsidRPr="005513FE">
        <w:rPr>
          <w:rFonts w:hint="eastAsia"/>
        </w:rPr>
        <w:t>Конгрес</w:t>
      </w:r>
      <w:r w:rsidRPr="005513FE">
        <w:rPr>
          <w:lang w:val="en-US"/>
        </w:rPr>
        <w:t></w:t>
      </w:r>
      <w:r w:rsidRPr="005513FE">
        <w:rPr>
          <w:rFonts w:hint="eastAsia"/>
        </w:rPr>
        <w:t>місцевих</w:t>
      </w:r>
      <w:r w:rsidRPr="005513FE">
        <w:rPr>
          <w:lang w:val="en-US"/>
        </w:rPr>
        <w:t></w:t>
      </w:r>
      <w:r w:rsidRPr="005513FE">
        <w:rPr>
          <w:rFonts w:hint="eastAsia"/>
        </w:rPr>
        <w:t>та</w:t>
      </w:r>
      <w:r w:rsidRPr="005513FE">
        <w:rPr>
          <w:lang w:val="en-US"/>
        </w:rPr>
        <w:t></w:t>
      </w:r>
      <w:r w:rsidRPr="005513FE">
        <w:rPr>
          <w:rFonts w:hint="eastAsia"/>
        </w:rPr>
        <w:t>регіональних</w:t>
      </w:r>
      <w:r w:rsidRPr="005513FE">
        <w:rPr>
          <w:lang w:val="en-US"/>
        </w:rPr>
        <w:t></w:t>
      </w:r>
      <w:r w:rsidRPr="005513FE">
        <w:rPr>
          <w:rFonts w:hint="eastAsia"/>
        </w:rPr>
        <w:t>влад</w:t>
      </w:r>
      <w:r w:rsidRPr="005513FE">
        <w:rPr>
          <w:lang w:val="en-US"/>
        </w:rPr>
        <w:t></w:t>
      </w:r>
      <w:r w:rsidRPr="005513FE">
        <w:rPr>
          <w:rFonts w:hint="eastAsia"/>
        </w:rPr>
        <w:t>Європи</w:t>
      </w:r>
      <w:r w:rsidRPr="005513FE">
        <w:rPr>
          <w:lang w:val="en-US"/>
        </w:rPr>
        <w:t></w:t>
      </w:r>
      <w:r w:rsidRPr="005513FE">
        <w:rPr>
          <w:lang w:val="en-US"/>
        </w:rPr>
        <w:t></w:t>
      </w:r>
      <w:r w:rsidRPr="005513FE">
        <w:rPr>
          <w:rFonts w:hint="eastAsia"/>
        </w:rPr>
        <w:t>Європейський</w:t>
      </w:r>
    </w:p>
    <w:p w:rsidR="005513FE" w:rsidRPr="005513FE" w:rsidRDefault="005513FE" w:rsidP="005513FE">
      <w:r w:rsidRPr="005513FE">
        <w:rPr>
          <w:rFonts w:hint="eastAsia"/>
        </w:rPr>
        <w:t>суд</w:t>
      </w:r>
      <w:r w:rsidRPr="005513FE">
        <w:rPr>
          <w:lang w:val="en-US"/>
        </w:rPr>
        <w:t></w:t>
      </w:r>
      <w:r w:rsidRPr="005513FE">
        <w:rPr>
          <w:rFonts w:hint="eastAsia"/>
        </w:rPr>
        <w:t>з</w:t>
      </w:r>
      <w:r w:rsidRPr="005513FE">
        <w:rPr>
          <w:lang w:val="en-US"/>
        </w:rPr>
        <w:t></w:t>
      </w:r>
      <w:r w:rsidRPr="005513FE">
        <w:rPr>
          <w:rFonts w:hint="eastAsia"/>
        </w:rPr>
        <w:t>прав</w:t>
      </w:r>
      <w:r w:rsidRPr="005513FE">
        <w:rPr>
          <w:lang w:val="en-US"/>
        </w:rPr>
        <w:t></w:t>
      </w:r>
      <w:r w:rsidRPr="005513FE">
        <w:rPr>
          <w:rFonts w:hint="eastAsia"/>
        </w:rPr>
        <w:t>людини</w:t>
      </w:r>
      <w:r w:rsidRPr="005513FE">
        <w:rPr>
          <w:lang w:val="en-US"/>
        </w:rPr>
        <w:t></w:t>
      </w:r>
      <w:r w:rsidRPr="005513FE">
        <w:rPr>
          <w:lang w:val="en-US"/>
        </w:rPr>
        <w:t></w:t>
      </w:r>
      <w:r w:rsidRPr="005513FE">
        <w:rPr>
          <w:rFonts w:hint="eastAsia"/>
        </w:rPr>
        <w:t>Комісар</w:t>
      </w:r>
      <w:r w:rsidRPr="005513FE">
        <w:rPr>
          <w:lang w:val="en-US"/>
        </w:rPr>
        <w:t></w:t>
      </w:r>
      <w:r w:rsidRPr="005513FE">
        <w:rPr>
          <w:rFonts w:hint="eastAsia"/>
        </w:rPr>
        <w:t>з</w:t>
      </w:r>
      <w:r w:rsidRPr="005513FE">
        <w:rPr>
          <w:lang w:val="en-US"/>
        </w:rPr>
        <w:t></w:t>
      </w:r>
      <w:r w:rsidRPr="005513FE">
        <w:rPr>
          <w:rFonts w:hint="eastAsia"/>
        </w:rPr>
        <w:t>прав</w:t>
      </w:r>
      <w:r w:rsidRPr="005513FE">
        <w:rPr>
          <w:lang w:val="en-US"/>
        </w:rPr>
        <w:t></w:t>
      </w:r>
      <w:r w:rsidRPr="005513FE">
        <w:rPr>
          <w:rFonts w:hint="eastAsia"/>
        </w:rPr>
        <w:t>людини</w:t>
      </w:r>
      <w:r w:rsidRPr="005513FE">
        <w:rPr>
          <w:lang w:val="en-US"/>
        </w:rPr>
        <w:t></w:t>
      </w:r>
      <w:r w:rsidRPr="005513FE">
        <w:rPr>
          <w:lang w:val="en-US"/>
        </w:rPr>
        <w:t></w:t>
      </w:r>
      <w:r w:rsidRPr="005513FE">
        <w:rPr>
          <w:rFonts w:hint="eastAsia"/>
        </w:rPr>
        <w:t>Банк</w:t>
      </w:r>
      <w:r w:rsidRPr="005513FE">
        <w:rPr>
          <w:lang w:val="en-US"/>
        </w:rPr>
        <w:t></w:t>
      </w:r>
      <w:r w:rsidRPr="005513FE">
        <w:rPr>
          <w:rFonts w:hint="eastAsia"/>
        </w:rPr>
        <w:t>розвитку</w:t>
      </w:r>
      <w:r w:rsidRPr="005513FE">
        <w:rPr>
          <w:lang w:val="en-US"/>
        </w:rPr>
        <w:t></w:t>
      </w:r>
      <w:r w:rsidRPr="005513FE">
        <w:rPr>
          <w:lang w:val="en-US"/>
        </w:rPr>
        <w:t></w:t>
      </w:r>
      <w:r w:rsidRPr="005513FE">
        <w:rPr>
          <w:rFonts w:hint="eastAsia"/>
        </w:rPr>
        <w:t>Комісія</w:t>
      </w:r>
      <w:r w:rsidRPr="005513FE">
        <w:rPr>
          <w:lang w:val="en-US"/>
        </w:rPr>
        <w:t></w:t>
      </w:r>
      <w:r w:rsidRPr="005513FE">
        <w:rPr>
          <w:lang w:val="en-US"/>
        </w:rPr>
        <w:t></w:t>
      </w:r>
      <w:r w:rsidRPr="005513FE">
        <w:rPr>
          <w:rFonts w:hint="eastAsia"/>
        </w:rPr>
        <w:t>За</w:t>
      </w:r>
    </w:p>
    <w:p w:rsidR="005513FE" w:rsidRPr="005513FE" w:rsidRDefault="005513FE" w:rsidP="005513FE">
      <w:r w:rsidRPr="005513FE">
        <w:rPr>
          <w:rFonts w:hint="eastAsia"/>
        </w:rPr>
        <w:t>демократію</w:t>
      </w:r>
      <w:r w:rsidRPr="005513FE">
        <w:rPr>
          <w:lang w:val="en-US"/>
        </w:rPr>
        <w:t></w:t>
      </w:r>
      <w:r w:rsidRPr="005513FE">
        <w:rPr>
          <w:rFonts w:hint="eastAsia"/>
        </w:rPr>
        <w:t>через</w:t>
      </w:r>
      <w:r w:rsidRPr="005513FE">
        <w:rPr>
          <w:lang w:val="en-US"/>
        </w:rPr>
        <w:t></w:t>
      </w:r>
      <w:r w:rsidRPr="005513FE">
        <w:rPr>
          <w:rFonts w:hint="eastAsia"/>
        </w:rPr>
        <w:t>право</w:t>
      </w:r>
      <w:r w:rsidRPr="005513FE">
        <w:rPr>
          <w:lang w:val="en-US"/>
        </w:rPr>
        <w:t></w:t>
      </w:r>
      <w:r w:rsidRPr="005513FE">
        <w:rPr>
          <w:lang w:val="en-US"/>
        </w:rPr>
        <w:t></w:t>
      </w:r>
      <w:r w:rsidRPr="005513FE">
        <w:rPr>
          <w:rFonts w:hint="eastAsia"/>
        </w:rPr>
        <w:t>та</w:t>
      </w:r>
      <w:r w:rsidRPr="005513FE">
        <w:rPr>
          <w:lang w:val="en-US"/>
        </w:rPr>
        <w:t></w:t>
      </w:r>
      <w:r w:rsidRPr="005513FE">
        <w:rPr>
          <w:rFonts w:hint="eastAsia"/>
        </w:rPr>
        <w:t>ін</w:t>
      </w:r>
      <w:r w:rsidRPr="005513FE">
        <w:rPr>
          <w:lang w:val="en-US"/>
        </w:rPr>
        <w:t></w:t>
      </w:r>
      <w:r w:rsidRPr="005513FE">
        <w:rPr>
          <w:lang w:val="en-US"/>
        </w:rPr>
        <w:t></w:t>
      </w:r>
      <w:r w:rsidRPr="005513FE">
        <w:rPr>
          <w:lang w:val="en-US"/>
        </w:rPr>
        <w:t></w:t>
      </w:r>
    </w:p>
    <w:p w:rsidR="005513FE" w:rsidRPr="005513FE" w:rsidRDefault="005513FE" w:rsidP="005513FE">
      <w:r w:rsidRPr="005513FE">
        <w:rPr>
          <w:lang w:val="en-US"/>
        </w:rPr>
        <w:t></w:t>
      </w:r>
      <w:r w:rsidRPr="005513FE">
        <w:rPr>
          <w:lang w:val="en-US"/>
        </w:rPr>
        <w:t></w:t>
      </w:r>
      <w:r w:rsidRPr="005513FE">
        <w:rPr>
          <w:lang w:val="en-US"/>
        </w:rPr>
        <w:t></w:t>
      </w:r>
      <w:r w:rsidRPr="005513FE">
        <w:rPr>
          <w:rFonts w:hint="eastAsia"/>
        </w:rPr>
        <w:t>Особливістю</w:t>
      </w:r>
      <w:r w:rsidRPr="005513FE">
        <w:rPr>
          <w:lang w:val="en-US"/>
        </w:rPr>
        <w:t></w:t>
      </w:r>
      <w:r w:rsidRPr="005513FE">
        <w:rPr>
          <w:rFonts w:hint="eastAsia"/>
        </w:rPr>
        <w:t>внутрішнього</w:t>
      </w:r>
      <w:r w:rsidRPr="005513FE">
        <w:rPr>
          <w:lang w:val="en-US"/>
        </w:rPr>
        <w:t></w:t>
      </w:r>
      <w:r w:rsidRPr="005513FE">
        <w:rPr>
          <w:rFonts w:hint="eastAsia"/>
        </w:rPr>
        <w:t>організаційного</w:t>
      </w:r>
      <w:r w:rsidRPr="005513FE">
        <w:rPr>
          <w:lang w:val="en-US"/>
        </w:rPr>
        <w:t></w:t>
      </w:r>
      <w:r w:rsidRPr="005513FE">
        <w:rPr>
          <w:rFonts w:hint="eastAsia"/>
        </w:rPr>
        <w:t>механізму</w:t>
      </w:r>
      <w:r w:rsidRPr="005513FE">
        <w:rPr>
          <w:lang w:val="en-US"/>
        </w:rPr>
        <w:t></w:t>
      </w:r>
      <w:r w:rsidRPr="005513FE">
        <w:rPr>
          <w:rFonts w:hint="eastAsia"/>
        </w:rPr>
        <w:t>Ради</w:t>
      </w:r>
      <w:r w:rsidRPr="005513FE">
        <w:rPr>
          <w:lang w:val="en-US"/>
        </w:rPr>
        <w:t></w:t>
      </w:r>
      <w:r w:rsidRPr="005513FE">
        <w:rPr>
          <w:rFonts w:hint="eastAsia"/>
        </w:rPr>
        <w:t>Європи</w:t>
      </w:r>
      <w:r w:rsidRPr="005513FE">
        <w:rPr>
          <w:lang w:val="en-US"/>
        </w:rPr>
        <w:t></w:t>
      </w:r>
      <w:r w:rsidRPr="005513FE">
        <w:rPr>
          <w:rFonts w:hint="eastAsia"/>
        </w:rPr>
        <w:t>–</w:t>
      </w:r>
    </w:p>
    <w:p w:rsidR="005513FE" w:rsidRPr="005513FE" w:rsidRDefault="005513FE" w:rsidP="005513FE">
      <w:r w:rsidRPr="005513FE">
        <w:rPr>
          <w:rFonts w:hint="eastAsia"/>
        </w:rPr>
        <w:t>наявність</w:t>
      </w:r>
      <w:r w:rsidRPr="005513FE">
        <w:rPr>
          <w:lang w:val="en-US"/>
        </w:rPr>
        <w:t></w:t>
      </w:r>
      <w:r w:rsidRPr="005513FE">
        <w:rPr>
          <w:rFonts w:hint="eastAsia"/>
        </w:rPr>
        <w:t>у</w:t>
      </w:r>
      <w:r w:rsidRPr="005513FE">
        <w:rPr>
          <w:lang w:val="en-US"/>
        </w:rPr>
        <w:t></w:t>
      </w:r>
      <w:r w:rsidRPr="005513FE">
        <w:rPr>
          <w:rFonts w:hint="eastAsia"/>
        </w:rPr>
        <w:t>її</w:t>
      </w:r>
      <w:r w:rsidRPr="005513FE">
        <w:rPr>
          <w:lang w:val="en-US"/>
        </w:rPr>
        <w:t></w:t>
      </w:r>
      <w:r w:rsidRPr="005513FE">
        <w:rPr>
          <w:rFonts w:hint="eastAsia"/>
        </w:rPr>
        <w:t>складі</w:t>
      </w:r>
      <w:r w:rsidRPr="005513FE">
        <w:rPr>
          <w:lang w:val="en-US"/>
        </w:rPr>
        <w:t></w:t>
      </w:r>
      <w:r w:rsidRPr="005513FE">
        <w:rPr>
          <w:rFonts w:hint="eastAsia"/>
        </w:rPr>
        <w:t>Парламентської</w:t>
      </w:r>
      <w:r w:rsidRPr="005513FE">
        <w:rPr>
          <w:lang w:val="en-US"/>
        </w:rPr>
        <w:t></w:t>
      </w:r>
      <w:r w:rsidRPr="005513FE">
        <w:rPr>
          <w:rFonts w:hint="eastAsia"/>
        </w:rPr>
        <w:t>асамблеї</w:t>
      </w:r>
      <w:r w:rsidRPr="005513FE">
        <w:rPr>
          <w:lang w:val="en-US"/>
        </w:rPr>
        <w:t></w:t>
      </w:r>
      <w:r w:rsidRPr="005513FE">
        <w:rPr>
          <w:lang w:val="en-US"/>
        </w:rPr>
        <w:t></w:t>
      </w:r>
      <w:r w:rsidRPr="005513FE">
        <w:rPr>
          <w:rFonts w:hint="eastAsia"/>
        </w:rPr>
        <w:t>органу</w:t>
      </w:r>
      <w:r w:rsidRPr="005513FE">
        <w:rPr>
          <w:lang w:val="en-US"/>
        </w:rPr>
        <w:t></w:t>
      </w:r>
      <w:r w:rsidRPr="005513FE">
        <w:rPr>
          <w:rFonts w:hint="eastAsia"/>
        </w:rPr>
        <w:t>парламентського</w:t>
      </w:r>
      <w:r w:rsidRPr="005513FE">
        <w:rPr>
          <w:lang w:val="en-US"/>
        </w:rPr>
        <w:t></w:t>
      </w:r>
      <w:r w:rsidRPr="005513FE">
        <w:rPr>
          <w:rFonts w:hint="eastAsia"/>
        </w:rPr>
        <w:t>типу</w:t>
      </w:r>
      <w:r w:rsidRPr="005513FE">
        <w:rPr>
          <w:lang w:val="en-US"/>
        </w:rPr>
        <w:t></w:t>
      </w:r>
    </w:p>
    <w:p w:rsidR="005513FE" w:rsidRPr="005513FE" w:rsidRDefault="005513FE" w:rsidP="005513FE">
      <w:r w:rsidRPr="005513FE">
        <w:rPr>
          <w:rFonts w:hint="eastAsia"/>
        </w:rPr>
        <w:t>що</w:t>
      </w:r>
      <w:r w:rsidRPr="005513FE">
        <w:rPr>
          <w:lang w:val="en-US"/>
        </w:rPr>
        <w:t></w:t>
      </w:r>
      <w:r w:rsidRPr="005513FE">
        <w:rPr>
          <w:rFonts w:hint="eastAsia"/>
        </w:rPr>
        <w:t>не</w:t>
      </w:r>
      <w:r w:rsidRPr="005513FE">
        <w:rPr>
          <w:lang w:val="en-US"/>
        </w:rPr>
        <w:t></w:t>
      </w:r>
      <w:r w:rsidRPr="005513FE">
        <w:rPr>
          <w:rFonts w:hint="eastAsia"/>
        </w:rPr>
        <w:t>є</w:t>
      </w:r>
      <w:r w:rsidRPr="005513FE">
        <w:rPr>
          <w:lang w:val="en-US"/>
        </w:rPr>
        <w:t></w:t>
      </w:r>
      <w:r w:rsidRPr="005513FE">
        <w:rPr>
          <w:rFonts w:hint="eastAsia"/>
        </w:rPr>
        <w:t>характерним</w:t>
      </w:r>
      <w:r w:rsidRPr="005513FE">
        <w:rPr>
          <w:lang w:val="en-US"/>
        </w:rPr>
        <w:t></w:t>
      </w:r>
      <w:r w:rsidRPr="005513FE">
        <w:rPr>
          <w:rFonts w:hint="eastAsia"/>
        </w:rPr>
        <w:t>для</w:t>
      </w:r>
      <w:r w:rsidRPr="005513FE">
        <w:rPr>
          <w:lang w:val="en-US"/>
        </w:rPr>
        <w:t></w:t>
      </w:r>
      <w:r w:rsidRPr="005513FE">
        <w:rPr>
          <w:rFonts w:hint="eastAsia"/>
        </w:rPr>
        <w:t>структури</w:t>
      </w:r>
      <w:r w:rsidRPr="005513FE">
        <w:rPr>
          <w:lang w:val="en-US"/>
        </w:rPr>
        <w:t></w:t>
      </w:r>
      <w:r w:rsidRPr="005513FE">
        <w:rPr>
          <w:rFonts w:hint="eastAsia"/>
        </w:rPr>
        <w:t>міжнародних</w:t>
      </w:r>
      <w:r w:rsidRPr="005513FE">
        <w:rPr>
          <w:lang w:val="en-US"/>
        </w:rPr>
        <w:t></w:t>
      </w:r>
      <w:r w:rsidRPr="005513FE">
        <w:rPr>
          <w:rFonts w:hint="eastAsia"/>
        </w:rPr>
        <w:t>організацій</w:t>
      </w:r>
      <w:r w:rsidRPr="005513FE">
        <w:rPr>
          <w:lang w:val="en-US"/>
        </w:rPr>
        <w:t></w:t>
      </w:r>
      <w:r w:rsidRPr="005513FE">
        <w:rPr>
          <w:lang w:val="en-US"/>
        </w:rPr>
        <w:t></w:t>
      </w:r>
      <w:r w:rsidRPr="005513FE">
        <w:rPr>
          <w:rFonts w:hint="eastAsia"/>
        </w:rPr>
        <w:t>Про</w:t>
      </w:r>
      <w:r w:rsidRPr="005513FE">
        <w:rPr>
          <w:lang w:val="en-US"/>
        </w:rPr>
        <w:t></w:t>
      </w:r>
      <w:r w:rsidRPr="005513FE">
        <w:rPr>
          <w:rFonts w:hint="eastAsia"/>
        </w:rPr>
        <w:t>юридичну</w:t>
      </w:r>
    </w:p>
    <w:p w:rsidR="005513FE" w:rsidRPr="005513FE" w:rsidRDefault="005513FE" w:rsidP="005513FE">
      <w:r w:rsidRPr="005513FE">
        <w:rPr>
          <w:rFonts w:hint="eastAsia"/>
        </w:rPr>
        <w:t>природу</w:t>
      </w:r>
      <w:r w:rsidRPr="005513FE">
        <w:rPr>
          <w:lang w:val="en-US"/>
        </w:rPr>
        <w:t></w:t>
      </w:r>
      <w:r w:rsidRPr="005513FE">
        <w:rPr>
          <w:rFonts w:hint="eastAsia"/>
        </w:rPr>
        <w:t>цього</w:t>
      </w:r>
      <w:r w:rsidRPr="005513FE">
        <w:rPr>
          <w:lang w:val="en-US"/>
        </w:rPr>
        <w:t></w:t>
      </w:r>
      <w:r w:rsidRPr="005513FE">
        <w:rPr>
          <w:rFonts w:hint="eastAsia"/>
        </w:rPr>
        <w:t>органу</w:t>
      </w:r>
      <w:r w:rsidRPr="005513FE">
        <w:rPr>
          <w:lang w:val="en-US"/>
        </w:rPr>
        <w:t></w:t>
      </w:r>
      <w:r w:rsidRPr="005513FE">
        <w:rPr>
          <w:rFonts w:hint="eastAsia"/>
        </w:rPr>
        <w:t>свідчать</w:t>
      </w:r>
      <w:r w:rsidRPr="005513FE">
        <w:rPr>
          <w:lang w:val="en-US"/>
        </w:rPr>
        <w:t></w:t>
      </w:r>
      <w:r w:rsidRPr="005513FE">
        <w:rPr>
          <w:rFonts w:hint="eastAsia"/>
        </w:rPr>
        <w:t>принципи</w:t>
      </w:r>
      <w:r w:rsidRPr="005513FE">
        <w:rPr>
          <w:lang w:val="en-US"/>
        </w:rPr>
        <w:t></w:t>
      </w:r>
      <w:r w:rsidRPr="005513FE">
        <w:rPr>
          <w:rFonts w:hint="eastAsia"/>
        </w:rPr>
        <w:t>формування</w:t>
      </w:r>
      <w:r w:rsidRPr="005513FE">
        <w:rPr>
          <w:lang w:val="en-US"/>
        </w:rPr>
        <w:t></w:t>
      </w:r>
      <w:r w:rsidRPr="005513FE">
        <w:rPr>
          <w:rFonts w:hint="eastAsia"/>
        </w:rPr>
        <w:t>та</w:t>
      </w:r>
      <w:r w:rsidRPr="005513FE">
        <w:rPr>
          <w:lang w:val="en-US"/>
        </w:rPr>
        <w:t></w:t>
      </w:r>
      <w:r w:rsidRPr="005513FE">
        <w:rPr>
          <w:rFonts w:hint="eastAsia"/>
        </w:rPr>
        <w:t>процедура</w:t>
      </w:r>
    </w:p>
    <w:p w:rsidR="005513FE" w:rsidRPr="005513FE" w:rsidRDefault="005513FE" w:rsidP="005513FE">
      <w:r w:rsidRPr="005513FE">
        <w:rPr>
          <w:rFonts w:hint="eastAsia"/>
        </w:rPr>
        <w:t>прийняття</w:t>
      </w:r>
      <w:r w:rsidRPr="005513FE">
        <w:rPr>
          <w:lang w:val="en-US"/>
        </w:rPr>
        <w:t></w:t>
      </w:r>
      <w:r w:rsidRPr="005513FE">
        <w:rPr>
          <w:rFonts w:hint="eastAsia"/>
        </w:rPr>
        <w:t>рішень</w:t>
      </w:r>
      <w:r w:rsidRPr="005513FE">
        <w:rPr>
          <w:lang w:val="en-US"/>
        </w:rPr>
        <w:t></w:t>
      </w:r>
      <w:r w:rsidRPr="005513FE">
        <w:rPr>
          <w:lang w:val="en-US"/>
        </w:rPr>
        <w:t></w:t>
      </w:r>
      <w:r w:rsidRPr="005513FE">
        <w:rPr>
          <w:rFonts w:hint="eastAsia"/>
        </w:rPr>
        <w:t>У</w:t>
      </w:r>
      <w:r w:rsidRPr="005513FE">
        <w:rPr>
          <w:lang w:val="en-US"/>
        </w:rPr>
        <w:t></w:t>
      </w:r>
      <w:r w:rsidRPr="005513FE">
        <w:rPr>
          <w:rFonts w:hint="eastAsia"/>
        </w:rPr>
        <w:t>силу</w:t>
      </w:r>
      <w:r w:rsidRPr="005513FE">
        <w:rPr>
          <w:lang w:val="en-US"/>
        </w:rPr>
        <w:t></w:t>
      </w:r>
      <w:r w:rsidRPr="005513FE">
        <w:rPr>
          <w:rFonts w:hint="eastAsia"/>
        </w:rPr>
        <w:t>специфічного</w:t>
      </w:r>
      <w:r w:rsidRPr="005513FE">
        <w:rPr>
          <w:lang w:val="en-US"/>
        </w:rPr>
        <w:t></w:t>
      </w:r>
      <w:r w:rsidRPr="005513FE">
        <w:rPr>
          <w:rFonts w:hint="eastAsia"/>
        </w:rPr>
        <w:t>формування</w:t>
      </w:r>
      <w:r w:rsidRPr="005513FE">
        <w:rPr>
          <w:lang w:val="en-US"/>
        </w:rPr>
        <w:t></w:t>
      </w:r>
      <w:r w:rsidRPr="005513FE">
        <w:rPr>
          <w:rFonts w:hint="eastAsia"/>
        </w:rPr>
        <w:t>Парламентська</w:t>
      </w:r>
    </w:p>
    <w:p w:rsidR="005513FE" w:rsidRPr="005513FE" w:rsidRDefault="005513FE" w:rsidP="005513FE">
      <w:r w:rsidRPr="005513FE">
        <w:rPr>
          <w:rFonts w:hint="eastAsia"/>
        </w:rPr>
        <w:t>асамблея</w:t>
      </w:r>
      <w:r w:rsidRPr="005513FE">
        <w:rPr>
          <w:lang w:val="en-US"/>
        </w:rPr>
        <w:t></w:t>
      </w:r>
      <w:r w:rsidRPr="005513FE">
        <w:rPr>
          <w:rFonts w:hint="eastAsia"/>
        </w:rPr>
        <w:t>не</w:t>
      </w:r>
      <w:r w:rsidRPr="005513FE">
        <w:rPr>
          <w:lang w:val="en-US"/>
        </w:rPr>
        <w:t></w:t>
      </w:r>
      <w:r w:rsidRPr="005513FE">
        <w:rPr>
          <w:rFonts w:hint="eastAsia"/>
        </w:rPr>
        <w:t>являється</w:t>
      </w:r>
      <w:r w:rsidRPr="005513FE">
        <w:rPr>
          <w:lang w:val="en-US"/>
        </w:rPr>
        <w:t></w:t>
      </w:r>
      <w:r w:rsidRPr="005513FE">
        <w:rPr>
          <w:rFonts w:hint="eastAsia"/>
        </w:rPr>
        <w:t>представницьким</w:t>
      </w:r>
      <w:r w:rsidRPr="005513FE">
        <w:rPr>
          <w:lang w:val="en-US"/>
        </w:rPr>
        <w:t></w:t>
      </w:r>
      <w:r w:rsidRPr="005513FE">
        <w:rPr>
          <w:rFonts w:hint="eastAsia"/>
        </w:rPr>
        <w:t>органом</w:t>
      </w:r>
      <w:r w:rsidRPr="005513FE">
        <w:rPr>
          <w:lang w:val="en-US"/>
        </w:rPr>
        <w:t></w:t>
      </w:r>
      <w:r w:rsidRPr="005513FE">
        <w:rPr>
          <w:rFonts w:hint="eastAsia"/>
        </w:rPr>
        <w:t>у</w:t>
      </w:r>
      <w:r w:rsidRPr="005513FE">
        <w:rPr>
          <w:lang w:val="en-US"/>
        </w:rPr>
        <w:t></w:t>
      </w:r>
      <w:r w:rsidRPr="005513FE">
        <w:rPr>
          <w:rFonts w:hint="eastAsia"/>
        </w:rPr>
        <w:t>сучасному</w:t>
      </w:r>
      <w:r w:rsidRPr="005513FE">
        <w:rPr>
          <w:lang w:val="en-US"/>
        </w:rPr>
        <w:t></w:t>
      </w:r>
      <w:r w:rsidRPr="005513FE">
        <w:rPr>
          <w:rFonts w:hint="eastAsia"/>
        </w:rPr>
        <w:t>розумінні</w:t>
      </w:r>
    </w:p>
    <w:p w:rsidR="005513FE" w:rsidRPr="005513FE" w:rsidRDefault="005513FE" w:rsidP="005513FE">
      <w:pPr>
        <w:rPr>
          <w:lang w:val="en-US"/>
        </w:rPr>
      </w:pPr>
      <w:r w:rsidRPr="005513FE">
        <w:rPr>
          <w:rFonts w:hint="eastAsia"/>
          <w:lang w:val="en-US"/>
        </w:rPr>
        <w:t>цього</w:t>
      </w:r>
      <w:r w:rsidRPr="005513FE">
        <w:rPr>
          <w:lang w:val="en-US"/>
        </w:rPr>
        <w:t></w:t>
      </w:r>
      <w:r w:rsidRPr="005513FE">
        <w:rPr>
          <w:rFonts w:hint="eastAsia"/>
          <w:lang w:val="en-US"/>
        </w:rPr>
        <w:t>поняття</w:t>
      </w:r>
      <w:r w:rsidRPr="005513FE">
        <w:rPr>
          <w:lang w:val="en-US"/>
        </w:rPr>
        <w:t></w:t>
      </w:r>
      <w:r w:rsidRPr="005513FE">
        <w:rPr>
          <w:lang w:val="en-US"/>
        </w:rPr>
        <w:t></w:t>
      </w:r>
      <w:r w:rsidRPr="005513FE">
        <w:rPr>
          <w:rFonts w:hint="eastAsia"/>
          <w:lang w:val="en-US"/>
        </w:rPr>
        <w:t>а</w:t>
      </w:r>
      <w:r w:rsidRPr="005513FE">
        <w:rPr>
          <w:lang w:val="en-US"/>
        </w:rPr>
        <w:t></w:t>
      </w:r>
      <w:r w:rsidRPr="005513FE">
        <w:rPr>
          <w:rFonts w:hint="eastAsia"/>
          <w:lang w:val="en-US"/>
        </w:rPr>
        <w:t>здійснює</w:t>
      </w:r>
      <w:r w:rsidRPr="005513FE">
        <w:rPr>
          <w:lang w:val="en-US"/>
        </w:rPr>
        <w:t></w:t>
      </w:r>
      <w:r w:rsidRPr="005513FE">
        <w:rPr>
          <w:rFonts w:hint="eastAsia"/>
          <w:lang w:val="en-US"/>
        </w:rPr>
        <w:t>функції</w:t>
      </w:r>
      <w:r w:rsidRPr="005513FE">
        <w:rPr>
          <w:lang w:val="en-US"/>
        </w:rPr>
        <w:t></w:t>
      </w:r>
      <w:r w:rsidRPr="005513FE">
        <w:rPr>
          <w:rFonts w:hint="eastAsia"/>
          <w:lang w:val="en-US"/>
        </w:rPr>
        <w:t>органу</w:t>
      </w:r>
      <w:r w:rsidRPr="005513FE">
        <w:rPr>
          <w:lang w:val="en-US"/>
        </w:rPr>
        <w:t></w:t>
      </w:r>
      <w:r w:rsidRPr="005513FE">
        <w:rPr>
          <w:rFonts w:hint="eastAsia"/>
          <w:lang w:val="en-US"/>
        </w:rPr>
        <w:t>дорадчого</w:t>
      </w:r>
      <w:r w:rsidRPr="005513FE">
        <w:rPr>
          <w:lang w:val="en-US"/>
        </w:rPr>
        <w:t></w:t>
      </w:r>
      <w:r w:rsidRPr="005513FE">
        <w:rPr>
          <w:rFonts w:hint="eastAsia"/>
          <w:lang w:val="en-US"/>
        </w:rPr>
        <w:t>характеру</w:t>
      </w:r>
      <w:r w:rsidRPr="005513FE">
        <w:rPr>
          <w:lang w:val="en-US"/>
        </w:rPr>
        <w:t></w:t>
      </w:r>
      <w:r w:rsidRPr="005513FE">
        <w:rPr>
          <w:lang w:val="en-US"/>
        </w:rPr>
        <w:t></w:t>
      </w:r>
      <w:r w:rsidRPr="005513FE">
        <w:rPr>
          <w:rFonts w:hint="eastAsia"/>
          <w:lang w:val="en-US"/>
        </w:rPr>
        <w:t>Проте</w:t>
      </w:r>
    </w:p>
    <w:p w:rsidR="005513FE" w:rsidRPr="005513FE" w:rsidRDefault="005513FE" w:rsidP="005513FE">
      <w:pPr>
        <w:rPr>
          <w:lang w:val="en-US"/>
        </w:rPr>
      </w:pPr>
      <w:r w:rsidRPr="005513FE">
        <w:rPr>
          <w:rFonts w:hint="eastAsia"/>
          <w:lang w:val="en-US"/>
        </w:rPr>
        <w:t>розвиток</w:t>
      </w:r>
      <w:r w:rsidRPr="005513FE">
        <w:rPr>
          <w:lang w:val="en-US"/>
        </w:rPr>
        <w:t></w:t>
      </w:r>
      <w:r w:rsidRPr="005513FE">
        <w:rPr>
          <w:rFonts w:hint="eastAsia"/>
          <w:lang w:val="en-US"/>
        </w:rPr>
        <w:t>внутрішнього</w:t>
      </w:r>
      <w:r w:rsidRPr="005513FE">
        <w:rPr>
          <w:lang w:val="en-US"/>
        </w:rPr>
        <w:t></w:t>
      </w:r>
      <w:r w:rsidRPr="005513FE">
        <w:rPr>
          <w:rFonts w:hint="eastAsia"/>
          <w:lang w:val="en-US"/>
        </w:rPr>
        <w:t>організаційного</w:t>
      </w:r>
      <w:r w:rsidRPr="005513FE">
        <w:rPr>
          <w:lang w:val="en-US"/>
        </w:rPr>
        <w:t></w:t>
      </w:r>
      <w:r w:rsidRPr="005513FE">
        <w:rPr>
          <w:rFonts w:hint="eastAsia"/>
          <w:lang w:val="en-US"/>
        </w:rPr>
        <w:t>механізму</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відбувається</w:t>
      </w:r>
    </w:p>
    <w:p w:rsidR="005513FE" w:rsidRPr="005513FE" w:rsidRDefault="005513FE" w:rsidP="005513FE">
      <w:pPr>
        <w:rPr>
          <w:lang w:val="en-US"/>
        </w:rPr>
      </w:pPr>
      <w:r w:rsidRPr="005513FE">
        <w:rPr>
          <w:rFonts w:hint="eastAsia"/>
          <w:lang w:val="en-US"/>
        </w:rPr>
        <w:t>у</w:t>
      </w:r>
      <w:r w:rsidRPr="005513FE">
        <w:rPr>
          <w:lang w:val="en-US"/>
        </w:rPr>
        <w:t></w:t>
      </w:r>
      <w:r w:rsidRPr="005513FE">
        <w:rPr>
          <w:rFonts w:hint="eastAsia"/>
          <w:lang w:val="en-US"/>
        </w:rPr>
        <w:t>напрямку</w:t>
      </w:r>
      <w:r w:rsidRPr="005513FE">
        <w:rPr>
          <w:lang w:val="en-US"/>
        </w:rPr>
        <w:t></w:t>
      </w:r>
      <w:r w:rsidRPr="005513FE">
        <w:rPr>
          <w:rFonts w:hint="eastAsia"/>
          <w:lang w:val="en-US"/>
        </w:rPr>
        <w:t>підвищення</w:t>
      </w:r>
      <w:r w:rsidRPr="005513FE">
        <w:rPr>
          <w:lang w:val="en-US"/>
        </w:rPr>
        <w:t></w:t>
      </w:r>
      <w:r w:rsidRPr="005513FE">
        <w:rPr>
          <w:rFonts w:hint="eastAsia"/>
          <w:lang w:val="en-US"/>
        </w:rPr>
        <w:t>ролі</w:t>
      </w:r>
      <w:r w:rsidRPr="005513FE">
        <w:rPr>
          <w:lang w:val="en-US"/>
        </w:rPr>
        <w:t></w:t>
      </w:r>
      <w:r w:rsidRPr="005513FE">
        <w:rPr>
          <w:rFonts w:hint="eastAsia"/>
          <w:lang w:val="en-US"/>
        </w:rPr>
        <w:t>Парламентської</w:t>
      </w:r>
      <w:r w:rsidRPr="005513FE">
        <w:rPr>
          <w:lang w:val="en-US"/>
        </w:rPr>
        <w:t></w:t>
      </w:r>
      <w:r w:rsidRPr="005513FE">
        <w:rPr>
          <w:rFonts w:hint="eastAsia"/>
          <w:lang w:val="en-US"/>
        </w:rPr>
        <w:t>асамблеї</w:t>
      </w:r>
      <w:r w:rsidRPr="005513FE">
        <w:rPr>
          <w:lang w:val="en-US"/>
        </w:rPr>
        <w:t></w:t>
      </w:r>
      <w:r w:rsidRPr="005513FE">
        <w:rPr>
          <w:rFonts w:hint="eastAsia"/>
          <w:lang w:val="en-US"/>
        </w:rPr>
        <w:t>в</w:t>
      </w:r>
      <w:r w:rsidRPr="005513FE">
        <w:rPr>
          <w:lang w:val="en-US"/>
        </w:rPr>
        <w:t></w:t>
      </w:r>
      <w:r w:rsidRPr="005513FE">
        <w:rPr>
          <w:rFonts w:hint="eastAsia"/>
          <w:lang w:val="en-US"/>
        </w:rPr>
        <w:t>діяльності</w:t>
      </w:r>
    </w:p>
    <w:p w:rsidR="005513FE" w:rsidRPr="005513FE" w:rsidRDefault="005513FE" w:rsidP="005513FE">
      <w:pPr>
        <w:rPr>
          <w:lang w:val="en-US"/>
        </w:rPr>
      </w:pPr>
      <w:r w:rsidRPr="005513FE">
        <w:rPr>
          <w:rFonts w:hint="eastAsia"/>
          <w:lang w:val="en-US"/>
        </w:rPr>
        <w:t>Організації</w:t>
      </w:r>
      <w:r w:rsidRPr="005513FE">
        <w:rPr>
          <w:lang w:val="en-US"/>
        </w:rPr>
        <w:t></w:t>
      </w:r>
      <w:r w:rsidRPr="005513FE">
        <w:rPr>
          <w:rFonts w:hint="eastAsia"/>
          <w:lang w:val="en-US"/>
        </w:rPr>
        <w:t>і</w:t>
      </w:r>
      <w:r w:rsidRPr="005513FE">
        <w:rPr>
          <w:lang w:val="en-US"/>
        </w:rPr>
        <w:t></w:t>
      </w:r>
      <w:r w:rsidRPr="005513FE">
        <w:rPr>
          <w:rFonts w:hint="eastAsia"/>
          <w:lang w:val="en-US"/>
        </w:rPr>
        <w:t>розширення</w:t>
      </w:r>
      <w:r w:rsidRPr="005513FE">
        <w:rPr>
          <w:lang w:val="en-US"/>
        </w:rPr>
        <w:t></w:t>
      </w:r>
      <w:r w:rsidRPr="005513FE">
        <w:rPr>
          <w:rFonts w:hint="eastAsia"/>
          <w:lang w:val="en-US"/>
        </w:rPr>
        <w:t>її</w:t>
      </w:r>
      <w:r w:rsidRPr="005513FE">
        <w:rPr>
          <w:lang w:val="en-US"/>
        </w:rPr>
        <w:t></w:t>
      </w:r>
      <w:r w:rsidRPr="005513FE">
        <w:rPr>
          <w:rFonts w:hint="eastAsia"/>
          <w:lang w:val="en-US"/>
        </w:rPr>
        <w:t>компетенції</w:t>
      </w:r>
      <w:r w:rsidRPr="005513FE">
        <w:rPr>
          <w:lang w:val="en-US"/>
        </w:rPr>
        <w:t></w:t>
      </w:r>
    </w:p>
    <w:p w:rsidR="005513FE" w:rsidRPr="005513FE" w:rsidRDefault="005513FE" w:rsidP="005513FE">
      <w:pPr>
        <w:rPr>
          <w:lang w:val="en-US"/>
        </w:rPr>
      </w:pPr>
      <w:r w:rsidRPr="005513FE">
        <w:rPr>
          <w:lang w:val="en-US"/>
        </w:rPr>
        <w:t></w:t>
      </w:r>
      <w:r w:rsidRPr="005513FE">
        <w:rPr>
          <w:lang w:val="en-US"/>
        </w:rPr>
        <w:t></w:t>
      </w:r>
      <w:r w:rsidRPr="005513FE">
        <w:rPr>
          <w:lang w:val="en-US"/>
        </w:rPr>
        <w:t></w:t>
      </w:r>
      <w:r w:rsidRPr="005513FE">
        <w:rPr>
          <w:rFonts w:hint="eastAsia"/>
          <w:lang w:val="en-US"/>
        </w:rPr>
        <w:t>Діяльність</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характеризує</w:t>
      </w:r>
      <w:r w:rsidRPr="005513FE">
        <w:rPr>
          <w:lang w:val="en-US"/>
        </w:rPr>
        <w:t></w:t>
      </w:r>
      <w:r w:rsidRPr="005513FE">
        <w:rPr>
          <w:rFonts w:hint="eastAsia"/>
          <w:lang w:val="en-US"/>
        </w:rPr>
        <w:t>активна</w:t>
      </w:r>
      <w:r w:rsidRPr="005513FE">
        <w:rPr>
          <w:lang w:val="en-US"/>
        </w:rPr>
        <w:t></w:t>
      </w:r>
      <w:r w:rsidRPr="005513FE">
        <w:rPr>
          <w:rFonts w:hint="eastAsia"/>
          <w:lang w:val="en-US"/>
        </w:rPr>
        <w:t>участь</w:t>
      </w:r>
      <w:r w:rsidRPr="005513FE">
        <w:rPr>
          <w:lang w:val="en-US"/>
        </w:rPr>
        <w:t></w:t>
      </w:r>
      <w:r w:rsidRPr="005513FE">
        <w:rPr>
          <w:rFonts w:hint="eastAsia"/>
          <w:lang w:val="en-US"/>
        </w:rPr>
        <w:t>у</w:t>
      </w:r>
      <w:r w:rsidRPr="005513FE">
        <w:rPr>
          <w:lang w:val="en-US"/>
        </w:rPr>
        <w:t></w:t>
      </w:r>
      <w:r w:rsidRPr="005513FE">
        <w:rPr>
          <w:rFonts w:hint="eastAsia"/>
          <w:lang w:val="en-US"/>
        </w:rPr>
        <w:t>нормотворчому</w:t>
      </w:r>
    </w:p>
    <w:p w:rsidR="005513FE" w:rsidRPr="005513FE" w:rsidRDefault="005513FE" w:rsidP="005513FE">
      <w:pPr>
        <w:rPr>
          <w:lang w:val="en-US"/>
        </w:rPr>
      </w:pPr>
      <w:r w:rsidRPr="005513FE">
        <w:rPr>
          <w:rFonts w:hint="eastAsia"/>
          <w:lang w:val="en-US"/>
        </w:rPr>
        <w:t>процесі</w:t>
      </w:r>
      <w:r w:rsidRPr="005513FE">
        <w:rPr>
          <w:lang w:val="en-US"/>
        </w:rPr>
        <w:t></w:t>
      </w:r>
      <w:r w:rsidRPr="005513FE">
        <w:rPr>
          <w:rFonts w:hint="eastAsia"/>
          <w:lang w:val="en-US"/>
        </w:rPr>
        <w:t>держав</w:t>
      </w:r>
      <w:r w:rsidRPr="005513FE">
        <w:rPr>
          <w:lang w:val="en-US"/>
        </w:rPr>
        <w:t></w:t>
      </w:r>
      <w:r w:rsidRPr="005513FE">
        <w:rPr>
          <w:rFonts w:hint="eastAsia"/>
          <w:lang w:val="en-US"/>
        </w:rPr>
        <w:t>членів</w:t>
      </w:r>
      <w:r w:rsidRPr="005513FE">
        <w:rPr>
          <w:lang w:val="en-US"/>
        </w:rPr>
        <w:t></w:t>
      </w:r>
      <w:r w:rsidRPr="005513FE">
        <w:rPr>
          <w:lang w:val="en-US"/>
        </w:rPr>
        <w:t></w:t>
      </w:r>
      <w:r w:rsidRPr="005513FE">
        <w:rPr>
          <w:rFonts w:hint="eastAsia"/>
          <w:lang w:val="en-US"/>
        </w:rPr>
        <w:t>визначальна</w:t>
      </w:r>
      <w:r w:rsidRPr="005513FE">
        <w:rPr>
          <w:lang w:val="en-US"/>
        </w:rPr>
        <w:t></w:t>
      </w:r>
      <w:r w:rsidRPr="005513FE">
        <w:rPr>
          <w:rFonts w:hint="eastAsia"/>
          <w:lang w:val="en-US"/>
        </w:rPr>
        <w:t>роль</w:t>
      </w:r>
      <w:r w:rsidRPr="005513FE">
        <w:rPr>
          <w:lang w:val="en-US"/>
        </w:rPr>
        <w:t></w:t>
      </w:r>
      <w:r w:rsidRPr="005513FE">
        <w:rPr>
          <w:rFonts w:hint="eastAsia"/>
          <w:lang w:val="en-US"/>
        </w:rPr>
        <w:t>у</w:t>
      </w:r>
      <w:r w:rsidRPr="005513FE">
        <w:rPr>
          <w:lang w:val="en-US"/>
        </w:rPr>
        <w:t></w:t>
      </w:r>
      <w:r w:rsidRPr="005513FE">
        <w:rPr>
          <w:rFonts w:hint="eastAsia"/>
          <w:lang w:val="en-US"/>
        </w:rPr>
        <w:t>ньому</w:t>
      </w:r>
      <w:r w:rsidRPr="005513FE">
        <w:rPr>
          <w:lang w:val="en-US"/>
        </w:rPr>
        <w:t></w:t>
      </w:r>
      <w:r w:rsidRPr="005513FE">
        <w:rPr>
          <w:rFonts w:hint="eastAsia"/>
          <w:lang w:val="en-US"/>
        </w:rPr>
        <w:t>Комітету</w:t>
      </w:r>
      <w:r w:rsidRPr="005513FE">
        <w:rPr>
          <w:lang w:val="en-US"/>
        </w:rPr>
        <w:t></w:t>
      </w:r>
      <w:r w:rsidRPr="005513FE">
        <w:rPr>
          <w:rFonts w:hint="eastAsia"/>
          <w:lang w:val="en-US"/>
        </w:rPr>
        <w:t>міністрів</w:t>
      </w:r>
      <w:r w:rsidRPr="005513FE">
        <w:rPr>
          <w:lang w:val="en-US"/>
        </w:rPr>
        <w:t></w:t>
      </w:r>
      <w:r w:rsidRPr="005513FE">
        <w:rPr>
          <w:lang w:val="en-US"/>
        </w:rPr>
        <w:t></w:t>
      </w:r>
    </w:p>
    <w:p w:rsidR="005513FE" w:rsidRPr="005513FE" w:rsidRDefault="005513FE" w:rsidP="005513FE">
      <w:pPr>
        <w:rPr>
          <w:lang w:val="en-US"/>
        </w:rPr>
      </w:pPr>
      <w:r w:rsidRPr="005513FE">
        <w:rPr>
          <w:rFonts w:hint="eastAsia"/>
          <w:lang w:val="en-US"/>
        </w:rPr>
        <w:t>постійно</w:t>
      </w:r>
      <w:r w:rsidRPr="005513FE">
        <w:rPr>
          <w:lang w:val="en-US"/>
        </w:rPr>
        <w:t></w:t>
      </w:r>
      <w:r w:rsidRPr="005513FE">
        <w:rPr>
          <w:rFonts w:hint="eastAsia"/>
          <w:lang w:val="en-US"/>
        </w:rPr>
        <w:t>діючого</w:t>
      </w:r>
      <w:r w:rsidRPr="005513FE">
        <w:rPr>
          <w:lang w:val="en-US"/>
        </w:rPr>
        <w:t></w:t>
      </w:r>
      <w:r w:rsidRPr="005513FE">
        <w:rPr>
          <w:rFonts w:hint="eastAsia"/>
          <w:lang w:val="en-US"/>
        </w:rPr>
        <w:t>вищого</w:t>
      </w:r>
      <w:r w:rsidRPr="005513FE">
        <w:rPr>
          <w:lang w:val="en-US"/>
        </w:rPr>
        <w:t></w:t>
      </w:r>
      <w:r w:rsidRPr="005513FE">
        <w:rPr>
          <w:rFonts w:hint="eastAsia"/>
          <w:lang w:val="en-US"/>
        </w:rPr>
        <w:t>урядового</w:t>
      </w:r>
      <w:r w:rsidRPr="005513FE">
        <w:rPr>
          <w:lang w:val="en-US"/>
        </w:rPr>
        <w:t></w:t>
      </w:r>
      <w:r w:rsidRPr="005513FE">
        <w:rPr>
          <w:rFonts w:hint="eastAsia"/>
          <w:lang w:val="en-US"/>
        </w:rPr>
        <w:t>органу</w:t>
      </w:r>
      <w:r w:rsidRPr="005513FE">
        <w:rPr>
          <w:lang w:val="en-US"/>
        </w:rPr>
        <w:t></w:t>
      </w:r>
      <w:r w:rsidRPr="005513FE">
        <w:rPr>
          <w:lang w:val="en-US"/>
        </w:rPr>
        <w:t></w:t>
      </w:r>
      <w:r w:rsidRPr="005513FE">
        <w:rPr>
          <w:rFonts w:hint="eastAsia"/>
          <w:lang w:val="en-US"/>
        </w:rPr>
        <w:t>На</w:t>
      </w:r>
      <w:r w:rsidRPr="005513FE">
        <w:rPr>
          <w:lang w:val="en-US"/>
        </w:rPr>
        <w:t></w:t>
      </w:r>
      <w:r w:rsidRPr="005513FE">
        <w:rPr>
          <w:rFonts w:hint="eastAsia"/>
          <w:lang w:val="en-US"/>
        </w:rPr>
        <w:t>відміну</w:t>
      </w:r>
      <w:r w:rsidRPr="005513FE">
        <w:rPr>
          <w:lang w:val="en-US"/>
        </w:rPr>
        <w:t></w:t>
      </w:r>
      <w:r w:rsidRPr="005513FE">
        <w:rPr>
          <w:rFonts w:hint="eastAsia"/>
          <w:lang w:val="en-US"/>
        </w:rPr>
        <w:t>від</w:t>
      </w:r>
      <w:r w:rsidRPr="005513FE">
        <w:rPr>
          <w:lang w:val="en-US"/>
        </w:rPr>
        <w:t></w:t>
      </w:r>
      <w:r w:rsidRPr="005513FE">
        <w:rPr>
          <w:rFonts w:hint="eastAsia"/>
          <w:lang w:val="en-US"/>
        </w:rPr>
        <w:t>переважної</w:t>
      </w:r>
    </w:p>
    <w:p w:rsidR="005513FE" w:rsidRPr="005513FE" w:rsidRDefault="005513FE" w:rsidP="005513FE">
      <w:pPr>
        <w:rPr>
          <w:lang w:val="en-US"/>
        </w:rPr>
      </w:pPr>
      <w:r w:rsidRPr="005513FE">
        <w:rPr>
          <w:lang w:val="en-US"/>
        </w:rPr>
        <w:t></w:t>
      </w:r>
      <w:r w:rsidRPr="005513FE">
        <w:rPr>
          <w:lang w:val="en-US"/>
        </w:rPr>
        <w:t></w:t>
      </w:r>
      <w:r w:rsidRPr="005513FE">
        <w:rPr>
          <w:lang w:val="en-US"/>
        </w:rPr>
        <w:t></w:t>
      </w:r>
    </w:p>
    <w:p w:rsidR="005513FE" w:rsidRPr="005513FE" w:rsidRDefault="005513FE" w:rsidP="005513FE">
      <w:pPr>
        <w:rPr>
          <w:lang w:val="en-US"/>
        </w:rPr>
      </w:pPr>
      <w:r w:rsidRPr="005513FE">
        <w:rPr>
          <w:rFonts w:hint="eastAsia"/>
          <w:lang w:val="en-US"/>
        </w:rPr>
        <w:t>більшості</w:t>
      </w:r>
      <w:r w:rsidRPr="005513FE">
        <w:rPr>
          <w:lang w:val="en-US"/>
        </w:rPr>
        <w:t></w:t>
      </w:r>
      <w:r w:rsidRPr="005513FE">
        <w:rPr>
          <w:rFonts w:hint="eastAsia"/>
          <w:lang w:val="en-US"/>
        </w:rPr>
        <w:t>інших</w:t>
      </w:r>
      <w:r w:rsidRPr="005513FE">
        <w:rPr>
          <w:lang w:val="en-US"/>
        </w:rPr>
        <w:t></w:t>
      </w:r>
      <w:r w:rsidRPr="005513FE">
        <w:rPr>
          <w:rFonts w:hint="eastAsia"/>
          <w:lang w:val="en-US"/>
        </w:rPr>
        <w:t>міжнародних</w:t>
      </w:r>
      <w:r w:rsidRPr="005513FE">
        <w:rPr>
          <w:lang w:val="en-US"/>
        </w:rPr>
        <w:t></w:t>
      </w:r>
      <w:r w:rsidRPr="005513FE">
        <w:rPr>
          <w:rFonts w:hint="eastAsia"/>
          <w:lang w:val="en-US"/>
        </w:rPr>
        <w:t>організацій</w:t>
      </w:r>
      <w:r w:rsidRPr="005513FE">
        <w:rPr>
          <w:lang w:val="en-US"/>
        </w:rPr>
        <w:t></w:t>
      </w:r>
      <w:r w:rsidRPr="005513FE">
        <w:rPr>
          <w:lang w:val="en-US"/>
        </w:rPr>
        <w:t></w:t>
      </w:r>
      <w:r w:rsidRPr="005513FE">
        <w:rPr>
          <w:rFonts w:hint="eastAsia"/>
          <w:lang w:val="en-US"/>
        </w:rPr>
        <w:t>нормотворча</w:t>
      </w:r>
      <w:r w:rsidRPr="005513FE">
        <w:rPr>
          <w:lang w:val="en-US"/>
        </w:rPr>
        <w:t></w:t>
      </w:r>
      <w:r w:rsidRPr="005513FE">
        <w:rPr>
          <w:rFonts w:hint="eastAsia"/>
          <w:lang w:val="en-US"/>
        </w:rPr>
        <w:t>діяльність</w:t>
      </w:r>
      <w:r w:rsidRPr="005513FE">
        <w:rPr>
          <w:lang w:val="en-US"/>
        </w:rPr>
        <w:t></w:t>
      </w:r>
      <w:r w:rsidRPr="005513FE">
        <w:rPr>
          <w:rFonts w:hint="eastAsia"/>
          <w:lang w:val="en-US"/>
        </w:rPr>
        <w:t>яких</w:t>
      </w:r>
    </w:p>
    <w:p w:rsidR="005513FE" w:rsidRPr="005513FE" w:rsidRDefault="005513FE" w:rsidP="005513FE">
      <w:pPr>
        <w:rPr>
          <w:lang w:val="en-US"/>
        </w:rPr>
      </w:pPr>
      <w:r w:rsidRPr="005513FE">
        <w:rPr>
          <w:rFonts w:hint="eastAsia"/>
          <w:lang w:val="en-US"/>
        </w:rPr>
        <w:t>носить</w:t>
      </w:r>
      <w:r w:rsidRPr="005513FE">
        <w:rPr>
          <w:lang w:val="en-US"/>
        </w:rPr>
        <w:t></w:t>
      </w:r>
      <w:r w:rsidRPr="005513FE">
        <w:rPr>
          <w:rFonts w:hint="eastAsia"/>
          <w:lang w:val="en-US"/>
        </w:rPr>
        <w:t>вузькоспеціалізовану</w:t>
      </w:r>
      <w:r w:rsidRPr="005513FE">
        <w:rPr>
          <w:lang w:val="en-US"/>
        </w:rPr>
        <w:t></w:t>
      </w:r>
      <w:r w:rsidRPr="005513FE">
        <w:rPr>
          <w:rFonts w:hint="eastAsia"/>
          <w:lang w:val="en-US"/>
        </w:rPr>
        <w:t>направленість</w:t>
      </w:r>
      <w:r w:rsidRPr="005513FE">
        <w:rPr>
          <w:lang w:val="en-US"/>
        </w:rPr>
        <w:t></w:t>
      </w:r>
      <w:r w:rsidRPr="005513FE">
        <w:rPr>
          <w:lang w:val="en-US"/>
        </w:rPr>
        <w:t></w:t>
      </w:r>
      <w:r w:rsidRPr="005513FE">
        <w:rPr>
          <w:rFonts w:hint="eastAsia"/>
          <w:lang w:val="en-US"/>
        </w:rPr>
        <w:t>конвенції</w:t>
      </w:r>
      <w:r w:rsidRPr="005513FE">
        <w:rPr>
          <w:lang w:val="en-US"/>
        </w:rPr>
        <w:t></w:t>
      </w:r>
      <w:r w:rsidRPr="005513FE">
        <w:rPr>
          <w:rFonts w:hint="eastAsia"/>
          <w:lang w:val="en-US"/>
        </w:rPr>
        <w:t>й</w:t>
      </w:r>
      <w:r w:rsidRPr="005513FE">
        <w:rPr>
          <w:lang w:val="en-US"/>
        </w:rPr>
        <w:t></w:t>
      </w:r>
      <w:r w:rsidRPr="005513FE">
        <w:rPr>
          <w:rFonts w:hint="eastAsia"/>
          <w:lang w:val="en-US"/>
        </w:rPr>
        <w:t>угоди</w:t>
      </w:r>
      <w:r w:rsidRPr="005513FE">
        <w:rPr>
          <w:lang w:val="en-US"/>
        </w:rPr>
        <w:t></w:t>
      </w:r>
      <w:r w:rsidRPr="005513FE">
        <w:rPr>
          <w:lang w:val="en-US"/>
        </w:rPr>
        <w:t></w:t>
      </w:r>
      <w:r w:rsidRPr="005513FE">
        <w:rPr>
          <w:rFonts w:hint="eastAsia"/>
          <w:lang w:val="en-US"/>
        </w:rPr>
        <w:t>що</w:t>
      </w:r>
    </w:p>
    <w:p w:rsidR="005513FE" w:rsidRPr="005513FE" w:rsidRDefault="005513FE" w:rsidP="005513FE">
      <w:pPr>
        <w:rPr>
          <w:lang w:val="en-US"/>
        </w:rPr>
      </w:pPr>
      <w:r w:rsidRPr="005513FE">
        <w:rPr>
          <w:rFonts w:hint="eastAsia"/>
          <w:lang w:val="en-US"/>
        </w:rPr>
        <w:t>приймаються</w:t>
      </w:r>
      <w:r w:rsidRPr="005513FE">
        <w:rPr>
          <w:lang w:val="en-US"/>
        </w:rPr>
        <w:t></w:t>
      </w:r>
      <w:r w:rsidRPr="005513FE">
        <w:rPr>
          <w:rFonts w:hint="eastAsia"/>
          <w:lang w:val="en-US"/>
        </w:rPr>
        <w:t>в</w:t>
      </w:r>
      <w:r w:rsidRPr="005513FE">
        <w:rPr>
          <w:lang w:val="en-US"/>
        </w:rPr>
        <w:t></w:t>
      </w:r>
      <w:r w:rsidRPr="005513FE">
        <w:rPr>
          <w:rFonts w:hint="eastAsia"/>
          <w:lang w:val="en-US"/>
        </w:rPr>
        <w:t>рамках</w:t>
      </w:r>
      <w:r w:rsidRPr="005513FE">
        <w:rPr>
          <w:lang w:val="en-US"/>
        </w:rPr>
        <w:t></w:t>
      </w:r>
      <w:r w:rsidRPr="005513FE">
        <w:rPr>
          <w:rFonts w:hint="eastAsia"/>
          <w:lang w:val="en-US"/>
        </w:rPr>
        <w:t>РЄ</w:t>
      </w:r>
      <w:r w:rsidRPr="005513FE">
        <w:rPr>
          <w:lang w:val="en-US"/>
        </w:rPr>
        <w:t></w:t>
      </w:r>
      <w:r w:rsidRPr="005513FE">
        <w:rPr>
          <w:lang w:val="en-US"/>
        </w:rPr>
        <w:t></w:t>
      </w:r>
      <w:r w:rsidRPr="005513FE">
        <w:rPr>
          <w:rFonts w:hint="eastAsia"/>
          <w:lang w:val="en-US"/>
        </w:rPr>
        <w:t>охоплюють</w:t>
      </w:r>
      <w:r w:rsidRPr="005513FE">
        <w:rPr>
          <w:lang w:val="en-US"/>
        </w:rPr>
        <w:t></w:t>
      </w:r>
      <w:r w:rsidRPr="005513FE">
        <w:rPr>
          <w:rFonts w:hint="eastAsia"/>
          <w:lang w:val="en-US"/>
        </w:rPr>
        <w:t>широке</w:t>
      </w:r>
      <w:r w:rsidRPr="005513FE">
        <w:rPr>
          <w:lang w:val="en-US"/>
        </w:rPr>
        <w:t></w:t>
      </w:r>
      <w:r w:rsidRPr="005513FE">
        <w:rPr>
          <w:rFonts w:hint="eastAsia"/>
          <w:lang w:val="en-US"/>
        </w:rPr>
        <w:t>коло</w:t>
      </w:r>
      <w:r w:rsidRPr="005513FE">
        <w:rPr>
          <w:lang w:val="en-US"/>
        </w:rPr>
        <w:t></w:t>
      </w:r>
      <w:r w:rsidRPr="005513FE">
        <w:rPr>
          <w:rFonts w:hint="eastAsia"/>
          <w:lang w:val="en-US"/>
        </w:rPr>
        <w:t>питань</w:t>
      </w:r>
      <w:r w:rsidRPr="005513FE">
        <w:rPr>
          <w:lang w:val="en-US"/>
        </w:rPr>
        <w:t></w:t>
      </w:r>
      <w:r w:rsidRPr="005513FE">
        <w:rPr>
          <w:rFonts w:hint="eastAsia"/>
          <w:lang w:val="en-US"/>
        </w:rPr>
        <w:t>міжнародних</w:t>
      </w:r>
    </w:p>
    <w:p w:rsidR="005513FE" w:rsidRPr="005513FE" w:rsidRDefault="005513FE" w:rsidP="005513FE">
      <w:pPr>
        <w:rPr>
          <w:lang w:val="en-US"/>
        </w:rPr>
      </w:pPr>
      <w:r w:rsidRPr="005513FE">
        <w:rPr>
          <w:rFonts w:hint="eastAsia"/>
          <w:lang w:val="en-US"/>
        </w:rPr>
        <w:t>відносин</w:t>
      </w:r>
      <w:r w:rsidRPr="005513FE">
        <w:rPr>
          <w:lang w:val="en-US"/>
        </w:rPr>
        <w:t></w:t>
      </w:r>
      <w:r w:rsidRPr="005513FE">
        <w:rPr>
          <w:lang w:val="en-US"/>
        </w:rPr>
        <w:t></w:t>
      </w:r>
      <w:r w:rsidRPr="005513FE">
        <w:rPr>
          <w:rFonts w:hint="eastAsia"/>
          <w:lang w:val="en-US"/>
        </w:rPr>
        <w:t>що</w:t>
      </w:r>
      <w:r w:rsidRPr="005513FE">
        <w:rPr>
          <w:lang w:val="en-US"/>
        </w:rPr>
        <w:t></w:t>
      </w:r>
      <w:r w:rsidRPr="005513FE">
        <w:rPr>
          <w:rFonts w:hint="eastAsia"/>
          <w:lang w:val="en-US"/>
        </w:rPr>
        <w:t>робить</w:t>
      </w:r>
      <w:r w:rsidRPr="005513FE">
        <w:rPr>
          <w:lang w:val="en-US"/>
        </w:rPr>
        <w:t></w:t>
      </w:r>
      <w:r w:rsidRPr="005513FE">
        <w:rPr>
          <w:rFonts w:hint="eastAsia"/>
          <w:lang w:val="en-US"/>
        </w:rPr>
        <w:t>роль</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у</w:t>
      </w:r>
      <w:r w:rsidRPr="005513FE">
        <w:rPr>
          <w:lang w:val="en-US"/>
        </w:rPr>
        <w:t></w:t>
      </w:r>
      <w:r w:rsidRPr="005513FE">
        <w:rPr>
          <w:rFonts w:hint="eastAsia"/>
          <w:lang w:val="en-US"/>
        </w:rPr>
        <w:t>створенні</w:t>
      </w:r>
      <w:r w:rsidRPr="005513FE">
        <w:rPr>
          <w:lang w:val="en-US"/>
        </w:rPr>
        <w:t></w:t>
      </w:r>
      <w:r w:rsidRPr="005513FE">
        <w:rPr>
          <w:rFonts w:hint="eastAsia"/>
          <w:lang w:val="en-US"/>
        </w:rPr>
        <w:t>єдиного</w:t>
      </w:r>
      <w:r w:rsidRPr="005513FE">
        <w:rPr>
          <w:lang w:val="en-US"/>
        </w:rPr>
        <w:t></w:t>
      </w:r>
      <w:r w:rsidRPr="005513FE">
        <w:rPr>
          <w:rFonts w:hint="eastAsia"/>
          <w:lang w:val="en-US"/>
        </w:rPr>
        <w:t>європейського</w:t>
      </w:r>
    </w:p>
    <w:p w:rsidR="005513FE" w:rsidRPr="005513FE" w:rsidRDefault="005513FE" w:rsidP="005513FE">
      <w:pPr>
        <w:rPr>
          <w:lang w:val="en-US"/>
        </w:rPr>
      </w:pPr>
      <w:r w:rsidRPr="005513FE">
        <w:rPr>
          <w:rFonts w:hint="eastAsia"/>
          <w:lang w:val="en-US"/>
        </w:rPr>
        <w:t>правового</w:t>
      </w:r>
      <w:r w:rsidRPr="005513FE">
        <w:rPr>
          <w:lang w:val="en-US"/>
        </w:rPr>
        <w:t></w:t>
      </w:r>
      <w:r w:rsidRPr="005513FE">
        <w:rPr>
          <w:rFonts w:hint="eastAsia"/>
          <w:lang w:val="en-US"/>
        </w:rPr>
        <w:t>простору</w:t>
      </w:r>
      <w:r w:rsidRPr="005513FE">
        <w:rPr>
          <w:lang w:val="en-US"/>
        </w:rPr>
        <w:t></w:t>
      </w:r>
      <w:r w:rsidRPr="005513FE">
        <w:rPr>
          <w:rFonts w:hint="eastAsia"/>
          <w:lang w:val="en-US"/>
        </w:rPr>
        <w:t>незамінною</w:t>
      </w:r>
      <w:r w:rsidRPr="005513FE">
        <w:rPr>
          <w:lang w:val="en-US"/>
        </w:rPr>
        <w:t></w:t>
      </w:r>
    </w:p>
    <w:p w:rsidR="005513FE" w:rsidRPr="005513FE" w:rsidRDefault="005513FE" w:rsidP="005513FE">
      <w:pPr>
        <w:rPr>
          <w:lang w:val="en-US"/>
        </w:rPr>
      </w:pPr>
      <w:r w:rsidRPr="005513FE">
        <w:rPr>
          <w:lang w:val="en-US"/>
        </w:rPr>
        <w:t></w:t>
      </w:r>
      <w:r w:rsidRPr="005513FE">
        <w:rPr>
          <w:lang w:val="en-US"/>
        </w:rPr>
        <w:t></w:t>
      </w:r>
      <w:r w:rsidRPr="005513FE">
        <w:rPr>
          <w:lang w:val="en-US"/>
        </w:rPr>
        <w:t></w:t>
      </w:r>
      <w:r w:rsidRPr="005513FE">
        <w:rPr>
          <w:rFonts w:hint="eastAsia"/>
          <w:lang w:val="en-US"/>
        </w:rPr>
        <w:t>У</w:t>
      </w:r>
      <w:r w:rsidRPr="005513FE">
        <w:rPr>
          <w:lang w:val="en-US"/>
        </w:rPr>
        <w:t></w:t>
      </w:r>
      <w:r w:rsidRPr="005513FE">
        <w:rPr>
          <w:rFonts w:hint="eastAsia"/>
          <w:lang w:val="en-US"/>
        </w:rPr>
        <w:t>процесі</w:t>
      </w:r>
      <w:r w:rsidRPr="005513FE">
        <w:rPr>
          <w:lang w:val="en-US"/>
        </w:rPr>
        <w:t></w:t>
      </w:r>
      <w:r w:rsidRPr="005513FE">
        <w:rPr>
          <w:rFonts w:hint="eastAsia"/>
          <w:lang w:val="en-US"/>
        </w:rPr>
        <w:t>здійснення</w:t>
      </w:r>
      <w:r w:rsidRPr="005513FE">
        <w:rPr>
          <w:lang w:val="en-US"/>
        </w:rPr>
        <w:t></w:t>
      </w:r>
      <w:r w:rsidRPr="005513FE">
        <w:rPr>
          <w:rFonts w:hint="eastAsia"/>
          <w:lang w:val="en-US"/>
        </w:rPr>
        <w:t>правотворчої</w:t>
      </w:r>
      <w:r w:rsidRPr="005513FE">
        <w:rPr>
          <w:lang w:val="en-US"/>
        </w:rPr>
        <w:t></w:t>
      </w:r>
      <w:r w:rsidRPr="005513FE">
        <w:rPr>
          <w:rFonts w:hint="eastAsia"/>
          <w:lang w:val="en-US"/>
        </w:rPr>
        <w:t>діяльності</w:t>
      </w:r>
      <w:r w:rsidRPr="005513FE">
        <w:rPr>
          <w:lang w:val="en-US"/>
        </w:rPr>
        <w:t></w:t>
      </w:r>
      <w:r w:rsidRPr="005513FE">
        <w:rPr>
          <w:rFonts w:hint="eastAsia"/>
          <w:lang w:val="en-US"/>
        </w:rPr>
        <w:t>у</w:t>
      </w:r>
      <w:r w:rsidRPr="005513FE">
        <w:rPr>
          <w:lang w:val="en-US"/>
        </w:rPr>
        <w:t></w:t>
      </w:r>
      <w:r w:rsidRPr="005513FE">
        <w:rPr>
          <w:rFonts w:hint="eastAsia"/>
          <w:lang w:val="en-US"/>
        </w:rPr>
        <w:t>рамках</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склалась</w:t>
      </w:r>
    </w:p>
    <w:p w:rsidR="005513FE" w:rsidRPr="005513FE" w:rsidRDefault="005513FE" w:rsidP="005513FE">
      <w:pPr>
        <w:rPr>
          <w:lang w:val="en-US"/>
        </w:rPr>
      </w:pPr>
      <w:r w:rsidRPr="005513FE">
        <w:rPr>
          <w:rFonts w:hint="eastAsia"/>
          <w:lang w:val="en-US"/>
        </w:rPr>
        <w:t>особлива</w:t>
      </w:r>
      <w:r w:rsidRPr="005513FE">
        <w:rPr>
          <w:lang w:val="en-US"/>
        </w:rPr>
        <w:t></w:t>
      </w:r>
      <w:r w:rsidRPr="005513FE">
        <w:rPr>
          <w:rFonts w:hint="eastAsia"/>
          <w:lang w:val="en-US"/>
        </w:rPr>
        <w:t>система</w:t>
      </w:r>
      <w:r w:rsidRPr="005513FE">
        <w:rPr>
          <w:lang w:val="en-US"/>
        </w:rPr>
        <w:t></w:t>
      </w:r>
      <w:r w:rsidRPr="005513FE">
        <w:rPr>
          <w:rFonts w:hint="eastAsia"/>
          <w:lang w:val="en-US"/>
        </w:rPr>
        <w:t>права</w:t>
      </w:r>
      <w:r w:rsidRPr="005513FE">
        <w:rPr>
          <w:lang w:val="en-US"/>
        </w:rPr>
        <w:t></w:t>
      </w:r>
      <w:r w:rsidRPr="005513FE">
        <w:rPr>
          <w:lang w:val="en-US"/>
        </w:rPr>
        <w:t></w:t>
      </w:r>
      <w:r w:rsidRPr="005513FE">
        <w:rPr>
          <w:rFonts w:hint="eastAsia"/>
          <w:lang w:val="en-US"/>
        </w:rPr>
        <w:t>що</w:t>
      </w:r>
      <w:r w:rsidRPr="005513FE">
        <w:rPr>
          <w:lang w:val="en-US"/>
        </w:rPr>
        <w:t></w:t>
      </w:r>
      <w:r w:rsidRPr="005513FE">
        <w:rPr>
          <w:rFonts w:hint="eastAsia"/>
          <w:lang w:val="en-US"/>
        </w:rPr>
        <w:t>спрямована</w:t>
      </w:r>
      <w:r w:rsidRPr="005513FE">
        <w:rPr>
          <w:lang w:val="en-US"/>
        </w:rPr>
        <w:t></w:t>
      </w:r>
      <w:r w:rsidRPr="005513FE">
        <w:rPr>
          <w:rFonts w:hint="eastAsia"/>
          <w:lang w:val="en-US"/>
        </w:rPr>
        <w:t>на</w:t>
      </w:r>
      <w:r w:rsidRPr="005513FE">
        <w:rPr>
          <w:lang w:val="en-US"/>
        </w:rPr>
        <w:t></w:t>
      </w:r>
      <w:r w:rsidRPr="005513FE">
        <w:rPr>
          <w:rFonts w:hint="eastAsia"/>
          <w:lang w:val="en-US"/>
        </w:rPr>
        <w:t>регулювання</w:t>
      </w:r>
      <w:r w:rsidRPr="005513FE">
        <w:rPr>
          <w:lang w:val="en-US"/>
        </w:rPr>
        <w:t></w:t>
      </w:r>
      <w:r w:rsidRPr="005513FE">
        <w:rPr>
          <w:rFonts w:hint="eastAsia"/>
          <w:lang w:val="en-US"/>
        </w:rPr>
        <w:t>міжнародних</w:t>
      </w:r>
    </w:p>
    <w:p w:rsidR="005513FE" w:rsidRPr="005513FE" w:rsidRDefault="005513FE" w:rsidP="005513FE">
      <w:pPr>
        <w:rPr>
          <w:lang w:val="en-US"/>
        </w:rPr>
      </w:pPr>
      <w:r w:rsidRPr="005513FE">
        <w:rPr>
          <w:rFonts w:hint="eastAsia"/>
          <w:lang w:val="en-US"/>
        </w:rPr>
        <w:t>відносин</w:t>
      </w:r>
      <w:r w:rsidRPr="005513FE">
        <w:rPr>
          <w:lang w:val="en-US"/>
        </w:rPr>
        <w:t></w:t>
      </w:r>
      <w:r w:rsidRPr="005513FE">
        <w:rPr>
          <w:rFonts w:hint="eastAsia"/>
          <w:lang w:val="en-US"/>
        </w:rPr>
        <w:t>між</w:t>
      </w:r>
      <w:r w:rsidRPr="005513FE">
        <w:rPr>
          <w:lang w:val="en-US"/>
        </w:rPr>
        <w:t></w:t>
      </w:r>
      <w:r w:rsidRPr="005513FE">
        <w:rPr>
          <w:rFonts w:hint="eastAsia"/>
          <w:lang w:val="en-US"/>
        </w:rPr>
        <w:t>державами</w:t>
      </w:r>
      <w:r w:rsidRPr="005513FE">
        <w:rPr>
          <w:lang w:val="en-US"/>
        </w:rPr>
        <w:t></w:t>
      </w:r>
      <w:r w:rsidRPr="005513FE">
        <w:rPr>
          <w:rFonts w:hint="eastAsia"/>
          <w:lang w:val="en-US"/>
        </w:rPr>
        <w:t>членами</w:t>
      </w:r>
      <w:r w:rsidRPr="005513FE">
        <w:rPr>
          <w:lang w:val="en-US"/>
        </w:rPr>
        <w:t></w:t>
      </w:r>
      <w:r w:rsidRPr="005513FE">
        <w:rPr>
          <w:rFonts w:hint="eastAsia"/>
          <w:lang w:val="en-US"/>
        </w:rPr>
        <w:t>та</w:t>
      </w:r>
      <w:r w:rsidRPr="005513FE">
        <w:rPr>
          <w:lang w:val="en-US"/>
        </w:rPr>
        <w:t></w:t>
      </w:r>
      <w:r w:rsidRPr="005513FE">
        <w:rPr>
          <w:rFonts w:hint="eastAsia"/>
          <w:lang w:val="en-US"/>
        </w:rPr>
        <w:t>іншими</w:t>
      </w:r>
      <w:r w:rsidRPr="005513FE">
        <w:rPr>
          <w:lang w:val="en-US"/>
        </w:rPr>
        <w:t></w:t>
      </w:r>
      <w:r w:rsidRPr="005513FE">
        <w:rPr>
          <w:rFonts w:hint="eastAsia"/>
          <w:lang w:val="en-US"/>
        </w:rPr>
        <w:t>суб’єктами</w:t>
      </w:r>
      <w:r w:rsidRPr="005513FE">
        <w:rPr>
          <w:lang w:val="en-US"/>
        </w:rPr>
        <w:t></w:t>
      </w:r>
      <w:r w:rsidRPr="005513FE">
        <w:rPr>
          <w:rFonts w:hint="eastAsia"/>
          <w:lang w:val="en-US"/>
        </w:rPr>
        <w:t>міжнародного</w:t>
      </w:r>
      <w:r w:rsidRPr="005513FE">
        <w:rPr>
          <w:lang w:val="en-US"/>
        </w:rPr>
        <w:t></w:t>
      </w:r>
      <w:r w:rsidRPr="005513FE">
        <w:rPr>
          <w:rFonts w:hint="eastAsia"/>
          <w:lang w:val="en-US"/>
        </w:rPr>
        <w:t>права</w:t>
      </w:r>
      <w:r w:rsidRPr="005513FE">
        <w:rPr>
          <w:lang w:val="en-US"/>
        </w:rPr>
        <w:t></w:t>
      </w:r>
    </w:p>
    <w:p w:rsidR="005513FE" w:rsidRPr="005513FE" w:rsidRDefault="005513FE" w:rsidP="005513FE">
      <w:pPr>
        <w:rPr>
          <w:lang w:val="en-US"/>
        </w:rPr>
      </w:pPr>
      <w:r w:rsidRPr="005513FE">
        <w:rPr>
          <w:rFonts w:hint="eastAsia"/>
          <w:lang w:val="en-US"/>
        </w:rPr>
        <w:t>яка</w:t>
      </w:r>
      <w:r w:rsidRPr="005513FE">
        <w:rPr>
          <w:lang w:val="en-US"/>
        </w:rPr>
        <w:t></w:t>
      </w:r>
      <w:r w:rsidRPr="005513FE">
        <w:rPr>
          <w:rFonts w:hint="eastAsia"/>
          <w:lang w:val="en-US"/>
        </w:rPr>
        <w:t>являє</w:t>
      </w:r>
      <w:r w:rsidRPr="005513FE">
        <w:rPr>
          <w:lang w:val="en-US"/>
        </w:rPr>
        <w:t></w:t>
      </w:r>
      <w:r w:rsidRPr="005513FE">
        <w:rPr>
          <w:rFonts w:hint="eastAsia"/>
          <w:lang w:val="en-US"/>
        </w:rPr>
        <w:t>собою</w:t>
      </w:r>
      <w:r w:rsidRPr="005513FE">
        <w:rPr>
          <w:lang w:val="en-US"/>
        </w:rPr>
        <w:t></w:t>
      </w:r>
      <w:r w:rsidRPr="005513FE">
        <w:rPr>
          <w:rFonts w:hint="eastAsia"/>
          <w:lang w:val="en-US"/>
        </w:rPr>
        <w:t>складну</w:t>
      </w:r>
      <w:r w:rsidRPr="005513FE">
        <w:rPr>
          <w:lang w:val="en-US"/>
        </w:rPr>
        <w:t></w:t>
      </w:r>
      <w:r w:rsidRPr="005513FE">
        <w:rPr>
          <w:rFonts w:hint="eastAsia"/>
          <w:lang w:val="en-US"/>
        </w:rPr>
        <w:t>нормативну</w:t>
      </w:r>
      <w:r w:rsidRPr="005513FE">
        <w:rPr>
          <w:lang w:val="en-US"/>
        </w:rPr>
        <w:t></w:t>
      </w:r>
      <w:r w:rsidRPr="005513FE">
        <w:rPr>
          <w:rFonts w:hint="eastAsia"/>
          <w:lang w:val="en-US"/>
        </w:rPr>
        <w:t>систему</w:t>
      </w:r>
      <w:r w:rsidRPr="005513FE">
        <w:rPr>
          <w:lang w:val="en-US"/>
        </w:rPr>
        <w:t></w:t>
      </w:r>
      <w:r w:rsidRPr="005513FE">
        <w:rPr>
          <w:lang w:val="en-US"/>
        </w:rPr>
        <w:t></w:t>
      </w:r>
      <w:r w:rsidRPr="005513FE">
        <w:rPr>
          <w:rFonts w:hint="eastAsia"/>
          <w:lang w:val="en-US"/>
        </w:rPr>
        <w:t>функціонує</w:t>
      </w:r>
      <w:r w:rsidRPr="005513FE">
        <w:rPr>
          <w:lang w:val="en-US"/>
        </w:rPr>
        <w:t></w:t>
      </w:r>
      <w:r w:rsidRPr="005513FE">
        <w:rPr>
          <w:rFonts w:hint="eastAsia"/>
          <w:lang w:val="en-US"/>
        </w:rPr>
        <w:t>у</w:t>
      </w:r>
      <w:r w:rsidRPr="005513FE">
        <w:rPr>
          <w:lang w:val="en-US"/>
        </w:rPr>
        <w:t></w:t>
      </w:r>
      <w:r w:rsidRPr="005513FE">
        <w:rPr>
          <w:rFonts w:hint="eastAsia"/>
          <w:lang w:val="en-US"/>
        </w:rPr>
        <w:t>правовому</w:t>
      </w:r>
    </w:p>
    <w:p w:rsidR="005513FE" w:rsidRPr="005513FE" w:rsidRDefault="005513FE" w:rsidP="005513FE">
      <w:pPr>
        <w:rPr>
          <w:lang w:val="en-US"/>
        </w:rPr>
      </w:pPr>
      <w:r w:rsidRPr="005513FE">
        <w:rPr>
          <w:rFonts w:hint="eastAsia"/>
          <w:lang w:val="en-US"/>
        </w:rPr>
        <w:t>просторі</w:t>
      </w:r>
      <w:r w:rsidRPr="005513FE">
        <w:rPr>
          <w:lang w:val="en-US"/>
        </w:rPr>
        <w:t></w:t>
      </w:r>
      <w:r w:rsidRPr="005513FE">
        <w:rPr>
          <w:rFonts w:hint="eastAsia"/>
          <w:lang w:val="en-US"/>
        </w:rPr>
        <w:t>відповідно</w:t>
      </w:r>
      <w:r w:rsidRPr="005513FE">
        <w:rPr>
          <w:lang w:val="en-US"/>
        </w:rPr>
        <w:t></w:t>
      </w:r>
      <w:r w:rsidRPr="005513FE">
        <w:rPr>
          <w:rFonts w:hint="eastAsia"/>
          <w:lang w:val="en-US"/>
        </w:rPr>
        <w:t>до</w:t>
      </w:r>
      <w:r w:rsidRPr="005513FE">
        <w:rPr>
          <w:lang w:val="en-US"/>
        </w:rPr>
        <w:t></w:t>
      </w:r>
      <w:r w:rsidRPr="005513FE">
        <w:rPr>
          <w:rFonts w:hint="eastAsia"/>
          <w:lang w:val="en-US"/>
        </w:rPr>
        <w:t>основних</w:t>
      </w:r>
      <w:r w:rsidRPr="005513FE">
        <w:rPr>
          <w:lang w:val="en-US"/>
        </w:rPr>
        <w:t></w:t>
      </w:r>
      <w:r w:rsidRPr="005513FE">
        <w:rPr>
          <w:rFonts w:hint="eastAsia"/>
          <w:lang w:val="en-US"/>
        </w:rPr>
        <w:t>принципів</w:t>
      </w:r>
      <w:r w:rsidRPr="005513FE">
        <w:rPr>
          <w:lang w:val="en-US"/>
        </w:rPr>
        <w:t></w:t>
      </w:r>
      <w:r w:rsidRPr="005513FE">
        <w:rPr>
          <w:rFonts w:hint="eastAsia"/>
          <w:lang w:val="en-US"/>
        </w:rPr>
        <w:t>міжнародного</w:t>
      </w:r>
      <w:r w:rsidRPr="005513FE">
        <w:rPr>
          <w:lang w:val="en-US"/>
        </w:rPr>
        <w:t></w:t>
      </w:r>
      <w:r w:rsidRPr="005513FE">
        <w:rPr>
          <w:rFonts w:hint="eastAsia"/>
          <w:lang w:val="en-US"/>
        </w:rPr>
        <w:t>права</w:t>
      </w:r>
      <w:r w:rsidRPr="005513FE">
        <w:rPr>
          <w:lang w:val="en-US"/>
        </w:rPr>
        <w:t></w:t>
      </w:r>
      <w:r w:rsidRPr="005513FE">
        <w:rPr>
          <w:lang w:val="en-US"/>
        </w:rPr>
        <w:t></w:t>
      </w:r>
      <w:r w:rsidRPr="005513FE">
        <w:rPr>
          <w:rFonts w:hint="eastAsia"/>
          <w:lang w:val="en-US"/>
        </w:rPr>
        <w:t>До</w:t>
      </w:r>
      <w:r w:rsidRPr="005513FE">
        <w:rPr>
          <w:lang w:val="en-US"/>
        </w:rPr>
        <w:t></w:t>
      </w:r>
      <w:r w:rsidRPr="005513FE">
        <w:rPr>
          <w:rFonts w:hint="eastAsia"/>
          <w:lang w:val="en-US"/>
        </w:rPr>
        <w:t>системи</w:t>
      </w:r>
    </w:p>
    <w:p w:rsidR="005513FE" w:rsidRPr="005513FE" w:rsidRDefault="005513FE" w:rsidP="005513FE">
      <w:pPr>
        <w:rPr>
          <w:lang w:val="en-US"/>
        </w:rPr>
      </w:pPr>
      <w:r w:rsidRPr="005513FE">
        <w:rPr>
          <w:rFonts w:hint="eastAsia"/>
          <w:lang w:val="en-US"/>
        </w:rPr>
        <w:t>права</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віднесемо</w:t>
      </w:r>
      <w:r w:rsidRPr="005513FE">
        <w:rPr>
          <w:lang w:val="en-US"/>
        </w:rPr>
        <w:t></w:t>
      </w:r>
      <w:r w:rsidRPr="005513FE">
        <w:rPr>
          <w:rFonts w:hint="eastAsia"/>
          <w:lang w:val="en-US"/>
        </w:rPr>
        <w:t>наступні</w:t>
      </w:r>
      <w:r w:rsidRPr="005513FE">
        <w:rPr>
          <w:lang w:val="en-US"/>
        </w:rPr>
        <w:t></w:t>
      </w:r>
      <w:r w:rsidRPr="005513FE">
        <w:rPr>
          <w:rFonts w:hint="eastAsia"/>
          <w:lang w:val="en-US"/>
        </w:rPr>
        <w:t>структурні</w:t>
      </w:r>
      <w:r w:rsidRPr="005513FE">
        <w:rPr>
          <w:lang w:val="en-US"/>
        </w:rPr>
        <w:t></w:t>
      </w:r>
      <w:r w:rsidRPr="005513FE">
        <w:rPr>
          <w:rFonts w:hint="eastAsia"/>
          <w:lang w:val="en-US"/>
        </w:rPr>
        <w:t>елементи</w:t>
      </w:r>
      <w:r w:rsidRPr="005513FE">
        <w:rPr>
          <w:lang w:val="en-US"/>
        </w:rPr>
        <w:t></w:t>
      </w:r>
      <w:r w:rsidRPr="005513FE">
        <w:rPr>
          <w:lang w:val="en-US"/>
        </w:rPr>
        <w:t></w:t>
      </w:r>
      <w:r w:rsidRPr="005513FE">
        <w:rPr>
          <w:rFonts w:hint="eastAsia"/>
          <w:lang w:val="en-US"/>
        </w:rPr>
        <w:t>норми</w:t>
      </w:r>
      <w:r w:rsidRPr="005513FE">
        <w:rPr>
          <w:lang w:val="en-US"/>
        </w:rPr>
        <w:t></w:t>
      </w:r>
      <w:r w:rsidRPr="005513FE">
        <w:rPr>
          <w:rFonts w:hint="eastAsia"/>
          <w:lang w:val="en-US"/>
        </w:rPr>
        <w:t>і</w:t>
      </w:r>
    </w:p>
    <w:p w:rsidR="005513FE" w:rsidRPr="005513FE" w:rsidRDefault="005513FE" w:rsidP="005513FE">
      <w:pPr>
        <w:rPr>
          <w:lang w:val="en-US"/>
        </w:rPr>
      </w:pPr>
      <w:r w:rsidRPr="005513FE">
        <w:rPr>
          <w:rFonts w:hint="eastAsia"/>
          <w:lang w:val="en-US"/>
        </w:rPr>
        <w:t>принципи</w:t>
      </w:r>
      <w:r w:rsidRPr="005513FE">
        <w:rPr>
          <w:lang w:val="en-US"/>
        </w:rPr>
        <w:t></w:t>
      </w:r>
      <w:r w:rsidRPr="005513FE">
        <w:rPr>
          <w:rFonts w:hint="eastAsia"/>
          <w:lang w:val="en-US"/>
        </w:rPr>
        <w:t>конвенційного</w:t>
      </w:r>
      <w:r w:rsidRPr="005513FE">
        <w:rPr>
          <w:lang w:val="en-US"/>
        </w:rPr>
        <w:t></w:t>
      </w:r>
      <w:r w:rsidRPr="005513FE">
        <w:rPr>
          <w:lang w:val="en-US"/>
        </w:rPr>
        <w:t></w:t>
      </w:r>
      <w:r w:rsidRPr="005513FE">
        <w:rPr>
          <w:rFonts w:hint="eastAsia"/>
          <w:lang w:val="en-US"/>
        </w:rPr>
        <w:t>договірного</w:t>
      </w:r>
      <w:r w:rsidRPr="005513FE">
        <w:rPr>
          <w:lang w:val="en-US"/>
        </w:rPr>
        <w:t></w:t>
      </w:r>
      <w:r w:rsidRPr="005513FE">
        <w:rPr>
          <w:lang w:val="en-US"/>
        </w:rPr>
        <w:t></w:t>
      </w:r>
      <w:r w:rsidRPr="005513FE">
        <w:rPr>
          <w:rFonts w:hint="eastAsia"/>
          <w:lang w:val="en-US"/>
        </w:rPr>
        <w:t>права</w:t>
      </w:r>
      <w:r w:rsidRPr="005513FE">
        <w:rPr>
          <w:lang w:val="en-US"/>
        </w:rPr>
        <w:t></w:t>
      </w:r>
      <w:r w:rsidRPr="005513FE">
        <w:rPr>
          <w:lang w:val="en-US"/>
        </w:rPr>
        <w:t></w:t>
      </w:r>
      <w:r w:rsidRPr="005513FE">
        <w:rPr>
          <w:rFonts w:hint="eastAsia"/>
          <w:lang w:val="en-US"/>
        </w:rPr>
        <w:t>норми</w:t>
      </w:r>
      <w:r w:rsidRPr="005513FE">
        <w:rPr>
          <w:lang w:val="en-US"/>
        </w:rPr>
        <w:t></w:t>
      </w:r>
      <w:r w:rsidRPr="005513FE">
        <w:rPr>
          <w:rFonts w:hint="eastAsia"/>
          <w:lang w:val="en-US"/>
        </w:rPr>
        <w:t>прецедентного</w:t>
      </w:r>
    </w:p>
    <w:p w:rsidR="005513FE" w:rsidRPr="005513FE" w:rsidRDefault="005513FE" w:rsidP="005513FE">
      <w:pPr>
        <w:rPr>
          <w:lang w:val="en-US"/>
        </w:rPr>
      </w:pPr>
      <w:r w:rsidRPr="005513FE">
        <w:rPr>
          <w:rFonts w:hint="eastAsia"/>
          <w:lang w:val="en-US"/>
        </w:rPr>
        <w:t>характеру</w:t>
      </w:r>
      <w:r w:rsidRPr="005513FE">
        <w:rPr>
          <w:lang w:val="en-US"/>
        </w:rPr>
        <w:t></w:t>
      </w:r>
      <w:r w:rsidRPr="005513FE">
        <w:rPr>
          <w:lang w:val="en-US"/>
        </w:rPr>
        <w:t></w:t>
      </w:r>
      <w:r w:rsidRPr="005513FE">
        <w:rPr>
          <w:rFonts w:hint="eastAsia"/>
          <w:lang w:val="en-US"/>
        </w:rPr>
        <w:t>рішення</w:t>
      </w:r>
      <w:r w:rsidRPr="005513FE">
        <w:rPr>
          <w:lang w:val="en-US"/>
        </w:rPr>
        <w:t></w:t>
      </w:r>
      <w:r w:rsidRPr="005513FE">
        <w:rPr>
          <w:rFonts w:hint="eastAsia"/>
          <w:lang w:val="en-US"/>
        </w:rPr>
        <w:t>Європейського</w:t>
      </w:r>
      <w:r w:rsidRPr="005513FE">
        <w:rPr>
          <w:lang w:val="en-US"/>
        </w:rPr>
        <w:t></w:t>
      </w:r>
      <w:r w:rsidRPr="005513FE">
        <w:rPr>
          <w:rFonts w:hint="eastAsia"/>
          <w:lang w:val="en-US"/>
        </w:rPr>
        <w:t>суду</w:t>
      </w:r>
      <w:r w:rsidRPr="005513FE">
        <w:rPr>
          <w:lang w:val="en-US"/>
        </w:rPr>
        <w:t></w:t>
      </w:r>
      <w:r w:rsidRPr="005513FE">
        <w:rPr>
          <w:lang w:val="en-US"/>
        </w:rPr>
        <w:t></w:t>
      </w:r>
      <w:r w:rsidRPr="005513FE">
        <w:rPr>
          <w:lang w:val="en-US"/>
        </w:rPr>
        <w:t></w:t>
      </w:r>
      <w:r w:rsidRPr="005513FE">
        <w:rPr>
          <w:rFonts w:hint="eastAsia"/>
          <w:lang w:val="en-US"/>
        </w:rPr>
        <w:t>а</w:t>
      </w:r>
      <w:r w:rsidRPr="005513FE">
        <w:rPr>
          <w:lang w:val="en-US"/>
        </w:rPr>
        <w:t></w:t>
      </w:r>
      <w:r w:rsidRPr="005513FE">
        <w:rPr>
          <w:rFonts w:hint="eastAsia"/>
          <w:lang w:val="en-US"/>
        </w:rPr>
        <w:t>також</w:t>
      </w:r>
      <w:r w:rsidRPr="005513FE">
        <w:rPr>
          <w:lang w:val="en-US"/>
        </w:rPr>
        <w:t></w:t>
      </w:r>
      <w:r w:rsidRPr="005513FE">
        <w:rPr>
          <w:rFonts w:hint="eastAsia"/>
          <w:lang w:val="en-US"/>
        </w:rPr>
        <w:t>норми</w:t>
      </w:r>
      <w:r w:rsidRPr="005513FE">
        <w:rPr>
          <w:lang w:val="en-US"/>
        </w:rPr>
        <w:t></w:t>
      </w:r>
      <w:r w:rsidRPr="005513FE">
        <w:rPr>
          <w:rFonts w:hint="eastAsia"/>
          <w:lang w:val="en-US"/>
        </w:rPr>
        <w:t>обов’язкового</w:t>
      </w:r>
      <w:r w:rsidRPr="005513FE">
        <w:rPr>
          <w:lang w:val="en-US"/>
        </w:rPr>
        <w:t></w:t>
      </w:r>
      <w:r w:rsidRPr="005513FE">
        <w:rPr>
          <w:rFonts w:hint="eastAsia"/>
          <w:lang w:val="en-US"/>
        </w:rPr>
        <w:t>та</w:t>
      </w:r>
    </w:p>
    <w:p w:rsidR="005513FE" w:rsidRPr="005513FE" w:rsidRDefault="005513FE" w:rsidP="005513FE">
      <w:pPr>
        <w:rPr>
          <w:lang w:val="en-US"/>
        </w:rPr>
      </w:pPr>
      <w:r w:rsidRPr="005513FE">
        <w:rPr>
          <w:rFonts w:hint="eastAsia"/>
          <w:lang w:val="en-US"/>
        </w:rPr>
        <w:t>рекомендаційного</w:t>
      </w:r>
      <w:r w:rsidRPr="005513FE">
        <w:rPr>
          <w:lang w:val="en-US"/>
        </w:rPr>
        <w:t></w:t>
      </w:r>
      <w:r w:rsidRPr="005513FE">
        <w:rPr>
          <w:rFonts w:hint="eastAsia"/>
          <w:lang w:val="en-US"/>
        </w:rPr>
        <w:t>характеру</w:t>
      </w:r>
      <w:r w:rsidRPr="005513FE">
        <w:rPr>
          <w:lang w:val="en-US"/>
        </w:rPr>
        <w:t></w:t>
      </w:r>
      <w:r w:rsidRPr="005513FE">
        <w:rPr>
          <w:rFonts w:hint="eastAsia"/>
          <w:lang w:val="en-US"/>
        </w:rPr>
        <w:t>органів</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p>
    <w:p w:rsidR="005513FE" w:rsidRPr="005513FE" w:rsidRDefault="005513FE" w:rsidP="005513FE">
      <w:pPr>
        <w:rPr>
          <w:lang w:val="en-US"/>
        </w:rPr>
      </w:pPr>
      <w:r w:rsidRPr="005513FE">
        <w:rPr>
          <w:lang w:val="en-US"/>
        </w:rPr>
        <w:t></w:t>
      </w:r>
      <w:r w:rsidRPr="005513FE">
        <w:rPr>
          <w:lang w:val="en-US"/>
        </w:rPr>
        <w:t></w:t>
      </w:r>
      <w:r w:rsidRPr="005513FE">
        <w:rPr>
          <w:lang w:val="en-US"/>
        </w:rPr>
        <w:t></w:t>
      </w:r>
      <w:r w:rsidRPr="005513FE">
        <w:rPr>
          <w:rFonts w:hint="eastAsia"/>
          <w:lang w:val="en-US"/>
        </w:rPr>
        <w:t>Конвенційний</w:t>
      </w:r>
      <w:r w:rsidRPr="005513FE">
        <w:rPr>
          <w:lang w:val="en-US"/>
        </w:rPr>
        <w:t></w:t>
      </w:r>
      <w:r w:rsidRPr="005513FE">
        <w:rPr>
          <w:rFonts w:hint="eastAsia"/>
          <w:lang w:val="en-US"/>
        </w:rPr>
        <w:t>механізм</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lang w:val="en-US"/>
        </w:rPr>
        <w:t></w:t>
      </w:r>
      <w:r w:rsidRPr="005513FE">
        <w:rPr>
          <w:rFonts w:hint="eastAsia"/>
          <w:lang w:val="en-US"/>
        </w:rPr>
        <w:t>спрямований</w:t>
      </w:r>
      <w:r w:rsidRPr="005513FE">
        <w:rPr>
          <w:lang w:val="en-US"/>
        </w:rPr>
        <w:t></w:t>
      </w:r>
      <w:r w:rsidRPr="005513FE">
        <w:rPr>
          <w:rFonts w:hint="eastAsia"/>
          <w:lang w:val="en-US"/>
        </w:rPr>
        <w:t>на</w:t>
      </w:r>
      <w:r w:rsidRPr="005513FE">
        <w:rPr>
          <w:lang w:val="en-US"/>
        </w:rPr>
        <w:t></w:t>
      </w:r>
      <w:r w:rsidRPr="005513FE">
        <w:rPr>
          <w:rFonts w:hint="eastAsia"/>
          <w:lang w:val="en-US"/>
        </w:rPr>
        <w:t>реалізацію</w:t>
      </w:r>
      <w:r w:rsidRPr="005513FE">
        <w:rPr>
          <w:lang w:val="en-US"/>
        </w:rPr>
        <w:t></w:t>
      </w:r>
      <w:r w:rsidRPr="005513FE">
        <w:rPr>
          <w:rFonts w:hint="eastAsia"/>
          <w:lang w:val="en-US"/>
        </w:rPr>
        <w:t>цілей</w:t>
      </w:r>
    </w:p>
    <w:p w:rsidR="005513FE" w:rsidRPr="005513FE" w:rsidRDefault="005513FE" w:rsidP="005513FE">
      <w:pPr>
        <w:rPr>
          <w:lang w:val="en-US"/>
        </w:rPr>
      </w:pPr>
      <w:r w:rsidRPr="005513FE">
        <w:rPr>
          <w:rFonts w:hint="eastAsia"/>
          <w:lang w:val="en-US"/>
        </w:rPr>
        <w:t>Організації</w:t>
      </w:r>
      <w:r w:rsidRPr="005513FE">
        <w:rPr>
          <w:lang w:val="en-US"/>
        </w:rPr>
        <w:t></w:t>
      </w:r>
      <w:r w:rsidRPr="005513FE">
        <w:rPr>
          <w:lang w:val="en-US"/>
        </w:rPr>
        <w:t></w:t>
      </w:r>
      <w:r w:rsidRPr="005513FE">
        <w:rPr>
          <w:rFonts w:hint="eastAsia"/>
          <w:lang w:val="en-US"/>
        </w:rPr>
        <w:t>полягає</w:t>
      </w:r>
      <w:r w:rsidRPr="005513FE">
        <w:rPr>
          <w:lang w:val="en-US"/>
        </w:rPr>
        <w:t></w:t>
      </w:r>
      <w:r w:rsidRPr="005513FE">
        <w:rPr>
          <w:rFonts w:hint="eastAsia"/>
          <w:lang w:val="en-US"/>
        </w:rPr>
        <w:t>у</w:t>
      </w:r>
      <w:r w:rsidRPr="005513FE">
        <w:rPr>
          <w:lang w:val="en-US"/>
        </w:rPr>
        <w:t></w:t>
      </w:r>
      <w:r w:rsidRPr="005513FE">
        <w:rPr>
          <w:rFonts w:hint="eastAsia"/>
          <w:lang w:val="en-US"/>
        </w:rPr>
        <w:t>тому</w:t>
      </w:r>
      <w:r w:rsidRPr="005513FE">
        <w:rPr>
          <w:lang w:val="en-US"/>
        </w:rPr>
        <w:t></w:t>
      </w:r>
      <w:r w:rsidRPr="005513FE">
        <w:rPr>
          <w:lang w:val="en-US"/>
        </w:rPr>
        <w:t></w:t>
      </w:r>
      <w:r w:rsidRPr="005513FE">
        <w:rPr>
          <w:rFonts w:hint="eastAsia"/>
          <w:lang w:val="en-US"/>
        </w:rPr>
        <w:t>що</w:t>
      </w:r>
      <w:r w:rsidRPr="005513FE">
        <w:rPr>
          <w:lang w:val="en-US"/>
        </w:rPr>
        <w:t></w:t>
      </w:r>
      <w:r w:rsidRPr="005513FE">
        <w:rPr>
          <w:rFonts w:hint="eastAsia"/>
          <w:lang w:val="en-US"/>
        </w:rPr>
        <w:t>в</w:t>
      </w:r>
      <w:r w:rsidRPr="005513FE">
        <w:rPr>
          <w:lang w:val="en-US"/>
        </w:rPr>
        <w:t></w:t>
      </w:r>
      <w:r w:rsidRPr="005513FE">
        <w:rPr>
          <w:rFonts w:hint="eastAsia"/>
          <w:lang w:val="en-US"/>
        </w:rPr>
        <w:t>конвенціях</w:t>
      </w:r>
      <w:r w:rsidRPr="005513FE">
        <w:rPr>
          <w:lang w:val="en-US"/>
        </w:rPr>
        <w:t></w:t>
      </w:r>
      <w:r w:rsidRPr="005513FE">
        <w:rPr>
          <w:rFonts w:hint="eastAsia"/>
          <w:lang w:val="en-US"/>
        </w:rPr>
        <w:t>встановлюються</w:t>
      </w:r>
    </w:p>
    <w:p w:rsidR="005513FE" w:rsidRPr="005513FE" w:rsidRDefault="005513FE" w:rsidP="005513FE">
      <w:pPr>
        <w:rPr>
          <w:lang w:val="en-US"/>
        </w:rPr>
      </w:pPr>
      <w:r w:rsidRPr="005513FE">
        <w:rPr>
          <w:rFonts w:hint="eastAsia"/>
          <w:lang w:val="en-US"/>
        </w:rPr>
        <w:t>загальнообов’язкові</w:t>
      </w:r>
      <w:r w:rsidRPr="005513FE">
        <w:rPr>
          <w:lang w:val="en-US"/>
        </w:rPr>
        <w:t></w:t>
      </w:r>
      <w:r w:rsidRPr="005513FE">
        <w:rPr>
          <w:rFonts w:hint="eastAsia"/>
          <w:lang w:val="en-US"/>
        </w:rPr>
        <w:t>до</w:t>
      </w:r>
      <w:r w:rsidRPr="005513FE">
        <w:rPr>
          <w:lang w:val="en-US"/>
        </w:rPr>
        <w:t></w:t>
      </w:r>
      <w:r w:rsidRPr="005513FE">
        <w:rPr>
          <w:rFonts w:hint="eastAsia"/>
          <w:lang w:val="en-US"/>
        </w:rPr>
        <w:t>виконання</w:t>
      </w:r>
      <w:r w:rsidRPr="005513FE">
        <w:rPr>
          <w:lang w:val="en-US"/>
        </w:rPr>
        <w:t></w:t>
      </w:r>
      <w:r w:rsidRPr="005513FE">
        <w:rPr>
          <w:rFonts w:hint="eastAsia"/>
          <w:lang w:val="en-US"/>
        </w:rPr>
        <w:t>правила</w:t>
      </w:r>
      <w:r w:rsidRPr="005513FE">
        <w:rPr>
          <w:lang w:val="en-US"/>
        </w:rPr>
        <w:t></w:t>
      </w:r>
      <w:r w:rsidRPr="005513FE">
        <w:rPr>
          <w:rFonts w:hint="eastAsia"/>
          <w:lang w:val="en-US"/>
        </w:rPr>
        <w:t>поведінки</w:t>
      </w:r>
      <w:r w:rsidRPr="005513FE">
        <w:rPr>
          <w:lang w:val="en-US"/>
        </w:rPr>
        <w:t></w:t>
      </w:r>
      <w:r w:rsidRPr="005513FE">
        <w:rPr>
          <w:rFonts w:hint="eastAsia"/>
          <w:lang w:val="en-US"/>
        </w:rPr>
        <w:t>для</w:t>
      </w:r>
      <w:r w:rsidRPr="005513FE">
        <w:rPr>
          <w:lang w:val="en-US"/>
        </w:rPr>
        <w:t></w:t>
      </w:r>
      <w:r w:rsidRPr="005513FE">
        <w:rPr>
          <w:rFonts w:hint="eastAsia"/>
          <w:lang w:val="en-US"/>
        </w:rPr>
        <w:t>тих</w:t>
      </w:r>
      <w:r w:rsidRPr="005513FE">
        <w:rPr>
          <w:lang w:val="en-US"/>
        </w:rPr>
        <w:t></w:t>
      </w:r>
      <w:r w:rsidRPr="005513FE">
        <w:rPr>
          <w:rFonts w:hint="eastAsia"/>
          <w:lang w:val="en-US"/>
        </w:rPr>
        <w:t>держав</w:t>
      </w:r>
      <w:r w:rsidRPr="005513FE">
        <w:rPr>
          <w:lang w:val="en-US"/>
        </w:rPr>
        <w:t></w:t>
      </w:r>
      <w:r w:rsidRPr="005513FE">
        <w:rPr>
          <w:lang w:val="en-US"/>
        </w:rPr>
        <w:t></w:t>
      </w:r>
      <w:r w:rsidRPr="005513FE">
        <w:rPr>
          <w:rFonts w:hint="eastAsia"/>
          <w:lang w:val="en-US"/>
        </w:rPr>
        <w:t>які</w:t>
      </w:r>
    </w:p>
    <w:p w:rsidR="005513FE" w:rsidRPr="005513FE" w:rsidRDefault="005513FE" w:rsidP="005513FE">
      <w:pPr>
        <w:rPr>
          <w:lang w:val="en-US"/>
        </w:rPr>
      </w:pPr>
      <w:r w:rsidRPr="005513FE">
        <w:rPr>
          <w:rFonts w:hint="eastAsia"/>
          <w:lang w:val="en-US"/>
        </w:rPr>
        <w:t>приєдналися</w:t>
      </w:r>
      <w:r w:rsidRPr="005513FE">
        <w:rPr>
          <w:lang w:val="en-US"/>
        </w:rPr>
        <w:t></w:t>
      </w:r>
      <w:r w:rsidRPr="005513FE">
        <w:rPr>
          <w:rFonts w:hint="eastAsia"/>
          <w:lang w:val="en-US"/>
        </w:rPr>
        <w:t>до</w:t>
      </w:r>
      <w:r w:rsidRPr="005513FE">
        <w:rPr>
          <w:lang w:val="en-US"/>
        </w:rPr>
        <w:t></w:t>
      </w:r>
      <w:r w:rsidRPr="005513FE">
        <w:rPr>
          <w:rFonts w:hint="eastAsia"/>
          <w:lang w:val="en-US"/>
        </w:rPr>
        <w:t>них</w:t>
      </w:r>
      <w:r w:rsidRPr="005513FE">
        <w:rPr>
          <w:lang w:val="en-US"/>
        </w:rPr>
        <w:t></w:t>
      </w:r>
      <w:r w:rsidRPr="005513FE">
        <w:rPr>
          <w:lang w:val="en-US"/>
        </w:rPr>
        <w:t></w:t>
      </w:r>
      <w:r w:rsidRPr="005513FE">
        <w:rPr>
          <w:rFonts w:hint="eastAsia"/>
          <w:lang w:val="en-US"/>
        </w:rPr>
        <w:t>Перевагою</w:t>
      </w:r>
      <w:r w:rsidRPr="005513FE">
        <w:rPr>
          <w:lang w:val="en-US"/>
        </w:rPr>
        <w:t></w:t>
      </w:r>
      <w:r w:rsidRPr="005513FE">
        <w:rPr>
          <w:rFonts w:hint="eastAsia"/>
          <w:lang w:val="en-US"/>
        </w:rPr>
        <w:t>конвенційного</w:t>
      </w:r>
      <w:r w:rsidRPr="005513FE">
        <w:rPr>
          <w:lang w:val="en-US"/>
        </w:rPr>
        <w:t></w:t>
      </w:r>
      <w:r w:rsidRPr="005513FE">
        <w:rPr>
          <w:rFonts w:hint="eastAsia"/>
          <w:lang w:val="en-US"/>
        </w:rPr>
        <w:t>регулювання</w:t>
      </w:r>
      <w:r w:rsidRPr="005513FE">
        <w:rPr>
          <w:lang w:val="en-US"/>
        </w:rPr>
        <w:t></w:t>
      </w:r>
      <w:r w:rsidRPr="005513FE">
        <w:rPr>
          <w:rFonts w:hint="eastAsia"/>
          <w:lang w:val="en-US"/>
        </w:rPr>
        <w:t>є</w:t>
      </w:r>
      <w:r w:rsidRPr="005513FE">
        <w:rPr>
          <w:lang w:val="en-US"/>
        </w:rPr>
        <w:t></w:t>
      </w:r>
      <w:r w:rsidRPr="005513FE">
        <w:rPr>
          <w:rFonts w:hint="eastAsia"/>
          <w:lang w:val="en-US"/>
        </w:rPr>
        <w:t>те</w:t>
      </w:r>
      <w:r w:rsidRPr="005513FE">
        <w:rPr>
          <w:lang w:val="en-US"/>
        </w:rPr>
        <w:t></w:t>
      </w:r>
      <w:r w:rsidRPr="005513FE">
        <w:rPr>
          <w:lang w:val="en-US"/>
        </w:rPr>
        <w:t></w:t>
      </w:r>
      <w:r w:rsidRPr="005513FE">
        <w:rPr>
          <w:rFonts w:hint="eastAsia"/>
          <w:lang w:val="en-US"/>
        </w:rPr>
        <w:t>що</w:t>
      </w:r>
      <w:r w:rsidRPr="005513FE">
        <w:rPr>
          <w:lang w:val="en-US"/>
        </w:rPr>
        <w:t></w:t>
      </w:r>
      <w:r w:rsidRPr="005513FE">
        <w:rPr>
          <w:rFonts w:hint="eastAsia"/>
          <w:lang w:val="en-US"/>
        </w:rPr>
        <w:t>в</w:t>
      </w:r>
    </w:p>
    <w:p w:rsidR="005513FE" w:rsidRPr="005513FE" w:rsidRDefault="005513FE" w:rsidP="005513FE">
      <w:pPr>
        <w:rPr>
          <w:lang w:val="en-US"/>
        </w:rPr>
      </w:pPr>
      <w:r w:rsidRPr="005513FE">
        <w:rPr>
          <w:rFonts w:hint="eastAsia"/>
          <w:lang w:val="en-US"/>
        </w:rPr>
        <w:t>конвенціях</w:t>
      </w:r>
      <w:r w:rsidRPr="005513FE">
        <w:rPr>
          <w:lang w:val="en-US"/>
        </w:rPr>
        <w:t></w:t>
      </w:r>
      <w:r w:rsidRPr="005513FE">
        <w:rPr>
          <w:rFonts w:hint="eastAsia"/>
          <w:lang w:val="en-US"/>
        </w:rPr>
        <w:t>передбачається</w:t>
      </w:r>
      <w:r w:rsidRPr="005513FE">
        <w:rPr>
          <w:lang w:val="en-US"/>
        </w:rPr>
        <w:t></w:t>
      </w:r>
      <w:r w:rsidRPr="005513FE">
        <w:rPr>
          <w:rFonts w:hint="eastAsia"/>
          <w:lang w:val="en-US"/>
        </w:rPr>
        <w:t>механізм</w:t>
      </w:r>
      <w:r w:rsidRPr="005513FE">
        <w:rPr>
          <w:lang w:val="en-US"/>
        </w:rPr>
        <w:t></w:t>
      </w:r>
      <w:r w:rsidRPr="005513FE">
        <w:rPr>
          <w:rFonts w:hint="eastAsia"/>
          <w:lang w:val="en-US"/>
        </w:rPr>
        <w:t>здійснення</w:t>
      </w:r>
      <w:r w:rsidRPr="005513FE">
        <w:rPr>
          <w:lang w:val="en-US"/>
        </w:rPr>
        <w:t></w:t>
      </w:r>
      <w:r w:rsidRPr="005513FE">
        <w:rPr>
          <w:rFonts w:hint="eastAsia"/>
          <w:lang w:val="en-US"/>
        </w:rPr>
        <w:t>контролю</w:t>
      </w:r>
      <w:r w:rsidRPr="005513FE">
        <w:rPr>
          <w:lang w:val="en-US"/>
        </w:rPr>
        <w:t></w:t>
      </w:r>
      <w:r w:rsidRPr="005513FE">
        <w:rPr>
          <w:rFonts w:hint="eastAsia"/>
          <w:lang w:val="en-US"/>
        </w:rPr>
        <w:t>за</w:t>
      </w:r>
      <w:r w:rsidRPr="005513FE">
        <w:rPr>
          <w:lang w:val="en-US"/>
        </w:rPr>
        <w:t></w:t>
      </w:r>
      <w:r w:rsidRPr="005513FE">
        <w:rPr>
          <w:rFonts w:hint="eastAsia"/>
          <w:lang w:val="en-US"/>
        </w:rPr>
        <w:t>виконанням</w:t>
      </w:r>
      <w:r w:rsidRPr="005513FE">
        <w:rPr>
          <w:lang w:val="en-US"/>
        </w:rPr>
        <w:t></w:t>
      </w:r>
      <w:r w:rsidRPr="005513FE">
        <w:rPr>
          <w:rFonts w:hint="eastAsia"/>
          <w:lang w:val="en-US"/>
        </w:rPr>
        <w:t>їх</w:t>
      </w:r>
    </w:p>
    <w:p w:rsidR="005513FE" w:rsidRPr="005513FE" w:rsidRDefault="005513FE" w:rsidP="005513FE">
      <w:pPr>
        <w:rPr>
          <w:lang w:val="en-US"/>
        </w:rPr>
      </w:pPr>
      <w:r w:rsidRPr="005513FE">
        <w:rPr>
          <w:rFonts w:hint="eastAsia"/>
          <w:lang w:val="en-US"/>
        </w:rPr>
        <w:t>положень</w:t>
      </w:r>
      <w:r w:rsidRPr="005513FE">
        <w:rPr>
          <w:lang w:val="en-US"/>
        </w:rPr>
        <w:t></w:t>
      </w:r>
      <w:r w:rsidRPr="005513FE">
        <w:rPr>
          <w:lang w:val="en-US"/>
        </w:rPr>
        <w:t></w:t>
      </w:r>
      <w:r w:rsidRPr="005513FE">
        <w:rPr>
          <w:rFonts w:hint="eastAsia"/>
          <w:lang w:val="en-US"/>
        </w:rPr>
        <w:t>до</w:t>
      </w:r>
      <w:r w:rsidRPr="005513FE">
        <w:rPr>
          <w:lang w:val="en-US"/>
        </w:rPr>
        <w:t></w:t>
      </w:r>
      <w:r w:rsidRPr="005513FE">
        <w:rPr>
          <w:rFonts w:hint="eastAsia"/>
          <w:lang w:val="en-US"/>
        </w:rPr>
        <w:t>того</w:t>
      </w:r>
      <w:r w:rsidRPr="005513FE">
        <w:rPr>
          <w:lang w:val="en-US"/>
        </w:rPr>
        <w:t></w:t>
      </w:r>
      <w:r w:rsidRPr="005513FE">
        <w:rPr>
          <w:rFonts w:hint="eastAsia"/>
          <w:lang w:val="en-US"/>
        </w:rPr>
        <w:t>ж</w:t>
      </w:r>
      <w:r w:rsidRPr="005513FE">
        <w:rPr>
          <w:lang w:val="en-US"/>
        </w:rPr>
        <w:t></w:t>
      </w:r>
      <w:r w:rsidRPr="005513FE">
        <w:rPr>
          <w:rFonts w:hint="eastAsia"/>
          <w:lang w:val="en-US"/>
        </w:rPr>
        <w:t>у</w:t>
      </w:r>
      <w:r w:rsidRPr="005513FE">
        <w:rPr>
          <w:lang w:val="en-US"/>
        </w:rPr>
        <w:t></w:t>
      </w:r>
      <w:r w:rsidRPr="005513FE">
        <w:rPr>
          <w:rFonts w:hint="eastAsia"/>
          <w:lang w:val="en-US"/>
        </w:rPr>
        <w:t>конвенціях</w:t>
      </w:r>
      <w:r w:rsidRPr="005513FE">
        <w:rPr>
          <w:lang w:val="en-US"/>
        </w:rPr>
        <w:t></w:t>
      </w:r>
      <w:r w:rsidRPr="005513FE">
        <w:rPr>
          <w:rFonts w:hint="eastAsia"/>
          <w:lang w:val="en-US"/>
        </w:rPr>
        <w:t>можуть</w:t>
      </w:r>
      <w:r w:rsidRPr="005513FE">
        <w:rPr>
          <w:lang w:val="en-US"/>
        </w:rPr>
        <w:t></w:t>
      </w:r>
      <w:r w:rsidRPr="005513FE">
        <w:rPr>
          <w:rFonts w:hint="eastAsia"/>
          <w:lang w:val="en-US"/>
        </w:rPr>
        <w:t>брати</w:t>
      </w:r>
      <w:r w:rsidRPr="005513FE">
        <w:rPr>
          <w:lang w:val="en-US"/>
        </w:rPr>
        <w:t></w:t>
      </w:r>
      <w:r w:rsidRPr="005513FE">
        <w:rPr>
          <w:rFonts w:hint="eastAsia"/>
          <w:lang w:val="en-US"/>
        </w:rPr>
        <w:t>участь</w:t>
      </w:r>
      <w:r w:rsidRPr="005513FE">
        <w:rPr>
          <w:lang w:val="en-US"/>
        </w:rPr>
        <w:t></w:t>
      </w:r>
      <w:r w:rsidRPr="005513FE">
        <w:rPr>
          <w:rFonts w:hint="eastAsia"/>
          <w:lang w:val="en-US"/>
        </w:rPr>
        <w:t>й</w:t>
      </w:r>
      <w:r w:rsidRPr="005513FE">
        <w:rPr>
          <w:lang w:val="en-US"/>
        </w:rPr>
        <w:t></w:t>
      </w:r>
      <w:r w:rsidRPr="005513FE">
        <w:rPr>
          <w:rFonts w:hint="eastAsia"/>
          <w:lang w:val="en-US"/>
        </w:rPr>
        <w:t>держави</w:t>
      </w:r>
      <w:r w:rsidRPr="005513FE">
        <w:rPr>
          <w:lang w:val="en-US"/>
        </w:rPr>
        <w:t></w:t>
      </w:r>
      <w:r w:rsidRPr="005513FE">
        <w:rPr>
          <w:rFonts w:hint="eastAsia"/>
          <w:lang w:val="en-US"/>
        </w:rPr>
        <w:t>нечлени</w:t>
      </w:r>
    </w:p>
    <w:p w:rsidR="005513FE" w:rsidRPr="005513FE" w:rsidRDefault="005513FE" w:rsidP="005513FE">
      <w:pPr>
        <w:rPr>
          <w:lang w:val="en-US"/>
        </w:rPr>
      </w:pP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lang w:val="en-US"/>
        </w:rPr>
        <w:t></w:t>
      </w:r>
      <w:r w:rsidRPr="005513FE">
        <w:rPr>
          <w:rFonts w:hint="eastAsia"/>
          <w:lang w:val="en-US"/>
        </w:rPr>
        <w:t>що</w:t>
      </w:r>
      <w:r w:rsidRPr="005513FE">
        <w:rPr>
          <w:lang w:val="en-US"/>
        </w:rPr>
        <w:t></w:t>
      </w:r>
      <w:r w:rsidRPr="005513FE">
        <w:rPr>
          <w:rFonts w:hint="eastAsia"/>
          <w:lang w:val="en-US"/>
        </w:rPr>
        <w:t>значно</w:t>
      </w:r>
      <w:r w:rsidRPr="005513FE">
        <w:rPr>
          <w:lang w:val="en-US"/>
        </w:rPr>
        <w:t></w:t>
      </w:r>
      <w:r w:rsidRPr="005513FE">
        <w:rPr>
          <w:rFonts w:hint="eastAsia"/>
          <w:lang w:val="en-US"/>
        </w:rPr>
        <w:t>розширює</w:t>
      </w:r>
      <w:r w:rsidRPr="005513FE">
        <w:rPr>
          <w:lang w:val="en-US"/>
        </w:rPr>
        <w:t></w:t>
      </w:r>
      <w:r w:rsidRPr="005513FE">
        <w:rPr>
          <w:rFonts w:hint="eastAsia"/>
          <w:lang w:val="en-US"/>
        </w:rPr>
        <w:t>сферу</w:t>
      </w:r>
      <w:r w:rsidRPr="005513FE">
        <w:rPr>
          <w:lang w:val="en-US"/>
        </w:rPr>
        <w:t></w:t>
      </w:r>
      <w:r w:rsidRPr="005513FE">
        <w:rPr>
          <w:rFonts w:hint="eastAsia"/>
          <w:lang w:val="en-US"/>
        </w:rPr>
        <w:t>дії</w:t>
      </w:r>
      <w:r w:rsidRPr="005513FE">
        <w:rPr>
          <w:lang w:val="en-US"/>
        </w:rPr>
        <w:t></w:t>
      </w:r>
      <w:r w:rsidRPr="005513FE">
        <w:rPr>
          <w:rFonts w:hint="eastAsia"/>
          <w:lang w:val="en-US"/>
        </w:rPr>
        <w:t>норм</w:t>
      </w:r>
      <w:r w:rsidRPr="005513FE">
        <w:rPr>
          <w:lang w:val="en-US"/>
        </w:rPr>
        <w:t></w:t>
      </w:r>
      <w:r w:rsidRPr="005513FE">
        <w:rPr>
          <w:rFonts w:hint="eastAsia"/>
          <w:lang w:val="en-US"/>
        </w:rPr>
        <w:t>конвенцій</w:t>
      </w:r>
      <w:r w:rsidRPr="005513FE">
        <w:rPr>
          <w:lang w:val="en-US"/>
        </w:rPr>
        <w:t></w:t>
      </w:r>
      <w:r w:rsidRPr="005513FE">
        <w:rPr>
          <w:rFonts w:hint="eastAsia"/>
          <w:lang w:val="en-US"/>
        </w:rPr>
        <w:t>за</w:t>
      </w:r>
    </w:p>
    <w:p w:rsidR="005513FE" w:rsidRPr="005513FE" w:rsidRDefault="005513FE" w:rsidP="005513FE">
      <w:pPr>
        <w:rPr>
          <w:lang w:val="en-US"/>
        </w:rPr>
      </w:pPr>
      <w:r w:rsidRPr="005513FE">
        <w:rPr>
          <w:rFonts w:hint="eastAsia"/>
          <w:lang w:val="en-US"/>
        </w:rPr>
        <w:t>територіальною</w:t>
      </w:r>
      <w:r w:rsidRPr="005513FE">
        <w:rPr>
          <w:lang w:val="en-US"/>
        </w:rPr>
        <w:t></w:t>
      </w:r>
      <w:r w:rsidRPr="005513FE">
        <w:rPr>
          <w:rFonts w:hint="eastAsia"/>
          <w:lang w:val="en-US"/>
        </w:rPr>
        <w:t>ознакою</w:t>
      </w:r>
      <w:r w:rsidRPr="005513FE">
        <w:rPr>
          <w:lang w:val="en-US"/>
        </w:rPr>
        <w:t></w:t>
      </w:r>
      <w:r w:rsidRPr="005513FE">
        <w:rPr>
          <w:lang w:val="en-US"/>
        </w:rPr>
        <w:t></w:t>
      </w:r>
      <w:r w:rsidRPr="005513FE">
        <w:rPr>
          <w:rFonts w:hint="eastAsia"/>
          <w:lang w:val="en-US"/>
        </w:rPr>
        <w:t>Конвенції</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сприяють</w:t>
      </w:r>
      <w:r w:rsidRPr="005513FE">
        <w:rPr>
          <w:lang w:val="en-US"/>
        </w:rPr>
        <w:t></w:t>
      </w:r>
      <w:r w:rsidRPr="005513FE">
        <w:rPr>
          <w:rFonts w:hint="eastAsia"/>
          <w:lang w:val="en-US"/>
        </w:rPr>
        <w:t>формуванню</w:t>
      </w:r>
    </w:p>
    <w:p w:rsidR="005513FE" w:rsidRPr="005513FE" w:rsidRDefault="005513FE" w:rsidP="005513FE">
      <w:pPr>
        <w:rPr>
          <w:lang w:val="en-US"/>
        </w:rPr>
      </w:pPr>
      <w:r w:rsidRPr="005513FE">
        <w:rPr>
          <w:rFonts w:hint="eastAsia"/>
          <w:lang w:val="en-US"/>
        </w:rPr>
        <w:t>європейських</w:t>
      </w:r>
      <w:r w:rsidRPr="005513FE">
        <w:rPr>
          <w:lang w:val="en-US"/>
        </w:rPr>
        <w:t></w:t>
      </w:r>
      <w:r w:rsidRPr="005513FE">
        <w:rPr>
          <w:rFonts w:hint="eastAsia"/>
          <w:lang w:val="en-US"/>
        </w:rPr>
        <w:t>правових</w:t>
      </w:r>
      <w:r w:rsidRPr="005513FE">
        <w:rPr>
          <w:lang w:val="en-US"/>
        </w:rPr>
        <w:t></w:t>
      </w:r>
      <w:r w:rsidRPr="005513FE">
        <w:rPr>
          <w:rFonts w:hint="eastAsia"/>
          <w:lang w:val="en-US"/>
        </w:rPr>
        <w:t>стандартів</w:t>
      </w:r>
      <w:r w:rsidRPr="005513FE">
        <w:rPr>
          <w:lang w:val="en-US"/>
        </w:rPr>
        <w:t></w:t>
      </w:r>
      <w:r w:rsidRPr="005513FE">
        <w:rPr>
          <w:lang w:val="en-US"/>
        </w:rPr>
        <w:t></w:t>
      </w:r>
      <w:r w:rsidRPr="005513FE">
        <w:rPr>
          <w:rFonts w:hint="eastAsia"/>
          <w:lang w:val="en-US"/>
        </w:rPr>
        <w:t>проте</w:t>
      </w:r>
      <w:r w:rsidRPr="005513FE">
        <w:rPr>
          <w:lang w:val="en-US"/>
        </w:rPr>
        <w:t></w:t>
      </w:r>
      <w:r w:rsidRPr="005513FE">
        <w:rPr>
          <w:rFonts w:hint="eastAsia"/>
          <w:lang w:val="en-US"/>
        </w:rPr>
        <w:t>значення</w:t>
      </w:r>
      <w:r w:rsidRPr="005513FE">
        <w:rPr>
          <w:lang w:val="en-US"/>
        </w:rPr>
        <w:t></w:t>
      </w:r>
      <w:r w:rsidRPr="005513FE">
        <w:rPr>
          <w:rFonts w:hint="eastAsia"/>
          <w:lang w:val="en-US"/>
        </w:rPr>
        <w:t>договорів</w:t>
      </w:r>
      <w:r w:rsidRPr="005513FE">
        <w:rPr>
          <w:lang w:val="en-US"/>
        </w:rPr>
        <w:t></w:t>
      </w:r>
      <w:r w:rsidRPr="005513FE">
        <w:rPr>
          <w:rFonts w:hint="eastAsia"/>
          <w:lang w:val="en-US"/>
        </w:rPr>
        <w:t>у</w:t>
      </w:r>
      <w:r w:rsidRPr="005513FE">
        <w:rPr>
          <w:lang w:val="en-US"/>
        </w:rPr>
        <w:t></w:t>
      </w:r>
      <w:r w:rsidRPr="005513FE">
        <w:rPr>
          <w:rFonts w:hint="eastAsia"/>
          <w:lang w:val="en-US"/>
        </w:rPr>
        <w:t>цьому</w:t>
      </w:r>
      <w:r w:rsidRPr="005513FE">
        <w:rPr>
          <w:lang w:val="en-US"/>
        </w:rPr>
        <w:t></w:t>
      </w:r>
      <w:r w:rsidRPr="005513FE">
        <w:rPr>
          <w:rFonts w:hint="eastAsia"/>
          <w:lang w:val="en-US"/>
        </w:rPr>
        <w:t>процесі</w:t>
      </w:r>
    </w:p>
    <w:p w:rsidR="005513FE" w:rsidRPr="005513FE" w:rsidRDefault="005513FE" w:rsidP="005513FE">
      <w:pPr>
        <w:rPr>
          <w:lang w:val="en-US"/>
        </w:rPr>
      </w:pPr>
      <w:r w:rsidRPr="005513FE">
        <w:rPr>
          <w:rFonts w:hint="eastAsia"/>
          <w:lang w:val="en-US"/>
        </w:rPr>
        <w:t>різниться</w:t>
      </w:r>
      <w:r w:rsidRPr="005513FE">
        <w:rPr>
          <w:lang w:val="en-US"/>
        </w:rPr>
        <w:t></w:t>
      </w:r>
      <w:r w:rsidRPr="005513FE">
        <w:rPr>
          <w:rFonts w:hint="eastAsia"/>
          <w:lang w:val="en-US"/>
        </w:rPr>
        <w:t>залежно</w:t>
      </w:r>
      <w:r w:rsidRPr="005513FE">
        <w:rPr>
          <w:lang w:val="en-US"/>
        </w:rPr>
        <w:t></w:t>
      </w:r>
      <w:r w:rsidRPr="005513FE">
        <w:rPr>
          <w:rFonts w:hint="eastAsia"/>
          <w:lang w:val="en-US"/>
        </w:rPr>
        <w:t>від</w:t>
      </w:r>
      <w:r w:rsidRPr="005513FE">
        <w:rPr>
          <w:lang w:val="en-US"/>
        </w:rPr>
        <w:t></w:t>
      </w:r>
      <w:r w:rsidRPr="005513FE">
        <w:rPr>
          <w:rFonts w:hint="eastAsia"/>
          <w:lang w:val="en-US"/>
        </w:rPr>
        <w:t>їх</w:t>
      </w:r>
      <w:r w:rsidRPr="005513FE">
        <w:rPr>
          <w:lang w:val="en-US"/>
        </w:rPr>
        <w:t></w:t>
      </w:r>
      <w:r w:rsidRPr="005513FE">
        <w:rPr>
          <w:rFonts w:hint="eastAsia"/>
          <w:lang w:val="en-US"/>
        </w:rPr>
        <w:t>предмету</w:t>
      </w:r>
      <w:r w:rsidRPr="005513FE">
        <w:rPr>
          <w:lang w:val="en-US"/>
        </w:rPr>
        <w:t></w:t>
      </w:r>
      <w:r w:rsidRPr="005513FE">
        <w:rPr>
          <w:rFonts w:hint="eastAsia"/>
          <w:lang w:val="en-US"/>
        </w:rPr>
        <w:t>правового</w:t>
      </w:r>
      <w:r w:rsidRPr="005513FE">
        <w:rPr>
          <w:lang w:val="en-US"/>
        </w:rPr>
        <w:t></w:t>
      </w:r>
      <w:r w:rsidRPr="005513FE">
        <w:rPr>
          <w:rFonts w:hint="eastAsia"/>
          <w:lang w:val="en-US"/>
        </w:rPr>
        <w:t>регулювання</w:t>
      </w:r>
      <w:r w:rsidRPr="005513FE">
        <w:rPr>
          <w:lang w:val="en-US"/>
        </w:rPr>
        <w:t></w:t>
      </w:r>
      <w:r w:rsidRPr="005513FE">
        <w:rPr>
          <w:lang w:val="en-US"/>
        </w:rPr>
        <w:t></w:t>
      </w:r>
      <w:r w:rsidRPr="005513FE">
        <w:rPr>
          <w:rFonts w:hint="eastAsia"/>
          <w:lang w:val="en-US"/>
        </w:rPr>
        <w:t>Деякі</w:t>
      </w:r>
      <w:r w:rsidRPr="005513FE">
        <w:rPr>
          <w:lang w:val="en-US"/>
        </w:rPr>
        <w:t></w:t>
      </w:r>
      <w:r w:rsidRPr="005513FE">
        <w:rPr>
          <w:rFonts w:hint="eastAsia"/>
          <w:lang w:val="en-US"/>
        </w:rPr>
        <w:t>з</w:t>
      </w:r>
      <w:r w:rsidRPr="005513FE">
        <w:rPr>
          <w:lang w:val="en-US"/>
        </w:rPr>
        <w:t></w:t>
      </w:r>
      <w:r w:rsidRPr="005513FE">
        <w:rPr>
          <w:rFonts w:hint="eastAsia"/>
          <w:lang w:val="en-US"/>
        </w:rPr>
        <w:t>них</w:t>
      </w:r>
      <w:r w:rsidRPr="005513FE">
        <w:rPr>
          <w:lang w:val="en-US"/>
        </w:rPr>
        <w:t></w:t>
      </w:r>
      <w:r w:rsidRPr="005513FE">
        <w:rPr>
          <w:rFonts w:hint="eastAsia"/>
          <w:lang w:val="en-US"/>
        </w:rPr>
        <w:t>є</w:t>
      </w:r>
    </w:p>
    <w:p w:rsidR="005513FE" w:rsidRPr="005513FE" w:rsidRDefault="005513FE" w:rsidP="005513FE">
      <w:pPr>
        <w:rPr>
          <w:lang w:val="en-US"/>
        </w:rPr>
      </w:pPr>
      <w:r w:rsidRPr="005513FE">
        <w:rPr>
          <w:rFonts w:hint="eastAsia"/>
          <w:lang w:val="en-US"/>
        </w:rPr>
        <w:t>основоположними</w:t>
      </w:r>
      <w:r w:rsidRPr="005513FE">
        <w:rPr>
          <w:lang w:val="en-US"/>
        </w:rPr>
        <w:t></w:t>
      </w:r>
      <w:r w:rsidRPr="005513FE">
        <w:rPr>
          <w:lang w:val="en-US"/>
        </w:rPr>
        <w:t></w:t>
      </w:r>
      <w:r w:rsidRPr="005513FE">
        <w:rPr>
          <w:rFonts w:hint="eastAsia"/>
          <w:lang w:val="en-US"/>
        </w:rPr>
        <w:t>фундаментальними</w:t>
      </w:r>
      <w:r w:rsidRPr="005513FE">
        <w:rPr>
          <w:lang w:val="en-US"/>
        </w:rPr>
        <w:t></w:t>
      </w:r>
      <w:r w:rsidRPr="005513FE">
        <w:rPr>
          <w:rFonts w:hint="eastAsia"/>
          <w:lang w:val="en-US"/>
        </w:rPr>
        <w:t>для</w:t>
      </w:r>
      <w:r w:rsidRPr="005513FE">
        <w:rPr>
          <w:lang w:val="en-US"/>
        </w:rPr>
        <w:t></w:t>
      </w:r>
      <w:r w:rsidRPr="005513FE">
        <w:rPr>
          <w:rFonts w:hint="eastAsia"/>
          <w:lang w:val="en-US"/>
        </w:rPr>
        <w:t>розвитку</w:t>
      </w:r>
      <w:r w:rsidRPr="005513FE">
        <w:rPr>
          <w:lang w:val="en-US"/>
        </w:rPr>
        <w:t></w:t>
      </w:r>
      <w:r w:rsidRPr="005513FE">
        <w:rPr>
          <w:rFonts w:hint="eastAsia"/>
          <w:lang w:val="en-US"/>
        </w:rPr>
        <w:t>європейського</w:t>
      </w:r>
    </w:p>
    <w:p w:rsidR="005513FE" w:rsidRPr="005513FE" w:rsidRDefault="005513FE" w:rsidP="005513FE">
      <w:pPr>
        <w:rPr>
          <w:lang w:val="en-US"/>
        </w:rPr>
      </w:pPr>
      <w:r w:rsidRPr="005513FE">
        <w:rPr>
          <w:rFonts w:hint="eastAsia"/>
          <w:lang w:val="en-US"/>
        </w:rPr>
        <w:t>правового</w:t>
      </w:r>
      <w:r w:rsidRPr="005513FE">
        <w:rPr>
          <w:lang w:val="en-US"/>
        </w:rPr>
        <w:t></w:t>
      </w:r>
      <w:r w:rsidRPr="005513FE">
        <w:rPr>
          <w:rFonts w:hint="eastAsia"/>
          <w:lang w:val="en-US"/>
        </w:rPr>
        <w:t>простору</w:t>
      </w:r>
      <w:r w:rsidRPr="005513FE">
        <w:rPr>
          <w:lang w:val="en-US"/>
        </w:rPr>
        <w:t></w:t>
      </w:r>
      <w:r w:rsidRPr="005513FE">
        <w:rPr>
          <w:rFonts w:hint="eastAsia"/>
          <w:lang w:val="en-US"/>
        </w:rPr>
        <w:t>та</w:t>
      </w:r>
      <w:r w:rsidRPr="005513FE">
        <w:rPr>
          <w:lang w:val="en-US"/>
        </w:rPr>
        <w:t></w:t>
      </w:r>
      <w:r w:rsidRPr="005513FE">
        <w:rPr>
          <w:rFonts w:hint="eastAsia"/>
          <w:lang w:val="en-US"/>
        </w:rPr>
        <w:t>правових</w:t>
      </w:r>
      <w:r w:rsidRPr="005513FE">
        <w:rPr>
          <w:lang w:val="en-US"/>
        </w:rPr>
        <w:t></w:t>
      </w:r>
      <w:r w:rsidRPr="005513FE">
        <w:rPr>
          <w:rFonts w:hint="eastAsia"/>
          <w:lang w:val="en-US"/>
        </w:rPr>
        <w:t>стандартів</w:t>
      </w:r>
      <w:r w:rsidRPr="005513FE">
        <w:rPr>
          <w:lang w:val="en-US"/>
        </w:rPr>
        <w:t></w:t>
      </w:r>
      <w:r w:rsidRPr="005513FE">
        <w:rPr>
          <w:lang w:val="en-US"/>
        </w:rPr>
        <w:t></w:t>
      </w:r>
      <w:r w:rsidRPr="005513FE">
        <w:rPr>
          <w:rFonts w:hint="eastAsia"/>
          <w:lang w:val="en-US"/>
        </w:rPr>
        <w:t>зокрема</w:t>
      </w:r>
      <w:r w:rsidRPr="005513FE">
        <w:rPr>
          <w:lang w:val="en-US"/>
        </w:rPr>
        <w:t></w:t>
      </w:r>
      <w:r w:rsidRPr="005513FE">
        <w:rPr>
          <w:rFonts w:hint="eastAsia"/>
          <w:lang w:val="en-US"/>
        </w:rPr>
        <w:t>Європейська</w:t>
      </w:r>
      <w:r w:rsidRPr="005513FE">
        <w:rPr>
          <w:lang w:val="en-US"/>
        </w:rPr>
        <w:t></w:t>
      </w:r>
      <w:r w:rsidRPr="005513FE">
        <w:rPr>
          <w:rFonts w:hint="eastAsia"/>
          <w:lang w:val="en-US"/>
        </w:rPr>
        <w:t>конвенція</w:t>
      </w:r>
      <w:r w:rsidRPr="005513FE">
        <w:rPr>
          <w:lang w:val="en-US"/>
        </w:rPr>
        <w:t></w:t>
      </w:r>
      <w:r w:rsidRPr="005513FE">
        <w:rPr>
          <w:rFonts w:hint="eastAsia"/>
          <w:lang w:val="en-US"/>
        </w:rPr>
        <w:t>з</w:t>
      </w:r>
    </w:p>
    <w:p w:rsidR="005513FE" w:rsidRPr="005513FE" w:rsidRDefault="005513FE" w:rsidP="005513FE">
      <w:pPr>
        <w:rPr>
          <w:lang w:val="en-US"/>
        </w:rPr>
      </w:pPr>
      <w:r w:rsidRPr="005513FE">
        <w:rPr>
          <w:rFonts w:hint="eastAsia"/>
          <w:lang w:val="en-US"/>
        </w:rPr>
        <w:t>прав</w:t>
      </w:r>
      <w:r w:rsidRPr="005513FE">
        <w:rPr>
          <w:lang w:val="en-US"/>
        </w:rPr>
        <w:t></w:t>
      </w:r>
      <w:r w:rsidRPr="005513FE">
        <w:rPr>
          <w:rFonts w:hint="eastAsia"/>
          <w:lang w:val="en-US"/>
        </w:rPr>
        <w:t>людини</w:t>
      </w:r>
      <w:r w:rsidRPr="005513FE">
        <w:rPr>
          <w:lang w:val="en-US"/>
        </w:rPr>
        <w:t></w:t>
      </w:r>
      <w:r w:rsidRPr="005513FE">
        <w:rPr>
          <w:rFonts w:hint="eastAsia"/>
          <w:lang w:val="en-US"/>
        </w:rPr>
        <w:t>та</w:t>
      </w:r>
      <w:r w:rsidRPr="005513FE">
        <w:rPr>
          <w:lang w:val="en-US"/>
        </w:rPr>
        <w:t></w:t>
      </w:r>
      <w:r w:rsidRPr="005513FE">
        <w:rPr>
          <w:rFonts w:hint="eastAsia"/>
          <w:lang w:val="en-US"/>
        </w:rPr>
        <w:t>основоположних</w:t>
      </w:r>
      <w:r w:rsidRPr="005513FE">
        <w:rPr>
          <w:lang w:val="en-US"/>
        </w:rPr>
        <w:t></w:t>
      </w:r>
      <w:r w:rsidRPr="005513FE">
        <w:rPr>
          <w:rFonts w:hint="eastAsia"/>
          <w:lang w:val="en-US"/>
        </w:rPr>
        <w:t>свобод</w:t>
      </w:r>
      <w:r w:rsidRPr="005513FE">
        <w:rPr>
          <w:lang w:val="en-US"/>
        </w:rPr>
        <w:t></w:t>
      </w:r>
      <w:r w:rsidRPr="005513FE">
        <w:rPr>
          <w:lang w:val="en-US"/>
        </w:rPr>
        <w:t></w:t>
      </w:r>
      <w:r w:rsidRPr="005513FE">
        <w:rPr>
          <w:rFonts w:hint="eastAsia"/>
          <w:lang w:val="en-US"/>
        </w:rPr>
        <w:t>Європейська</w:t>
      </w:r>
      <w:r w:rsidRPr="005513FE">
        <w:rPr>
          <w:lang w:val="en-US"/>
        </w:rPr>
        <w:t></w:t>
      </w:r>
      <w:r w:rsidRPr="005513FE">
        <w:rPr>
          <w:rFonts w:hint="eastAsia"/>
          <w:lang w:val="en-US"/>
        </w:rPr>
        <w:t>соціальна</w:t>
      </w:r>
      <w:r w:rsidRPr="005513FE">
        <w:rPr>
          <w:lang w:val="en-US"/>
        </w:rPr>
        <w:t></w:t>
      </w:r>
      <w:r w:rsidRPr="005513FE">
        <w:rPr>
          <w:rFonts w:hint="eastAsia"/>
          <w:lang w:val="en-US"/>
        </w:rPr>
        <w:t>хартія</w:t>
      </w:r>
      <w:r w:rsidRPr="005513FE">
        <w:rPr>
          <w:lang w:val="en-US"/>
        </w:rPr>
        <w:t></w:t>
      </w:r>
    </w:p>
    <w:p w:rsidR="005513FE" w:rsidRPr="005513FE" w:rsidRDefault="005513FE" w:rsidP="005513FE">
      <w:pPr>
        <w:rPr>
          <w:lang w:val="en-US"/>
        </w:rPr>
      </w:pPr>
      <w:r w:rsidRPr="005513FE">
        <w:rPr>
          <w:rFonts w:hint="eastAsia"/>
          <w:lang w:val="en-US"/>
        </w:rPr>
        <w:t>Європейська</w:t>
      </w:r>
      <w:r w:rsidRPr="005513FE">
        <w:rPr>
          <w:lang w:val="en-US"/>
        </w:rPr>
        <w:t></w:t>
      </w:r>
      <w:r w:rsidRPr="005513FE">
        <w:rPr>
          <w:rFonts w:hint="eastAsia"/>
          <w:lang w:val="en-US"/>
        </w:rPr>
        <w:t>культурна</w:t>
      </w:r>
      <w:r w:rsidRPr="005513FE">
        <w:rPr>
          <w:lang w:val="en-US"/>
        </w:rPr>
        <w:t></w:t>
      </w:r>
      <w:r w:rsidRPr="005513FE">
        <w:rPr>
          <w:rFonts w:hint="eastAsia"/>
          <w:lang w:val="en-US"/>
        </w:rPr>
        <w:t>конвенція</w:t>
      </w:r>
      <w:r w:rsidRPr="005513FE">
        <w:rPr>
          <w:lang w:val="en-US"/>
        </w:rPr>
        <w:t></w:t>
      </w:r>
    </w:p>
    <w:p w:rsidR="005513FE" w:rsidRPr="005513FE" w:rsidRDefault="005513FE" w:rsidP="005513FE">
      <w:pPr>
        <w:rPr>
          <w:lang w:val="en-US"/>
        </w:rPr>
      </w:pPr>
      <w:r w:rsidRPr="005513FE">
        <w:rPr>
          <w:lang w:val="en-US"/>
        </w:rPr>
        <w:t></w:t>
      </w:r>
      <w:r w:rsidRPr="005513FE">
        <w:rPr>
          <w:lang w:val="en-US"/>
        </w:rPr>
        <w:t></w:t>
      </w:r>
      <w:r w:rsidRPr="005513FE">
        <w:rPr>
          <w:lang w:val="en-US"/>
        </w:rPr>
        <w:t></w:t>
      </w:r>
      <w:r w:rsidRPr="005513FE">
        <w:rPr>
          <w:rFonts w:hint="eastAsia"/>
          <w:lang w:val="en-US"/>
        </w:rPr>
        <w:t>Процедура</w:t>
      </w:r>
      <w:r w:rsidRPr="005513FE">
        <w:rPr>
          <w:lang w:val="en-US"/>
        </w:rPr>
        <w:t></w:t>
      </w:r>
      <w:r w:rsidRPr="005513FE">
        <w:rPr>
          <w:rFonts w:hint="eastAsia"/>
          <w:lang w:val="en-US"/>
        </w:rPr>
        <w:t>розроблення</w:t>
      </w:r>
      <w:r w:rsidRPr="005513FE">
        <w:rPr>
          <w:lang w:val="en-US"/>
        </w:rPr>
        <w:t></w:t>
      </w:r>
      <w:r w:rsidRPr="005513FE">
        <w:rPr>
          <w:rFonts w:hint="eastAsia"/>
          <w:lang w:val="en-US"/>
        </w:rPr>
        <w:t>та</w:t>
      </w:r>
      <w:r w:rsidRPr="005513FE">
        <w:rPr>
          <w:lang w:val="en-US"/>
        </w:rPr>
        <w:t></w:t>
      </w:r>
      <w:r w:rsidRPr="005513FE">
        <w:rPr>
          <w:rFonts w:hint="eastAsia"/>
          <w:lang w:val="en-US"/>
        </w:rPr>
        <w:t>ухвалення</w:t>
      </w:r>
      <w:r w:rsidRPr="005513FE">
        <w:rPr>
          <w:lang w:val="en-US"/>
        </w:rPr>
        <w:t></w:t>
      </w:r>
      <w:r w:rsidRPr="005513FE">
        <w:rPr>
          <w:rFonts w:hint="eastAsia"/>
          <w:lang w:val="en-US"/>
        </w:rPr>
        <w:t>договорів</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здійснюється</w:t>
      </w:r>
    </w:p>
    <w:p w:rsidR="005513FE" w:rsidRPr="005513FE" w:rsidRDefault="005513FE" w:rsidP="005513FE">
      <w:pPr>
        <w:rPr>
          <w:lang w:val="en-US"/>
        </w:rPr>
      </w:pPr>
      <w:r w:rsidRPr="005513FE">
        <w:rPr>
          <w:rFonts w:hint="eastAsia"/>
          <w:lang w:val="en-US"/>
        </w:rPr>
        <w:t>відповідно</w:t>
      </w:r>
      <w:r w:rsidRPr="005513FE">
        <w:rPr>
          <w:lang w:val="en-US"/>
        </w:rPr>
        <w:t></w:t>
      </w:r>
      <w:r w:rsidRPr="005513FE">
        <w:rPr>
          <w:rFonts w:hint="eastAsia"/>
          <w:lang w:val="en-US"/>
        </w:rPr>
        <w:t>до</w:t>
      </w:r>
      <w:r w:rsidRPr="005513FE">
        <w:rPr>
          <w:lang w:val="en-US"/>
        </w:rPr>
        <w:t></w:t>
      </w:r>
      <w:r w:rsidRPr="005513FE">
        <w:rPr>
          <w:rFonts w:hint="eastAsia"/>
          <w:lang w:val="en-US"/>
        </w:rPr>
        <w:t>принципів</w:t>
      </w:r>
      <w:r w:rsidRPr="005513FE">
        <w:rPr>
          <w:lang w:val="en-US"/>
        </w:rPr>
        <w:t></w:t>
      </w:r>
      <w:r w:rsidRPr="005513FE">
        <w:rPr>
          <w:rFonts w:hint="eastAsia"/>
          <w:lang w:val="en-US"/>
        </w:rPr>
        <w:t>міжнародного</w:t>
      </w:r>
      <w:r w:rsidRPr="005513FE">
        <w:rPr>
          <w:lang w:val="en-US"/>
        </w:rPr>
        <w:t></w:t>
      </w:r>
      <w:r w:rsidRPr="005513FE">
        <w:rPr>
          <w:rFonts w:hint="eastAsia"/>
          <w:lang w:val="en-US"/>
        </w:rPr>
        <w:t>правотворчого</w:t>
      </w:r>
      <w:r w:rsidRPr="005513FE">
        <w:rPr>
          <w:lang w:val="en-US"/>
        </w:rPr>
        <w:t></w:t>
      </w:r>
      <w:r w:rsidRPr="005513FE">
        <w:rPr>
          <w:rFonts w:hint="eastAsia"/>
          <w:lang w:val="en-US"/>
        </w:rPr>
        <w:t>процесу</w:t>
      </w:r>
      <w:r w:rsidRPr="005513FE">
        <w:rPr>
          <w:lang w:val="en-US"/>
        </w:rPr>
        <w:t></w:t>
      </w:r>
      <w:r w:rsidRPr="005513FE">
        <w:rPr>
          <w:lang w:val="en-US"/>
        </w:rPr>
        <w:t></w:t>
      </w:r>
      <w:r w:rsidRPr="005513FE">
        <w:rPr>
          <w:rFonts w:hint="eastAsia"/>
          <w:lang w:val="en-US"/>
        </w:rPr>
        <w:t>статутних</w:t>
      </w:r>
    </w:p>
    <w:p w:rsidR="005513FE" w:rsidRPr="005513FE" w:rsidRDefault="005513FE" w:rsidP="005513FE">
      <w:pPr>
        <w:rPr>
          <w:lang w:val="en-US"/>
        </w:rPr>
      </w:pPr>
      <w:r w:rsidRPr="005513FE">
        <w:rPr>
          <w:lang w:val="en-US"/>
        </w:rPr>
        <w:t></w:t>
      </w:r>
      <w:r w:rsidRPr="005513FE">
        <w:rPr>
          <w:lang w:val="en-US"/>
        </w:rPr>
        <w:t></w:t>
      </w:r>
      <w:r w:rsidRPr="005513FE">
        <w:rPr>
          <w:lang w:val="en-US"/>
        </w:rPr>
        <w:t></w:t>
      </w:r>
    </w:p>
    <w:p w:rsidR="005513FE" w:rsidRPr="005513FE" w:rsidRDefault="005513FE" w:rsidP="005513FE">
      <w:pPr>
        <w:rPr>
          <w:lang w:val="en-US"/>
        </w:rPr>
      </w:pPr>
      <w:r w:rsidRPr="005513FE">
        <w:rPr>
          <w:rFonts w:hint="eastAsia"/>
          <w:lang w:val="en-US"/>
        </w:rPr>
        <w:t>норм</w:t>
      </w:r>
      <w:r w:rsidRPr="005513FE">
        <w:rPr>
          <w:lang w:val="en-US"/>
        </w:rPr>
        <w:t></w:t>
      </w:r>
      <w:r w:rsidRPr="005513FE">
        <w:rPr>
          <w:rFonts w:hint="eastAsia"/>
          <w:lang w:val="en-US"/>
        </w:rPr>
        <w:t>та</w:t>
      </w:r>
      <w:r w:rsidRPr="005513FE">
        <w:rPr>
          <w:lang w:val="en-US"/>
        </w:rPr>
        <w:t></w:t>
      </w:r>
      <w:r w:rsidRPr="005513FE">
        <w:rPr>
          <w:rFonts w:hint="eastAsia"/>
          <w:lang w:val="en-US"/>
        </w:rPr>
        <w:t>правил</w:t>
      </w:r>
      <w:r w:rsidRPr="005513FE">
        <w:rPr>
          <w:lang w:val="en-US"/>
        </w:rPr>
        <w:t></w:t>
      </w:r>
      <w:r w:rsidRPr="005513FE">
        <w:rPr>
          <w:rFonts w:hint="eastAsia"/>
          <w:lang w:val="en-US"/>
        </w:rPr>
        <w:t>процедури</w:t>
      </w:r>
      <w:r w:rsidRPr="005513FE">
        <w:rPr>
          <w:lang w:val="en-US"/>
        </w:rPr>
        <w:t></w:t>
      </w:r>
      <w:r w:rsidRPr="005513FE">
        <w:rPr>
          <w:rFonts w:hint="eastAsia"/>
          <w:lang w:val="en-US"/>
        </w:rPr>
        <w:t>статутних</w:t>
      </w:r>
      <w:r w:rsidRPr="005513FE">
        <w:rPr>
          <w:lang w:val="en-US"/>
        </w:rPr>
        <w:t></w:t>
      </w:r>
      <w:r w:rsidRPr="005513FE">
        <w:rPr>
          <w:rFonts w:hint="eastAsia"/>
          <w:lang w:val="en-US"/>
        </w:rPr>
        <w:t>органів</w:t>
      </w:r>
      <w:r w:rsidRPr="005513FE">
        <w:rPr>
          <w:lang w:val="en-US"/>
        </w:rPr>
        <w:t></w:t>
      </w:r>
      <w:r w:rsidRPr="005513FE">
        <w:rPr>
          <w:lang w:val="en-US"/>
        </w:rPr>
        <w:t></w:t>
      </w:r>
      <w:r w:rsidRPr="005513FE">
        <w:rPr>
          <w:rFonts w:hint="eastAsia"/>
          <w:lang w:val="en-US"/>
        </w:rPr>
        <w:t>У</w:t>
      </w:r>
      <w:r w:rsidRPr="005513FE">
        <w:rPr>
          <w:lang w:val="en-US"/>
        </w:rPr>
        <w:t></w:t>
      </w:r>
      <w:r w:rsidRPr="005513FE">
        <w:rPr>
          <w:rFonts w:hint="eastAsia"/>
          <w:lang w:val="en-US"/>
        </w:rPr>
        <w:t>результаті</w:t>
      </w:r>
      <w:r w:rsidRPr="005513FE">
        <w:rPr>
          <w:lang w:val="en-US"/>
        </w:rPr>
        <w:t></w:t>
      </w:r>
      <w:r w:rsidRPr="005513FE">
        <w:rPr>
          <w:rFonts w:hint="eastAsia"/>
          <w:lang w:val="en-US"/>
        </w:rPr>
        <w:t>цієї</w:t>
      </w:r>
      <w:r w:rsidRPr="005513FE">
        <w:rPr>
          <w:lang w:val="en-US"/>
        </w:rPr>
        <w:t></w:t>
      </w:r>
      <w:r w:rsidRPr="005513FE">
        <w:rPr>
          <w:rFonts w:hint="eastAsia"/>
          <w:lang w:val="en-US"/>
        </w:rPr>
        <w:t>діяльності</w:t>
      </w:r>
      <w:r w:rsidRPr="005513FE">
        <w:rPr>
          <w:lang w:val="en-US"/>
        </w:rPr>
        <w:t></w:t>
      </w:r>
      <w:r w:rsidRPr="005513FE">
        <w:rPr>
          <w:lang w:val="en-US"/>
        </w:rPr>
        <w:t></w:t>
      </w:r>
      <w:r w:rsidRPr="005513FE">
        <w:rPr>
          <w:rFonts w:hint="eastAsia"/>
          <w:lang w:val="en-US"/>
        </w:rPr>
        <w:t>що</w:t>
      </w:r>
    </w:p>
    <w:p w:rsidR="005513FE" w:rsidRPr="005513FE" w:rsidRDefault="005513FE" w:rsidP="005513FE">
      <w:pPr>
        <w:rPr>
          <w:lang w:val="en-US"/>
        </w:rPr>
      </w:pPr>
      <w:r w:rsidRPr="005513FE">
        <w:rPr>
          <w:rFonts w:hint="eastAsia"/>
          <w:lang w:val="en-US"/>
        </w:rPr>
        <w:t>спрямована</w:t>
      </w:r>
      <w:r w:rsidRPr="005513FE">
        <w:rPr>
          <w:lang w:val="en-US"/>
        </w:rPr>
        <w:t></w:t>
      </w:r>
      <w:r w:rsidRPr="005513FE">
        <w:rPr>
          <w:rFonts w:hint="eastAsia"/>
          <w:lang w:val="en-US"/>
        </w:rPr>
        <w:t>на</w:t>
      </w:r>
      <w:r w:rsidRPr="005513FE">
        <w:rPr>
          <w:lang w:val="en-US"/>
        </w:rPr>
        <w:t></w:t>
      </w:r>
      <w:r w:rsidRPr="005513FE">
        <w:rPr>
          <w:rFonts w:hint="eastAsia"/>
          <w:lang w:val="en-US"/>
        </w:rPr>
        <w:t>створення</w:t>
      </w:r>
      <w:r w:rsidRPr="005513FE">
        <w:rPr>
          <w:lang w:val="en-US"/>
        </w:rPr>
        <w:t></w:t>
      </w:r>
      <w:r w:rsidRPr="005513FE">
        <w:rPr>
          <w:rFonts w:hint="eastAsia"/>
          <w:lang w:val="en-US"/>
        </w:rPr>
        <w:t>нормативно</w:t>
      </w:r>
      <w:r w:rsidRPr="005513FE">
        <w:rPr>
          <w:lang w:val="en-US"/>
        </w:rPr>
        <w:t></w:t>
      </w:r>
      <w:r w:rsidRPr="005513FE">
        <w:rPr>
          <w:rFonts w:hint="eastAsia"/>
          <w:lang w:val="en-US"/>
        </w:rPr>
        <w:t>правових</w:t>
      </w:r>
      <w:r w:rsidRPr="005513FE">
        <w:rPr>
          <w:lang w:val="en-US"/>
        </w:rPr>
        <w:t></w:t>
      </w:r>
      <w:r w:rsidRPr="005513FE">
        <w:rPr>
          <w:rFonts w:hint="eastAsia"/>
          <w:lang w:val="en-US"/>
        </w:rPr>
        <w:t>приписів</w:t>
      </w:r>
      <w:r w:rsidRPr="005513FE">
        <w:rPr>
          <w:lang w:val="en-US"/>
        </w:rPr>
        <w:t></w:t>
      </w:r>
      <w:r w:rsidRPr="005513FE">
        <w:rPr>
          <w:lang w:val="en-US"/>
        </w:rPr>
        <w:t></w:t>
      </w:r>
      <w:r w:rsidRPr="005513FE">
        <w:rPr>
          <w:rFonts w:hint="eastAsia"/>
          <w:lang w:val="en-US"/>
        </w:rPr>
        <w:t>сформувалось</w:t>
      </w:r>
    </w:p>
    <w:p w:rsidR="005513FE" w:rsidRPr="005513FE" w:rsidRDefault="005513FE" w:rsidP="005513FE">
      <w:pPr>
        <w:rPr>
          <w:lang w:val="en-US"/>
        </w:rPr>
      </w:pPr>
      <w:r w:rsidRPr="005513FE">
        <w:rPr>
          <w:rFonts w:hint="eastAsia"/>
          <w:lang w:val="en-US"/>
        </w:rPr>
        <w:t>договірне</w:t>
      </w:r>
      <w:r w:rsidRPr="005513FE">
        <w:rPr>
          <w:lang w:val="en-US"/>
        </w:rPr>
        <w:t></w:t>
      </w:r>
      <w:r w:rsidRPr="005513FE">
        <w:rPr>
          <w:lang w:val="en-US"/>
        </w:rPr>
        <w:t></w:t>
      </w:r>
      <w:r w:rsidRPr="005513FE">
        <w:rPr>
          <w:rFonts w:hint="eastAsia"/>
          <w:lang w:val="en-US"/>
        </w:rPr>
        <w:t>конвенційне</w:t>
      </w:r>
      <w:r w:rsidRPr="005513FE">
        <w:rPr>
          <w:lang w:val="en-US"/>
        </w:rPr>
        <w:t></w:t>
      </w:r>
      <w:r w:rsidRPr="005513FE">
        <w:rPr>
          <w:lang w:val="en-US"/>
        </w:rPr>
        <w:t></w:t>
      </w:r>
      <w:r w:rsidRPr="005513FE">
        <w:rPr>
          <w:rFonts w:hint="eastAsia"/>
          <w:lang w:val="en-US"/>
        </w:rPr>
        <w:t>право</w:t>
      </w:r>
      <w:r w:rsidRPr="005513FE">
        <w:rPr>
          <w:lang w:val="en-US"/>
        </w:rPr>
        <w:t></w:t>
      </w:r>
      <w:r w:rsidRPr="005513FE">
        <w:rPr>
          <w:lang w:val="en-US"/>
        </w:rPr>
        <w:t></w:t>
      </w:r>
      <w:r w:rsidRPr="005513FE">
        <w:rPr>
          <w:rFonts w:hint="eastAsia"/>
          <w:lang w:val="en-US"/>
        </w:rPr>
        <w:t>яке</w:t>
      </w:r>
      <w:r w:rsidRPr="005513FE">
        <w:rPr>
          <w:lang w:val="en-US"/>
        </w:rPr>
        <w:t></w:t>
      </w:r>
      <w:r w:rsidRPr="005513FE">
        <w:rPr>
          <w:rFonts w:hint="eastAsia"/>
          <w:lang w:val="en-US"/>
        </w:rPr>
        <w:t>являється</w:t>
      </w:r>
      <w:r w:rsidRPr="005513FE">
        <w:rPr>
          <w:lang w:val="en-US"/>
        </w:rPr>
        <w:t></w:t>
      </w:r>
      <w:r w:rsidRPr="005513FE">
        <w:rPr>
          <w:rFonts w:hint="eastAsia"/>
          <w:lang w:val="en-US"/>
        </w:rPr>
        <w:t>складовою</w:t>
      </w:r>
      <w:r w:rsidRPr="005513FE">
        <w:rPr>
          <w:lang w:val="en-US"/>
        </w:rPr>
        <w:t></w:t>
      </w:r>
      <w:r w:rsidRPr="005513FE">
        <w:rPr>
          <w:rFonts w:hint="eastAsia"/>
          <w:lang w:val="en-US"/>
        </w:rPr>
        <w:t>системи</w:t>
      </w:r>
      <w:r w:rsidRPr="005513FE">
        <w:rPr>
          <w:lang w:val="en-US"/>
        </w:rPr>
        <w:t></w:t>
      </w:r>
      <w:r w:rsidRPr="005513FE">
        <w:rPr>
          <w:rFonts w:hint="eastAsia"/>
          <w:lang w:val="en-US"/>
        </w:rPr>
        <w:t>права</w:t>
      </w:r>
      <w:r w:rsidRPr="005513FE">
        <w:rPr>
          <w:lang w:val="en-US"/>
        </w:rPr>
        <w:t></w:t>
      </w:r>
      <w:r w:rsidRPr="005513FE">
        <w:rPr>
          <w:rFonts w:hint="eastAsia"/>
          <w:lang w:val="en-US"/>
        </w:rPr>
        <w:t>Ради</w:t>
      </w:r>
    </w:p>
    <w:p w:rsidR="005513FE" w:rsidRPr="005513FE" w:rsidRDefault="005513FE" w:rsidP="005513FE">
      <w:pPr>
        <w:rPr>
          <w:lang w:val="en-US"/>
        </w:rPr>
      </w:pPr>
      <w:r w:rsidRPr="005513FE">
        <w:rPr>
          <w:rFonts w:hint="eastAsia"/>
          <w:lang w:val="en-US"/>
        </w:rPr>
        <w:t>Європи</w:t>
      </w:r>
      <w:r w:rsidRPr="005513FE">
        <w:rPr>
          <w:lang w:val="en-US"/>
        </w:rPr>
        <w:t></w:t>
      </w:r>
    </w:p>
    <w:p w:rsidR="005513FE" w:rsidRPr="005513FE" w:rsidRDefault="005513FE" w:rsidP="005513FE">
      <w:pPr>
        <w:rPr>
          <w:lang w:val="en-US"/>
        </w:rPr>
      </w:pPr>
      <w:r w:rsidRPr="005513FE">
        <w:rPr>
          <w:lang w:val="en-US"/>
        </w:rPr>
        <w:t></w:t>
      </w:r>
      <w:r w:rsidRPr="005513FE">
        <w:rPr>
          <w:lang w:val="en-US"/>
        </w:rPr>
        <w:t></w:t>
      </w:r>
      <w:r w:rsidRPr="005513FE">
        <w:rPr>
          <w:lang w:val="en-US"/>
        </w:rPr>
        <w:t></w:t>
      </w:r>
      <w:r w:rsidRPr="005513FE">
        <w:rPr>
          <w:lang w:val="en-US"/>
        </w:rPr>
        <w:t></w:t>
      </w:r>
      <w:r w:rsidRPr="005513FE">
        <w:rPr>
          <w:rFonts w:hint="eastAsia"/>
          <w:lang w:val="en-US"/>
        </w:rPr>
        <w:t>Правові</w:t>
      </w:r>
      <w:r w:rsidRPr="005513FE">
        <w:rPr>
          <w:lang w:val="en-US"/>
        </w:rPr>
        <w:t></w:t>
      </w:r>
      <w:r w:rsidRPr="005513FE">
        <w:rPr>
          <w:rFonts w:hint="eastAsia"/>
          <w:lang w:val="en-US"/>
        </w:rPr>
        <w:t>акти</w:t>
      </w:r>
      <w:r w:rsidRPr="005513FE">
        <w:rPr>
          <w:lang w:val="en-US"/>
        </w:rPr>
        <w:t></w:t>
      </w:r>
      <w:r w:rsidRPr="005513FE">
        <w:rPr>
          <w:rFonts w:hint="eastAsia"/>
          <w:lang w:val="en-US"/>
        </w:rPr>
        <w:t>інституційних</w:t>
      </w:r>
      <w:r w:rsidRPr="005513FE">
        <w:rPr>
          <w:lang w:val="en-US"/>
        </w:rPr>
        <w:t></w:t>
      </w:r>
      <w:r w:rsidRPr="005513FE">
        <w:rPr>
          <w:rFonts w:hint="eastAsia"/>
          <w:lang w:val="en-US"/>
        </w:rPr>
        <w:t>органів</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lang w:val="en-US"/>
        </w:rPr>
        <w:t></w:t>
      </w:r>
      <w:r w:rsidRPr="005513FE">
        <w:rPr>
          <w:rFonts w:hint="eastAsia"/>
          <w:lang w:val="en-US"/>
        </w:rPr>
        <w:t>резолюції</w:t>
      </w:r>
      <w:r w:rsidRPr="005513FE">
        <w:rPr>
          <w:lang w:val="en-US"/>
        </w:rPr>
        <w:t></w:t>
      </w:r>
    </w:p>
    <w:p w:rsidR="005513FE" w:rsidRPr="005513FE" w:rsidRDefault="005513FE" w:rsidP="005513FE">
      <w:pPr>
        <w:rPr>
          <w:lang w:val="en-US"/>
        </w:rPr>
      </w:pPr>
      <w:r w:rsidRPr="005513FE">
        <w:rPr>
          <w:rFonts w:hint="eastAsia"/>
          <w:lang w:val="en-US"/>
        </w:rPr>
        <w:t>рекомендації</w:t>
      </w:r>
      <w:r w:rsidRPr="005513FE">
        <w:rPr>
          <w:lang w:val="en-US"/>
        </w:rPr>
        <w:t></w:t>
      </w:r>
      <w:r w:rsidRPr="005513FE">
        <w:rPr>
          <w:lang w:val="en-US"/>
        </w:rPr>
        <w:t></w:t>
      </w:r>
      <w:r w:rsidRPr="005513FE">
        <w:rPr>
          <w:rFonts w:hint="eastAsia"/>
          <w:lang w:val="en-US"/>
        </w:rPr>
        <w:t>висновки</w:t>
      </w:r>
      <w:r w:rsidRPr="005513FE">
        <w:rPr>
          <w:lang w:val="en-US"/>
        </w:rPr>
        <w:t></w:t>
      </w:r>
      <w:r w:rsidRPr="005513FE">
        <w:rPr>
          <w:lang w:val="en-US"/>
        </w:rPr>
        <w:t></w:t>
      </w:r>
      <w:r w:rsidRPr="005513FE">
        <w:rPr>
          <w:rFonts w:hint="eastAsia"/>
          <w:lang w:val="en-US"/>
        </w:rPr>
        <w:t>рішення</w:t>
      </w:r>
      <w:r w:rsidRPr="005513FE">
        <w:rPr>
          <w:lang w:val="en-US"/>
        </w:rPr>
        <w:t></w:t>
      </w:r>
      <w:r w:rsidRPr="005513FE">
        <w:rPr>
          <w:lang w:val="en-US"/>
        </w:rPr>
        <w:t></w:t>
      </w:r>
      <w:r w:rsidRPr="005513FE">
        <w:rPr>
          <w:rFonts w:hint="eastAsia"/>
          <w:lang w:val="en-US"/>
        </w:rPr>
        <w:t>правила</w:t>
      </w:r>
      <w:r w:rsidRPr="005513FE">
        <w:rPr>
          <w:lang w:val="en-US"/>
        </w:rPr>
        <w:t></w:t>
      </w:r>
      <w:r w:rsidRPr="005513FE">
        <w:rPr>
          <w:rFonts w:hint="eastAsia"/>
          <w:lang w:val="en-US"/>
        </w:rPr>
        <w:t>процедури</w:t>
      </w:r>
      <w:r w:rsidRPr="005513FE">
        <w:rPr>
          <w:lang w:val="en-US"/>
        </w:rPr>
        <w:t></w:t>
      </w:r>
      <w:r w:rsidRPr="005513FE">
        <w:rPr>
          <w:lang w:val="en-US"/>
        </w:rPr>
        <w:t></w:t>
      </w:r>
      <w:r w:rsidRPr="005513FE">
        <w:rPr>
          <w:rFonts w:hint="eastAsia"/>
          <w:lang w:val="en-US"/>
        </w:rPr>
        <w:t>регламенти</w:t>
      </w:r>
      <w:r w:rsidRPr="005513FE">
        <w:rPr>
          <w:lang w:val="en-US"/>
        </w:rPr>
        <w:t></w:t>
      </w:r>
      <w:r w:rsidRPr="005513FE">
        <w:rPr>
          <w:lang w:val="en-US"/>
        </w:rPr>
        <w:t></w:t>
      </w:r>
      <w:r w:rsidRPr="005513FE">
        <w:rPr>
          <w:rFonts w:hint="eastAsia"/>
          <w:lang w:val="en-US"/>
        </w:rPr>
        <w:t>декларації</w:t>
      </w:r>
      <w:r w:rsidRPr="005513FE">
        <w:rPr>
          <w:lang w:val="en-US"/>
        </w:rPr>
        <w:t></w:t>
      </w:r>
    </w:p>
    <w:p w:rsidR="005513FE" w:rsidRPr="005513FE" w:rsidRDefault="005513FE" w:rsidP="005513FE">
      <w:pPr>
        <w:rPr>
          <w:lang w:val="en-US"/>
        </w:rPr>
      </w:pPr>
      <w:r w:rsidRPr="005513FE">
        <w:rPr>
          <w:rFonts w:hint="eastAsia"/>
          <w:lang w:val="en-US"/>
        </w:rPr>
        <w:t>домовленості</w:t>
      </w:r>
      <w:r w:rsidRPr="005513FE">
        <w:rPr>
          <w:lang w:val="en-US"/>
        </w:rPr>
        <w:t></w:t>
      </w:r>
      <w:r w:rsidRPr="005513FE">
        <w:rPr>
          <w:lang w:val="en-US"/>
        </w:rPr>
        <w:t></w:t>
      </w:r>
      <w:r w:rsidRPr="005513FE">
        <w:rPr>
          <w:rFonts w:hint="eastAsia"/>
          <w:lang w:val="en-US"/>
        </w:rPr>
        <w:t>листи</w:t>
      </w:r>
      <w:r w:rsidRPr="005513FE">
        <w:rPr>
          <w:lang w:val="en-US"/>
        </w:rPr>
        <w:t></w:t>
      </w:r>
      <w:r w:rsidRPr="005513FE">
        <w:rPr>
          <w:rFonts w:hint="eastAsia"/>
          <w:lang w:val="en-US"/>
        </w:rPr>
        <w:t>тощо</w:t>
      </w:r>
      <w:r w:rsidRPr="005513FE">
        <w:rPr>
          <w:lang w:val="en-US"/>
        </w:rPr>
        <w:t></w:t>
      </w:r>
      <w:r w:rsidRPr="005513FE">
        <w:rPr>
          <w:lang w:val="en-US"/>
        </w:rPr>
        <w:t></w:t>
      </w:r>
      <w:r w:rsidRPr="005513FE">
        <w:rPr>
          <w:rFonts w:hint="eastAsia"/>
          <w:lang w:val="en-US"/>
        </w:rPr>
        <w:t>за</w:t>
      </w:r>
      <w:r w:rsidRPr="005513FE">
        <w:rPr>
          <w:lang w:val="en-US"/>
        </w:rPr>
        <w:t></w:t>
      </w:r>
      <w:r w:rsidRPr="005513FE">
        <w:rPr>
          <w:rFonts w:hint="eastAsia"/>
          <w:lang w:val="en-US"/>
        </w:rPr>
        <w:t>своєю</w:t>
      </w:r>
      <w:r w:rsidRPr="005513FE">
        <w:rPr>
          <w:lang w:val="en-US"/>
        </w:rPr>
        <w:t></w:t>
      </w:r>
      <w:r w:rsidRPr="005513FE">
        <w:rPr>
          <w:rFonts w:hint="eastAsia"/>
          <w:lang w:val="en-US"/>
        </w:rPr>
        <w:t>юридичною</w:t>
      </w:r>
      <w:r w:rsidRPr="005513FE">
        <w:rPr>
          <w:lang w:val="en-US"/>
        </w:rPr>
        <w:t></w:t>
      </w:r>
      <w:r w:rsidRPr="005513FE">
        <w:rPr>
          <w:rFonts w:hint="eastAsia"/>
          <w:lang w:val="en-US"/>
        </w:rPr>
        <w:t>природою</w:t>
      </w:r>
      <w:r w:rsidRPr="005513FE">
        <w:rPr>
          <w:lang w:val="en-US"/>
        </w:rPr>
        <w:t></w:t>
      </w:r>
      <w:r w:rsidRPr="005513FE">
        <w:rPr>
          <w:lang w:val="en-US"/>
        </w:rPr>
        <w:t></w:t>
      </w:r>
      <w:r w:rsidRPr="005513FE">
        <w:rPr>
          <w:rFonts w:hint="eastAsia"/>
          <w:lang w:val="en-US"/>
        </w:rPr>
        <w:t>ступенем</w:t>
      </w:r>
    </w:p>
    <w:p w:rsidR="005513FE" w:rsidRPr="005513FE" w:rsidRDefault="005513FE" w:rsidP="005513FE">
      <w:pPr>
        <w:rPr>
          <w:lang w:val="en-US"/>
        </w:rPr>
      </w:pPr>
      <w:r w:rsidRPr="005513FE">
        <w:rPr>
          <w:rFonts w:hint="eastAsia"/>
          <w:lang w:val="en-US"/>
        </w:rPr>
        <w:t>обов’язковості</w:t>
      </w:r>
      <w:r w:rsidRPr="005513FE">
        <w:rPr>
          <w:lang w:val="en-US"/>
        </w:rPr>
        <w:t></w:t>
      </w:r>
      <w:r w:rsidRPr="005513FE">
        <w:rPr>
          <w:lang w:val="en-US"/>
        </w:rPr>
        <w:t></w:t>
      </w:r>
      <w:r w:rsidRPr="005513FE">
        <w:rPr>
          <w:rFonts w:hint="eastAsia"/>
          <w:lang w:val="en-US"/>
        </w:rPr>
        <w:t>нормативністю</w:t>
      </w:r>
      <w:r w:rsidRPr="005513FE">
        <w:rPr>
          <w:lang w:val="en-US"/>
        </w:rPr>
        <w:t></w:t>
      </w:r>
      <w:r w:rsidRPr="005513FE">
        <w:rPr>
          <w:rFonts w:hint="eastAsia"/>
          <w:lang w:val="en-US"/>
        </w:rPr>
        <w:t>та</w:t>
      </w:r>
      <w:r w:rsidRPr="005513FE">
        <w:rPr>
          <w:lang w:val="en-US"/>
        </w:rPr>
        <w:t></w:t>
      </w:r>
      <w:r w:rsidRPr="005513FE">
        <w:rPr>
          <w:rFonts w:hint="eastAsia"/>
          <w:lang w:val="en-US"/>
        </w:rPr>
        <w:t>іншими</w:t>
      </w:r>
      <w:r w:rsidRPr="005513FE">
        <w:rPr>
          <w:lang w:val="en-US"/>
        </w:rPr>
        <w:t></w:t>
      </w:r>
      <w:r w:rsidRPr="005513FE">
        <w:rPr>
          <w:rFonts w:hint="eastAsia"/>
          <w:lang w:val="en-US"/>
        </w:rPr>
        <w:t>характеристиками</w:t>
      </w:r>
      <w:r w:rsidRPr="005513FE">
        <w:rPr>
          <w:lang w:val="en-US"/>
        </w:rPr>
        <w:t></w:t>
      </w:r>
      <w:r w:rsidRPr="005513FE">
        <w:rPr>
          <w:rFonts w:hint="eastAsia"/>
          <w:lang w:val="en-US"/>
        </w:rPr>
        <w:t>відрізняються</w:t>
      </w:r>
    </w:p>
    <w:p w:rsidR="005513FE" w:rsidRPr="005513FE" w:rsidRDefault="005513FE" w:rsidP="005513FE">
      <w:pPr>
        <w:rPr>
          <w:lang w:val="en-US"/>
        </w:rPr>
      </w:pPr>
      <w:r w:rsidRPr="005513FE">
        <w:rPr>
          <w:rFonts w:hint="eastAsia"/>
          <w:lang w:val="en-US"/>
        </w:rPr>
        <w:t>від</w:t>
      </w:r>
      <w:r w:rsidRPr="005513FE">
        <w:rPr>
          <w:lang w:val="en-US"/>
        </w:rPr>
        <w:t></w:t>
      </w:r>
      <w:r w:rsidRPr="005513FE">
        <w:rPr>
          <w:rFonts w:hint="eastAsia"/>
          <w:lang w:val="en-US"/>
        </w:rPr>
        <w:t>юридичних</w:t>
      </w:r>
      <w:r w:rsidRPr="005513FE">
        <w:rPr>
          <w:lang w:val="en-US"/>
        </w:rPr>
        <w:t></w:t>
      </w:r>
      <w:r w:rsidRPr="005513FE">
        <w:rPr>
          <w:rFonts w:hint="eastAsia"/>
          <w:lang w:val="en-US"/>
        </w:rPr>
        <w:t>властивостей</w:t>
      </w:r>
      <w:r w:rsidRPr="005513FE">
        <w:rPr>
          <w:lang w:val="en-US"/>
        </w:rPr>
        <w:t></w:t>
      </w:r>
      <w:r w:rsidRPr="005513FE">
        <w:rPr>
          <w:rFonts w:hint="eastAsia"/>
          <w:lang w:val="en-US"/>
        </w:rPr>
        <w:t>конвенцій</w:t>
      </w:r>
      <w:r w:rsidRPr="005513FE">
        <w:rPr>
          <w:lang w:val="en-US"/>
        </w:rPr>
        <w:t></w:t>
      </w:r>
      <w:r w:rsidRPr="005513FE">
        <w:rPr>
          <w:lang w:val="en-US"/>
        </w:rPr>
        <w:t></w:t>
      </w:r>
      <w:r w:rsidRPr="005513FE">
        <w:rPr>
          <w:rFonts w:hint="eastAsia"/>
          <w:lang w:val="en-US"/>
        </w:rPr>
        <w:t>а</w:t>
      </w:r>
      <w:r w:rsidRPr="005513FE">
        <w:rPr>
          <w:lang w:val="en-US"/>
        </w:rPr>
        <w:t></w:t>
      </w:r>
      <w:r w:rsidRPr="005513FE">
        <w:rPr>
          <w:rFonts w:hint="eastAsia"/>
          <w:lang w:val="en-US"/>
        </w:rPr>
        <w:t>також</w:t>
      </w:r>
      <w:r w:rsidRPr="005513FE">
        <w:rPr>
          <w:lang w:val="en-US"/>
        </w:rPr>
        <w:t></w:t>
      </w:r>
      <w:r w:rsidRPr="005513FE">
        <w:rPr>
          <w:rFonts w:hint="eastAsia"/>
          <w:lang w:val="en-US"/>
        </w:rPr>
        <w:t>суттєво</w:t>
      </w:r>
      <w:r w:rsidRPr="005513FE">
        <w:rPr>
          <w:lang w:val="en-US"/>
        </w:rPr>
        <w:t></w:t>
      </w:r>
      <w:r w:rsidRPr="005513FE">
        <w:rPr>
          <w:rFonts w:hint="eastAsia"/>
          <w:lang w:val="en-US"/>
        </w:rPr>
        <w:t>різняться</w:t>
      </w:r>
      <w:r w:rsidRPr="005513FE">
        <w:rPr>
          <w:lang w:val="en-US"/>
        </w:rPr>
        <w:t></w:t>
      </w:r>
      <w:r w:rsidRPr="005513FE">
        <w:rPr>
          <w:rFonts w:hint="eastAsia"/>
          <w:lang w:val="en-US"/>
        </w:rPr>
        <w:t>між</w:t>
      </w:r>
      <w:r w:rsidRPr="005513FE">
        <w:rPr>
          <w:lang w:val="en-US"/>
        </w:rPr>
        <w:t></w:t>
      </w:r>
      <w:r w:rsidRPr="005513FE">
        <w:rPr>
          <w:rFonts w:hint="eastAsia"/>
          <w:lang w:val="en-US"/>
        </w:rPr>
        <w:t>собою</w:t>
      </w:r>
      <w:r w:rsidRPr="005513FE">
        <w:rPr>
          <w:lang w:val="en-US"/>
        </w:rPr>
        <w:t></w:t>
      </w:r>
    </w:p>
    <w:p w:rsidR="005513FE" w:rsidRPr="005513FE" w:rsidRDefault="005513FE" w:rsidP="005513FE">
      <w:pPr>
        <w:rPr>
          <w:lang w:val="en-US"/>
        </w:rPr>
      </w:pPr>
      <w:r w:rsidRPr="005513FE">
        <w:rPr>
          <w:rFonts w:hint="eastAsia"/>
          <w:lang w:val="en-US"/>
        </w:rPr>
        <w:t>Зобов’язуючий</w:t>
      </w:r>
      <w:r w:rsidRPr="005513FE">
        <w:rPr>
          <w:lang w:val="en-US"/>
        </w:rPr>
        <w:t></w:t>
      </w:r>
      <w:r w:rsidRPr="005513FE">
        <w:rPr>
          <w:rFonts w:hint="eastAsia"/>
          <w:lang w:val="en-US"/>
        </w:rPr>
        <w:t>характер</w:t>
      </w:r>
      <w:r w:rsidRPr="005513FE">
        <w:rPr>
          <w:lang w:val="en-US"/>
        </w:rPr>
        <w:t></w:t>
      </w:r>
      <w:r w:rsidRPr="005513FE">
        <w:rPr>
          <w:rFonts w:hint="eastAsia"/>
          <w:lang w:val="en-US"/>
        </w:rPr>
        <w:t>властивий</w:t>
      </w:r>
      <w:r w:rsidRPr="005513FE">
        <w:rPr>
          <w:lang w:val="en-US"/>
        </w:rPr>
        <w:t></w:t>
      </w:r>
      <w:r w:rsidRPr="005513FE">
        <w:rPr>
          <w:rFonts w:hint="eastAsia"/>
          <w:lang w:val="en-US"/>
        </w:rPr>
        <w:t>актам</w:t>
      </w:r>
      <w:r w:rsidRPr="005513FE">
        <w:rPr>
          <w:lang w:val="en-US"/>
        </w:rPr>
        <w:t></w:t>
      </w:r>
      <w:r w:rsidRPr="005513FE">
        <w:rPr>
          <w:rFonts w:hint="eastAsia"/>
          <w:lang w:val="en-US"/>
        </w:rPr>
        <w:t>внутрішньоорганізаційної</w:t>
      </w:r>
    </w:p>
    <w:p w:rsidR="005513FE" w:rsidRPr="005513FE" w:rsidRDefault="005513FE" w:rsidP="005513FE">
      <w:pPr>
        <w:rPr>
          <w:lang w:val="en-US"/>
        </w:rPr>
      </w:pPr>
      <w:r w:rsidRPr="005513FE">
        <w:rPr>
          <w:rFonts w:hint="eastAsia"/>
          <w:lang w:val="en-US"/>
        </w:rPr>
        <w:t>регламентації</w:t>
      </w:r>
      <w:r w:rsidRPr="005513FE">
        <w:rPr>
          <w:lang w:val="en-US"/>
        </w:rPr>
        <w:t></w:t>
      </w:r>
      <w:r w:rsidRPr="005513FE">
        <w:rPr>
          <w:rFonts w:hint="eastAsia"/>
          <w:lang w:val="en-US"/>
        </w:rPr>
        <w:t>та</w:t>
      </w:r>
      <w:r w:rsidRPr="005513FE">
        <w:rPr>
          <w:lang w:val="en-US"/>
        </w:rPr>
        <w:t></w:t>
      </w:r>
      <w:r w:rsidRPr="005513FE">
        <w:rPr>
          <w:rFonts w:hint="eastAsia"/>
          <w:lang w:val="en-US"/>
        </w:rPr>
        <w:t>статутним</w:t>
      </w:r>
      <w:r w:rsidRPr="005513FE">
        <w:rPr>
          <w:lang w:val="en-US"/>
        </w:rPr>
        <w:t></w:t>
      </w:r>
      <w:r w:rsidRPr="005513FE">
        <w:rPr>
          <w:rFonts w:hint="eastAsia"/>
          <w:lang w:val="en-US"/>
        </w:rPr>
        <w:t>резолюціям</w:t>
      </w:r>
      <w:r w:rsidRPr="005513FE">
        <w:rPr>
          <w:lang w:val="en-US"/>
        </w:rPr>
        <w:t></w:t>
      </w:r>
      <w:r w:rsidRPr="005513FE">
        <w:rPr>
          <w:lang w:val="en-US"/>
        </w:rPr>
        <w:t></w:t>
      </w:r>
      <w:r w:rsidRPr="005513FE">
        <w:rPr>
          <w:rFonts w:hint="eastAsia"/>
          <w:lang w:val="en-US"/>
        </w:rPr>
        <w:t>вони</w:t>
      </w:r>
      <w:r w:rsidRPr="005513FE">
        <w:rPr>
          <w:lang w:val="en-US"/>
        </w:rPr>
        <w:t></w:t>
      </w:r>
      <w:r w:rsidRPr="005513FE">
        <w:rPr>
          <w:rFonts w:hint="eastAsia"/>
          <w:lang w:val="en-US"/>
        </w:rPr>
        <w:t>регулюють</w:t>
      </w:r>
      <w:r w:rsidRPr="005513FE">
        <w:rPr>
          <w:lang w:val="en-US"/>
        </w:rPr>
        <w:t></w:t>
      </w:r>
      <w:r w:rsidRPr="005513FE">
        <w:rPr>
          <w:rFonts w:hint="eastAsia"/>
          <w:lang w:val="en-US"/>
        </w:rPr>
        <w:t>процедурні</w:t>
      </w:r>
    </w:p>
    <w:p w:rsidR="005513FE" w:rsidRPr="005513FE" w:rsidRDefault="005513FE" w:rsidP="005513FE">
      <w:pPr>
        <w:rPr>
          <w:lang w:val="en-US"/>
        </w:rPr>
      </w:pPr>
      <w:r w:rsidRPr="005513FE">
        <w:rPr>
          <w:rFonts w:hint="eastAsia"/>
          <w:lang w:val="en-US"/>
        </w:rPr>
        <w:t>відносини</w:t>
      </w:r>
      <w:r w:rsidRPr="005513FE">
        <w:rPr>
          <w:lang w:val="en-US"/>
        </w:rPr>
        <w:t></w:t>
      </w:r>
      <w:r w:rsidRPr="005513FE">
        <w:rPr>
          <w:lang w:val="en-US"/>
        </w:rPr>
        <w:t></w:t>
      </w:r>
      <w:r w:rsidRPr="005513FE">
        <w:rPr>
          <w:rFonts w:hint="eastAsia"/>
          <w:lang w:val="en-US"/>
        </w:rPr>
        <w:t>статус</w:t>
      </w:r>
      <w:r w:rsidRPr="005513FE">
        <w:rPr>
          <w:lang w:val="en-US"/>
        </w:rPr>
        <w:t></w:t>
      </w:r>
      <w:r w:rsidRPr="005513FE">
        <w:rPr>
          <w:rFonts w:hint="eastAsia"/>
          <w:lang w:val="en-US"/>
        </w:rPr>
        <w:t>персоналу</w:t>
      </w:r>
      <w:r w:rsidRPr="005513FE">
        <w:rPr>
          <w:lang w:val="en-US"/>
        </w:rPr>
        <w:t></w:t>
      </w:r>
      <w:r w:rsidRPr="005513FE">
        <w:rPr>
          <w:lang w:val="en-US"/>
        </w:rPr>
        <w:t></w:t>
      </w:r>
      <w:r w:rsidRPr="005513FE">
        <w:rPr>
          <w:rFonts w:hint="eastAsia"/>
          <w:lang w:val="en-US"/>
        </w:rPr>
        <w:t>бюджетно</w:t>
      </w:r>
      <w:r w:rsidRPr="005513FE">
        <w:rPr>
          <w:lang w:val="en-US"/>
        </w:rPr>
        <w:t></w:t>
      </w:r>
      <w:r w:rsidRPr="005513FE">
        <w:rPr>
          <w:rFonts w:hint="eastAsia"/>
          <w:lang w:val="en-US"/>
        </w:rPr>
        <w:t>фінансові</w:t>
      </w:r>
      <w:r w:rsidRPr="005513FE">
        <w:rPr>
          <w:lang w:val="en-US"/>
        </w:rPr>
        <w:t></w:t>
      </w:r>
      <w:r w:rsidRPr="005513FE">
        <w:rPr>
          <w:rFonts w:hint="eastAsia"/>
          <w:lang w:val="en-US"/>
        </w:rPr>
        <w:t>питання</w:t>
      </w:r>
      <w:r w:rsidRPr="005513FE">
        <w:rPr>
          <w:lang w:val="en-US"/>
        </w:rPr>
        <w:t></w:t>
      </w:r>
      <w:r w:rsidRPr="005513FE">
        <w:rPr>
          <w:lang w:val="en-US"/>
        </w:rPr>
        <w:t></w:t>
      </w:r>
      <w:r w:rsidRPr="005513FE">
        <w:rPr>
          <w:rFonts w:hint="eastAsia"/>
          <w:lang w:val="en-US"/>
        </w:rPr>
        <w:t>вони</w:t>
      </w:r>
      <w:r w:rsidRPr="005513FE">
        <w:rPr>
          <w:lang w:val="en-US"/>
        </w:rPr>
        <w:t></w:t>
      </w:r>
      <w:r w:rsidRPr="005513FE">
        <w:rPr>
          <w:rFonts w:hint="eastAsia"/>
          <w:lang w:val="en-US"/>
        </w:rPr>
        <w:t>є</w:t>
      </w:r>
    </w:p>
    <w:p w:rsidR="005513FE" w:rsidRPr="005513FE" w:rsidRDefault="005513FE" w:rsidP="005513FE">
      <w:pPr>
        <w:rPr>
          <w:lang w:val="en-US"/>
        </w:rPr>
      </w:pPr>
      <w:r w:rsidRPr="005513FE">
        <w:rPr>
          <w:rFonts w:hint="eastAsia"/>
          <w:lang w:val="en-US"/>
        </w:rPr>
        <w:t>допоміжними</w:t>
      </w:r>
      <w:r w:rsidRPr="005513FE">
        <w:rPr>
          <w:lang w:val="en-US"/>
        </w:rPr>
        <w:t></w:t>
      </w:r>
      <w:r w:rsidRPr="005513FE">
        <w:rPr>
          <w:rFonts w:hint="eastAsia"/>
          <w:lang w:val="en-US"/>
        </w:rPr>
        <w:t>у</w:t>
      </w:r>
      <w:r w:rsidRPr="005513FE">
        <w:rPr>
          <w:lang w:val="en-US"/>
        </w:rPr>
        <w:t></w:t>
      </w:r>
      <w:r w:rsidRPr="005513FE">
        <w:rPr>
          <w:rFonts w:hint="eastAsia"/>
          <w:lang w:val="en-US"/>
        </w:rPr>
        <w:t>виконанні</w:t>
      </w:r>
      <w:r w:rsidRPr="005513FE">
        <w:rPr>
          <w:lang w:val="en-US"/>
        </w:rPr>
        <w:t></w:t>
      </w:r>
      <w:r w:rsidRPr="005513FE">
        <w:rPr>
          <w:rFonts w:hint="eastAsia"/>
          <w:lang w:val="en-US"/>
        </w:rPr>
        <w:t>завдань</w:t>
      </w:r>
      <w:r w:rsidRPr="005513FE">
        <w:rPr>
          <w:lang w:val="en-US"/>
        </w:rPr>
        <w:t></w:t>
      </w:r>
      <w:r w:rsidRPr="005513FE">
        <w:rPr>
          <w:rFonts w:hint="eastAsia"/>
          <w:lang w:val="en-US"/>
        </w:rPr>
        <w:t>РЄ</w:t>
      </w:r>
      <w:r w:rsidRPr="005513FE">
        <w:rPr>
          <w:lang w:val="en-US"/>
        </w:rPr>
        <w:t></w:t>
      </w:r>
      <w:r w:rsidRPr="005513FE">
        <w:rPr>
          <w:lang w:val="en-US"/>
        </w:rPr>
        <w:t></w:t>
      </w:r>
      <w:r w:rsidRPr="005513FE">
        <w:rPr>
          <w:rFonts w:hint="eastAsia"/>
          <w:lang w:val="en-US"/>
        </w:rPr>
        <w:t>Рекомендаційний</w:t>
      </w:r>
      <w:r w:rsidRPr="005513FE">
        <w:rPr>
          <w:lang w:val="en-US"/>
        </w:rPr>
        <w:t></w:t>
      </w:r>
      <w:r w:rsidRPr="005513FE">
        <w:rPr>
          <w:rFonts w:hint="eastAsia"/>
          <w:lang w:val="en-US"/>
        </w:rPr>
        <w:t>характер</w:t>
      </w:r>
      <w:r w:rsidRPr="005513FE">
        <w:rPr>
          <w:lang w:val="en-US"/>
        </w:rPr>
        <w:t></w:t>
      </w:r>
      <w:r w:rsidRPr="005513FE">
        <w:rPr>
          <w:rFonts w:hint="eastAsia"/>
          <w:lang w:val="en-US"/>
        </w:rPr>
        <w:t>властивий</w:t>
      </w:r>
    </w:p>
    <w:p w:rsidR="005513FE" w:rsidRPr="005513FE" w:rsidRDefault="005513FE" w:rsidP="005513FE">
      <w:pPr>
        <w:rPr>
          <w:lang w:val="en-US"/>
        </w:rPr>
      </w:pPr>
      <w:r w:rsidRPr="005513FE">
        <w:rPr>
          <w:rFonts w:hint="eastAsia"/>
          <w:lang w:val="en-US"/>
        </w:rPr>
        <w:t>актам</w:t>
      </w:r>
      <w:r w:rsidRPr="005513FE">
        <w:rPr>
          <w:lang w:val="en-US"/>
        </w:rPr>
        <w:t></w:t>
      </w:r>
      <w:r w:rsidRPr="005513FE">
        <w:rPr>
          <w:rFonts w:hint="eastAsia"/>
          <w:lang w:val="en-US"/>
        </w:rPr>
        <w:t>зовнішнього</w:t>
      </w:r>
      <w:r w:rsidRPr="005513FE">
        <w:rPr>
          <w:lang w:val="en-US"/>
        </w:rPr>
        <w:t></w:t>
      </w:r>
      <w:r w:rsidRPr="005513FE">
        <w:rPr>
          <w:rFonts w:hint="eastAsia"/>
          <w:lang w:val="en-US"/>
        </w:rPr>
        <w:t>регулювання</w:t>
      </w:r>
      <w:r w:rsidRPr="005513FE">
        <w:rPr>
          <w:lang w:val="en-US"/>
        </w:rPr>
        <w:t></w:t>
      </w:r>
      <w:r w:rsidRPr="005513FE">
        <w:rPr>
          <w:lang w:val="en-US"/>
        </w:rPr>
        <w:t></w:t>
      </w:r>
      <w:r w:rsidRPr="005513FE">
        <w:rPr>
          <w:rFonts w:hint="eastAsia"/>
          <w:lang w:val="en-US"/>
        </w:rPr>
        <w:t>які</w:t>
      </w:r>
      <w:r w:rsidRPr="005513FE">
        <w:rPr>
          <w:lang w:val="en-US"/>
        </w:rPr>
        <w:t></w:t>
      </w:r>
      <w:r w:rsidRPr="005513FE">
        <w:rPr>
          <w:rFonts w:hint="eastAsia"/>
          <w:lang w:val="en-US"/>
        </w:rPr>
        <w:t>визначають</w:t>
      </w:r>
      <w:r w:rsidRPr="005513FE">
        <w:rPr>
          <w:lang w:val="en-US"/>
        </w:rPr>
        <w:t></w:t>
      </w:r>
      <w:r w:rsidRPr="005513FE">
        <w:rPr>
          <w:rFonts w:hint="eastAsia"/>
          <w:lang w:val="en-US"/>
        </w:rPr>
        <w:t>власне</w:t>
      </w:r>
      <w:r w:rsidRPr="005513FE">
        <w:rPr>
          <w:lang w:val="en-US"/>
        </w:rPr>
        <w:t></w:t>
      </w:r>
      <w:r w:rsidRPr="005513FE">
        <w:rPr>
          <w:rFonts w:hint="eastAsia"/>
          <w:lang w:val="en-US"/>
        </w:rPr>
        <w:t>політико</w:t>
      </w:r>
      <w:r w:rsidRPr="005513FE">
        <w:rPr>
          <w:lang w:val="en-US"/>
        </w:rPr>
        <w:t></w:t>
      </w:r>
      <w:r w:rsidRPr="005513FE">
        <w:rPr>
          <w:rFonts w:hint="eastAsia"/>
          <w:lang w:val="en-US"/>
        </w:rPr>
        <w:t>правову</w:t>
      </w:r>
    </w:p>
    <w:p w:rsidR="005513FE" w:rsidRPr="005513FE" w:rsidRDefault="005513FE" w:rsidP="005513FE">
      <w:pPr>
        <w:rPr>
          <w:lang w:val="en-US"/>
        </w:rPr>
      </w:pPr>
      <w:r w:rsidRPr="005513FE">
        <w:rPr>
          <w:rFonts w:hint="eastAsia"/>
          <w:lang w:val="en-US"/>
        </w:rPr>
        <w:t>позицію</w:t>
      </w:r>
      <w:r w:rsidRPr="005513FE">
        <w:rPr>
          <w:lang w:val="en-US"/>
        </w:rPr>
        <w:t></w:t>
      </w:r>
      <w:r w:rsidRPr="005513FE">
        <w:rPr>
          <w:rFonts w:hint="eastAsia"/>
          <w:lang w:val="en-US"/>
        </w:rPr>
        <w:t>інституційних</w:t>
      </w:r>
      <w:r w:rsidRPr="005513FE">
        <w:rPr>
          <w:lang w:val="en-US"/>
        </w:rPr>
        <w:t></w:t>
      </w:r>
      <w:r w:rsidRPr="005513FE">
        <w:rPr>
          <w:rFonts w:hint="eastAsia"/>
          <w:lang w:val="en-US"/>
        </w:rPr>
        <w:t>органів</w:t>
      </w:r>
      <w:r w:rsidRPr="005513FE">
        <w:rPr>
          <w:lang w:val="en-US"/>
        </w:rPr>
        <w:t></w:t>
      </w:r>
      <w:r w:rsidRPr="005513FE">
        <w:rPr>
          <w:rFonts w:hint="eastAsia"/>
          <w:lang w:val="en-US"/>
        </w:rPr>
        <w:t>РЄ</w:t>
      </w:r>
      <w:r w:rsidRPr="005513FE">
        <w:rPr>
          <w:lang w:val="en-US"/>
        </w:rPr>
        <w:t></w:t>
      </w:r>
      <w:r w:rsidRPr="005513FE">
        <w:rPr>
          <w:lang w:val="en-US"/>
        </w:rPr>
        <w:t></w:t>
      </w:r>
      <w:r w:rsidRPr="005513FE">
        <w:rPr>
          <w:rFonts w:hint="eastAsia"/>
          <w:lang w:val="en-US"/>
        </w:rPr>
        <w:t>це</w:t>
      </w:r>
      <w:r w:rsidRPr="005513FE">
        <w:rPr>
          <w:lang w:val="en-US"/>
        </w:rPr>
        <w:t></w:t>
      </w:r>
      <w:r w:rsidRPr="005513FE">
        <w:rPr>
          <w:lang w:val="en-US"/>
        </w:rPr>
        <w:t></w:t>
      </w:r>
      <w:r w:rsidRPr="005513FE">
        <w:rPr>
          <w:rFonts w:hint="eastAsia"/>
          <w:lang w:val="en-US"/>
        </w:rPr>
        <w:t>резолюції</w:t>
      </w:r>
      <w:r w:rsidRPr="005513FE">
        <w:rPr>
          <w:lang w:val="en-US"/>
        </w:rPr>
        <w:t></w:t>
      </w:r>
      <w:r w:rsidRPr="005513FE">
        <w:rPr>
          <w:lang w:val="en-US"/>
        </w:rPr>
        <w:t></w:t>
      </w:r>
      <w:r w:rsidRPr="005513FE">
        <w:rPr>
          <w:rFonts w:hint="eastAsia"/>
          <w:lang w:val="en-US"/>
        </w:rPr>
        <w:t>рекомендації</w:t>
      </w:r>
      <w:r w:rsidRPr="005513FE">
        <w:rPr>
          <w:lang w:val="en-US"/>
        </w:rPr>
        <w:t></w:t>
      </w:r>
      <w:r w:rsidRPr="005513FE">
        <w:rPr>
          <w:lang w:val="en-US"/>
        </w:rPr>
        <w:t></w:t>
      </w:r>
      <w:r w:rsidRPr="005513FE">
        <w:rPr>
          <w:rFonts w:hint="eastAsia"/>
          <w:lang w:val="en-US"/>
        </w:rPr>
        <w:t>висновки</w:t>
      </w:r>
      <w:r w:rsidRPr="005513FE">
        <w:rPr>
          <w:lang w:val="en-US"/>
        </w:rPr>
        <w:t></w:t>
      </w:r>
    </w:p>
    <w:p w:rsidR="005513FE" w:rsidRPr="005513FE" w:rsidRDefault="005513FE" w:rsidP="005513FE">
      <w:pPr>
        <w:rPr>
          <w:lang w:val="en-US"/>
        </w:rPr>
      </w:pPr>
      <w:r w:rsidRPr="005513FE">
        <w:rPr>
          <w:rFonts w:hint="eastAsia"/>
          <w:lang w:val="en-US"/>
        </w:rPr>
        <w:t>рішення</w:t>
      </w:r>
      <w:r w:rsidRPr="005513FE">
        <w:rPr>
          <w:lang w:val="en-US"/>
        </w:rPr>
        <w:t></w:t>
      </w:r>
      <w:r w:rsidRPr="005513FE">
        <w:rPr>
          <w:lang w:val="en-US"/>
        </w:rPr>
        <w:t></w:t>
      </w:r>
      <w:r w:rsidRPr="005513FE">
        <w:rPr>
          <w:rFonts w:hint="eastAsia"/>
          <w:lang w:val="en-US"/>
        </w:rPr>
        <w:t>заключення</w:t>
      </w:r>
      <w:r w:rsidRPr="005513FE">
        <w:rPr>
          <w:lang w:val="en-US"/>
        </w:rPr>
        <w:t></w:t>
      </w:r>
      <w:r w:rsidRPr="005513FE">
        <w:rPr>
          <w:lang w:val="en-US"/>
        </w:rPr>
        <w:t></w:t>
      </w:r>
      <w:r w:rsidRPr="005513FE">
        <w:rPr>
          <w:rFonts w:hint="eastAsia"/>
          <w:lang w:val="en-US"/>
        </w:rPr>
        <w:t>заяви</w:t>
      </w:r>
      <w:r w:rsidRPr="005513FE">
        <w:rPr>
          <w:lang w:val="en-US"/>
        </w:rPr>
        <w:t></w:t>
      </w:r>
      <w:r w:rsidRPr="005513FE">
        <w:rPr>
          <w:lang w:val="en-US"/>
        </w:rPr>
        <w:t></w:t>
      </w:r>
      <w:r w:rsidRPr="005513FE">
        <w:rPr>
          <w:rFonts w:hint="eastAsia"/>
          <w:lang w:val="en-US"/>
        </w:rPr>
        <w:t>декларації</w:t>
      </w:r>
      <w:r w:rsidRPr="005513FE">
        <w:rPr>
          <w:lang w:val="en-US"/>
        </w:rPr>
        <w:t></w:t>
      </w:r>
      <w:r w:rsidRPr="005513FE">
        <w:rPr>
          <w:lang w:val="en-US"/>
        </w:rPr>
        <w:t></w:t>
      </w:r>
      <w:r w:rsidRPr="005513FE">
        <w:rPr>
          <w:rFonts w:hint="eastAsia"/>
          <w:lang w:val="en-US"/>
        </w:rPr>
        <w:t>Рекомендаційні</w:t>
      </w:r>
      <w:r w:rsidRPr="005513FE">
        <w:rPr>
          <w:lang w:val="en-US"/>
        </w:rPr>
        <w:t></w:t>
      </w:r>
      <w:r w:rsidRPr="005513FE">
        <w:rPr>
          <w:rFonts w:hint="eastAsia"/>
          <w:lang w:val="en-US"/>
        </w:rPr>
        <w:t>акти</w:t>
      </w:r>
      <w:r w:rsidRPr="005513FE">
        <w:rPr>
          <w:lang w:val="en-US"/>
        </w:rPr>
        <w:t></w:t>
      </w:r>
      <w:r w:rsidRPr="005513FE">
        <w:rPr>
          <w:rFonts w:hint="eastAsia"/>
          <w:lang w:val="en-US"/>
        </w:rPr>
        <w:t>органів</w:t>
      </w:r>
      <w:r w:rsidRPr="005513FE">
        <w:rPr>
          <w:lang w:val="en-US"/>
        </w:rPr>
        <w:t></w:t>
      </w:r>
      <w:r w:rsidRPr="005513FE">
        <w:rPr>
          <w:rFonts w:hint="eastAsia"/>
          <w:lang w:val="en-US"/>
        </w:rPr>
        <w:t>Ради</w:t>
      </w:r>
    </w:p>
    <w:p w:rsidR="005513FE" w:rsidRPr="005513FE" w:rsidRDefault="005513FE" w:rsidP="005513FE">
      <w:pPr>
        <w:rPr>
          <w:lang w:val="en-US"/>
        </w:rPr>
      </w:pPr>
      <w:r w:rsidRPr="005513FE">
        <w:rPr>
          <w:rFonts w:hint="eastAsia"/>
          <w:lang w:val="en-US"/>
        </w:rPr>
        <w:t>Європи</w:t>
      </w:r>
      <w:r w:rsidRPr="005513FE">
        <w:rPr>
          <w:lang w:val="en-US"/>
        </w:rPr>
        <w:t></w:t>
      </w:r>
      <w:r w:rsidRPr="005513FE">
        <w:rPr>
          <w:rFonts w:hint="eastAsia"/>
          <w:lang w:val="en-US"/>
        </w:rPr>
        <w:t>мають</w:t>
      </w:r>
      <w:r w:rsidRPr="005513FE">
        <w:rPr>
          <w:lang w:val="en-US"/>
        </w:rPr>
        <w:t></w:t>
      </w:r>
      <w:r w:rsidRPr="005513FE">
        <w:rPr>
          <w:rFonts w:hint="eastAsia"/>
          <w:lang w:val="en-US"/>
        </w:rPr>
        <w:t>складну</w:t>
      </w:r>
      <w:r w:rsidRPr="005513FE">
        <w:rPr>
          <w:lang w:val="en-US"/>
        </w:rPr>
        <w:t></w:t>
      </w:r>
      <w:r w:rsidRPr="005513FE">
        <w:rPr>
          <w:rFonts w:hint="eastAsia"/>
          <w:lang w:val="en-US"/>
        </w:rPr>
        <w:t>юридичну</w:t>
      </w:r>
      <w:r w:rsidRPr="005513FE">
        <w:rPr>
          <w:lang w:val="en-US"/>
        </w:rPr>
        <w:t></w:t>
      </w:r>
      <w:r w:rsidRPr="005513FE">
        <w:rPr>
          <w:rFonts w:hint="eastAsia"/>
          <w:lang w:val="en-US"/>
        </w:rPr>
        <w:t>природу</w:t>
      </w:r>
      <w:r w:rsidRPr="005513FE">
        <w:rPr>
          <w:lang w:val="en-US"/>
        </w:rPr>
        <w:t></w:t>
      </w:r>
      <w:r w:rsidRPr="005513FE">
        <w:rPr>
          <w:lang w:val="en-US"/>
        </w:rPr>
        <w:t></w:t>
      </w:r>
      <w:r w:rsidRPr="005513FE">
        <w:rPr>
          <w:rFonts w:hint="eastAsia"/>
          <w:lang w:val="en-US"/>
        </w:rPr>
        <w:t>є</w:t>
      </w:r>
      <w:r w:rsidRPr="005513FE">
        <w:rPr>
          <w:lang w:val="en-US"/>
        </w:rPr>
        <w:t></w:t>
      </w:r>
      <w:r w:rsidRPr="005513FE">
        <w:rPr>
          <w:rFonts w:hint="eastAsia"/>
          <w:lang w:val="en-US"/>
        </w:rPr>
        <w:t>актами</w:t>
      </w:r>
      <w:r w:rsidRPr="005513FE">
        <w:rPr>
          <w:lang w:val="en-US"/>
        </w:rPr>
        <w:t></w:t>
      </w:r>
      <w:r w:rsidRPr="005513FE">
        <w:rPr>
          <w:lang w:val="en-US"/>
        </w:rPr>
        <w:t></w:t>
      </w:r>
      <w:r w:rsidRPr="005513FE">
        <w:rPr>
          <w:rFonts w:hint="eastAsia"/>
          <w:lang w:val="en-US"/>
        </w:rPr>
        <w:t>м’якого</w:t>
      </w:r>
      <w:r w:rsidRPr="005513FE">
        <w:rPr>
          <w:lang w:val="en-US"/>
        </w:rPr>
        <w:t></w:t>
      </w:r>
      <w:r w:rsidRPr="005513FE">
        <w:rPr>
          <w:rFonts w:hint="eastAsia"/>
          <w:lang w:val="en-US"/>
        </w:rPr>
        <w:t>права</w:t>
      </w:r>
      <w:r w:rsidRPr="005513FE">
        <w:rPr>
          <w:lang w:val="en-US"/>
        </w:rPr>
        <w:t></w:t>
      </w:r>
      <w:r w:rsidRPr="005513FE">
        <w:rPr>
          <w:lang w:val="en-US"/>
        </w:rPr>
        <w:t></w:t>
      </w:r>
    </w:p>
    <w:p w:rsidR="005513FE" w:rsidRPr="005513FE" w:rsidRDefault="005513FE" w:rsidP="005513FE">
      <w:pPr>
        <w:rPr>
          <w:lang w:val="en-US"/>
        </w:rPr>
      </w:pPr>
      <w:r w:rsidRPr="005513FE">
        <w:rPr>
          <w:rFonts w:hint="eastAsia"/>
          <w:lang w:val="en-US"/>
        </w:rPr>
        <w:t>особливим</w:t>
      </w:r>
      <w:r w:rsidRPr="005513FE">
        <w:rPr>
          <w:lang w:val="en-US"/>
        </w:rPr>
        <w:t></w:t>
      </w:r>
      <w:r w:rsidRPr="005513FE">
        <w:rPr>
          <w:rFonts w:hint="eastAsia"/>
          <w:lang w:val="en-US"/>
        </w:rPr>
        <w:t>видом</w:t>
      </w:r>
      <w:r w:rsidRPr="005513FE">
        <w:rPr>
          <w:lang w:val="en-US"/>
        </w:rPr>
        <w:t></w:t>
      </w:r>
      <w:r w:rsidRPr="005513FE">
        <w:rPr>
          <w:rFonts w:hint="eastAsia"/>
          <w:lang w:val="en-US"/>
        </w:rPr>
        <w:t>рішень</w:t>
      </w:r>
      <w:r w:rsidRPr="005513FE">
        <w:rPr>
          <w:lang w:val="en-US"/>
        </w:rPr>
        <w:t></w:t>
      </w:r>
      <w:r w:rsidRPr="005513FE">
        <w:rPr>
          <w:rFonts w:hint="eastAsia"/>
          <w:lang w:val="en-US"/>
        </w:rPr>
        <w:t>РЄ</w:t>
      </w:r>
      <w:r w:rsidRPr="005513FE">
        <w:rPr>
          <w:lang w:val="en-US"/>
        </w:rPr>
        <w:t></w:t>
      </w:r>
      <w:r w:rsidRPr="005513FE">
        <w:rPr>
          <w:rFonts w:hint="eastAsia"/>
          <w:lang w:val="en-US"/>
        </w:rPr>
        <w:t>регуляторного</w:t>
      </w:r>
      <w:r w:rsidRPr="005513FE">
        <w:rPr>
          <w:lang w:val="en-US"/>
        </w:rPr>
        <w:t></w:t>
      </w:r>
      <w:r w:rsidRPr="005513FE">
        <w:rPr>
          <w:rFonts w:hint="eastAsia"/>
          <w:lang w:val="en-US"/>
        </w:rPr>
        <w:t>характеру</w:t>
      </w:r>
      <w:r w:rsidRPr="005513FE">
        <w:rPr>
          <w:lang w:val="en-US"/>
        </w:rPr>
        <w:t></w:t>
      </w:r>
      <w:r w:rsidRPr="005513FE">
        <w:rPr>
          <w:lang w:val="en-US"/>
        </w:rPr>
        <w:t></w:t>
      </w:r>
      <w:r w:rsidRPr="005513FE">
        <w:rPr>
          <w:rFonts w:hint="eastAsia"/>
          <w:lang w:val="en-US"/>
        </w:rPr>
        <w:t>приймаються</w:t>
      </w:r>
      <w:r w:rsidRPr="005513FE">
        <w:rPr>
          <w:lang w:val="en-US"/>
        </w:rPr>
        <w:t></w:t>
      </w:r>
      <w:r w:rsidRPr="005513FE">
        <w:rPr>
          <w:rFonts w:hint="eastAsia"/>
          <w:lang w:val="en-US"/>
        </w:rPr>
        <w:t>у</w:t>
      </w:r>
      <w:r w:rsidRPr="005513FE">
        <w:rPr>
          <w:lang w:val="en-US"/>
        </w:rPr>
        <w:t></w:t>
      </w:r>
      <w:r w:rsidRPr="005513FE">
        <w:rPr>
          <w:rFonts w:hint="eastAsia"/>
          <w:lang w:val="en-US"/>
        </w:rPr>
        <w:t>межах</w:t>
      </w:r>
    </w:p>
    <w:p w:rsidR="005513FE" w:rsidRPr="005513FE" w:rsidRDefault="005513FE" w:rsidP="005513FE">
      <w:pPr>
        <w:rPr>
          <w:lang w:val="en-US"/>
        </w:rPr>
      </w:pPr>
      <w:r w:rsidRPr="005513FE">
        <w:rPr>
          <w:rFonts w:hint="eastAsia"/>
          <w:lang w:val="en-US"/>
        </w:rPr>
        <w:t>її</w:t>
      </w:r>
      <w:r w:rsidRPr="005513FE">
        <w:rPr>
          <w:lang w:val="en-US"/>
        </w:rPr>
        <w:t></w:t>
      </w:r>
      <w:r w:rsidRPr="005513FE">
        <w:rPr>
          <w:rFonts w:hint="eastAsia"/>
          <w:lang w:val="en-US"/>
        </w:rPr>
        <w:t>компетенції</w:t>
      </w:r>
      <w:r w:rsidRPr="005513FE">
        <w:rPr>
          <w:lang w:val="en-US"/>
        </w:rPr>
        <w:t></w:t>
      </w:r>
      <w:r w:rsidRPr="005513FE">
        <w:rPr>
          <w:lang w:val="en-US"/>
        </w:rPr>
        <w:t></w:t>
      </w:r>
      <w:r w:rsidRPr="005513FE">
        <w:rPr>
          <w:rFonts w:hint="eastAsia"/>
          <w:lang w:val="en-US"/>
        </w:rPr>
        <w:t>встановленої</w:t>
      </w:r>
      <w:r w:rsidRPr="005513FE">
        <w:rPr>
          <w:lang w:val="en-US"/>
        </w:rPr>
        <w:t></w:t>
      </w:r>
      <w:r w:rsidRPr="005513FE">
        <w:rPr>
          <w:rFonts w:hint="eastAsia"/>
          <w:lang w:val="en-US"/>
        </w:rPr>
        <w:t>Статутом</w:t>
      </w:r>
      <w:r w:rsidRPr="005513FE">
        <w:rPr>
          <w:lang w:val="en-US"/>
        </w:rPr>
        <w:t></w:t>
      </w:r>
      <w:r w:rsidRPr="005513FE">
        <w:rPr>
          <w:lang w:val="en-US"/>
        </w:rPr>
        <w:t></w:t>
      </w:r>
      <w:r w:rsidRPr="005513FE">
        <w:rPr>
          <w:rFonts w:hint="eastAsia"/>
          <w:lang w:val="en-US"/>
        </w:rPr>
        <w:t>є</w:t>
      </w:r>
      <w:r w:rsidRPr="005513FE">
        <w:rPr>
          <w:lang w:val="en-US"/>
        </w:rPr>
        <w:t></w:t>
      </w:r>
      <w:r w:rsidRPr="005513FE">
        <w:rPr>
          <w:rFonts w:hint="eastAsia"/>
          <w:lang w:val="en-US"/>
        </w:rPr>
        <w:t>джерелом</w:t>
      </w:r>
      <w:r w:rsidRPr="005513FE">
        <w:rPr>
          <w:lang w:val="en-US"/>
        </w:rPr>
        <w:t></w:t>
      </w:r>
      <w:r w:rsidRPr="005513FE">
        <w:rPr>
          <w:rFonts w:hint="eastAsia"/>
          <w:lang w:val="en-US"/>
        </w:rPr>
        <w:t>права</w:t>
      </w:r>
      <w:r w:rsidRPr="005513FE">
        <w:rPr>
          <w:lang w:val="en-US"/>
        </w:rPr>
        <w:t></w:t>
      </w:r>
      <w:r w:rsidRPr="005513FE">
        <w:rPr>
          <w:rFonts w:hint="eastAsia"/>
          <w:lang w:val="en-US"/>
        </w:rPr>
        <w:t>РЄ</w:t>
      </w:r>
      <w:r w:rsidRPr="005513FE">
        <w:rPr>
          <w:lang w:val="en-US"/>
        </w:rPr>
        <w:t></w:t>
      </w:r>
      <w:r w:rsidRPr="005513FE">
        <w:rPr>
          <w:lang w:val="en-US"/>
        </w:rPr>
        <w:t></w:t>
      </w:r>
      <w:r w:rsidRPr="005513FE">
        <w:rPr>
          <w:rFonts w:hint="eastAsia"/>
          <w:lang w:val="en-US"/>
        </w:rPr>
        <w:t>сприяють</w:t>
      </w:r>
      <w:r w:rsidRPr="005513FE">
        <w:rPr>
          <w:lang w:val="en-US"/>
        </w:rPr>
        <w:t></w:t>
      </w:r>
      <w:r w:rsidRPr="005513FE">
        <w:rPr>
          <w:rFonts w:hint="eastAsia"/>
          <w:lang w:val="en-US"/>
        </w:rPr>
        <w:t>у</w:t>
      </w:r>
    </w:p>
    <w:p w:rsidR="005513FE" w:rsidRPr="005513FE" w:rsidRDefault="005513FE" w:rsidP="005513FE">
      <w:pPr>
        <w:rPr>
          <w:lang w:val="en-US"/>
        </w:rPr>
      </w:pPr>
      <w:r w:rsidRPr="005513FE">
        <w:rPr>
          <w:rFonts w:hint="eastAsia"/>
          <w:lang w:val="en-US"/>
        </w:rPr>
        <w:t>формуванні</w:t>
      </w:r>
      <w:r w:rsidRPr="005513FE">
        <w:rPr>
          <w:lang w:val="en-US"/>
        </w:rPr>
        <w:t></w:t>
      </w:r>
      <w:r w:rsidRPr="005513FE">
        <w:rPr>
          <w:rFonts w:hint="eastAsia"/>
          <w:lang w:val="en-US"/>
        </w:rPr>
        <w:t>європейських</w:t>
      </w:r>
      <w:r w:rsidRPr="005513FE">
        <w:rPr>
          <w:lang w:val="en-US"/>
        </w:rPr>
        <w:t></w:t>
      </w:r>
      <w:r w:rsidRPr="005513FE">
        <w:rPr>
          <w:rFonts w:hint="eastAsia"/>
          <w:lang w:val="en-US"/>
        </w:rPr>
        <w:t>правових</w:t>
      </w:r>
      <w:r w:rsidRPr="005513FE">
        <w:rPr>
          <w:lang w:val="en-US"/>
        </w:rPr>
        <w:t></w:t>
      </w:r>
      <w:r w:rsidRPr="005513FE">
        <w:rPr>
          <w:rFonts w:hint="eastAsia"/>
          <w:lang w:val="en-US"/>
        </w:rPr>
        <w:t>стандартів</w:t>
      </w:r>
      <w:r w:rsidRPr="005513FE">
        <w:rPr>
          <w:lang w:val="en-US"/>
        </w:rPr>
        <w:t></w:t>
      </w:r>
      <w:r w:rsidRPr="005513FE">
        <w:rPr>
          <w:lang w:val="en-US"/>
        </w:rPr>
        <w:t></w:t>
      </w:r>
      <w:r w:rsidRPr="005513FE">
        <w:rPr>
          <w:rFonts w:hint="eastAsia"/>
          <w:lang w:val="en-US"/>
        </w:rPr>
        <w:t>зокрема</w:t>
      </w:r>
      <w:r w:rsidRPr="005513FE">
        <w:rPr>
          <w:lang w:val="en-US"/>
        </w:rPr>
        <w:t></w:t>
      </w:r>
      <w:r w:rsidRPr="005513FE">
        <w:rPr>
          <w:rFonts w:hint="eastAsia"/>
          <w:lang w:val="en-US"/>
        </w:rPr>
        <w:t>у</w:t>
      </w:r>
      <w:r w:rsidRPr="005513FE">
        <w:rPr>
          <w:lang w:val="en-US"/>
        </w:rPr>
        <w:t></w:t>
      </w:r>
      <w:r w:rsidRPr="005513FE">
        <w:rPr>
          <w:rFonts w:hint="eastAsia"/>
          <w:lang w:val="en-US"/>
        </w:rPr>
        <w:t>конституційному</w:t>
      </w:r>
    </w:p>
    <w:p w:rsidR="005513FE" w:rsidRPr="005513FE" w:rsidRDefault="005513FE" w:rsidP="005513FE">
      <w:pPr>
        <w:rPr>
          <w:lang w:val="en-US"/>
        </w:rPr>
      </w:pPr>
      <w:r w:rsidRPr="005513FE">
        <w:rPr>
          <w:rFonts w:hint="eastAsia"/>
          <w:lang w:val="en-US"/>
        </w:rPr>
        <w:t>праві</w:t>
      </w:r>
      <w:r w:rsidRPr="005513FE">
        <w:rPr>
          <w:lang w:val="en-US"/>
        </w:rPr>
        <w:t></w:t>
      </w:r>
      <w:r w:rsidRPr="005513FE">
        <w:rPr>
          <w:lang w:val="en-US"/>
        </w:rPr>
        <w:t></w:t>
      </w:r>
      <w:r w:rsidRPr="005513FE">
        <w:rPr>
          <w:rFonts w:hint="eastAsia"/>
          <w:lang w:val="en-US"/>
        </w:rPr>
        <w:t>відіграють</w:t>
      </w:r>
      <w:r w:rsidRPr="005513FE">
        <w:rPr>
          <w:lang w:val="en-US"/>
        </w:rPr>
        <w:t></w:t>
      </w:r>
      <w:r w:rsidRPr="005513FE">
        <w:rPr>
          <w:rFonts w:hint="eastAsia"/>
          <w:lang w:val="en-US"/>
        </w:rPr>
        <w:t>значну</w:t>
      </w:r>
      <w:r w:rsidRPr="005513FE">
        <w:rPr>
          <w:lang w:val="en-US"/>
        </w:rPr>
        <w:t></w:t>
      </w:r>
      <w:r w:rsidRPr="005513FE">
        <w:rPr>
          <w:rFonts w:hint="eastAsia"/>
          <w:lang w:val="en-US"/>
        </w:rPr>
        <w:t>роль</w:t>
      </w:r>
      <w:r w:rsidRPr="005513FE">
        <w:rPr>
          <w:lang w:val="en-US"/>
        </w:rPr>
        <w:t></w:t>
      </w:r>
      <w:r w:rsidRPr="005513FE">
        <w:rPr>
          <w:rFonts w:hint="eastAsia"/>
          <w:lang w:val="en-US"/>
        </w:rPr>
        <w:t>у</w:t>
      </w:r>
      <w:r w:rsidRPr="005513FE">
        <w:rPr>
          <w:lang w:val="en-US"/>
        </w:rPr>
        <w:t></w:t>
      </w:r>
      <w:r w:rsidRPr="005513FE">
        <w:rPr>
          <w:rFonts w:hint="eastAsia"/>
          <w:lang w:val="en-US"/>
        </w:rPr>
        <w:t>регулюванні</w:t>
      </w:r>
      <w:r w:rsidRPr="005513FE">
        <w:rPr>
          <w:lang w:val="en-US"/>
        </w:rPr>
        <w:t></w:t>
      </w:r>
      <w:r w:rsidRPr="005513FE">
        <w:rPr>
          <w:rFonts w:hint="eastAsia"/>
          <w:lang w:val="en-US"/>
        </w:rPr>
        <w:t>різноманітних</w:t>
      </w:r>
      <w:r w:rsidRPr="005513FE">
        <w:rPr>
          <w:lang w:val="en-US"/>
        </w:rPr>
        <w:t></w:t>
      </w:r>
      <w:r w:rsidRPr="005513FE">
        <w:rPr>
          <w:rFonts w:hint="eastAsia"/>
          <w:lang w:val="en-US"/>
        </w:rPr>
        <w:t>сфер</w:t>
      </w:r>
    </w:p>
    <w:p w:rsidR="005513FE" w:rsidRPr="005513FE" w:rsidRDefault="005513FE" w:rsidP="005513FE">
      <w:pPr>
        <w:rPr>
          <w:lang w:val="en-US"/>
        </w:rPr>
      </w:pPr>
      <w:r w:rsidRPr="005513FE">
        <w:rPr>
          <w:rFonts w:hint="eastAsia"/>
          <w:lang w:val="en-US"/>
        </w:rPr>
        <w:t>функціонування</w:t>
      </w:r>
      <w:r w:rsidRPr="005513FE">
        <w:rPr>
          <w:lang w:val="en-US"/>
        </w:rPr>
        <w:t></w:t>
      </w:r>
      <w:r w:rsidRPr="005513FE">
        <w:rPr>
          <w:rFonts w:hint="eastAsia"/>
          <w:lang w:val="en-US"/>
        </w:rPr>
        <w:t>Організації</w:t>
      </w:r>
      <w:r w:rsidRPr="005513FE">
        <w:rPr>
          <w:lang w:val="en-US"/>
        </w:rPr>
        <w:t></w:t>
      </w:r>
      <w:r w:rsidRPr="005513FE">
        <w:rPr>
          <w:rFonts w:hint="eastAsia"/>
          <w:lang w:val="en-US"/>
        </w:rPr>
        <w:t>щодо</w:t>
      </w:r>
      <w:r w:rsidRPr="005513FE">
        <w:rPr>
          <w:lang w:val="en-US"/>
        </w:rPr>
        <w:t></w:t>
      </w:r>
      <w:r w:rsidRPr="005513FE">
        <w:rPr>
          <w:rFonts w:hint="eastAsia"/>
          <w:lang w:val="en-US"/>
        </w:rPr>
        <w:t>захисту</w:t>
      </w:r>
      <w:r w:rsidRPr="005513FE">
        <w:rPr>
          <w:lang w:val="en-US"/>
        </w:rPr>
        <w:t></w:t>
      </w:r>
      <w:r w:rsidRPr="005513FE">
        <w:rPr>
          <w:rFonts w:hint="eastAsia"/>
          <w:lang w:val="en-US"/>
        </w:rPr>
        <w:t>прав</w:t>
      </w:r>
      <w:r w:rsidRPr="005513FE">
        <w:rPr>
          <w:lang w:val="en-US"/>
        </w:rPr>
        <w:t></w:t>
      </w:r>
      <w:r w:rsidRPr="005513FE">
        <w:rPr>
          <w:rFonts w:hint="eastAsia"/>
          <w:lang w:val="en-US"/>
        </w:rPr>
        <w:t>людини</w:t>
      </w:r>
      <w:r w:rsidRPr="005513FE">
        <w:rPr>
          <w:lang w:val="en-US"/>
        </w:rPr>
        <w:t></w:t>
      </w:r>
      <w:r w:rsidRPr="005513FE">
        <w:rPr>
          <w:lang w:val="en-US"/>
        </w:rPr>
        <w:t></w:t>
      </w:r>
      <w:r w:rsidRPr="005513FE">
        <w:rPr>
          <w:rFonts w:hint="eastAsia"/>
          <w:lang w:val="en-US"/>
        </w:rPr>
        <w:t>соціальній</w:t>
      </w:r>
      <w:r w:rsidRPr="005513FE">
        <w:rPr>
          <w:lang w:val="en-US"/>
        </w:rPr>
        <w:t></w:t>
      </w:r>
      <w:r w:rsidRPr="005513FE">
        <w:rPr>
          <w:rFonts w:hint="eastAsia"/>
          <w:lang w:val="en-US"/>
        </w:rPr>
        <w:t>та</w:t>
      </w:r>
    </w:p>
    <w:p w:rsidR="005513FE" w:rsidRPr="005513FE" w:rsidRDefault="005513FE" w:rsidP="005513FE">
      <w:pPr>
        <w:rPr>
          <w:lang w:val="en-US"/>
        </w:rPr>
      </w:pPr>
      <w:r w:rsidRPr="005513FE">
        <w:rPr>
          <w:rFonts w:hint="eastAsia"/>
          <w:lang w:val="en-US"/>
        </w:rPr>
        <w:t>культурній</w:t>
      </w:r>
      <w:r w:rsidRPr="005513FE">
        <w:rPr>
          <w:lang w:val="en-US"/>
        </w:rPr>
        <w:t></w:t>
      </w:r>
      <w:r w:rsidRPr="005513FE">
        <w:rPr>
          <w:rFonts w:hint="eastAsia"/>
          <w:lang w:val="en-US"/>
        </w:rPr>
        <w:t>сфері</w:t>
      </w:r>
      <w:r w:rsidRPr="005513FE">
        <w:rPr>
          <w:lang w:val="en-US"/>
        </w:rPr>
        <w:t></w:t>
      </w:r>
      <w:r w:rsidRPr="005513FE">
        <w:rPr>
          <w:lang w:val="en-US"/>
        </w:rPr>
        <w:t></w:t>
      </w:r>
      <w:r w:rsidRPr="005513FE">
        <w:rPr>
          <w:rFonts w:hint="eastAsia"/>
          <w:lang w:val="en-US"/>
        </w:rPr>
        <w:t>медицини</w:t>
      </w:r>
      <w:r w:rsidRPr="005513FE">
        <w:rPr>
          <w:lang w:val="en-US"/>
        </w:rPr>
        <w:t></w:t>
      </w:r>
      <w:r w:rsidRPr="005513FE">
        <w:rPr>
          <w:rFonts w:hint="eastAsia"/>
          <w:lang w:val="en-US"/>
        </w:rPr>
        <w:t>та</w:t>
      </w:r>
      <w:r w:rsidRPr="005513FE">
        <w:rPr>
          <w:lang w:val="en-US"/>
        </w:rPr>
        <w:t></w:t>
      </w:r>
      <w:r w:rsidRPr="005513FE">
        <w:rPr>
          <w:rFonts w:hint="eastAsia"/>
          <w:lang w:val="en-US"/>
        </w:rPr>
        <w:t>фармакології</w:t>
      </w:r>
      <w:r w:rsidRPr="005513FE">
        <w:rPr>
          <w:lang w:val="en-US"/>
        </w:rPr>
        <w:t></w:t>
      </w:r>
      <w:r w:rsidRPr="005513FE">
        <w:rPr>
          <w:lang w:val="en-US"/>
        </w:rPr>
        <w:t></w:t>
      </w:r>
      <w:r w:rsidRPr="005513FE">
        <w:rPr>
          <w:rFonts w:hint="eastAsia"/>
          <w:lang w:val="en-US"/>
        </w:rPr>
        <w:t>боротьби</w:t>
      </w:r>
      <w:r w:rsidRPr="005513FE">
        <w:rPr>
          <w:lang w:val="en-US"/>
        </w:rPr>
        <w:t></w:t>
      </w:r>
      <w:r w:rsidRPr="005513FE">
        <w:rPr>
          <w:rFonts w:hint="eastAsia"/>
          <w:lang w:val="en-US"/>
        </w:rPr>
        <w:t>з</w:t>
      </w:r>
      <w:r w:rsidRPr="005513FE">
        <w:rPr>
          <w:lang w:val="en-US"/>
        </w:rPr>
        <w:t></w:t>
      </w:r>
      <w:r w:rsidRPr="005513FE">
        <w:rPr>
          <w:rFonts w:hint="eastAsia"/>
          <w:lang w:val="en-US"/>
        </w:rPr>
        <w:t>тероризмом</w:t>
      </w:r>
      <w:r w:rsidRPr="005513FE">
        <w:rPr>
          <w:lang w:val="en-US"/>
        </w:rPr>
        <w:t></w:t>
      </w:r>
      <w:r w:rsidRPr="005513FE">
        <w:rPr>
          <w:rFonts w:hint="eastAsia"/>
          <w:lang w:val="en-US"/>
        </w:rPr>
        <w:t>тощо</w:t>
      </w:r>
      <w:r w:rsidRPr="005513FE">
        <w:rPr>
          <w:lang w:val="en-US"/>
        </w:rPr>
        <w:t></w:t>
      </w:r>
    </w:p>
    <w:p w:rsidR="005513FE" w:rsidRPr="005513FE" w:rsidRDefault="005513FE" w:rsidP="005513FE">
      <w:pPr>
        <w:rPr>
          <w:lang w:val="en-US"/>
        </w:rPr>
      </w:pPr>
      <w:r w:rsidRPr="005513FE">
        <w:rPr>
          <w:rFonts w:hint="eastAsia"/>
          <w:lang w:val="en-US"/>
        </w:rPr>
        <w:t>Окремим</w:t>
      </w:r>
      <w:r w:rsidRPr="005513FE">
        <w:rPr>
          <w:lang w:val="en-US"/>
        </w:rPr>
        <w:t></w:t>
      </w:r>
      <w:r w:rsidRPr="005513FE">
        <w:rPr>
          <w:rFonts w:hint="eastAsia"/>
          <w:lang w:val="en-US"/>
        </w:rPr>
        <w:t>видом</w:t>
      </w:r>
      <w:r w:rsidRPr="005513FE">
        <w:rPr>
          <w:lang w:val="en-US"/>
        </w:rPr>
        <w:t></w:t>
      </w:r>
      <w:r w:rsidRPr="005513FE">
        <w:rPr>
          <w:rFonts w:hint="eastAsia"/>
          <w:lang w:val="en-US"/>
        </w:rPr>
        <w:t>правових</w:t>
      </w:r>
      <w:r w:rsidRPr="005513FE">
        <w:rPr>
          <w:lang w:val="en-US"/>
        </w:rPr>
        <w:t></w:t>
      </w:r>
      <w:r w:rsidRPr="005513FE">
        <w:rPr>
          <w:rFonts w:hint="eastAsia"/>
          <w:lang w:val="en-US"/>
        </w:rPr>
        <w:t>актів</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є</w:t>
      </w:r>
      <w:r w:rsidRPr="005513FE">
        <w:rPr>
          <w:lang w:val="en-US"/>
        </w:rPr>
        <w:t></w:t>
      </w:r>
      <w:r w:rsidRPr="005513FE">
        <w:rPr>
          <w:rFonts w:hint="eastAsia"/>
          <w:lang w:val="en-US"/>
        </w:rPr>
        <w:t>рішення</w:t>
      </w:r>
      <w:r w:rsidRPr="005513FE">
        <w:rPr>
          <w:lang w:val="en-US"/>
        </w:rPr>
        <w:t></w:t>
      </w:r>
      <w:r w:rsidRPr="005513FE">
        <w:rPr>
          <w:rFonts w:hint="eastAsia"/>
          <w:lang w:val="en-US"/>
        </w:rPr>
        <w:t>Європейського</w:t>
      </w:r>
      <w:r w:rsidRPr="005513FE">
        <w:rPr>
          <w:lang w:val="en-US"/>
        </w:rPr>
        <w:t></w:t>
      </w:r>
      <w:r w:rsidRPr="005513FE">
        <w:rPr>
          <w:rFonts w:hint="eastAsia"/>
          <w:lang w:val="en-US"/>
        </w:rPr>
        <w:t>суду</w:t>
      </w:r>
      <w:r w:rsidRPr="005513FE">
        <w:rPr>
          <w:lang w:val="en-US"/>
        </w:rPr>
        <w:t></w:t>
      </w:r>
      <w:r w:rsidRPr="005513FE">
        <w:rPr>
          <w:rFonts w:hint="eastAsia"/>
          <w:lang w:val="en-US"/>
        </w:rPr>
        <w:t>з</w:t>
      </w:r>
    </w:p>
    <w:p w:rsidR="005513FE" w:rsidRPr="005513FE" w:rsidRDefault="005513FE" w:rsidP="005513FE">
      <w:pPr>
        <w:rPr>
          <w:lang w:val="en-US"/>
        </w:rPr>
      </w:pPr>
      <w:r w:rsidRPr="005513FE">
        <w:rPr>
          <w:rFonts w:hint="eastAsia"/>
          <w:lang w:val="en-US"/>
        </w:rPr>
        <w:t>прав</w:t>
      </w:r>
      <w:r w:rsidRPr="005513FE">
        <w:rPr>
          <w:lang w:val="en-US"/>
        </w:rPr>
        <w:t></w:t>
      </w:r>
      <w:r w:rsidRPr="005513FE">
        <w:rPr>
          <w:rFonts w:hint="eastAsia"/>
          <w:lang w:val="en-US"/>
        </w:rPr>
        <w:t>людини</w:t>
      </w:r>
      <w:r w:rsidRPr="005513FE">
        <w:rPr>
          <w:lang w:val="en-US"/>
        </w:rPr>
        <w:t></w:t>
      </w:r>
      <w:r w:rsidRPr="005513FE">
        <w:rPr>
          <w:lang w:val="en-US"/>
        </w:rPr>
        <w:t></w:t>
      </w:r>
      <w:r w:rsidRPr="005513FE">
        <w:rPr>
          <w:rFonts w:hint="eastAsia"/>
          <w:lang w:val="en-US"/>
        </w:rPr>
        <w:t>які</w:t>
      </w:r>
      <w:r w:rsidRPr="005513FE">
        <w:rPr>
          <w:lang w:val="en-US"/>
        </w:rPr>
        <w:t></w:t>
      </w:r>
      <w:r w:rsidRPr="005513FE">
        <w:rPr>
          <w:rFonts w:hint="eastAsia"/>
          <w:lang w:val="en-US"/>
        </w:rPr>
        <w:t>приймаються</w:t>
      </w:r>
      <w:r w:rsidRPr="005513FE">
        <w:rPr>
          <w:lang w:val="en-US"/>
        </w:rPr>
        <w:t></w:t>
      </w:r>
      <w:r w:rsidRPr="005513FE">
        <w:rPr>
          <w:rFonts w:hint="eastAsia"/>
          <w:lang w:val="en-US"/>
        </w:rPr>
        <w:t>на</w:t>
      </w:r>
      <w:r w:rsidRPr="005513FE">
        <w:rPr>
          <w:lang w:val="en-US"/>
        </w:rPr>
        <w:t></w:t>
      </w:r>
      <w:r w:rsidRPr="005513FE">
        <w:rPr>
          <w:rFonts w:hint="eastAsia"/>
          <w:lang w:val="en-US"/>
        </w:rPr>
        <w:t>підставі</w:t>
      </w:r>
      <w:r w:rsidRPr="005513FE">
        <w:rPr>
          <w:lang w:val="en-US"/>
        </w:rPr>
        <w:t></w:t>
      </w:r>
      <w:r w:rsidRPr="005513FE">
        <w:rPr>
          <w:rFonts w:hint="eastAsia"/>
          <w:lang w:val="en-US"/>
        </w:rPr>
        <w:t>Конвенції</w:t>
      </w:r>
      <w:r w:rsidRPr="005513FE">
        <w:rPr>
          <w:lang w:val="en-US"/>
        </w:rPr>
        <w:t></w:t>
      </w:r>
      <w:r w:rsidRPr="005513FE">
        <w:rPr>
          <w:rFonts w:hint="eastAsia"/>
          <w:lang w:val="en-US"/>
        </w:rPr>
        <w:t>про</w:t>
      </w:r>
      <w:r w:rsidRPr="005513FE">
        <w:rPr>
          <w:lang w:val="en-US"/>
        </w:rPr>
        <w:t></w:t>
      </w:r>
      <w:r w:rsidRPr="005513FE">
        <w:rPr>
          <w:rFonts w:hint="eastAsia"/>
          <w:lang w:val="en-US"/>
        </w:rPr>
        <w:t>захист</w:t>
      </w:r>
      <w:r w:rsidRPr="005513FE">
        <w:rPr>
          <w:lang w:val="en-US"/>
        </w:rPr>
        <w:t></w:t>
      </w:r>
      <w:r w:rsidRPr="005513FE">
        <w:rPr>
          <w:rFonts w:hint="eastAsia"/>
          <w:lang w:val="en-US"/>
        </w:rPr>
        <w:t>прав</w:t>
      </w:r>
      <w:r w:rsidRPr="005513FE">
        <w:rPr>
          <w:lang w:val="en-US"/>
        </w:rPr>
        <w:t></w:t>
      </w:r>
      <w:r w:rsidRPr="005513FE">
        <w:rPr>
          <w:rFonts w:hint="eastAsia"/>
          <w:lang w:val="en-US"/>
        </w:rPr>
        <w:t>людини</w:t>
      </w:r>
    </w:p>
    <w:p w:rsidR="005513FE" w:rsidRPr="005513FE" w:rsidRDefault="005513FE" w:rsidP="005513FE">
      <w:pPr>
        <w:rPr>
          <w:lang w:val="en-US"/>
        </w:rPr>
      </w:pPr>
      <w:r w:rsidRPr="005513FE">
        <w:rPr>
          <w:rFonts w:hint="eastAsia"/>
          <w:lang w:val="en-US"/>
        </w:rPr>
        <w:t>та</w:t>
      </w:r>
      <w:r w:rsidRPr="005513FE">
        <w:rPr>
          <w:lang w:val="en-US"/>
        </w:rPr>
        <w:t></w:t>
      </w:r>
      <w:r w:rsidRPr="005513FE">
        <w:rPr>
          <w:rFonts w:hint="eastAsia"/>
          <w:lang w:val="en-US"/>
        </w:rPr>
        <w:t>основоположних</w:t>
      </w:r>
      <w:r w:rsidRPr="005513FE">
        <w:rPr>
          <w:lang w:val="en-US"/>
        </w:rPr>
        <w:t></w:t>
      </w:r>
      <w:r w:rsidRPr="005513FE">
        <w:rPr>
          <w:rFonts w:hint="eastAsia"/>
          <w:lang w:val="en-US"/>
        </w:rPr>
        <w:t>свобод</w:t>
      </w:r>
      <w:r w:rsidRPr="005513FE">
        <w:rPr>
          <w:lang w:val="en-US"/>
        </w:rPr>
        <w:t></w:t>
      </w:r>
      <w:r w:rsidRPr="005513FE">
        <w:rPr>
          <w:rFonts w:hint="eastAsia"/>
          <w:lang w:val="en-US"/>
        </w:rPr>
        <w:t>й</w:t>
      </w:r>
      <w:r w:rsidRPr="005513FE">
        <w:rPr>
          <w:lang w:val="en-US"/>
        </w:rPr>
        <w:t></w:t>
      </w:r>
      <w:r w:rsidRPr="005513FE">
        <w:rPr>
          <w:rFonts w:hint="eastAsia"/>
          <w:lang w:val="en-US"/>
        </w:rPr>
        <w:t>узгоджуються</w:t>
      </w:r>
      <w:r w:rsidRPr="005513FE">
        <w:rPr>
          <w:lang w:val="en-US"/>
        </w:rPr>
        <w:t></w:t>
      </w:r>
      <w:r w:rsidRPr="005513FE">
        <w:rPr>
          <w:rFonts w:hint="eastAsia"/>
          <w:lang w:val="en-US"/>
        </w:rPr>
        <w:t>із</w:t>
      </w:r>
      <w:r w:rsidRPr="005513FE">
        <w:rPr>
          <w:lang w:val="en-US"/>
        </w:rPr>
        <w:t></w:t>
      </w:r>
      <w:r w:rsidRPr="005513FE">
        <w:rPr>
          <w:rFonts w:hint="eastAsia"/>
          <w:lang w:val="en-US"/>
        </w:rPr>
        <w:t>Статутом</w:t>
      </w:r>
      <w:r w:rsidRPr="005513FE">
        <w:rPr>
          <w:lang w:val="en-US"/>
        </w:rPr>
        <w:t></w:t>
      </w:r>
      <w:r w:rsidRPr="005513FE">
        <w:rPr>
          <w:rFonts w:hint="eastAsia"/>
          <w:lang w:val="en-US"/>
        </w:rPr>
        <w:t>РЄ</w:t>
      </w:r>
      <w:r w:rsidRPr="005513FE">
        <w:rPr>
          <w:lang w:val="en-US"/>
        </w:rPr>
        <w:t></w:t>
      </w:r>
    </w:p>
    <w:p w:rsidR="005513FE" w:rsidRPr="005513FE" w:rsidRDefault="005513FE" w:rsidP="005513FE">
      <w:pPr>
        <w:rPr>
          <w:lang w:val="en-US"/>
        </w:rPr>
      </w:pPr>
      <w:r w:rsidRPr="005513FE">
        <w:rPr>
          <w:rFonts w:hint="eastAsia"/>
          <w:lang w:val="en-US"/>
        </w:rPr>
        <w:t>загальновизнаними</w:t>
      </w:r>
      <w:r w:rsidRPr="005513FE">
        <w:rPr>
          <w:lang w:val="en-US"/>
        </w:rPr>
        <w:t></w:t>
      </w:r>
      <w:r w:rsidRPr="005513FE">
        <w:rPr>
          <w:rFonts w:hint="eastAsia"/>
          <w:lang w:val="en-US"/>
        </w:rPr>
        <w:t>нормами</w:t>
      </w:r>
      <w:r w:rsidRPr="005513FE">
        <w:rPr>
          <w:lang w:val="en-US"/>
        </w:rPr>
        <w:t></w:t>
      </w:r>
      <w:r w:rsidRPr="005513FE">
        <w:rPr>
          <w:rFonts w:hint="eastAsia"/>
          <w:lang w:val="en-US"/>
        </w:rPr>
        <w:t>й</w:t>
      </w:r>
      <w:r w:rsidRPr="005513FE">
        <w:rPr>
          <w:lang w:val="en-US"/>
        </w:rPr>
        <w:t></w:t>
      </w:r>
      <w:r w:rsidRPr="005513FE">
        <w:rPr>
          <w:rFonts w:hint="eastAsia"/>
          <w:lang w:val="en-US"/>
        </w:rPr>
        <w:t>принципами</w:t>
      </w:r>
      <w:r w:rsidRPr="005513FE">
        <w:rPr>
          <w:lang w:val="en-US"/>
        </w:rPr>
        <w:t></w:t>
      </w:r>
      <w:r w:rsidRPr="005513FE">
        <w:rPr>
          <w:rFonts w:hint="eastAsia"/>
          <w:lang w:val="en-US"/>
        </w:rPr>
        <w:t>міжнародного</w:t>
      </w:r>
      <w:r w:rsidRPr="005513FE">
        <w:rPr>
          <w:lang w:val="en-US"/>
        </w:rPr>
        <w:t></w:t>
      </w:r>
      <w:r w:rsidRPr="005513FE">
        <w:rPr>
          <w:rFonts w:hint="eastAsia"/>
          <w:lang w:val="en-US"/>
        </w:rPr>
        <w:t>права</w:t>
      </w:r>
      <w:r w:rsidRPr="005513FE">
        <w:rPr>
          <w:lang w:val="en-US"/>
        </w:rPr>
        <w:t></w:t>
      </w:r>
      <w:r w:rsidRPr="005513FE">
        <w:rPr>
          <w:lang w:val="en-US"/>
        </w:rPr>
        <w:t></w:t>
      </w:r>
      <w:r w:rsidRPr="005513FE">
        <w:rPr>
          <w:rFonts w:hint="eastAsia"/>
          <w:lang w:val="en-US"/>
        </w:rPr>
        <w:t>Вони</w:t>
      </w:r>
      <w:r w:rsidRPr="005513FE">
        <w:rPr>
          <w:lang w:val="en-US"/>
        </w:rPr>
        <w:t></w:t>
      </w:r>
      <w:r w:rsidRPr="005513FE">
        <w:rPr>
          <w:rFonts w:hint="eastAsia"/>
          <w:lang w:val="en-US"/>
        </w:rPr>
        <w:t>є</w:t>
      </w:r>
    </w:p>
    <w:p w:rsidR="005513FE" w:rsidRPr="005513FE" w:rsidRDefault="005513FE" w:rsidP="005513FE">
      <w:pPr>
        <w:rPr>
          <w:lang w:val="en-US"/>
        </w:rPr>
      </w:pPr>
      <w:r w:rsidRPr="005513FE">
        <w:rPr>
          <w:rFonts w:hint="eastAsia"/>
          <w:lang w:val="en-US"/>
        </w:rPr>
        <w:t>формою</w:t>
      </w:r>
      <w:r w:rsidRPr="005513FE">
        <w:rPr>
          <w:lang w:val="en-US"/>
        </w:rPr>
        <w:t></w:t>
      </w:r>
      <w:r w:rsidRPr="005513FE">
        <w:rPr>
          <w:rFonts w:hint="eastAsia"/>
          <w:lang w:val="en-US"/>
        </w:rPr>
        <w:t>та</w:t>
      </w:r>
      <w:r w:rsidRPr="005513FE">
        <w:rPr>
          <w:lang w:val="en-US"/>
        </w:rPr>
        <w:t></w:t>
      </w:r>
      <w:r w:rsidRPr="005513FE">
        <w:rPr>
          <w:rFonts w:hint="eastAsia"/>
          <w:lang w:val="en-US"/>
        </w:rPr>
        <w:t>джерелом</w:t>
      </w:r>
      <w:r w:rsidRPr="005513FE">
        <w:rPr>
          <w:lang w:val="en-US"/>
        </w:rPr>
        <w:t></w:t>
      </w:r>
      <w:r w:rsidRPr="005513FE">
        <w:rPr>
          <w:rFonts w:hint="eastAsia"/>
          <w:lang w:val="en-US"/>
        </w:rPr>
        <w:t>системи</w:t>
      </w:r>
      <w:r w:rsidRPr="005513FE">
        <w:rPr>
          <w:lang w:val="en-US"/>
        </w:rPr>
        <w:t></w:t>
      </w:r>
      <w:r w:rsidRPr="005513FE">
        <w:rPr>
          <w:rFonts w:hint="eastAsia"/>
          <w:lang w:val="en-US"/>
        </w:rPr>
        <w:t>права</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та</w:t>
      </w:r>
      <w:r w:rsidRPr="005513FE">
        <w:rPr>
          <w:lang w:val="en-US"/>
        </w:rPr>
        <w:t></w:t>
      </w:r>
      <w:r w:rsidRPr="005513FE">
        <w:rPr>
          <w:rFonts w:hint="eastAsia"/>
          <w:lang w:val="en-US"/>
        </w:rPr>
        <w:t>джерелом</w:t>
      </w:r>
    </w:p>
    <w:p w:rsidR="005513FE" w:rsidRPr="005513FE" w:rsidRDefault="005513FE" w:rsidP="005513FE">
      <w:pPr>
        <w:rPr>
          <w:lang w:val="en-US"/>
        </w:rPr>
      </w:pPr>
      <w:r w:rsidRPr="005513FE">
        <w:rPr>
          <w:rFonts w:hint="eastAsia"/>
          <w:lang w:val="en-US"/>
        </w:rPr>
        <w:t>прецедентного</w:t>
      </w:r>
      <w:r w:rsidRPr="005513FE">
        <w:rPr>
          <w:lang w:val="en-US"/>
        </w:rPr>
        <w:t></w:t>
      </w:r>
      <w:r w:rsidRPr="005513FE">
        <w:rPr>
          <w:rFonts w:hint="eastAsia"/>
          <w:lang w:val="en-US"/>
        </w:rPr>
        <w:t>права</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p>
    <w:p w:rsidR="005513FE" w:rsidRPr="005513FE" w:rsidRDefault="005513FE" w:rsidP="005513FE">
      <w:pPr>
        <w:rPr>
          <w:lang w:val="en-US"/>
        </w:rPr>
      </w:pPr>
      <w:r w:rsidRPr="005513FE">
        <w:rPr>
          <w:lang w:val="en-US"/>
        </w:rPr>
        <w:t></w:t>
      </w:r>
      <w:r w:rsidRPr="005513FE">
        <w:rPr>
          <w:lang w:val="en-US"/>
        </w:rPr>
        <w:t></w:t>
      </w:r>
      <w:r w:rsidRPr="005513FE">
        <w:rPr>
          <w:lang w:val="en-US"/>
        </w:rPr>
        <w:t></w:t>
      </w:r>
    </w:p>
    <w:p w:rsidR="005513FE" w:rsidRPr="005513FE" w:rsidRDefault="005513FE" w:rsidP="005513FE">
      <w:pPr>
        <w:rPr>
          <w:lang w:val="en-US"/>
        </w:rPr>
      </w:pPr>
      <w:r w:rsidRPr="005513FE">
        <w:rPr>
          <w:lang w:val="en-US"/>
        </w:rPr>
        <w:t></w:t>
      </w:r>
      <w:r w:rsidRPr="005513FE">
        <w:rPr>
          <w:lang w:val="en-US"/>
        </w:rPr>
        <w:t></w:t>
      </w:r>
      <w:r w:rsidRPr="005513FE">
        <w:rPr>
          <w:lang w:val="en-US"/>
        </w:rPr>
        <w:t></w:t>
      </w:r>
      <w:r w:rsidRPr="005513FE">
        <w:rPr>
          <w:lang w:val="en-US"/>
        </w:rPr>
        <w:t></w:t>
      </w:r>
      <w:r w:rsidRPr="005513FE">
        <w:rPr>
          <w:rFonts w:hint="eastAsia"/>
          <w:lang w:val="en-US"/>
        </w:rPr>
        <w:t>Своєрідними</w:t>
      </w:r>
      <w:r w:rsidRPr="005513FE">
        <w:rPr>
          <w:lang w:val="en-US"/>
        </w:rPr>
        <w:t></w:t>
      </w:r>
      <w:r w:rsidRPr="005513FE">
        <w:rPr>
          <w:rFonts w:hint="eastAsia"/>
          <w:lang w:val="en-US"/>
        </w:rPr>
        <w:t>джерелами</w:t>
      </w:r>
      <w:r w:rsidRPr="005513FE">
        <w:rPr>
          <w:lang w:val="en-US"/>
        </w:rPr>
        <w:t></w:t>
      </w:r>
      <w:r w:rsidRPr="005513FE">
        <w:rPr>
          <w:rFonts w:hint="eastAsia"/>
          <w:lang w:val="en-US"/>
        </w:rPr>
        <w:t>права</w:t>
      </w:r>
      <w:r w:rsidRPr="005513FE">
        <w:rPr>
          <w:lang w:val="en-US"/>
        </w:rPr>
        <w:t></w:t>
      </w:r>
      <w:r w:rsidRPr="005513FE">
        <w:rPr>
          <w:rFonts w:hint="eastAsia"/>
          <w:lang w:val="en-US"/>
        </w:rPr>
        <w:t>Ради</w:t>
      </w:r>
      <w:r w:rsidRPr="005513FE">
        <w:rPr>
          <w:lang w:val="en-US"/>
        </w:rPr>
        <w:t></w:t>
      </w:r>
      <w:r w:rsidRPr="005513FE">
        <w:rPr>
          <w:rFonts w:hint="eastAsia"/>
          <w:lang w:val="en-US"/>
        </w:rPr>
        <w:t>Європи</w:t>
      </w:r>
      <w:r w:rsidRPr="005513FE">
        <w:rPr>
          <w:lang w:val="en-US"/>
        </w:rPr>
        <w:t></w:t>
      </w:r>
      <w:r w:rsidRPr="005513FE">
        <w:rPr>
          <w:rFonts w:hint="eastAsia"/>
          <w:lang w:val="en-US"/>
        </w:rPr>
        <w:t>являються</w:t>
      </w:r>
      <w:r w:rsidRPr="005513FE">
        <w:rPr>
          <w:lang w:val="en-US"/>
        </w:rPr>
        <w:t></w:t>
      </w:r>
      <w:r w:rsidRPr="005513FE">
        <w:rPr>
          <w:rFonts w:hint="eastAsia"/>
          <w:lang w:val="en-US"/>
        </w:rPr>
        <w:t>часткові</w:t>
      </w:r>
      <w:r w:rsidRPr="005513FE">
        <w:rPr>
          <w:lang w:val="en-US"/>
        </w:rPr>
        <w:t></w:t>
      </w:r>
      <w:r w:rsidRPr="005513FE">
        <w:rPr>
          <w:rFonts w:hint="eastAsia"/>
          <w:lang w:val="en-US"/>
        </w:rPr>
        <w:t>угоди</w:t>
      </w:r>
      <w:r w:rsidRPr="005513FE">
        <w:rPr>
          <w:lang w:val="en-US"/>
        </w:rPr>
        <w:t></w:t>
      </w:r>
    </w:p>
    <w:p w:rsidR="005513FE" w:rsidRPr="005513FE" w:rsidRDefault="005513FE" w:rsidP="005513FE">
      <w:pPr>
        <w:rPr>
          <w:lang w:val="en-US"/>
        </w:rPr>
      </w:pPr>
      <w:r w:rsidRPr="005513FE">
        <w:rPr>
          <w:rFonts w:hint="eastAsia"/>
          <w:lang w:val="en-US"/>
        </w:rPr>
        <w:t>юридична</w:t>
      </w:r>
      <w:r w:rsidRPr="005513FE">
        <w:rPr>
          <w:lang w:val="en-US"/>
        </w:rPr>
        <w:t></w:t>
      </w:r>
      <w:r w:rsidRPr="005513FE">
        <w:rPr>
          <w:rFonts w:hint="eastAsia"/>
          <w:lang w:val="en-US"/>
        </w:rPr>
        <w:t>природа</w:t>
      </w:r>
      <w:r w:rsidRPr="005513FE">
        <w:rPr>
          <w:lang w:val="en-US"/>
        </w:rPr>
        <w:t></w:t>
      </w:r>
      <w:r w:rsidRPr="005513FE">
        <w:rPr>
          <w:rFonts w:hint="eastAsia"/>
          <w:lang w:val="en-US"/>
        </w:rPr>
        <w:t>яких</w:t>
      </w:r>
      <w:r w:rsidRPr="005513FE">
        <w:rPr>
          <w:lang w:val="en-US"/>
        </w:rPr>
        <w:t></w:t>
      </w:r>
      <w:r w:rsidRPr="005513FE">
        <w:rPr>
          <w:rFonts w:hint="eastAsia"/>
          <w:lang w:val="en-US"/>
        </w:rPr>
        <w:t>визначається</w:t>
      </w:r>
      <w:r w:rsidRPr="005513FE">
        <w:rPr>
          <w:lang w:val="en-US"/>
        </w:rPr>
        <w:t></w:t>
      </w:r>
      <w:r w:rsidRPr="005513FE">
        <w:rPr>
          <w:rFonts w:hint="eastAsia"/>
          <w:lang w:val="en-US"/>
        </w:rPr>
        <w:t>правовим</w:t>
      </w:r>
      <w:r w:rsidRPr="005513FE">
        <w:rPr>
          <w:lang w:val="en-US"/>
        </w:rPr>
        <w:t></w:t>
      </w:r>
      <w:r w:rsidRPr="005513FE">
        <w:rPr>
          <w:rFonts w:hint="eastAsia"/>
          <w:lang w:val="en-US"/>
        </w:rPr>
        <w:t>становищем</w:t>
      </w:r>
      <w:r w:rsidRPr="005513FE">
        <w:rPr>
          <w:lang w:val="en-US"/>
        </w:rPr>
        <w:t></w:t>
      </w:r>
      <w:r w:rsidRPr="005513FE">
        <w:rPr>
          <w:rFonts w:hint="eastAsia"/>
          <w:lang w:val="en-US"/>
        </w:rPr>
        <w:t>інституційних</w:t>
      </w:r>
    </w:p>
    <w:p w:rsidR="005513FE" w:rsidRPr="005513FE" w:rsidRDefault="005513FE" w:rsidP="005513FE">
      <w:pPr>
        <w:rPr>
          <w:lang w:val="en-US"/>
        </w:rPr>
      </w:pPr>
      <w:r w:rsidRPr="005513FE">
        <w:rPr>
          <w:rFonts w:hint="eastAsia"/>
          <w:lang w:val="en-US"/>
        </w:rPr>
        <w:t>структур</w:t>
      </w:r>
      <w:r w:rsidRPr="005513FE">
        <w:rPr>
          <w:lang w:val="en-US"/>
        </w:rPr>
        <w:t></w:t>
      </w:r>
      <w:r w:rsidRPr="005513FE">
        <w:rPr>
          <w:lang w:val="en-US"/>
        </w:rPr>
        <w:t></w:t>
      </w:r>
      <w:r w:rsidRPr="005513FE">
        <w:rPr>
          <w:rFonts w:hint="eastAsia"/>
          <w:lang w:val="en-US"/>
        </w:rPr>
        <w:t>створених</w:t>
      </w:r>
      <w:r w:rsidRPr="005513FE">
        <w:rPr>
          <w:lang w:val="en-US"/>
        </w:rPr>
        <w:t></w:t>
      </w:r>
      <w:r w:rsidRPr="005513FE">
        <w:rPr>
          <w:rFonts w:hint="eastAsia"/>
          <w:lang w:val="en-US"/>
        </w:rPr>
        <w:t>на</w:t>
      </w:r>
      <w:r w:rsidRPr="005513FE">
        <w:rPr>
          <w:lang w:val="en-US"/>
        </w:rPr>
        <w:t></w:t>
      </w:r>
      <w:r w:rsidRPr="005513FE">
        <w:rPr>
          <w:rFonts w:hint="eastAsia"/>
          <w:lang w:val="en-US"/>
        </w:rPr>
        <w:t>основі</w:t>
      </w:r>
      <w:r w:rsidRPr="005513FE">
        <w:rPr>
          <w:lang w:val="en-US"/>
        </w:rPr>
        <w:t></w:t>
      </w:r>
      <w:r w:rsidRPr="005513FE">
        <w:rPr>
          <w:rFonts w:hint="eastAsia"/>
          <w:lang w:val="en-US"/>
        </w:rPr>
        <w:t>таких</w:t>
      </w:r>
      <w:r w:rsidRPr="005513FE">
        <w:rPr>
          <w:lang w:val="en-US"/>
        </w:rPr>
        <w:t></w:t>
      </w:r>
      <w:r w:rsidRPr="005513FE">
        <w:rPr>
          <w:rFonts w:hint="eastAsia"/>
          <w:lang w:val="en-US"/>
        </w:rPr>
        <w:t>угод</w:t>
      </w:r>
      <w:r w:rsidRPr="005513FE">
        <w:rPr>
          <w:lang w:val="en-US"/>
        </w:rPr>
        <w:t></w:t>
      </w:r>
      <w:r w:rsidRPr="005513FE">
        <w:rPr>
          <w:lang w:val="en-US"/>
        </w:rPr>
        <w:t></w:t>
      </w:r>
      <w:r w:rsidRPr="005513FE">
        <w:rPr>
          <w:rFonts w:hint="eastAsia"/>
          <w:lang w:val="en-US"/>
        </w:rPr>
        <w:t>Часткові</w:t>
      </w:r>
      <w:r w:rsidRPr="005513FE">
        <w:rPr>
          <w:lang w:val="en-US"/>
        </w:rPr>
        <w:t></w:t>
      </w:r>
      <w:r w:rsidRPr="005513FE">
        <w:rPr>
          <w:rFonts w:hint="eastAsia"/>
          <w:lang w:val="en-US"/>
        </w:rPr>
        <w:t>угоди</w:t>
      </w:r>
      <w:r w:rsidRPr="005513FE">
        <w:rPr>
          <w:lang w:val="en-US"/>
        </w:rPr>
        <w:t></w:t>
      </w:r>
      <w:r w:rsidRPr="005513FE">
        <w:rPr>
          <w:rFonts w:hint="eastAsia"/>
          <w:lang w:val="en-US"/>
        </w:rPr>
        <w:t>являються</w:t>
      </w:r>
    </w:p>
    <w:p w:rsidR="005513FE" w:rsidRPr="005513FE" w:rsidRDefault="005513FE" w:rsidP="005513FE">
      <w:pPr>
        <w:rPr>
          <w:lang w:val="en-US"/>
        </w:rPr>
      </w:pPr>
      <w:r w:rsidRPr="005513FE">
        <w:rPr>
          <w:rFonts w:hint="eastAsia"/>
          <w:lang w:val="en-US"/>
        </w:rPr>
        <w:t>унікальною</w:t>
      </w:r>
      <w:r w:rsidRPr="005513FE">
        <w:rPr>
          <w:lang w:val="en-US"/>
        </w:rPr>
        <w:t></w:t>
      </w:r>
      <w:r w:rsidRPr="005513FE">
        <w:rPr>
          <w:rFonts w:hint="eastAsia"/>
          <w:lang w:val="en-US"/>
        </w:rPr>
        <w:t>формою</w:t>
      </w:r>
      <w:r w:rsidRPr="005513FE">
        <w:rPr>
          <w:lang w:val="en-US"/>
        </w:rPr>
        <w:t></w:t>
      </w:r>
      <w:r w:rsidRPr="005513FE">
        <w:rPr>
          <w:rFonts w:hint="eastAsia"/>
          <w:lang w:val="en-US"/>
        </w:rPr>
        <w:t>співробітництва</w:t>
      </w:r>
      <w:r w:rsidRPr="005513FE">
        <w:rPr>
          <w:lang w:val="en-US"/>
        </w:rPr>
        <w:t></w:t>
      </w:r>
      <w:r w:rsidRPr="005513FE">
        <w:rPr>
          <w:rFonts w:hint="eastAsia"/>
          <w:lang w:val="en-US"/>
        </w:rPr>
        <w:t>державам–учасниць</w:t>
      </w:r>
      <w:r w:rsidRPr="005513FE">
        <w:rPr>
          <w:lang w:val="en-US"/>
        </w:rPr>
        <w:t></w:t>
      </w:r>
      <w:r w:rsidRPr="005513FE">
        <w:rPr>
          <w:rFonts w:hint="eastAsia"/>
          <w:lang w:val="en-US"/>
        </w:rPr>
        <w:t>у</w:t>
      </w:r>
      <w:r w:rsidRPr="005513FE">
        <w:rPr>
          <w:lang w:val="en-US"/>
        </w:rPr>
        <w:t></w:t>
      </w:r>
      <w:r w:rsidRPr="005513FE">
        <w:rPr>
          <w:rFonts w:hint="eastAsia"/>
          <w:lang w:val="en-US"/>
        </w:rPr>
        <w:t>рамках</w:t>
      </w:r>
      <w:r w:rsidRPr="005513FE">
        <w:rPr>
          <w:lang w:val="en-US"/>
        </w:rPr>
        <w:t></w:t>
      </w:r>
      <w:r w:rsidRPr="005513FE">
        <w:rPr>
          <w:rFonts w:hint="eastAsia"/>
          <w:lang w:val="en-US"/>
        </w:rPr>
        <w:t>певної</w:t>
      </w:r>
    </w:p>
    <w:p w:rsidR="005513FE" w:rsidRPr="005513FE" w:rsidRDefault="005513FE" w:rsidP="005513FE">
      <w:pPr>
        <w:rPr>
          <w:lang w:val="en-US"/>
        </w:rPr>
      </w:pPr>
      <w:r w:rsidRPr="005513FE">
        <w:rPr>
          <w:rFonts w:hint="eastAsia"/>
          <w:lang w:val="en-US"/>
        </w:rPr>
        <w:t>структури</w:t>
      </w:r>
      <w:r w:rsidRPr="005513FE">
        <w:rPr>
          <w:lang w:val="en-US"/>
        </w:rPr>
        <w:t></w:t>
      </w:r>
      <w:r w:rsidRPr="005513FE">
        <w:rPr>
          <w:rFonts w:hint="eastAsia"/>
          <w:lang w:val="en-US"/>
        </w:rPr>
        <w:t>для</w:t>
      </w:r>
      <w:r w:rsidRPr="005513FE">
        <w:rPr>
          <w:lang w:val="en-US"/>
        </w:rPr>
        <w:t></w:t>
      </w:r>
      <w:r w:rsidRPr="005513FE">
        <w:rPr>
          <w:rFonts w:hint="eastAsia"/>
          <w:lang w:val="en-US"/>
        </w:rPr>
        <w:t>вирішення</w:t>
      </w:r>
      <w:r w:rsidRPr="005513FE">
        <w:rPr>
          <w:lang w:val="en-US"/>
        </w:rPr>
        <w:t></w:t>
      </w:r>
      <w:r w:rsidRPr="005513FE">
        <w:rPr>
          <w:rFonts w:hint="eastAsia"/>
          <w:lang w:val="en-US"/>
        </w:rPr>
        <w:t>конкретних</w:t>
      </w:r>
      <w:r w:rsidRPr="005513FE">
        <w:rPr>
          <w:lang w:val="en-US"/>
        </w:rPr>
        <w:t></w:t>
      </w:r>
      <w:r w:rsidRPr="005513FE">
        <w:rPr>
          <w:rFonts w:hint="eastAsia"/>
          <w:lang w:val="en-US"/>
        </w:rPr>
        <w:t>питань</w:t>
      </w:r>
      <w:r w:rsidRPr="005513FE">
        <w:rPr>
          <w:lang w:val="en-US"/>
        </w:rPr>
        <w:t></w:t>
      </w:r>
      <w:r w:rsidRPr="005513FE">
        <w:rPr>
          <w:lang w:val="en-US"/>
        </w:rPr>
        <w:t></w:t>
      </w:r>
      <w:r w:rsidRPr="005513FE">
        <w:rPr>
          <w:rFonts w:hint="eastAsia"/>
          <w:lang w:val="en-US"/>
        </w:rPr>
        <w:t>які</w:t>
      </w:r>
      <w:r w:rsidRPr="005513FE">
        <w:rPr>
          <w:lang w:val="en-US"/>
        </w:rPr>
        <w:t></w:t>
      </w:r>
      <w:r w:rsidRPr="005513FE">
        <w:rPr>
          <w:rFonts w:hint="eastAsia"/>
          <w:lang w:val="en-US"/>
        </w:rPr>
        <w:t>становлять</w:t>
      </w:r>
      <w:r w:rsidRPr="005513FE">
        <w:rPr>
          <w:lang w:val="en-US"/>
        </w:rPr>
        <w:t></w:t>
      </w:r>
      <w:r w:rsidRPr="005513FE">
        <w:rPr>
          <w:rFonts w:hint="eastAsia"/>
          <w:lang w:val="en-US"/>
        </w:rPr>
        <w:t>для</w:t>
      </w:r>
      <w:r w:rsidRPr="005513FE">
        <w:rPr>
          <w:lang w:val="en-US"/>
        </w:rPr>
        <w:t></w:t>
      </w:r>
      <w:r w:rsidRPr="005513FE">
        <w:rPr>
          <w:rFonts w:hint="eastAsia"/>
          <w:lang w:val="en-US"/>
        </w:rPr>
        <w:t>них</w:t>
      </w:r>
      <w:r w:rsidRPr="005513FE">
        <w:rPr>
          <w:lang w:val="en-US"/>
        </w:rPr>
        <w:t></w:t>
      </w:r>
      <w:r w:rsidRPr="005513FE">
        <w:rPr>
          <w:rFonts w:hint="eastAsia"/>
          <w:lang w:val="en-US"/>
        </w:rPr>
        <w:t>певний</w:t>
      </w:r>
    </w:p>
    <w:p w:rsidR="005513FE" w:rsidRPr="005513FE" w:rsidRDefault="005513FE" w:rsidP="005513FE">
      <w:pPr>
        <w:rPr>
          <w:lang w:val="en-US"/>
        </w:rPr>
      </w:pPr>
      <w:r w:rsidRPr="005513FE">
        <w:rPr>
          <w:rFonts w:hint="eastAsia"/>
          <w:lang w:val="en-US"/>
        </w:rPr>
        <w:t>інтерес</w:t>
      </w:r>
      <w:r w:rsidRPr="005513FE">
        <w:rPr>
          <w:lang w:val="en-US"/>
        </w:rPr>
        <w:t></w:t>
      </w:r>
      <w:r w:rsidRPr="005513FE">
        <w:rPr>
          <w:lang w:val="en-US"/>
        </w:rPr>
        <w:t></w:t>
      </w:r>
      <w:r w:rsidRPr="005513FE">
        <w:rPr>
          <w:rFonts w:hint="eastAsia"/>
          <w:lang w:val="en-US"/>
        </w:rPr>
        <w:t>Перевагою</w:t>
      </w:r>
      <w:r w:rsidRPr="005513FE">
        <w:rPr>
          <w:lang w:val="en-US"/>
        </w:rPr>
        <w:t></w:t>
      </w:r>
      <w:r w:rsidRPr="005513FE">
        <w:rPr>
          <w:rFonts w:hint="eastAsia"/>
          <w:lang w:val="en-US"/>
        </w:rPr>
        <w:t>часткових</w:t>
      </w:r>
      <w:r w:rsidRPr="005513FE">
        <w:rPr>
          <w:lang w:val="en-US"/>
        </w:rPr>
        <w:t></w:t>
      </w:r>
      <w:r w:rsidRPr="005513FE">
        <w:rPr>
          <w:rFonts w:hint="eastAsia"/>
          <w:lang w:val="en-US"/>
        </w:rPr>
        <w:t>угод</w:t>
      </w:r>
      <w:r w:rsidRPr="005513FE">
        <w:rPr>
          <w:lang w:val="en-US"/>
        </w:rPr>
        <w:t></w:t>
      </w:r>
      <w:r w:rsidRPr="005513FE">
        <w:rPr>
          <w:rFonts w:hint="eastAsia"/>
          <w:lang w:val="en-US"/>
        </w:rPr>
        <w:t>є</w:t>
      </w:r>
      <w:r w:rsidRPr="005513FE">
        <w:rPr>
          <w:lang w:val="en-US"/>
        </w:rPr>
        <w:t></w:t>
      </w:r>
      <w:r w:rsidRPr="005513FE">
        <w:rPr>
          <w:rFonts w:hint="eastAsia"/>
          <w:lang w:val="en-US"/>
        </w:rPr>
        <w:t>гнучкий</w:t>
      </w:r>
      <w:r w:rsidRPr="005513FE">
        <w:rPr>
          <w:lang w:val="en-US"/>
        </w:rPr>
        <w:t></w:t>
      </w:r>
      <w:r w:rsidRPr="005513FE">
        <w:rPr>
          <w:rFonts w:hint="eastAsia"/>
          <w:lang w:val="en-US"/>
        </w:rPr>
        <w:t>формат</w:t>
      </w:r>
      <w:r w:rsidRPr="005513FE">
        <w:rPr>
          <w:lang w:val="en-US"/>
        </w:rPr>
        <w:t></w:t>
      </w:r>
      <w:r w:rsidRPr="005513FE">
        <w:rPr>
          <w:lang w:val="en-US"/>
        </w:rPr>
        <w:t></w:t>
      </w:r>
      <w:r w:rsidRPr="005513FE">
        <w:rPr>
          <w:rFonts w:hint="eastAsia"/>
          <w:lang w:val="en-US"/>
        </w:rPr>
        <w:t>що</w:t>
      </w:r>
      <w:r w:rsidRPr="005513FE">
        <w:rPr>
          <w:lang w:val="en-US"/>
        </w:rPr>
        <w:t></w:t>
      </w:r>
      <w:r w:rsidRPr="005513FE">
        <w:rPr>
          <w:rFonts w:hint="eastAsia"/>
          <w:lang w:val="en-US"/>
        </w:rPr>
        <w:t>дозволяє</w:t>
      </w:r>
    </w:p>
    <w:p w:rsidR="005513FE" w:rsidRPr="005513FE" w:rsidRDefault="005513FE" w:rsidP="005513FE">
      <w:pPr>
        <w:rPr>
          <w:lang w:val="en-US"/>
        </w:rPr>
      </w:pPr>
      <w:r w:rsidRPr="005513FE">
        <w:rPr>
          <w:rFonts w:hint="eastAsia"/>
          <w:lang w:val="en-US"/>
        </w:rPr>
        <w:t>співпрацювати</w:t>
      </w:r>
      <w:r w:rsidRPr="005513FE">
        <w:rPr>
          <w:lang w:val="en-US"/>
        </w:rPr>
        <w:t></w:t>
      </w:r>
      <w:r w:rsidRPr="005513FE">
        <w:rPr>
          <w:rFonts w:hint="eastAsia"/>
          <w:lang w:val="en-US"/>
        </w:rPr>
        <w:t>країнам</w:t>
      </w:r>
      <w:r w:rsidRPr="005513FE">
        <w:rPr>
          <w:lang w:val="en-US"/>
        </w:rPr>
        <w:t></w:t>
      </w:r>
      <w:r w:rsidRPr="005513FE">
        <w:rPr>
          <w:rFonts w:hint="eastAsia"/>
          <w:lang w:val="en-US"/>
        </w:rPr>
        <w:t>у</w:t>
      </w:r>
      <w:r w:rsidRPr="005513FE">
        <w:rPr>
          <w:lang w:val="en-US"/>
        </w:rPr>
        <w:t></w:t>
      </w:r>
      <w:r w:rsidRPr="005513FE">
        <w:rPr>
          <w:rFonts w:hint="eastAsia"/>
          <w:lang w:val="en-US"/>
        </w:rPr>
        <w:t>сферах</w:t>
      </w:r>
      <w:r w:rsidRPr="005513FE">
        <w:rPr>
          <w:lang w:val="en-US"/>
        </w:rPr>
        <w:t></w:t>
      </w:r>
      <w:r w:rsidRPr="005513FE">
        <w:rPr>
          <w:lang w:val="en-US"/>
        </w:rPr>
        <w:t></w:t>
      </w:r>
      <w:r w:rsidRPr="005513FE">
        <w:rPr>
          <w:rFonts w:hint="eastAsia"/>
          <w:lang w:val="en-US"/>
        </w:rPr>
        <w:t>до</w:t>
      </w:r>
      <w:r w:rsidRPr="005513FE">
        <w:rPr>
          <w:lang w:val="en-US"/>
        </w:rPr>
        <w:t></w:t>
      </w:r>
      <w:r w:rsidRPr="005513FE">
        <w:rPr>
          <w:rFonts w:hint="eastAsia"/>
          <w:lang w:val="en-US"/>
        </w:rPr>
        <w:t>яких</w:t>
      </w:r>
      <w:r w:rsidRPr="005513FE">
        <w:rPr>
          <w:lang w:val="en-US"/>
        </w:rPr>
        <w:t></w:t>
      </w:r>
      <w:r w:rsidRPr="005513FE">
        <w:rPr>
          <w:rFonts w:hint="eastAsia"/>
          <w:lang w:val="en-US"/>
        </w:rPr>
        <w:t>інші</w:t>
      </w:r>
      <w:r w:rsidRPr="005513FE">
        <w:rPr>
          <w:lang w:val="en-US"/>
        </w:rPr>
        <w:t></w:t>
      </w:r>
      <w:r w:rsidRPr="005513FE">
        <w:rPr>
          <w:rFonts w:hint="eastAsia"/>
          <w:lang w:val="en-US"/>
        </w:rPr>
        <w:t>держави</w:t>
      </w:r>
      <w:r w:rsidRPr="005513FE">
        <w:rPr>
          <w:lang w:val="en-US"/>
        </w:rPr>
        <w:t></w:t>
      </w:r>
      <w:r w:rsidRPr="005513FE">
        <w:rPr>
          <w:rFonts w:hint="eastAsia"/>
          <w:lang w:val="en-US"/>
        </w:rPr>
        <w:t>не</w:t>
      </w:r>
      <w:r w:rsidRPr="005513FE">
        <w:rPr>
          <w:lang w:val="en-US"/>
        </w:rPr>
        <w:t></w:t>
      </w:r>
      <w:r w:rsidRPr="005513FE">
        <w:rPr>
          <w:rFonts w:hint="eastAsia"/>
          <w:lang w:val="en-US"/>
        </w:rPr>
        <w:t>мають</w:t>
      </w:r>
      <w:r w:rsidRPr="005513FE">
        <w:rPr>
          <w:lang w:val="en-US"/>
        </w:rPr>
        <w:t></w:t>
      </w:r>
      <w:r w:rsidRPr="005513FE">
        <w:rPr>
          <w:rFonts w:hint="eastAsia"/>
          <w:lang w:val="en-US"/>
        </w:rPr>
        <w:t>наміру</w:t>
      </w:r>
    </w:p>
    <w:p w:rsidR="005513FE" w:rsidRPr="005513FE" w:rsidRDefault="005513FE" w:rsidP="005513FE">
      <w:pPr>
        <w:rPr>
          <w:lang w:val="en-US"/>
        </w:rPr>
      </w:pPr>
      <w:r w:rsidRPr="005513FE">
        <w:rPr>
          <w:rFonts w:hint="eastAsia"/>
          <w:lang w:val="en-US"/>
        </w:rPr>
        <w:t>долучатися</w:t>
      </w:r>
      <w:r w:rsidRPr="005513FE">
        <w:rPr>
          <w:lang w:val="en-US"/>
        </w:rPr>
        <w:t></w:t>
      </w:r>
      <w:r w:rsidRPr="005513FE">
        <w:rPr>
          <w:lang w:val="en-US"/>
        </w:rPr>
        <w:t></w:t>
      </w:r>
      <w:r w:rsidRPr="005513FE">
        <w:rPr>
          <w:rFonts w:hint="eastAsia"/>
          <w:lang w:val="en-US"/>
        </w:rPr>
        <w:t>Такі</w:t>
      </w:r>
      <w:r w:rsidRPr="005513FE">
        <w:rPr>
          <w:lang w:val="en-US"/>
        </w:rPr>
        <w:t></w:t>
      </w:r>
      <w:r w:rsidRPr="005513FE">
        <w:rPr>
          <w:rFonts w:hint="eastAsia"/>
          <w:lang w:val="en-US"/>
        </w:rPr>
        <w:t>угоди</w:t>
      </w:r>
      <w:r w:rsidRPr="005513FE">
        <w:rPr>
          <w:lang w:val="en-US"/>
        </w:rPr>
        <w:t></w:t>
      </w:r>
      <w:r w:rsidRPr="005513FE">
        <w:rPr>
          <w:rFonts w:hint="eastAsia"/>
          <w:lang w:val="en-US"/>
        </w:rPr>
        <w:t>дають</w:t>
      </w:r>
      <w:r w:rsidRPr="005513FE">
        <w:rPr>
          <w:lang w:val="en-US"/>
        </w:rPr>
        <w:t></w:t>
      </w:r>
      <w:r w:rsidRPr="005513FE">
        <w:rPr>
          <w:rFonts w:hint="eastAsia"/>
          <w:lang w:val="en-US"/>
        </w:rPr>
        <w:t>можливість</w:t>
      </w:r>
      <w:r w:rsidRPr="005513FE">
        <w:rPr>
          <w:lang w:val="en-US"/>
        </w:rPr>
        <w:t></w:t>
      </w:r>
      <w:r w:rsidRPr="005513FE">
        <w:rPr>
          <w:rFonts w:hint="eastAsia"/>
          <w:lang w:val="en-US"/>
        </w:rPr>
        <w:t>державам</w:t>
      </w:r>
      <w:r w:rsidRPr="005513FE">
        <w:rPr>
          <w:lang w:val="en-US"/>
        </w:rPr>
        <w:t></w:t>
      </w:r>
      <w:r w:rsidRPr="005513FE">
        <w:rPr>
          <w:rFonts w:hint="eastAsia"/>
          <w:lang w:val="en-US"/>
        </w:rPr>
        <w:t>учасницям</w:t>
      </w:r>
      <w:r w:rsidRPr="005513FE">
        <w:rPr>
          <w:lang w:val="en-US"/>
        </w:rPr>
        <w:t></w:t>
      </w:r>
      <w:r w:rsidRPr="005513FE">
        <w:rPr>
          <w:rFonts w:hint="eastAsia"/>
          <w:lang w:val="en-US"/>
        </w:rPr>
        <w:t>створювати</w:t>
      </w:r>
    </w:p>
    <w:p w:rsidR="005513FE" w:rsidRPr="005513FE" w:rsidRDefault="005513FE" w:rsidP="005513FE">
      <w:pPr>
        <w:rPr>
          <w:lang w:val="en-US"/>
        </w:rPr>
      </w:pPr>
      <w:r w:rsidRPr="005513FE">
        <w:rPr>
          <w:rFonts w:hint="eastAsia"/>
          <w:lang w:val="en-US"/>
        </w:rPr>
        <w:t>самостійні</w:t>
      </w:r>
      <w:r w:rsidRPr="005513FE">
        <w:rPr>
          <w:lang w:val="en-US"/>
        </w:rPr>
        <w:t></w:t>
      </w:r>
      <w:r w:rsidRPr="005513FE">
        <w:rPr>
          <w:rFonts w:hint="eastAsia"/>
          <w:lang w:val="en-US"/>
        </w:rPr>
        <w:t>органи</w:t>
      </w:r>
      <w:r w:rsidRPr="005513FE">
        <w:rPr>
          <w:lang w:val="en-US"/>
        </w:rPr>
        <w:t></w:t>
      </w:r>
      <w:r w:rsidRPr="005513FE">
        <w:rPr>
          <w:lang w:val="en-US"/>
        </w:rPr>
        <w:t></w:t>
      </w:r>
      <w:r w:rsidRPr="005513FE">
        <w:rPr>
          <w:rFonts w:hint="eastAsia"/>
          <w:lang w:val="en-US"/>
        </w:rPr>
        <w:t>встановлювати</w:t>
      </w:r>
      <w:r w:rsidRPr="005513FE">
        <w:rPr>
          <w:lang w:val="en-US"/>
        </w:rPr>
        <w:t></w:t>
      </w:r>
      <w:r w:rsidRPr="005513FE">
        <w:rPr>
          <w:rFonts w:hint="eastAsia"/>
          <w:lang w:val="en-US"/>
        </w:rPr>
        <w:t>форми</w:t>
      </w:r>
      <w:r w:rsidRPr="005513FE">
        <w:rPr>
          <w:lang w:val="en-US"/>
        </w:rPr>
        <w:t></w:t>
      </w:r>
      <w:r w:rsidRPr="005513FE">
        <w:rPr>
          <w:rFonts w:hint="eastAsia"/>
          <w:lang w:val="en-US"/>
        </w:rPr>
        <w:t>взаємодії</w:t>
      </w:r>
      <w:r w:rsidRPr="005513FE">
        <w:rPr>
          <w:lang w:val="en-US"/>
        </w:rPr>
        <w:t></w:t>
      </w:r>
      <w:r w:rsidRPr="005513FE">
        <w:rPr>
          <w:lang w:val="en-US"/>
        </w:rPr>
        <w:t></w:t>
      </w:r>
      <w:r w:rsidRPr="005513FE">
        <w:rPr>
          <w:rFonts w:hint="eastAsia"/>
          <w:lang w:val="en-US"/>
        </w:rPr>
        <w:t>регулювати</w:t>
      </w:r>
      <w:r w:rsidRPr="005513FE">
        <w:rPr>
          <w:lang w:val="en-US"/>
        </w:rPr>
        <w:t></w:t>
      </w:r>
      <w:r w:rsidRPr="005513FE">
        <w:rPr>
          <w:rFonts w:hint="eastAsia"/>
          <w:lang w:val="en-US"/>
        </w:rPr>
        <w:t>їх</w:t>
      </w:r>
      <w:r w:rsidRPr="005513FE">
        <w:rPr>
          <w:lang w:val="en-US"/>
        </w:rPr>
        <w:t></w:t>
      </w:r>
      <w:r w:rsidRPr="005513FE">
        <w:rPr>
          <w:rFonts w:hint="eastAsia"/>
          <w:lang w:val="en-US"/>
        </w:rPr>
        <w:t>діяльність</w:t>
      </w:r>
      <w:r w:rsidRPr="005513FE">
        <w:rPr>
          <w:lang w:val="en-US"/>
        </w:rPr>
        <w:t></w:t>
      </w:r>
    </w:p>
    <w:p w:rsidR="005513FE" w:rsidRPr="005513FE" w:rsidRDefault="005513FE" w:rsidP="005513FE">
      <w:pPr>
        <w:rPr>
          <w:lang w:val="en-US"/>
        </w:rPr>
      </w:pPr>
      <w:r w:rsidRPr="005513FE">
        <w:rPr>
          <w:rFonts w:hint="eastAsia"/>
          <w:lang w:val="en-US"/>
        </w:rPr>
        <w:t>розробляти</w:t>
      </w:r>
      <w:r w:rsidRPr="005513FE">
        <w:rPr>
          <w:lang w:val="en-US"/>
        </w:rPr>
        <w:t></w:t>
      </w:r>
      <w:r w:rsidRPr="005513FE">
        <w:rPr>
          <w:rFonts w:hint="eastAsia"/>
          <w:lang w:val="en-US"/>
        </w:rPr>
        <w:t>правила</w:t>
      </w:r>
      <w:r w:rsidRPr="005513FE">
        <w:rPr>
          <w:lang w:val="en-US"/>
        </w:rPr>
        <w:t></w:t>
      </w:r>
      <w:r w:rsidRPr="005513FE">
        <w:rPr>
          <w:rFonts w:hint="eastAsia"/>
          <w:lang w:val="en-US"/>
        </w:rPr>
        <w:t>процедури</w:t>
      </w:r>
      <w:r w:rsidRPr="005513FE">
        <w:rPr>
          <w:lang w:val="en-US"/>
        </w:rPr>
        <w:t></w:t>
      </w:r>
      <w:r w:rsidRPr="005513FE">
        <w:rPr>
          <w:lang w:val="en-US"/>
        </w:rPr>
        <w:t></w:t>
      </w:r>
      <w:r w:rsidRPr="005513FE">
        <w:rPr>
          <w:rFonts w:hint="eastAsia"/>
          <w:lang w:val="en-US"/>
        </w:rPr>
        <w:t>цілі</w:t>
      </w:r>
      <w:r w:rsidRPr="005513FE">
        <w:rPr>
          <w:lang w:val="en-US"/>
        </w:rPr>
        <w:t></w:t>
      </w:r>
      <w:r w:rsidRPr="005513FE">
        <w:rPr>
          <w:lang w:val="en-US"/>
        </w:rPr>
        <w:t></w:t>
      </w:r>
      <w:r w:rsidRPr="005513FE">
        <w:rPr>
          <w:rFonts w:hint="eastAsia"/>
          <w:lang w:val="en-US"/>
        </w:rPr>
        <w:t>завдання</w:t>
      </w:r>
      <w:r w:rsidRPr="005513FE">
        <w:rPr>
          <w:lang w:val="en-US"/>
        </w:rPr>
        <w:t></w:t>
      </w:r>
      <w:r w:rsidRPr="005513FE">
        <w:rPr>
          <w:lang w:val="en-US"/>
        </w:rPr>
        <w:t></w:t>
      </w:r>
      <w:r w:rsidRPr="005513FE">
        <w:rPr>
          <w:rFonts w:hint="eastAsia"/>
          <w:lang w:val="en-US"/>
        </w:rPr>
        <w:t>вирішувати</w:t>
      </w:r>
      <w:r w:rsidRPr="005513FE">
        <w:rPr>
          <w:lang w:val="en-US"/>
        </w:rPr>
        <w:t></w:t>
      </w:r>
      <w:r w:rsidRPr="005513FE">
        <w:rPr>
          <w:rFonts w:hint="eastAsia"/>
          <w:lang w:val="en-US"/>
        </w:rPr>
        <w:t>фінансові</w:t>
      </w:r>
    </w:p>
    <w:p w:rsidR="005513FE" w:rsidRPr="005513FE" w:rsidRDefault="005513FE" w:rsidP="005513FE">
      <w:pPr>
        <w:rPr>
          <w:lang w:val="en-US"/>
        </w:rPr>
      </w:pPr>
      <w:r w:rsidRPr="005513FE">
        <w:rPr>
          <w:rFonts w:hint="eastAsia"/>
          <w:lang w:val="en-US"/>
        </w:rPr>
        <w:t>питання</w:t>
      </w:r>
      <w:r w:rsidRPr="005513FE">
        <w:rPr>
          <w:lang w:val="en-US"/>
        </w:rPr>
        <w:t></w:t>
      </w:r>
      <w:r w:rsidRPr="005513FE">
        <w:rPr>
          <w:lang w:val="en-US"/>
        </w:rPr>
        <w:t></w:t>
      </w:r>
      <w:r w:rsidRPr="005513FE">
        <w:rPr>
          <w:rFonts w:hint="eastAsia"/>
          <w:lang w:val="en-US"/>
        </w:rPr>
        <w:t>приймати</w:t>
      </w:r>
      <w:r w:rsidRPr="005513FE">
        <w:rPr>
          <w:lang w:val="en-US"/>
        </w:rPr>
        <w:t></w:t>
      </w:r>
      <w:r w:rsidRPr="005513FE">
        <w:rPr>
          <w:rFonts w:hint="eastAsia"/>
          <w:lang w:val="en-US"/>
        </w:rPr>
        <w:t>власний</w:t>
      </w:r>
      <w:r w:rsidRPr="005513FE">
        <w:rPr>
          <w:lang w:val="en-US"/>
        </w:rPr>
        <w:t></w:t>
      </w:r>
      <w:r w:rsidRPr="005513FE">
        <w:rPr>
          <w:rFonts w:hint="eastAsia"/>
          <w:lang w:val="en-US"/>
        </w:rPr>
        <w:t>бюджет</w:t>
      </w:r>
      <w:r w:rsidRPr="005513FE">
        <w:rPr>
          <w:lang w:val="en-US"/>
        </w:rPr>
        <w:t></w:t>
      </w:r>
      <w:r w:rsidRPr="005513FE">
        <w:rPr>
          <w:rFonts w:hint="eastAsia"/>
          <w:lang w:val="en-US"/>
        </w:rPr>
        <w:t>у</w:t>
      </w:r>
      <w:r w:rsidRPr="005513FE">
        <w:rPr>
          <w:lang w:val="en-US"/>
        </w:rPr>
        <w:t></w:t>
      </w:r>
      <w:r w:rsidRPr="005513FE">
        <w:rPr>
          <w:rFonts w:hint="eastAsia"/>
          <w:lang w:val="en-US"/>
        </w:rPr>
        <w:t>рамках</w:t>
      </w:r>
      <w:r w:rsidRPr="005513FE">
        <w:rPr>
          <w:lang w:val="en-US"/>
        </w:rPr>
        <w:t></w:t>
      </w:r>
      <w:r w:rsidRPr="005513FE">
        <w:rPr>
          <w:rFonts w:hint="eastAsia"/>
          <w:lang w:val="en-US"/>
        </w:rPr>
        <w:t>відповідної</w:t>
      </w:r>
      <w:r w:rsidRPr="005513FE">
        <w:rPr>
          <w:lang w:val="en-US"/>
        </w:rPr>
        <w:t></w:t>
      </w:r>
      <w:r w:rsidRPr="005513FE">
        <w:rPr>
          <w:rFonts w:hint="eastAsia"/>
          <w:lang w:val="en-US"/>
        </w:rPr>
        <w:t>угоди</w:t>
      </w:r>
      <w:r w:rsidRPr="005513FE">
        <w:rPr>
          <w:lang w:val="en-US"/>
        </w:rPr>
        <w:t></w:t>
      </w:r>
      <w:r w:rsidRPr="005513FE">
        <w:rPr>
          <w:rFonts w:hint="eastAsia"/>
          <w:lang w:val="en-US"/>
        </w:rPr>
        <w:t>тощо</w:t>
      </w:r>
      <w:r w:rsidRPr="005513FE">
        <w:rPr>
          <w:lang w:val="en-US"/>
        </w:rPr>
        <w:t></w:t>
      </w:r>
    </w:p>
    <w:p w:rsidR="005513FE" w:rsidRPr="005513FE" w:rsidRDefault="005513FE" w:rsidP="005513FE">
      <w:pPr>
        <w:rPr>
          <w:lang w:val="en-US"/>
        </w:rPr>
      </w:pPr>
      <w:r w:rsidRPr="005513FE">
        <w:rPr>
          <w:lang w:val="en-US"/>
        </w:rPr>
        <w:t></w:t>
      </w:r>
      <w:r w:rsidRPr="005513FE">
        <w:rPr>
          <w:lang w:val="en-US"/>
        </w:rPr>
        <w:t></w:t>
      </w:r>
      <w:r w:rsidRPr="005513FE">
        <w:rPr>
          <w:lang w:val="en-US"/>
        </w:rPr>
        <w:t></w:t>
      </w:r>
      <w:r w:rsidRPr="005513FE">
        <w:rPr>
          <w:lang w:val="en-US"/>
        </w:rPr>
        <w:t></w:t>
      </w:r>
      <w:r w:rsidRPr="005513FE">
        <w:rPr>
          <w:rFonts w:hint="eastAsia"/>
          <w:lang w:val="en-US"/>
        </w:rPr>
        <w:t>Членство</w:t>
      </w:r>
      <w:r w:rsidRPr="005513FE">
        <w:rPr>
          <w:lang w:val="en-US"/>
        </w:rPr>
        <w:t></w:t>
      </w:r>
      <w:r w:rsidRPr="005513FE">
        <w:rPr>
          <w:rFonts w:hint="eastAsia"/>
          <w:lang w:val="en-US"/>
        </w:rPr>
        <w:t>у</w:t>
      </w:r>
      <w:r w:rsidRPr="005513FE">
        <w:rPr>
          <w:lang w:val="en-US"/>
        </w:rPr>
        <w:t></w:t>
      </w:r>
      <w:r w:rsidRPr="005513FE">
        <w:rPr>
          <w:rFonts w:hint="eastAsia"/>
          <w:lang w:val="en-US"/>
        </w:rPr>
        <w:t>Раді</w:t>
      </w:r>
      <w:r w:rsidRPr="005513FE">
        <w:rPr>
          <w:lang w:val="en-US"/>
        </w:rPr>
        <w:t></w:t>
      </w:r>
      <w:r w:rsidRPr="005513FE">
        <w:rPr>
          <w:rFonts w:hint="eastAsia"/>
          <w:lang w:val="en-US"/>
        </w:rPr>
        <w:t>Європи</w:t>
      </w:r>
      <w:r w:rsidRPr="005513FE">
        <w:rPr>
          <w:lang w:val="en-US"/>
        </w:rPr>
        <w:t></w:t>
      </w:r>
      <w:r w:rsidRPr="005513FE">
        <w:rPr>
          <w:rFonts w:hint="eastAsia"/>
          <w:lang w:val="en-US"/>
        </w:rPr>
        <w:t>покладає</w:t>
      </w:r>
      <w:r w:rsidRPr="005513FE">
        <w:rPr>
          <w:lang w:val="en-US"/>
        </w:rPr>
        <w:t></w:t>
      </w:r>
      <w:r w:rsidRPr="005513FE">
        <w:rPr>
          <w:rFonts w:hint="eastAsia"/>
          <w:lang w:val="en-US"/>
        </w:rPr>
        <w:t>на</w:t>
      </w:r>
      <w:r w:rsidRPr="005513FE">
        <w:rPr>
          <w:lang w:val="en-US"/>
        </w:rPr>
        <w:t></w:t>
      </w:r>
      <w:r w:rsidRPr="005513FE">
        <w:rPr>
          <w:rFonts w:hint="eastAsia"/>
          <w:lang w:val="en-US"/>
        </w:rPr>
        <w:t>Україну</w:t>
      </w:r>
      <w:r w:rsidRPr="005513FE">
        <w:rPr>
          <w:lang w:val="en-US"/>
        </w:rPr>
        <w:t></w:t>
      </w:r>
      <w:r w:rsidRPr="005513FE">
        <w:rPr>
          <w:rFonts w:hint="eastAsia"/>
          <w:lang w:val="en-US"/>
        </w:rPr>
        <w:t>низку</w:t>
      </w:r>
      <w:r w:rsidRPr="005513FE">
        <w:rPr>
          <w:lang w:val="en-US"/>
        </w:rPr>
        <w:t></w:t>
      </w:r>
      <w:r w:rsidRPr="005513FE">
        <w:rPr>
          <w:rFonts w:hint="eastAsia"/>
          <w:lang w:val="en-US"/>
        </w:rPr>
        <w:t>міжнародних</w:t>
      </w:r>
    </w:p>
    <w:p w:rsidR="005513FE" w:rsidRPr="005513FE" w:rsidRDefault="005513FE" w:rsidP="005513FE">
      <w:pPr>
        <w:rPr>
          <w:lang w:val="en-US"/>
        </w:rPr>
      </w:pPr>
      <w:r w:rsidRPr="005513FE">
        <w:rPr>
          <w:rFonts w:hint="eastAsia"/>
          <w:lang w:val="en-US"/>
        </w:rPr>
        <w:t>зобов’язань</w:t>
      </w:r>
      <w:r w:rsidRPr="005513FE">
        <w:rPr>
          <w:lang w:val="en-US"/>
        </w:rPr>
        <w:t></w:t>
      </w:r>
      <w:r w:rsidRPr="005513FE">
        <w:rPr>
          <w:lang w:val="en-US"/>
        </w:rPr>
        <w:t></w:t>
      </w:r>
      <w:r w:rsidRPr="005513FE">
        <w:rPr>
          <w:rFonts w:hint="eastAsia"/>
          <w:lang w:val="en-US"/>
        </w:rPr>
        <w:t>частину</w:t>
      </w:r>
      <w:r w:rsidRPr="005513FE">
        <w:rPr>
          <w:lang w:val="en-US"/>
        </w:rPr>
        <w:t></w:t>
      </w:r>
      <w:r w:rsidRPr="005513FE">
        <w:rPr>
          <w:rFonts w:hint="eastAsia"/>
          <w:lang w:val="en-US"/>
        </w:rPr>
        <w:t>яких</w:t>
      </w:r>
      <w:r w:rsidRPr="005513FE">
        <w:rPr>
          <w:lang w:val="en-US"/>
        </w:rPr>
        <w:t></w:t>
      </w:r>
      <w:r w:rsidRPr="005513FE">
        <w:rPr>
          <w:rFonts w:hint="eastAsia"/>
          <w:lang w:val="en-US"/>
        </w:rPr>
        <w:t>наша</w:t>
      </w:r>
      <w:r w:rsidRPr="005513FE">
        <w:rPr>
          <w:lang w:val="en-US"/>
        </w:rPr>
        <w:t></w:t>
      </w:r>
      <w:r w:rsidRPr="005513FE">
        <w:rPr>
          <w:rFonts w:hint="eastAsia"/>
          <w:lang w:val="en-US"/>
        </w:rPr>
        <w:t>держава</w:t>
      </w:r>
      <w:r w:rsidRPr="005513FE">
        <w:rPr>
          <w:lang w:val="en-US"/>
        </w:rPr>
        <w:t></w:t>
      </w:r>
      <w:r w:rsidRPr="005513FE">
        <w:rPr>
          <w:rFonts w:hint="eastAsia"/>
          <w:lang w:val="en-US"/>
        </w:rPr>
        <w:t>вже</w:t>
      </w:r>
      <w:r w:rsidRPr="005513FE">
        <w:rPr>
          <w:lang w:val="en-US"/>
        </w:rPr>
        <w:t></w:t>
      </w:r>
      <w:r w:rsidRPr="005513FE">
        <w:rPr>
          <w:rFonts w:hint="eastAsia"/>
          <w:lang w:val="en-US"/>
        </w:rPr>
        <w:t>виконала</w:t>
      </w:r>
      <w:r w:rsidRPr="005513FE">
        <w:rPr>
          <w:lang w:val="en-US"/>
        </w:rPr>
        <w:t></w:t>
      </w:r>
      <w:r w:rsidRPr="005513FE">
        <w:rPr>
          <w:lang w:val="en-US"/>
        </w:rPr>
        <w:t></w:t>
      </w:r>
      <w:r w:rsidRPr="005513FE">
        <w:rPr>
          <w:rFonts w:hint="eastAsia"/>
          <w:lang w:val="en-US"/>
        </w:rPr>
        <w:t>зокрема</w:t>
      </w:r>
    </w:p>
    <w:p w:rsidR="005513FE" w:rsidRPr="005513FE" w:rsidRDefault="005513FE" w:rsidP="005513FE">
      <w:pPr>
        <w:rPr>
          <w:lang w:val="en-US"/>
        </w:rPr>
      </w:pPr>
      <w:r w:rsidRPr="005513FE">
        <w:rPr>
          <w:rFonts w:hint="eastAsia"/>
          <w:lang w:val="en-US"/>
        </w:rPr>
        <w:t>приєднавшись</w:t>
      </w:r>
      <w:r w:rsidRPr="005513FE">
        <w:rPr>
          <w:lang w:val="en-US"/>
        </w:rPr>
        <w:t></w:t>
      </w:r>
      <w:r w:rsidRPr="005513FE">
        <w:rPr>
          <w:rFonts w:hint="eastAsia"/>
          <w:lang w:val="en-US"/>
        </w:rPr>
        <w:t>до</w:t>
      </w:r>
      <w:r w:rsidRPr="005513FE">
        <w:rPr>
          <w:lang w:val="en-US"/>
        </w:rPr>
        <w:t></w:t>
      </w:r>
      <w:r w:rsidRPr="005513FE">
        <w:rPr>
          <w:rFonts w:hint="eastAsia"/>
          <w:lang w:val="en-US"/>
        </w:rPr>
        <w:t>певних</w:t>
      </w:r>
      <w:r w:rsidRPr="005513FE">
        <w:rPr>
          <w:lang w:val="en-US"/>
        </w:rPr>
        <w:t></w:t>
      </w:r>
      <w:r w:rsidRPr="005513FE">
        <w:rPr>
          <w:rFonts w:hint="eastAsia"/>
          <w:lang w:val="en-US"/>
        </w:rPr>
        <w:t>конвенцій</w:t>
      </w:r>
      <w:r w:rsidRPr="005513FE">
        <w:rPr>
          <w:lang w:val="en-US"/>
        </w:rPr>
        <w:t></w:t>
      </w:r>
      <w:r w:rsidRPr="005513FE">
        <w:rPr>
          <w:rFonts w:hint="eastAsia"/>
          <w:lang w:val="en-US"/>
        </w:rPr>
        <w:t>РЄ</w:t>
      </w:r>
      <w:r w:rsidRPr="005513FE">
        <w:rPr>
          <w:lang w:val="en-US"/>
        </w:rPr>
        <w:t></w:t>
      </w:r>
      <w:r w:rsidRPr="005513FE">
        <w:rPr>
          <w:lang w:val="en-US"/>
        </w:rPr>
        <w:t></w:t>
      </w:r>
      <w:r w:rsidRPr="005513FE">
        <w:rPr>
          <w:rFonts w:hint="eastAsia"/>
          <w:lang w:val="en-US"/>
        </w:rPr>
        <w:t>у</w:t>
      </w:r>
      <w:r w:rsidRPr="005513FE">
        <w:rPr>
          <w:lang w:val="en-US"/>
        </w:rPr>
        <w:t></w:t>
      </w:r>
      <w:r w:rsidRPr="005513FE">
        <w:rPr>
          <w:rFonts w:hint="eastAsia"/>
          <w:lang w:val="en-US"/>
        </w:rPr>
        <w:t>сфері</w:t>
      </w:r>
      <w:r w:rsidRPr="005513FE">
        <w:rPr>
          <w:lang w:val="en-US"/>
        </w:rPr>
        <w:t></w:t>
      </w:r>
      <w:r w:rsidRPr="005513FE">
        <w:rPr>
          <w:rFonts w:hint="eastAsia"/>
          <w:lang w:val="en-US"/>
        </w:rPr>
        <w:t>реформування</w:t>
      </w:r>
      <w:r w:rsidRPr="005513FE">
        <w:rPr>
          <w:lang w:val="en-US"/>
        </w:rPr>
        <w:t></w:t>
      </w:r>
      <w:r w:rsidRPr="005513FE">
        <w:rPr>
          <w:rFonts w:hint="eastAsia"/>
          <w:lang w:val="en-US"/>
        </w:rPr>
        <w:t>чинного</w:t>
      </w:r>
    </w:p>
    <w:p w:rsidR="005513FE" w:rsidRPr="005513FE" w:rsidRDefault="005513FE" w:rsidP="005513FE">
      <w:pPr>
        <w:rPr>
          <w:lang w:val="en-US"/>
        </w:rPr>
      </w:pPr>
      <w:r w:rsidRPr="005513FE">
        <w:rPr>
          <w:rFonts w:hint="eastAsia"/>
          <w:lang w:val="en-US"/>
        </w:rPr>
        <w:t>законодавства</w:t>
      </w:r>
      <w:r w:rsidRPr="005513FE">
        <w:rPr>
          <w:lang w:val="en-US"/>
        </w:rPr>
        <w:t></w:t>
      </w:r>
      <w:r w:rsidRPr="005513FE">
        <w:rPr>
          <w:rFonts w:hint="eastAsia"/>
          <w:lang w:val="en-US"/>
        </w:rPr>
        <w:t>та</w:t>
      </w:r>
      <w:r w:rsidRPr="005513FE">
        <w:rPr>
          <w:lang w:val="en-US"/>
        </w:rPr>
        <w:t></w:t>
      </w:r>
      <w:r w:rsidRPr="005513FE">
        <w:rPr>
          <w:rFonts w:hint="eastAsia"/>
          <w:lang w:val="en-US"/>
        </w:rPr>
        <w:t>судової</w:t>
      </w:r>
      <w:r w:rsidRPr="005513FE">
        <w:rPr>
          <w:lang w:val="en-US"/>
        </w:rPr>
        <w:t></w:t>
      </w:r>
      <w:r w:rsidRPr="005513FE">
        <w:rPr>
          <w:rFonts w:hint="eastAsia"/>
          <w:lang w:val="en-US"/>
        </w:rPr>
        <w:t>системи</w:t>
      </w:r>
      <w:r w:rsidRPr="005513FE">
        <w:rPr>
          <w:lang w:val="en-US"/>
        </w:rPr>
        <w:t></w:t>
      </w:r>
      <w:r w:rsidRPr="005513FE">
        <w:rPr>
          <w:lang w:val="en-US"/>
        </w:rPr>
        <w:t></w:t>
      </w:r>
      <w:r w:rsidRPr="005513FE">
        <w:rPr>
          <w:rFonts w:hint="eastAsia"/>
          <w:lang w:val="en-US"/>
        </w:rPr>
        <w:t>Важливим</w:t>
      </w:r>
      <w:r w:rsidRPr="005513FE">
        <w:rPr>
          <w:lang w:val="en-US"/>
        </w:rPr>
        <w:t></w:t>
      </w:r>
      <w:r w:rsidRPr="005513FE">
        <w:rPr>
          <w:rFonts w:hint="eastAsia"/>
          <w:lang w:val="en-US"/>
        </w:rPr>
        <w:t>кроком</w:t>
      </w:r>
      <w:r w:rsidRPr="005513FE">
        <w:rPr>
          <w:lang w:val="en-US"/>
        </w:rPr>
        <w:t></w:t>
      </w:r>
      <w:r w:rsidRPr="005513FE">
        <w:rPr>
          <w:rFonts w:hint="eastAsia"/>
          <w:lang w:val="en-US"/>
        </w:rPr>
        <w:t>у</w:t>
      </w:r>
      <w:r w:rsidRPr="005513FE">
        <w:rPr>
          <w:lang w:val="en-US"/>
        </w:rPr>
        <w:t></w:t>
      </w:r>
      <w:r w:rsidRPr="005513FE">
        <w:rPr>
          <w:rFonts w:hint="eastAsia"/>
          <w:lang w:val="en-US"/>
        </w:rPr>
        <w:t>цьому</w:t>
      </w:r>
      <w:r w:rsidRPr="005513FE">
        <w:rPr>
          <w:lang w:val="en-US"/>
        </w:rPr>
        <w:t></w:t>
      </w:r>
      <w:r w:rsidRPr="005513FE">
        <w:rPr>
          <w:rFonts w:hint="eastAsia"/>
          <w:lang w:val="en-US"/>
        </w:rPr>
        <w:t>відношенні</w:t>
      </w:r>
    </w:p>
    <w:p w:rsidR="005513FE" w:rsidRPr="005513FE" w:rsidRDefault="005513FE" w:rsidP="005513FE">
      <w:pPr>
        <w:rPr>
          <w:lang w:val="en-US"/>
        </w:rPr>
      </w:pPr>
      <w:r w:rsidRPr="005513FE">
        <w:rPr>
          <w:rFonts w:hint="eastAsia"/>
          <w:lang w:val="en-US"/>
        </w:rPr>
        <w:t>являється</w:t>
      </w:r>
      <w:r w:rsidRPr="005513FE">
        <w:rPr>
          <w:lang w:val="en-US"/>
        </w:rPr>
        <w:t></w:t>
      </w:r>
      <w:r w:rsidRPr="005513FE">
        <w:rPr>
          <w:rFonts w:hint="eastAsia"/>
          <w:lang w:val="en-US"/>
        </w:rPr>
        <w:t>ратифікація</w:t>
      </w:r>
      <w:r w:rsidRPr="005513FE">
        <w:rPr>
          <w:lang w:val="en-US"/>
        </w:rPr>
        <w:t></w:t>
      </w:r>
      <w:r w:rsidRPr="005513FE">
        <w:rPr>
          <w:rFonts w:hint="eastAsia"/>
          <w:lang w:val="en-US"/>
        </w:rPr>
        <w:t>Верховною</w:t>
      </w:r>
      <w:r w:rsidRPr="005513FE">
        <w:rPr>
          <w:lang w:val="en-US"/>
        </w:rPr>
        <w:t></w:t>
      </w:r>
      <w:r w:rsidRPr="005513FE">
        <w:rPr>
          <w:rFonts w:hint="eastAsia"/>
          <w:lang w:val="en-US"/>
        </w:rPr>
        <w:t>Радою</w:t>
      </w:r>
      <w:r w:rsidRPr="005513FE">
        <w:rPr>
          <w:lang w:val="en-US"/>
        </w:rPr>
        <w:t></w:t>
      </w:r>
      <w:r w:rsidRPr="005513FE">
        <w:rPr>
          <w:rFonts w:hint="eastAsia"/>
          <w:lang w:val="en-US"/>
        </w:rPr>
        <w:t>України</w:t>
      </w:r>
      <w:r w:rsidRPr="005513FE">
        <w:rPr>
          <w:lang w:val="en-US"/>
        </w:rPr>
        <w:t></w:t>
      </w:r>
      <w:r w:rsidRPr="005513FE">
        <w:rPr>
          <w:lang w:val="en-US"/>
        </w:rPr>
        <w:t></w:t>
      </w:r>
      <w:r w:rsidRPr="005513FE">
        <w:rPr>
          <w:lang w:val="en-US"/>
        </w:rPr>
        <w:t></w:t>
      </w:r>
      <w:r w:rsidRPr="005513FE">
        <w:rPr>
          <w:lang w:val="en-US"/>
        </w:rPr>
        <w:t></w:t>
      </w:r>
      <w:r w:rsidRPr="005513FE">
        <w:rPr>
          <w:rFonts w:hint="eastAsia"/>
          <w:lang w:val="en-US"/>
        </w:rPr>
        <w:t>липня</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rFonts w:hint="eastAsia"/>
          <w:lang w:val="en-US"/>
        </w:rPr>
        <w:t>р</w:t>
      </w:r>
      <w:r w:rsidRPr="005513FE">
        <w:rPr>
          <w:lang w:val="en-US"/>
        </w:rPr>
        <w:t></w:t>
      </w:r>
      <w:r w:rsidRPr="005513FE">
        <w:rPr>
          <w:lang w:val="en-US"/>
        </w:rPr>
        <w:t></w:t>
      </w:r>
      <w:r w:rsidRPr="005513FE">
        <w:rPr>
          <w:rFonts w:hint="eastAsia"/>
          <w:lang w:val="en-US"/>
        </w:rPr>
        <w:t>Конвенції</w:t>
      </w:r>
    </w:p>
    <w:p w:rsidR="005513FE" w:rsidRPr="005513FE" w:rsidRDefault="005513FE" w:rsidP="005513FE">
      <w:pPr>
        <w:rPr>
          <w:lang w:val="en-US"/>
        </w:rPr>
      </w:pPr>
      <w:r w:rsidRPr="005513FE">
        <w:rPr>
          <w:rFonts w:hint="eastAsia"/>
          <w:lang w:val="en-US"/>
        </w:rPr>
        <w:t>про</w:t>
      </w:r>
      <w:r w:rsidRPr="005513FE">
        <w:rPr>
          <w:lang w:val="en-US"/>
        </w:rPr>
        <w:t></w:t>
      </w:r>
      <w:r w:rsidRPr="005513FE">
        <w:rPr>
          <w:rFonts w:hint="eastAsia"/>
          <w:lang w:val="en-US"/>
        </w:rPr>
        <w:t>захист</w:t>
      </w:r>
      <w:r w:rsidRPr="005513FE">
        <w:rPr>
          <w:lang w:val="en-US"/>
        </w:rPr>
        <w:t></w:t>
      </w:r>
      <w:r w:rsidRPr="005513FE">
        <w:rPr>
          <w:rFonts w:hint="eastAsia"/>
          <w:lang w:val="en-US"/>
        </w:rPr>
        <w:t>прав</w:t>
      </w:r>
      <w:r w:rsidRPr="005513FE">
        <w:rPr>
          <w:lang w:val="en-US"/>
        </w:rPr>
        <w:t></w:t>
      </w:r>
      <w:r w:rsidRPr="005513FE">
        <w:rPr>
          <w:rFonts w:hint="eastAsia"/>
          <w:lang w:val="en-US"/>
        </w:rPr>
        <w:t>людини</w:t>
      </w:r>
      <w:r w:rsidRPr="005513FE">
        <w:rPr>
          <w:lang w:val="en-US"/>
        </w:rPr>
        <w:t></w:t>
      </w:r>
      <w:r w:rsidRPr="005513FE">
        <w:rPr>
          <w:rFonts w:hint="eastAsia"/>
          <w:lang w:val="en-US"/>
        </w:rPr>
        <w:t>і</w:t>
      </w:r>
      <w:r w:rsidRPr="005513FE">
        <w:rPr>
          <w:lang w:val="en-US"/>
        </w:rPr>
        <w:t></w:t>
      </w:r>
      <w:r w:rsidRPr="005513FE">
        <w:rPr>
          <w:rFonts w:hint="eastAsia"/>
          <w:lang w:val="en-US"/>
        </w:rPr>
        <w:t>основоположних</w:t>
      </w:r>
      <w:r w:rsidRPr="005513FE">
        <w:rPr>
          <w:lang w:val="en-US"/>
        </w:rPr>
        <w:t></w:t>
      </w:r>
      <w:r w:rsidRPr="005513FE">
        <w:rPr>
          <w:rFonts w:hint="eastAsia"/>
          <w:lang w:val="en-US"/>
        </w:rPr>
        <w:t>свобод</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lang w:val="en-US"/>
        </w:rPr>
        <w:t></w:t>
      </w:r>
      <w:r w:rsidRPr="005513FE">
        <w:rPr>
          <w:rFonts w:hint="eastAsia"/>
          <w:lang w:val="en-US"/>
        </w:rPr>
        <w:t>р</w:t>
      </w:r>
      <w:r w:rsidRPr="005513FE">
        <w:rPr>
          <w:lang w:val="en-US"/>
        </w:rPr>
        <w:t></w:t>
      </w:r>
      <w:r w:rsidRPr="005513FE">
        <w:rPr>
          <w:lang w:val="en-US"/>
        </w:rPr>
        <w:t></w:t>
      </w:r>
      <w:r w:rsidRPr="005513FE">
        <w:rPr>
          <w:lang w:val="en-US"/>
        </w:rPr>
        <w:t></w:t>
      </w:r>
      <w:r w:rsidRPr="005513FE">
        <w:rPr>
          <w:rFonts w:hint="eastAsia"/>
          <w:lang w:val="en-US"/>
        </w:rPr>
        <w:t>що</w:t>
      </w:r>
      <w:r w:rsidRPr="005513FE">
        <w:rPr>
          <w:lang w:val="en-US"/>
        </w:rPr>
        <w:t></w:t>
      </w:r>
      <w:r w:rsidRPr="005513FE">
        <w:rPr>
          <w:rFonts w:hint="eastAsia"/>
          <w:lang w:val="en-US"/>
        </w:rPr>
        <w:t>забезпечує</w:t>
      </w:r>
    </w:p>
    <w:p w:rsidR="005513FE" w:rsidRPr="005513FE" w:rsidRDefault="005513FE" w:rsidP="005513FE">
      <w:pPr>
        <w:rPr>
          <w:lang w:val="en-US"/>
        </w:rPr>
      </w:pPr>
      <w:r w:rsidRPr="005513FE">
        <w:rPr>
          <w:rFonts w:hint="eastAsia"/>
          <w:lang w:val="en-US"/>
        </w:rPr>
        <w:t>визнання</w:t>
      </w:r>
      <w:r w:rsidRPr="005513FE">
        <w:rPr>
          <w:lang w:val="en-US"/>
        </w:rPr>
        <w:t></w:t>
      </w:r>
      <w:r w:rsidRPr="005513FE">
        <w:rPr>
          <w:lang w:val="en-US"/>
        </w:rPr>
        <w:t></w:t>
      </w:r>
      <w:r w:rsidRPr="005513FE">
        <w:rPr>
          <w:rFonts w:hint="eastAsia"/>
          <w:lang w:val="en-US"/>
        </w:rPr>
        <w:t>розвиток</w:t>
      </w:r>
      <w:r w:rsidRPr="005513FE">
        <w:rPr>
          <w:lang w:val="en-US"/>
        </w:rPr>
        <w:t></w:t>
      </w:r>
      <w:r w:rsidRPr="005513FE">
        <w:rPr>
          <w:rFonts w:hint="eastAsia"/>
          <w:lang w:val="en-US"/>
        </w:rPr>
        <w:t>і</w:t>
      </w:r>
      <w:r w:rsidRPr="005513FE">
        <w:rPr>
          <w:lang w:val="en-US"/>
        </w:rPr>
        <w:t></w:t>
      </w:r>
      <w:r w:rsidRPr="005513FE">
        <w:rPr>
          <w:rFonts w:hint="eastAsia"/>
          <w:lang w:val="en-US"/>
        </w:rPr>
        <w:t>гарантування</w:t>
      </w:r>
      <w:r w:rsidRPr="005513FE">
        <w:rPr>
          <w:lang w:val="en-US"/>
        </w:rPr>
        <w:t></w:t>
      </w:r>
      <w:r w:rsidRPr="005513FE">
        <w:rPr>
          <w:rFonts w:hint="eastAsia"/>
          <w:lang w:val="en-US"/>
        </w:rPr>
        <w:t>прав</w:t>
      </w:r>
      <w:r w:rsidRPr="005513FE">
        <w:rPr>
          <w:lang w:val="en-US"/>
        </w:rPr>
        <w:t></w:t>
      </w:r>
      <w:r w:rsidRPr="005513FE">
        <w:rPr>
          <w:rFonts w:hint="eastAsia"/>
          <w:lang w:val="en-US"/>
        </w:rPr>
        <w:t>і</w:t>
      </w:r>
      <w:r w:rsidRPr="005513FE">
        <w:rPr>
          <w:lang w:val="en-US"/>
        </w:rPr>
        <w:t></w:t>
      </w:r>
      <w:r w:rsidRPr="005513FE">
        <w:rPr>
          <w:rFonts w:hint="eastAsia"/>
          <w:lang w:val="en-US"/>
        </w:rPr>
        <w:t>свобод</w:t>
      </w:r>
      <w:r w:rsidRPr="005513FE">
        <w:rPr>
          <w:lang w:val="en-US"/>
        </w:rPr>
        <w:t></w:t>
      </w:r>
      <w:r w:rsidRPr="005513FE">
        <w:rPr>
          <w:rFonts w:hint="eastAsia"/>
          <w:lang w:val="en-US"/>
        </w:rPr>
        <w:t>людини</w:t>
      </w:r>
      <w:r w:rsidRPr="005513FE">
        <w:rPr>
          <w:lang w:val="en-US"/>
        </w:rPr>
        <w:t></w:t>
      </w:r>
      <w:r w:rsidRPr="005513FE">
        <w:rPr>
          <w:lang w:val="en-US"/>
        </w:rPr>
        <w:t></w:t>
      </w:r>
      <w:r w:rsidRPr="005513FE">
        <w:rPr>
          <w:rFonts w:hint="eastAsia"/>
          <w:lang w:val="en-US"/>
        </w:rPr>
        <w:t>Визнання</w:t>
      </w:r>
      <w:r w:rsidRPr="005513FE">
        <w:rPr>
          <w:lang w:val="en-US"/>
        </w:rPr>
        <w:t></w:t>
      </w:r>
      <w:r w:rsidRPr="005513FE">
        <w:rPr>
          <w:rFonts w:hint="eastAsia"/>
          <w:lang w:val="en-US"/>
        </w:rPr>
        <w:t>для</w:t>
      </w:r>
      <w:r w:rsidRPr="005513FE">
        <w:rPr>
          <w:lang w:val="en-US"/>
        </w:rPr>
        <w:t></w:t>
      </w:r>
      <w:r w:rsidRPr="005513FE">
        <w:rPr>
          <w:rFonts w:hint="eastAsia"/>
          <w:lang w:val="en-US"/>
        </w:rPr>
        <w:t>себе</w:t>
      </w:r>
    </w:p>
    <w:p w:rsidR="005513FE" w:rsidRPr="005513FE" w:rsidRDefault="005513FE" w:rsidP="005513FE">
      <w:pPr>
        <w:rPr>
          <w:lang w:val="en-US"/>
        </w:rPr>
      </w:pPr>
      <w:r w:rsidRPr="005513FE">
        <w:rPr>
          <w:rFonts w:hint="eastAsia"/>
          <w:lang w:val="en-US"/>
        </w:rPr>
        <w:t>обов’язковою</w:t>
      </w:r>
      <w:r w:rsidRPr="005513FE">
        <w:rPr>
          <w:lang w:val="en-US"/>
        </w:rPr>
        <w:t></w:t>
      </w:r>
      <w:r w:rsidRPr="005513FE">
        <w:rPr>
          <w:rFonts w:hint="eastAsia"/>
          <w:lang w:val="en-US"/>
        </w:rPr>
        <w:t>юрисдикцію</w:t>
      </w:r>
      <w:r w:rsidRPr="005513FE">
        <w:rPr>
          <w:lang w:val="en-US"/>
        </w:rPr>
        <w:t></w:t>
      </w:r>
      <w:r w:rsidRPr="005513FE">
        <w:rPr>
          <w:rFonts w:hint="eastAsia"/>
          <w:lang w:val="en-US"/>
        </w:rPr>
        <w:t>Європейського</w:t>
      </w:r>
      <w:r w:rsidRPr="005513FE">
        <w:rPr>
          <w:lang w:val="en-US"/>
        </w:rPr>
        <w:t></w:t>
      </w:r>
      <w:r w:rsidRPr="005513FE">
        <w:rPr>
          <w:rFonts w:hint="eastAsia"/>
          <w:lang w:val="en-US"/>
        </w:rPr>
        <w:t>Суду</w:t>
      </w:r>
      <w:r w:rsidRPr="005513FE">
        <w:rPr>
          <w:lang w:val="en-US"/>
        </w:rPr>
        <w:t></w:t>
      </w:r>
      <w:r w:rsidRPr="005513FE">
        <w:rPr>
          <w:rFonts w:hint="eastAsia"/>
          <w:lang w:val="en-US"/>
        </w:rPr>
        <w:t>з</w:t>
      </w:r>
      <w:r w:rsidRPr="005513FE">
        <w:rPr>
          <w:lang w:val="en-US"/>
        </w:rPr>
        <w:t></w:t>
      </w:r>
      <w:r w:rsidRPr="005513FE">
        <w:rPr>
          <w:rFonts w:hint="eastAsia"/>
          <w:lang w:val="en-US"/>
        </w:rPr>
        <w:t>прав</w:t>
      </w:r>
      <w:r w:rsidRPr="005513FE">
        <w:rPr>
          <w:lang w:val="en-US"/>
        </w:rPr>
        <w:t></w:t>
      </w:r>
      <w:r w:rsidRPr="005513FE">
        <w:rPr>
          <w:rFonts w:hint="eastAsia"/>
          <w:lang w:val="en-US"/>
        </w:rPr>
        <w:t>людини</w:t>
      </w:r>
      <w:r w:rsidRPr="005513FE">
        <w:rPr>
          <w:lang w:val="en-US"/>
        </w:rPr>
        <w:t></w:t>
      </w:r>
      <w:r w:rsidRPr="005513FE">
        <w:rPr>
          <w:rFonts w:hint="eastAsia"/>
          <w:lang w:val="en-US"/>
        </w:rPr>
        <w:t>відбулось</w:t>
      </w:r>
    </w:p>
    <w:p w:rsidR="005513FE" w:rsidRPr="005513FE" w:rsidRDefault="005513FE" w:rsidP="005513FE">
      <w:pPr>
        <w:rPr>
          <w:lang w:val="en-US"/>
        </w:rPr>
      </w:pPr>
      <w:r w:rsidRPr="005513FE">
        <w:rPr>
          <w:rFonts w:hint="eastAsia"/>
          <w:lang w:val="en-US"/>
        </w:rPr>
        <w:t>запровадження</w:t>
      </w:r>
      <w:r w:rsidRPr="005513FE">
        <w:rPr>
          <w:lang w:val="en-US"/>
        </w:rPr>
        <w:t></w:t>
      </w:r>
      <w:r w:rsidRPr="005513FE">
        <w:rPr>
          <w:rFonts w:hint="eastAsia"/>
          <w:lang w:val="en-US"/>
        </w:rPr>
        <w:t>механізму</w:t>
      </w:r>
      <w:r w:rsidRPr="005513FE">
        <w:rPr>
          <w:lang w:val="en-US"/>
        </w:rPr>
        <w:t></w:t>
      </w:r>
      <w:r w:rsidRPr="005513FE">
        <w:rPr>
          <w:rFonts w:hint="eastAsia"/>
          <w:lang w:val="en-US"/>
        </w:rPr>
        <w:t>гармонізації</w:t>
      </w:r>
      <w:r w:rsidRPr="005513FE">
        <w:rPr>
          <w:lang w:val="en-US"/>
        </w:rPr>
        <w:t></w:t>
      </w:r>
      <w:r w:rsidRPr="005513FE">
        <w:rPr>
          <w:rFonts w:hint="eastAsia"/>
          <w:lang w:val="en-US"/>
        </w:rPr>
        <w:t>правової</w:t>
      </w:r>
      <w:r w:rsidRPr="005513FE">
        <w:rPr>
          <w:lang w:val="en-US"/>
        </w:rPr>
        <w:t></w:t>
      </w:r>
      <w:r w:rsidRPr="005513FE">
        <w:rPr>
          <w:rFonts w:hint="eastAsia"/>
          <w:lang w:val="en-US"/>
        </w:rPr>
        <w:t>системи</w:t>
      </w:r>
      <w:r w:rsidRPr="005513FE">
        <w:rPr>
          <w:lang w:val="en-US"/>
        </w:rPr>
        <w:t></w:t>
      </w:r>
      <w:r w:rsidRPr="005513FE">
        <w:rPr>
          <w:rFonts w:hint="eastAsia"/>
          <w:lang w:val="en-US"/>
        </w:rPr>
        <w:t>України</w:t>
      </w:r>
      <w:r w:rsidRPr="005513FE">
        <w:rPr>
          <w:lang w:val="en-US"/>
        </w:rPr>
        <w:t></w:t>
      </w:r>
      <w:r w:rsidRPr="005513FE">
        <w:rPr>
          <w:rFonts w:hint="eastAsia"/>
          <w:lang w:val="en-US"/>
        </w:rPr>
        <w:t>з</w:t>
      </w:r>
      <w:r w:rsidRPr="005513FE">
        <w:rPr>
          <w:lang w:val="en-US"/>
        </w:rPr>
        <w:t></w:t>
      </w:r>
      <w:r w:rsidRPr="005513FE">
        <w:rPr>
          <w:rFonts w:hint="eastAsia"/>
          <w:lang w:val="en-US"/>
        </w:rPr>
        <w:t>нормами</w:t>
      </w:r>
    </w:p>
    <w:p w:rsidR="005513FE" w:rsidRPr="005513FE" w:rsidRDefault="005513FE" w:rsidP="005513FE">
      <w:pPr>
        <w:rPr>
          <w:lang w:val="en-US"/>
        </w:rPr>
      </w:pPr>
      <w:r w:rsidRPr="005513FE">
        <w:rPr>
          <w:rFonts w:hint="eastAsia"/>
          <w:lang w:val="en-US"/>
        </w:rPr>
        <w:t>й</w:t>
      </w:r>
      <w:r w:rsidRPr="005513FE">
        <w:rPr>
          <w:lang w:val="en-US"/>
        </w:rPr>
        <w:t></w:t>
      </w:r>
      <w:r w:rsidRPr="005513FE">
        <w:rPr>
          <w:rFonts w:hint="eastAsia"/>
          <w:lang w:val="en-US"/>
        </w:rPr>
        <w:t>стандартами</w:t>
      </w:r>
      <w:r w:rsidRPr="005513FE">
        <w:rPr>
          <w:lang w:val="en-US"/>
        </w:rPr>
        <w:t></w:t>
      </w:r>
      <w:r w:rsidRPr="005513FE">
        <w:rPr>
          <w:rFonts w:hint="eastAsia"/>
          <w:lang w:val="en-US"/>
        </w:rPr>
        <w:t>РЄ</w:t>
      </w:r>
      <w:r w:rsidRPr="005513FE">
        <w:rPr>
          <w:lang w:val="en-US"/>
        </w:rPr>
        <w:t></w:t>
      </w:r>
      <w:r w:rsidRPr="005513FE">
        <w:rPr>
          <w:rFonts w:hint="eastAsia"/>
          <w:lang w:val="en-US"/>
        </w:rPr>
        <w:t>та</w:t>
      </w:r>
      <w:r w:rsidRPr="005513FE">
        <w:rPr>
          <w:lang w:val="en-US"/>
        </w:rPr>
        <w:t></w:t>
      </w:r>
      <w:r w:rsidRPr="005513FE">
        <w:rPr>
          <w:rFonts w:hint="eastAsia"/>
          <w:lang w:val="en-US"/>
        </w:rPr>
        <w:t>здійснюється</w:t>
      </w:r>
      <w:r w:rsidRPr="005513FE">
        <w:rPr>
          <w:lang w:val="en-US"/>
        </w:rPr>
        <w:t></w:t>
      </w:r>
      <w:r w:rsidRPr="005513FE">
        <w:rPr>
          <w:rFonts w:hint="eastAsia"/>
          <w:lang w:val="en-US"/>
        </w:rPr>
        <w:t>вплив</w:t>
      </w:r>
      <w:r w:rsidRPr="005513FE">
        <w:rPr>
          <w:lang w:val="en-US"/>
        </w:rPr>
        <w:t></w:t>
      </w:r>
      <w:r w:rsidRPr="005513FE">
        <w:rPr>
          <w:rFonts w:hint="eastAsia"/>
          <w:lang w:val="en-US"/>
        </w:rPr>
        <w:t>прецедентного</w:t>
      </w:r>
      <w:r w:rsidRPr="005513FE">
        <w:rPr>
          <w:lang w:val="en-US"/>
        </w:rPr>
        <w:t></w:t>
      </w:r>
      <w:r w:rsidRPr="005513FE">
        <w:rPr>
          <w:rFonts w:hint="eastAsia"/>
          <w:lang w:val="en-US"/>
        </w:rPr>
        <w:t>права</w:t>
      </w:r>
      <w:r w:rsidRPr="005513FE">
        <w:rPr>
          <w:lang w:val="en-US"/>
        </w:rPr>
        <w:t></w:t>
      </w:r>
      <w:r w:rsidRPr="005513FE">
        <w:rPr>
          <w:rFonts w:hint="eastAsia"/>
          <w:lang w:val="en-US"/>
        </w:rPr>
        <w:t>РЄ</w:t>
      </w:r>
      <w:r w:rsidRPr="005513FE">
        <w:rPr>
          <w:lang w:val="en-US"/>
        </w:rPr>
        <w:t></w:t>
      </w:r>
      <w:r w:rsidRPr="005513FE">
        <w:rPr>
          <w:rFonts w:hint="eastAsia"/>
          <w:lang w:val="en-US"/>
        </w:rPr>
        <w:t>на</w:t>
      </w:r>
    </w:p>
    <w:p w:rsidR="005513FE" w:rsidRPr="005513FE" w:rsidRDefault="005513FE" w:rsidP="005513FE">
      <w:pPr>
        <w:rPr>
          <w:lang w:val="en-US"/>
        </w:rPr>
      </w:pPr>
      <w:r w:rsidRPr="005513FE">
        <w:rPr>
          <w:rFonts w:hint="eastAsia"/>
          <w:lang w:val="en-US"/>
        </w:rPr>
        <w:t>українську</w:t>
      </w:r>
      <w:r w:rsidRPr="005513FE">
        <w:rPr>
          <w:lang w:val="en-US"/>
        </w:rPr>
        <w:t></w:t>
      </w:r>
      <w:r w:rsidRPr="005513FE">
        <w:rPr>
          <w:rFonts w:hint="eastAsia"/>
          <w:lang w:val="en-US"/>
        </w:rPr>
        <w:t>правову</w:t>
      </w:r>
      <w:r w:rsidRPr="005513FE">
        <w:rPr>
          <w:lang w:val="en-US"/>
        </w:rPr>
        <w:t></w:t>
      </w:r>
      <w:r w:rsidRPr="005513FE">
        <w:rPr>
          <w:rFonts w:hint="eastAsia"/>
          <w:lang w:val="en-US"/>
        </w:rPr>
        <w:t>систему</w:t>
      </w:r>
      <w:r w:rsidRPr="005513FE">
        <w:rPr>
          <w:lang w:val="en-US"/>
        </w:rPr>
        <w:t></w:t>
      </w:r>
      <w:r w:rsidRPr="005513FE">
        <w:rPr>
          <w:rFonts w:hint="eastAsia"/>
          <w:lang w:val="en-US"/>
        </w:rPr>
        <w:t>та</w:t>
      </w:r>
      <w:r w:rsidRPr="005513FE">
        <w:rPr>
          <w:lang w:val="en-US"/>
        </w:rPr>
        <w:t></w:t>
      </w:r>
      <w:r w:rsidRPr="005513FE">
        <w:rPr>
          <w:rFonts w:hint="eastAsia"/>
          <w:lang w:val="en-US"/>
        </w:rPr>
        <w:t>правозастосовну</w:t>
      </w:r>
      <w:r w:rsidRPr="005513FE">
        <w:rPr>
          <w:lang w:val="en-US"/>
        </w:rPr>
        <w:t></w:t>
      </w:r>
      <w:r w:rsidRPr="005513FE">
        <w:rPr>
          <w:rFonts w:hint="eastAsia"/>
          <w:lang w:val="en-US"/>
        </w:rPr>
        <w:t>практику</w:t>
      </w:r>
      <w:r w:rsidRPr="005513FE">
        <w:rPr>
          <w:lang w:val="en-US"/>
        </w:rPr>
        <w:t></w:t>
      </w:r>
      <w:r w:rsidRPr="005513FE">
        <w:rPr>
          <w:lang w:val="en-US"/>
        </w:rPr>
        <w:t></w:t>
      </w:r>
      <w:r w:rsidRPr="005513FE">
        <w:rPr>
          <w:rFonts w:hint="eastAsia"/>
          <w:lang w:val="en-US"/>
        </w:rPr>
        <w:t>Співробітництво</w:t>
      </w:r>
    </w:p>
    <w:p w:rsidR="005513FE" w:rsidRPr="005513FE" w:rsidRDefault="005513FE" w:rsidP="005513FE">
      <w:pPr>
        <w:rPr>
          <w:lang w:val="en-US"/>
        </w:rPr>
      </w:pPr>
      <w:r w:rsidRPr="005513FE">
        <w:rPr>
          <w:rFonts w:hint="eastAsia"/>
          <w:lang w:val="en-US"/>
        </w:rPr>
        <w:t>України</w:t>
      </w:r>
      <w:r w:rsidRPr="005513FE">
        <w:rPr>
          <w:lang w:val="en-US"/>
        </w:rPr>
        <w:t></w:t>
      </w:r>
      <w:r w:rsidRPr="005513FE">
        <w:rPr>
          <w:rFonts w:hint="eastAsia"/>
          <w:lang w:val="en-US"/>
        </w:rPr>
        <w:t>з</w:t>
      </w:r>
      <w:r w:rsidRPr="005513FE">
        <w:rPr>
          <w:lang w:val="en-US"/>
        </w:rPr>
        <w:t></w:t>
      </w:r>
      <w:r w:rsidRPr="005513FE">
        <w:rPr>
          <w:rFonts w:hint="eastAsia"/>
          <w:lang w:val="en-US"/>
        </w:rPr>
        <w:t>Радою</w:t>
      </w:r>
      <w:r w:rsidRPr="005513FE">
        <w:rPr>
          <w:lang w:val="en-US"/>
        </w:rPr>
        <w:t></w:t>
      </w:r>
      <w:r w:rsidRPr="005513FE">
        <w:rPr>
          <w:rFonts w:hint="eastAsia"/>
          <w:lang w:val="en-US"/>
        </w:rPr>
        <w:t>Європи</w:t>
      </w:r>
      <w:r w:rsidRPr="005513FE">
        <w:rPr>
          <w:lang w:val="en-US"/>
        </w:rPr>
        <w:t></w:t>
      </w:r>
      <w:r w:rsidRPr="005513FE">
        <w:rPr>
          <w:rFonts w:hint="eastAsia"/>
          <w:lang w:val="en-US"/>
        </w:rPr>
        <w:t>має</w:t>
      </w:r>
      <w:r w:rsidRPr="005513FE">
        <w:rPr>
          <w:lang w:val="en-US"/>
        </w:rPr>
        <w:t></w:t>
      </w:r>
      <w:r w:rsidRPr="005513FE">
        <w:rPr>
          <w:rFonts w:hint="eastAsia"/>
          <w:lang w:val="en-US"/>
        </w:rPr>
        <w:t>продовжитися</w:t>
      </w:r>
      <w:r w:rsidRPr="005513FE">
        <w:rPr>
          <w:lang w:val="en-US"/>
        </w:rPr>
        <w:t></w:t>
      </w:r>
      <w:r w:rsidRPr="005513FE">
        <w:rPr>
          <w:rFonts w:hint="eastAsia"/>
          <w:lang w:val="en-US"/>
        </w:rPr>
        <w:t>у</w:t>
      </w:r>
      <w:r w:rsidRPr="005513FE">
        <w:rPr>
          <w:lang w:val="en-US"/>
        </w:rPr>
        <w:t></w:t>
      </w:r>
      <w:r w:rsidRPr="005513FE">
        <w:rPr>
          <w:rFonts w:hint="eastAsia"/>
          <w:lang w:val="en-US"/>
        </w:rPr>
        <w:t>таких</w:t>
      </w:r>
      <w:r w:rsidRPr="005513FE">
        <w:rPr>
          <w:lang w:val="en-US"/>
        </w:rPr>
        <w:t></w:t>
      </w:r>
      <w:r w:rsidRPr="005513FE">
        <w:rPr>
          <w:rFonts w:hint="eastAsia"/>
          <w:lang w:val="en-US"/>
        </w:rPr>
        <w:t>перспективних</w:t>
      </w:r>
    </w:p>
    <w:p w:rsidR="005513FE" w:rsidRPr="005513FE" w:rsidRDefault="005513FE" w:rsidP="005513FE">
      <w:pPr>
        <w:rPr>
          <w:lang w:val="en-US"/>
        </w:rPr>
      </w:pPr>
      <w:r w:rsidRPr="005513FE">
        <w:rPr>
          <w:rFonts w:hint="eastAsia"/>
          <w:lang w:val="en-US"/>
        </w:rPr>
        <w:t>напрямках</w:t>
      </w:r>
      <w:r w:rsidRPr="005513FE">
        <w:rPr>
          <w:lang w:val="en-US"/>
        </w:rPr>
        <w:t></w:t>
      </w:r>
      <w:r w:rsidRPr="005513FE">
        <w:rPr>
          <w:rFonts w:hint="eastAsia"/>
          <w:lang w:val="en-US"/>
        </w:rPr>
        <w:t>як</w:t>
      </w:r>
      <w:r w:rsidRPr="005513FE">
        <w:rPr>
          <w:lang w:val="en-US"/>
        </w:rPr>
        <w:t></w:t>
      </w:r>
      <w:r w:rsidRPr="005513FE">
        <w:rPr>
          <w:rFonts w:hint="eastAsia"/>
          <w:lang w:val="en-US"/>
        </w:rPr>
        <w:t>впровадження</w:t>
      </w:r>
      <w:r w:rsidRPr="005513FE">
        <w:rPr>
          <w:lang w:val="en-US"/>
        </w:rPr>
        <w:t></w:t>
      </w:r>
      <w:r w:rsidRPr="005513FE">
        <w:rPr>
          <w:rFonts w:hint="eastAsia"/>
          <w:lang w:val="en-US"/>
        </w:rPr>
        <w:t>у</w:t>
      </w:r>
      <w:r w:rsidRPr="005513FE">
        <w:rPr>
          <w:lang w:val="en-US"/>
        </w:rPr>
        <w:t></w:t>
      </w:r>
      <w:r w:rsidRPr="005513FE">
        <w:rPr>
          <w:rFonts w:hint="eastAsia"/>
          <w:lang w:val="en-US"/>
        </w:rPr>
        <w:t>національне</w:t>
      </w:r>
      <w:r w:rsidRPr="005513FE">
        <w:rPr>
          <w:lang w:val="en-US"/>
        </w:rPr>
        <w:t></w:t>
      </w:r>
      <w:r w:rsidRPr="005513FE">
        <w:rPr>
          <w:rFonts w:hint="eastAsia"/>
          <w:lang w:val="en-US"/>
        </w:rPr>
        <w:t>законодавство</w:t>
      </w:r>
      <w:r w:rsidRPr="005513FE">
        <w:rPr>
          <w:lang w:val="en-US"/>
        </w:rPr>
        <w:t></w:t>
      </w:r>
      <w:r w:rsidRPr="005513FE">
        <w:rPr>
          <w:rFonts w:hint="eastAsia"/>
          <w:lang w:val="en-US"/>
        </w:rPr>
        <w:t>ратифікованих</w:t>
      </w:r>
    </w:p>
    <w:p w:rsidR="005513FE" w:rsidRPr="005513FE" w:rsidRDefault="005513FE" w:rsidP="005513FE">
      <w:pPr>
        <w:rPr>
          <w:lang w:val="en-US"/>
        </w:rPr>
      </w:pPr>
      <w:r w:rsidRPr="005513FE">
        <w:rPr>
          <w:rFonts w:hint="eastAsia"/>
          <w:lang w:val="en-US"/>
        </w:rPr>
        <w:t>Верховною</w:t>
      </w:r>
      <w:r w:rsidRPr="005513FE">
        <w:rPr>
          <w:lang w:val="en-US"/>
        </w:rPr>
        <w:t></w:t>
      </w:r>
      <w:r w:rsidRPr="005513FE">
        <w:rPr>
          <w:rFonts w:hint="eastAsia"/>
          <w:lang w:val="en-US"/>
        </w:rPr>
        <w:t>Радою</w:t>
      </w:r>
      <w:r w:rsidRPr="005513FE">
        <w:rPr>
          <w:lang w:val="en-US"/>
        </w:rPr>
        <w:t></w:t>
      </w:r>
      <w:r w:rsidRPr="005513FE">
        <w:rPr>
          <w:rFonts w:hint="eastAsia"/>
          <w:lang w:val="en-US"/>
        </w:rPr>
        <w:t>України</w:t>
      </w:r>
      <w:r w:rsidRPr="005513FE">
        <w:rPr>
          <w:lang w:val="en-US"/>
        </w:rPr>
        <w:t></w:t>
      </w:r>
      <w:r w:rsidRPr="005513FE">
        <w:rPr>
          <w:rFonts w:hint="eastAsia"/>
          <w:lang w:val="en-US"/>
        </w:rPr>
        <w:t>конвенцій</w:t>
      </w:r>
      <w:r w:rsidRPr="005513FE">
        <w:rPr>
          <w:lang w:val="en-US"/>
        </w:rPr>
        <w:t></w:t>
      </w:r>
      <w:r w:rsidRPr="005513FE">
        <w:rPr>
          <w:rFonts w:hint="eastAsia"/>
          <w:lang w:val="en-US"/>
        </w:rPr>
        <w:t>та</w:t>
      </w:r>
      <w:r w:rsidRPr="005513FE">
        <w:rPr>
          <w:lang w:val="en-US"/>
        </w:rPr>
        <w:t></w:t>
      </w:r>
      <w:r w:rsidRPr="005513FE">
        <w:rPr>
          <w:rFonts w:hint="eastAsia"/>
          <w:lang w:val="en-US"/>
        </w:rPr>
        <w:t>угод</w:t>
      </w:r>
      <w:r w:rsidRPr="005513FE">
        <w:rPr>
          <w:lang w:val="en-US"/>
        </w:rPr>
        <w:t></w:t>
      </w:r>
      <w:r w:rsidRPr="005513FE">
        <w:rPr>
          <w:rFonts w:hint="eastAsia"/>
          <w:lang w:val="en-US"/>
        </w:rPr>
        <w:t>РЄ</w:t>
      </w:r>
      <w:r w:rsidRPr="005513FE">
        <w:rPr>
          <w:lang w:val="en-US"/>
        </w:rPr>
        <w:t></w:t>
      </w:r>
      <w:r w:rsidRPr="005513FE">
        <w:rPr>
          <w:lang w:val="en-US"/>
        </w:rPr>
        <w:t></w:t>
      </w:r>
      <w:r w:rsidRPr="005513FE">
        <w:rPr>
          <w:rFonts w:hint="eastAsia"/>
          <w:lang w:val="en-US"/>
        </w:rPr>
        <w:t>реформування</w:t>
      </w:r>
      <w:r w:rsidRPr="005513FE">
        <w:rPr>
          <w:lang w:val="en-US"/>
        </w:rPr>
        <w:t></w:t>
      </w:r>
      <w:r w:rsidRPr="005513FE">
        <w:rPr>
          <w:rFonts w:hint="eastAsia"/>
          <w:lang w:val="en-US"/>
        </w:rPr>
        <w:t>соціальної</w:t>
      </w:r>
    </w:p>
    <w:p w:rsidR="005513FE" w:rsidRPr="005513FE" w:rsidRDefault="005513FE" w:rsidP="005513FE">
      <w:pPr>
        <w:rPr>
          <w:lang w:val="en-US"/>
        </w:rPr>
      </w:pPr>
      <w:r w:rsidRPr="005513FE">
        <w:rPr>
          <w:rFonts w:hint="eastAsia"/>
          <w:lang w:val="en-US"/>
        </w:rPr>
        <w:t>сфери</w:t>
      </w:r>
      <w:r w:rsidRPr="005513FE">
        <w:rPr>
          <w:lang w:val="en-US"/>
        </w:rPr>
        <w:t></w:t>
      </w:r>
      <w:r w:rsidRPr="005513FE">
        <w:rPr>
          <w:rFonts w:hint="eastAsia"/>
          <w:lang w:val="en-US"/>
        </w:rPr>
        <w:t>на</w:t>
      </w:r>
      <w:r w:rsidRPr="005513FE">
        <w:rPr>
          <w:lang w:val="en-US"/>
        </w:rPr>
        <w:t></w:t>
      </w:r>
      <w:r w:rsidRPr="005513FE">
        <w:rPr>
          <w:rFonts w:hint="eastAsia"/>
          <w:lang w:val="en-US"/>
        </w:rPr>
        <w:t>засадах</w:t>
      </w:r>
      <w:r w:rsidRPr="005513FE">
        <w:rPr>
          <w:lang w:val="en-US"/>
        </w:rPr>
        <w:t></w:t>
      </w:r>
      <w:r w:rsidRPr="005513FE">
        <w:rPr>
          <w:rFonts w:hint="eastAsia"/>
          <w:lang w:val="en-US"/>
        </w:rPr>
        <w:t>і</w:t>
      </w:r>
      <w:r w:rsidRPr="005513FE">
        <w:rPr>
          <w:lang w:val="en-US"/>
        </w:rPr>
        <w:t></w:t>
      </w:r>
      <w:r w:rsidRPr="005513FE">
        <w:rPr>
          <w:rFonts w:hint="eastAsia"/>
          <w:lang w:val="en-US"/>
        </w:rPr>
        <w:t>принципах</w:t>
      </w:r>
      <w:r w:rsidRPr="005513FE">
        <w:rPr>
          <w:lang w:val="en-US"/>
        </w:rPr>
        <w:t></w:t>
      </w:r>
      <w:r w:rsidRPr="005513FE">
        <w:rPr>
          <w:rFonts w:hint="eastAsia"/>
          <w:lang w:val="en-US"/>
        </w:rPr>
        <w:t>Європейської</w:t>
      </w:r>
      <w:r w:rsidRPr="005513FE">
        <w:rPr>
          <w:lang w:val="en-US"/>
        </w:rPr>
        <w:t></w:t>
      </w:r>
      <w:r w:rsidRPr="005513FE">
        <w:rPr>
          <w:rFonts w:hint="eastAsia"/>
          <w:lang w:val="en-US"/>
        </w:rPr>
        <w:t>соціальної</w:t>
      </w:r>
      <w:r w:rsidRPr="005513FE">
        <w:rPr>
          <w:lang w:val="en-US"/>
        </w:rPr>
        <w:t></w:t>
      </w:r>
      <w:r w:rsidRPr="005513FE">
        <w:rPr>
          <w:rFonts w:hint="eastAsia"/>
          <w:lang w:val="en-US"/>
        </w:rPr>
        <w:t>хартії</w:t>
      </w:r>
      <w:r w:rsidRPr="005513FE">
        <w:rPr>
          <w:lang w:val="en-US"/>
        </w:rPr>
        <w:t></w:t>
      </w:r>
      <w:r w:rsidRPr="005513FE">
        <w:rPr>
          <w:lang w:val="en-US"/>
        </w:rPr>
        <w:t></w:t>
      </w:r>
      <w:r w:rsidRPr="005513FE">
        <w:rPr>
          <w:rFonts w:hint="eastAsia"/>
          <w:lang w:val="en-US"/>
        </w:rPr>
        <w:t>переглянутої</w:t>
      </w:r>
      <w:r w:rsidRPr="005513FE">
        <w:rPr>
          <w:lang w:val="en-US"/>
        </w:rPr>
        <w:t></w:t>
      </w:r>
      <w:r w:rsidRPr="005513FE">
        <w:rPr>
          <w:lang w:val="en-US"/>
        </w:rPr>
        <w:t></w:t>
      </w:r>
    </w:p>
    <w:p w:rsidR="005513FE" w:rsidRPr="005513FE" w:rsidRDefault="005513FE" w:rsidP="005513FE">
      <w:pPr>
        <w:rPr>
          <w:lang w:val="en-US"/>
        </w:rPr>
      </w:pPr>
      <w:r w:rsidRPr="005513FE">
        <w:rPr>
          <w:rFonts w:hint="eastAsia"/>
          <w:lang w:val="en-US"/>
        </w:rPr>
        <w:t>активна</w:t>
      </w:r>
      <w:r w:rsidRPr="005513FE">
        <w:rPr>
          <w:lang w:val="en-US"/>
        </w:rPr>
        <w:t></w:t>
      </w:r>
      <w:r w:rsidRPr="005513FE">
        <w:rPr>
          <w:rFonts w:hint="eastAsia"/>
          <w:lang w:val="en-US"/>
        </w:rPr>
        <w:t>участь</w:t>
      </w:r>
      <w:r w:rsidRPr="005513FE">
        <w:rPr>
          <w:lang w:val="en-US"/>
        </w:rPr>
        <w:t></w:t>
      </w:r>
      <w:r w:rsidRPr="005513FE">
        <w:rPr>
          <w:rFonts w:hint="eastAsia"/>
          <w:lang w:val="en-US"/>
        </w:rPr>
        <w:t>України</w:t>
      </w:r>
      <w:r w:rsidRPr="005513FE">
        <w:rPr>
          <w:lang w:val="en-US"/>
        </w:rPr>
        <w:t></w:t>
      </w:r>
      <w:r w:rsidRPr="005513FE">
        <w:rPr>
          <w:rFonts w:hint="eastAsia"/>
          <w:lang w:val="en-US"/>
        </w:rPr>
        <w:t>в</w:t>
      </w:r>
      <w:r w:rsidRPr="005513FE">
        <w:rPr>
          <w:lang w:val="en-US"/>
        </w:rPr>
        <w:t></w:t>
      </w:r>
      <w:r w:rsidRPr="005513FE">
        <w:rPr>
          <w:rFonts w:hint="eastAsia"/>
          <w:lang w:val="en-US"/>
        </w:rPr>
        <w:t>реалізації</w:t>
      </w:r>
      <w:r w:rsidRPr="005513FE">
        <w:rPr>
          <w:lang w:val="en-US"/>
        </w:rPr>
        <w:t></w:t>
      </w:r>
      <w:r w:rsidRPr="005513FE">
        <w:rPr>
          <w:rFonts w:hint="eastAsia"/>
          <w:lang w:val="en-US"/>
        </w:rPr>
        <w:t>проектів</w:t>
      </w:r>
      <w:r w:rsidRPr="005513FE">
        <w:rPr>
          <w:lang w:val="en-US"/>
        </w:rPr>
        <w:t></w:t>
      </w:r>
      <w:r w:rsidRPr="005513FE">
        <w:rPr>
          <w:rFonts w:hint="eastAsia"/>
          <w:lang w:val="en-US"/>
        </w:rPr>
        <w:t>згідно</w:t>
      </w:r>
      <w:r w:rsidRPr="005513FE">
        <w:rPr>
          <w:lang w:val="en-US"/>
        </w:rPr>
        <w:t></w:t>
      </w:r>
      <w:r w:rsidRPr="005513FE">
        <w:rPr>
          <w:rFonts w:hint="eastAsia"/>
          <w:lang w:val="en-US"/>
        </w:rPr>
        <w:t>часткових</w:t>
      </w:r>
      <w:r w:rsidRPr="005513FE">
        <w:rPr>
          <w:lang w:val="en-US"/>
        </w:rPr>
        <w:t></w:t>
      </w:r>
      <w:r w:rsidRPr="005513FE">
        <w:rPr>
          <w:rFonts w:hint="eastAsia"/>
          <w:lang w:val="en-US"/>
        </w:rPr>
        <w:t>угод</w:t>
      </w:r>
      <w:r w:rsidRPr="005513FE">
        <w:rPr>
          <w:lang w:val="en-US"/>
        </w:rPr>
        <w:t></w:t>
      </w:r>
      <w:r w:rsidRPr="005513FE">
        <w:rPr>
          <w:lang w:val="en-US"/>
        </w:rPr>
        <w:t></w:t>
      </w:r>
      <w:r w:rsidRPr="005513FE">
        <w:rPr>
          <w:rFonts w:hint="eastAsia"/>
          <w:lang w:val="en-US"/>
        </w:rPr>
        <w:t>зокрема</w:t>
      </w:r>
    </w:p>
    <w:p w:rsidR="005513FE" w:rsidRPr="005513FE" w:rsidRDefault="005513FE" w:rsidP="005513FE">
      <w:pPr>
        <w:rPr>
          <w:lang w:val="en-US"/>
        </w:rPr>
      </w:pPr>
      <w:r w:rsidRPr="005513FE">
        <w:rPr>
          <w:rFonts w:hint="eastAsia"/>
          <w:lang w:val="en-US"/>
        </w:rPr>
        <w:t>співробітництво</w:t>
      </w:r>
      <w:r w:rsidRPr="005513FE">
        <w:rPr>
          <w:lang w:val="en-US"/>
        </w:rPr>
        <w:t></w:t>
      </w:r>
      <w:r w:rsidRPr="005513FE">
        <w:rPr>
          <w:rFonts w:hint="eastAsia"/>
          <w:lang w:val="en-US"/>
        </w:rPr>
        <w:t>з</w:t>
      </w:r>
      <w:r w:rsidRPr="005513FE">
        <w:rPr>
          <w:lang w:val="en-US"/>
        </w:rPr>
        <w:t></w:t>
      </w:r>
      <w:r w:rsidRPr="005513FE">
        <w:rPr>
          <w:rFonts w:hint="eastAsia"/>
          <w:lang w:val="en-US"/>
        </w:rPr>
        <w:t>Венеціанською</w:t>
      </w:r>
      <w:r w:rsidRPr="005513FE">
        <w:rPr>
          <w:lang w:val="en-US"/>
        </w:rPr>
        <w:t></w:t>
      </w:r>
      <w:r w:rsidRPr="005513FE">
        <w:rPr>
          <w:rFonts w:hint="eastAsia"/>
          <w:lang w:val="en-US"/>
        </w:rPr>
        <w:t>комісією</w:t>
      </w:r>
      <w:r w:rsidRPr="005513FE">
        <w:rPr>
          <w:lang w:val="en-US"/>
        </w:rPr>
        <w:t></w:t>
      </w:r>
      <w:r w:rsidRPr="005513FE">
        <w:rPr>
          <w:lang w:val="en-US"/>
        </w:rPr>
        <w:t></w:t>
      </w:r>
      <w:r w:rsidRPr="005513FE">
        <w:rPr>
          <w:rFonts w:hint="eastAsia"/>
          <w:lang w:val="en-US"/>
        </w:rPr>
        <w:t>Банком</w:t>
      </w:r>
      <w:r w:rsidRPr="005513FE">
        <w:rPr>
          <w:lang w:val="en-US"/>
        </w:rPr>
        <w:t></w:t>
      </w:r>
      <w:r w:rsidRPr="005513FE">
        <w:rPr>
          <w:rFonts w:hint="eastAsia"/>
          <w:lang w:val="en-US"/>
        </w:rPr>
        <w:t>розвитку</w:t>
      </w:r>
      <w:r w:rsidRPr="005513FE">
        <w:rPr>
          <w:lang w:val="en-US"/>
        </w:rPr>
        <w:t></w:t>
      </w:r>
      <w:r w:rsidRPr="005513FE">
        <w:rPr>
          <w:rFonts w:hint="eastAsia"/>
          <w:lang w:val="en-US"/>
        </w:rPr>
        <w:t>РЄ</w:t>
      </w:r>
      <w:r w:rsidRPr="005513FE">
        <w:rPr>
          <w:lang w:val="en-US"/>
        </w:rPr>
        <w:t></w:t>
      </w:r>
      <w:r w:rsidRPr="005513FE">
        <w:rPr>
          <w:rFonts w:hint="eastAsia"/>
          <w:lang w:val="en-US"/>
        </w:rPr>
        <w:t>тощо</w:t>
      </w:r>
      <w:r w:rsidRPr="005513FE">
        <w:rPr>
          <w:lang w:val="en-US"/>
        </w:rPr>
        <w:t></w:t>
      </w:r>
    </w:p>
    <w:p w:rsidR="005513FE" w:rsidRPr="005513FE" w:rsidRDefault="005513FE" w:rsidP="005513FE">
      <w:pPr>
        <w:rPr>
          <w:lang w:val="en-US"/>
        </w:rPr>
      </w:pPr>
      <w:r w:rsidRPr="005513FE">
        <w:rPr>
          <w:rFonts w:hint="eastAsia"/>
          <w:lang w:val="en-US"/>
        </w:rPr>
        <w:t>розробка</w:t>
      </w:r>
      <w:r w:rsidRPr="005513FE">
        <w:rPr>
          <w:lang w:val="en-US"/>
        </w:rPr>
        <w:t></w:t>
      </w:r>
      <w:r w:rsidRPr="005513FE">
        <w:rPr>
          <w:rFonts w:hint="eastAsia"/>
          <w:lang w:val="en-US"/>
        </w:rPr>
        <w:t>пропозицій</w:t>
      </w:r>
      <w:r w:rsidRPr="005513FE">
        <w:rPr>
          <w:lang w:val="en-US"/>
        </w:rPr>
        <w:t></w:t>
      </w:r>
      <w:r w:rsidRPr="005513FE">
        <w:rPr>
          <w:rFonts w:hint="eastAsia"/>
          <w:lang w:val="en-US"/>
        </w:rPr>
        <w:t>та</w:t>
      </w:r>
      <w:r w:rsidRPr="005513FE">
        <w:rPr>
          <w:lang w:val="en-US"/>
        </w:rPr>
        <w:t></w:t>
      </w:r>
      <w:r w:rsidRPr="005513FE">
        <w:rPr>
          <w:rFonts w:hint="eastAsia"/>
          <w:lang w:val="en-US"/>
        </w:rPr>
        <w:t>імплементація</w:t>
      </w:r>
      <w:r w:rsidRPr="005513FE">
        <w:rPr>
          <w:lang w:val="en-US"/>
        </w:rPr>
        <w:t></w:t>
      </w:r>
      <w:r w:rsidRPr="005513FE">
        <w:rPr>
          <w:rFonts w:hint="eastAsia"/>
          <w:lang w:val="en-US"/>
        </w:rPr>
        <w:t>Спільної</w:t>
      </w:r>
      <w:r w:rsidRPr="005513FE">
        <w:rPr>
          <w:lang w:val="en-US"/>
        </w:rPr>
        <w:t></w:t>
      </w:r>
      <w:r w:rsidRPr="005513FE">
        <w:rPr>
          <w:rFonts w:hint="eastAsia"/>
          <w:lang w:val="en-US"/>
        </w:rPr>
        <w:t>програми</w:t>
      </w:r>
      <w:r w:rsidRPr="005513FE">
        <w:rPr>
          <w:lang w:val="en-US"/>
        </w:rPr>
        <w:t></w:t>
      </w:r>
      <w:r w:rsidRPr="005513FE">
        <w:rPr>
          <w:rFonts w:hint="eastAsia"/>
          <w:lang w:val="en-US"/>
        </w:rPr>
        <w:t>щодо</w:t>
      </w:r>
    </w:p>
    <w:p w:rsidR="005513FE" w:rsidRPr="005513FE" w:rsidRDefault="005513FE" w:rsidP="005513FE">
      <w:pPr>
        <w:rPr>
          <w:lang w:val="en-US"/>
        </w:rPr>
      </w:pPr>
      <w:r w:rsidRPr="005513FE">
        <w:rPr>
          <w:lang w:val="en-US"/>
        </w:rPr>
        <w:t></w:t>
      </w:r>
      <w:r w:rsidRPr="005513FE">
        <w:rPr>
          <w:lang w:val="en-US"/>
        </w:rPr>
        <w:t></w:t>
      </w:r>
      <w:r w:rsidRPr="005513FE">
        <w:rPr>
          <w:lang w:val="en-US"/>
        </w:rPr>
        <w:t></w:t>
      </w:r>
    </w:p>
    <w:p w:rsidR="005513FE" w:rsidRPr="005513FE" w:rsidRDefault="005513FE" w:rsidP="005513FE">
      <w:pPr>
        <w:rPr>
          <w:lang w:val="en-US"/>
        </w:rPr>
      </w:pPr>
      <w:r w:rsidRPr="005513FE">
        <w:rPr>
          <w:rFonts w:hint="eastAsia"/>
          <w:lang w:val="en-US"/>
        </w:rPr>
        <w:t>реформування</w:t>
      </w:r>
      <w:r w:rsidRPr="005513FE">
        <w:rPr>
          <w:lang w:val="en-US"/>
        </w:rPr>
        <w:t></w:t>
      </w:r>
      <w:r w:rsidRPr="005513FE">
        <w:rPr>
          <w:rFonts w:hint="eastAsia"/>
          <w:lang w:val="en-US"/>
        </w:rPr>
        <w:t>правової</w:t>
      </w:r>
      <w:r w:rsidRPr="005513FE">
        <w:rPr>
          <w:lang w:val="en-US"/>
        </w:rPr>
        <w:t></w:t>
      </w:r>
      <w:r w:rsidRPr="005513FE">
        <w:rPr>
          <w:rFonts w:hint="eastAsia"/>
          <w:lang w:val="en-US"/>
        </w:rPr>
        <w:t>системи</w:t>
      </w:r>
      <w:r w:rsidRPr="005513FE">
        <w:rPr>
          <w:lang w:val="en-US"/>
        </w:rPr>
        <w:t></w:t>
      </w:r>
      <w:r w:rsidRPr="005513FE">
        <w:rPr>
          <w:lang w:val="en-US"/>
        </w:rPr>
        <w:t></w:t>
      </w:r>
      <w:r w:rsidRPr="005513FE">
        <w:rPr>
          <w:rFonts w:hint="eastAsia"/>
          <w:lang w:val="en-US"/>
        </w:rPr>
        <w:t>місцевого</w:t>
      </w:r>
      <w:r w:rsidRPr="005513FE">
        <w:rPr>
          <w:lang w:val="en-US"/>
        </w:rPr>
        <w:t></w:t>
      </w:r>
      <w:r w:rsidRPr="005513FE">
        <w:rPr>
          <w:rFonts w:hint="eastAsia"/>
          <w:lang w:val="en-US"/>
        </w:rPr>
        <w:t>самоврядування</w:t>
      </w:r>
      <w:r w:rsidRPr="005513FE">
        <w:rPr>
          <w:lang w:val="en-US"/>
        </w:rPr>
        <w:t></w:t>
      </w:r>
      <w:r w:rsidRPr="005513FE">
        <w:rPr>
          <w:rFonts w:hint="eastAsia"/>
          <w:lang w:val="en-US"/>
        </w:rPr>
        <w:t>та</w:t>
      </w:r>
    </w:p>
    <w:p w:rsidR="005513FE" w:rsidRPr="005513FE" w:rsidRDefault="005513FE" w:rsidP="005513FE">
      <w:r w:rsidRPr="005513FE">
        <w:rPr>
          <w:rFonts w:hint="eastAsia"/>
        </w:rPr>
        <w:t>вдосконалення</w:t>
      </w:r>
      <w:r w:rsidRPr="005513FE">
        <w:rPr>
          <w:lang w:val="en-US"/>
        </w:rPr>
        <w:t></w:t>
      </w:r>
      <w:r w:rsidRPr="005513FE">
        <w:rPr>
          <w:rFonts w:hint="eastAsia"/>
        </w:rPr>
        <w:t>системи</w:t>
      </w:r>
      <w:r w:rsidRPr="005513FE">
        <w:rPr>
          <w:lang w:val="en-US"/>
        </w:rPr>
        <w:t></w:t>
      </w:r>
      <w:r w:rsidRPr="005513FE">
        <w:rPr>
          <w:rFonts w:hint="eastAsia"/>
        </w:rPr>
        <w:t>правозастосування</w:t>
      </w:r>
      <w:r w:rsidRPr="005513FE">
        <w:rPr>
          <w:lang w:val="en-US"/>
        </w:rPr>
        <w:t></w:t>
      </w:r>
      <w:r w:rsidRPr="005513FE">
        <w:rPr>
          <w:rFonts w:hint="eastAsia"/>
        </w:rPr>
        <w:t>в</w:t>
      </w:r>
      <w:r w:rsidRPr="005513FE">
        <w:rPr>
          <w:lang w:val="en-US"/>
        </w:rPr>
        <w:t></w:t>
      </w:r>
      <w:r w:rsidRPr="005513FE">
        <w:rPr>
          <w:rFonts w:hint="eastAsia"/>
        </w:rPr>
        <w:t>Україні</w:t>
      </w:r>
      <w:r w:rsidRPr="005513FE">
        <w:rPr>
          <w:lang w:val="en-US"/>
        </w:rPr>
        <w:t></w:t>
      </w:r>
    </w:p>
    <w:sectPr w:rsidR="005513FE" w:rsidRPr="005513FE"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354" w:rsidRDefault="00553354">
      <w:pPr>
        <w:spacing w:after="0" w:line="240" w:lineRule="auto"/>
      </w:pPr>
      <w:r>
        <w:separator/>
      </w:r>
    </w:p>
  </w:endnote>
  <w:endnote w:type="continuationSeparator" w:id="0">
    <w:p w:rsidR="00553354" w:rsidRDefault="00553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54" w:rsidRDefault="005533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53354" w:rsidRDefault="00553354">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54" w:rsidRDefault="005533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53354" w:rsidRDefault="00553354">
                <w:pPr>
                  <w:spacing w:line="240" w:lineRule="auto"/>
                </w:pPr>
                <w:fldSimple w:instr=" PAGE \* MERGEFORMAT ">
                  <w:r w:rsidR="005513FE" w:rsidRPr="005513FE">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354" w:rsidRDefault="00553354"/>
    <w:p w:rsidR="00553354" w:rsidRDefault="00553354"/>
    <w:p w:rsidR="00553354" w:rsidRDefault="00553354"/>
    <w:p w:rsidR="00553354" w:rsidRDefault="00553354"/>
    <w:p w:rsidR="00553354" w:rsidRDefault="00553354"/>
    <w:p w:rsidR="00553354" w:rsidRDefault="00553354"/>
    <w:p w:rsidR="00553354" w:rsidRDefault="00553354">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53354" w:rsidRDefault="00553354">
                  <w:pPr>
                    <w:spacing w:line="240" w:lineRule="auto"/>
                  </w:pPr>
                  <w:fldSimple w:instr=" PAGE \* MERGEFORMAT ">
                    <w:r w:rsidRPr="00D56C03">
                      <w:rPr>
                        <w:rStyle w:val="afffff9"/>
                        <w:b w:val="0"/>
                        <w:bCs w:val="0"/>
                        <w:noProof/>
                      </w:rPr>
                      <w:t>6</w:t>
                    </w:r>
                  </w:fldSimple>
                </w:p>
              </w:txbxContent>
            </v:textbox>
            <w10:wrap anchorx="page" anchory="page"/>
          </v:shape>
        </w:pict>
      </w:r>
    </w:p>
    <w:p w:rsidR="00553354" w:rsidRDefault="00553354"/>
    <w:p w:rsidR="00553354" w:rsidRDefault="00553354"/>
    <w:p w:rsidR="00553354" w:rsidRDefault="00553354">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53354" w:rsidRDefault="00553354"/>
                <w:p w:rsidR="00553354" w:rsidRDefault="00553354">
                  <w:pPr>
                    <w:pStyle w:val="1ffffff7"/>
                    <w:spacing w:line="240" w:lineRule="auto"/>
                  </w:pPr>
                  <w:fldSimple w:instr=" PAGE \* MERGEFORMAT ">
                    <w:r w:rsidRPr="00D56C03">
                      <w:rPr>
                        <w:rStyle w:val="3b"/>
                        <w:noProof/>
                      </w:rPr>
                      <w:t>6</w:t>
                    </w:r>
                  </w:fldSimple>
                </w:p>
              </w:txbxContent>
            </v:textbox>
            <w10:wrap anchorx="page" anchory="page"/>
          </v:shape>
        </w:pict>
      </w:r>
    </w:p>
    <w:p w:rsidR="00553354" w:rsidRDefault="00553354"/>
    <w:p w:rsidR="00553354" w:rsidRDefault="00553354">
      <w:pPr>
        <w:rPr>
          <w:sz w:val="2"/>
          <w:szCs w:val="2"/>
        </w:rPr>
      </w:pPr>
    </w:p>
    <w:p w:rsidR="00553354" w:rsidRDefault="00553354"/>
    <w:p w:rsidR="00553354" w:rsidRDefault="00553354">
      <w:pPr>
        <w:spacing w:after="0" w:line="240" w:lineRule="auto"/>
      </w:pPr>
    </w:p>
  </w:footnote>
  <w:footnote w:type="continuationSeparator" w:id="0">
    <w:p w:rsidR="00553354" w:rsidRDefault="00553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54" w:rsidRPr="005856C0" w:rsidRDefault="0055335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A9C38-C551-411E-B30E-9B228426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4383</Words>
  <Characters>24986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2022-04-30T07:37:00Z</dcterms:created>
  <dcterms:modified xsi:type="dcterms:W3CDTF">2022-04-30T07:44:00Z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