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ED" w:rsidRDefault="00332FED" w:rsidP="00332F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Клепікова Ольга Валеріївна,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32FED" w:rsidRDefault="00332FED" w:rsidP="00332F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Особистісне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благополуччя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чинник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становлення</w:t>
      </w:r>
    </w:p>
    <w:p w:rsidR="00332FED" w:rsidRDefault="00332FED" w:rsidP="00332F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0FA1" w:rsidRPr="00332FED" w:rsidRDefault="00332FED" w:rsidP="00332FED">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26.133.023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Бориса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Грінченка</w:t>
      </w:r>
    </w:p>
    <w:sectPr w:rsidR="00940FA1" w:rsidRPr="00332F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332FED" w:rsidRPr="00332F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D5E78-D450-4933-969B-108F0151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9337</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482</cp:revision>
  <cp:lastPrinted>2009-02-06T05:36:00Z</cp:lastPrinted>
  <dcterms:created xsi:type="dcterms:W3CDTF">2021-12-23T09:52:00Z</dcterms:created>
  <dcterms:modified xsi:type="dcterms:W3CDTF">2022-01-19T15:53:00Z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