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BD5DA" w14:textId="4C792C25" w:rsidR="00B608E4" w:rsidRDefault="00BD7407" w:rsidP="00BD7407">
      <w:pPr>
        <w:rPr>
          <w:lang w:val="ru-RU"/>
        </w:rPr>
      </w:pPr>
      <w:r w:rsidRPr="00BD7407">
        <w:rPr>
          <w:rFonts w:hint="eastAsia"/>
        </w:rPr>
        <w:t>Ворожцова</w:t>
      </w:r>
      <w:r w:rsidRPr="00BD7407">
        <w:t xml:space="preserve"> </w:t>
      </w:r>
      <w:r w:rsidRPr="00BD7407">
        <w:rPr>
          <w:rFonts w:hint="eastAsia"/>
        </w:rPr>
        <w:t>Екатерина</w:t>
      </w:r>
      <w:r w:rsidRPr="00BD7407">
        <w:t xml:space="preserve"> </w:t>
      </w:r>
      <w:r w:rsidRPr="00BD7407">
        <w:rPr>
          <w:rFonts w:hint="eastAsia"/>
        </w:rPr>
        <w:t>Сергеевна</w:t>
      </w:r>
      <w:r>
        <w:rPr>
          <w:lang w:val="ru-RU"/>
        </w:rPr>
        <w:t xml:space="preserve"> </w:t>
      </w:r>
      <w:r w:rsidRPr="00BD7407">
        <w:rPr>
          <w:rFonts w:hint="eastAsia"/>
          <w:lang w:val="ru-RU"/>
        </w:rPr>
        <w:t>Методические</w:t>
      </w:r>
      <w:r w:rsidRPr="00BD7407">
        <w:rPr>
          <w:lang w:val="ru-RU"/>
        </w:rPr>
        <w:t xml:space="preserve"> </w:t>
      </w:r>
      <w:r w:rsidRPr="00BD7407">
        <w:rPr>
          <w:rFonts w:hint="eastAsia"/>
          <w:lang w:val="ru-RU"/>
        </w:rPr>
        <w:t>подходы</w:t>
      </w:r>
      <w:r w:rsidRPr="00BD7407">
        <w:rPr>
          <w:lang w:val="ru-RU"/>
        </w:rPr>
        <w:t xml:space="preserve"> </w:t>
      </w:r>
      <w:r w:rsidRPr="00BD7407">
        <w:rPr>
          <w:rFonts w:hint="eastAsia"/>
          <w:lang w:val="ru-RU"/>
        </w:rPr>
        <w:t>к</w:t>
      </w:r>
      <w:r w:rsidRPr="00BD7407">
        <w:rPr>
          <w:lang w:val="ru-RU"/>
        </w:rPr>
        <w:t xml:space="preserve"> </w:t>
      </w:r>
      <w:r w:rsidRPr="00BD7407">
        <w:rPr>
          <w:rFonts w:hint="eastAsia"/>
          <w:lang w:val="ru-RU"/>
        </w:rPr>
        <w:t>формированию</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развитию</w:t>
      </w:r>
      <w:r w:rsidRPr="00BD7407">
        <w:rPr>
          <w:lang w:val="ru-RU"/>
        </w:rPr>
        <w:t xml:space="preserve"> </w:t>
      </w:r>
      <w:r w:rsidRPr="00BD7407">
        <w:rPr>
          <w:rFonts w:hint="eastAsia"/>
          <w:lang w:val="ru-RU"/>
        </w:rPr>
        <w:t>конфликтологической</w:t>
      </w:r>
      <w:r w:rsidRPr="00BD7407">
        <w:rPr>
          <w:lang w:val="ru-RU"/>
        </w:rPr>
        <w:t xml:space="preserve"> </w:t>
      </w:r>
      <w:r w:rsidRPr="00BD7407">
        <w:rPr>
          <w:rFonts w:hint="eastAsia"/>
          <w:lang w:val="ru-RU"/>
        </w:rPr>
        <w:t>компетентности</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работников</w:t>
      </w:r>
      <w:r w:rsidRPr="00BD7407">
        <w:rPr>
          <w:lang w:val="ru-RU"/>
        </w:rPr>
        <w:t xml:space="preserve"> </w:t>
      </w:r>
      <w:r w:rsidRPr="00BD7407">
        <w:rPr>
          <w:rFonts w:hint="eastAsia"/>
          <w:lang w:val="ru-RU"/>
        </w:rPr>
        <w:t>аптечных</w:t>
      </w:r>
      <w:r w:rsidRPr="00BD7407">
        <w:rPr>
          <w:lang w:val="ru-RU"/>
        </w:rPr>
        <w:t xml:space="preserve"> </w:t>
      </w:r>
      <w:r w:rsidRPr="00BD7407">
        <w:rPr>
          <w:rFonts w:hint="eastAsia"/>
          <w:lang w:val="ru-RU"/>
        </w:rPr>
        <w:t>организаций</w:t>
      </w:r>
    </w:p>
    <w:p w14:paraId="6DE55CE4" w14:textId="77777777" w:rsidR="00BD7407" w:rsidRPr="00BD7407" w:rsidRDefault="00BD7407" w:rsidP="00BD7407">
      <w:pPr>
        <w:rPr>
          <w:lang w:val="ru-RU"/>
        </w:rPr>
      </w:pPr>
      <w:r w:rsidRPr="00BD7407">
        <w:rPr>
          <w:rFonts w:hint="eastAsia"/>
          <w:lang w:val="ru-RU"/>
        </w:rPr>
        <w:t>ОГЛАВЛЕНИЕ</w:t>
      </w:r>
      <w:r w:rsidRPr="00BD7407">
        <w:rPr>
          <w:lang w:val="ru-RU"/>
        </w:rPr>
        <w:t xml:space="preserve"> </w:t>
      </w:r>
      <w:r w:rsidRPr="00BD7407">
        <w:rPr>
          <w:rFonts w:hint="eastAsia"/>
          <w:lang w:val="ru-RU"/>
        </w:rPr>
        <w:t>ДИССЕРТАЦИИ</w:t>
      </w:r>
    </w:p>
    <w:p w14:paraId="13299B4E" w14:textId="77777777" w:rsidR="00BD7407" w:rsidRPr="00BD7407" w:rsidRDefault="00BD7407" w:rsidP="00BD7407">
      <w:pPr>
        <w:rPr>
          <w:lang w:val="ru-RU"/>
        </w:rPr>
      </w:pPr>
      <w:r w:rsidRPr="00BD7407">
        <w:rPr>
          <w:rFonts w:hint="eastAsia"/>
          <w:lang w:val="ru-RU"/>
        </w:rPr>
        <w:t>кандидат</w:t>
      </w:r>
      <w:r w:rsidRPr="00BD7407">
        <w:rPr>
          <w:lang w:val="ru-RU"/>
        </w:rPr>
        <w:t xml:space="preserve"> </w:t>
      </w:r>
      <w:r w:rsidRPr="00BD7407">
        <w:rPr>
          <w:rFonts w:hint="eastAsia"/>
          <w:lang w:val="ru-RU"/>
        </w:rPr>
        <w:t>наук</w:t>
      </w:r>
      <w:r w:rsidRPr="00BD7407">
        <w:rPr>
          <w:lang w:val="ru-RU"/>
        </w:rPr>
        <w:t xml:space="preserve"> </w:t>
      </w:r>
      <w:r w:rsidRPr="00BD7407">
        <w:rPr>
          <w:rFonts w:hint="eastAsia"/>
          <w:lang w:val="ru-RU"/>
        </w:rPr>
        <w:t>Ворожцова</w:t>
      </w:r>
      <w:r w:rsidRPr="00BD7407">
        <w:rPr>
          <w:lang w:val="ru-RU"/>
        </w:rPr>
        <w:t xml:space="preserve"> </w:t>
      </w:r>
      <w:r w:rsidRPr="00BD7407">
        <w:rPr>
          <w:rFonts w:hint="eastAsia"/>
          <w:lang w:val="ru-RU"/>
        </w:rPr>
        <w:t>Екатерина</w:t>
      </w:r>
      <w:r w:rsidRPr="00BD7407">
        <w:rPr>
          <w:lang w:val="ru-RU"/>
        </w:rPr>
        <w:t xml:space="preserve"> </w:t>
      </w:r>
      <w:r w:rsidRPr="00BD7407">
        <w:rPr>
          <w:rFonts w:hint="eastAsia"/>
          <w:lang w:val="ru-RU"/>
        </w:rPr>
        <w:t>Сергеевна</w:t>
      </w:r>
    </w:p>
    <w:p w14:paraId="3E37B835" w14:textId="77777777" w:rsidR="00BD7407" w:rsidRPr="00BD7407" w:rsidRDefault="00BD7407" w:rsidP="00BD7407">
      <w:pPr>
        <w:rPr>
          <w:lang w:val="ru-RU"/>
        </w:rPr>
      </w:pPr>
      <w:r w:rsidRPr="00BD7407">
        <w:rPr>
          <w:rFonts w:hint="eastAsia"/>
          <w:lang w:val="ru-RU"/>
        </w:rPr>
        <w:t>ВВЕДЕНИЕ</w:t>
      </w:r>
    </w:p>
    <w:p w14:paraId="7AA29DEB" w14:textId="77777777" w:rsidR="00BD7407" w:rsidRPr="00BD7407" w:rsidRDefault="00BD7407" w:rsidP="00BD7407">
      <w:pPr>
        <w:rPr>
          <w:lang w:val="ru-RU"/>
        </w:rPr>
      </w:pPr>
    </w:p>
    <w:p w14:paraId="4B914A50" w14:textId="77777777" w:rsidR="00BD7407" w:rsidRPr="00BD7407" w:rsidRDefault="00BD7407" w:rsidP="00BD7407">
      <w:pPr>
        <w:rPr>
          <w:lang w:val="ru-RU"/>
        </w:rPr>
      </w:pPr>
      <w:r w:rsidRPr="00BD7407">
        <w:rPr>
          <w:rFonts w:hint="eastAsia"/>
          <w:lang w:val="ru-RU"/>
        </w:rPr>
        <w:t>ГЛАВА</w:t>
      </w:r>
      <w:r w:rsidRPr="00BD7407">
        <w:rPr>
          <w:lang w:val="ru-RU"/>
        </w:rPr>
        <w:t xml:space="preserve"> 1. </w:t>
      </w:r>
      <w:r w:rsidRPr="00BD7407">
        <w:rPr>
          <w:rFonts w:hint="eastAsia"/>
          <w:lang w:val="ru-RU"/>
        </w:rPr>
        <w:t>ТЕОРЕТИЧЕСКИЕ</w:t>
      </w:r>
      <w:r w:rsidRPr="00BD7407">
        <w:rPr>
          <w:lang w:val="ru-RU"/>
        </w:rPr>
        <w:t xml:space="preserve"> </w:t>
      </w:r>
      <w:r w:rsidRPr="00BD7407">
        <w:rPr>
          <w:rFonts w:hint="eastAsia"/>
          <w:lang w:val="ru-RU"/>
        </w:rPr>
        <w:t>ОСНОВЫ</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СОВРЕМЕННЫЕ</w:t>
      </w:r>
      <w:r w:rsidRPr="00BD7407">
        <w:rPr>
          <w:lang w:val="ru-RU"/>
        </w:rPr>
        <w:t xml:space="preserve"> </w:t>
      </w:r>
      <w:r w:rsidRPr="00BD7407">
        <w:rPr>
          <w:rFonts w:hint="eastAsia"/>
          <w:lang w:val="ru-RU"/>
        </w:rPr>
        <w:t>ИССЛЕДОВАНИЯ</w:t>
      </w:r>
      <w:r w:rsidRPr="00BD7407">
        <w:rPr>
          <w:lang w:val="ru-RU"/>
        </w:rPr>
        <w:t xml:space="preserve"> </w:t>
      </w:r>
      <w:r w:rsidRPr="00BD7407">
        <w:rPr>
          <w:rFonts w:hint="eastAsia"/>
          <w:lang w:val="ru-RU"/>
        </w:rPr>
        <w:t>ФОРМИРОВАНИЯ</w:t>
      </w:r>
      <w:r w:rsidRPr="00BD7407">
        <w:rPr>
          <w:lang w:val="ru-RU"/>
        </w:rPr>
        <w:t xml:space="preserve"> </w:t>
      </w:r>
      <w:r w:rsidRPr="00BD7407">
        <w:rPr>
          <w:rFonts w:hint="eastAsia"/>
          <w:lang w:val="ru-RU"/>
        </w:rPr>
        <w:t>КОНФЛИКТОЛОГИЧЕСКОЙ</w:t>
      </w:r>
      <w:r w:rsidRPr="00BD7407">
        <w:rPr>
          <w:lang w:val="ru-RU"/>
        </w:rPr>
        <w:t xml:space="preserve"> </w:t>
      </w:r>
      <w:r w:rsidRPr="00BD7407">
        <w:rPr>
          <w:rFonts w:hint="eastAsia"/>
          <w:lang w:val="ru-RU"/>
        </w:rPr>
        <w:t>КОМПЕТЕНТНОСТИ</w:t>
      </w:r>
      <w:r w:rsidRPr="00BD7407">
        <w:rPr>
          <w:lang w:val="ru-RU"/>
        </w:rPr>
        <w:t xml:space="preserve"> </w:t>
      </w:r>
      <w:r w:rsidRPr="00BD7407">
        <w:rPr>
          <w:rFonts w:hint="eastAsia"/>
          <w:lang w:val="ru-RU"/>
        </w:rPr>
        <w:t>СПЕЦИАЛИСТОВ</w:t>
      </w:r>
    </w:p>
    <w:p w14:paraId="1FDCC857" w14:textId="77777777" w:rsidR="00BD7407" w:rsidRPr="00BD7407" w:rsidRDefault="00BD7407" w:rsidP="00BD7407">
      <w:pPr>
        <w:rPr>
          <w:lang w:val="ru-RU"/>
        </w:rPr>
      </w:pPr>
    </w:p>
    <w:p w14:paraId="73FE6CF2" w14:textId="77777777" w:rsidR="00BD7407" w:rsidRPr="00BD7407" w:rsidRDefault="00BD7407" w:rsidP="00BD7407">
      <w:pPr>
        <w:rPr>
          <w:lang w:val="ru-RU"/>
        </w:rPr>
      </w:pPr>
      <w:r w:rsidRPr="00BD7407">
        <w:rPr>
          <w:lang w:val="ru-RU"/>
        </w:rPr>
        <w:t xml:space="preserve">1.1. </w:t>
      </w:r>
      <w:r w:rsidRPr="00BD7407">
        <w:rPr>
          <w:rFonts w:hint="eastAsia"/>
          <w:lang w:val="ru-RU"/>
        </w:rPr>
        <w:t>Современное</w:t>
      </w:r>
      <w:r w:rsidRPr="00BD7407">
        <w:rPr>
          <w:lang w:val="ru-RU"/>
        </w:rPr>
        <w:t xml:space="preserve"> </w:t>
      </w:r>
      <w:r w:rsidRPr="00BD7407">
        <w:rPr>
          <w:rFonts w:hint="eastAsia"/>
          <w:lang w:val="ru-RU"/>
        </w:rPr>
        <w:t>состояние</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особенности</w:t>
      </w:r>
      <w:r w:rsidRPr="00BD7407">
        <w:rPr>
          <w:lang w:val="ru-RU"/>
        </w:rPr>
        <w:t xml:space="preserve"> </w:t>
      </w:r>
      <w:r w:rsidRPr="00BD7407">
        <w:rPr>
          <w:rFonts w:hint="eastAsia"/>
          <w:lang w:val="ru-RU"/>
        </w:rPr>
        <w:t>конфликтов</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фармацевтической</w:t>
      </w:r>
      <w:r w:rsidRPr="00BD7407">
        <w:rPr>
          <w:lang w:val="ru-RU"/>
        </w:rPr>
        <w:t xml:space="preserve"> </w:t>
      </w:r>
      <w:r w:rsidRPr="00BD7407">
        <w:rPr>
          <w:rFonts w:hint="eastAsia"/>
          <w:lang w:val="ru-RU"/>
        </w:rPr>
        <w:t>деятельности</w:t>
      </w:r>
    </w:p>
    <w:p w14:paraId="02A67ABA" w14:textId="77777777" w:rsidR="00BD7407" w:rsidRPr="00BD7407" w:rsidRDefault="00BD7407" w:rsidP="00BD7407">
      <w:pPr>
        <w:rPr>
          <w:lang w:val="ru-RU"/>
        </w:rPr>
      </w:pPr>
    </w:p>
    <w:p w14:paraId="47BED9F5" w14:textId="77777777" w:rsidR="00BD7407" w:rsidRPr="00BD7407" w:rsidRDefault="00BD7407" w:rsidP="00BD7407">
      <w:pPr>
        <w:rPr>
          <w:lang w:val="ru-RU"/>
        </w:rPr>
      </w:pPr>
      <w:r w:rsidRPr="00BD7407">
        <w:rPr>
          <w:lang w:val="ru-RU"/>
        </w:rPr>
        <w:t xml:space="preserve">1.2. </w:t>
      </w:r>
      <w:r w:rsidRPr="00BD7407">
        <w:rPr>
          <w:rFonts w:hint="eastAsia"/>
          <w:lang w:val="ru-RU"/>
        </w:rPr>
        <w:t>Последствия</w:t>
      </w:r>
      <w:r w:rsidRPr="00BD7407">
        <w:rPr>
          <w:lang w:val="ru-RU"/>
        </w:rPr>
        <w:t xml:space="preserve"> </w:t>
      </w:r>
      <w:r w:rsidRPr="00BD7407">
        <w:rPr>
          <w:rFonts w:hint="eastAsia"/>
          <w:lang w:val="ru-RU"/>
        </w:rPr>
        <w:t>конфликтов</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фармацевтической</w:t>
      </w:r>
      <w:r w:rsidRPr="00BD7407">
        <w:rPr>
          <w:lang w:val="ru-RU"/>
        </w:rPr>
        <w:t xml:space="preserve"> </w:t>
      </w:r>
      <w:r w:rsidRPr="00BD7407">
        <w:rPr>
          <w:rFonts w:hint="eastAsia"/>
          <w:lang w:val="ru-RU"/>
        </w:rPr>
        <w:t>деятельности</w:t>
      </w:r>
      <w:r w:rsidRPr="00BD7407">
        <w:rPr>
          <w:lang w:val="ru-RU"/>
        </w:rPr>
        <w:t xml:space="preserve">. </w:t>
      </w:r>
      <w:r w:rsidRPr="00BD7407">
        <w:rPr>
          <w:rFonts w:hint="eastAsia"/>
          <w:lang w:val="ru-RU"/>
        </w:rPr>
        <w:t>Синдром</w:t>
      </w:r>
      <w:r w:rsidRPr="00BD7407">
        <w:rPr>
          <w:lang w:val="ru-RU"/>
        </w:rPr>
        <w:t xml:space="preserve"> </w:t>
      </w:r>
      <w:r w:rsidRPr="00BD7407">
        <w:rPr>
          <w:rFonts w:hint="eastAsia"/>
          <w:lang w:val="ru-RU"/>
        </w:rPr>
        <w:t>эмоционального</w:t>
      </w:r>
      <w:r w:rsidRPr="00BD7407">
        <w:rPr>
          <w:lang w:val="ru-RU"/>
        </w:rPr>
        <w:t xml:space="preserve"> </w:t>
      </w:r>
      <w:r w:rsidRPr="00BD7407">
        <w:rPr>
          <w:rFonts w:hint="eastAsia"/>
          <w:lang w:val="ru-RU"/>
        </w:rPr>
        <w:t>выгорания</w:t>
      </w:r>
    </w:p>
    <w:p w14:paraId="7FBC622C" w14:textId="77777777" w:rsidR="00BD7407" w:rsidRPr="00BD7407" w:rsidRDefault="00BD7407" w:rsidP="00BD7407">
      <w:pPr>
        <w:rPr>
          <w:lang w:val="ru-RU"/>
        </w:rPr>
      </w:pPr>
    </w:p>
    <w:p w14:paraId="790F1E7A" w14:textId="77777777" w:rsidR="00BD7407" w:rsidRPr="00BD7407" w:rsidRDefault="00BD7407" w:rsidP="00BD7407">
      <w:pPr>
        <w:rPr>
          <w:lang w:val="ru-RU"/>
        </w:rPr>
      </w:pPr>
      <w:r w:rsidRPr="00BD7407">
        <w:rPr>
          <w:lang w:val="ru-RU"/>
        </w:rPr>
        <w:t xml:space="preserve">1.3. </w:t>
      </w:r>
      <w:r w:rsidRPr="00BD7407">
        <w:rPr>
          <w:rFonts w:hint="eastAsia"/>
          <w:lang w:val="ru-RU"/>
        </w:rPr>
        <w:t>Нормативно</w:t>
      </w:r>
      <w:r w:rsidRPr="00BD7407">
        <w:rPr>
          <w:lang w:val="ru-RU"/>
        </w:rPr>
        <w:t>-</w:t>
      </w:r>
      <w:r w:rsidRPr="00BD7407">
        <w:rPr>
          <w:rFonts w:hint="eastAsia"/>
          <w:lang w:val="ru-RU"/>
        </w:rPr>
        <w:t>правовое</w:t>
      </w:r>
      <w:r w:rsidRPr="00BD7407">
        <w:rPr>
          <w:lang w:val="ru-RU"/>
        </w:rPr>
        <w:t xml:space="preserve"> </w:t>
      </w:r>
      <w:r w:rsidRPr="00BD7407">
        <w:rPr>
          <w:rFonts w:hint="eastAsia"/>
          <w:lang w:val="ru-RU"/>
        </w:rPr>
        <w:t>регулирование</w:t>
      </w:r>
      <w:r w:rsidRPr="00BD7407">
        <w:rPr>
          <w:lang w:val="ru-RU"/>
        </w:rPr>
        <w:t xml:space="preserve"> </w:t>
      </w:r>
      <w:r w:rsidRPr="00BD7407">
        <w:rPr>
          <w:rFonts w:hint="eastAsia"/>
          <w:lang w:val="ru-RU"/>
        </w:rPr>
        <w:t>необходимости</w:t>
      </w:r>
      <w:r w:rsidRPr="00BD7407">
        <w:rPr>
          <w:lang w:val="ru-RU"/>
        </w:rPr>
        <w:t xml:space="preserve"> </w:t>
      </w:r>
      <w:r w:rsidRPr="00BD7407">
        <w:rPr>
          <w:rFonts w:hint="eastAsia"/>
          <w:lang w:val="ru-RU"/>
        </w:rPr>
        <w:t>овладения</w:t>
      </w:r>
      <w:r w:rsidRPr="00BD7407">
        <w:rPr>
          <w:lang w:val="ru-RU"/>
        </w:rPr>
        <w:t xml:space="preserve"> </w:t>
      </w:r>
      <w:r w:rsidRPr="00BD7407">
        <w:rPr>
          <w:rFonts w:hint="eastAsia"/>
          <w:lang w:val="ru-RU"/>
        </w:rPr>
        <w:t>конфликтологическими</w:t>
      </w:r>
      <w:r w:rsidRPr="00BD7407">
        <w:rPr>
          <w:lang w:val="ru-RU"/>
        </w:rPr>
        <w:t xml:space="preserve"> </w:t>
      </w:r>
      <w:r w:rsidRPr="00BD7407">
        <w:rPr>
          <w:rFonts w:hint="eastAsia"/>
          <w:lang w:val="ru-RU"/>
        </w:rPr>
        <w:t>компетенциями</w:t>
      </w:r>
      <w:r w:rsidRPr="00BD7407">
        <w:rPr>
          <w:lang w:val="ru-RU"/>
        </w:rPr>
        <w:t xml:space="preserve"> </w:t>
      </w:r>
      <w:r w:rsidRPr="00BD7407">
        <w:rPr>
          <w:rFonts w:hint="eastAsia"/>
          <w:lang w:val="ru-RU"/>
        </w:rPr>
        <w:t>фармацевтическими</w:t>
      </w:r>
      <w:r w:rsidRPr="00BD7407">
        <w:rPr>
          <w:lang w:val="ru-RU"/>
        </w:rPr>
        <w:t xml:space="preserve"> </w:t>
      </w:r>
      <w:r w:rsidRPr="00BD7407">
        <w:rPr>
          <w:rFonts w:hint="eastAsia"/>
          <w:lang w:val="ru-RU"/>
        </w:rPr>
        <w:t>работниками</w:t>
      </w:r>
      <w:r w:rsidRPr="00BD7407">
        <w:rPr>
          <w:lang w:val="ru-RU"/>
        </w:rPr>
        <w:t xml:space="preserve">. </w:t>
      </w:r>
      <w:r w:rsidRPr="00BD7407">
        <w:rPr>
          <w:rFonts w:hint="eastAsia"/>
          <w:lang w:val="ru-RU"/>
        </w:rPr>
        <w:t>Формирование</w:t>
      </w:r>
      <w:r w:rsidRPr="00BD7407">
        <w:rPr>
          <w:lang w:val="ru-RU"/>
        </w:rPr>
        <w:t xml:space="preserve"> </w:t>
      </w:r>
      <w:r w:rsidRPr="00BD7407">
        <w:rPr>
          <w:rFonts w:hint="eastAsia"/>
          <w:lang w:val="ru-RU"/>
        </w:rPr>
        <w:t>конфликтологических</w:t>
      </w:r>
      <w:r w:rsidRPr="00BD7407">
        <w:rPr>
          <w:lang w:val="ru-RU"/>
        </w:rPr>
        <w:t xml:space="preserve"> </w:t>
      </w:r>
      <w:r w:rsidRPr="00BD7407">
        <w:rPr>
          <w:rFonts w:hint="eastAsia"/>
          <w:lang w:val="ru-RU"/>
        </w:rPr>
        <w:t>навыков</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рамках</w:t>
      </w:r>
      <w:r w:rsidRPr="00BD7407">
        <w:rPr>
          <w:lang w:val="ru-RU"/>
        </w:rPr>
        <w:t xml:space="preserve"> </w:t>
      </w:r>
      <w:r w:rsidRPr="00BD7407">
        <w:rPr>
          <w:rFonts w:hint="eastAsia"/>
          <w:lang w:val="ru-RU"/>
        </w:rPr>
        <w:t>компетентностного</w:t>
      </w:r>
      <w:r w:rsidRPr="00BD7407">
        <w:rPr>
          <w:lang w:val="ru-RU"/>
        </w:rPr>
        <w:t xml:space="preserve"> </w:t>
      </w:r>
      <w:r w:rsidRPr="00BD7407">
        <w:rPr>
          <w:rFonts w:hint="eastAsia"/>
          <w:lang w:val="ru-RU"/>
        </w:rPr>
        <w:t>подхода</w:t>
      </w:r>
    </w:p>
    <w:p w14:paraId="54112F1F" w14:textId="77777777" w:rsidR="00BD7407" w:rsidRPr="00BD7407" w:rsidRDefault="00BD7407" w:rsidP="00BD7407">
      <w:pPr>
        <w:rPr>
          <w:lang w:val="ru-RU"/>
        </w:rPr>
      </w:pPr>
    </w:p>
    <w:p w14:paraId="32499B65" w14:textId="77777777" w:rsidR="00BD7407" w:rsidRPr="00BD7407" w:rsidRDefault="00BD7407" w:rsidP="00BD7407">
      <w:pPr>
        <w:rPr>
          <w:lang w:val="ru-RU"/>
        </w:rPr>
      </w:pPr>
      <w:r w:rsidRPr="00BD7407">
        <w:rPr>
          <w:rFonts w:hint="eastAsia"/>
          <w:lang w:val="ru-RU"/>
        </w:rPr>
        <w:t>Выводы</w:t>
      </w:r>
      <w:r w:rsidRPr="00BD7407">
        <w:rPr>
          <w:lang w:val="ru-RU"/>
        </w:rPr>
        <w:t xml:space="preserve"> </w:t>
      </w:r>
      <w:r w:rsidRPr="00BD7407">
        <w:rPr>
          <w:rFonts w:hint="eastAsia"/>
          <w:lang w:val="ru-RU"/>
        </w:rPr>
        <w:t>по</w:t>
      </w:r>
      <w:r w:rsidRPr="00BD7407">
        <w:rPr>
          <w:lang w:val="ru-RU"/>
        </w:rPr>
        <w:t xml:space="preserve"> </w:t>
      </w:r>
      <w:r w:rsidRPr="00BD7407">
        <w:rPr>
          <w:rFonts w:hint="eastAsia"/>
          <w:lang w:val="ru-RU"/>
        </w:rPr>
        <w:t>главе</w:t>
      </w:r>
    </w:p>
    <w:p w14:paraId="4CDB3115" w14:textId="77777777" w:rsidR="00BD7407" w:rsidRPr="00BD7407" w:rsidRDefault="00BD7407" w:rsidP="00BD7407">
      <w:pPr>
        <w:rPr>
          <w:lang w:val="ru-RU"/>
        </w:rPr>
      </w:pPr>
    </w:p>
    <w:p w14:paraId="0FF6BFBC" w14:textId="77777777" w:rsidR="00BD7407" w:rsidRPr="00BD7407" w:rsidRDefault="00BD7407" w:rsidP="00BD7407">
      <w:pPr>
        <w:rPr>
          <w:lang w:val="ru-RU"/>
        </w:rPr>
      </w:pPr>
      <w:r w:rsidRPr="00BD7407">
        <w:rPr>
          <w:rFonts w:hint="eastAsia"/>
          <w:lang w:val="ru-RU"/>
        </w:rPr>
        <w:t>ГЛАВА</w:t>
      </w:r>
      <w:r w:rsidRPr="00BD7407">
        <w:rPr>
          <w:lang w:val="ru-RU"/>
        </w:rPr>
        <w:t xml:space="preserve"> 2. </w:t>
      </w:r>
      <w:r w:rsidRPr="00BD7407">
        <w:rPr>
          <w:rFonts w:hint="eastAsia"/>
          <w:lang w:val="ru-RU"/>
        </w:rPr>
        <w:t>МЕТОДОЛОГИЯ</w:t>
      </w:r>
      <w:r w:rsidRPr="00BD7407">
        <w:rPr>
          <w:lang w:val="ru-RU"/>
        </w:rPr>
        <w:t xml:space="preserve">, </w:t>
      </w:r>
      <w:r w:rsidRPr="00BD7407">
        <w:rPr>
          <w:rFonts w:hint="eastAsia"/>
          <w:lang w:val="ru-RU"/>
        </w:rPr>
        <w:t>ОБЪЕКТЫ</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МЕТОДЫ</w:t>
      </w:r>
      <w:r w:rsidRPr="00BD7407">
        <w:rPr>
          <w:lang w:val="ru-RU"/>
        </w:rPr>
        <w:t xml:space="preserve"> </w:t>
      </w:r>
      <w:r w:rsidRPr="00BD7407">
        <w:rPr>
          <w:rFonts w:hint="eastAsia"/>
          <w:lang w:val="ru-RU"/>
        </w:rPr>
        <w:t>ИССЛЕДОВАНИЯ</w:t>
      </w:r>
    </w:p>
    <w:p w14:paraId="08263F41" w14:textId="77777777" w:rsidR="00BD7407" w:rsidRPr="00BD7407" w:rsidRDefault="00BD7407" w:rsidP="00BD7407">
      <w:pPr>
        <w:rPr>
          <w:lang w:val="ru-RU"/>
        </w:rPr>
      </w:pPr>
    </w:p>
    <w:p w14:paraId="3E555DAE" w14:textId="77777777" w:rsidR="00BD7407" w:rsidRPr="00BD7407" w:rsidRDefault="00BD7407" w:rsidP="00BD7407">
      <w:pPr>
        <w:rPr>
          <w:lang w:val="ru-RU"/>
        </w:rPr>
      </w:pPr>
      <w:r w:rsidRPr="00BD7407">
        <w:rPr>
          <w:lang w:val="ru-RU"/>
        </w:rPr>
        <w:t xml:space="preserve">2.1. </w:t>
      </w:r>
      <w:r w:rsidRPr="00BD7407">
        <w:rPr>
          <w:rFonts w:hint="eastAsia"/>
          <w:lang w:val="ru-RU"/>
        </w:rPr>
        <w:t>Обоснование</w:t>
      </w:r>
      <w:r w:rsidRPr="00BD7407">
        <w:rPr>
          <w:lang w:val="ru-RU"/>
        </w:rPr>
        <w:t xml:space="preserve"> </w:t>
      </w:r>
      <w:r w:rsidRPr="00BD7407">
        <w:rPr>
          <w:rFonts w:hint="eastAsia"/>
          <w:lang w:val="ru-RU"/>
        </w:rPr>
        <w:t>дизайна</w:t>
      </w:r>
      <w:r w:rsidRPr="00BD7407">
        <w:rPr>
          <w:lang w:val="ru-RU"/>
        </w:rPr>
        <w:t xml:space="preserve"> </w:t>
      </w:r>
      <w:r w:rsidRPr="00BD7407">
        <w:rPr>
          <w:rFonts w:hint="eastAsia"/>
          <w:lang w:val="ru-RU"/>
        </w:rPr>
        <w:t>исследования</w:t>
      </w:r>
    </w:p>
    <w:p w14:paraId="6BF7B779" w14:textId="77777777" w:rsidR="00BD7407" w:rsidRPr="00BD7407" w:rsidRDefault="00BD7407" w:rsidP="00BD7407">
      <w:pPr>
        <w:rPr>
          <w:lang w:val="ru-RU"/>
        </w:rPr>
      </w:pPr>
    </w:p>
    <w:p w14:paraId="19467FF1" w14:textId="77777777" w:rsidR="00BD7407" w:rsidRPr="00BD7407" w:rsidRDefault="00BD7407" w:rsidP="00BD7407">
      <w:pPr>
        <w:rPr>
          <w:lang w:val="ru-RU"/>
        </w:rPr>
      </w:pPr>
      <w:r w:rsidRPr="00BD7407">
        <w:rPr>
          <w:lang w:val="ru-RU"/>
        </w:rPr>
        <w:t xml:space="preserve">2.2. </w:t>
      </w:r>
      <w:r w:rsidRPr="00BD7407">
        <w:rPr>
          <w:rFonts w:hint="eastAsia"/>
          <w:lang w:val="ru-RU"/>
        </w:rPr>
        <w:t>Описание</w:t>
      </w:r>
      <w:r w:rsidRPr="00BD7407">
        <w:rPr>
          <w:lang w:val="ru-RU"/>
        </w:rPr>
        <w:t xml:space="preserve"> </w:t>
      </w:r>
      <w:r w:rsidRPr="00BD7407">
        <w:rPr>
          <w:rFonts w:hint="eastAsia"/>
          <w:lang w:val="ru-RU"/>
        </w:rPr>
        <w:t>методов</w:t>
      </w:r>
      <w:r w:rsidRPr="00BD7407">
        <w:rPr>
          <w:lang w:val="ru-RU"/>
        </w:rPr>
        <w:t xml:space="preserve"> </w:t>
      </w:r>
      <w:r w:rsidRPr="00BD7407">
        <w:rPr>
          <w:rFonts w:hint="eastAsia"/>
          <w:lang w:val="ru-RU"/>
        </w:rPr>
        <w:t>сбора</w:t>
      </w:r>
      <w:r w:rsidRPr="00BD7407">
        <w:rPr>
          <w:lang w:val="ru-RU"/>
        </w:rPr>
        <w:t xml:space="preserve"> </w:t>
      </w:r>
      <w:r w:rsidRPr="00BD7407">
        <w:rPr>
          <w:rFonts w:hint="eastAsia"/>
          <w:lang w:val="ru-RU"/>
        </w:rPr>
        <w:t>информации</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обработки</w:t>
      </w:r>
      <w:r w:rsidRPr="00BD7407">
        <w:rPr>
          <w:lang w:val="ru-RU"/>
        </w:rPr>
        <w:t xml:space="preserve"> </w:t>
      </w:r>
      <w:r w:rsidRPr="00BD7407">
        <w:rPr>
          <w:rFonts w:hint="eastAsia"/>
          <w:lang w:val="ru-RU"/>
        </w:rPr>
        <w:t>полученных</w:t>
      </w:r>
    </w:p>
    <w:p w14:paraId="40A6F214" w14:textId="77777777" w:rsidR="00BD7407" w:rsidRPr="00BD7407" w:rsidRDefault="00BD7407" w:rsidP="00BD7407">
      <w:pPr>
        <w:rPr>
          <w:lang w:val="ru-RU"/>
        </w:rPr>
      </w:pPr>
    </w:p>
    <w:p w14:paraId="5FA1C593" w14:textId="77777777" w:rsidR="00BD7407" w:rsidRPr="00BD7407" w:rsidRDefault="00BD7407" w:rsidP="00BD7407">
      <w:pPr>
        <w:rPr>
          <w:lang w:val="ru-RU"/>
        </w:rPr>
      </w:pPr>
      <w:r w:rsidRPr="00BD7407">
        <w:rPr>
          <w:rFonts w:hint="eastAsia"/>
          <w:lang w:val="ru-RU"/>
        </w:rPr>
        <w:t>данных</w:t>
      </w:r>
      <w:r w:rsidRPr="00BD7407">
        <w:rPr>
          <w:lang w:val="ru-RU"/>
        </w:rPr>
        <w:t xml:space="preserve"> </w:t>
      </w:r>
      <w:r w:rsidRPr="00BD7407">
        <w:rPr>
          <w:rFonts w:hint="eastAsia"/>
          <w:lang w:val="ru-RU"/>
        </w:rPr>
        <w:t>исследования</w:t>
      </w:r>
    </w:p>
    <w:p w14:paraId="5C259036" w14:textId="77777777" w:rsidR="00BD7407" w:rsidRPr="00BD7407" w:rsidRDefault="00BD7407" w:rsidP="00BD7407">
      <w:pPr>
        <w:rPr>
          <w:lang w:val="ru-RU"/>
        </w:rPr>
      </w:pPr>
    </w:p>
    <w:p w14:paraId="281A5277" w14:textId="77777777" w:rsidR="00BD7407" w:rsidRPr="00BD7407" w:rsidRDefault="00BD7407" w:rsidP="00BD7407">
      <w:pPr>
        <w:rPr>
          <w:lang w:val="ru-RU"/>
        </w:rPr>
      </w:pPr>
      <w:r w:rsidRPr="00BD7407">
        <w:rPr>
          <w:rFonts w:hint="eastAsia"/>
          <w:lang w:val="ru-RU"/>
        </w:rPr>
        <w:lastRenderedPageBreak/>
        <w:t>ГЛАВА</w:t>
      </w:r>
      <w:r w:rsidRPr="00BD7407">
        <w:rPr>
          <w:lang w:val="ru-RU"/>
        </w:rPr>
        <w:t xml:space="preserve"> 3. </w:t>
      </w:r>
      <w:r w:rsidRPr="00BD7407">
        <w:rPr>
          <w:rFonts w:hint="eastAsia"/>
          <w:lang w:val="ru-RU"/>
        </w:rPr>
        <w:t>ИЗУЧЕНИЕ</w:t>
      </w:r>
      <w:r w:rsidRPr="00BD7407">
        <w:rPr>
          <w:lang w:val="ru-RU"/>
        </w:rPr>
        <w:t xml:space="preserve"> </w:t>
      </w:r>
      <w:r w:rsidRPr="00BD7407">
        <w:rPr>
          <w:rFonts w:hint="eastAsia"/>
          <w:lang w:val="ru-RU"/>
        </w:rPr>
        <w:t>КОНФЛИКТОВ</w:t>
      </w:r>
      <w:r w:rsidRPr="00BD7407">
        <w:rPr>
          <w:lang w:val="ru-RU"/>
        </w:rPr>
        <w:t xml:space="preserve"> </w:t>
      </w:r>
      <w:r w:rsidRPr="00BD7407">
        <w:rPr>
          <w:rFonts w:hint="eastAsia"/>
          <w:lang w:val="ru-RU"/>
        </w:rPr>
        <w:t>ПРИ</w:t>
      </w:r>
      <w:r w:rsidRPr="00BD7407">
        <w:rPr>
          <w:lang w:val="ru-RU"/>
        </w:rPr>
        <w:t xml:space="preserve"> </w:t>
      </w:r>
      <w:r w:rsidRPr="00BD7407">
        <w:rPr>
          <w:rFonts w:hint="eastAsia"/>
          <w:lang w:val="ru-RU"/>
        </w:rPr>
        <w:t>ОКАЗАНИИ</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УСЛУГ</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АПТЕЧНЫХ</w:t>
      </w:r>
      <w:r w:rsidRPr="00BD7407">
        <w:rPr>
          <w:lang w:val="ru-RU"/>
        </w:rPr>
        <w:t xml:space="preserve"> </w:t>
      </w:r>
      <w:r w:rsidRPr="00BD7407">
        <w:rPr>
          <w:rFonts w:hint="eastAsia"/>
          <w:lang w:val="ru-RU"/>
        </w:rPr>
        <w:t>ОРГАНИЗАЦИЯХ</w:t>
      </w:r>
    </w:p>
    <w:p w14:paraId="14DA79D2" w14:textId="77777777" w:rsidR="00BD7407" w:rsidRPr="00BD7407" w:rsidRDefault="00BD7407" w:rsidP="00BD7407">
      <w:pPr>
        <w:rPr>
          <w:lang w:val="ru-RU"/>
        </w:rPr>
      </w:pPr>
    </w:p>
    <w:p w14:paraId="1C8037EC" w14:textId="77777777" w:rsidR="00BD7407" w:rsidRPr="00BD7407" w:rsidRDefault="00BD7407" w:rsidP="00BD7407">
      <w:pPr>
        <w:rPr>
          <w:lang w:val="ru-RU"/>
        </w:rPr>
      </w:pPr>
      <w:r w:rsidRPr="00BD7407">
        <w:rPr>
          <w:lang w:val="ru-RU"/>
        </w:rPr>
        <w:t xml:space="preserve">3.1. </w:t>
      </w:r>
      <w:r w:rsidRPr="00BD7407">
        <w:rPr>
          <w:rFonts w:hint="eastAsia"/>
          <w:lang w:val="ru-RU"/>
        </w:rPr>
        <w:t>Ситуационный</w:t>
      </w:r>
      <w:r w:rsidRPr="00BD7407">
        <w:rPr>
          <w:lang w:val="ru-RU"/>
        </w:rPr>
        <w:t xml:space="preserve"> </w:t>
      </w:r>
      <w:r w:rsidRPr="00BD7407">
        <w:rPr>
          <w:rFonts w:hint="eastAsia"/>
          <w:lang w:val="ru-RU"/>
        </w:rPr>
        <w:t>анализ</w:t>
      </w:r>
      <w:r w:rsidRPr="00BD7407">
        <w:rPr>
          <w:lang w:val="ru-RU"/>
        </w:rPr>
        <w:t xml:space="preserve"> </w:t>
      </w:r>
      <w:r w:rsidRPr="00BD7407">
        <w:rPr>
          <w:rFonts w:hint="eastAsia"/>
          <w:lang w:val="ru-RU"/>
        </w:rPr>
        <w:t>причин</w:t>
      </w:r>
      <w:r w:rsidRPr="00BD7407">
        <w:rPr>
          <w:lang w:val="ru-RU"/>
        </w:rPr>
        <w:t xml:space="preserve"> </w:t>
      </w:r>
      <w:r w:rsidRPr="00BD7407">
        <w:rPr>
          <w:rFonts w:hint="eastAsia"/>
          <w:lang w:val="ru-RU"/>
        </w:rPr>
        <w:t>конфликтов</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факторов</w:t>
      </w:r>
      <w:r w:rsidRPr="00BD7407">
        <w:rPr>
          <w:lang w:val="ru-RU"/>
        </w:rPr>
        <w:t xml:space="preserve">, </w:t>
      </w:r>
      <w:r w:rsidRPr="00BD7407">
        <w:rPr>
          <w:rFonts w:hint="eastAsia"/>
          <w:lang w:val="ru-RU"/>
        </w:rPr>
        <w:t>влияющих</w:t>
      </w:r>
    </w:p>
    <w:p w14:paraId="7DEE08E9" w14:textId="77777777" w:rsidR="00BD7407" w:rsidRPr="00BD7407" w:rsidRDefault="00BD7407" w:rsidP="00BD7407">
      <w:pPr>
        <w:rPr>
          <w:lang w:val="ru-RU"/>
        </w:rPr>
      </w:pPr>
    </w:p>
    <w:p w14:paraId="2FD8CAFB" w14:textId="77777777" w:rsidR="00BD7407" w:rsidRPr="00BD7407" w:rsidRDefault="00BD7407" w:rsidP="00BD7407">
      <w:pPr>
        <w:rPr>
          <w:lang w:val="ru-RU"/>
        </w:rPr>
      </w:pPr>
      <w:r w:rsidRPr="00BD7407">
        <w:rPr>
          <w:rFonts w:hint="eastAsia"/>
          <w:lang w:val="ru-RU"/>
        </w:rPr>
        <w:t>на</w:t>
      </w:r>
      <w:r w:rsidRPr="00BD7407">
        <w:rPr>
          <w:lang w:val="ru-RU"/>
        </w:rPr>
        <w:t xml:space="preserve"> </w:t>
      </w:r>
      <w:r w:rsidRPr="00BD7407">
        <w:rPr>
          <w:rFonts w:hint="eastAsia"/>
          <w:lang w:val="ru-RU"/>
        </w:rPr>
        <w:t>частоту</w:t>
      </w:r>
      <w:r w:rsidRPr="00BD7407">
        <w:rPr>
          <w:lang w:val="ru-RU"/>
        </w:rPr>
        <w:t xml:space="preserve"> </w:t>
      </w:r>
      <w:r w:rsidRPr="00BD7407">
        <w:rPr>
          <w:rFonts w:hint="eastAsia"/>
          <w:lang w:val="ru-RU"/>
        </w:rPr>
        <w:t>конфликтов</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аптечных</w:t>
      </w:r>
      <w:r w:rsidRPr="00BD7407">
        <w:rPr>
          <w:lang w:val="ru-RU"/>
        </w:rPr>
        <w:t xml:space="preserve"> </w:t>
      </w:r>
      <w:r w:rsidRPr="00BD7407">
        <w:rPr>
          <w:rFonts w:hint="eastAsia"/>
          <w:lang w:val="ru-RU"/>
        </w:rPr>
        <w:t>организациях</w:t>
      </w:r>
    </w:p>
    <w:p w14:paraId="2AEFCE3C" w14:textId="77777777" w:rsidR="00BD7407" w:rsidRPr="00BD7407" w:rsidRDefault="00BD7407" w:rsidP="00BD7407">
      <w:pPr>
        <w:rPr>
          <w:lang w:val="ru-RU"/>
        </w:rPr>
      </w:pPr>
    </w:p>
    <w:p w14:paraId="4CC79F79" w14:textId="77777777" w:rsidR="00BD7407" w:rsidRPr="00BD7407" w:rsidRDefault="00BD7407" w:rsidP="00BD7407">
      <w:pPr>
        <w:rPr>
          <w:lang w:val="ru-RU"/>
        </w:rPr>
      </w:pPr>
      <w:r w:rsidRPr="00BD7407">
        <w:rPr>
          <w:lang w:val="ru-RU"/>
        </w:rPr>
        <w:t xml:space="preserve">3.2. </w:t>
      </w:r>
      <w:r w:rsidRPr="00BD7407">
        <w:rPr>
          <w:rFonts w:hint="eastAsia"/>
          <w:lang w:val="ru-RU"/>
        </w:rPr>
        <w:t>Изучение</w:t>
      </w:r>
      <w:r w:rsidRPr="00BD7407">
        <w:rPr>
          <w:lang w:val="ru-RU"/>
        </w:rPr>
        <w:t xml:space="preserve"> </w:t>
      </w:r>
      <w:r w:rsidRPr="00BD7407">
        <w:rPr>
          <w:rFonts w:hint="eastAsia"/>
          <w:lang w:val="ru-RU"/>
        </w:rPr>
        <w:t>уровня</w:t>
      </w:r>
      <w:r w:rsidRPr="00BD7407">
        <w:rPr>
          <w:lang w:val="ru-RU"/>
        </w:rPr>
        <w:t xml:space="preserve"> </w:t>
      </w:r>
      <w:r w:rsidRPr="00BD7407">
        <w:rPr>
          <w:rFonts w:hint="eastAsia"/>
          <w:lang w:val="ru-RU"/>
        </w:rPr>
        <w:t>синдрома</w:t>
      </w:r>
      <w:r w:rsidRPr="00BD7407">
        <w:rPr>
          <w:lang w:val="ru-RU"/>
        </w:rPr>
        <w:t xml:space="preserve"> </w:t>
      </w:r>
      <w:r w:rsidRPr="00BD7407">
        <w:rPr>
          <w:rFonts w:hint="eastAsia"/>
          <w:lang w:val="ru-RU"/>
        </w:rPr>
        <w:t>эмоционального</w:t>
      </w:r>
      <w:r w:rsidRPr="00BD7407">
        <w:rPr>
          <w:lang w:val="ru-RU"/>
        </w:rPr>
        <w:t xml:space="preserve"> </w:t>
      </w:r>
      <w:r w:rsidRPr="00BD7407">
        <w:rPr>
          <w:rFonts w:hint="eastAsia"/>
          <w:lang w:val="ru-RU"/>
        </w:rPr>
        <w:t>выгорания</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работников</w:t>
      </w:r>
      <w:r w:rsidRPr="00BD7407">
        <w:rPr>
          <w:lang w:val="ru-RU"/>
        </w:rPr>
        <w:t xml:space="preserve"> </w:t>
      </w:r>
      <w:r w:rsidRPr="00BD7407">
        <w:rPr>
          <w:rFonts w:hint="eastAsia"/>
          <w:lang w:val="ru-RU"/>
        </w:rPr>
        <w:t>как</w:t>
      </w:r>
      <w:r w:rsidRPr="00BD7407">
        <w:rPr>
          <w:lang w:val="ru-RU"/>
        </w:rPr>
        <w:t xml:space="preserve"> </w:t>
      </w:r>
      <w:r w:rsidRPr="00BD7407">
        <w:rPr>
          <w:rFonts w:hint="eastAsia"/>
          <w:lang w:val="ru-RU"/>
        </w:rPr>
        <w:t>последствий</w:t>
      </w:r>
      <w:r w:rsidRPr="00BD7407">
        <w:rPr>
          <w:lang w:val="ru-RU"/>
        </w:rPr>
        <w:t xml:space="preserve"> </w:t>
      </w:r>
      <w:r w:rsidRPr="00BD7407">
        <w:rPr>
          <w:rFonts w:hint="eastAsia"/>
          <w:lang w:val="ru-RU"/>
        </w:rPr>
        <w:t>конфликтов</w:t>
      </w:r>
      <w:r w:rsidRPr="00BD7407">
        <w:rPr>
          <w:lang w:val="ru-RU"/>
        </w:rPr>
        <w:t xml:space="preserve"> </w:t>
      </w:r>
      <w:r w:rsidRPr="00BD7407">
        <w:rPr>
          <w:rFonts w:hint="eastAsia"/>
          <w:lang w:val="ru-RU"/>
        </w:rPr>
        <w:t>на</w:t>
      </w:r>
      <w:r w:rsidRPr="00BD7407">
        <w:rPr>
          <w:lang w:val="ru-RU"/>
        </w:rPr>
        <w:t xml:space="preserve"> </w:t>
      </w:r>
      <w:r w:rsidRPr="00BD7407">
        <w:rPr>
          <w:rFonts w:hint="eastAsia"/>
          <w:lang w:val="ru-RU"/>
        </w:rPr>
        <w:t>рабочем</w:t>
      </w:r>
      <w:r w:rsidRPr="00BD7407">
        <w:rPr>
          <w:lang w:val="ru-RU"/>
        </w:rPr>
        <w:t xml:space="preserve"> </w:t>
      </w:r>
      <w:r w:rsidRPr="00BD7407">
        <w:rPr>
          <w:rFonts w:hint="eastAsia"/>
          <w:lang w:val="ru-RU"/>
        </w:rPr>
        <w:t>месте</w:t>
      </w:r>
    </w:p>
    <w:p w14:paraId="213DD055" w14:textId="77777777" w:rsidR="00BD7407" w:rsidRPr="00BD7407" w:rsidRDefault="00BD7407" w:rsidP="00BD7407">
      <w:pPr>
        <w:rPr>
          <w:lang w:val="ru-RU"/>
        </w:rPr>
      </w:pPr>
    </w:p>
    <w:p w14:paraId="5B6E0B85" w14:textId="77777777" w:rsidR="00BD7407" w:rsidRPr="00BD7407" w:rsidRDefault="00BD7407" w:rsidP="00BD7407">
      <w:pPr>
        <w:rPr>
          <w:lang w:val="ru-RU"/>
        </w:rPr>
      </w:pPr>
      <w:r w:rsidRPr="00BD7407">
        <w:rPr>
          <w:lang w:val="ru-RU"/>
        </w:rPr>
        <w:t xml:space="preserve">3.3. </w:t>
      </w:r>
      <w:r w:rsidRPr="00BD7407">
        <w:rPr>
          <w:rFonts w:hint="eastAsia"/>
          <w:lang w:val="ru-RU"/>
        </w:rPr>
        <w:t>Анализ</w:t>
      </w:r>
      <w:r w:rsidRPr="00BD7407">
        <w:rPr>
          <w:lang w:val="ru-RU"/>
        </w:rPr>
        <w:t xml:space="preserve"> </w:t>
      </w:r>
      <w:r w:rsidRPr="00BD7407">
        <w:rPr>
          <w:rFonts w:hint="eastAsia"/>
          <w:lang w:val="ru-RU"/>
        </w:rPr>
        <w:t>сформированности</w:t>
      </w:r>
      <w:r w:rsidRPr="00BD7407">
        <w:rPr>
          <w:lang w:val="ru-RU"/>
        </w:rPr>
        <w:t xml:space="preserve"> </w:t>
      </w:r>
      <w:r w:rsidRPr="00BD7407">
        <w:rPr>
          <w:rFonts w:hint="eastAsia"/>
          <w:lang w:val="ru-RU"/>
        </w:rPr>
        <w:t>конфликтологических</w:t>
      </w:r>
      <w:r w:rsidRPr="00BD7407">
        <w:rPr>
          <w:lang w:val="ru-RU"/>
        </w:rPr>
        <w:t xml:space="preserve"> </w:t>
      </w:r>
      <w:r w:rsidRPr="00BD7407">
        <w:rPr>
          <w:rFonts w:hint="eastAsia"/>
          <w:lang w:val="ru-RU"/>
        </w:rPr>
        <w:t>компетенций</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работников</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содержания</w:t>
      </w:r>
      <w:r w:rsidRPr="00BD7407">
        <w:rPr>
          <w:lang w:val="ru-RU"/>
        </w:rPr>
        <w:t xml:space="preserve"> </w:t>
      </w:r>
      <w:r w:rsidRPr="00BD7407">
        <w:rPr>
          <w:rFonts w:hint="eastAsia"/>
          <w:lang w:val="ru-RU"/>
        </w:rPr>
        <w:t>конфликтологической</w:t>
      </w:r>
      <w:r w:rsidRPr="00BD7407">
        <w:rPr>
          <w:lang w:val="ru-RU"/>
        </w:rPr>
        <w:t xml:space="preserve"> </w:t>
      </w:r>
      <w:r w:rsidRPr="00BD7407">
        <w:rPr>
          <w:rFonts w:hint="eastAsia"/>
          <w:lang w:val="ru-RU"/>
        </w:rPr>
        <w:t>составляющей</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программах</w:t>
      </w:r>
      <w:r w:rsidRPr="00BD7407">
        <w:rPr>
          <w:lang w:val="ru-RU"/>
        </w:rPr>
        <w:t xml:space="preserve"> </w:t>
      </w:r>
      <w:r w:rsidRPr="00BD7407">
        <w:rPr>
          <w:rFonts w:hint="eastAsia"/>
          <w:lang w:val="ru-RU"/>
        </w:rPr>
        <w:t>их</w:t>
      </w:r>
      <w:r w:rsidRPr="00BD7407">
        <w:rPr>
          <w:lang w:val="ru-RU"/>
        </w:rPr>
        <w:t xml:space="preserve"> </w:t>
      </w:r>
      <w:r w:rsidRPr="00BD7407">
        <w:rPr>
          <w:rFonts w:hint="eastAsia"/>
          <w:lang w:val="ru-RU"/>
        </w:rPr>
        <w:t>адаптации</w:t>
      </w:r>
    </w:p>
    <w:p w14:paraId="27BCC176" w14:textId="77777777" w:rsidR="00BD7407" w:rsidRPr="00BD7407" w:rsidRDefault="00BD7407" w:rsidP="00BD7407">
      <w:pPr>
        <w:rPr>
          <w:lang w:val="ru-RU"/>
        </w:rPr>
      </w:pPr>
    </w:p>
    <w:p w14:paraId="0F56A509" w14:textId="77777777" w:rsidR="00BD7407" w:rsidRPr="00BD7407" w:rsidRDefault="00BD7407" w:rsidP="00BD7407">
      <w:pPr>
        <w:rPr>
          <w:lang w:val="ru-RU"/>
        </w:rPr>
      </w:pPr>
      <w:r w:rsidRPr="00BD7407">
        <w:rPr>
          <w:rFonts w:hint="eastAsia"/>
          <w:lang w:val="ru-RU"/>
        </w:rPr>
        <w:t>Выводы</w:t>
      </w:r>
      <w:r w:rsidRPr="00BD7407">
        <w:rPr>
          <w:lang w:val="ru-RU"/>
        </w:rPr>
        <w:t xml:space="preserve"> </w:t>
      </w:r>
      <w:r w:rsidRPr="00BD7407">
        <w:rPr>
          <w:rFonts w:hint="eastAsia"/>
          <w:lang w:val="ru-RU"/>
        </w:rPr>
        <w:t>по</w:t>
      </w:r>
      <w:r w:rsidRPr="00BD7407">
        <w:rPr>
          <w:lang w:val="ru-RU"/>
        </w:rPr>
        <w:t xml:space="preserve"> </w:t>
      </w:r>
      <w:r w:rsidRPr="00BD7407">
        <w:rPr>
          <w:rFonts w:hint="eastAsia"/>
          <w:lang w:val="ru-RU"/>
        </w:rPr>
        <w:t>главе</w:t>
      </w:r>
    </w:p>
    <w:p w14:paraId="0A060398" w14:textId="77777777" w:rsidR="00BD7407" w:rsidRPr="00BD7407" w:rsidRDefault="00BD7407" w:rsidP="00BD7407">
      <w:pPr>
        <w:rPr>
          <w:lang w:val="ru-RU"/>
        </w:rPr>
      </w:pPr>
    </w:p>
    <w:p w14:paraId="23C48FF9" w14:textId="77777777" w:rsidR="00BD7407" w:rsidRPr="00BD7407" w:rsidRDefault="00BD7407" w:rsidP="00BD7407">
      <w:pPr>
        <w:rPr>
          <w:lang w:val="ru-RU"/>
        </w:rPr>
      </w:pPr>
      <w:r w:rsidRPr="00BD7407">
        <w:rPr>
          <w:rFonts w:hint="eastAsia"/>
          <w:lang w:val="ru-RU"/>
        </w:rPr>
        <w:t>ГЛАВА</w:t>
      </w:r>
      <w:r w:rsidRPr="00BD7407">
        <w:rPr>
          <w:lang w:val="ru-RU"/>
        </w:rPr>
        <w:t xml:space="preserve"> 4. </w:t>
      </w:r>
      <w:r w:rsidRPr="00BD7407">
        <w:rPr>
          <w:rFonts w:hint="eastAsia"/>
          <w:lang w:val="ru-RU"/>
        </w:rPr>
        <w:t>МЕТОДИЧЕСКОЕ</w:t>
      </w:r>
      <w:r w:rsidRPr="00BD7407">
        <w:rPr>
          <w:lang w:val="ru-RU"/>
        </w:rPr>
        <w:t xml:space="preserve"> </w:t>
      </w:r>
      <w:r w:rsidRPr="00BD7407">
        <w:rPr>
          <w:rFonts w:hint="eastAsia"/>
          <w:lang w:val="ru-RU"/>
        </w:rPr>
        <w:t>ОБОСНОВАНИЕ</w:t>
      </w:r>
      <w:r w:rsidRPr="00BD7407">
        <w:rPr>
          <w:lang w:val="ru-RU"/>
        </w:rPr>
        <w:t xml:space="preserve"> </w:t>
      </w:r>
      <w:r w:rsidRPr="00BD7407">
        <w:rPr>
          <w:rFonts w:hint="eastAsia"/>
          <w:lang w:val="ru-RU"/>
        </w:rPr>
        <w:t>ФОРМИРОВАНИЯ</w:t>
      </w:r>
      <w:r w:rsidRPr="00BD7407">
        <w:rPr>
          <w:lang w:val="ru-RU"/>
        </w:rPr>
        <w:t xml:space="preserve"> </w:t>
      </w:r>
      <w:r w:rsidRPr="00BD7407">
        <w:rPr>
          <w:rFonts w:hint="eastAsia"/>
          <w:lang w:val="ru-RU"/>
        </w:rPr>
        <w:t>КОНФЛИКТОЛОГИЧЕСКИХ</w:t>
      </w:r>
      <w:r w:rsidRPr="00BD7407">
        <w:rPr>
          <w:lang w:val="ru-RU"/>
        </w:rPr>
        <w:t xml:space="preserve"> </w:t>
      </w:r>
      <w:r w:rsidRPr="00BD7407">
        <w:rPr>
          <w:rFonts w:hint="eastAsia"/>
          <w:lang w:val="ru-RU"/>
        </w:rPr>
        <w:t>КОМПЕТЕНЦИЙ</w:t>
      </w:r>
      <w:r w:rsidRPr="00BD7407">
        <w:rPr>
          <w:lang w:val="ru-RU"/>
        </w:rPr>
        <w:t xml:space="preserve"> </w:t>
      </w:r>
      <w:r w:rsidRPr="00BD7407">
        <w:rPr>
          <w:rFonts w:hint="eastAsia"/>
          <w:lang w:val="ru-RU"/>
        </w:rPr>
        <w:t>СТУДЕНТОВ</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РАЗВИТИЯ</w:t>
      </w:r>
      <w:r w:rsidRPr="00BD7407">
        <w:rPr>
          <w:lang w:val="ru-RU"/>
        </w:rPr>
        <w:t xml:space="preserve"> </w:t>
      </w:r>
      <w:r w:rsidRPr="00BD7407">
        <w:rPr>
          <w:rFonts w:hint="eastAsia"/>
          <w:lang w:val="ru-RU"/>
        </w:rPr>
        <w:t>КОНФЛИКТОЛОГИЧЕСКОЙ</w:t>
      </w:r>
      <w:r w:rsidRPr="00BD7407">
        <w:rPr>
          <w:lang w:val="ru-RU"/>
        </w:rPr>
        <w:t xml:space="preserve"> </w:t>
      </w:r>
      <w:r w:rsidRPr="00BD7407">
        <w:rPr>
          <w:rFonts w:hint="eastAsia"/>
          <w:lang w:val="ru-RU"/>
        </w:rPr>
        <w:t>КОМПЕТЕНТНОСТИ</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РАБОТНИКОВ</w:t>
      </w:r>
      <w:r w:rsidRPr="00BD7407">
        <w:rPr>
          <w:lang w:val="ru-RU"/>
        </w:rPr>
        <w:t xml:space="preserve">......................................... </w:t>
      </w:r>
      <w:r w:rsidRPr="00BD7407">
        <w:rPr>
          <w:rFonts w:hint="eastAsia"/>
          <w:lang w:val="ru-RU"/>
        </w:rPr>
        <w:t>ш</w:t>
      </w:r>
    </w:p>
    <w:p w14:paraId="46D40E4F" w14:textId="77777777" w:rsidR="00BD7407" w:rsidRPr="00BD7407" w:rsidRDefault="00BD7407" w:rsidP="00BD7407">
      <w:pPr>
        <w:rPr>
          <w:lang w:val="ru-RU"/>
        </w:rPr>
      </w:pPr>
    </w:p>
    <w:p w14:paraId="5035D825" w14:textId="77777777" w:rsidR="00BD7407" w:rsidRPr="00BD7407" w:rsidRDefault="00BD7407" w:rsidP="00BD7407">
      <w:pPr>
        <w:rPr>
          <w:lang w:val="ru-RU"/>
        </w:rPr>
      </w:pPr>
      <w:r w:rsidRPr="00BD7407">
        <w:rPr>
          <w:lang w:val="ru-RU"/>
        </w:rPr>
        <w:t xml:space="preserve">4.1. </w:t>
      </w:r>
      <w:r w:rsidRPr="00BD7407">
        <w:rPr>
          <w:rFonts w:hint="eastAsia"/>
          <w:lang w:val="ru-RU"/>
        </w:rPr>
        <w:t>Моделирование</w:t>
      </w:r>
      <w:r w:rsidRPr="00BD7407">
        <w:rPr>
          <w:lang w:val="ru-RU"/>
        </w:rPr>
        <w:t xml:space="preserve"> </w:t>
      </w:r>
      <w:r w:rsidRPr="00BD7407">
        <w:rPr>
          <w:rFonts w:hint="eastAsia"/>
          <w:lang w:val="ru-RU"/>
        </w:rPr>
        <w:t>процесса</w:t>
      </w:r>
      <w:r w:rsidRPr="00BD7407">
        <w:rPr>
          <w:lang w:val="ru-RU"/>
        </w:rPr>
        <w:t xml:space="preserve"> </w:t>
      </w:r>
      <w:r w:rsidRPr="00BD7407">
        <w:rPr>
          <w:rFonts w:hint="eastAsia"/>
          <w:lang w:val="ru-RU"/>
        </w:rPr>
        <w:t>формирования</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развития</w:t>
      </w:r>
      <w:r w:rsidRPr="00BD7407">
        <w:rPr>
          <w:lang w:val="ru-RU"/>
        </w:rPr>
        <w:t xml:space="preserve"> </w:t>
      </w:r>
      <w:r w:rsidRPr="00BD7407">
        <w:rPr>
          <w:rFonts w:hint="eastAsia"/>
          <w:lang w:val="ru-RU"/>
        </w:rPr>
        <w:t>конфликтологической</w:t>
      </w:r>
      <w:r w:rsidRPr="00BD7407">
        <w:rPr>
          <w:lang w:val="ru-RU"/>
        </w:rPr>
        <w:t xml:space="preserve"> </w:t>
      </w:r>
      <w:r w:rsidRPr="00BD7407">
        <w:rPr>
          <w:rFonts w:hint="eastAsia"/>
          <w:lang w:val="ru-RU"/>
        </w:rPr>
        <w:t>компетентности</w:t>
      </w:r>
      <w:r w:rsidRPr="00BD7407">
        <w:rPr>
          <w:lang w:val="ru-RU"/>
        </w:rPr>
        <w:t xml:space="preserve"> </w:t>
      </w:r>
      <w:r w:rsidRPr="00BD7407">
        <w:rPr>
          <w:rFonts w:hint="eastAsia"/>
          <w:lang w:val="ru-RU"/>
        </w:rPr>
        <w:t>фармацевтического</w:t>
      </w:r>
      <w:r w:rsidRPr="00BD7407">
        <w:rPr>
          <w:lang w:val="ru-RU"/>
        </w:rPr>
        <w:t xml:space="preserve"> </w:t>
      </w:r>
      <w:r w:rsidRPr="00BD7407">
        <w:rPr>
          <w:rFonts w:hint="eastAsia"/>
          <w:lang w:val="ru-RU"/>
        </w:rPr>
        <w:t>специалиста</w:t>
      </w:r>
      <w:r w:rsidRPr="00BD7407">
        <w:rPr>
          <w:lang w:val="ru-RU"/>
        </w:rPr>
        <w:t xml:space="preserve">, </w:t>
      </w:r>
      <w:r w:rsidRPr="00BD7407">
        <w:rPr>
          <w:rFonts w:hint="eastAsia"/>
          <w:lang w:val="ru-RU"/>
        </w:rPr>
        <w:t>исходя</w:t>
      </w:r>
      <w:r w:rsidRPr="00BD7407">
        <w:rPr>
          <w:lang w:val="ru-RU"/>
        </w:rPr>
        <w:t xml:space="preserve"> </w:t>
      </w:r>
      <w:r w:rsidRPr="00BD7407">
        <w:rPr>
          <w:rFonts w:hint="eastAsia"/>
          <w:lang w:val="ru-RU"/>
        </w:rPr>
        <w:t>из</w:t>
      </w:r>
      <w:r w:rsidRPr="00BD7407">
        <w:rPr>
          <w:lang w:val="ru-RU"/>
        </w:rPr>
        <w:t xml:space="preserve"> </w:t>
      </w:r>
      <w:r w:rsidRPr="00BD7407">
        <w:rPr>
          <w:rFonts w:hint="eastAsia"/>
          <w:lang w:val="ru-RU"/>
        </w:rPr>
        <w:t>концепции</w:t>
      </w:r>
      <w:r w:rsidRPr="00BD7407">
        <w:rPr>
          <w:lang w:val="ru-RU"/>
        </w:rPr>
        <w:t xml:space="preserve"> </w:t>
      </w:r>
      <w:r w:rsidRPr="00BD7407">
        <w:rPr>
          <w:rFonts w:hint="eastAsia"/>
          <w:lang w:val="ru-RU"/>
        </w:rPr>
        <w:t>непрерывного</w:t>
      </w:r>
      <w:r w:rsidRPr="00BD7407">
        <w:rPr>
          <w:lang w:val="ru-RU"/>
        </w:rPr>
        <w:t xml:space="preserve"> </w:t>
      </w:r>
      <w:r w:rsidRPr="00BD7407">
        <w:rPr>
          <w:rFonts w:hint="eastAsia"/>
          <w:lang w:val="ru-RU"/>
        </w:rPr>
        <w:t>образования</w:t>
      </w:r>
    </w:p>
    <w:p w14:paraId="3CB1EF6A" w14:textId="77777777" w:rsidR="00BD7407" w:rsidRPr="00BD7407" w:rsidRDefault="00BD7407" w:rsidP="00BD7407">
      <w:pPr>
        <w:rPr>
          <w:lang w:val="ru-RU"/>
        </w:rPr>
      </w:pPr>
    </w:p>
    <w:p w14:paraId="113A8589" w14:textId="77777777" w:rsidR="00BD7407" w:rsidRPr="00BD7407" w:rsidRDefault="00BD7407" w:rsidP="00BD7407">
      <w:pPr>
        <w:rPr>
          <w:lang w:val="ru-RU"/>
        </w:rPr>
      </w:pPr>
      <w:r w:rsidRPr="00BD7407">
        <w:rPr>
          <w:lang w:val="ru-RU"/>
        </w:rPr>
        <w:t xml:space="preserve">4.1.1. </w:t>
      </w:r>
      <w:r w:rsidRPr="00BD7407">
        <w:rPr>
          <w:rFonts w:hint="eastAsia"/>
          <w:lang w:val="ru-RU"/>
        </w:rPr>
        <w:t>Разработка</w:t>
      </w:r>
      <w:r w:rsidRPr="00BD7407">
        <w:rPr>
          <w:lang w:val="ru-RU"/>
        </w:rPr>
        <w:t xml:space="preserve"> </w:t>
      </w:r>
      <w:r w:rsidRPr="00BD7407">
        <w:rPr>
          <w:rFonts w:hint="eastAsia"/>
          <w:lang w:val="ru-RU"/>
        </w:rPr>
        <w:t>модели</w:t>
      </w:r>
      <w:r w:rsidRPr="00BD7407">
        <w:rPr>
          <w:lang w:val="ru-RU"/>
        </w:rPr>
        <w:t xml:space="preserve"> </w:t>
      </w:r>
      <w:r w:rsidRPr="00BD7407">
        <w:rPr>
          <w:rFonts w:hint="eastAsia"/>
          <w:lang w:val="ru-RU"/>
        </w:rPr>
        <w:t>конфликтологической</w:t>
      </w:r>
      <w:r w:rsidRPr="00BD7407">
        <w:rPr>
          <w:lang w:val="ru-RU"/>
        </w:rPr>
        <w:t xml:space="preserve"> </w:t>
      </w:r>
      <w:r w:rsidRPr="00BD7407">
        <w:rPr>
          <w:rFonts w:hint="eastAsia"/>
          <w:lang w:val="ru-RU"/>
        </w:rPr>
        <w:t>компетентности</w:t>
      </w:r>
      <w:r w:rsidRPr="00BD7407">
        <w:rPr>
          <w:lang w:val="ru-RU"/>
        </w:rPr>
        <w:t xml:space="preserve"> </w:t>
      </w:r>
      <w:r w:rsidRPr="00BD7407">
        <w:rPr>
          <w:rFonts w:hint="eastAsia"/>
          <w:lang w:val="ru-RU"/>
        </w:rPr>
        <w:t>фармацевтического</w:t>
      </w:r>
      <w:r w:rsidRPr="00BD7407">
        <w:rPr>
          <w:lang w:val="ru-RU"/>
        </w:rPr>
        <w:t xml:space="preserve"> </w:t>
      </w:r>
      <w:r w:rsidRPr="00BD7407">
        <w:rPr>
          <w:rFonts w:hint="eastAsia"/>
          <w:lang w:val="ru-RU"/>
        </w:rPr>
        <w:t>работника</w:t>
      </w:r>
    </w:p>
    <w:p w14:paraId="0D218BF3" w14:textId="77777777" w:rsidR="00BD7407" w:rsidRPr="00BD7407" w:rsidRDefault="00BD7407" w:rsidP="00BD7407">
      <w:pPr>
        <w:rPr>
          <w:lang w:val="ru-RU"/>
        </w:rPr>
      </w:pPr>
    </w:p>
    <w:p w14:paraId="5B029F13" w14:textId="77777777" w:rsidR="00BD7407" w:rsidRPr="00BD7407" w:rsidRDefault="00BD7407" w:rsidP="00BD7407">
      <w:pPr>
        <w:rPr>
          <w:lang w:val="ru-RU"/>
        </w:rPr>
      </w:pPr>
      <w:r w:rsidRPr="00BD7407">
        <w:rPr>
          <w:lang w:val="ru-RU"/>
        </w:rPr>
        <w:t xml:space="preserve">4.1.2. </w:t>
      </w:r>
      <w:r w:rsidRPr="00BD7407">
        <w:rPr>
          <w:rFonts w:hint="eastAsia"/>
          <w:lang w:val="ru-RU"/>
        </w:rPr>
        <w:t>Оценка</w:t>
      </w:r>
      <w:r w:rsidRPr="00BD7407">
        <w:rPr>
          <w:lang w:val="ru-RU"/>
        </w:rPr>
        <w:t xml:space="preserve"> </w:t>
      </w:r>
      <w:r w:rsidRPr="00BD7407">
        <w:rPr>
          <w:rFonts w:hint="eastAsia"/>
          <w:lang w:val="ru-RU"/>
        </w:rPr>
        <w:t>уровня</w:t>
      </w:r>
      <w:r w:rsidRPr="00BD7407">
        <w:rPr>
          <w:lang w:val="ru-RU"/>
        </w:rPr>
        <w:t xml:space="preserve"> </w:t>
      </w:r>
      <w:r w:rsidRPr="00BD7407">
        <w:rPr>
          <w:rFonts w:hint="eastAsia"/>
          <w:lang w:val="ru-RU"/>
        </w:rPr>
        <w:t>конфликтологических</w:t>
      </w:r>
      <w:r w:rsidRPr="00BD7407">
        <w:rPr>
          <w:lang w:val="ru-RU"/>
        </w:rPr>
        <w:t xml:space="preserve"> </w:t>
      </w:r>
      <w:r w:rsidRPr="00BD7407">
        <w:rPr>
          <w:rFonts w:hint="eastAsia"/>
          <w:lang w:val="ru-RU"/>
        </w:rPr>
        <w:t>знаний</w:t>
      </w:r>
      <w:r w:rsidRPr="00BD7407">
        <w:rPr>
          <w:lang w:val="ru-RU"/>
        </w:rPr>
        <w:t xml:space="preserve"> </w:t>
      </w:r>
      <w:r w:rsidRPr="00BD7407">
        <w:rPr>
          <w:rFonts w:hint="eastAsia"/>
          <w:lang w:val="ru-RU"/>
        </w:rPr>
        <w:t>у</w:t>
      </w:r>
      <w:r w:rsidRPr="00BD7407">
        <w:rPr>
          <w:lang w:val="ru-RU"/>
        </w:rPr>
        <w:t xml:space="preserve"> </w:t>
      </w:r>
      <w:r w:rsidRPr="00BD7407">
        <w:rPr>
          <w:rFonts w:hint="eastAsia"/>
          <w:lang w:val="ru-RU"/>
        </w:rPr>
        <w:t>студентов</w:t>
      </w:r>
      <w:r w:rsidRPr="00BD7407">
        <w:rPr>
          <w:lang w:val="ru-RU"/>
        </w:rPr>
        <w:t xml:space="preserve"> </w:t>
      </w:r>
      <w:r w:rsidRPr="00BD7407">
        <w:rPr>
          <w:rFonts w:hint="eastAsia"/>
          <w:lang w:val="ru-RU"/>
        </w:rPr>
        <w:t>фармацевтического</w:t>
      </w:r>
      <w:r w:rsidRPr="00BD7407">
        <w:rPr>
          <w:lang w:val="ru-RU"/>
        </w:rPr>
        <w:t xml:space="preserve"> </w:t>
      </w:r>
      <w:r w:rsidRPr="00BD7407">
        <w:rPr>
          <w:rFonts w:hint="eastAsia"/>
          <w:lang w:val="ru-RU"/>
        </w:rPr>
        <w:t>вуза</w:t>
      </w:r>
    </w:p>
    <w:p w14:paraId="0E9D85C8" w14:textId="77777777" w:rsidR="00BD7407" w:rsidRPr="00BD7407" w:rsidRDefault="00BD7407" w:rsidP="00BD7407">
      <w:pPr>
        <w:rPr>
          <w:lang w:val="ru-RU"/>
        </w:rPr>
      </w:pPr>
    </w:p>
    <w:p w14:paraId="4C21F005" w14:textId="77777777" w:rsidR="00BD7407" w:rsidRPr="00BD7407" w:rsidRDefault="00BD7407" w:rsidP="00BD7407">
      <w:pPr>
        <w:rPr>
          <w:lang w:val="ru-RU"/>
        </w:rPr>
      </w:pPr>
      <w:r w:rsidRPr="00BD7407">
        <w:rPr>
          <w:lang w:val="ru-RU"/>
        </w:rPr>
        <w:t xml:space="preserve">4.1.3. </w:t>
      </w:r>
      <w:r w:rsidRPr="00BD7407">
        <w:rPr>
          <w:rFonts w:hint="eastAsia"/>
          <w:lang w:val="ru-RU"/>
        </w:rPr>
        <w:t>Обоснование</w:t>
      </w:r>
      <w:r w:rsidRPr="00BD7407">
        <w:rPr>
          <w:lang w:val="ru-RU"/>
        </w:rPr>
        <w:t xml:space="preserve"> </w:t>
      </w:r>
      <w:r w:rsidRPr="00BD7407">
        <w:rPr>
          <w:rFonts w:hint="eastAsia"/>
          <w:lang w:val="ru-RU"/>
        </w:rPr>
        <w:t>модели</w:t>
      </w:r>
      <w:r w:rsidRPr="00BD7407">
        <w:rPr>
          <w:lang w:val="ru-RU"/>
        </w:rPr>
        <w:t xml:space="preserve"> </w:t>
      </w:r>
      <w:r w:rsidRPr="00BD7407">
        <w:rPr>
          <w:rFonts w:hint="eastAsia"/>
          <w:lang w:val="ru-RU"/>
        </w:rPr>
        <w:t>формирования</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непрерывного</w:t>
      </w:r>
      <w:r w:rsidRPr="00BD7407">
        <w:rPr>
          <w:lang w:val="ru-RU"/>
        </w:rPr>
        <w:t xml:space="preserve"> </w:t>
      </w:r>
      <w:r w:rsidRPr="00BD7407">
        <w:rPr>
          <w:rFonts w:hint="eastAsia"/>
          <w:lang w:val="ru-RU"/>
        </w:rPr>
        <w:t>развития</w:t>
      </w:r>
      <w:r w:rsidRPr="00BD7407">
        <w:rPr>
          <w:lang w:val="ru-RU"/>
        </w:rPr>
        <w:t xml:space="preserve"> </w:t>
      </w:r>
      <w:r w:rsidRPr="00BD7407">
        <w:rPr>
          <w:rFonts w:hint="eastAsia"/>
          <w:lang w:val="ru-RU"/>
        </w:rPr>
        <w:t>конфликтологической</w:t>
      </w:r>
      <w:r w:rsidRPr="00BD7407">
        <w:rPr>
          <w:lang w:val="ru-RU"/>
        </w:rPr>
        <w:t xml:space="preserve"> </w:t>
      </w:r>
      <w:r w:rsidRPr="00BD7407">
        <w:rPr>
          <w:rFonts w:hint="eastAsia"/>
          <w:lang w:val="ru-RU"/>
        </w:rPr>
        <w:t>компетентности</w:t>
      </w:r>
      <w:r w:rsidRPr="00BD7407">
        <w:rPr>
          <w:lang w:val="ru-RU"/>
        </w:rPr>
        <w:t xml:space="preserve"> </w:t>
      </w:r>
      <w:r w:rsidRPr="00BD7407">
        <w:rPr>
          <w:rFonts w:hint="eastAsia"/>
          <w:lang w:val="ru-RU"/>
        </w:rPr>
        <w:lastRenderedPageBreak/>
        <w:t>фармацевтического</w:t>
      </w:r>
      <w:r w:rsidRPr="00BD7407">
        <w:rPr>
          <w:lang w:val="ru-RU"/>
        </w:rPr>
        <w:t xml:space="preserve"> </w:t>
      </w:r>
      <w:r w:rsidRPr="00BD7407">
        <w:rPr>
          <w:rFonts w:hint="eastAsia"/>
          <w:lang w:val="ru-RU"/>
        </w:rPr>
        <w:t>работника</w:t>
      </w:r>
    </w:p>
    <w:p w14:paraId="4D01C9A8" w14:textId="77777777" w:rsidR="00BD7407" w:rsidRPr="00BD7407" w:rsidRDefault="00BD7407" w:rsidP="00BD7407">
      <w:pPr>
        <w:rPr>
          <w:lang w:val="ru-RU"/>
        </w:rPr>
      </w:pPr>
    </w:p>
    <w:p w14:paraId="58A203B4" w14:textId="77777777" w:rsidR="00BD7407" w:rsidRPr="00BD7407" w:rsidRDefault="00BD7407" w:rsidP="00BD7407">
      <w:pPr>
        <w:rPr>
          <w:lang w:val="ru-RU"/>
        </w:rPr>
      </w:pPr>
      <w:r w:rsidRPr="00BD7407">
        <w:rPr>
          <w:lang w:val="ru-RU"/>
        </w:rPr>
        <w:t xml:space="preserve">4.2. </w:t>
      </w:r>
      <w:r w:rsidRPr="00BD7407">
        <w:rPr>
          <w:rFonts w:hint="eastAsia"/>
          <w:lang w:val="ru-RU"/>
        </w:rPr>
        <w:t>Организационные</w:t>
      </w:r>
      <w:r w:rsidRPr="00BD7407">
        <w:rPr>
          <w:lang w:val="ru-RU"/>
        </w:rPr>
        <w:t xml:space="preserve"> </w:t>
      </w:r>
      <w:r w:rsidRPr="00BD7407">
        <w:rPr>
          <w:rFonts w:hint="eastAsia"/>
          <w:lang w:val="ru-RU"/>
        </w:rPr>
        <w:t>технологии</w:t>
      </w:r>
      <w:r w:rsidRPr="00BD7407">
        <w:rPr>
          <w:lang w:val="ru-RU"/>
        </w:rPr>
        <w:t xml:space="preserve"> </w:t>
      </w:r>
      <w:r w:rsidRPr="00BD7407">
        <w:rPr>
          <w:rFonts w:hint="eastAsia"/>
          <w:lang w:val="ru-RU"/>
        </w:rPr>
        <w:t>адаптации</w:t>
      </w:r>
      <w:r w:rsidRPr="00BD7407">
        <w:rPr>
          <w:lang w:val="ru-RU"/>
        </w:rPr>
        <w:t xml:space="preserve"> </w:t>
      </w:r>
      <w:r w:rsidRPr="00BD7407">
        <w:rPr>
          <w:rFonts w:hint="eastAsia"/>
          <w:lang w:val="ru-RU"/>
        </w:rPr>
        <w:t>специалиста</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совершенствования</w:t>
      </w:r>
      <w:r w:rsidRPr="00BD7407">
        <w:rPr>
          <w:lang w:val="ru-RU"/>
        </w:rPr>
        <w:t xml:space="preserve"> </w:t>
      </w:r>
      <w:r w:rsidRPr="00BD7407">
        <w:rPr>
          <w:rFonts w:hint="eastAsia"/>
          <w:lang w:val="ru-RU"/>
        </w:rPr>
        <w:t>конфликтологических</w:t>
      </w:r>
      <w:r w:rsidRPr="00BD7407">
        <w:rPr>
          <w:lang w:val="ru-RU"/>
        </w:rPr>
        <w:t xml:space="preserve"> </w:t>
      </w:r>
      <w:r w:rsidRPr="00BD7407">
        <w:rPr>
          <w:rFonts w:hint="eastAsia"/>
          <w:lang w:val="ru-RU"/>
        </w:rPr>
        <w:t>компетенций</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работников</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аптечной</w:t>
      </w:r>
      <w:r w:rsidRPr="00BD7407">
        <w:rPr>
          <w:lang w:val="ru-RU"/>
        </w:rPr>
        <w:t xml:space="preserve"> </w:t>
      </w:r>
      <w:r w:rsidRPr="00BD7407">
        <w:rPr>
          <w:rFonts w:hint="eastAsia"/>
          <w:lang w:val="ru-RU"/>
        </w:rPr>
        <w:t>организации</w:t>
      </w:r>
    </w:p>
    <w:p w14:paraId="5A74E9C7" w14:textId="77777777" w:rsidR="00BD7407" w:rsidRPr="00BD7407" w:rsidRDefault="00BD7407" w:rsidP="00BD7407">
      <w:pPr>
        <w:rPr>
          <w:lang w:val="ru-RU"/>
        </w:rPr>
      </w:pPr>
    </w:p>
    <w:p w14:paraId="52396BE1" w14:textId="77777777" w:rsidR="00BD7407" w:rsidRPr="00BD7407" w:rsidRDefault="00BD7407" w:rsidP="00BD7407">
      <w:pPr>
        <w:rPr>
          <w:lang w:val="ru-RU"/>
        </w:rPr>
      </w:pPr>
      <w:r w:rsidRPr="00BD7407">
        <w:rPr>
          <w:lang w:val="ru-RU"/>
        </w:rPr>
        <w:t xml:space="preserve">4.3. </w:t>
      </w:r>
      <w:r w:rsidRPr="00BD7407">
        <w:rPr>
          <w:rFonts w:hint="eastAsia"/>
          <w:lang w:val="ru-RU"/>
        </w:rPr>
        <w:t>Организационно</w:t>
      </w:r>
      <w:r w:rsidRPr="00BD7407">
        <w:rPr>
          <w:lang w:val="ru-RU"/>
        </w:rPr>
        <w:t>-</w:t>
      </w:r>
      <w:r w:rsidRPr="00BD7407">
        <w:rPr>
          <w:rFonts w:hint="eastAsia"/>
          <w:lang w:val="ru-RU"/>
        </w:rPr>
        <w:t>методическое</w:t>
      </w:r>
      <w:r w:rsidRPr="00BD7407">
        <w:rPr>
          <w:lang w:val="ru-RU"/>
        </w:rPr>
        <w:t xml:space="preserve"> </w:t>
      </w:r>
      <w:r w:rsidRPr="00BD7407">
        <w:rPr>
          <w:rFonts w:hint="eastAsia"/>
          <w:lang w:val="ru-RU"/>
        </w:rPr>
        <w:t>решение</w:t>
      </w:r>
      <w:r w:rsidRPr="00BD7407">
        <w:rPr>
          <w:lang w:val="ru-RU"/>
        </w:rPr>
        <w:t xml:space="preserve"> </w:t>
      </w:r>
      <w:r w:rsidRPr="00BD7407">
        <w:rPr>
          <w:rFonts w:hint="eastAsia"/>
          <w:lang w:val="ru-RU"/>
        </w:rPr>
        <w:t>предотвращения</w:t>
      </w:r>
      <w:r w:rsidRPr="00BD7407">
        <w:rPr>
          <w:lang w:val="ru-RU"/>
        </w:rPr>
        <w:t xml:space="preserve"> </w:t>
      </w:r>
      <w:r w:rsidRPr="00BD7407">
        <w:rPr>
          <w:rFonts w:hint="eastAsia"/>
          <w:lang w:val="ru-RU"/>
        </w:rPr>
        <w:t>конфликтов</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аптечной</w:t>
      </w:r>
      <w:r w:rsidRPr="00BD7407">
        <w:rPr>
          <w:lang w:val="ru-RU"/>
        </w:rPr>
        <w:t xml:space="preserve"> </w:t>
      </w:r>
      <w:r w:rsidRPr="00BD7407">
        <w:rPr>
          <w:rFonts w:hint="eastAsia"/>
          <w:lang w:val="ru-RU"/>
        </w:rPr>
        <w:t>организации</w:t>
      </w:r>
      <w:r w:rsidRPr="00BD7407">
        <w:rPr>
          <w:lang w:val="ru-RU"/>
        </w:rPr>
        <w:t xml:space="preserve"> </w:t>
      </w:r>
      <w:r w:rsidRPr="00BD7407">
        <w:rPr>
          <w:rFonts w:hint="eastAsia"/>
          <w:lang w:val="ru-RU"/>
        </w:rPr>
        <w:t>при</w:t>
      </w:r>
      <w:r w:rsidRPr="00BD7407">
        <w:rPr>
          <w:lang w:val="ru-RU"/>
        </w:rPr>
        <w:t xml:space="preserve"> </w:t>
      </w:r>
      <w:r w:rsidRPr="00BD7407">
        <w:rPr>
          <w:rFonts w:hint="eastAsia"/>
          <w:lang w:val="ru-RU"/>
        </w:rPr>
        <w:t>взаимодействии</w:t>
      </w:r>
      <w:r w:rsidRPr="00BD7407">
        <w:rPr>
          <w:lang w:val="ru-RU"/>
        </w:rPr>
        <w:t xml:space="preserve"> </w:t>
      </w:r>
      <w:r w:rsidRPr="00BD7407">
        <w:rPr>
          <w:rFonts w:hint="eastAsia"/>
          <w:lang w:val="ru-RU"/>
        </w:rPr>
        <w:t>с</w:t>
      </w:r>
      <w:r w:rsidRPr="00BD7407">
        <w:rPr>
          <w:lang w:val="ru-RU"/>
        </w:rPr>
        <w:t xml:space="preserve"> </w:t>
      </w:r>
      <w:r w:rsidRPr="00BD7407">
        <w:rPr>
          <w:rFonts w:hint="eastAsia"/>
          <w:lang w:val="ru-RU"/>
        </w:rPr>
        <w:t>пациентами</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процессе</w:t>
      </w:r>
      <w:r w:rsidRPr="00BD7407">
        <w:rPr>
          <w:lang w:val="ru-RU"/>
        </w:rPr>
        <w:t xml:space="preserve"> </w:t>
      </w:r>
      <w:r w:rsidRPr="00BD7407">
        <w:rPr>
          <w:rFonts w:hint="eastAsia"/>
          <w:lang w:val="ru-RU"/>
        </w:rPr>
        <w:t>отпуска</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товаров</w:t>
      </w:r>
      <w:r w:rsidRPr="00BD7407">
        <w:rPr>
          <w:lang w:val="ru-RU"/>
        </w:rPr>
        <w:t xml:space="preserve"> (</w:t>
      </w:r>
      <w:r w:rsidRPr="00BD7407">
        <w:rPr>
          <w:rFonts w:hint="eastAsia"/>
          <w:lang w:val="ru-RU"/>
        </w:rPr>
        <w:t>на</w:t>
      </w:r>
      <w:r w:rsidRPr="00BD7407">
        <w:rPr>
          <w:lang w:val="ru-RU"/>
        </w:rPr>
        <w:t xml:space="preserve"> </w:t>
      </w:r>
      <w:r w:rsidRPr="00BD7407">
        <w:rPr>
          <w:rFonts w:hint="eastAsia"/>
          <w:lang w:val="ru-RU"/>
        </w:rPr>
        <w:t>примере</w:t>
      </w:r>
      <w:r w:rsidRPr="00BD7407">
        <w:rPr>
          <w:lang w:val="ru-RU"/>
        </w:rPr>
        <w:t xml:space="preserve"> </w:t>
      </w:r>
      <w:r w:rsidRPr="00BD7407">
        <w:rPr>
          <w:rFonts w:hint="eastAsia"/>
          <w:lang w:val="ru-RU"/>
        </w:rPr>
        <w:t>ситуации</w:t>
      </w:r>
      <w:r w:rsidRPr="00BD7407">
        <w:rPr>
          <w:lang w:val="ru-RU"/>
        </w:rPr>
        <w:t xml:space="preserve"> </w:t>
      </w:r>
      <w:r w:rsidRPr="00BD7407">
        <w:rPr>
          <w:rFonts w:hint="eastAsia"/>
          <w:lang w:val="ru-RU"/>
        </w:rPr>
        <w:t>возврата</w:t>
      </w:r>
      <w:r w:rsidRPr="00BD7407">
        <w:rPr>
          <w:lang w:val="ru-RU"/>
        </w:rPr>
        <w:t xml:space="preserve"> (</w:t>
      </w:r>
      <w:r w:rsidRPr="00BD7407">
        <w:rPr>
          <w:rFonts w:hint="eastAsia"/>
          <w:lang w:val="ru-RU"/>
        </w:rPr>
        <w:t>обмена</w:t>
      </w:r>
      <w:r w:rsidRPr="00BD7407">
        <w:rPr>
          <w:lang w:val="ru-RU"/>
        </w:rPr>
        <w:t xml:space="preserve">) </w:t>
      </w:r>
      <w:r w:rsidRPr="00BD7407">
        <w:rPr>
          <w:rFonts w:hint="eastAsia"/>
          <w:lang w:val="ru-RU"/>
        </w:rPr>
        <w:t>ранее</w:t>
      </w:r>
      <w:r w:rsidRPr="00BD7407">
        <w:rPr>
          <w:lang w:val="ru-RU"/>
        </w:rPr>
        <w:t xml:space="preserve"> </w:t>
      </w:r>
      <w:r w:rsidRPr="00BD7407">
        <w:rPr>
          <w:rFonts w:hint="eastAsia"/>
          <w:lang w:val="ru-RU"/>
        </w:rPr>
        <w:t>приобретенного</w:t>
      </w:r>
      <w:r w:rsidRPr="00BD7407">
        <w:rPr>
          <w:lang w:val="ru-RU"/>
        </w:rPr>
        <w:t xml:space="preserve"> </w:t>
      </w:r>
      <w:r w:rsidRPr="00BD7407">
        <w:rPr>
          <w:rFonts w:hint="eastAsia"/>
          <w:lang w:val="ru-RU"/>
        </w:rPr>
        <w:t>товара</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аптечной</w:t>
      </w:r>
      <w:r w:rsidRPr="00BD7407">
        <w:rPr>
          <w:lang w:val="ru-RU"/>
        </w:rPr>
        <w:t xml:space="preserve"> </w:t>
      </w:r>
      <w:r w:rsidRPr="00BD7407">
        <w:rPr>
          <w:rFonts w:hint="eastAsia"/>
          <w:lang w:val="ru-RU"/>
        </w:rPr>
        <w:t>организации</w:t>
      </w:r>
      <w:r w:rsidRPr="00BD7407">
        <w:rPr>
          <w:lang w:val="ru-RU"/>
        </w:rPr>
        <w:t>)</w:t>
      </w:r>
    </w:p>
    <w:p w14:paraId="7FEC88DA" w14:textId="77777777" w:rsidR="00BD7407" w:rsidRPr="00BD7407" w:rsidRDefault="00BD7407" w:rsidP="00BD7407">
      <w:pPr>
        <w:rPr>
          <w:lang w:val="ru-RU"/>
        </w:rPr>
      </w:pPr>
    </w:p>
    <w:p w14:paraId="304B058A" w14:textId="77777777" w:rsidR="00BD7407" w:rsidRPr="00BD7407" w:rsidRDefault="00BD7407" w:rsidP="00BD7407">
      <w:pPr>
        <w:rPr>
          <w:lang w:val="ru-RU"/>
        </w:rPr>
      </w:pPr>
      <w:r w:rsidRPr="00BD7407">
        <w:rPr>
          <w:lang w:val="ru-RU"/>
        </w:rPr>
        <w:t xml:space="preserve">4.3.1. </w:t>
      </w:r>
      <w:r w:rsidRPr="00BD7407">
        <w:rPr>
          <w:rFonts w:hint="eastAsia"/>
          <w:lang w:val="ru-RU"/>
        </w:rPr>
        <w:t>Нормативно</w:t>
      </w:r>
      <w:r w:rsidRPr="00BD7407">
        <w:rPr>
          <w:lang w:val="ru-RU"/>
        </w:rPr>
        <w:t>-</w:t>
      </w:r>
      <w:r w:rsidRPr="00BD7407">
        <w:rPr>
          <w:rFonts w:hint="eastAsia"/>
          <w:lang w:val="ru-RU"/>
        </w:rPr>
        <w:t>правовое</w:t>
      </w:r>
      <w:r w:rsidRPr="00BD7407">
        <w:rPr>
          <w:lang w:val="ru-RU"/>
        </w:rPr>
        <w:t xml:space="preserve"> </w:t>
      </w:r>
      <w:r w:rsidRPr="00BD7407">
        <w:rPr>
          <w:rFonts w:hint="eastAsia"/>
          <w:lang w:val="ru-RU"/>
        </w:rPr>
        <w:t>обоснование</w:t>
      </w:r>
      <w:r w:rsidRPr="00BD7407">
        <w:rPr>
          <w:lang w:val="ru-RU"/>
        </w:rPr>
        <w:t xml:space="preserve"> </w:t>
      </w:r>
      <w:r w:rsidRPr="00BD7407">
        <w:rPr>
          <w:rFonts w:hint="eastAsia"/>
          <w:lang w:val="ru-RU"/>
        </w:rPr>
        <w:t>ситуации</w:t>
      </w:r>
      <w:r w:rsidRPr="00BD7407">
        <w:rPr>
          <w:lang w:val="ru-RU"/>
        </w:rPr>
        <w:t xml:space="preserve"> </w:t>
      </w:r>
      <w:r w:rsidRPr="00BD7407">
        <w:rPr>
          <w:rFonts w:hint="eastAsia"/>
          <w:lang w:val="ru-RU"/>
        </w:rPr>
        <w:t>возврата</w:t>
      </w:r>
      <w:r w:rsidRPr="00BD7407">
        <w:rPr>
          <w:lang w:val="ru-RU"/>
        </w:rPr>
        <w:t xml:space="preserve"> (</w:t>
      </w:r>
      <w:r w:rsidRPr="00BD7407">
        <w:rPr>
          <w:rFonts w:hint="eastAsia"/>
          <w:lang w:val="ru-RU"/>
        </w:rPr>
        <w:t>обмена</w:t>
      </w:r>
      <w:r w:rsidRPr="00BD7407">
        <w:rPr>
          <w:lang w:val="ru-RU"/>
        </w:rPr>
        <w:t xml:space="preserve">) </w:t>
      </w:r>
      <w:r w:rsidRPr="00BD7407">
        <w:rPr>
          <w:rFonts w:hint="eastAsia"/>
          <w:lang w:val="ru-RU"/>
        </w:rPr>
        <w:t>ранее</w:t>
      </w:r>
      <w:r w:rsidRPr="00BD7407">
        <w:rPr>
          <w:lang w:val="ru-RU"/>
        </w:rPr>
        <w:t xml:space="preserve"> </w:t>
      </w:r>
      <w:r w:rsidRPr="00BD7407">
        <w:rPr>
          <w:rFonts w:hint="eastAsia"/>
          <w:lang w:val="ru-RU"/>
        </w:rPr>
        <w:t>приобретенного</w:t>
      </w:r>
      <w:r w:rsidRPr="00BD7407">
        <w:rPr>
          <w:lang w:val="ru-RU"/>
        </w:rPr>
        <w:t xml:space="preserve"> </w:t>
      </w:r>
      <w:r w:rsidRPr="00BD7407">
        <w:rPr>
          <w:rFonts w:hint="eastAsia"/>
          <w:lang w:val="ru-RU"/>
        </w:rPr>
        <w:t>товара</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аптечной</w:t>
      </w:r>
      <w:r w:rsidRPr="00BD7407">
        <w:rPr>
          <w:lang w:val="ru-RU"/>
        </w:rPr>
        <w:t xml:space="preserve"> </w:t>
      </w:r>
      <w:r w:rsidRPr="00BD7407">
        <w:rPr>
          <w:rFonts w:hint="eastAsia"/>
          <w:lang w:val="ru-RU"/>
        </w:rPr>
        <w:t>организации</w:t>
      </w:r>
    </w:p>
    <w:p w14:paraId="492039CD" w14:textId="77777777" w:rsidR="00BD7407" w:rsidRPr="00BD7407" w:rsidRDefault="00BD7407" w:rsidP="00BD7407">
      <w:pPr>
        <w:rPr>
          <w:lang w:val="ru-RU"/>
        </w:rPr>
      </w:pPr>
    </w:p>
    <w:p w14:paraId="74564FED" w14:textId="77777777" w:rsidR="00BD7407" w:rsidRPr="00BD7407" w:rsidRDefault="00BD7407" w:rsidP="00BD7407">
      <w:pPr>
        <w:rPr>
          <w:lang w:val="ru-RU"/>
        </w:rPr>
      </w:pPr>
      <w:r w:rsidRPr="00BD7407">
        <w:rPr>
          <w:lang w:val="ru-RU"/>
        </w:rPr>
        <w:t xml:space="preserve">4.3.2. </w:t>
      </w:r>
      <w:r w:rsidRPr="00BD7407">
        <w:rPr>
          <w:rFonts w:hint="eastAsia"/>
          <w:lang w:val="ru-RU"/>
        </w:rPr>
        <w:t>Формирование</w:t>
      </w:r>
      <w:r w:rsidRPr="00BD7407">
        <w:rPr>
          <w:lang w:val="ru-RU"/>
        </w:rPr>
        <w:t xml:space="preserve"> </w:t>
      </w:r>
      <w:r w:rsidRPr="00BD7407">
        <w:rPr>
          <w:rFonts w:hint="eastAsia"/>
          <w:lang w:val="ru-RU"/>
        </w:rPr>
        <w:t>алгоритмов</w:t>
      </w:r>
      <w:r w:rsidRPr="00BD7407">
        <w:rPr>
          <w:lang w:val="ru-RU"/>
        </w:rPr>
        <w:t xml:space="preserve"> </w:t>
      </w:r>
      <w:r w:rsidRPr="00BD7407">
        <w:rPr>
          <w:rFonts w:hint="eastAsia"/>
          <w:lang w:val="ru-RU"/>
        </w:rPr>
        <w:t>поведения</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работников</w:t>
      </w:r>
      <w:r w:rsidRPr="00BD7407">
        <w:rPr>
          <w:lang w:val="ru-RU"/>
        </w:rPr>
        <w:t xml:space="preserve"> </w:t>
      </w:r>
      <w:r w:rsidRPr="00BD7407">
        <w:rPr>
          <w:rFonts w:hint="eastAsia"/>
          <w:lang w:val="ru-RU"/>
        </w:rPr>
        <w:t>и</w:t>
      </w:r>
      <w:r w:rsidRPr="00BD7407">
        <w:rPr>
          <w:lang w:val="ru-RU"/>
        </w:rPr>
        <w:t xml:space="preserve"> </w:t>
      </w:r>
      <w:r w:rsidRPr="00BD7407">
        <w:rPr>
          <w:rFonts w:hint="eastAsia"/>
          <w:lang w:val="ru-RU"/>
        </w:rPr>
        <w:t>взаимодействия</w:t>
      </w:r>
      <w:r w:rsidRPr="00BD7407">
        <w:rPr>
          <w:lang w:val="ru-RU"/>
        </w:rPr>
        <w:t xml:space="preserve"> </w:t>
      </w:r>
      <w:r w:rsidRPr="00BD7407">
        <w:rPr>
          <w:rFonts w:hint="eastAsia"/>
          <w:lang w:val="ru-RU"/>
        </w:rPr>
        <w:t>с</w:t>
      </w:r>
      <w:r w:rsidRPr="00BD7407">
        <w:rPr>
          <w:lang w:val="ru-RU"/>
        </w:rPr>
        <w:t xml:space="preserve"> </w:t>
      </w:r>
      <w:r w:rsidRPr="00BD7407">
        <w:rPr>
          <w:rFonts w:hint="eastAsia"/>
          <w:lang w:val="ru-RU"/>
        </w:rPr>
        <w:t>пациентами</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процессе</w:t>
      </w:r>
      <w:r w:rsidRPr="00BD7407">
        <w:rPr>
          <w:lang w:val="ru-RU"/>
        </w:rPr>
        <w:t xml:space="preserve"> </w:t>
      </w:r>
      <w:r w:rsidRPr="00BD7407">
        <w:rPr>
          <w:rFonts w:hint="eastAsia"/>
          <w:lang w:val="ru-RU"/>
        </w:rPr>
        <w:t>отпуска</w:t>
      </w:r>
      <w:r w:rsidRPr="00BD7407">
        <w:rPr>
          <w:lang w:val="ru-RU"/>
        </w:rPr>
        <w:t xml:space="preserve"> </w:t>
      </w:r>
      <w:r w:rsidRPr="00BD7407">
        <w:rPr>
          <w:rFonts w:hint="eastAsia"/>
          <w:lang w:val="ru-RU"/>
        </w:rPr>
        <w:t>фармацевтических</w:t>
      </w:r>
      <w:r w:rsidRPr="00BD7407">
        <w:rPr>
          <w:lang w:val="ru-RU"/>
        </w:rPr>
        <w:t xml:space="preserve"> </w:t>
      </w:r>
      <w:r w:rsidRPr="00BD7407">
        <w:rPr>
          <w:rFonts w:hint="eastAsia"/>
          <w:lang w:val="ru-RU"/>
        </w:rPr>
        <w:t>товаров</w:t>
      </w:r>
      <w:r w:rsidRPr="00BD7407">
        <w:rPr>
          <w:lang w:val="ru-RU"/>
        </w:rPr>
        <w:t xml:space="preserve"> </w:t>
      </w:r>
      <w:r w:rsidRPr="00BD7407">
        <w:rPr>
          <w:rFonts w:hint="eastAsia"/>
          <w:lang w:val="ru-RU"/>
        </w:rPr>
        <w:t>в</w:t>
      </w:r>
      <w:r w:rsidRPr="00BD7407">
        <w:rPr>
          <w:lang w:val="ru-RU"/>
        </w:rPr>
        <w:t xml:space="preserve"> </w:t>
      </w:r>
      <w:r w:rsidRPr="00BD7407">
        <w:rPr>
          <w:rFonts w:hint="eastAsia"/>
          <w:lang w:val="ru-RU"/>
        </w:rPr>
        <w:t>ситуации</w:t>
      </w:r>
      <w:r w:rsidRPr="00BD7407">
        <w:rPr>
          <w:lang w:val="ru-RU"/>
        </w:rPr>
        <w:t xml:space="preserve"> </w:t>
      </w:r>
      <w:r w:rsidRPr="00BD7407">
        <w:rPr>
          <w:rFonts w:hint="eastAsia"/>
          <w:lang w:val="ru-RU"/>
        </w:rPr>
        <w:t>возврата</w:t>
      </w:r>
      <w:r w:rsidRPr="00BD7407">
        <w:rPr>
          <w:lang w:val="ru-RU"/>
        </w:rPr>
        <w:t xml:space="preserve"> (</w:t>
      </w:r>
      <w:r w:rsidRPr="00BD7407">
        <w:rPr>
          <w:rFonts w:hint="eastAsia"/>
          <w:lang w:val="ru-RU"/>
        </w:rPr>
        <w:t>обмена</w:t>
      </w:r>
      <w:r w:rsidRPr="00BD7407">
        <w:rPr>
          <w:lang w:val="ru-RU"/>
        </w:rPr>
        <w:t xml:space="preserve">) </w:t>
      </w:r>
      <w:r w:rsidRPr="00BD7407">
        <w:rPr>
          <w:rFonts w:hint="eastAsia"/>
          <w:lang w:val="ru-RU"/>
        </w:rPr>
        <w:t>ранее</w:t>
      </w:r>
      <w:r w:rsidRPr="00BD7407">
        <w:rPr>
          <w:lang w:val="ru-RU"/>
        </w:rPr>
        <w:t xml:space="preserve"> </w:t>
      </w:r>
      <w:r w:rsidRPr="00BD7407">
        <w:rPr>
          <w:rFonts w:hint="eastAsia"/>
          <w:lang w:val="ru-RU"/>
        </w:rPr>
        <w:t>приобретенного</w:t>
      </w:r>
      <w:r w:rsidRPr="00BD7407">
        <w:rPr>
          <w:lang w:val="ru-RU"/>
        </w:rPr>
        <w:t xml:space="preserve"> </w:t>
      </w:r>
      <w:r w:rsidRPr="00BD7407">
        <w:rPr>
          <w:rFonts w:hint="eastAsia"/>
          <w:lang w:val="ru-RU"/>
        </w:rPr>
        <w:t>лекарственного</w:t>
      </w:r>
      <w:r w:rsidRPr="00BD7407">
        <w:rPr>
          <w:lang w:val="ru-RU"/>
        </w:rPr>
        <w:t xml:space="preserve"> </w:t>
      </w:r>
      <w:r w:rsidRPr="00BD7407">
        <w:rPr>
          <w:rFonts w:hint="eastAsia"/>
          <w:lang w:val="ru-RU"/>
        </w:rPr>
        <w:t>препарата</w:t>
      </w:r>
    </w:p>
    <w:p w14:paraId="2E452ADD" w14:textId="77777777" w:rsidR="00BD7407" w:rsidRPr="00BD7407" w:rsidRDefault="00BD7407" w:rsidP="00BD7407">
      <w:pPr>
        <w:rPr>
          <w:lang w:val="ru-RU"/>
        </w:rPr>
      </w:pPr>
    </w:p>
    <w:p w14:paraId="2E8A2C30" w14:textId="77777777" w:rsidR="00BD7407" w:rsidRPr="00BD7407" w:rsidRDefault="00BD7407" w:rsidP="00BD7407">
      <w:pPr>
        <w:rPr>
          <w:lang w:val="ru-RU"/>
        </w:rPr>
      </w:pPr>
      <w:r w:rsidRPr="00BD7407">
        <w:rPr>
          <w:lang w:val="ru-RU"/>
        </w:rPr>
        <w:t xml:space="preserve">4.3.3 </w:t>
      </w:r>
      <w:r w:rsidRPr="00BD7407">
        <w:rPr>
          <w:rFonts w:hint="eastAsia"/>
          <w:lang w:val="ru-RU"/>
        </w:rPr>
        <w:t>Формирование</w:t>
      </w:r>
      <w:r w:rsidRPr="00BD7407">
        <w:rPr>
          <w:lang w:val="ru-RU"/>
        </w:rPr>
        <w:t xml:space="preserve"> </w:t>
      </w:r>
      <w:r w:rsidRPr="00BD7407">
        <w:rPr>
          <w:rFonts w:hint="eastAsia"/>
          <w:lang w:val="ru-RU"/>
        </w:rPr>
        <w:t>алгоритма</w:t>
      </w:r>
      <w:r w:rsidRPr="00BD7407">
        <w:rPr>
          <w:lang w:val="ru-RU"/>
        </w:rPr>
        <w:t xml:space="preserve"> </w:t>
      </w:r>
      <w:r w:rsidRPr="00BD7407">
        <w:rPr>
          <w:rFonts w:hint="eastAsia"/>
          <w:lang w:val="ru-RU"/>
        </w:rPr>
        <w:t>помощи</w:t>
      </w:r>
      <w:r w:rsidRPr="00BD7407">
        <w:rPr>
          <w:lang w:val="ru-RU"/>
        </w:rPr>
        <w:t xml:space="preserve"> </w:t>
      </w:r>
      <w:r w:rsidRPr="00BD7407">
        <w:rPr>
          <w:rFonts w:hint="eastAsia"/>
          <w:lang w:val="ru-RU"/>
        </w:rPr>
        <w:t>пациенту</w:t>
      </w:r>
      <w:r w:rsidRPr="00BD7407">
        <w:rPr>
          <w:lang w:val="ru-RU"/>
        </w:rPr>
        <w:t xml:space="preserve"> </w:t>
      </w:r>
      <w:r w:rsidRPr="00BD7407">
        <w:rPr>
          <w:rFonts w:hint="eastAsia"/>
          <w:lang w:val="ru-RU"/>
        </w:rPr>
        <w:t>при</w:t>
      </w:r>
      <w:r w:rsidRPr="00BD7407">
        <w:rPr>
          <w:lang w:val="ru-RU"/>
        </w:rPr>
        <w:t xml:space="preserve"> </w:t>
      </w:r>
      <w:r w:rsidRPr="00BD7407">
        <w:rPr>
          <w:rFonts w:hint="eastAsia"/>
          <w:lang w:val="ru-RU"/>
        </w:rPr>
        <w:t>осуществлении</w:t>
      </w:r>
      <w:r w:rsidRPr="00BD7407">
        <w:rPr>
          <w:lang w:val="ru-RU"/>
        </w:rPr>
        <w:t xml:space="preserve"> </w:t>
      </w:r>
      <w:r w:rsidRPr="00BD7407">
        <w:rPr>
          <w:rFonts w:hint="eastAsia"/>
          <w:lang w:val="ru-RU"/>
        </w:rPr>
        <w:t>процедуры</w:t>
      </w:r>
      <w:r w:rsidRPr="00BD7407">
        <w:rPr>
          <w:lang w:val="ru-RU"/>
        </w:rPr>
        <w:t xml:space="preserve"> </w:t>
      </w:r>
      <w:r w:rsidRPr="00BD7407">
        <w:rPr>
          <w:rFonts w:hint="eastAsia"/>
          <w:lang w:val="ru-RU"/>
        </w:rPr>
        <w:t>возврата</w:t>
      </w:r>
      <w:r w:rsidRPr="00BD7407">
        <w:rPr>
          <w:lang w:val="ru-RU"/>
        </w:rPr>
        <w:t xml:space="preserve"> (</w:t>
      </w:r>
      <w:r w:rsidRPr="00BD7407">
        <w:rPr>
          <w:rFonts w:hint="eastAsia"/>
          <w:lang w:val="ru-RU"/>
        </w:rPr>
        <w:t>обмена</w:t>
      </w:r>
      <w:r w:rsidRPr="00BD7407">
        <w:rPr>
          <w:lang w:val="ru-RU"/>
        </w:rPr>
        <w:t xml:space="preserve">) </w:t>
      </w:r>
      <w:r w:rsidRPr="00BD7407">
        <w:rPr>
          <w:rFonts w:hint="eastAsia"/>
          <w:lang w:val="ru-RU"/>
        </w:rPr>
        <w:t>ранее</w:t>
      </w:r>
      <w:r w:rsidRPr="00BD7407">
        <w:rPr>
          <w:lang w:val="ru-RU"/>
        </w:rPr>
        <w:t xml:space="preserve"> </w:t>
      </w:r>
      <w:r w:rsidRPr="00BD7407">
        <w:rPr>
          <w:rFonts w:hint="eastAsia"/>
          <w:lang w:val="ru-RU"/>
        </w:rPr>
        <w:t>приобретенных</w:t>
      </w:r>
    </w:p>
    <w:p w14:paraId="05CE075B" w14:textId="77777777" w:rsidR="00BD7407" w:rsidRPr="00BD7407" w:rsidRDefault="00BD7407" w:rsidP="00BD7407">
      <w:pPr>
        <w:rPr>
          <w:lang w:val="ru-RU"/>
        </w:rPr>
      </w:pPr>
    </w:p>
    <w:p w14:paraId="4BFCE056" w14:textId="77777777" w:rsidR="00BD7407" w:rsidRPr="00BD7407" w:rsidRDefault="00BD7407" w:rsidP="00BD7407">
      <w:pPr>
        <w:rPr>
          <w:lang w:val="ru-RU"/>
        </w:rPr>
      </w:pPr>
      <w:r w:rsidRPr="00BD7407">
        <w:rPr>
          <w:rFonts w:hint="eastAsia"/>
          <w:lang w:val="ru-RU"/>
        </w:rPr>
        <w:t>товаров</w:t>
      </w:r>
    </w:p>
    <w:p w14:paraId="3F371883" w14:textId="77777777" w:rsidR="00BD7407" w:rsidRPr="00BD7407" w:rsidRDefault="00BD7407" w:rsidP="00BD7407">
      <w:pPr>
        <w:rPr>
          <w:lang w:val="ru-RU"/>
        </w:rPr>
      </w:pPr>
    </w:p>
    <w:p w14:paraId="3FB42831" w14:textId="77777777" w:rsidR="00BD7407" w:rsidRPr="00BD7407" w:rsidRDefault="00BD7407" w:rsidP="00BD7407">
      <w:pPr>
        <w:rPr>
          <w:lang w:val="ru-RU"/>
        </w:rPr>
      </w:pPr>
      <w:r w:rsidRPr="00BD7407">
        <w:rPr>
          <w:rFonts w:hint="eastAsia"/>
          <w:lang w:val="ru-RU"/>
        </w:rPr>
        <w:t>Выводы</w:t>
      </w:r>
      <w:r w:rsidRPr="00BD7407">
        <w:rPr>
          <w:lang w:val="ru-RU"/>
        </w:rPr>
        <w:t xml:space="preserve"> </w:t>
      </w:r>
      <w:r w:rsidRPr="00BD7407">
        <w:rPr>
          <w:rFonts w:hint="eastAsia"/>
          <w:lang w:val="ru-RU"/>
        </w:rPr>
        <w:t>по</w:t>
      </w:r>
      <w:r w:rsidRPr="00BD7407">
        <w:rPr>
          <w:lang w:val="ru-RU"/>
        </w:rPr>
        <w:t xml:space="preserve"> </w:t>
      </w:r>
      <w:r w:rsidRPr="00BD7407">
        <w:rPr>
          <w:rFonts w:hint="eastAsia"/>
          <w:lang w:val="ru-RU"/>
        </w:rPr>
        <w:t>главе</w:t>
      </w:r>
    </w:p>
    <w:p w14:paraId="7D76A807" w14:textId="77777777" w:rsidR="00BD7407" w:rsidRPr="00BD7407" w:rsidRDefault="00BD7407" w:rsidP="00BD7407">
      <w:pPr>
        <w:rPr>
          <w:lang w:val="ru-RU"/>
        </w:rPr>
      </w:pPr>
    </w:p>
    <w:p w14:paraId="4C1918A4" w14:textId="77777777" w:rsidR="00BD7407" w:rsidRPr="00BD7407" w:rsidRDefault="00BD7407" w:rsidP="00BD7407">
      <w:pPr>
        <w:rPr>
          <w:lang w:val="ru-RU"/>
        </w:rPr>
      </w:pPr>
      <w:r w:rsidRPr="00BD7407">
        <w:rPr>
          <w:rFonts w:hint="eastAsia"/>
          <w:lang w:val="ru-RU"/>
        </w:rPr>
        <w:t>ЗАКЛЮЧЕНИЕ</w:t>
      </w:r>
    </w:p>
    <w:p w14:paraId="79D32E68" w14:textId="77777777" w:rsidR="00BD7407" w:rsidRPr="00BD7407" w:rsidRDefault="00BD7407" w:rsidP="00BD7407">
      <w:pPr>
        <w:rPr>
          <w:lang w:val="ru-RU"/>
        </w:rPr>
      </w:pPr>
    </w:p>
    <w:p w14:paraId="35A83C06" w14:textId="77777777" w:rsidR="00BD7407" w:rsidRPr="00BD7407" w:rsidRDefault="00BD7407" w:rsidP="00BD7407">
      <w:pPr>
        <w:rPr>
          <w:lang w:val="ru-RU"/>
        </w:rPr>
      </w:pPr>
      <w:r w:rsidRPr="00BD7407">
        <w:rPr>
          <w:rFonts w:hint="eastAsia"/>
          <w:lang w:val="ru-RU"/>
        </w:rPr>
        <w:t>СПИСОК</w:t>
      </w:r>
      <w:r w:rsidRPr="00BD7407">
        <w:rPr>
          <w:lang w:val="ru-RU"/>
        </w:rPr>
        <w:t xml:space="preserve"> </w:t>
      </w:r>
      <w:r w:rsidRPr="00BD7407">
        <w:rPr>
          <w:rFonts w:hint="eastAsia"/>
          <w:lang w:val="ru-RU"/>
        </w:rPr>
        <w:t>СОКРАЩЕНИЙ</w:t>
      </w:r>
    </w:p>
    <w:p w14:paraId="12138FEB" w14:textId="77777777" w:rsidR="00BD7407" w:rsidRPr="00BD7407" w:rsidRDefault="00BD7407" w:rsidP="00BD7407">
      <w:pPr>
        <w:rPr>
          <w:lang w:val="ru-RU"/>
        </w:rPr>
      </w:pPr>
    </w:p>
    <w:p w14:paraId="1384E6C4" w14:textId="77777777" w:rsidR="00BD7407" w:rsidRPr="00BD7407" w:rsidRDefault="00BD7407" w:rsidP="00BD7407">
      <w:pPr>
        <w:rPr>
          <w:lang w:val="ru-RU"/>
        </w:rPr>
      </w:pPr>
      <w:r w:rsidRPr="00BD7407">
        <w:rPr>
          <w:rFonts w:hint="eastAsia"/>
          <w:lang w:val="ru-RU"/>
        </w:rPr>
        <w:t>СПИСОК</w:t>
      </w:r>
      <w:r w:rsidRPr="00BD7407">
        <w:rPr>
          <w:lang w:val="ru-RU"/>
        </w:rPr>
        <w:t xml:space="preserve"> </w:t>
      </w:r>
      <w:r w:rsidRPr="00BD7407">
        <w:rPr>
          <w:rFonts w:hint="eastAsia"/>
          <w:lang w:val="ru-RU"/>
        </w:rPr>
        <w:t>ЛИТЕРАТУРЫ</w:t>
      </w:r>
    </w:p>
    <w:p w14:paraId="6C95B01D" w14:textId="77777777" w:rsidR="00BD7407" w:rsidRPr="00BD7407" w:rsidRDefault="00BD7407" w:rsidP="00BD7407">
      <w:pPr>
        <w:rPr>
          <w:lang w:val="ru-RU"/>
        </w:rPr>
      </w:pPr>
    </w:p>
    <w:p w14:paraId="45922A3E" w14:textId="77777777" w:rsidR="00BD7407" w:rsidRPr="00BD7407" w:rsidRDefault="00BD7407" w:rsidP="00BD7407">
      <w:pPr>
        <w:rPr>
          <w:lang w:val="ru-RU"/>
        </w:rPr>
      </w:pPr>
      <w:r w:rsidRPr="00BD7407">
        <w:rPr>
          <w:rFonts w:hint="eastAsia"/>
          <w:lang w:val="ru-RU"/>
        </w:rPr>
        <w:t>ПРИЛОЖЕНИЯ</w:t>
      </w:r>
    </w:p>
    <w:p w14:paraId="136B60F8" w14:textId="77777777" w:rsidR="00BD7407" w:rsidRPr="00BD7407" w:rsidRDefault="00BD7407" w:rsidP="00BD7407">
      <w:pPr>
        <w:rPr>
          <w:lang w:val="ru-RU"/>
        </w:rPr>
      </w:pPr>
    </w:p>
    <w:p w14:paraId="7F3BC625" w14:textId="1973D8C5" w:rsidR="00BD7407" w:rsidRPr="00BD7407" w:rsidRDefault="00BD7407" w:rsidP="00BD7407">
      <w:pPr>
        <w:rPr>
          <w:lang w:val="ru-RU"/>
        </w:rPr>
      </w:pPr>
      <w:r w:rsidRPr="00BD7407">
        <w:rPr>
          <w:rFonts w:hint="eastAsia"/>
          <w:lang w:val="ru-RU"/>
        </w:rPr>
        <w:t>ВВЕДЕНИЕ</w:t>
      </w:r>
    </w:p>
    <w:sectPr w:rsidR="00BD7407" w:rsidRPr="00BD7407" w:rsidSect="00AB21D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91CFF" w14:textId="77777777" w:rsidR="00AB21D1" w:rsidRPr="00C66E52" w:rsidRDefault="00AB21D1">
      <w:pPr>
        <w:spacing w:after="0" w:line="240" w:lineRule="auto"/>
      </w:pPr>
      <w:r w:rsidRPr="00C66E52">
        <w:separator/>
      </w:r>
    </w:p>
  </w:endnote>
  <w:endnote w:type="continuationSeparator" w:id="0">
    <w:p w14:paraId="4E6852DA" w14:textId="77777777" w:rsidR="00AB21D1" w:rsidRPr="00C66E52" w:rsidRDefault="00AB21D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9CEEE" w14:textId="77777777" w:rsidR="00AB21D1" w:rsidRPr="00C66E52" w:rsidRDefault="00AB21D1"/>
    <w:p w14:paraId="38044339" w14:textId="77777777" w:rsidR="00AB21D1" w:rsidRPr="00C66E52" w:rsidRDefault="00AB21D1"/>
    <w:p w14:paraId="1693B57B" w14:textId="77777777" w:rsidR="00AB21D1" w:rsidRPr="00C66E52" w:rsidRDefault="00AB21D1"/>
    <w:p w14:paraId="3BA5E602" w14:textId="77777777" w:rsidR="00AB21D1" w:rsidRPr="00C66E52" w:rsidRDefault="00AB21D1"/>
    <w:p w14:paraId="6675A8A6" w14:textId="77777777" w:rsidR="00AB21D1" w:rsidRPr="00C66E52" w:rsidRDefault="00AB21D1"/>
    <w:p w14:paraId="4AD3E4E9" w14:textId="77777777" w:rsidR="00AB21D1" w:rsidRPr="00C66E52" w:rsidRDefault="00AB21D1"/>
    <w:p w14:paraId="3E019B1B" w14:textId="77777777" w:rsidR="00AB21D1" w:rsidRPr="00C66E52" w:rsidRDefault="00AB21D1">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28276C93" wp14:editId="0B7D0A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E334C" w14:textId="77777777" w:rsidR="00AB21D1" w:rsidRPr="00C66E52" w:rsidRDefault="00AB21D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76C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6E334C" w14:textId="77777777" w:rsidR="00AB21D1" w:rsidRPr="00C66E52" w:rsidRDefault="00AB21D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EA83A31" w14:textId="77777777" w:rsidR="00AB21D1" w:rsidRPr="00C66E52" w:rsidRDefault="00AB21D1"/>
    <w:p w14:paraId="76CD4C67" w14:textId="77777777" w:rsidR="00AB21D1" w:rsidRPr="00C66E52" w:rsidRDefault="00AB21D1"/>
    <w:p w14:paraId="3CF90D1F" w14:textId="77777777" w:rsidR="00AB21D1" w:rsidRPr="00C66E52" w:rsidRDefault="00AB21D1">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570EC544" wp14:editId="6CB2B3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E024" w14:textId="77777777" w:rsidR="00AB21D1" w:rsidRPr="00C66E52" w:rsidRDefault="00AB21D1"/>
                          <w:p w14:paraId="30ED94F4" w14:textId="77777777" w:rsidR="00AB21D1" w:rsidRPr="00C66E52" w:rsidRDefault="00AB21D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0EC5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D2E024" w14:textId="77777777" w:rsidR="00AB21D1" w:rsidRPr="00C66E52" w:rsidRDefault="00AB21D1"/>
                    <w:p w14:paraId="30ED94F4" w14:textId="77777777" w:rsidR="00AB21D1" w:rsidRPr="00C66E52" w:rsidRDefault="00AB21D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97921EC" w14:textId="77777777" w:rsidR="00AB21D1" w:rsidRPr="00C66E52" w:rsidRDefault="00AB21D1"/>
    <w:p w14:paraId="77173565" w14:textId="77777777" w:rsidR="00AB21D1" w:rsidRPr="00C66E52" w:rsidRDefault="00AB21D1">
      <w:pPr>
        <w:rPr>
          <w:sz w:val="2"/>
          <w:szCs w:val="2"/>
        </w:rPr>
      </w:pPr>
    </w:p>
    <w:p w14:paraId="50685BA7" w14:textId="77777777" w:rsidR="00AB21D1" w:rsidRPr="00C66E52" w:rsidRDefault="00AB21D1"/>
    <w:p w14:paraId="4E90E82A" w14:textId="77777777" w:rsidR="00AB21D1" w:rsidRPr="00C66E52" w:rsidRDefault="00AB21D1">
      <w:pPr>
        <w:spacing w:after="0" w:line="240" w:lineRule="auto"/>
      </w:pPr>
    </w:p>
  </w:footnote>
  <w:footnote w:type="continuationSeparator" w:id="0">
    <w:p w14:paraId="032C7CCF" w14:textId="77777777" w:rsidR="00AB21D1" w:rsidRPr="00C66E52" w:rsidRDefault="00AB21D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D1"/>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20454</TotalTime>
  <Pages>4</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3195</cp:revision>
  <cp:lastPrinted>2009-02-06T05:36:00Z</cp:lastPrinted>
  <dcterms:created xsi:type="dcterms:W3CDTF">2024-04-09T10:20:00Z</dcterms:created>
  <dcterms:modified xsi:type="dcterms:W3CDTF">2024-05-04T10:15:00Z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