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85FB09E" w14:textId="583F45AF" w:rsidR="0082752D" w:rsidRDefault="00562377" w:rsidP="00562377">
      <w:r w:rsidRPr="00562377">
        <w:rPr>
          <w:rFonts w:hint="eastAsia"/>
        </w:rPr>
        <w:t>Изучение</w:t>
      </w:r>
      <w:r w:rsidRPr="00562377">
        <w:t xml:space="preserve"> </w:t>
      </w:r>
      <w:r w:rsidRPr="00562377">
        <w:rPr>
          <w:rFonts w:hint="eastAsia"/>
        </w:rPr>
        <w:t>полиморфизма</w:t>
      </w:r>
      <w:r w:rsidRPr="00562377">
        <w:t xml:space="preserve"> </w:t>
      </w:r>
      <w:r w:rsidRPr="00562377">
        <w:rPr>
          <w:rFonts w:hint="eastAsia"/>
        </w:rPr>
        <w:t>гена</w:t>
      </w:r>
      <w:r w:rsidRPr="00562377">
        <w:t xml:space="preserve"> </w:t>
      </w:r>
      <w:r w:rsidRPr="00562377">
        <w:rPr>
          <w:rFonts w:hint="eastAsia"/>
        </w:rPr>
        <w:t>метилентетрагидрофолатредуктазы</w:t>
      </w:r>
      <w:r w:rsidRPr="00562377">
        <w:t xml:space="preserve"> </w:t>
      </w:r>
      <w:r w:rsidRPr="00562377">
        <w:rPr>
          <w:rFonts w:hint="eastAsia"/>
        </w:rPr>
        <w:t>у</w:t>
      </w:r>
      <w:r w:rsidRPr="00562377">
        <w:t xml:space="preserve"> </w:t>
      </w:r>
      <w:r w:rsidRPr="00562377">
        <w:rPr>
          <w:rFonts w:hint="eastAsia"/>
        </w:rPr>
        <w:t>больных</w:t>
      </w:r>
      <w:r w:rsidRPr="00562377">
        <w:t xml:space="preserve"> </w:t>
      </w:r>
      <w:r w:rsidRPr="00562377">
        <w:rPr>
          <w:rFonts w:hint="eastAsia"/>
        </w:rPr>
        <w:t>с</w:t>
      </w:r>
      <w:r w:rsidRPr="00562377">
        <w:t xml:space="preserve"> </w:t>
      </w:r>
      <w:r w:rsidRPr="00562377">
        <w:rPr>
          <w:rFonts w:hint="eastAsia"/>
        </w:rPr>
        <w:t>кардиоваскулярной</w:t>
      </w:r>
      <w:r w:rsidRPr="00562377">
        <w:t xml:space="preserve"> </w:t>
      </w:r>
      <w:r w:rsidRPr="00562377">
        <w:rPr>
          <w:rFonts w:hint="eastAsia"/>
        </w:rPr>
        <w:t>патологией</w:t>
      </w:r>
      <w:r>
        <w:t xml:space="preserve"> </w:t>
      </w:r>
      <w:r w:rsidRPr="00562377">
        <w:rPr>
          <w:rFonts w:hint="eastAsia"/>
        </w:rPr>
        <w:t>Дегаева</w:t>
      </w:r>
      <w:r w:rsidRPr="00562377">
        <w:t xml:space="preserve"> </w:t>
      </w:r>
      <w:r w:rsidRPr="00562377">
        <w:rPr>
          <w:rFonts w:hint="eastAsia"/>
        </w:rPr>
        <w:t>Татьяна</w:t>
      </w:r>
      <w:r w:rsidRPr="00562377">
        <w:t xml:space="preserve"> </w:t>
      </w:r>
      <w:r w:rsidRPr="00562377">
        <w:rPr>
          <w:rFonts w:hint="eastAsia"/>
        </w:rPr>
        <w:t>Алексеевна</w:t>
      </w:r>
    </w:p>
    <w:p w14:paraId="36D18242" w14:textId="77777777" w:rsidR="00562377" w:rsidRDefault="00562377" w:rsidP="00562377">
      <w:r>
        <w:rPr>
          <w:rFonts w:hint="eastAsia"/>
        </w:rPr>
        <w:t>ОГЛАВЛЕНИЕ</w:t>
      </w:r>
      <w:r>
        <w:t xml:space="preserve"> </w:t>
      </w:r>
      <w:r>
        <w:rPr>
          <w:rFonts w:hint="eastAsia"/>
        </w:rPr>
        <w:t>ДИССЕРТАЦИИ</w:t>
      </w:r>
    </w:p>
    <w:p w14:paraId="1E7F0023" w14:textId="77777777" w:rsidR="00562377" w:rsidRDefault="00562377" w:rsidP="00562377">
      <w:r>
        <w:rPr>
          <w:rFonts w:hint="eastAsia"/>
        </w:rPr>
        <w:t>кандидат</w:t>
      </w:r>
      <w:r>
        <w:t xml:space="preserve"> </w:t>
      </w:r>
      <w:r>
        <w:rPr>
          <w:rFonts w:hint="eastAsia"/>
        </w:rPr>
        <w:t>наук</w:t>
      </w:r>
      <w:r>
        <w:t xml:space="preserve"> </w:t>
      </w:r>
      <w:r>
        <w:rPr>
          <w:rFonts w:hint="eastAsia"/>
        </w:rPr>
        <w:t>Дегаева</w:t>
      </w:r>
      <w:r>
        <w:t xml:space="preserve"> </w:t>
      </w:r>
      <w:r>
        <w:rPr>
          <w:rFonts w:hint="eastAsia"/>
        </w:rPr>
        <w:t>Татьяна</w:t>
      </w:r>
      <w:r>
        <w:t xml:space="preserve"> </w:t>
      </w:r>
      <w:r>
        <w:rPr>
          <w:rFonts w:hint="eastAsia"/>
        </w:rPr>
        <w:t>Алексеевна</w:t>
      </w:r>
    </w:p>
    <w:p w14:paraId="0934F03F" w14:textId="77777777" w:rsidR="00562377" w:rsidRDefault="00562377" w:rsidP="00562377">
      <w:r>
        <w:rPr>
          <w:rFonts w:hint="eastAsia"/>
        </w:rPr>
        <w:t>СПИСОК</w:t>
      </w:r>
      <w:r>
        <w:t xml:space="preserve"> </w:t>
      </w:r>
      <w:r>
        <w:rPr>
          <w:rFonts w:hint="eastAsia"/>
        </w:rPr>
        <w:t>СОКРАЩЕНИЙ</w:t>
      </w:r>
    </w:p>
    <w:p w14:paraId="4EF156D6" w14:textId="77777777" w:rsidR="00562377" w:rsidRDefault="00562377" w:rsidP="00562377"/>
    <w:p w14:paraId="1B9D2131" w14:textId="77777777" w:rsidR="00562377" w:rsidRDefault="00562377" w:rsidP="00562377">
      <w:r>
        <w:rPr>
          <w:rFonts w:hint="eastAsia"/>
        </w:rPr>
        <w:t>ВВЕДЕНИЕ</w:t>
      </w:r>
    </w:p>
    <w:p w14:paraId="760F1948" w14:textId="77777777" w:rsidR="00562377" w:rsidRDefault="00562377" w:rsidP="00562377"/>
    <w:p w14:paraId="3C49E01C" w14:textId="77777777" w:rsidR="00562377" w:rsidRDefault="00562377" w:rsidP="00562377">
      <w:r>
        <w:rPr>
          <w:rFonts w:hint="eastAsia"/>
        </w:rPr>
        <w:t>Глава</w:t>
      </w:r>
      <w:r>
        <w:t xml:space="preserve"> 1. </w:t>
      </w:r>
      <w:r>
        <w:rPr>
          <w:rFonts w:hint="eastAsia"/>
        </w:rPr>
        <w:t>Обзор</w:t>
      </w:r>
      <w:r>
        <w:t xml:space="preserve"> </w:t>
      </w:r>
      <w:r>
        <w:rPr>
          <w:rFonts w:hint="eastAsia"/>
        </w:rPr>
        <w:t>литературы</w:t>
      </w:r>
    </w:p>
    <w:p w14:paraId="79275CDF" w14:textId="77777777" w:rsidR="00562377" w:rsidRDefault="00562377" w:rsidP="00562377"/>
    <w:p w14:paraId="7622DAE2" w14:textId="77777777" w:rsidR="00562377" w:rsidRDefault="00562377" w:rsidP="00562377">
      <w:r>
        <w:t xml:space="preserve">1.1. </w:t>
      </w:r>
      <w:r>
        <w:rPr>
          <w:rFonts w:hint="eastAsia"/>
        </w:rPr>
        <w:t>Сердечно</w:t>
      </w:r>
      <w:r>
        <w:t>-</w:t>
      </w:r>
      <w:r>
        <w:rPr>
          <w:rFonts w:hint="eastAsia"/>
        </w:rPr>
        <w:t>сосудистые</w:t>
      </w:r>
      <w:r>
        <w:t xml:space="preserve"> </w:t>
      </w:r>
      <w:r>
        <w:rPr>
          <w:rFonts w:hint="eastAsia"/>
        </w:rPr>
        <w:t>заболевания</w:t>
      </w:r>
      <w:r>
        <w:t xml:space="preserve"> </w:t>
      </w:r>
      <w:r>
        <w:rPr>
          <w:rFonts w:hint="eastAsia"/>
        </w:rPr>
        <w:t>как</w:t>
      </w:r>
      <w:r>
        <w:t xml:space="preserve"> </w:t>
      </w:r>
      <w:r>
        <w:rPr>
          <w:rFonts w:hint="eastAsia"/>
        </w:rPr>
        <w:t>медико</w:t>
      </w:r>
      <w:r>
        <w:t>-</w:t>
      </w:r>
      <w:r>
        <w:rPr>
          <w:rFonts w:hint="eastAsia"/>
        </w:rPr>
        <w:t>социальная</w:t>
      </w:r>
      <w:r>
        <w:t xml:space="preserve"> </w:t>
      </w:r>
      <w:r>
        <w:rPr>
          <w:rFonts w:hint="eastAsia"/>
        </w:rPr>
        <w:t>проблема</w:t>
      </w:r>
      <w:r>
        <w:t xml:space="preserve"> </w:t>
      </w:r>
      <w:r>
        <w:rPr>
          <w:rFonts w:hint="eastAsia"/>
        </w:rPr>
        <w:t>Государства</w:t>
      </w:r>
    </w:p>
    <w:p w14:paraId="32340451" w14:textId="77777777" w:rsidR="00562377" w:rsidRDefault="00562377" w:rsidP="00562377"/>
    <w:p w14:paraId="109666C7" w14:textId="77777777" w:rsidR="00562377" w:rsidRDefault="00562377" w:rsidP="00562377">
      <w:r>
        <w:t xml:space="preserve">1.2. </w:t>
      </w:r>
      <w:r>
        <w:rPr>
          <w:rFonts w:hint="eastAsia"/>
        </w:rPr>
        <w:t>Роль</w:t>
      </w:r>
      <w:r>
        <w:t xml:space="preserve"> </w:t>
      </w:r>
      <w:r>
        <w:rPr>
          <w:rFonts w:hint="eastAsia"/>
        </w:rPr>
        <w:t>гена</w:t>
      </w:r>
      <w:r>
        <w:t xml:space="preserve"> </w:t>
      </w:r>
      <w:r>
        <w:rPr>
          <w:rFonts w:hint="eastAsia"/>
        </w:rPr>
        <w:t>метилентетрагидрофолатредуктазы</w:t>
      </w:r>
      <w:r>
        <w:t xml:space="preserve"> </w:t>
      </w:r>
      <w:r>
        <w:rPr>
          <w:rFonts w:hint="eastAsia"/>
        </w:rPr>
        <w:t>в</w:t>
      </w:r>
      <w:r>
        <w:t xml:space="preserve"> </w:t>
      </w:r>
      <w:r>
        <w:rPr>
          <w:rFonts w:hint="eastAsia"/>
        </w:rPr>
        <w:t>развития</w:t>
      </w:r>
      <w:r>
        <w:t xml:space="preserve"> </w:t>
      </w:r>
      <w:r>
        <w:rPr>
          <w:rFonts w:hint="eastAsia"/>
        </w:rPr>
        <w:t>тромботических</w:t>
      </w:r>
      <w:r>
        <w:t xml:space="preserve"> </w:t>
      </w:r>
      <w:r>
        <w:rPr>
          <w:rFonts w:hint="eastAsia"/>
        </w:rPr>
        <w:t>осложнений</w:t>
      </w:r>
      <w:r>
        <w:t xml:space="preserve"> </w:t>
      </w:r>
      <w:r>
        <w:rPr>
          <w:rFonts w:hint="eastAsia"/>
        </w:rPr>
        <w:t>у</w:t>
      </w:r>
      <w:r>
        <w:t xml:space="preserve"> </w:t>
      </w:r>
      <w:r>
        <w:rPr>
          <w:rFonts w:hint="eastAsia"/>
        </w:rPr>
        <w:t>больных</w:t>
      </w:r>
      <w:r>
        <w:t xml:space="preserve"> </w:t>
      </w:r>
      <w:r>
        <w:rPr>
          <w:rFonts w:hint="eastAsia"/>
        </w:rPr>
        <w:t>с</w:t>
      </w:r>
      <w:r>
        <w:t xml:space="preserve"> </w:t>
      </w:r>
      <w:r>
        <w:rPr>
          <w:rFonts w:hint="eastAsia"/>
        </w:rPr>
        <w:t>кардиоваскулярной</w:t>
      </w:r>
      <w:r>
        <w:t xml:space="preserve"> </w:t>
      </w:r>
      <w:r>
        <w:rPr>
          <w:rFonts w:hint="eastAsia"/>
        </w:rPr>
        <w:t>патологией</w:t>
      </w:r>
    </w:p>
    <w:p w14:paraId="74F1A17A" w14:textId="77777777" w:rsidR="00562377" w:rsidRDefault="00562377" w:rsidP="00562377"/>
    <w:p w14:paraId="74CCC692" w14:textId="77777777" w:rsidR="00562377" w:rsidRDefault="00562377" w:rsidP="00562377">
      <w:r>
        <w:t>1.2.1.</w:t>
      </w:r>
      <w:r>
        <w:rPr>
          <w:rFonts w:hint="eastAsia"/>
        </w:rPr>
        <w:t>Молекулярно</w:t>
      </w:r>
      <w:r>
        <w:t>-</w:t>
      </w:r>
      <w:r>
        <w:rPr>
          <w:rFonts w:hint="eastAsia"/>
        </w:rPr>
        <w:t>генетические</w:t>
      </w:r>
      <w:r>
        <w:t xml:space="preserve"> </w:t>
      </w:r>
      <w:r>
        <w:rPr>
          <w:rFonts w:hint="eastAsia"/>
        </w:rPr>
        <w:t>основы</w:t>
      </w:r>
      <w:r>
        <w:t xml:space="preserve"> </w:t>
      </w:r>
      <w:r>
        <w:rPr>
          <w:rFonts w:hint="eastAsia"/>
        </w:rPr>
        <w:t>гипергомоцистеинемии</w:t>
      </w:r>
      <w:r>
        <w:t xml:space="preserve"> </w:t>
      </w:r>
      <w:r>
        <w:rPr>
          <w:rFonts w:hint="eastAsia"/>
        </w:rPr>
        <w:t>и</w:t>
      </w:r>
      <w:r>
        <w:t xml:space="preserve"> </w:t>
      </w:r>
      <w:r>
        <w:rPr>
          <w:rFonts w:hint="eastAsia"/>
        </w:rPr>
        <w:t>гена</w:t>
      </w:r>
      <w:r>
        <w:t xml:space="preserve"> </w:t>
      </w:r>
      <w:r>
        <w:rPr>
          <w:rFonts w:hint="eastAsia"/>
        </w:rPr>
        <w:t>метилентетрагидрофолатредуктазы</w:t>
      </w:r>
    </w:p>
    <w:p w14:paraId="6EEAB59D" w14:textId="77777777" w:rsidR="00562377" w:rsidRDefault="00562377" w:rsidP="00562377"/>
    <w:p w14:paraId="3D463B80" w14:textId="77777777" w:rsidR="00562377" w:rsidRDefault="00562377" w:rsidP="00562377">
      <w:r>
        <w:t xml:space="preserve">1.2.2. </w:t>
      </w:r>
      <w:r>
        <w:rPr>
          <w:rFonts w:hint="eastAsia"/>
        </w:rPr>
        <w:t>Изучение</w:t>
      </w:r>
      <w:r>
        <w:t xml:space="preserve"> </w:t>
      </w:r>
      <w:r>
        <w:rPr>
          <w:rFonts w:hint="eastAsia"/>
        </w:rPr>
        <w:t>полиморфного</w:t>
      </w:r>
      <w:r>
        <w:t xml:space="preserve"> </w:t>
      </w:r>
      <w:r>
        <w:rPr>
          <w:rFonts w:hint="eastAsia"/>
        </w:rPr>
        <w:t>варианта</w:t>
      </w:r>
      <w:r>
        <w:t xml:space="preserve"> </w:t>
      </w:r>
      <w:r>
        <w:rPr>
          <w:rFonts w:hint="eastAsia"/>
        </w:rPr>
        <w:t>гена</w:t>
      </w:r>
      <w:r>
        <w:t xml:space="preserve"> </w:t>
      </w:r>
      <w:r>
        <w:rPr>
          <w:rFonts w:hint="eastAsia"/>
        </w:rPr>
        <w:t>метилентетрагидрофолатредуктазы</w:t>
      </w:r>
      <w:r>
        <w:t xml:space="preserve"> </w:t>
      </w:r>
      <w:r>
        <w:rPr>
          <w:rFonts w:hint="eastAsia"/>
        </w:rPr>
        <w:t>в</w:t>
      </w:r>
      <w:r>
        <w:t xml:space="preserve"> </w:t>
      </w:r>
      <w:r>
        <w:rPr>
          <w:rFonts w:hint="eastAsia"/>
        </w:rPr>
        <w:t>позиции</w:t>
      </w:r>
      <w:r>
        <w:t xml:space="preserve"> 677 </w:t>
      </w:r>
      <w:r>
        <w:rPr>
          <w:rFonts w:hint="eastAsia"/>
        </w:rPr>
        <w:t>С</w:t>
      </w:r>
      <w:r>
        <w:t>^</w:t>
      </w:r>
      <w:r>
        <w:rPr>
          <w:rFonts w:hint="eastAsia"/>
        </w:rPr>
        <w:t>Т</w:t>
      </w:r>
      <w:r>
        <w:t xml:space="preserve"> </w:t>
      </w:r>
      <w:r>
        <w:rPr>
          <w:rFonts w:hint="eastAsia"/>
        </w:rPr>
        <w:t>у</w:t>
      </w:r>
      <w:r>
        <w:t xml:space="preserve"> </w:t>
      </w:r>
      <w:r>
        <w:rPr>
          <w:rFonts w:hint="eastAsia"/>
        </w:rPr>
        <w:t>больных</w:t>
      </w:r>
      <w:r>
        <w:t xml:space="preserve"> </w:t>
      </w:r>
      <w:r>
        <w:rPr>
          <w:rFonts w:hint="eastAsia"/>
        </w:rPr>
        <w:t>артериальной</w:t>
      </w:r>
      <w:r>
        <w:t xml:space="preserve"> </w:t>
      </w:r>
      <w:r>
        <w:rPr>
          <w:rFonts w:hint="eastAsia"/>
        </w:rPr>
        <w:t>гипертонией</w:t>
      </w:r>
    </w:p>
    <w:p w14:paraId="4A6573E4" w14:textId="77777777" w:rsidR="00562377" w:rsidRDefault="00562377" w:rsidP="00562377"/>
    <w:p w14:paraId="311BDC3A" w14:textId="77777777" w:rsidR="00562377" w:rsidRDefault="00562377" w:rsidP="00562377">
      <w:r>
        <w:t xml:space="preserve">1.2.3. </w:t>
      </w:r>
      <w:r>
        <w:rPr>
          <w:rFonts w:hint="eastAsia"/>
        </w:rPr>
        <w:t>Полиморфизм</w:t>
      </w:r>
      <w:r>
        <w:t xml:space="preserve"> </w:t>
      </w:r>
      <w:r>
        <w:rPr>
          <w:rFonts w:hint="eastAsia"/>
        </w:rPr>
        <w:t>гена</w:t>
      </w:r>
      <w:r>
        <w:t xml:space="preserve"> </w:t>
      </w:r>
      <w:r>
        <w:rPr>
          <w:rFonts w:hint="eastAsia"/>
        </w:rPr>
        <w:t>МТ№</w:t>
      </w:r>
      <w:r>
        <w:t xml:space="preserve">^ </w:t>
      </w:r>
      <w:r>
        <w:rPr>
          <w:rFonts w:hint="eastAsia"/>
        </w:rPr>
        <w:t>в</w:t>
      </w:r>
      <w:r>
        <w:t xml:space="preserve"> </w:t>
      </w:r>
      <w:r>
        <w:rPr>
          <w:rFonts w:hint="eastAsia"/>
        </w:rPr>
        <w:t>позиции</w:t>
      </w:r>
      <w:r>
        <w:t xml:space="preserve"> 677 </w:t>
      </w:r>
      <w:r>
        <w:rPr>
          <w:rFonts w:hint="eastAsia"/>
        </w:rPr>
        <w:t>С</w:t>
      </w:r>
      <w:r>
        <w:t>^-</w:t>
      </w:r>
      <w:r>
        <w:rPr>
          <w:rFonts w:hint="eastAsia"/>
        </w:rPr>
        <w:t>Т</w:t>
      </w:r>
      <w:r>
        <w:t xml:space="preserve"> </w:t>
      </w:r>
      <w:r>
        <w:rPr>
          <w:rFonts w:hint="eastAsia"/>
        </w:rPr>
        <w:t>и</w:t>
      </w:r>
      <w:r>
        <w:t xml:space="preserve"> </w:t>
      </w:r>
      <w:r>
        <w:rPr>
          <w:rFonts w:hint="eastAsia"/>
        </w:rPr>
        <w:t>риск</w:t>
      </w:r>
      <w:r>
        <w:t xml:space="preserve"> </w:t>
      </w:r>
      <w:r>
        <w:rPr>
          <w:rFonts w:hint="eastAsia"/>
        </w:rPr>
        <w:t>кардиоваскулярной</w:t>
      </w:r>
      <w:r>
        <w:t xml:space="preserve"> </w:t>
      </w:r>
      <w:r>
        <w:rPr>
          <w:rFonts w:hint="eastAsia"/>
        </w:rPr>
        <w:t>патологии</w:t>
      </w:r>
    </w:p>
    <w:p w14:paraId="14DC7437" w14:textId="77777777" w:rsidR="00562377" w:rsidRDefault="00562377" w:rsidP="00562377"/>
    <w:p w14:paraId="68631EF8" w14:textId="77777777" w:rsidR="00562377" w:rsidRDefault="00562377" w:rsidP="00562377">
      <w:r>
        <w:t xml:space="preserve">1.2.4. </w:t>
      </w:r>
      <w:r>
        <w:rPr>
          <w:rFonts w:hint="eastAsia"/>
        </w:rPr>
        <w:t>Полиморфизм</w:t>
      </w:r>
      <w:r>
        <w:t xml:space="preserve"> </w:t>
      </w:r>
      <w:r>
        <w:rPr>
          <w:rFonts w:hint="eastAsia"/>
        </w:rPr>
        <w:t>гена</w:t>
      </w:r>
      <w:r>
        <w:t xml:space="preserve"> </w:t>
      </w:r>
      <w:r>
        <w:rPr>
          <w:rFonts w:hint="eastAsia"/>
        </w:rPr>
        <w:t>МТ№</w:t>
      </w:r>
      <w:r>
        <w:t xml:space="preserve">^ </w:t>
      </w:r>
      <w:r>
        <w:rPr>
          <w:rFonts w:hint="eastAsia"/>
        </w:rPr>
        <w:t>в</w:t>
      </w:r>
      <w:r>
        <w:t xml:space="preserve"> </w:t>
      </w:r>
      <w:r>
        <w:rPr>
          <w:rFonts w:hint="eastAsia"/>
        </w:rPr>
        <w:t>позиции</w:t>
      </w:r>
      <w:r>
        <w:t xml:space="preserve"> 1298 </w:t>
      </w:r>
      <w:r>
        <w:rPr>
          <w:rFonts w:hint="eastAsia"/>
        </w:rPr>
        <w:t>Л</w:t>
      </w:r>
      <w:r>
        <w:t>^</w:t>
      </w:r>
      <w:r>
        <w:rPr>
          <w:rFonts w:hint="eastAsia"/>
        </w:rPr>
        <w:t>С</w:t>
      </w:r>
      <w:r>
        <w:t xml:space="preserve"> </w:t>
      </w:r>
      <w:r>
        <w:rPr>
          <w:rFonts w:hint="eastAsia"/>
        </w:rPr>
        <w:t>и</w:t>
      </w:r>
      <w:r>
        <w:t xml:space="preserve"> </w:t>
      </w:r>
      <w:r>
        <w:rPr>
          <w:rFonts w:hint="eastAsia"/>
        </w:rPr>
        <w:t>риск</w:t>
      </w:r>
      <w:r>
        <w:t xml:space="preserve"> </w:t>
      </w:r>
      <w:r>
        <w:rPr>
          <w:rFonts w:hint="eastAsia"/>
        </w:rPr>
        <w:t>кардиоваскулярной</w:t>
      </w:r>
      <w:r>
        <w:t xml:space="preserve"> </w:t>
      </w:r>
      <w:r>
        <w:rPr>
          <w:rFonts w:hint="eastAsia"/>
        </w:rPr>
        <w:t>патологии</w:t>
      </w:r>
    </w:p>
    <w:p w14:paraId="3DA80AC0" w14:textId="77777777" w:rsidR="00562377" w:rsidRDefault="00562377" w:rsidP="00562377"/>
    <w:p w14:paraId="72B14ED9" w14:textId="77777777" w:rsidR="00562377" w:rsidRDefault="00562377" w:rsidP="00562377">
      <w:r>
        <w:t xml:space="preserve">1.3. </w:t>
      </w:r>
      <w:r>
        <w:rPr>
          <w:rFonts w:hint="eastAsia"/>
        </w:rPr>
        <w:t>Артериальная</w:t>
      </w:r>
      <w:r>
        <w:t xml:space="preserve"> </w:t>
      </w:r>
      <w:r>
        <w:rPr>
          <w:rFonts w:hint="eastAsia"/>
        </w:rPr>
        <w:t>гипертония</w:t>
      </w:r>
      <w:r>
        <w:t xml:space="preserve">, </w:t>
      </w:r>
      <w:r>
        <w:rPr>
          <w:rFonts w:hint="eastAsia"/>
        </w:rPr>
        <w:t>как</w:t>
      </w:r>
      <w:r>
        <w:t xml:space="preserve"> </w:t>
      </w:r>
      <w:r>
        <w:rPr>
          <w:rFonts w:hint="eastAsia"/>
        </w:rPr>
        <w:t>фактор</w:t>
      </w:r>
      <w:r>
        <w:t xml:space="preserve"> </w:t>
      </w:r>
      <w:r>
        <w:rPr>
          <w:rFonts w:hint="eastAsia"/>
        </w:rPr>
        <w:t>риска</w:t>
      </w:r>
      <w:r>
        <w:t xml:space="preserve"> </w:t>
      </w:r>
      <w:r>
        <w:rPr>
          <w:rFonts w:hint="eastAsia"/>
        </w:rPr>
        <w:t>«</w:t>
      </w:r>
      <w:r>
        <w:rPr>
          <w:rFonts w:hint="eastAsia"/>
        </w:rPr>
        <w:t>тромбогенных</w:t>
      </w:r>
      <w:r>
        <w:rPr>
          <w:rFonts w:hint="eastAsia"/>
        </w:rPr>
        <w:t>»</w:t>
      </w:r>
      <w:r>
        <w:t xml:space="preserve"> </w:t>
      </w:r>
      <w:r>
        <w:rPr>
          <w:rFonts w:hint="eastAsia"/>
        </w:rPr>
        <w:t>осложнений</w:t>
      </w:r>
    </w:p>
    <w:p w14:paraId="172AD8A4" w14:textId="77777777" w:rsidR="00562377" w:rsidRDefault="00562377" w:rsidP="00562377"/>
    <w:p w14:paraId="61C5BE27" w14:textId="77777777" w:rsidR="00562377" w:rsidRDefault="00562377" w:rsidP="00562377">
      <w:r>
        <w:t xml:space="preserve">1.4. </w:t>
      </w:r>
      <w:r>
        <w:rPr>
          <w:rFonts w:hint="eastAsia"/>
        </w:rPr>
        <w:t>Острый</w:t>
      </w:r>
      <w:r>
        <w:t xml:space="preserve"> </w:t>
      </w:r>
      <w:r>
        <w:rPr>
          <w:rFonts w:hint="eastAsia"/>
        </w:rPr>
        <w:t>инфаркт</w:t>
      </w:r>
      <w:r>
        <w:t xml:space="preserve"> </w:t>
      </w:r>
      <w:r>
        <w:rPr>
          <w:rFonts w:hint="eastAsia"/>
        </w:rPr>
        <w:t>миокарда</w:t>
      </w:r>
      <w:r>
        <w:t xml:space="preserve">, </w:t>
      </w:r>
      <w:r>
        <w:rPr>
          <w:rFonts w:hint="eastAsia"/>
        </w:rPr>
        <w:t>как</w:t>
      </w:r>
      <w:r>
        <w:t xml:space="preserve"> </w:t>
      </w:r>
      <w:r>
        <w:rPr>
          <w:rFonts w:hint="eastAsia"/>
        </w:rPr>
        <w:t>социальная</w:t>
      </w:r>
      <w:r>
        <w:t xml:space="preserve"> </w:t>
      </w:r>
      <w:r>
        <w:rPr>
          <w:rFonts w:hint="eastAsia"/>
        </w:rPr>
        <w:t>проблема</w:t>
      </w:r>
      <w:r>
        <w:t xml:space="preserve"> </w:t>
      </w:r>
      <w:r>
        <w:rPr>
          <w:rFonts w:hint="eastAsia"/>
        </w:rPr>
        <w:t>современного</w:t>
      </w:r>
      <w:r>
        <w:t xml:space="preserve"> </w:t>
      </w:r>
      <w:r>
        <w:rPr>
          <w:rFonts w:hint="eastAsia"/>
        </w:rPr>
        <w:t>общества</w:t>
      </w:r>
    </w:p>
    <w:p w14:paraId="7A1CCF4E" w14:textId="77777777" w:rsidR="00562377" w:rsidRDefault="00562377" w:rsidP="00562377"/>
    <w:p w14:paraId="3E49EE2E" w14:textId="77777777" w:rsidR="00562377" w:rsidRDefault="00562377" w:rsidP="00562377">
      <w:r>
        <w:t xml:space="preserve">1.5. </w:t>
      </w:r>
      <w:r>
        <w:rPr>
          <w:rFonts w:hint="eastAsia"/>
        </w:rPr>
        <w:t>Острое</w:t>
      </w:r>
      <w:r>
        <w:t xml:space="preserve"> </w:t>
      </w:r>
      <w:r>
        <w:rPr>
          <w:rFonts w:hint="eastAsia"/>
        </w:rPr>
        <w:t>нарушение</w:t>
      </w:r>
      <w:r>
        <w:t xml:space="preserve"> </w:t>
      </w:r>
      <w:r>
        <w:rPr>
          <w:rFonts w:hint="eastAsia"/>
        </w:rPr>
        <w:t>мозгового</w:t>
      </w:r>
      <w:r>
        <w:t xml:space="preserve"> </w:t>
      </w:r>
      <w:r>
        <w:rPr>
          <w:rFonts w:hint="eastAsia"/>
        </w:rPr>
        <w:t>кровообращения</w:t>
      </w:r>
    </w:p>
    <w:p w14:paraId="35432484" w14:textId="77777777" w:rsidR="00562377" w:rsidRDefault="00562377" w:rsidP="00562377"/>
    <w:p w14:paraId="6BDCB291" w14:textId="77777777" w:rsidR="00562377" w:rsidRDefault="00562377" w:rsidP="00562377">
      <w:r>
        <w:rPr>
          <w:rFonts w:hint="eastAsia"/>
        </w:rPr>
        <w:t>Глава</w:t>
      </w:r>
      <w:r>
        <w:t xml:space="preserve"> 2. </w:t>
      </w:r>
      <w:r>
        <w:rPr>
          <w:rFonts w:hint="eastAsia"/>
        </w:rPr>
        <w:t>Материалы</w:t>
      </w:r>
      <w:r>
        <w:t xml:space="preserve"> </w:t>
      </w:r>
      <w:r>
        <w:rPr>
          <w:rFonts w:hint="eastAsia"/>
        </w:rPr>
        <w:t>и</w:t>
      </w:r>
      <w:r>
        <w:t xml:space="preserve"> </w:t>
      </w:r>
      <w:r>
        <w:rPr>
          <w:rFonts w:hint="eastAsia"/>
        </w:rPr>
        <w:t>методы</w:t>
      </w:r>
    </w:p>
    <w:p w14:paraId="0CBB63FB" w14:textId="77777777" w:rsidR="00562377" w:rsidRDefault="00562377" w:rsidP="00562377"/>
    <w:p w14:paraId="0BF75F0A" w14:textId="77777777" w:rsidR="00562377" w:rsidRDefault="00562377" w:rsidP="00562377">
      <w:r>
        <w:t xml:space="preserve">2.1. </w:t>
      </w:r>
      <w:r>
        <w:rPr>
          <w:rFonts w:hint="eastAsia"/>
        </w:rPr>
        <w:t>Алгоритм</w:t>
      </w:r>
      <w:r>
        <w:t xml:space="preserve"> </w:t>
      </w:r>
      <w:r>
        <w:rPr>
          <w:rFonts w:hint="eastAsia"/>
        </w:rPr>
        <w:t>отбора</w:t>
      </w:r>
      <w:r>
        <w:t xml:space="preserve"> </w:t>
      </w:r>
      <w:r>
        <w:rPr>
          <w:rFonts w:hint="eastAsia"/>
        </w:rPr>
        <w:t>больных</w:t>
      </w:r>
      <w:r>
        <w:t xml:space="preserve"> </w:t>
      </w:r>
      <w:r>
        <w:rPr>
          <w:rFonts w:hint="eastAsia"/>
        </w:rPr>
        <w:t>артериальной</w:t>
      </w:r>
      <w:r>
        <w:t xml:space="preserve"> </w:t>
      </w:r>
      <w:r>
        <w:rPr>
          <w:rFonts w:hint="eastAsia"/>
        </w:rPr>
        <w:t>гипертонией</w:t>
      </w:r>
      <w:r>
        <w:t xml:space="preserve">, </w:t>
      </w:r>
      <w:r>
        <w:rPr>
          <w:rFonts w:hint="eastAsia"/>
        </w:rPr>
        <w:t>инфарктом</w:t>
      </w:r>
      <w:r>
        <w:t xml:space="preserve"> </w:t>
      </w:r>
      <w:r>
        <w:rPr>
          <w:rFonts w:hint="eastAsia"/>
        </w:rPr>
        <w:t>миокарда</w:t>
      </w:r>
      <w:r>
        <w:t xml:space="preserve">, </w:t>
      </w:r>
      <w:r>
        <w:rPr>
          <w:rFonts w:hint="eastAsia"/>
        </w:rPr>
        <w:t>острым</w:t>
      </w:r>
      <w:r>
        <w:t xml:space="preserve"> </w:t>
      </w:r>
      <w:r>
        <w:rPr>
          <w:rFonts w:hint="eastAsia"/>
        </w:rPr>
        <w:t>нарушением</w:t>
      </w:r>
      <w:r>
        <w:t xml:space="preserve"> </w:t>
      </w:r>
      <w:r>
        <w:rPr>
          <w:rFonts w:hint="eastAsia"/>
        </w:rPr>
        <w:t>мозгового</w:t>
      </w:r>
      <w:r>
        <w:t xml:space="preserve"> </w:t>
      </w:r>
      <w:r>
        <w:rPr>
          <w:rFonts w:hint="eastAsia"/>
        </w:rPr>
        <w:t>кровообращения</w:t>
      </w:r>
    </w:p>
    <w:p w14:paraId="2C05C7B8" w14:textId="77777777" w:rsidR="00562377" w:rsidRDefault="00562377" w:rsidP="00562377"/>
    <w:p w14:paraId="74CBA373" w14:textId="77777777" w:rsidR="00562377" w:rsidRDefault="00562377" w:rsidP="00562377">
      <w:r>
        <w:t xml:space="preserve">2.1.1. </w:t>
      </w:r>
      <w:r>
        <w:rPr>
          <w:rFonts w:hint="eastAsia"/>
        </w:rPr>
        <w:t>Клинико</w:t>
      </w:r>
      <w:r>
        <w:t>-</w:t>
      </w:r>
      <w:r>
        <w:rPr>
          <w:rFonts w:hint="eastAsia"/>
        </w:rPr>
        <w:t>гемодинамическая</w:t>
      </w:r>
      <w:r>
        <w:t xml:space="preserve"> </w:t>
      </w:r>
      <w:r>
        <w:rPr>
          <w:rFonts w:hint="eastAsia"/>
        </w:rPr>
        <w:t>характеристика</w:t>
      </w:r>
      <w:r>
        <w:t xml:space="preserve"> </w:t>
      </w:r>
      <w:r>
        <w:rPr>
          <w:rFonts w:hint="eastAsia"/>
        </w:rPr>
        <w:t>больных</w:t>
      </w:r>
      <w:r>
        <w:t xml:space="preserve"> </w:t>
      </w:r>
      <w:r>
        <w:rPr>
          <w:rFonts w:hint="eastAsia"/>
        </w:rPr>
        <w:t>первичной</w:t>
      </w:r>
      <w:r>
        <w:t xml:space="preserve"> </w:t>
      </w:r>
      <w:r>
        <w:rPr>
          <w:rFonts w:hint="eastAsia"/>
        </w:rPr>
        <w:t>артериальной</w:t>
      </w:r>
      <w:r>
        <w:t xml:space="preserve"> </w:t>
      </w:r>
      <w:r>
        <w:rPr>
          <w:rFonts w:hint="eastAsia"/>
        </w:rPr>
        <w:t>гипертонией</w:t>
      </w:r>
    </w:p>
    <w:p w14:paraId="434A692A" w14:textId="77777777" w:rsidR="00562377" w:rsidRDefault="00562377" w:rsidP="00562377"/>
    <w:p w14:paraId="18B149CD" w14:textId="77777777" w:rsidR="00562377" w:rsidRDefault="00562377" w:rsidP="00562377">
      <w:r>
        <w:t xml:space="preserve">2.1.2. </w:t>
      </w:r>
      <w:r>
        <w:rPr>
          <w:rFonts w:hint="eastAsia"/>
        </w:rPr>
        <w:t>Характеристика</w:t>
      </w:r>
      <w:r>
        <w:t xml:space="preserve"> </w:t>
      </w:r>
      <w:r>
        <w:rPr>
          <w:rFonts w:hint="eastAsia"/>
        </w:rPr>
        <w:t>выборки</w:t>
      </w:r>
      <w:r>
        <w:t xml:space="preserve"> </w:t>
      </w:r>
      <w:r>
        <w:rPr>
          <w:rFonts w:hint="eastAsia"/>
        </w:rPr>
        <w:t>больных</w:t>
      </w:r>
      <w:r>
        <w:t xml:space="preserve"> </w:t>
      </w:r>
      <w:r>
        <w:rPr>
          <w:rFonts w:hint="eastAsia"/>
        </w:rPr>
        <w:t>с</w:t>
      </w:r>
      <w:r>
        <w:t xml:space="preserve"> </w:t>
      </w:r>
      <w:r>
        <w:rPr>
          <w:rFonts w:hint="eastAsia"/>
        </w:rPr>
        <w:t>острым</w:t>
      </w:r>
      <w:r>
        <w:t xml:space="preserve"> </w:t>
      </w:r>
      <w:r>
        <w:rPr>
          <w:rFonts w:hint="eastAsia"/>
        </w:rPr>
        <w:t>инфарктом</w:t>
      </w:r>
      <w:r>
        <w:t xml:space="preserve"> </w:t>
      </w:r>
      <w:r>
        <w:rPr>
          <w:rFonts w:hint="eastAsia"/>
        </w:rPr>
        <w:t>миокарда</w:t>
      </w:r>
    </w:p>
    <w:p w14:paraId="6468F345" w14:textId="77777777" w:rsidR="00562377" w:rsidRDefault="00562377" w:rsidP="00562377"/>
    <w:p w14:paraId="294987F1" w14:textId="77777777" w:rsidR="00562377" w:rsidRDefault="00562377" w:rsidP="00562377">
      <w:r>
        <w:t xml:space="preserve">2.1.3. </w:t>
      </w:r>
      <w:r>
        <w:rPr>
          <w:rFonts w:hint="eastAsia"/>
        </w:rPr>
        <w:t>Клинико</w:t>
      </w:r>
      <w:r>
        <w:t>-</w:t>
      </w:r>
      <w:r>
        <w:rPr>
          <w:rFonts w:hint="eastAsia"/>
        </w:rPr>
        <w:t>гемодинамическая</w:t>
      </w:r>
      <w:r>
        <w:t xml:space="preserve"> </w:t>
      </w:r>
      <w:r>
        <w:rPr>
          <w:rFonts w:hint="eastAsia"/>
        </w:rPr>
        <w:t>характеристика</w:t>
      </w:r>
      <w:r>
        <w:t xml:space="preserve"> </w:t>
      </w:r>
      <w:r>
        <w:rPr>
          <w:rFonts w:hint="eastAsia"/>
        </w:rPr>
        <w:t>выборки</w:t>
      </w:r>
      <w:r>
        <w:t xml:space="preserve"> </w:t>
      </w:r>
      <w:r>
        <w:rPr>
          <w:rFonts w:hint="eastAsia"/>
        </w:rPr>
        <w:t>больных</w:t>
      </w:r>
      <w:r>
        <w:t xml:space="preserve"> </w:t>
      </w:r>
      <w:r>
        <w:rPr>
          <w:rFonts w:hint="eastAsia"/>
        </w:rPr>
        <w:t>с</w:t>
      </w:r>
      <w:r>
        <w:t xml:space="preserve"> </w:t>
      </w:r>
      <w:r>
        <w:rPr>
          <w:rFonts w:hint="eastAsia"/>
        </w:rPr>
        <w:t>острым</w:t>
      </w:r>
      <w:r>
        <w:t xml:space="preserve"> </w:t>
      </w:r>
      <w:r>
        <w:rPr>
          <w:rFonts w:hint="eastAsia"/>
        </w:rPr>
        <w:t>нарушением</w:t>
      </w:r>
      <w:r>
        <w:t xml:space="preserve"> </w:t>
      </w:r>
      <w:r>
        <w:rPr>
          <w:rFonts w:hint="eastAsia"/>
        </w:rPr>
        <w:t>мозгового</w:t>
      </w:r>
      <w:r>
        <w:t xml:space="preserve"> </w:t>
      </w:r>
      <w:r>
        <w:rPr>
          <w:rFonts w:hint="eastAsia"/>
        </w:rPr>
        <w:t>кровообращения</w:t>
      </w:r>
      <w:r>
        <w:t xml:space="preserve"> </w:t>
      </w:r>
      <w:r>
        <w:rPr>
          <w:rFonts w:hint="eastAsia"/>
        </w:rPr>
        <w:t>по</w:t>
      </w:r>
      <w:r>
        <w:t xml:space="preserve"> </w:t>
      </w:r>
      <w:r>
        <w:rPr>
          <w:rFonts w:hint="eastAsia"/>
        </w:rPr>
        <w:t>ишемическому</w:t>
      </w:r>
      <w:r>
        <w:t xml:space="preserve"> </w:t>
      </w:r>
      <w:r>
        <w:rPr>
          <w:rFonts w:hint="eastAsia"/>
        </w:rPr>
        <w:t>типу</w:t>
      </w:r>
    </w:p>
    <w:p w14:paraId="04F0F548" w14:textId="77777777" w:rsidR="00562377" w:rsidRDefault="00562377" w:rsidP="00562377"/>
    <w:p w14:paraId="2AFE7EA2" w14:textId="77777777" w:rsidR="00562377" w:rsidRDefault="00562377" w:rsidP="00562377">
      <w:r>
        <w:t xml:space="preserve">2.1.4. </w:t>
      </w:r>
      <w:r>
        <w:rPr>
          <w:rFonts w:hint="eastAsia"/>
        </w:rPr>
        <w:t>Контрольная</w:t>
      </w:r>
      <w:r>
        <w:t xml:space="preserve"> </w:t>
      </w:r>
      <w:r>
        <w:rPr>
          <w:rFonts w:hint="eastAsia"/>
        </w:rPr>
        <w:t>группа</w:t>
      </w:r>
    </w:p>
    <w:p w14:paraId="004CDE87" w14:textId="77777777" w:rsidR="00562377" w:rsidRDefault="00562377" w:rsidP="00562377"/>
    <w:p w14:paraId="20019412" w14:textId="77777777" w:rsidR="00562377" w:rsidRDefault="00562377" w:rsidP="00562377">
      <w:r>
        <w:t xml:space="preserve">2.2. </w:t>
      </w:r>
      <w:r>
        <w:rPr>
          <w:rFonts w:hint="eastAsia"/>
        </w:rPr>
        <w:t>Лабораторное</w:t>
      </w:r>
      <w:r>
        <w:t>-</w:t>
      </w:r>
      <w:r>
        <w:rPr>
          <w:rFonts w:hint="eastAsia"/>
        </w:rPr>
        <w:t>инструментальное</w:t>
      </w:r>
      <w:r>
        <w:t xml:space="preserve"> </w:t>
      </w:r>
      <w:r>
        <w:rPr>
          <w:rFonts w:hint="eastAsia"/>
        </w:rPr>
        <w:t>обследование</w:t>
      </w:r>
      <w:r>
        <w:t xml:space="preserve"> </w:t>
      </w:r>
      <w:r>
        <w:rPr>
          <w:rFonts w:hint="eastAsia"/>
        </w:rPr>
        <w:t>больных</w:t>
      </w:r>
      <w:r>
        <w:t xml:space="preserve"> </w:t>
      </w:r>
      <w:r>
        <w:rPr>
          <w:rFonts w:hint="eastAsia"/>
        </w:rPr>
        <w:t>с</w:t>
      </w:r>
    </w:p>
    <w:p w14:paraId="779A44C3" w14:textId="77777777" w:rsidR="00562377" w:rsidRDefault="00562377" w:rsidP="00562377"/>
    <w:p w14:paraId="744CED57" w14:textId="77777777" w:rsidR="00562377" w:rsidRDefault="00562377" w:rsidP="00562377">
      <w:r>
        <w:rPr>
          <w:rFonts w:hint="eastAsia"/>
        </w:rPr>
        <w:t>кардиоваскулярной</w:t>
      </w:r>
      <w:r>
        <w:t xml:space="preserve"> </w:t>
      </w:r>
      <w:r>
        <w:rPr>
          <w:rFonts w:hint="eastAsia"/>
        </w:rPr>
        <w:t>патологией</w:t>
      </w:r>
    </w:p>
    <w:p w14:paraId="463A103A" w14:textId="77777777" w:rsidR="00562377" w:rsidRDefault="00562377" w:rsidP="00562377"/>
    <w:p w14:paraId="3C8D5105" w14:textId="77777777" w:rsidR="00562377" w:rsidRDefault="00562377" w:rsidP="00562377">
      <w:r>
        <w:t xml:space="preserve">2.2.1. </w:t>
      </w:r>
      <w:r>
        <w:rPr>
          <w:rFonts w:hint="eastAsia"/>
        </w:rPr>
        <w:t>Молекулярно</w:t>
      </w:r>
      <w:r>
        <w:t>-</w:t>
      </w:r>
      <w:r>
        <w:rPr>
          <w:rFonts w:hint="eastAsia"/>
        </w:rPr>
        <w:t>генетические</w:t>
      </w:r>
      <w:r>
        <w:t xml:space="preserve"> </w:t>
      </w:r>
      <w:r>
        <w:rPr>
          <w:rFonts w:hint="eastAsia"/>
        </w:rPr>
        <w:t>методы</w:t>
      </w:r>
      <w:r>
        <w:t xml:space="preserve"> </w:t>
      </w:r>
      <w:r>
        <w:rPr>
          <w:rFonts w:hint="eastAsia"/>
        </w:rPr>
        <w:t>исследования</w:t>
      </w:r>
    </w:p>
    <w:p w14:paraId="1469FF64" w14:textId="77777777" w:rsidR="00562377" w:rsidRDefault="00562377" w:rsidP="00562377"/>
    <w:p w14:paraId="4177593F" w14:textId="77777777" w:rsidR="00562377" w:rsidRDefault="00562377" w:rsidP="00562377">
      <w:r>
        <w:t xml:space="preserve">2.3. </w:t>
      </w:r>
      <w:r>
        <w:rPr>
          <w:rFonts w:hint="eastAsia"/>
        </w:rPr>
        <w:t>Статистические</w:t>
      </w:r>
      <w:r>
        <w:t xml:space="preserve"> </w:t>
      </w:r>
      <w:r>
        <w:rPr>
          <w:rFonts w:hint="eastAsia"/>
        </w:rPr>
        <w:t>методы</w:t>
      </w:r>
      <w:r>
        <w:t xml:space="preserve"> </w:t>
      </w:r>
      <w:r>
        <w:rPr>
          <w:rFonts w:hint="eastAsia"/>
        </w:rPr>
        <w:t>исследования</w:t>
      </w:r>
    </w:p>
    <w:p w14:paraId="1AA7AF63" w14:textId="77777777" w:rsidR="00562377" w:rsidRDefault="00562377" w:rsidP="00562377"/>
    <w:p w14:paraId="2E003937" w14:textId="77777777" w:rsidR="00562377" w:rsidRDefault="00562377" w:rsidP="00562377">
      <w:r>
        <w:rPr>
          <w:rFonts w:hint="eastAsia"/>
        </w:rPr>
        <w:t>Глава</w:t>
      </w:r>
      <w:r>
        <w:t xml:space="preserve"> 3. </w:t>
      </w:r>
      <w:r>
        <w:rPr>
          <w:rFonts w:hint="eastAsia"/>
        </w:rPr>
        <w:t>Результаты</w:t>
      </w:r>
      <w:r>
        <w:t xml:space="preserve"> </w:t>
      </w:r>
      <w:r>
        <w:rPr>
          <w:rFonts w:hint="eastAsia"/>
        </w:rPr>
        <w:t>исследований</w:t>
      </w:r>
    </w:p>
    <w:p w14:paraId="599FBB0F" w14:textId="77777777" w:rsidR="00562377" w:rsidRDefault="00562377" w:rsidP="00562377"/>
    <w:p w14:paraId="5FD8249C" w14:textId="77777777" w:rsidR="00562377" w:rsidRDefault="00562377" w:rsidP="00562377">
      <w:r>
        <w:t xml:space="preserve">3.1. </w:t>
      </w:r>
      <w:r>
        <w:rPr>
          <w:rFonts w:hint="eastAsia"/>
        </w:rPr>
        <w:t>Изучение</w:t>
      </w:r>
      <w:r>
        <w:t xml:space="preserve"> </w:t>
      </w:r>
      <w:r>
        <w:rPr>
          <w:rFonts w:hint="eastAsia"/>
        </w:rPr>
        <w:t>полиморфных</w:t>
      </w:r>
      <w:r>
        <w:t xml:space="preserve"> </w:t>
      </w:r>
      <w:r>
        <w:rPr>
          <w:rFonts w:hint="eastAsia"/>
        </w:rPr>
        <w:t>вариантов</w:t>
      </w:r>
      <w:r>
        <w:t xml:space="preserve"> </w:t>
      </w:r>
      <w:r>
        <w:rPr>
          <w:rFonts w:hint="eastAsia"/>
        </w:rPr>
        <w:t>гена</w:t>
      </w:r>
      <w:r>
        <w:t xml:space="preserve"> </w:t>
      </w:r>
      <w:r>
        <w:rPr>
          <w:rFonts w:hint="eastAsia"/>
        </w:rPr>
        <w:t>метилентетрагидрофолатредуктазы</w:t>
      </w:r>
      <w:r>
        <w:t xml:space="preserve"> </w:t>
      </w:r>
      <w:r>
        <w:rPr>
          <w:rFonts w:hint="eastAsia"/>
        </w:rPr>
        <w:t>в</w:t>
      </w:r>
      <w:r>
        <w:t xml:space="preserve"> </w:t>
      </w:r>
      <w:r>
        <w:rPr>
          <w:rFonts w:hint="eastAsia"/>
        </w:rPr>
        <w:t>позициях</w:t>
      </w:r>
      <w:r>
        <w:t xml:space="preserve"> 677 </w:t>
      </w:r>
      <w:r>
        <w:rPr>
          <w:rFonts w:hint="eastAsia"/>
        </w:rPr>
        <w:t>С</w:t>
      </w:r>
      <w:r>
        <w:t>^</w:t>
      </w:r>
      <w:r>
        <w:rPr>
          <w:rFonts w:hint="eastAsia"/>
        </w:rPr>
        <w:t>Т</w:t>
      </w:r>
      <w:r>
        <w:t xml:space="preserve"> </w:t>
      </w:r>
      <w:r>
        <w:rPr>
          <w:rFonts w:hint="eastAsia"/>
        </w:rPr>
        <w:t>и</w:t>
      </w:r>
      <w:r>
        <w:t xml:space="preserve"> 1298 </w:t>
      </w:r>
      <w:r>
        <w:rPr>
          <w:rFonts w:hint="eastAsia"/>
        </w:rPr>
        <w:t>А</w:t>
      </w:r>
      <w:r>
        <w:t>^</w:t>
      </w:r>
      <w:r>
        <w:rPr>
          <w:rFonts w:hint="eastAsia"/>
        </w:rPr>
        <w:t>С</w:t>
      </w:r>
      <w:r>
        <w:t xml:space="preserve"> </w:t>
      </w:r>
      <w:r>
        <w:rPr>
          <w:rFonts w:hint="eastAsia"/>
        </w:rPr>
        <w:t>у</w:t>
      </w:r>
      <w:r>
        <w:t xml:space="preserve"> </w:t>
      </w:r>
      <w:r>
        <w:rPr>
          <w:rFonts w:hint="eastAsia"/>
        </w:rPr>
        <w:t>больных</w:t>
      </w:r>
      <w:r>
        <w:t xml:space="preserve"> </w:t>
      </w:r>
      <w:r>
        <w:rPr>
          <w:rFonts w:hint="eastAsia"/>
        </w:rPr>
        <w:t>первичной</w:t>
      </w:r>
      <w:r>
        <w:t xml:space="preserve"> </w:t>
      </w:r>
      <w:r>
        <w:rPr>
          <w:rFonts w:hint="eastAsia"/>
        </w:rPr>
        <w:t>артериальной</w:t>
      </w:r>
      <w:r>
        <w:t xml:space="preserve"> </w:t>
      </w:r>
      <w:r>
        <w:rPr>
          <w:rFonts w:hint="eastAsia"/>
        </w:rPr>
        <w:t>гипертонией</w:t>
      </w:r>
      <w:r>
        <w:t xml:space="preserve"> </w:t>
      </w:r>
      <w:r>
        <w:rPr>
          <w:rFonts w:hint="eastAsia"/>
        </w:rPr>
        <w:t>в</w:t>
      </w:r>
      <w:r>
        <w:t xml:space="preserve"> </w:t>
      </w:r>
      <w:r>
        <w:rPr>
          <w:rFonts w:hint="eastAsia"/>
        </w:rPr>
        <w:t>Респ</w:t>
      </w:r>
      <w:r>
        <w:rPr>
          <w:rFonts w:hint="eastAsia"/>
        </w:rPr>
        <w:lastRenderedPageBreak/>
        <w:t>ублике</w:t>
      </w:r>
      <w:r>
        <w:t xml:space="preserve"> </w:t>
      </w:r>
      <w:r>
        <w:rPr>
          <w:rFonts w:hint="eastAsia"/>
        </w:rPr>
        <w:t>Мордовия</w:t>
      </w:r>
    </w:p>
    <w:p w14:paraId="02015FAC" w14:textId="77777777" w:rsidR="00562377" w:rsidRDefault="00562377" w:rsidP="00562377"/>
    <w:p w14:paraId="09C00BA6" w14:textId="77777777" w:rsidR="00562377" w:rsidRDefault="00562377" w:rsidP="00562377">
      <w:r>
        <w:t xml:space="preserve">3.2. </w:t>
      </w:r>
      <w:r>
        <w:rPr>
          <w:rFonts w:hint="eastAsia"/>
        </w:rPr>
        <w:t>Развитие</w:t>
      </w:r>
      <w:r>
        <w:t xml:space="preserve"> </w:t>
      </w:r>
      <w:r>
        <w:rPr>
          <w:rFonts w:hint="eastAsia"/>
        </w:rPr>
        <w:t>тромбогенных</w:t>
      </w:r>
      <w:r>
        <w:t xml:space="preserve"> </w:t>
      </w:r>
      <w:r>
        <w:rPr>
          <w:rFonts w:hint="eastAsia"/>
        </w:rPr>
        <w:t>осложнений</w:t>
      </w:r>
      <w:r>
        <w:t xml:space="preserve"> </w:t>
      </w:r>
      <w:r>
        <w:rPr>
          <w:rFonts w:hint="eastAsia"/>
        </w:rPr>
        <w:t>у</w:t>
      </w:r>
      <w:r>
        <w:t xml:space="preserve"> </w:t>
      </w:r>
      <w:r>
        <w:rPr>
          <w:rFonts w:hint="eastAsia"/>
        </w:rPr>
        <w:t>больных</w:t>
      </w:r>
      <w:r>
        <w:t xml:space="preserve"> </w:t>
      </w:r>
      <w:r>
        <w:rPr>
          <w:rFonts w:hint="eastAsia"/>
        </w:rPr>
        <w:t>артериальной</w:t>
      </w:r>
      <w:r>
        <w:t xml:space="preserve"> </w:t>
      </w:r>
      <w:r>
        <w:rPr>
          <w:rFonts w:hint="eastAsia"/>
        </w:rPr>
        <w:t>гипертонией</w:t>
      </w:r>
      <w:r>
        <w:t xml:space="preserve"> </w:t>
      </w:r>
      <w:r>
        <w:rPr>
          <w:rFonts w:hint="eastAsia"/>
        </w:rPr>
        <w:t>в</w:t>
      </w:r>
      <w:r>
        <w:t xml:space="preserve"> </w:t>
      </w:r>
      <w:r>
        <w:rPr>
          <w:rFonts w:hint="eastAsia"/>
        </w:rPr>
        <w:t>течение</w:t>
      </w:r>
      <w:r>
        <w:t xml:space="preserve"> </w:t>
      </w:r>
      <w:r>
        <w:rPr>
          <w:rFonts w:hint="eastAsia"/>
        </w:rPr>
        <w:t>трехлетнего</w:t>
      </w:r>
      <w:r>
        <w:t xml:space="preserve"> </w:t>
      </w:r>
      <w:r>
        <w:rPr>
          <w:rFonts w:hint="eastAsia"/>
        </w:rPr>
        <w:t>наблюдения</w:t>
      </w:r>
    </w:p>
    <w:p w14:paraId="278BA1B2" w14:textId="77777777" w:rsidR="00562377" w:rsidRDefault="00562377" w:rsidP="00562377"/>
    <w:p w14:paraId="32C6F196" w14:textId="77777777" w:rsidR="00562377" w:rsidRDefault="00562377" w:rsidP="00562377">
      <w:r>
        <w:t xml:space="preserve">3.3. </w:t>
      </w:r>
      <w:r>
        <w:rPr>
          <w:rFonts w:hint="eastAsia"/>
        </w:rPr>
        <w:t>Гендерные</w:t>
      </w:r>
      <w:r>
        <w:t xml:space="preserve"> </w:t>
      </w:r>
      <w:r>
        <w:rPr>
          <w:rFonts w:hint="eastAsia"/>
        </w:rPr>
        <w:t>и</w:t>
      </w:r>
      <w:r>
        <w:t xml:space="preserve"> </w:t>
      </w:r>
      <w:r>
        <w:rPr>
          <w:rFonts w:hint="eastAsia"/>
        </w:rPr>
        <w:t>этнические</w:t>
      </w:r>
      <w:r>
        <w:t xml:space="preserve"> </w:t>
      </w:r>
      <w:r>
        <w:rPr>
          <w:rFonts w:hint="eastAsia"/>
        </w:rPr>
        <w:t>особенности</w:t>
      </w:r>
      <w:r>
        <w:t xml:space="preserve"> </w:t>
      </w:r>
      <w:r>
        <w:rPr>
          <w:rFonts w:hint="eastAsia"/>
        </w:rPr>
        <w:t>носительства</w:t>
      </w:r>
      <w:r>
        <w:t xml:space="preserve"> </w:t>
      </w:r>
      <w:r>
        <w:rPr>
          <w:rFonts w:hint="eastAsia"/>
        </w:rPr>
        <w:t>генотипов</w:t>
      </w:r>
      <w:r>
        <w:t xml:space="preserve"> </w:t>
      </w:r>
      <w:r>
        <w:rPr>
          <w:rFonts w:hint="eastAsia"/>
        </w:rPr>
        <w:t>гена</w:t>
      </w:r>
      <w:r>
        <w:t xml:space="preserve"> </w:t>
      </w:r>
      <w:r>
        <w:rPr>
          <w:rFonts w:hint="eastAsia"/>
        </w:rPr>
        <w:t>метилентетрагидрофолатредуктазы</w:t>
      </w:r>
      <w:r>
        <w:t xml:space="preserve"> </w:t>
      </w:r>
      <w:r>
        <w:rPr>
          <w:rFonts w:hint="eastAsia"/>
        </w:rPr>
        <w:t>в</w:t>
      </w:r>
      <w:r>
        <w:t xml:space="preserve"> </w:t>
      </w:r>
      <w:r>
        <w:rPr>
          <w:rFonts w:hint="eastAsia"/>
        </w:rPr>
        <w:t>позициях</w:t>
      </w:r>
      <w:r>
        <w:t xml:space="preserve"> 677 </w:t>
      </w:r>
      <w:r>
        <w:rPr>
          <w:rFonts w:hint="eastAsia"/>
        </w:rPr>
        <w:t>С</w:t>
      </w:r>
      <w:r>
        <w:t>^</w:t>
      </w:r>
      <w:r>
        <w:rPr>
          <w:rFonts w:hint="eastAsia"/>
        </w:rPr>
        <w:t>Т</w:t>
      </w:r>
      <w:r>
        <w:t xml:space="preserve"> </w:t>
      </w:r>
      <w:r>
        <w:rPr>
          <w:rFonts w:hint="eastAsia"/>
        </w:rPr>
        <w:t>и</w:t>
      </w:r>
      <w:r>
        <w:t xml:space="preserve"> 1298 </w:t>
      </w:r>
      <w:r>
        <w:rPr>
          <w:rFonts w:hint="eastAsia"/>
        </w:rPr>
        <w:t>А</w:t>
      </w:r>
      <w:r>
        <w:t>^</w:t>
      </w:r>
      <w:r>
        <w:rPr>
          <w:rFonts w:hint="eastAsia"/>
        </w:rPr>
        <w:t>С</w:t>
      </w:r>
      <w:r>
        <w:t xml:space="preserve"> </w:t>
      </w:r>
      <w:r>
        <w:rPr>
          <w:rFonts w:hint="eastAsia"/>
        </w:rPr>
        <w:t>у</w:t>
      </w:r>
    </w:p>
    <w:p w14:paraId="152EE079" w14:textId="77777777" w:rsidR="00562377" w:rsidRDefault="00562377" w:rsidP="00562377"/>
    <w:p w14:paraId="42663D0A" w14:textId="77777777" w:rsidR="00562377" w:rsidRDefault="00562377" w:rsidP="00562377">
      <w:r>
        <w:rPr>
          <w:rFonts w:hint="eastAsia"/>
        </w:rPr>
        <w:t>больных</w:t>
      </w:r>
      <w:r>
        <w:t xml:space="preserve"> </w:t>
      </w:r>
      <w:r>
        <w:rPr>
          <w:rFonts w:hint="eastAsia"/>
        </w:rPr>
        <w:t>с</w:t>
      </w:r>
      <w:r>
        <w:t xml:space="preserve"> </w:t>
      </w:r>
      <w:r>
        <w:rPr>
          <w:rFonts w:hint="eastAsia"/>
        </w:rPr>
        <w:t>острым</w:t>
      </w:r>
      <w:r>
        <w:t xml:space="preserve"> </w:t>
      </w:r>
      <w:r>
        <w:rPr>
          <w:rFonts w:hint="eastAsia"/>
        </w:rPr>
        <w:t>инфарктом</w:t>
      </w:r>
      <w:r>
        <w:t xml:space="preserve"> </w:t>
      </w:r>
      <w:r>
        <w:rPr>
          <w:rFonts w:hint="eastAsia"/>
        </w:rPr>
        <w:t>миокарда</w:t>
      </w:r>
    </w:p>
    <w:p w14:paraId="674077DE" w14:textId="77777777" w:rsidR="00562377" w:rsidRDefault="00562377" w:rsidP="00562377"/>
    <w:p w14:paraId="2F436FE4" w14:textId="77777777" w:rsidR="00562377" w:rsidRDefault="00562377" w:rsidP="00562377">
      <w:r>
        <w:t xml:space="preserve">3.4 </w:t>
      </w:r>
      <w:r>
        <w:rPr>
          <w:rFonts w:hint="eastAsia"/>
        </w:rPr>
        <w:t>Особенности</w:t>
      </w:r>
      <w:r>
        <w:t xml:space="preserve"> </w:t>
      </w:r>
      <w:r>
        <w:rPr>
          <w:rFonts w:hint="eastAsia"/>
        </w:rPr>
        <w:t>носительства</w:t>
      </w:r>
      <w:r>
        <w:t xml:space="preserve"> </w:t>
      </w:r>
      <w:r>
        <w:rPr>
          <w:rFonts w:hint="eastAsia"/>
        </w:rPr>
        <w:t>полиморфизма</w:t>
      </w:r>
      <w:r>
        <w:t xml:space="preserve"> </w:t>
      </w:r>
      <w:r>
        <w:rPr>
          <w:rFonts w:hint="eastAsia"/>
        </w:rPr>
        <w:t>гена</w:t>
      </w:r>
    </w:p>
    <w:p w14:paraId="49285B6A" w14:textId="77777777" w:rsidR="00562377" w:rsidRDefault="00562377" w:rsidP="00562377"/>
    <w:p w14:paraId="2C47C654" w14:textId="77777777" w:rsidR="00562377" w:rsidRDefault="00562377" w:rsidP="00562377">
      <w:r>
        <w:rPr>
          <w:rFonts w:hint="eastAsia"/>
        </w:rPr>
        <w:t>метилентетрагидрофолатредуктазы</w:t>
      </w:r>
      <w:r>
        <w:t xml:space="preserve"> </w:t>
      </w:r>
      <w:r>
        <w:rPr>
          <w:rFonts w:hint="eastAsia"/>
        </w:rPr>
        <w:t>позициях</w:t>
      </w:r>
      <w:r>
        <w:t xml:space="preserve"> 677 </w:t>
      </w:r>
      <w:r>
        <w:rPr>
          <w:rFonts w:hint="eastAsia"/>
        </w:rPr>
        <w:t>С</w:t>
      </w:r>
      <w:r>
        <w:t>^</w:t>
      </w:r>
      <w:r>
        <w:rPr>
          <w:rFonts w:hint="eastAsia"/>
        </w:rPr>
        <w:t>Т</w:t>
      </w:r>
      <w:r>
        <w:t xml:space="preserve"> </w:t>
      </w:r>
      <w:r>
        <w:rPr>
          <w:rFonts w:hint="eastAsia"/>
        </w:rPr>
        <w:t>и</w:t>
      </w:r>
      <w:r>
        <w:t xml:space="preserve"> 1298 </w:t>
      </w:r>
      <w:r>
        <w:rPr>
          <w:rFonts w:hint="eastAsia"/>
        </w:rPr>
        <w:t>А</w:t>
      </w:r>
      <w:r>
        <w:t>^</w:t>
      </w:r>
      <w:r>
        <w:rPr>
          <w:rFonts w:hint="eastAsia"/>
        </w:rPr>
        <w:t>С</w:t>
      </w:r>
      <w:r>
        <w:t xml:space="preserve"> </w:t>
      </w:r>
      <w:r>
        <w:rPr>
          <w:rFonts w:hint="eastAsia"/>
        </w:rPr>
        <w:t>у</w:t>
      </w:r>
    </w:p>
    <w:p w14:paraId="58904FAB" w14:textId="77777777" w:rsidR="00562377" w:rsidRDefault="00562377" w:rsidP="00562377"/>
    <w:p w14:paraId="334D3414" w14:textId="77777777" w:rsidR="00562377" w:rsidRDefault="00562377" w:rsidP="00562377">
      <w:r>
        <w:rPr>
          <w:rFonts w:hint="eastAsia"/>
        </w:rPr>
        <w:t>больных</w:t>
      </w:r>
      <w:r>
        <w:t xml:space="preserve"> </w:t>
      </w:r>
      <w:r>
        <w:rPr>
          <w:rFonts w:hint="eastAsia"/>
        </w:rPr>
        <w:t>с</w:t>
      </w:r>
      <w:r>
        <w:t xml:space="preserve"> </w:t>
      </w:r>
      <w:r>
        <w:rPr>
          <w:rFonts w:hint="eastAsia"/>
        </w:rPr>
        <w:t>острым</w:t>
      </w:r>
      <w:r>
        <w:t xml:space="preserve"> </w:t>
      </w:r>
      <w:r>
        <w:rPr>
          <w:rFonts w:hint="eastAsia"/>
        </w:rPr>
        <w:t>нарушением</w:t>
      </w:r>
      <w:r>
        <w:t xml:space="preserve"> </w:t>
      </w:r>
      <w:r>
        <w:rPr>
          <w:rFonts w:hint="eastAsia"/>
        </w:rPr>
        <w:t>мозгового</w:t>
      </w:r>
      <w:r>
        <w:t xml:space="preserve"> </w:t>
      </w:r>
      <w:r>
        <w:rPr>
          <w:rFonts w:hint="eastAsia"/>
        </w:rPr>
        <w:t>кровообращения</w:t>
      </w:r>
    </w:p>
    <w:p w14:paraId="33D3BEC1" w14:textId="77777777" w:rsidR="00562377" w:rsidRDefault="00562377" w:rsidP="00562377"/>
    <w:p w14:paraId="5D49C3A2" w14:textId="77777777" w:rsidR="00562377" w:rsidRDefault="00562377" w:rsidP="00562377">
      <w:r>
        <w:t xml:space="preserve">3.5. </w:t>
      </w:r>
      <w:r>
        <w:rPr>
          <w:rFonts w:hint="eastAsia"/>
        </w:rPr>
        <w:t>Выявление</w:t>
      </w:r>
      <w:r>
        <w:t xml:space="preserve"> </w:t>
      </w:r>
      <w:r>
        <w:rPr>
          <w:rFonts w:hint="eastAsia"/>
        </w:rPr>
        <w:t>критериев</w:t>
      </w:r>
      <w:r>
        <w:t xml:space="preserve"> </w:t>
      </w:r>
      <w:r>
        <w:rPr>
          <w:rFonts w:hint="eastAsia"/>
        </w:rPr>
        <w:t>стратификации</w:t>
      </w:r>
      <w:r>
        <w:t xml:space="preserve"> </w:t>
      </w:r>
      <w:r>
        <w:rPr>
          <w:rFonts w:hint="eastAsia"/>
        </w:rPr>
        <w:t>риска</w:t>
      </w:r>
      <w:r>
        <w:t xml:space="preserve"> </w:t>
      </w:r>
      <w:r>
        <w:rPr>
          <w:rFonts w:hint="eastAsia"/>
        </w:rPr>
        <w:t>развития</w:t>
      </w:r>
      <w:r>
        <w:t xml:space="preserve"> </w:t>
      </w:r>
      <w:r>
        <w:rPr>
          <w:rFonts w:hint="eastAsia"/>
        </w:rPr>
        <w:t>тромбогенных</w:t>
      </w:r>
      <w:r>
        <w:t xml:space="preserve"> </w:t>
      </w:r>
      <w:r>
        <w:rPr>
          <w:rFonts w:hint="eastAsia"/>
        </w:rPr>
        <w:t>осложнений</w:t>
      </w:r>
      <w:r>
        <w:t xml:space="preserve"> </w:t>
      </w:r>
      <w:r>
        <w:rPr>
          <w:rFonts w:hint="eastAsia"/>
        </w:rPr>
        <w:t>у</w:t>
      </w:r>
      <w:r>
        <w:t xml:space="preserve"> </w:t>
      </w:r>
      <w:r>
        <w:rPr>
          <w:rFonts w:hint="eastAsia"/>
        </w:rPr>
        <w:t>больных</w:t>
      </w:r>
      <w:r>
        <w:t xml:space="preserve"> </w:t>
      </w:r>
      <w:r>
        <w:rPr>
          <w:rFonts w:hint="eastAsia"/>
        </w:rPr>
        <w:t>с</w:t>
      </w:r>
      <w:r>
        <w:t xml:space="preserve"> </w:t>
      </w:r>
      <w:r>
        <w:rPr>
          <w:rFonts w:hint="eastAsia"/>
        </w:rPr>
        <w:t>кардиоваскулярной</w:t>
      </w:r>
      <w:r>
        <w:t xml:space="preserve"> </w:t>
      </w:r>
      <w:r>
        <w:rPr>
          <w:rFonts w:hint="eastAsia"/>
        </w:rPr>
        <w:t>патологией</w:t>
      </w:r>
      <w:r>
        <w:t xml:space="preserve"> </w:t>
      </w:r>
      <w:r>
        <w:rPr>
          <w:rFonts w:hint="eastAsia"/>
        </w:rPr>
        <w:t>на</w:t>
      </w:r>
      <w:r>
        <w:t xml:space="preserve"> </w:t>
      </w:r>
      <w:r>
        <w:rPr>
          <w:rFonts w:hint="eastAsia"/>
        </w:rPr>
        <w:t>основании</w:t>
      </w:r>
    </w:p>
    <w:p w14:paraId="71E30FAA" w14:textId="77777777" w:rsidR="00562377" w:rsidRDefault="00562377" w:rsidP="00562377"/>
    <w:p w14:paraId="2EDCE997" w14:textId="77777777" w:rsidR="00562377" w:rsidRDefault="00562377" w:rsidP="00562377">
      <w:r>
        <w:rPr>
          <w:rFonts w:hint="eastAsia"/>
        </w:rPr>
        <w:t>носительства</w:t>
      </w:r>
      <w:r>
        <w:t xml:space="preserve"> </w:t>
      </w:r>
      <w:r>
        <w:rPr>
          <w:rFonts w:hint="eastAsia"/>
        </w:rPr>
        <w:t>полиморфизма</w:t>
      </w:r>
      <w:r>
        <w:t xml:space="preserve"> </w:t>
      </w:r>
      <w:r>
        <w:rPr>
          <w:rFonts w:hint="eastAsia"/>
        </w:rPr>
        <w:t>гена</w:t>
      </w:r>
      <w:r>
        <w:t xml:space="preserve"> </w:t>
      </w:r>
      <w:r>
        <w:rPr>
          <w:rFonts w:hint="eastAsia"/>
        </w:rPr>
        <w:t>метилентетрагидрофолатредуктазы</w:t>
      </w:r>
    </w:p>
    <w:p w14:paraId="6BFA1102" w14:textId="77777777" w:rsidR="00562377" w:rsidRDefault="00562377" w:rsidP="00562377"/>
    <w:p w14:paraId="736B5AAE" w14:textId="77777777" w:rsidR="00562377" w:rsidRDefault="00562377" w:rsidP="00562377">
      <w:r>
        <w:rPr>
          <w:rFonts w:hint="eastAsia"/>
        </w:rPr>
        <w:t>Глава</w:t>
      </w:r>
      <w:r>
        <w:t xml:space="preserve"> 4. </w:t>
      </w:r>
      <w:r>
        <w:rPr>
          <w:rFonts w:hint="eastAsia"/>
        </w:rPr>
        <w:t>Обсуждение</w:t>
      </w:r>
      <w:r>
        <w:t xml:space="preserve"> </w:t>
      </w:r>
      <w:r>
        <w:rPr>
          <w:rFonts w:hint="eastAsia"/>
        </w:rPr>
        <w:t>результатов</w:t>
      </w:r>
    </w:p>
    <w:p w14:paraId="7882C735" w14:textId="77777777" w:rsidR="00562377" w:rsidRDefault="00562377" w:rsidP="00562377"/>
    <w:p w14:paraId="3FFE0556" w14:textId="4C214226" w:rsidR="00562377" w:rsidRPr="00562377" w:rsidRDefault="00562377" w:rsidP="00562377">
      <w:r>
        <w:rPr>
          <w:rFonts w:hint="eastAsia"/>
        </w:rPr>
        <w:t>ВЫВОДЫ</w:t>
      </w:r>
    </w:p>
    <w:sectPr w:rsidR="00562377" w:rsidRPr="00562377" w:rsidSect="005C2D0F">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6BBDA42" w14:textId="77777777" w:rsidR="00383775" w:rsidRPr="008D1934" w:rsidRDefault="00383775">
      <w:pPr>
        <w:spacing w:after="0" w:line="240" w:lineRule="auto"/>
      </w:pPr>
      <w:r w:rsidRPr="008D1934">
        <w:separator/>
      </w:r>
    </w:p>
  </w:endnote>
  <w:endnote w:type="continuationSeparator" w:id="0">
    <w:p w14:paraId="52854FBE" w14:textId="77777777" w:rsidR="00383775" w:rsidRPr="008D1934" w:rsidRDefault="00383775">
      <w:pPr>
        <w:spacing w:after="0" w:line="240" w:lineRule="auto"/>
      </w:pPr>
      <w:r w:rsidRPr="008D193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3DE157E" w14:textId="77777777" w:rsidR="00383775" w:rsidRPr="008D1934" w:rsidRDefault="00383775"/>
    <w:p w14:paraId="59EB64B4" w14:textId="77777777" w:rsidR="00383775" w:rsidRPr="008D1934" w:rsidRDefault="00383775"/>
    <w:p w14:paraId="368336BE" w14:textId="77777777" w:rsidR="00383775" w:rsidRPr="008D1934" w:rsidRDefault="00383775"/>
    <w:p w14:paraId="62D7D955" w14:textId="77777777" w:rsidR="00383775" w:rsidRPr="008D1934" w:rsidRDefault="00383775"/>
    <w:p w14:paraId="0DB98892" w14:textId="77777777" w:rsidR="00383775" w:rsidRPr="008D1934" w:rsidRDefault="00383775"/>
    <w:p w14:paraId="21B8F1BA" w14:textId="77777777" w:rsidR="00383775" w:rsidRPr="008D1934" w:rsidRDefault="00383775"/>
    <w:p w14:paraId="4F1E383F" w14:textId="77777777" w:rsidR="00383775" w:rsidRPr="008D1934" w:rsidRDefault="00383775">
      <w:pPr>
        <w:rPr>
          <w:sz w:val="2"/>
          <w:szCs w:val="2"/>
        </w:rPr>
      </w:pPr>
      <w:r>
        <w:rPr>
          <w:noProof/>
        </w:rPr>
        <mc:AlternateContent>
          <mc:Choice Requires="wps">
            <w:drawing>
              <wp:anchor distT="0" distB="0" distL="63500" distR="63500" simplePos="0" relativeHeight="251660288" behindDoc="1" locked="0" layoutInCell="1" allowOverlap="1" wp14:anchorId="7709D409" wp14:editId="4F185B00">
                <wp:simplePos x="0" y="0"/>
                <wp:positionH relativeFrom="page">
                  <wp:posOffset>3627120</wp:posOffset>
                </wp:positionH>
                <wp:positionV relativeFrom="page">
                  <wp:posOffset>1443355</wp:posOffset>
                </wp:positionV>
                <wp:extent cx="170815" cy="121920"/>
                <wp:effectExtent l="0" t="0" r="0" b="0"/>
                <wp:wrapNone/>
                <wp:docPr id="1463350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wps:spPr>
                      <wps:txbx>
                        <w:txbxContent>
                          <w:p w14:paraId="53BAADD1" w14:textId="77777777" w:rsidR="00383775" w:rsidRPr="008D1934" w:rsidRDefault="00383775">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6</w:t>
                            </w:r>
                            <w:r w:rsidRPr="008D1934">
                              <w:rPr>
                                <w:rStyle w:val="afffff9"/>
                                <w:b w:val="0"/>
                                <w:bCs w:val="0"/>
                                <w:lang w:val="ru-RU"/>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709D409" id="_x0000_t202" coordsize="21600,21600" o:spt="202" path="m,l,21600r21600,l21600,xe">
                <v:stroke joinstyle="miter"/>
                <v:path gradientshapeok="t" o:connecttype="rect"/>
              </v:shapetype>
              <v:shape id="Надпись 2" o:spid="_x0000_s1026" type="#_x0000_t202" style="position:absolute;left:0;text-align:left;margin-left:285.6pt;margin-top:113.65pt;width:13.45pt;height:9.6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53BAADD1" w14:textId="77777777" w:rsidR="00383775" w:rsidRPr="008D1934" w:rsidRDefault="00383775">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6</w:t>
                      </w:r>
                      <w:r w:rsidRPr="008D1934">
                        <w:rPr>
                          <w:rStyle w:val="afffff9"/>
                          <w:b w:val="0"/>
                          <w:bCs w:val="0"/>
                          <w:lang w:val="ru-RU"/>
                        </w:rPr>
                        <w:fldChar w:fldCharType="end"/>
                      </w:r>
                    </w:p>
                  </w:txbxContent>
                </v:textbox>
                <w10:wrap anchorx="page" anchory="page"/>
              </v:shape>
            </w:pict>
          </mc:Fallback>
        </mc:AlternateContent>
      </w:r>
    </w:p>
    <w:p w14:paraId="5560B442" w14:textId="77777777" w:rsidR="00383775" w:rsidRPr="008D1934" w:rsidRDefault="00383775"/>
    <w:p w14:paraId="79F02CFA" w14:textId="77777777" w:rsidR="00383775" w:rsidRPr="008D1934" w:rsidRDefault="00383775"/>
    <w:p w14:paraId="0DFA6D55" w14:textId="77777777" w:rsidR="00383775" w:rsidRPr="008D1934" w:rsidRDefault="00383775">
      <w:pPr>
        <w:rPr>
          <w:sz w:val="2"/>
          <w:szCs w:val="2"/>
        </w:rPr>
      </w:pPr>
      <w:r>
        <w:rPr>
          <w:noProof/>
        </w:rPr>
        <mc:AlternateContent>
          <mc:Choice Requires="wps">
            <w:drawing>
              <wp:anchor distT="0" distB="0" distL="63500" distR="63500" simplePos="0" relativeHeight="251659264" behindDoc="1" locked="0" layoutInCell="1" allowOverlap="1" wp14:anchorId="7467E10B" wp14:editId="50315F3A">
                <wp:simplePos x="0" y="0"/>
                <wp:positionH relativeFrom="page">
                  <wp:posOffset>3208020</wp:posOffset>
                </wp:positionH>
                <wp:positionV relativeFrom="page">
                  <wp:posOffset>2431415</wp:posOffset>
                </wp:positionV>
                <wp:extent cx="414655" cy="194945"/>
                <wp:effectExtent l="0" t="0" r="0" b="0"/>
                <wp:wrapNone/>
                <wp:docPr id="1297116322"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wps:spPr>
                      <wps:txbx>
                        <w:txbxContent>
                          <w:p w14:paraId="2CC58F26" w14:textId="77777777" w:rsidR="00383775" w:rsidRPr="008D1934" w:rsidRDefault="00383775">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8</w:t>
                            </w:r>
                            <w:r w:rsidRPr="008D1934">
                              <w:rPr>
                                <w:rStyle w:val="afffff9"/>
                                <w:b w:val="0"/>
                                <w:bCs w:val="0"/>
                                <w:lang w:val="ru-RU"/>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467E10B" id="Надпись 1" o:spid="_x0000_s1027" type="#_x0000_t202" style="position:absolute;left:0;text-align:left;margin-left:252.6pt;margin-top:191.45pt;width:32.65pt;height:15.35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2CC58F26" w14:textId="77777777" w:rsidR="00383775" w:rsidRPr="008D1934" w:rsidRDefault="00383775">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8</w:t>
                      </w:r>
                      <w:r w:rsidRPr="008D1934">
                        <w:rPr>
                          <w:rStyle w:val="afffff9"/>
                          <w:b w:val="0"/>
                          <w:bCs w:val="0"/>
                          <w:lang w:val="ru-RU"/>
                        </w:rPr>
                        <w:fldChar w:fldCharType="end"/>
                      </w:r>
                    </w:p>
                  </w:txbxContent>
                </v:textbox>
                <w10:wrap anchorx="page" anchory="page"/>
              </v:shape>
            </w:pict>
          </mc:Fallback>
        </mc:AlternateContent>
      </w:r>
    </w:p>
    <w:p w14:paraId="5B4108C1" w14:textId="77777777" w:rsidR="00383775" w:rsidRPr="008D1934" w:rsidRDefault="00383775"/>
    <w:p w14:paraId="68F9BAC3" w14:textId="77777777" w:rsidR="00383775" w:rsidRPr="008D1934" w:rsidRDefault="00383775">
      <w:pPr>
        <w:rPr>
          <w:sz w:val="2"/>
          <w:szCs w:val="2"/>
        </w:rPr>
      </w:pPr>
    </w:p>
    <w:p w14:paraId="4F7EC532" w14:textId="77777777" w:rsidR="00383775" w:rsidRPr="008D1934" w:rsidRDefault="00383775"/>
    <w:p w14:paraId="4D6000C1" w14:textId="77777777" w:rsidR="00383775" w:rsidRPr="008D1934" w:rsidRDefault="00383775">
      <w:pPr>
        <w:spacing w:after="0" w:line="240" w:lineRule="auto"/>
      </w:pPr>
    </w:p>
  </w:footnote>
  <w:footnote w:type="continuationSeparator" w:id="0">
    <w:p w14:paraId="7056EA73" w14:textId="77777777" w:rsidR="00383775" w:rsidRPr="008D1934" w:rsidRDefault="00383775">
      <w:pPr>
        <w:spacing w:after="0" w:line="240" w:lineRule="auto"/>
      </w:pPr>
      <w:r w:rsidRPr="008D1934">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1952736405">
    <w:abstractNumId w:val="4"/>
  </w:num>
  <w:num w:numId="2" w16cid:durableId="2056539527">
    <w:abstractNumId w:val="3"/>
  </w:num>
  <w:num w:numId="3" w16cid:durableId="1819689271">
    <w:abstractNumId w:val="2"/>
    <w:lvlOverride w:ilvl="0">
      <w:startOverride w:val="1"/>
    </w:lvlOverride>
  </w:num>
  <w:num w:numId="4" w16cid:durableId="419764313">
    <w:abstractNumId w:val="0"/>
  </w:num>
  <w:num w:numId="5" w16cid:durableId="1049189006">
    <w:abstractNumId w:val="1"/>
  </w:num>
  <w:num w:numId="6" w16cid:durableId="1221820195">
    <w:abstractNumId w:val="5"/>
  </w:num>
  <w:num w:numId="7" w16cid:durableId="1227036033">
    <w:abstractNumId w:val="6"/>
  </w:num>
  <w:num w:numId="8" w16cid:durableId="905412446">
    <w:abstractNumId w:val="61"/>
  </w:num>
  <w:num w:numId="9" w16cid:durableId="2056852396">
    <w:abstractNumId w:val="125"/>
  </w:num>
  <w:num w:numId="10" w16cid:durableId="1949385613">
    <w:abstractNumId w:val="116"/>
  </w:num>
  <w:num w:numId="11" w16cid:durableId="888421411">
    <w:abstractNumId w:val="140"/>
  </w:num>
  <w:num w:numId="12" w16cid:durableId="1007832509">
    <w:abstractNumId w:val="117"/>
  </w:num>
  <w:num w:numId="13" w16cid:durableId="272904712">
    <w:abstractNumId w:val="132"/>
  </w:num>
  <w:num w:numId="14" w16cid:durableId="169033484">
    <w:abstractNumId w:val="135"/>
  </w:num>
  <w:num w:numId="15" w16cid:durableId="2115662898">
    <w:abstractNumId w:val="7"/>
  </w:num>
  <w:num w:numId="16" w16cid:durableId="1645238934">
    <w:abstractNumId w:val="8"/>
  </w:num>
  <w:num w:numId="17" w16cid:durableId="2121992316">
    <w:abstractNumId w:val="9"/>
  </w:num>
  <w:num w:numId="18" w16cid:durableId="910390063">
    <w:abstractNumId w:val="10"/>
  </w:num>
  <w:num w:numId="19" w16cid:durableId="376243400">
    <w:abstractNumId w:val="75"/>
  </w:num>
  <w:num w:numId="20" w16cid:durableId="237984777">
    <w:abstractNumId w:val="38"/>
  </w:num>
  <w:num w:numId="21" w16cid:durableId="177624688">
    <w:abstractNumId w:val="11"/>
  </w:num>
  <w:num w:numId="22" w16cid:durableId="1420980000">
    <w:abstractNumId w:val="12"/>
  </w:num>
  <w:num w:numId="23" w16cid:durableId="1955937288">
    <w:abstractNumId w:val="51"/>
  </w:num>
  <w:num w:numId="24" w16cid:durableId="847643126">
    <w:abstractNumId w:val="52"/>
  </w:num>
  <w:num w:numId="25" w16cid:durableId="1766540038">
    <w:abstractNumId w:val="44"/>
  </w:num>
  <w:num w:numId="26" w16cid:durableId="2034720014">
    <w:abstractNumId w:val="131"/>
  </w:num>
  <w:num w:numId="27" w16cid:durableId="893657927">
    <w:abstractNumId w:val="121"/>
  </w:num>
  <w:num w:numId="28" w16cid:durableId="487789892">
    <w:abstractNumId w:val="142"/>
  </w:num>
  <w:num w:numId="29" w16cid:durableId="2048555642">
    <w:abstractNumId w:val="119"/>
  </w:num>
  <w:num w:numId="30" w16cid:durableId="2078237992">
    <w:abstractNumId w:val="27"/>
  </w:num>
  <w:num w:numId="31" w16cid:durableId="2014407140">
    <w:abstractNumId w:val="13"/>
  </w:num>
  <w:num w:numId="32" w16cid:durableId="742139686">
    <w:abstractNumId w:val="14"/>
  </w:num>
  <w:num w:numId="33" w16cid:durableId="611015721">
    <w:abstractNumId w:val="15"/>
  </w:num>
  <w:num w:numId="34" w16cid:durableId="1752655502">
    <w:abstractNumId w:val="16"/>
  </w:num>
  <w:num w:numId="35" w16cid:durableId="505170016">
    <w:abstractNumId w:val="17"/>
  </w:num>
  <w:num w:numId="36" w16cid:durableId="1022171323">
    <w:abstractNumId w:val="73"/>
  </w:num>
  <w:num w:numId="37" w16cid:durableId="2073111735">
    <w:abstractNumId w:val="123"/>
  </w:num>
  <w:num w:numId="38" w16cid:durableId="913316852">
    <w:abstractNumId w:val="151"/>
  </w:num>
  <w:num w:numId="39" w16cid:durableId="401635198">
    <w:abstractNumId w:val="149"/>
  </w:num>
  <w:num w:numId="40" w16cid:durableId="2142843233">
    <w:abstractNumId w:val="110"/>
  </w:num>
  <w:num w:numId="41" w16cid:durableId="608048594">
    <w:abstractNumId w:val="124"/>
  </w:num>
  <w:num w:numId="42" w16cid:durableId="1173566462">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643079598">
    <w:abstractNumId w:val="63"/>
  </w:num>
  <w:num w:numId="44" w16cid:durableId="974869502">
    <w:abstractNumId w:val="46"/>
  </w:num>
  <w:num w:numId="45" w16cid:durableId="181936763">
    <w:abstractNumId w:val="49"/>
  </w:num>
  <w:num w:numId="46" w16cid:durableId="87822457">
    <w:abstractNumId w:val="54"/>
  </w:num>
  <w:num w:numId="47" w16cid:durableId="533077307">
    <w:abstractNumId w:val="102"/>
  </w:num>
  <w:num w:numId="48" w16cid:durableId="287980511">
    <w:abstractNumId w:val="138"/>
  </w:num>
  <w:num w:numId="49" w16cid:durableId="308094333">
    <w:abstractNumId w:val="145"/>
  </w:num>
  <w:num w:numId="50" w16cid:durableId="1953587152">
    <w:abstractNumId w:val="28"/>
  </w:num>
  <w:num w:numId="51" w16cid:durableId="2065255441">
    <w:abstractNumId w:val="113"/>
  </w:num>
  <w:num w:numId="52" w16cid:durableId="1895390886">
    <w:abstractNumId w:val="65"/>
  </w:num>
  <w:num w:numId="53" w16cid:durableId="1499733663">
    <w:abstractNumId w:val="40"/>
  </w:num>
  <w:num w:numId="54" w16cid:durableId="1712222351">
    <w:abstractNumId w:val="67"/>
  </w:num>
  <w:num w:numId="55" w16cid:durableId="1748384101">
    <w:abstractNumId w:val="69"/>
  </w:num>
  <w:num w:numId="56" w16cid:durableId="685981752">
    <w:abstractNumId w:val="42"/>
  </w:num>
  <w:num w:numId="57" w16cid:durableId="1453094915">
    <w:abstractNumId w:val="18"/>
  </w:num>
  <w:num w:numId="58" w16cid:durableId="1344668486">
    <w:abstractNumId w:val="19"/>
  </w:num>
  <w:num w:numId="59" w16cid:durableId="897203819">
    <w:abstractNumId w:val="20"/>
  </w:num>
  <w:num w:numId="60" w16cid:durableId="1451820931">
    <w:abstractNumId w:val="21"/>
  </w:num>
  <w:num w:numId="61" w16cid:durableId="1703555131">
    <w:abstractNumId w:val="23"/>
  </w:num>
  <w:num w:numId="62" w16cid:durableId="2078937994">
    <w:abstractNumId w:val="74"/>
  </w:num>
  <w:num w:numId="63" w16cid:durableId="1350336049">
    <w:abstractNumId w:val="25"/>
  </w:num>
  <w:num w:numId="64" w16cid:durableId="1638415838">
    <w:abstractNumId w:val="34"/>
  </w:num>
  <w:num w:numId="65" w16cid:durableId="507136294">
    <w:abstractNumId w:val="139"/>
  </w:num>
  <w:num w:numId="66" w16cid:durableId="2011372074">
    <w:abstractNumId w:val="129"/>
  </w:num>
  <w:num w:numId="67" w16cid:durableId="1857232168">
    <w:abstractNumId w:val="128"/>
  </w:num>
  <w:num w:numId="68" w16cid:durableId="830950453">
    <w:abstractNumId w:val="109"/>
  </w:num>
  <w:num w:numId="69" w16cid:durableId="1065563747">
    <w:abstractNumId w:val="133"/>
  </w:num>
  <w:num w:numId="70" w16cid:durableId="703213570">
    <w:abstractNumId w:val="30"/>
  </w:num>
  <w:num w:numId="71" w16cid:durableId="2126847279">
    <w:abstractNumId w:val="60"/>
  </w:num>
  <w:num w:numId="72" w16cid:durableId="1448693212">
    <w:abstractNumId w:val="84"/>
  </w:num>
  <w:num w:numId="73" w16cid:durableId="859005858">
    <w:abstractNumId w:val="105"/>
  </w:num>
  <w:num w:numId="74" w16cid:durableId="58793630">
    <w:abstractNumId w:val="115"/>
  </w:num>
  <w:num w:numId="75" w16cid:durableId="1320772026">
    <w:abstractNumId w:val="134"/>
  </w:num>
  <w:num w:numId="76" w16cid:durableId="2023169532">
    <w:abstractNumId w:val="120"/>
  </w:num>
  <w:num w:numId="77" w16cid:durableId="250815161">
    <w:abstractNumId w:val="64"/>
  </w:num>
  <w:num w:numId="78" w16cid:durableId="1164318502">
    <w:abstractNumId w:val="144"/>
  </w:num>
  <w:num w:numId="79" w16cid:durableId="1334647677">
    <w:abstractNumId w:val="126"/>
  </w:num>
  <w:num w:numId="80" w16cid:durableId="988291222">
    <w:abstractNumId w:val="153"/>
  </w:num>
  <w:num w:numId="81" w16cid:durableId="1556313082">
    <w:abstractNumId w:val="112"/>
  </w:num>
  <w:num w:numId="82" w16cid:durableId="164979445">
    <w:abstractNumId w:val="136"/>
  </w:num>
  <w:num w:numId="83" w16cid:durableId="746003958">
    <w:abstractNumId w:val="148"/>
  </w:num>
  <w:num w:numId="84" w16cid:durableId="227114182">
    <w:abstractNumId w:val="143"/>
  </w:num>
  <w:num w:numId="85" w16cid:durableId="350111308">
    <w:abstractNumId w:val="48"/>
  </w:num>
  <w:num w:numId="86" w16cid:durableId="362950196">
    <w:abstractNumId w:val="111"/>
  </w:num>
  <w:num w:numId="87" w16cid:durableId="999577033">
    <w:abstractNumId w:val="152"/>
  </w:num>
  <w:num w:numId="88" w16cid:durableId="1292907636">
    <w:abstractNumId w:val="56"/>
  </w:num>
  <w:num w:numId="89" w16cid:durableId="328562788">
    <w:abstractNumId w:val="154"/>
  </w:num>
  <w:num w:numId="90" w16cid:durableId="1508592427">
    <w:abstractNumId w:val="141"/>
  </w:num>
  <w:num w:numId="91" w16cid:durableId="1939557287">
    <w:abstractNumId w:val="114"/>
  </w:num>
  <w:num w:numId="92" w16cid:durableId="286009862">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2D7"/>
    <w:rsid w:val="00001353"/>
    <w:rsid w:val="00001396"/>
    <w:rsid w:val="00001581"/>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41"/>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28D"/>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3FF4"/>
    <w:rsid w:val="00004057"/>
    <w:rsid w:val="00004058"/>
    <w:rsid w:val="000040F6"/>
    <w:rsid w:val="0000417D"/>
    <w:rsid w:val="00004192"/>
    <w:rsid w:val="000041AD"/>
    <w:rsid w:val="00004225"/>
    <w:rsid w:val="00004259"/>
    <w:rsid w:val="00004449"/>
    <w:rsid w:val="000044F7"/>
    <w:rsid w:val="0000452E"/>
    <w:rsid w:val="000046CF"/>
    <w:rsid w:val="000046D4"/>
    <w:rsid w:val="00004B01"/>
    <w:rsid w:val="00004B0D"/>
    <w:rsid w:val="00004B8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CD"/>
    <w:rsid w:val="000103E1"/>
    <w:rsid w:val="00010429"/>
    <w:rsid w:val="0001043D"/>
    <w:rsid w:val="00010541"/>
    <w:rsid w:val="000105AB"/>
    <w:rsid w:val="00010769"/>
    <w:rsid w:val="0001077C"/>
    <w:rsid w:val="00010781"/>
    <w:rsid w:val="000107F1"/>
    <w:rsid w:val="0001084F"/>
    <w:rsid w:val="0001085F"/>
    <w:rsid w:val="000108C7"/>
    <w:rsid w:val="000109AB"/>
    <w:rsid w:val="000109CB"/>
    <w:rsid w:val="000109D5"/>
    <w:rsid w:val="00010B0F"/>
    <w:rsid w:val="00010C3C"/>
    <w:rsid w:val="00010CB6"/>
    <w:rsid w:val="00010DF0"/>
    <w:rsid w:val="00010E4C"/>
    <w:rsid w:val="00010E7C"/>
    <w:rsid w:val="00010ED3"/>
    <w:rsid w:val="00010F22"/>
    <w:rsid w:val="00010FA1"/>
    <w:rsid w:val="00010FBD"/>
    <w:rsid w:val="00010FC1"/>
    <w:rsid w:val="00010FF2"/>
    <w:rsid w:val="00011047"/>
    <w:rsid w:val="0001115F"/>
    <w:rsid w:val="00011183"/>
    <w:rsid w:val="00011192"/>
    <w:rsid w:val="00011261"/>
    <w:rsid w:val="0001128B"/>
    <w:rsid w:val="00011296"/>
    <w:rsid w:val="00011299"/>
    <w:rsid w:val="000112B1"/>
    <w:rsid w:val="000112E2"/>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68"/>
    <w:rsid w:val="000121A7"/>
    <w:rsid w:val="000121CB"/>
    <w:rsid w:val="000121D7"/>
    <w:rsid w:val="00012274"/>
    <w:rsid w:val="00012344"/>
    <w:rsid w:val="000123F4"/>
    <w:rsid w:val="000123FB"/>
    <w:rsid w:val="00012413"/>
    <w:rsid w:val="00012465"/>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03"/>
    <w:rsid w:val="000132A5"/>
    <w:rsid w:val="000132E8"/>
    <w:rsid w:val="0001336C"/>
    <w:rsid w:val="000133F7"/>
    <w:rsid w:val="00013404"/>
    <w:rsid w:val="0001341E"/>
    <w:rsid w:val="0001344E"/>
    <w:rsid w:val="0001346C"/>
    <w:rsid w:val="00013478"/>
    <w:rsid w:val="0001347A"/>
    <w:rsid w:val="00013482"/>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3FD0"/>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8DB"/>
    <w:rsid w:val="00014936"/>
    <w:rsid w:val="00014959"/>
    <w:rsid w:val="000149EE"/>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14"/>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9C5"/>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CAF"/>
    <w:rsid w:val="00020D1D"/>
    <w:rsid w:val="00020DC0"/>
    <w:rsid w:val="00020DCA"/>
    <w:rsid w:val="00020E2A"/>
    <w:rsid w:val="00020E99"/>
    <w:rsid w:val="00020EAA"/>
    <w:rsid w:val="00020EBB"/>
    <w:rsid w:val="00020EEF"/>
    <w:rsid w:val="00020F27"/>
    <w:rsid w:val="00020F79"/>
    <w:rsid w:val="00021003"/>
    <w:rsid w:val="0002105A"/>
    <w:rsid w:val="000210A0"/>
    <w:rsid w:val="000210D1"/>
    <w:rsid w:val="00021133"/>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45"/>
    <w:rsid w:val="00021D96"/>
    <w:rsid w:val="00021E17"/>
    <w:rsid w:val="00021E35"/>
    <w:rsid w:val="00021F5A"/>
    <w:rsid w:val="00021F85"/>
    <w:rsid w:val="00021F98"/>
    <w:rsid w:val="00022072"/>
    <w:rsid w:val="00022147"/>
    <w:rsid w:val="00022221"/>
    <w:rsid w:val="00022231"/>
    <w:rsid w:val="000222A7"/>
    <w:rsid w:val="00022302"/>
    <w:rsid w:val="000223EA"/>
    <w:rsid w:val="00022422"/>
    <w:rsid w:val="000225AA"/>
    <w:rsid w:val="000225D6"/>
    <w:rsid w:val="000225E0"/>
    <w:rsid w:val="00022644"/>
    <w:rsid w:val="0002265A"/>
    <w:rsid w:val="0002269C"/>
    <w:rsid w:val="000226D6"/>
    <w:rsid w:val="000227B7"/>
    <w:rsid w:val="000227DC"/>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E"/>
    <w:rsid w:val="00023CAF"/>
    <w:rsid w:val="00023D03"/>
    <w:rsid w:val="00023D3D"/>
    <w:rsid w:val="00023DED"/>
    <w:rsid w:val="00023E5A"/>
    <w:rsid w:val="00023E96"/>
    <w:rsid w:val="00023EFE"/>
    <w:rsid w:val="00023F14"/>
    <w:rsid w:val="00023F39"/>
    <w:rsid w:val="00024033"/>
    <w:rsid w:val="0002406B"/>
    <w:rsid w:val="00024093"/>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C4"/>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177"/>
    <w:rsid w:val="0003028E"/>
    <w:rsid w:val="000303AF"/>
    <w:rsid w:val="000303CF"/>
    <w:rsid w:val="00030429"/>
    <w:rsid w:val="00030446"/>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E39"/>
    <w:rsid w:val="00030FB3"/>
    <w:rsid w:val="00030FF5"/>
    <w:rsid w:val="00031175"/>
    <w:rsid w:val="00031303"/>
    <w:rsid w:val="00031326"/>
    <w:rsid w:val="000313E9"/>
    <w:rsid w:val="000314A0"/>
    <w:rsid w:val="0003153B"/>
    <w:rsid w:val="00031561"/>
    <w:rsid w:val="00031572"/>
    <w:rsid w:val="000315B3"/>
    <w:rsid w:val="000316B2"/>
    <w:rsid w:val="000316EC"/>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4"/>
    <w:rsid w:val="00032E19"/>
    <w:rsid w:val="00032EE2"/>
    <w:rsid w:val="00032FCB"/>
    <w:rsid w:val="00033061"/>
    <w:rsid w:val="000330BD"/>
    <w:rsid w:val="00033115"/>
    <w:rsid w:val="0003316D"/>
    <w:rsid w:val="0003322D"/>
    <w:rsid w:val="00033384"/>
    <w:rsid w:val="0003341A"/>
    <w:rsid w:val="0003344F"/>
    <w:rsid w:val="00033492"/>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99"/>
    <w:rsid w:val="000358A0"/>
    <w:rsid w:val="00035904"/>
    <w:rsid w:val="00035980"/>
    <w:rsid w:val="00035B9E"/>
    <w:rsid w:val="00035BA3"/>
    <w:rsid w:val="00035C1E"/>
    <w:rsid w:val="00035C95"/>
    <w:rsid w:val="00035D72"/>
    <w:rsid w:val="00035DB5"/>
    <w:rsid w:val="00035E4F"/>
    <w:rsid w:val="00035E81"/>
    <w:rsid w:val="00035FDE"/>
    <w:rsid w:val="0003602A"/>
    <w:rsid w:val="00036036"/>
    <w:rsid w:val="0003613F"/>
    <w:rsid w:val="00036140"/>
    <w:rsid w:val="0003615E"/>
    <w:rsid w:val="00036333"/>
    <w:rsid w:val="000363A9"/>
    <w:rsid w:val="00036474"/>
    <w:rsid w:val="00036511"/>
    <w:rsid w:val="000365B8"/>
    <w:rsid w:val="000365F1"/>
    <w:rsid w:val="00036638"/>
    <w:rsid w:val="0003670F"/>
    <w:rsid w:val="00036799"/>
    <w:rsid w:val="000367A0"/>
    <w:rsid w:val="000367A1"/>
    <w:rsid w:val="0003685A"/>
    <w:rsid w:val="00036931"/>
    <w:rsid w:val="00036947"/>
    <w:rsid w:val="0003695E"/>
    <w:rsid w:val="000369B8"/>
    <w:rsid w:val="00036A4A"/>
    <w:rsid w:val="00036B8B"/>
    <w:rsid w:val="00036BF5"/>
    <w:rsid w:val="00036D62"/>
    <w:rsid w:val="00036E57"/>
    <w:rsid w:val="00036EC3"/>
    <w:rsid w:val="00036EF9"/>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AC7"/>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22"/>
    <w:rsid w:val="0004073C"/>
    <w:rsid w:val="0004075F"/>
    <w:rsid w:val="00040786"/>
    <w:rsid w:val="0004079E"/>
    <w:rsid w:val="0004085B"/>
    <w:rsid w:val="0004087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1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B3"/>
    <w:rsid w:val="00042DDB"/>
    <w:rsid w:val="00042E4E"/>
    <w:rsid w:val="00042EA9"/>
    <w:rsid w:val="00042EC7"/>
    <w:rsid w:val="00042F49"/>
    <w:rsid w:val="00043051"/>
    <w:rsid w:val="00043096"/>
    <w:rsid w:val="000430E3"/>
    <w:rsid w:val="0004321B"/>
    <w:rsid w:val="000432E9"/>
    <w:rsid w:val="000433AF"/>
    <w:rsid w:val="000436FF"/>
    <w:rsid w:val="0004390A"/>
    <w:rsid w:val="000439DD"/>
    <w:rsid w:val="00043A1B"/>
    <w:rsid w:val="00043A30"/>
    <w:rsid w:val="00043B9A"/>
    <w:rsid w:val="00043BE4"/>
    <w:rsid w:val="00043C35"/>
    <w:rsid w:val="00043D3B"/>
    <w:rsid w:val="00043DDC"/>
    <w:rsid w:val="00043F18"/>
    <w:rsid w:val="00043F43"/>
    <w:rsid w:val="00043F69"/>
    <w:rsid w:val="00044170"/>
    <w:rsid w:val="000442EF"/>
    <w:rsid w:val="00044353"/>
    <w:rsid w:val="00044357"/>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1A"/>
    <w:rsid w:val="000450B4"/>
    <w:rsid w:val="00045127"/>
    <w:rsid w:val="00045142"/>
    <w:rsid w:val="000452C8"/>
    <w:rsid w:val="000453A9"/>
    <w:rsid w:val="0004545A"/>
    <w:rsid w:val="000454FE"/>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C85"/>
    <w:rsid w:val="00045D15"/>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0B"/>
    <w:rsid w:val="0004781E"/>
    <w:rsid w:val="000478B5"/>
    <w:rsid w:val="00047935"/>
    <w:rsid w:val="000479A3"/>
    <w:rsid w:val="00047ADF"/>
    <w:rsid w:val="00047AF8"/>
    <w:rsid w:val="00047B37"/>
    <w:rsid w:val="00047B65"/>
    <w:rsid w:val="00047C57"/>
    <w:rsid w:val="00047D9E"/>
    <w:rsid w:val="00047DE3"/>
    <w:rsid w:val="00047E9D"/>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7DC"/>
    <w:rsid w:val="00050835"/>
    <w:rsid w:val="00050842"/>
    <w:rsid w:val="00050873"/>
    <w:rsid w:val="0005089F"/>
    <w:rsid w:val="000508BD"/>
    <w:rsid w:val="000508D5"/>
    <w:rsid w:val="0005092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C84"/>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9E7"/>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25"/>
    <w:rsid w:val="0005307D"/>
    <w:rsid w:val="000530F7"/>
    <w:rsid w:val="00053134"/>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1ED"/>
    <w:rsid w:val="000542D5"/>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84A"/>
    <w:rsid w:val="000549EC"/>
    <w:rsid w:val="000549F5"/>
    <w:rsid w:val="00054A32"/>
    <w:rsid w:val="00054AD2"/>
    <w:rsid w:val="00054B04"/>
    <w:rsid w:val="00054B15"/>
    <w:rsid w:val="00054B77"/>
    <w:rsid w:val="00054CEF"/>
    <w:rsid w:val="00054E75"/>
    <w:rsid w:val="000550E8"/>
    <w:rsid w:val="00055217"/>
    <w:rsid w:val="000552D0"/>
    <w:rsid w:val="00055396"/>
    <w:rsid w:val="00055461"/>
    <w:rsid w:val="000554C0"/>
    <w:rsid w:val="0005554D"/>
    <w:rsid w:val="00055728"/>
    <w:rsid w:val="000557B3"/>
    <w:rsid w:val="00055887"/>
    <w:rsid w:val="0005594A"/>
    <w:rsid w:val="00055995"/>
    <w:rsid w:val="000559C6"/>
    <w:rsid w:val="00055AB3"/>
    <w:rsid w:val="00055B7D"/>
    <w:rsid w:val="00055BF5"/>
    <w:rsid w:val="00055C21"/>
    <w:rsid w:val="00055D27"/>
    <w:rsid w:val="00055D9F"/>
    <w:rsid w:val="00055E4B"/>
    <w:rsid w:val="00055E99"/>
    <w:rsid w:val="00055EB1"/>
    <w:rsid w:val="00055EC5"/>
    <w:rsid w:val="00055F76"/>
    <w:rsid w:val="00055FE8"/>
    <w:rsid w:val="00055FE9"/>
    <w:rsid w:val="0005603F"/>
    <w:rsid w:val="00056119"/>
    <w:rsid w:val="00056148"/>
    <w:rsid w:val="00056168"/>
    <w:rsid w:val="000561AF"/>
    <w:rsid w:val="000561FC"/>
    <w:rsid w:val="00056287"/>
    <w:rsid w:val="000562FF"/>
    <w:rsid w:val="000563D7"/>
    <w:rsid w:val="00056407"/>
    <w:rsid w:val="00056411"/>
    <w:rsid w:val="00056499"/>
    <w:rsid w:val="00056517"/>
    <w:rsid w:val="0005651B"/>
    <w:rsid w:val="00056538"/>
    <w:rsid w:val="00056567"/>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1E9"/>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3F"/>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54C"/>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15"/>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6E"/>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95"/>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36E"/>
    <w:rsid w:val="0006745B"/>
    <w:rsid w:val="0006748B"/>
    <w:rsid w:val="00067520"/>
    <w:rsid w:val="0006754A"/>
    <w:rsid w:val="000675D8"/>
    <w:rsid w:val="000676C8"/>
    <w:rsid w:val="0006772A"/>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86"/>
    <w:rsid w:val="000709F8"/>
    <w:rsid w:val="00070A64"/>
    <w:rsid w:val="00070AE2"/>
    <w:rsid w:val="00070C9D"/>
    <w:rsid w:val="00070CAD"/>
    <w:rsid w:val="00070CBF"/>
    <w:rsid w:val="00070E3F"/>
    <w:rsid w:val="00070E9E"/>
    <w:rsid w:val="00070FB5"/>
    <w:rsid w:val="00070FDF"/>
    <w:rsid w:val="00071081"/>
    <w:rsid w:val="0007116B"/>
    <w:rsid w:val="00071181"/>
    <w:rsid w:val="000711EC"/>
    <w:rsid w:val="00071260"/>
    <w:rsid w:val="0007128E"/>
    <w:rsid w:val="000712E0"/>
    <w:rsid w:val="00071398"/>
    <w:rsid w:val="000714A8"/>
    <w:rsid w:val="000714B4"/>
    <w:rsid w:val="00071534"/>
    <w:rsid w:val="0007157E"/>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0D0"/>
    <w:rsid w:val="0007314C"/>
    <w:rsid w:val="000731B3"/>
    <w:rsid w:val="000731C5"/>
    <w:rsid w:val="000731F4"/>
    <w:rsid w:val="00073205"/>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7B"/>
    <w:rsid w:val="00073BD9"/>
    <w:rsid w:val="00073DE2"/>
    <w:rsid w:val="00073E41"/>
    <w:rsid w:val="00073E9E"/>
    <w:rsid w:val="00073EE1"/>
    <w:rsid w:val="00073F20"/>
    <w:rsid w:val="00073F89"/>
    <w:rsid w:val="0007401F"/>
    <w:rsid w:val="00074077"/>
    <w:rsid w:val="00074084"/>
    <w:rsid w:val="0007414D"/>
    <w:rsid w:val="00074159"/>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0"/>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36"/>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D79"/>
    <w:rsid w:val="00080E25"/>
    <w:rsid w:val="00080E29"/>
    <w:rsid w:val="00080EBB"/>
    <w:rsid w:val="00080F7E"/>
    <w:rsid w:val="00080F80"/>
    <w:rsid w:val="00080FC7"/>
    <w:rsid w:val="00081030"/>
    <w:rsid w:val="00081075"/>
    <w:rsid w:val="0008107B"/>
    <w:rsid w:val="000810FA"/>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1F36"/>
    <w:rsid w:val="00081FF1"/>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5"/>
    <w:rsid w:val="00082537"/>
    <w:rsid w:val="000825CF"/>
    <w:rsid w:val="00082639"/>
    <w:rsid w:val="00082672"/>
    <w:rsid w:val="0008279D"/>
    <w:rsid w:val="000827FC"/>
    <w:rsid w:val="0008288D"/>
    <w:rsid w:val="000828DC"/>
    <w:rsid w:val="000828EC"/>
    <w:rsid w:val="00082938"/>
    <w:rsid w:val="00082A37"/>
    <w:rsid w:val="00082AE5"/>
    <w:rsid w:val="00082B2F"/>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45"/>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B09"/>
    <w:rsid w:val="00083CFA"/>
    <w:rsid w:val="00083D4F"/>
    <w:rsid w:val="00083D98"/>
    <w:rsid w:val="00083E24"/>
    <w:rsid w:val="00083E72"/>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653"/>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5D"/>
    <w:rsid w:val="000851D4"/>
    <w:rsid w:val="000852E7"/>
    <w:rsid w:val="0008536B"/>
    <w:rsid w:val="000853B8"/>
    <w:rsid w:val="000853F5"/>
    <w:rsid w:val="000854AE"/>
    <w:rsid w:val="000854C5"/>
    <w:rsid w:val="0008553F"/>
    <w:rsid w:val="000855F5"/>
    <w:rsid w:val="00085657"/>
    <w:rsid w:val="0008565D"/>
    <w:rsid w:val="000856D1"/>
    <w:rsid w:val="00085793"/>
    <w:rsid w:val="000858A0"/>
    <w:rsid w:val="000858B4"/>
    <w:rsid w:val="00085927"/>
    <w:rsid w:val="00085955"/>
    <w:rsid w:val="0008597E"/>
    <w:rsid w:val="00085A7F"/>
    <w:rsid w:val="00085BBC"/>
    <w:rsid w:val="00085C0B"/>
    <w:rsid w:val="00085C0C"/>
    <w:rsid w:val="00085C39"/>
    <w:rsid w:val="00085D54"/>
    <w:rsid w:val="00085E56"/>
    <w:rsid w:val="00085F0F"/>
    <w:rsid w:val="0008605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A0"/>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AF"/>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2D"/>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39"/>
    <w:rsid w:val="00090F9B"/>
    <w:rsid w:val="00090FC1"/>
    <w:rsid w:val="000910FB"/>
    <w:rsid w:val="0009111E"/>
    <w:rsid w:val="00091152"/>
    <w:rsid w:val="0009117F"/>
    <w:rsid w:val="0009118A"/>
    <w:rsid w:val="000911AA"/>
    <w:rsid w:val="0009134D"/>
    <w:rsid w:val="000913DD"/>
    <w:rsid w:val="0009142C"/>
    <w:rsid w:val="00091497"/>
    <w:rsid w:val="000914EA"/>
    <w:rsid w:val="00091588"/>
    <w:rsid w:val="000915AC"/>
    <w:rsid w:val="00091615"/>
    <w:rsid w:val="0009172B"/>
    <w:rsid w:val="00091780"/>
    <w:rsid w:val="0009191F"/>
    <w:rsid w:val="0009194E"/>
    <w:rsid w:val="0009195A"/>
    <w:rsid w:val="000919DD"/>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88"/>
    <w:rsid w:val="000924FE"/>
    <w:rsid w:val="00092535"/>
    <w:rsid w:val="000925CC"/>
    <w:rsid w:val="00092663"/>
    <w:rsid w:val="000926FF"/>
    <w:rsid w:val="00092743"/>
    <w:rsid w:val="0009279E"/>
    <w:rsid w:val="00092862"/>
    <w:rsid w:val="00092932"/>
    <w:rsid w:val="00092961"/>
    <w:rsid w:val="00092996"/>
    <w:rsid w:val="000929D5"/>
    <w:rsid w:val="00092A67"/>
    <w:rsid w:val="00092AAE"/>
    <w:rsid w:val="00092BCC"/>
    <w:rsid w:val="00092C45"/>
    <w:rsid w:val="00092CF6"/>
    <w:rsid w:val="00092D09"/>
    <w:rsid w:val="00092D86"/>
    <w:rsid w:val="00092D8F"/>
    <w:rsid w:val="00092DF7"/>
    <w:rsid w:val="00092ED8"/>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9E"/>
    <w:rsid w:val="000938BE"/>
    <w:rsid w:val="00093912"/>
    <w:rsid w:val="0009396C"/>
    <w:rsid w:val="00093A1D"/>
    <w:rsid w:val="00093A31"/>
    <w:rsid w:val="00093B5F"/>
    <w:rsid w:val="00093BBD"/>
    <w:rsid w:val="00093CC3"/>
    <w:rsid w:val="00093E46"/>
    <w:rsid w:val="00093E98"/>
    <w:rsid w:val="00093EEA"/>
    <w:rsid w:val="00093F06"/>
    <w:rsid w:val="00093F5F"/>
    <w:rsid w:val="00093F84"/>
    <w:rsid w:val="0009402F"/>
    <w:rsid w:val="0009408F"/>
    <w:rsid w:val="00094172"/>
    <w:rsid w:val="00094199"/>
    <w:rsid w:val="000941FB"/>
    <w:rsid w:val="00094214"/>
    <w:rsid w:val="00094270"/>
    <w:rsid w:val="000942D2"/>
    <w:rsid w:val="000943A3"/>
    <w:rsid w:val="0009442B"/>
    <w:rsid w:val="00094459"/>
    <w:rsid w:val="000944BE"/>
    <w:rsid w:val="000944D7"/>
    <w:rsid w:val="00094502"/>
    <w:rsid w:val="00094534"/>
    <w:rsid w:val="000945E6"/>
    <w:rsid w:val="000945EF"/>
    <w:rsid w:val="00094619"/>
    <w:rsid w:val="00094634"/>
    <w:rsid w:val="00094637"/>
    <w:rsid w:val="00094668"/>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48"/>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002"/>
    <w:rsid w:val="0009611E"/>
    <w:rsid w:val="00096190"/>
    <w:rsid w:val="000961A7"/>
    <w:rsid w:val="000962D7"/>
    <w:rsid w:val="00096308"/>
    <w:rsid w:val="00096328"/>
    <w:rsid w:val="00096342"/>
    <w:rsid w:val="00096450"/>
    <w:rsid w:val="00096466"/>
    <w:rsid w:val="0009648B"/>
    <w:rsid w:val="000964D4"/>
    <w:rsid w:val="00096566"/>
    <w:rsid w:val="00096615"/>
    <w:rsid w:val="00096674"/>
    <w:rsid w:val="000966AC"/>
    <w:rsid w:val="000966BC"/>
    <w:rsid w:val="00096726"/>
    <w:rsid w:val="00096742"/>
    <w:rsid w:val="0009675A"/>
    <w:rsid w:val="00096844"/>
    <w:rsid w:val="00096954"/>
    <w:rsid w:val="0009697A"/>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80F"/>
    <w:rsid w:val="0009782B"/>
    <w:rsid w:val="00097918"/>
    <w:rsid w:val="000979B8"/>
    <w:rsid w:val="00097A56"/>
    <w:rsid w:val="00097A5A"/>
    <w:rsid w:val="00097B3E"/>
    <w:rsid w:val="00097B52"/>
    <w:rsid w:val="00097BCE"/>
    <w:rsid w:val="00097C01"/>
    <w:rsid w:val="00097C7B"/>
    <w:rsid w:val="00097C7E"/>
    <w:rsid w:val="00097CD2"/>
    <w:rsid w:val="00097F0B"/>
    <w:rsid w:val="00097FF2"/>
    <w:rsid w:val="00097FF9"/>
    <w:rsid w:val="000A00B7"/>
    <w:rsid w:val="000A00D0"/>
    <w:rsid w:val="000A00FE"/>
    <w:rsid w:val="000A010B"/>
    <w:rsid w:val="000A0182"/>
    <w:rsid w:val="000A01C6"/>
    <w:rsid w:val="000A022C"/>
    <w:rsid w:val="000A0231"/>
    <w:rsid w:val="000A047A"/>
    <w:rsid w:val="000A04AD"/>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DC0"/>
    <w:rsid w:val="000A0E14"/>
    <w:rsid w:val="000A1013"/>
    <w:rsid w:val="000A1053"/>
    <w:rsid w:val="000A107B"/>
    <w:rsid w:val="000A107C"/>
    <w:rsid w:val="000A10D4"/>
    <w:rsid w:val="000A112A"/>
    <w:rsid w:val="000A1131"/>
    <w:rsid w:val="000A114A"/>
    <w:rsid w:val="000A131B"/>
    <w:rsid w:val="000A1353"/>
    <w:rsid w:val="000A13B4"/>
    <w:rsid w:val="000A1435"/>
    <w:rsid w:val="000A15C2"/>
    <w:rsid w:val="000A1614"/>
    <w:rsid w:val="000A16F3"/>
    <w:rsid w:val="000A17B0"/>
    <w:rsid w:val="000A1817"/>
    <w:rsid w:val="000A18D1"/>
    <w:rsid w:val="000A18EA"/>
    <w:rsid w:val="000A194C"/>
    <w:rsid w:val="000A19A8"/>
    <w:rsid w:val="000A1AF5"/>
    <w:rsid w:val="000A1B26"/>
    <w:rsid w:val="000A1BBC"/>
    <w:rsid w:val="000A1C4C"/>
    <w:rsid w:val="000A1C59"/>
    <w:rsid w:val="000A1C7C"/>
    <w:rsid w:val="000A1D13"/>
    <w:rsid w:val="000A1D4B"/>
    <w:rsid w:val="000A1D67"/>
    <w:rsid w:val="000A1D9D"/>
    <w:rsid w:val="000A1DBA"/>
    <w:rsid w:val="000A1EBB"/>
    <w:rsid w:val="000A1EC8"/>
    <w:rsid w:val="000A1ED3"/>
    <w:rsid w:val="000A1F8E"/>
    <w:rsid w:val="000A1FAA"/>
    <w:rsid w:val="000A2095"/>
    <w:rsid w:val="000A21EA"/>
    <w:rsid w:val="000A223D"/>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25"/>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3F9E"/>
    <w:rsid w:val="000A402E"/>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74"/>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76"/>
    <w:rsid w:val="000A5FFF"/>
    <w:rsid w:val="000A6021"/>
    <w:rsid w:val="000A6128"/>
    <w:rsid w:val="000A6153"/>
    <w:rsid w:val="000A6176"/>
    <w:rsid w:val="000A6206"/>
    <w:rsid w:val="000A6313"/>
    <w:rsid w:val="000A6354"/>
    <w:rsid w:val="000A63B5"/>
    <w:rsid w:val="000A63DF"/>
    <w:rsid w:val="000A63E0"/>
    <w:rsid w:val="000A6415"/>
    <w:rsid w:val="000A64BE"/>
    <w:rsid w:val="000A650E"/>
    <w:rsid w:val="000A65DB"/>
    <w:rsid w:val="000A668A"/>
    <w:rsid w:val="000A668B"/>
    <w:rsid w:val="000A670A"/>
    <w:rsid w:val="000A68CA"/>
    <w:rsid w:val="000A68CD"/>
    <w:rsid w:val="000A6937"/>
    <w:rsid w:val="000A6A66"/>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3EF"/>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E0"/>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20"/>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53"/>
    <w:rsid w:val="000B3CD1"/>
    <w:rsid w:val="000B3CF9"/>
    <w:rsid w:val="000B3D5C"/>
    <w:rsid w:val="000B3D8F"/>
    <w:rsid w:val="000B3D9A"/>
    <w:rsid w:val="000B3DFD"/>
    <w:rsid w:val="000B3E9D"/>
    <w:rsid w:val="000B3F15"/>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41"/>
    <w:rsid w:val="000B51AD"/>
    <w:rsid w:val="000B53F4"/>
    <w:rsid w:val="000B54AE"/>
    <w:rsid w:val="000B558D"/>
    <w:rsid w:val="000B55AE"/>
    <w:rsid w:val="000B55AF"/>
    <w:rsid w:val="000B565C"/>
    <w:rsid w:val="000B56F0"/>
    <w:rsid w:val="000B56F1"/>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1C"/>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81"/>
    <w:rsid w:val="000B7397"/>
    <w:rsid w:val="000B7475"/>
    <w:rsid w:val="000B74C2"/>
    <w:rsid w:val="000B75E4"/>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B7FF8"/>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8F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2A8"/>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C"/>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651"/>
    <w:rsid w:val="000C2812"/>
    <w:rsid w:val="000C2861"/>
    <w:rsid w:val="000C28A7"/>
    <w:rsid w:val="000C294B"/>
    <w:rsid w:val="000C299C"/>
    <w:rsid w:val="000C2A8C"/>
    <w:rsid w:val="000C2AE6"/>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488"/>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48"/>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99"/>
    <w:rsid w:val="000C6BBA"/>
    <w:rsid w:val="000C6C31"/>
    <w:rsid w:val="000C6C57"/>
    <w:rsid w:val="000C6C64"/>
    <w:rsid w:val="000C6C67"/>
    <w:rsid w:val="000C6ED2"/>
    <w:rsid w:val="000C6EF5"/>
    <w:rsid w:val="000C6EFC"/>
    <w:rsid w:val="000C6F38"/>
    <w:rsid w:val="000C703A"/>
    <w:rsid w:val="000C70EF"/>
    <w:rsid w:val="000C7111"/>
    <w:rsid w:val="000C7146"/>
    <w:rsid w:val="000C71BC"/>
    <w:rsid w:val="000C71D7"/>
    <w:rsid w:val="000C7454"/>
    <w:rsid w:val="000C746D"/>
    <w:rsid w:val="000C7497"/>
    <w:rsid w:val="000C74D8"/>
    <w:rsid w:val="000C75BC"/>
    <w:rsid w:val="000C762C"/>
    <w:rsid w:val="000C773E"/>
    <w:rsid w:val="000C7788"/>
    <w:rsid w:val="000C77CC"/>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04"/>
    <w:rsid w:val="000D0376"/>
    <w:rsid w:val="000D038D"/>
    <w:rsid w:val="000D03BB"/>
    <w:rsid w:val="000D03C9"/>
    <w:rsid w:val="000D042E"/>
    <w:rsid w:val="000D046F"/>
    <w:rsid w:val="000D047A"/>
    <w:rsid w:val="000D0626"/>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3C"/>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2"/>
    <w:rsid w:val="000D1AAE"/>
    <w:rsid w:val="000D1AD9"/>
    <w:rsid w:val="000D1B72"/>
    <w:rsid w:val="000D1B75"/>
    <w:rsid w:val="000D1C69"/>
    <w:rsid w:val="000D1CF7"/>
    <w:rsid w:val="000D1D3F"/>
    <w:rsid w:val="000D1D45"/>
    <w:rsid w:val="000D1E0A"/>
    <w:rsid w:val="000D1E57"/>
    <w:rsid w:val="000D1F53"/>
    <w:rsid w:val="000D2002"/>
    <w:rsid w:val="000D203C"/>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1"/>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2"/>
    <w:rsid w:val="000D2DB8"/>
    <w:rsid w:val="000D2E0B"/>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69"/>
    <w:rsid w:val="000D45DD"/>
    <w:rsid w:val="000D461D"/>
    <w:rsid w:val="000D4676"/>
    <w:rsid w:val="000D46E3"/>
    <w:rsid w:val="000D4715"/>
    <w:rsid w:val="000D471F"/>
    <w:rsid w:val="000D474A"/>
    <w:rsid w:val="000D475D"/>
    <w:rsid w:val="000D4765"/>
    <w:rsid w:val="000D4B9B"/>
    <w:rsid w:val="000D4BE4"/>
    <w:rsid w:val="000D4C7A"/>
    <w:rsid w:val="000D4C96"/>
    <w:rsid w:val="000D4CBA"/>
    <w:rsid w:val="000D4CBE"/>
    <w:rsid w:val="000D4EDD"/>
    <w:rsid w:val="000D4FEA"/>
    <w:rsid w:val="000D5099"/>
    <w:rsid w:val="000D51A3"/>
    <w:rsid w:val="000D5215"/>
    <w:rsid w:val="000D522C"/>
    <w:rsid w:val="000D52B6"/>
    <w:rsid w:val="000D52EF"/>
    <w:rsid w:val="000D5322"/>
    <w:rsid w:val="000D532D"/>
    <w:rsid w:val="000D53D8"/>
    <w:rsid w:val="000D548E"/>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2C"/>
    <w:rsid w:val="000D6035"/>
    <w:rsid w:val="000D6092"/>
    <w:rsid w:val="000D6241"/>
    <w:rsid w:val="000D6296"/>
    <w:rsid w:val="000D631D"/>
    <w:rsid w:val="000D632C"/>
    <w:rsid w:val="000D63C5"/>
    <w:rsid w:val="000D6437"/>
    <w:rsid w:val="000D647B"/>
    <w:rsid w:val="000D64F5"/>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72"/>
    <w:rsid w:val="000D728F"/>
    <w:rsid w:val="000D7292"/>
    <w:rsid w:val="000D72EF"/>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17B"/>
    <w:rsid w:val="000E01A9"/>
    <w:rsid w:val="000E01CB"/>
    <w:rsid w:val="000E0226"/>
    <w:rsid w:val="000E0271"/>
    <w:rsid w:val="000E02EA"/>
    <w:rsid w:val="000E0315"/>
    <w:rsid w:val="000E0336"/>
    <w:rsid w:val="000E0399"/>
    <w:rsid w:val="000E04DF"/>
    <w:rsid w:val="000E051E"/>
    <w:rsid w:val="000E0548"/>
    <w:rsid w:val="000E05A0"/>
    <w:rsid w:val="000E05B9"/>
    <w:rsid w:val="000E05BD"/>
    <w:rsid w:val="000E063F"/>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2F1"/>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7A"/>
    <w:rsid w:val="000E2C86"/>
    <w:rsid w:val="000E2C9D"/>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28"/>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35"/>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95"/>
    <w:rsid w:val="000E53FE"/>
    <w:rsid w:val="000E540D"/>
    <w:rsid w:val="000E5429"/>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9E8"/>
    <w:rsid w:val="000E5A4E"/>
    <w:rsid w:val="000E5AAD"/>
    <w:rsid w:val="000E5AD0"/>
    <w:rsid w:val="000E5AE2"/>
    <w:rsid w:val="000E5B85"/>
    <w:rsid w:val="000E5BD5"/>
    <w:rsid w:val="000E5BED"/>
    <w:rsid w:val="000E5C21"/>
    <w:rsid w:val="000E5D33"/>
    <w:rsid w:val="000E5D6E"/>
    <w:rsid w:val="000E5E1B"/>
    <w:rsid w:val="000E5E97"/>
    <w:rsid w:val="000E5EBB"/>
    <w:rsid w:val="000E5EC1"/>
    <w:rsid w:val="000E605B"/>
    <w:rsid w:val="000E60EC"/>
    <w:rsid w:val="000E6116"/>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AF"/>
    <w:rsid w:val="000E75EA"/>
    <w:rsid w:val="000E7610"/>
    <w:rsid w:val="000E76B6"/>
    <w:rsid w:val="000E76DB"/>
    <w:rsid w:val="000E76EC"/>
    <w:rsid w:val="000E777F"/>
    <w:rsid w:val="000E78D4"/>
    <w:rsid w:val="000E78F8"/>
    <w:rsid w:val="000E7942"/>
    <w:rsid w:val="000E7999"/>
    <w:rsid w:val="000E79E0"/>
    <w:rsid w:val="000E7A02"/>
    <w:rsid w:val="000E7A83"/>
    <w:rsid w:val="000E7AD7"/>
    <w:rsid w:val="000E7AF5"/>
    <w:rsid w:val="000E7B65"/>
    <w:rsid w:val="000E7C5B"/>
    <w:rsid w:val="000E7C7A"/>
    <w:rsid w:val="000E7C83"/>
    <w:rsid w:val="000E7C84"/>
    <w:rsid w:val="000E7C8C"/>
    <w:rsid w:val="000E7CAB"/>
    <w:rsid w:val="000E7CEA"/>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86"/>
    <w:rsid w:val="000F03E5"/>
    <w:rsid w:val="000F048F"/>
    <w:rsid w:val="000F04A4"/>
    <w:rsid w:val="000F0522"/>
    <w:rsid w:val="000F05B0"/>
    <w:rsid w:val="000F05B8"/>
    <w:rsid w:val="000F0628"/>
    <w:rsid w:val="000F06F3"/>
    <w:rsid w:val="000F079C"/>
    <w:rsid w:val="000F07C4"/>
    <w:rsid w:val="000F07FF"/>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4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09"/>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46"/>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3"/>
    <w:rsid w:val="000F6BB7"/>
    <w:rsid w:val="000F6BBB"/>
    <w:rsid w:val="000F6BCE"/>
    <w:rsid w:val="000F6C09"/>
    <w:rsid w:val="000F6C3F"/>
    <w:rsid w:val="000F6C86"/>
    <w:rsid w:val="000F6CA9"/>
    <w:rsid w:val="000F6D4B"/>
    <w:rsid w:val="000F6EC4"/>
    <w:rsid w:val="000F6EFE"/>
    <w:rsid w:val="000F70E5"/>
    <w:rsid w:val="000F710A"/>
    <w:rsid w:val="000F7114"/>
    <w:rsid w:val="000F7129"/>
    <w:rsid w:val="000F718E"/>
    <w:rsid w:val="000F723C"/>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873"/>
    <w:rsid w:val="000F7912"/>
    <w:rsid w:val="000F7A06"/>
    <w:rsid w:val="000F7AA1"/>
    <w:rsid w:val="000F7BC2"/>
    <w:rsid w:val="000F7BDD"/>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73"/>
    <w:rsid w:val="00101599"/>
    <w:rsid w:val="001016E1"/>
    <w:rsid w:val="00101758"/>
    <w:rsid w:val="001017B7"/>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D7"/>
    <w:rsid w:val="001022E3"/>
    <w:rsid w:val="00102312"/>
    <w:rsid w:val="001023CB"/>
    <w:rsid w:val="001023F4"/>
    <w:rsid w:val="00102496"/>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13"/>
    <w:rsid w:val="00103342"/>
    <w:rsid w:val="00103350"/>
    <w:rsid w:val="0010341D"/>
    <w:rsid w:val="00103661"/>
    <w:rsid w:val="00103664"/>
    <w:rsid w:val="00103680"/>
    <w:rsid w:val="001036DA"/>
    <w:rsid w:val="00103781"/>
    <w:rsid w:val="0010381D"/>
    <w:rsid w:val="00103826"/>
    <w:rsid w:val="0010384F"/>
    <w:rsid w:val="00103A0F"/>
    <w:rsid w:val="00103A17"/>
    <w:rsid w:val="00103A41"/>
    <w:rsid w:val="00103A77"/>
    <w:rsid w:val="00103AAA"/>
    <w:rsid w:val="00103B0A"/>
    <w:rsid w:val="00103C55"/>
    <w:rsid w:val="00103C6B"/>
    <w:rsid w:val="00103CDD"/>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3B"/>
    <w:rsid w:val="00105A4E"/>
    <w:rsid w:val="00105AAD"/>
    <w:rsid w:val="00105C13"/>
    <w:rsid w:val="00105C4C"/>
    <w:rsid w:val="00105D6D"/>
    <w:rsid w:val="00105E96"/>
    <w:rsid w:val="00105EAF"/>
    <w:rsid w:val="00105EB0"/>
    <w:rsid w:val="00105F2D"/>
    <w:rsid w:val="00105F67"/>
    <w:rsid w:val="00106059"/>
    <w:rsid w:val="001060DA"/>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78"/>
    <w:rsid w:val="001068F3"/>
    <w:rsid w:val="0010698B"/>
    <w:rsid w:val="001069EA"/>
    <w:rsid w:val="00106A6B"/>
    <w:rsid w:val="00106BDF"/>
    <w:rsid w:val="00106C1F"/>
    <w:rsid w:val="00106D50"/>
    <w:rsid w:val="00106DDF"/>
    <w:rsid w:val="00106E72"/>
    <w:rsid w:val="00106F62"/>
    <w:rsid w:val="00106FE0"/>
    <w:rsid w:val="0010707B"/>
    <w:rsid w:val="0010720D"/>
    <w:rsid w:val="00107246"/>
    <w:rsid w:val="00107284"/>
    <w:rsid w:val="001072BC"/>
    <w:rsid w:val="0010742F"/>
    <w:rsid w:val="001074F3"/>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68A"/>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21"/>
    <w:rsid w:val="00110E7E"/>
    <w:rsid w:val="00110EDB"/>
    <w:rsid w:val="00110FCA"/>
    <w:rsid w:val="00110FF2"/>
    <w:rsid w:val="00111013"/>
    <w:rsid w:val="001111A8"/>
    <w:rsid w:val="00111233"/>
    <w:rsid w:val="0011126D"/>
    <w:rsid w:val="001112B3"/>
    <w:rsid w:val="001112EE"/>
    <w:rsid w:val="001113FB"/>
    <w:rsid w:val="00111436"/>
    <w:rsid w:val="0011143F"/>
    <w:rsid w:val="0011152B"/>
    <w:rsid w:val="0011154D"/>
    <w:rsid w:val="00111614"/>
    <w:rsid w:val="00111724"/>
    <w:rsid w:val="0011172D"/>
    <w:rsid w:val="001117C4"/>
    <w:rsid w:val="00111835"/>
    <w:rsid w:val="0011184D"/>
    <w:rsid w:val="00111881"/>
    <w:rsid w:val="001118EA"/>
    <w:rsid w:val="00111971"/>
    <w:rsid w:val="001119E2"/>
    <w:rsid w:val="00111A19"/>
    <w:rsid w:val="00111A4E"/>
    <w:rsid w:val="00111B23"/>
    <w:rsid w:val="00111B5B"/>
    <w:rsid w:val="00111DEE"/>
    <w:rsid w:val="00111E25"/>
    <w:rsid w:val="00111E3E"/>
    <w:rsid w:val="00111F85"/>
    <w:rsid w:val="0011216C"/>
    <w:rsid w:val="0011226E"/>
    <w:rsid w:val="00112289"/>
    <w:rsid w:val="00112365"/>
    <w:rsid w:val="00112442"/>
    <w:rsid w:val="00112460"/>
    <w:rsid w:val="00112479"/>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D6C"/>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97"/>
    <w:rsid w:val="001139B7"/>
    <w:rsid w:val="00113A16"/>
    <w:rsid w:val="00113A71"/>
    <w:rsid w:val="00113A8E"/>
    <w:rsid w:val="00113B04"/>
    <w:rsid w:val="00113B4A"/>
    <w:rsid w:val="00113BD2"/>
    <w:rsid w:val="00113C27"/>
    <w:rsid w:val="00113D54"/>
    <w:rsid w:val="00113D59"/>
    <w:rsid w:val="00113E7B"/>
    <w:rsid w:val="00113EDE"/>
    <w:rsid w:val="00113EEB"/>
    <w:rsid w:val="00113F32"/>
    <w:rsid w:val="00113F3A"/>
    <w:rsid w:val="00113FDD"/>
    <w:rsid w:val="0011405E"/>
    <w:rsid w:val="001140F4"/>
    <w:rsid w:val="00114236"/>
    <w:rsid w:val="00114349"/>
    <w:rsid w:val="0011437E"/>
    <w:rsid w:val="001144E1"/>
    <w:rsid w:val="0011455F"/>
    <w:rsid w:val="001145B1"/>
    <w:rsid w:val="001145C6"/>
    <w:rsid w:val="001145E4"/>
    <w:rsid w:val="001145F0"/>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6CF"/>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28"/>
    <w:rsid w:val="00117A7B"/>
    <w:rsid w:val="00117B4D"/>
    <w:rsid w:val="00117B81"/>
    <w:rsid w:val="00117B96"/>
    <w:rsid w:val="00117CF0"/>
    <w:rsid w:val="00117DFE"/>
    <w:rsid w:val="00117E96"/>
    <w:rsid w:val="00117F52"/>
    <w:rsid w:val="00117F61"/>
    <w:rsid w:val="00120067"/>
    <w:rsid w:val="001200DB"/>
    <w:rsid w:val="001200EC"/>
    <w:rsid w:val="00120131"/>
    <w:rsid w:val="00120156"/>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90"/>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64F"/>
    <w:rsid w:val="00122703"/>
    <w:rsid w:val="001227DD"/>
    <w:rsid w:val="00122883"/>
    <w:rsid w:val="0012288D"/>
    <w:rsid w:val="00122891"/>
    <w:rsid w:val="00122898"/>
    <w:rsid w:val="001228DA"/>
    <w:rsid w:val="001229AD"/>
    <w:rsid w:val="001229BB"/>
    <w:rsid w:val="001229F9"/>
    <w:rsid w:val="00122AE7"/>
    <w:rsid w:val="00122B11"/>
    <w:rsid w:val="00122B2F"/>
    <w:rsid w:val="00122B71"/>
    <w:rsid w:val="00122BC1"/>
    <w:rsid w:val="00122BE4"/>
    <w:rsid w:val="00122C10"/>
    <w:rsid w:val="00122C51"/>
    <w:rsid w:val="00122C5E"/>
    <w:rsid w:val="00122D7A"/>
    <w:rsid w:val="00122E01"/>
    <w:rsid w:val="00122EA1"/>
    <w:rsid w:val="00122EFF"/>
    <w:rsid w:val="00122F1F"/>
    <w:rsid w:val="0012301C"/>
    <w:rsid w:val="00123053"/>
    <w:rsid w:val="001230A8"/>
    <w:rsid w:val="001230DC"/>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0D"/>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43"/>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20"/>
    <w:rsid w:val="00125793"/>
    <w:rsid w:val="001257E9"/>
    <w:rsid w:val="00125808"/>
    <w:rsid w:val="00125849"/>
    <w:rsid w:val="00125889"/>
    <w:rsid w:val="001259B7"/>
    <w:rsid w:val="001259BA"/>
    <w:rsid w:val="00125A92"/>
    <w:rsid w:val="00125B80"/>
    <w:rsid w:val="00125BE2"/>
    <w:rsid w:val="00125BF5"/>
    <w:rsid w:val="00125C11"/>
    <w:rsid w:val="00125C28"/>
    <w:rsid w:val="00125C38"/>
    <w:rsid w:val="00125DBD"/>
    <w:rsid w:val="00125E67"/>
    <w:rsid w:val="00125EAF"/>
    <w:rsid w:val="00125F07"/>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0"/>
    <w:rsid w:val="001308E1"/>
    <w:rsid w:val="001308E5"/>
    <w:rsid w:val="00130984"/>
    <w:rsid w:val="00130AE1"/>
    <w:rsid w:val="00130AFD"/>
    <w:rsid w:val="00130B45"/>
    <w:rsid w:val="00130B4F"/>
    <w:rsid w:val="00130BC0"/>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0C"/>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57"/>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BD"/>
    <w:rsid w:val="00133CCB"/>
    <w:rsid w:val="00133D66"/>
    <w:rsid w:val="00133DE1"/>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5FF8"/>
    <w:rsid w:val="001360B8"/>
    <w:rsid w:val="00136160"/>
    <w:rsid w:val="00136234"/>
    <w:rsid w:val="0013630A"/>
    <w:rsid w:val="0013631D"/>
    <w:rsid w:val="00136328"/>
    <w:rsid w:val="00136338"/>
    <w:rsid w:val="001363BF"/>
    <w:rsid w:val="0013645C"/>
    <w:rsid w:val="00136470"/>
    <w:rsid w:val="00136475"/>
    <w:rsid w:val="001364A8"/>
    <w:rsid w:val="001364F2"/>
    <w:rsid w:val="001364FC"/>
    <w:rsid w:val="00136567"/>
    <w:rsid w:val="001365A5"/>
    <w:rsid w:val="001365B7"/>
    <w:rsid w:val="001367A5"/>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7C4"/>
    <w:rsid w:val="00137859"/>
    <w:rsid w:val="001378ED"/>
    <w:rsid w:val="0013791C"/>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24"/>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99"/>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02"/>
    <w:rsid w:val="00142A54"/>
    <w:rsid w:val="00142A98"/>
    <w:rsid w:val="00142AA5"/>
    <w:rsid w:val="00142BA7"/>
    <w:rsid w:val="00142BB1"/>
    <w:rsid w:val="00142C96"/>
    <w:rsid w:val="00142D08"/>
    <w:rsid w:val="00142D1D"/>
    <w:rsid w:val="00142EB7"/>
    <w:rsid w:val="00142EE6"/>
    <w:rsid w:val="00142F69"/>
    <w:rsid w:val="00142FDC"/>
    <w:rsid w:val="00143019"/>
    <w:rsid w:val="00143048"/>
    <w:rsid w:val="00143055"/>
    <w:rsid w:val="0014307A"/>
    <w:rsid w:val="0014311C"/>
    <w:rsid w:val="00143209"/>
    <w:rsid w:val="00143255"/>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73"/>
    <w:rsid w:val="001438DF"/>
    <w:rsid w:val="0014391D"/>
    <w:rsid w:val="001439B4"/>
    <w:rsid w:val="00143B26"/>
    <w:rsid w:val="00143BBC"/>
    <w:rsid w:val="00143C00"/>
    <w:rsid w:val="00143C2B"/>
    <w:rsid w:val="00143CE2"/>
    <w:rsid w:val="00143D0C"/>
    <w:rsid w:val="00143D83"/>
    <w:rsid w:val="00143DB6"/>
    <w:rsid w:val="00143DF1"/>
    <w:rsid w:val="00143E0F"/>
    <w:rsid w:val="00143FE6"/>
    <w:rsid w:val="00143FF0"/>
    <w:rsid w:val="00144054"/>
    <w:rsid w:val="0014406C"/>
    <w:rsid w:val="0014410E"/>
    <w:rsid w:val="00144340"/>
    <w:rsid w:val="0014438F"/>
    <w:rsid w:val="001443AE"/>
    <w:rsid w:val="00144562"/>
    <w:rsid w:val="001445B2"/>
    <w:rsid w:val="00144688"/>
    <w:rsid w:val="001446BA"/>
    <w:rsid w:val="001446D1"/>
    <w:rsid w:val="001447B0"/>
    <w:rsid w:val="001447BB"/>
    <w:rsid w:val="001447D2"/>
    <w:rsid w:val="001449CC"/>
    <w:rsid w:val="00144AA9"/>
    <w:rsid w:val="00144C30"/>
    <w:rsid w:val="00144D0B"/>
    <w:rsid w:val="00144D12"/>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C1C"/>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98"/>
    <w:rsid w:val="00146FA0"/>
    <w:rsid w:val="00147005"/>
    <w:rsid w:val="00147083"/>
    <w:rsid w:val="00147128"/>
    <w:rsid w:val="00147138"/>
    <w:rsid w:val="0014718B"/>
    <w:rsid w:val="0014718F"/>
    <w:rsid w:val="001471AB"/>
    <w:rsid w:val="001471E4"/>
    <w:rsid w:val="00147203"/>
    <w:rsid w:val="0014726C"/>
    <w:rsid w:val="0014726D"/>
    <w:rsid w:val="0014727D"/>
    <w:rsid w:val="0014727F"/>
    <w:rsid w:val="001472C1"/>
    <w:rsid w:val="001472E1"/>
    <w:rsid w:val="001472F4"/>
    <w:rsid w:val="00147385"/>
    <w:rsid w:val="001473B1"/>
    <w:rsid w:val="00147418"/>
    <w:rsid w:val="001474A7"/>
    <w:rsid w:val="001474B0"/>
    <w:rsid w:val="001474B8"/>
    <w:rsid w:val="00147582"/>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74"/>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74"/>
    <w:rsid w:val="001510D5"/>
    <w:rsid w:val="001511F8"/>
    <w:rsid w:val="00151219"/>
    <w:rsid w:val="001512B8"/>
    <w:rsid w:val="00151318"/>
    <w:rsid w:val="0015132D"/>
    <w:rsid w:val="001513C6"/>
    <w:rsid w:val="00151478"/>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91"/>
    <w:rsid w:val="00151BB9"/>
    <w:rsid w:val="00151CDC"/>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6A4"/>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0FB"/>
    <w:rsid w:val="00153148"/>
    <w:rsid w:val="00153168"/>
    <w:rsid w:val="001531BC"/>
    <w:rsid w:val="00153204"/>
    <w:rsid w:val="00153286"/>
    <w:rsid w:val="001532FD"/>
    <w:rsid w:val="00153326"/>
    <w:rsid w:val="00153366"/>
    <w:rsid w:val="0015339F"/>
    <w:rsid w:val="001533B7"/>
    <w:rsid w:val="001533EB"/>
    <w:rsid w:val="00153403"/>
    <w:rsid w:val="0015341D"/>
    <w:rsid w:val="00153539"/>
    <w:rsid w:val="00153545"/>
    <w:rsid w:val="00153644"/>
    <w:rsid w:val="00153698"/>
    <w:rsid w:val="001536AC"/>
    <w:rsid w:val="00153787"/>
    <w:rsid w:val="0015378B"/>
    <w:rsid w:val="001537AB"/>
    <w:rsid w:val="001538FC"/>
    <w:rsid w:val="00153960"/>
    <w:rsid w:val="00153A4C"/>
    <w:rsid w:val="00153B8B"/>
    <w:rsid w:val="00153BCD"/>
    <w:rsid w:val="00153C84"/>
    <w:rsid w:val="00153D84"/>
    <w:rsid w:val="00153DEE"/>
    <w:rsid w:val="00153E15"/>
    <w:rsid w:val="00154005"/>
    <w:rsid w:val="0015402E"/>
    <w:rsid w:val="0015407A"/>
    <w:rsid w:val="001540B7"/>
    <w:rsid w:val="001540BD"/>
    <w:rsid w:val="00154111"/>
    <w:rsid w:val="0015414A"/>
    <w:rsid w:val="001541AC"/>
    <w:rsid w:val="001541AE"/>
    <w:rsid w:val="001541CA"/>
    <w:rsid w:val="001541DB"/>
    <w:rsid w:val="00154271"/>
    <w:rsid w:val="00154385"/>
    <w:rsid w:val="001543FC"/>
    <w:rsid w:val="00154498"/>
    <w:rsid w:val="001544B0"/>
    <w:rsid w:val="001544DB"/>
    <w:rsid w:val="00154524"/>
    <w:rsid w:val="0015458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4"/>
    <w:rsid w:val="00154D5D"/>
    <w:rsid w:val="00154DF7"/>
    <w:rsid w:val="00154E16"/>
    <w:rsid w:val="00154E69"/>
    <w:rsid w:val="00154E79"/>
    <w:rsid w:val="00154E7F"/>
    <w:rsid w:val="00154E9B"/>
    <w:rsid w:val="00154EE8"/>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41"/>
    <w:rsid w:val="00156A69"/>
    <w:rsid w:val="00156ADB"/>
    <w:rsid w:val="00156B03"/>
    <w:rsid w:val="00156B2A"/>
    <w:rsid w:val="00156C7F"/>
    <w:rsid w:val="00156CD1"/>
    <w:rsid w:val="00156D63"/>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67"/>
    <w:rsid w:val="00160882"/>
    <w:rsid w:val="00160895"/>
    <w:rsid w:val="001608AD"/>
    <w:rsid w:val="001608CB"/>
    <w:rsid w:val="0016091C"/>
    <w:rsid w:val="0016092F"/>
    <w:rsid w:val="00160978"/>
    <w:rsid w:val="001609E8"/>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16D"/>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9F2"/>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07B"/>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D6"/>
    <w:rsid w:val="00163EEB"/>
    <w:rsid w:val="00163F91"/>
    <w:rsid w:val="00164028"/>
    <w:rsid w:val="0016402F"/>
    <w:rsid w:val="00164096"/>
    <w:rsid w:val="001640C5"/>
    <w:rsid w:val="0016410C"/>
    <w:rsid w:val="00164183"/>
    <w:rsid w:val="0016423B"/>
    <w:rsid w:val="00164296"/>
    <w:rsid w:val="001642D9"/>
    <w:rsid w:val="001643DE"/>
    <w:rsid w:val="0016446A"/>
    <w:rsid w:val="00164521"/>
    <w:rsid w:val="00164570"/>
    <w:rsid w:val="001645BF"/>
    <w:rsid w:val="001645D8"/>
    <w:rsid w:val="00164685"/>
    <w:rsid w:val="001646DB"/>
    <w:rsid w:val="001647CA"/>
    <w:rsid w:val="001647CB"/>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4C2"/>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04"/>
    <w:rsid w:val="00165F4E"/>
    <w:rsid w:val="00165F83"/>
    <w:rsid w:val="00165FE9"/>
    <w:rsid w:val="00166060"/>
    <w:rsid w:val="00166078"/>
    <w:rsid w:val="0016607C"/>
    <w:rsid w:val="001660A4"/>
    <w:rsid w:val="00166112"/>
    <w:rsid w:val="00166145"/>
    <w:rsid w:val="001661B8"/>
    <w:rsid w:val="0016629F"/>
    <w:rsid w:val="001662B3"/>
    <w:rsid w:val="001662EE"/>
    <w:rsid w:val="00166335"/>
    <w:rsid w:val="00166461"/>
    <w:rsid w:val="00166474"/>
    <w:rsid w:val="00166516"/>
    <w:rsid w:val="0016652B"/>
    <w:rsid w:val="00166579"/>
    <w:rsid w:val="001665F1"/>
    <w:rsid w:val="00166687"/>
    <w:rsid w:val="001666A2"/>
    <w:rsid w:val="001666AB"/>
    <w:rsid w:val="001666B6"/>
    <w:rsid w:val="0016679C"/>
    <w:rsid w:val="001667E6"/>
    <w:rsid w:val="0016691A"/>
    <w:rsid w:val="001669E8"/>
    <w:rsid w:val="00166A23"/>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95"/>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0"/>
    <w:rsid w:val="00172342"/>
    <w:rsid w:val="001723A9"/>
    <w:rsid w:val="0017245B"/>
    <w:rsid w:val="001724F3"/>
    <w:rsid w:val="00172520"/>
    <w:rsid w:val="00172716"/>
    <w:rsid w:val="001727A4"/>
    <w:rsid w:val="001727B6"/>
    <w:rsid w:val="00172831"/>
    <w:rsid w:val="0017287B"/>
    <w:rsid w:val="0017289A"/>
    <w:rsid w:val="001728A3"/>
    <w:rsid w:val="001728EC"/>
    <w:rsid w:val="001729E1"/>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38F"/>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AE3"/>
    <w:rsid w:val="00174B22"/>
    <w:rsid w:val="00174B25"/>
    <w:rsid w:val="00174CE0"/>
    <w:rsid w:val="00174D07"/>
    <w:rsid w:val="00174D2D"/>
    <w:rsid w:val="00174D9A"/>
    <w:rsid w:val="00174E34"/>
    <w:rsid w:val="00174E48"/>
    <w:rsid w:val="00174EA6"/>
    <w:rsid w:val="0017500C"/>
    <w:rsid w:val="0017500E"/>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1D"/>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3F"/>
    <w:rsid w:val="00176D4F"/>
    <w:rsid w:val="00176D6A"/>
    <w:rsid w:val="00176D6F"/>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6B"/>
    <w:rsid w:val="00177AD1"/>
    <w:rsid w:val="00177B90"/>
    <w:rsid w:val="00177BEB"/>
    <w:rsid w:val="00177CB7"/>
    <w:rsid w:val="00177CC8"/>
    <w:rsid w:val="00177EBA"/>
    <w:rsid w:val="00177F0F"/>
    <w:rsid w:val="00177F30"/>
    <w:rsid w:val="00177F57"/>
    <w:rsid w:val="00180033"/>
    <w:rsid w:val="0018007C"/>
    <w:rsid w:val="001800CA"/>
    <w:rsid w:val="001801D4"/>
    <w:rsid w:val="0018020D"/>
    <w:rsid w:val="0018022D"/>
    <w:rsid w:val="001803ED"/>
    <w:rsid w:val="00180415"/>
    <w:rsid w:val="00180439"/>
    <w:rsid w:val="0018043D"/>
    <w:rsid w:val="001805F7"/>
    <w:rsid w:val="00180604"/>
    <w:rsid w:val="00180700"/>
    <w:rsid w:val="00180702"/>
    <w:rsid w:val="00180761"/>
    <w:rsid w:val="00180774"/>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88A"/>
    <w:rsid w:val="001818FB"/>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A4"/>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0"/>
    <w:rsid w:val="0018294A"/>
    <w:rsid w:val="00182A14"/>
    <w:rsid w:val="00182A64"/>
    <w:rsid w:val="00182AD5"/>
    <w:rsid w:val="00182AE4"/>
    <w:rsid w:val="00182B00"/>
    <w:rsid w:val="00182B87"/>
    <w:rsid w:val="00182C04"/>
    <w:rsid w:val="00182C4E"/>
    <w:rsid w:val="00182EA1"/>
    <w:rsid w:val="00182EB8"/>
    <w:rsid w:val="00182F23"/>
    <w:rsid w:val="00182F25"/>
    <w:rsid w:val="00182FEB"/>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D4A"/>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0"/>
    <w:rsid w:val="0018544C"/>
    <w:rsid w:val="00185488"/>
    <w:rsid w:val="001854B9"/>
    <w:rsid w:val="00185584"/>
    <w:rsid w:val="001855A1"/>
    <w:rsid w:val="0018572A"/>
    <w:rsid w:val="0018578B"/>
    <w:rsid w:val="001857BD"/>
    <w:rsid w:val="00185905"/>
    <w:rsid w:val="0018598C"/>
    <w:rsid w:val="0018599B"/>
    <w:rsid w:val="001859DF"/>
    <w:rsid w:val="00185A10"/>
    <w:rsid w:val="00185A14"/>
    <w:rsid w:val="00185A7E"/>
    <w:rsid w:val="00185AD4"/>
    <w:rsid w:val="00185AFB"/>
    <w:rsid w:val="00185B27"/>
    <w:rsid w:val="00185B65"/>
    <w:rsid w:val="00185BE5"/>
    <w:rsid w:val="00185C99"/>
    <w:rsid w:val="00185E6B"/>
    <w:rsid w:val="00185EA7"/>
    <w:rsid w:val="00185EED"/>
    <w:rsid w:val="00185F06"/>
    <w:rsid w:val="00185FFD"/>
    <w:rsid w:val="0018600F"/>
    <w:rsid w:val="00186021"/>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E63"/>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C8"/>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0CD"/>
    <w:rsid w:val="00190248"/>
    <w:rsid w:val="001902CD"/>
    <w:rsid w:val="00190418"/>
    <w:rsid w:val="001904E7"/>
    <w:rsid w:val="00190519"/>
    <w:rsid w:val="0019070F"/>
    <w:rsid w:val="0019074C"/>
    <w:rsid w:val="00190783"/>
    <w:rsid w:val="001907C2"/>
    <w:rsid w:val="001907D6"/>
    <w:rsid w:val="00190896"/>
    <w:rsid w:val="001908D3"/>
    <w:rsid w:val="0019090E"/>
    <w:rsid w:val="00190932"/>
    <w:rsid w:val="00190A3C"/>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4AE"/>
    <w:rsid w:val="00191534"/>
    <w:rsid w:val="00191586"/>
    <w:rsid w:val="00191662"/>
    <w:rsid w:val="001916D6"/>
    <w:rsid w:val="0019170E"/>
    <w:rsid w:val="001917A0"/>
    <w:rsid w:val="001917A9"/>
    <w:rsid w:val="001917B8"/>
    <w:rsid w:val="0019180E"/>
    <w:rsid w:val="0019183A"/>
    <w:rsid w:val="00191857"/>
    <w:rsid w:val="0019188C"/>
    <w:rsid w:val="001918B2"/>
    <w:rsid w:val="001918C5"/>
    <w:rsid w:val="001919A0"/>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0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5D3"/>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03"/>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12"/>
    <w:rsid w:val="00194D3B"/>
    <w:rsid w:val="00194D41"/>
    <w:rsid w:val="00194D67"/>
    <w:rsid w:val="00194DD8"/>
    <w:rsid w:val="00194EB4"/>
    <w:rsid w:val="00194EBC"/>
    <w:rsid w:val="00194ED8"/>
    <w:rsid w:val="00194F62"/>
    <w:rsid w:val="00194F7C"/>
    <w:rsid w:val="00195042"/>
    <w:rsid w:val="00195133"/>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B8B"/>
    <w:rsid w:val="00196C3E"/>
    <w:rsid w:val="00196C65"/>
    <w:rsid w:val="00196C72"/>
    <w:rsid w:val="00196CC8"/>
    <w:rsid w:val="00196D33"/>
    <w:rsid w:val="00196E19"/>
    <w:rsid w:val="00196E7F"/>
    <w:rsid w:val="00196F8A"/>
    <w:rsid w:val="00196FF6"/>
    <w:rsid w:val="00197023"/>
    <w:rsid w:val="0019708C"/>
    <w:rsid w:val="00197374"/>
    <w:rsid w:val="00197377"/>
    <w:rsid w:val="0019738D"/>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BE2"/>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A1"/>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4E"/>
    <w:rsid w:val="001A0BD3"/>
    <w:rsid w:val="001A0BE7"/>
    <w:rsid w:val="001A0BF9"/>
    <w:rsid w:val="001A0C27"/>
    <w:rsid w:val="001A0C7C"/>
    <w:rsid w:val="001A0D22"/>
    <w:rsid w:val="001A0D59"/>
    <w:rsid w:val="001A0DF4"/>
    <w:rsid w:val="001A0E11"/>
    <w:rsid w:val="001A0EDE"/>
    <w:rsid w:val="001A0F1E"/>
    <w:rsid w:val="001A0F6B"/>
    <w:rsid w:val="001A0FBF"/>
    <w:rsid w:val="001A100E"/>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9C0"/>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5E9"/>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BEC"/>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BE"/>
    <w:rsid w:val="001A41D3"/>
    <w:rsid w:val="001A41EA"/>
    <w:rsid w:val="001A41F0"/>
    <w:rsid w:val="001A4260"/>
    <w:rsid w:val="001A4333"/>
    <w:rsid w:val="001A435F"/>
    <w:rsid w:val="001A4371"/>
    <w:rsid w:val="001A4439"/>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CFB"/>
    <w:rsid w:val="001A4D02"/>
    <w:rsid w:val="001A4D08"/>
    <w:rsid w:val="001A4D34"/>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1B"/>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5F6E"/>
    <w:rsid w:val="001A6014"/>
    <w:rsid w:val="001A6074"/>
    <w:rsid w:val="001A60D1"/>
    <w:rsid w:val="001A612A"/>
    <w:rsid w:val="001A6132"/>
    <w:rsid w:val="001A61AC"/>
    <w:rsid w:val="001A6241"/>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0E1"/>
    <w:rsid w:val="001A71E4"/>
    <w:rsid w:val="001A7214"/>
    <w:rsid w:val="001A7255"/>
    <w:rsid w:val="001A72E1"/>
    <w:rsid w:val="001A731A"/>
    <w:rsid w:val="001A7368"/>
    <w:rsid w:val="001A7397"/>
    <w:rsid w:val="001A73C4"/>
    <w:rsid w:val="001A73D4"/>
    <w:rsid w:val="001A73E0"/>
    <w:rsid w:val="001A73F4"/>
    <w:rsid w:val="001A75E8"/>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BCE"/>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3F2"/>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58"/>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3C"/>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CE1"/>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ACD"/>
    <w:rsid w:val="001B5B4D"/>
    <w:rsid w:val="001B5B79"/>
    <w:rsid w:val="001B5C3B"/>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48D"/>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BE0"/>
    <w:rsid w:val="001B6E1C"/>
    <w:rsid w:val="001B6E9F"/>
    <w:rsid w:val="001B6EB5"/>
    <w:rsid w:val="001B6F28"/>
    <w:rsid w:val="001B6FAE"/>
    <w:rsid w:val="001B702A"/>
    <w:rsid w:val="001B70F7"/>
    <w:rsid w:val="001B7295"/>
    <w:rsid w:val="001B72E2"/>
    <w:rsid w:val="001B73C2"/>
    <w:rsid w:val="001B765E"/>
    <w:rsid w:val="001B7662"/>
    <w:rsid w:val="001B76D4"/>
    <w:rsid w:val="001B771A"/>
    <w:rsid w:val="001B7783"/>
    <w:rsid w:val="001B7793"/>
    <w:rsid w:val="001B77D7"/>
    <w:rsid w:val="001B7825"/>
    <w:rsid w:val="001B78B1"/>
    <w:rsid w:val="001B78B4"/>
    <w:rsid w:val="001B78C2"/>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74"/>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0F4"/>
    <w:rsid w:val="001C119A"/>
    <w:rsid w:val="001C1235"/>
    <w:rsid w:val="001C12DD"/>
    <w:rsid w:val="001C137A"/>
    <w:rsid w:val="001C13B6"/>
    <w:rsid w:val="001C141B"/>
    <w:rsid w:val="001C1462"/>
    <w:rsid w:val="001C14CF"/>
    <w:rsid w:val="001C15E9"/>
    <w:rsid w:val="001C15F2"/>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0E0"/>
    <w:rsid w:val="001C3148"/>
    <w:rsid w:val="001C314B"/>
    <w:rsid w:val="001C329D"/>
    <w:rsid w:val="001C335B"/>
    <w:rsid w:val="001C341B"/>
    <w:rsid w:val="001C3432"/>
    <w:rsid w:val="001C345A"/>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CC"/>
    <w:rsid w:val="001C3BDF"/>
    <w:rsid w:val="001C3BE9"/>
    <w:rsid w:val="001C3C22"/>
    <w:rsid w:val="001C3C58"/>
    <w:rsid w:val="001C3C9A"/>
    <w:rsid w:val="001C3CD8"/>
    <w:rsid w:val="001C3CDF"/>
    <w:rsid w:val="001C3D37"/>
    <w:rsid w:val="001C3DFF"/>
    <w:rsid w:val="001C3EA4"/>
    <w:rsid w:val="001C3F6C"/>
    <w:rsid w:val="001C3F70"/>
    <w:rsid w:val="001C3F74"/>
    <w:rsid w:val="001C3F7B"/>
    <w:rsid w:val="001C3FAD"/>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4A"/>
    <w:rsid w:val="001C507F"/>
    <w:rsid w:val="001C50C2"/>
    <w:rsid w:val="001C514A"/>
    <w:rsid w:val="001C5161"/>
    <w:rsid w:val="001C519A"/>
    <w:rsid w:val="001C51B4"/>
    <w:rsid w:val="001C52AA"/>
    <w:rsid w:val="001C52B1"/>
    <w:rsid w:val="001C52ED"/>
    <w:rsid w:val="001C53C6"/>
    <w:rsid w:val="001C5484"/>
    <w:rsid w:val="001C54F9"/>
    <w:rsid w:val="001C5507"/>
    <w:rsid w:val="001C5525"/>
    <w:rsid w:val="001C55A3"/>
    <w:rsid w:val="001C55C0"/>
    <w:rsid w:val="001C5638"/>
    <w:rsid w:val="001C567D"/>
    <w:rsid w:val="001C56A7"/>
    <w:rsid w:val="001C56EF"/>
    <w:rsid w:val="001C578F"/>
    <w:rsid w:val="001C57AB"/>
    <w:rsid w:val="001C57E7"/>
    <w:rsid w:val="001C580F"/>
    <w:rsid w:val="001C582D"/>
    <w:rsid w:val="001C5866"/>
    <w:rsid w:val="001C58B7"/>
    <w:rsid w:val="001C58C3"/>
    <w:rsid w:val="001C58E1"/>
    <w:rsid w:val="001C59D2"/>
    <w:rsid w:val="001C5A52"/>
    <w:rsid w:val="001C5A55"/>
    <w:rsid w:val="001C5A78"/>
    <w:rsid w:val="001C5A7E"/>
    <w:rsid w:val="001C5B1A"/>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E9"/>
    <w:rsid w:val="001C655A"/>
    <w:rsid w:val="001C655F"/>
    <w:rsid w:val="001C65C5"/>
    <w:rsid w:val="001C6687"/>
    <w:rsid w:val="001C66A1"/>
    <w:rsid w:val="001C673E"/>
    <w:rsid w:val="001C6755"/>
    <w:rsid w:val="001C676A"/>
    <w:rsid w:val="001C67C4"/>
    <w:rsid w:val="001C67EB"/>
    <w:rsid w:val="001C6847"/>
    <w:rsid w:val="001C6860"/>
    <w:rsid w:val="001C69C0"/>
    <w:rsid w:val="001C69F0"/>
    <w:rsid w:val="001C6AD0"/>
    <w:rsid w:val="001C6B22"/>
    <w:rsid w:val="001C6B82"/>
    <w:rsid w:val="001C6C22"/>
    <w:rsid w:val="001C6C28"/>
    <w:rsid w:val="001C6D38"/>
    <w:rsid w:val="001C6D3B"/>
    <w:rsid w:val="001C6ECF"/>
    <w:rsid w:val="001C6F69"/>
    <w:rsid w:val="001C7010"/>
    <w:rsid w:val="001C7011"/>
    <w:rsid w:val="001C7020"/>
    <w:rsid w:val="001C7091"/>
    <w:rsid w:val="001C70A3"/>
    <w:rsid w:val="001C7122"/>
    <w:rsid w:val="001C714C"/>
    <w:rsid w:val="001C7315"/>
    <w:rsid w:val="001C7348"/>
    <w:rsid w:val="001C73CA"/>
    <w:rsid w:val="001C7409"/>
    <w:rsid w:val="001C753A"/>
    <w:rsid w:val="001C77AF"/>
    <w:rsid w:val="001C77B2"/>
    <w:rsid w:val="001C783D"/>
    <w:rsid w:val="001C7858"/>
    <w:rsid w:val="001C78FA"/>
    <w:rsid w:val="001C7946"/>
    <w:rsid w:val="001C79C3"/>
    <w:rsid w:val="001C79FF"/>
    <w:rsid w:val="001C7A89"/>
    <w:rsid w:val="001C7B01"/>
    <w:rsid w:val="001C7B60"/>
    <w:rsid w:val="001C7BA4"/>
    <w:rsid w:val="001C7BF5"/>
    <w:rsid w:val="001C7C2B"/>
    <w:rsid w:val="001C7C5B"/>
    <w:rsid w:val="001C7D35"/>
    <w:rsid w:val="001C7D3D"/>
    <w:rsid w:val="001C7E53"/>
    <w:rsid w:val="001C7E78"/>
    <w:rsid w:val="001C7F5E"/>
    <w:rsid w:val="001C7FBE"/>
    <w:rsid w:val="001C7FEE"/>
    <w:rsid w:val="001D0083"/>
    <w:rsid w:val="001D00EC"/>
    <w:rsid w:val="001D00FB"/>
    <w:rsid w:val="001D0185"/>
    <w:rsid w:val="001D019F"/>
    <w:rsid w:val="001D01A7"/>
    <w:rsid w:val="001D021D"/>
    <w:rsid w:val="001D0355"/>
    <w:rsid w:val="001D045C"/>
    <w:rsid w:val="001D0538"/>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74"/>
    <w:rsid w:val="001D15D4"/>
    <w:rsid w:val="001D1604"/>
    <w:rsid w:val="001D16F3"/>
    <w:rsid w:val="001D1729"/>
    <w:rsid w:val="001D175F"/>
    <w:rsid w:val="001D176E"/>
    <w:rsid w:val="001D1816"/>
    <w:rsid w:val="001D18CE"/>
    <w:rsid w:val="001D192E"/>
    <w:rsid w:val="001D1933"/>
    <w:rsid w:val="001D1939"/>
    <w:rsid w:val="001D193B"/>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A9"/>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BD"/>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27"/>
    <w:rsid w:val="001D4756"/>
    <w:rsid w:val="001D4788"/>
    <w:rsid w:val="001D484C"/>
    <w:rsid w:val="001D48D8"/>
    <w:rsid w:val="001D4927"/>
    <w:rsid w:val="001D4949"/>
    <w:rsid w:val="001D4997"/>
    <w:rsid w:val="001D49E6"/>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712"/>
    <w:rsid w:val="001D5865"/>
    <w:rsid w:val="001D598D"/>
    <w:rsid w:val="001D5A1B"/>
    <w:rsid w:val="001D5B12"/>
    <w:rsid w:val="001D5B19"/>
    <w:rsid w:val="001D5B37"/>
    <w:rsid w:val="001D5B62"/>
    <w:rsid w:val="001D5B6F"/>
    <w:rsid w:val="001D5B70"/>
    <w:rsid w:val="001D5BA9"/>
    <w:rsid w:val="001D5BB7"/>
    <w:rsid w:val="001D5BC6"/>
    <w:rsid w:val="001D5C13"/>
    <w:rsid w:val="001D5D06"/>
    <w:rsid w:val="001D5D30"/>
    <w:rsid w:val="001D5E09"/>
    <w:rsid w:val="001D5E22"/>
    <w:rsid w:val="001D6013"/>
    <w:rsid w:val="001D602E"/>
    <w:rsid w:val="001D6088"/>
    <w:rsid w:val="001D6098"/>
    <w:rsid w:val="001D60BB"/>
    <w:rsid w:val="001D60C4"/>
    <w:rsid w:val="001D60E9"/>
    <w:rsid w:val="001D6143"/>
    <w:rsid w:val="001D619D"/>
    <w:rsid w:val="001D61DA"/>
    <w:rsid w:val="001D61DD"/>
    <w:rsid w:val="001D63A9"/>
    <w:rsid w:val="001D63F7"/>
    <w:rsid w:val="001D64BA"/>
    <w:rsid w:val="001D6519"/>
    <w:rsid w:val="001D659A"/>
    <w:rsid w:val="001D6607"/>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0B"/>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91"/>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B54"/>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25"/>
    <w:rsid w:val="001E2791"/>
    <w:rsid w:val="001E2801"/>
    <w:rsid w:val="001E285B"/>
    <w:rsid w:val="001E28E4"/>
    <w:rsid w:val="001E2979"/>
    <w:rsid w:val="001E2A6F"/>
    <w:rsid w:val="001E2ACF"/>
    <w:rsid w:val="001E2B09"/>
    <w:rsid w:val="001E2B8C"/>
    <w:rsid w:val="001E2BBC"/>
    <w:rsid w:val="001E2C20"/>
    <w:rsid w:val="001E2C46"/>
    <w:rsid w:val="001E2D2D"/>
    <w:rsid w:val="001E2D58"/>
    <w:rsid w:val="001E2D69"/>
    <w:rsid w:val="001E2E02"/>
    <w:rsid w:val="001E2E44"/>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51"/>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35"/>
    <w:rsid w:val="001E4B94"/>
    <w:rsid w:val="001E4C04"/>
    <w:rsid w:val="001E4CFB"/>
    <w:rsid w:val="001E4D18"/>
    <w:rsid w:val="001E4D9A"/>
    <w:rsid w:val="001E4DB8"/>
    <w:rsid w:val="001E4DE0"/>
    <w:rsid w:val="001E5002"/>
    <w:rsid w:val="001E5023"/>
    <w:rsid w:val="001E5060"/>
    <w:rsid w:val="001E50E0"/>
    <w:rsid w:val="001E51A6"/>
    <w:rsid w:val="001E5204"/>
    <w:rsid w:val="001E5209"/>
    <w:rsid w:val="001E523F"/>
    <w:rsid w:val="001E526D"/>
    <w:rsid w:val="001E527E"/>
    <w:rsid w:val="001E533A"/>
    <w:rsid w:val="001E5346"/>
    <w:rsid w:val="001E5445"/>
    <w:rsid w:val="001E544F"/>
    <w:rsid w:val="001E55DA"/>
    <w:rsid w:val="001E55DF"/>
    <w:rsid w:val="001E574A"/>
    <w:rsid w:val="001E577B"/>
    <w:rsid w:val="001E581D"/>
    <w:rsid w:val="001E585F"/>
    <w:rsid w:val="001E5863"/>
    <w:rsid w:val="001E5886"/>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1D"/>
    <w:rsid w:val="001E6221"/>
    <w:rsid w:val="001E633E"/>
    <w:rsid w:val="001E63CB"/>
    <w:rsid w:val="001E64C4"/>
    <w:rsid w:val="001E64C9"/>
    <w:rsid w:val="001E657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34"/>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31"/>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69"/>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CAC"/>
    <w:rsid w:val="001F2DDF"/>
    <w:rsid w:val="001F2DEF"/>
    <w:rsid w:val="001F2E01"/>
    <w:rsid w:val="001F2E31"/>
    <w:rsid w:val="001F2E42"/>
    <w:rsid w:val="001F2EB9"/>
    <w:rsid w:val="001F2F01"/>
    <w:rsid w:val="001F2FF3"/>
    <w:rsid w:val="001F3059"/>
    <w:rsid w:val="001F30A0"/>
    <w:rsid w:val="001F314D"/>
    <w:rsid w:val="001F3216"/>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59"/>
    <w:rsid w:val="001F388D"/>
    <w:rsid w:val="001F3957"/>
    <w:rsid w:val="001F3A8A"/>
    <w:rsid w:val="001F3BBF"/>
    <w:rsid w:val="001F3D6A"/>
    <w:rsid w:val="001F3D73"/>
    <w:rsid w:val="001F3E07"/>
    <w:rsid w:val="001F3E2C"/>
    <w:rsid w:val="001F3F90"/>
    <w:rsid w:val="001F3FAC"/>
    <w:rsid w:val="001F4000"/>
    <w:rsid w:val="001F401E"/>
    <w:rsid w:val="001F4143"/>
    <w:rsid w:val="001F414A"/>
    <w:rsid w:val="001F41CE"/>
    <w:rsid w:val="001F424C"/>
    <w:rsid w:val="001F439D"/>
    <w:rsid w:val="001F4456"/>
    <w:rsid w:val="001F463F"/>
    <w:rsid w:val="001F468E"/>
    <w:rsid w:val="001F46A5"/>
    <w:rsid w:val="001F474B"/>
    <w:rsid w:val="001F47A7"/>
    <w:rsid w:val="001F47ED"/>
    <w:rsid w:val="001F4806"/>
    <w:rsid w:val="001F4838"/>
    <w:rsid w:val="001F485E"/>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09"/>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B"/>
    <w:rsid w:val="001F5B65"/>
    <w:rsid w:val="001F5C3F"/>
    <w:rsid w:val="001F5C81"/>
    <w:rsid w:val="001F5D39"/>
    <w:rsid w:val="001F5DB8"/>
    <w:rsid w:val="001F5E30"/>
    <w:rsid w:val="001F5ED7"/>
    <w:rsid w:val="001F5F2F"/>
    <w:rsid w:val="001F5FB6"/>
    <w:rsid w:val="001F6036"/>
    <w:rsid w:val="001F60C2"/>
    <w:rsid w:val="001F60F1"/>
    <w:rsid w:val="001F6126"/>
    <w:rsid w:val="001F61AC"/>
    <w:rsid w:val="001F6212"/>
    <w:rsid w:val="001F6223"/>
    <w:rsid w:val="001F623A"/>
    <w:rsid w:val="001F62FA"/>
    <w:rsid w:val="001F630B"/>
    <w:rsid w:val="001F635A"/>
    <w:rsid w:val="001F6395"/>
    <w:rsid w:val="001F6564"/>
    <w:rsid w:val="001F6676"/>
    <w:rsid w:val="001F670A"/>
    <w:rsid w:val="001F676A"/>
    <w:rsid w:val="001F6772"/>
    <w:rsid w:val="001F677A"/>
    <w:rsid w:val="001F6882"/>
    <w:rsid w:val="001F68BF"/>
    <w:rsid w:val="001F695E"/>
    <w:rsid w:val="001F69AE"/>
    <w:rsid w:val="001F69F9"/>
    <w:rsid w:val="001F6A02"/>
    <w:rsid w:val="001F6B6C"/>
    <w:rsid w:val="001F6B97"/>
    <w:rsid w:val="001F6BBD"/>
    <w:rsid w:val="001F6C12"/>
    <w:rsid w:val="001F6C4E"/>
    <w:rsid w:val="001F6C55"/>
    <w:rsid w:val="001F6C70"/>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8D2"/>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60"/>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90"/>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C8"/>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13"/>
    <w:rsid w:val="0020204E"/>
    <w:rsid w:val="002020D2"/>
    <w:rsid w:val="002021D8"/>
    <w:rsid w:val="002021F8"/>
    <w:rsid w:val="002021FD"/>
    <w:rsid w:val="0020225F"/>
    <w:rsid w:val="0020233C"/>
    <w:rsid w:val="00202374"/>
    <w:rsid w:val="00202482"/>
    <w:rsid w:val="002024AE"/>
    <w:rsid w:val="002024D2"/>
    <w:rsid w:val="00202528"/>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CCE"/>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38A"/>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A9"/>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13"/>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5CD"/>
    <w:rsid w:val="0020668B"/>
    <w:rsid w:val="002066A4"/>
    <w:rsid w:val="0020670A"/>
    <w:rsid w:val="00206777"/>
    <w:rsid w:val="00206849"/>
    <w:rsid w:val="0020687E"/>
    <w:rsid w:val="002068BE"/>
    <w:rsid w:val="002068DA"/>
    <w:rsid w:val="00206919"/>
    <w:rsid w:val="0020691C"/>
    <w:rsid w:val="00206B8F"/>
    <w:rsid w:val="00206BD2"/>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47"/>
    <w:rsid w:val="0020726D"/>
    <w:rsid w:val="002072D5"/>
    <w:rsid w:val="0020735B"/>
    <w:rsid w:val="002073E8"/>
    <w:rsid w:val="00207401"/>
    <w:rsid w:val="00207424"/>
    <w:rsid w:val="0020742C"/>
    <w:rsid w:val="0020744F"/>
    <w:rsid w:val="002074C3"/>
    <w:rsid w:val="00207562"/>
    <w:rsid w:val="002075A9"/>
    <w:rsid w:val="00207634"/>
    <w:rsid w:val="002077B6"/>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3E"/>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43"/>
    <w:rsid w:val="00210EA7"/>
    <w:rsid w:val="00210F32"/>
    <w:rsid w:val="00210F73"/>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369"/>
    <w:rsid w:val="0021143C"/>
    <w:rsid w:val="002114BD"/>
    <w:rsid w:val="002114C0"/>
    <w:rsid w:val="00211541"/>
    <w:rsid w:val="002115C6"/>
    <w:rsid w:val="002115DB"/>
    <w:rsid w:val="002115E4"/>
    <w:rsid w:val="002115F1"/>
    <w:rsid w:val="0021173D"/>
    <w:rsid w:val="00211749"/>
    <w:rsid w:val="00211798"/>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B6C"/>
    <w:rsid w:val="00212C0E"/>
    <w:rsid w:val="00212C5F"/>
    <w:rsid w:val="00212CB2"/>
    <w:rsid w:val="00212CC3"/>
    <w:rsid w:val="00212CFF"/>
    <w:rsid w:val="00212D86"/>
    <w:rsid w:val="00212DCF"/>
    <w:rsid w:val="00212E39"/>
    <w:rsid w:val="00212EA5"/>
    <w:rsid w:val="00212F02"/>
    <w:rsid w:val="00212F3D"/>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12"/>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E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48"/>
    <w:rsid w:val="00215566"/>
    <w:rsid w:val="002155E1"/>
    <w:rsid w:val="002156E0"/>
    <w:rsid w:val="0021572C"/>
    <w:rsid w:val="002157A2"/>
    <w:rsid w:val="0021582D"/>
    <w:rsid w:val="002158FC"/>
    <w:rsid w:val="00215960"/>
    <w:rsid w:val="0021596A"/>
    <w:rsid w:val="00215A3B"/>
    <w:rsid w:val="00215AB2"/>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33"/>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1EA"/>
    <w:rsid w:val="002172E6"/>
    <w:rsid w:val="00217319"/>
    <w:rsid w:val="0021734E"/>
    <w:rsid w:val="00217369"/>
    <w:rsid w:val="00217421"/>
    <w:rsid w:val="00217424"/>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EBF"/>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1F"/>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993"/>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3E7"/>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B75"/>
    <w:rsid w:val="00224D25"/>
    <w:rsid w:val="00224E57"/>
    <w:rsid w:val="00224E5D"/>
    <w:rsid w:val="00224F69"/>
    <w:rsid w:val="002250CA"/>
    <w:rsid w:val="00225148"/>
    <w:rsid w:val="0022514E"/>
    <w:rsid w:val="002251EB"/>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E9C"/>
    <w:rsid w:val="00225F15"/>
    <w:rsid w:val="00226036"/>
    <w:rsid w:val="0022615D"/>
    <w:rsid w:val="0022621C"/>
    <w:rsid w:val="00226278"/>
    <w:rsid w:val="00226290"/>
    <w:rsid w:val="002262CC"/>
    <w:rsid w:val="002262DF"/>
    <w:rsid w:val="00226387"/>
    <w:rsid w:val="00226407"/>
    <w:rsid w:val="00226461"/>
    <w:rsid w:val="002264EC"/>
    <w:rsid w:val="00226521"/>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52"/>
    <w:rsid w:val="002270A3"/>
    <w:rsid w:val="00227259"/>
    <w:rsid w:val="002272FB"/>
    <w:rsid w:val="002274A1"/>
    <w:rsid w:val="002274D1"/>
    <w:rsid w:val="002274EC"/>
    <w:rsid w:val="002275F6"/>
    <w:rsid w:val="002276BC"/>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2C"/>
    <w:rsid w:val="0023034D"/>
    <w:rsid w:val="00230595"/>
    <w:rsid w:val="002305C5"/>
    <w:rsid w:val="00230682"/>
    <w:rsid w:val="00230702"/>
    <w:rsid w:val="0023071A"/>
    <w:rsid w:val="0023072E"/>
    <w:rsid w:val="00230736"/>
    <w:rsid w:val="002307D7"/>
    <w:rsid w:val="0023090E"/>
    <w:rsid w:val="0023092C"/>
    <w:rsid w:val="0023093C"/>
    <w:rsid w:val="00230A65"/>
    <w:rsid w:val="00230A76"/>
    <w:rsid w:val="00230A88"/>
    <w:rsid w:val="00230B30"/>
    <w:rsid w:val="00230B31"/>
    <w:rsid w:val="00230B57"/>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A"/>
    <w:rsid w:val="00231678"/>
    <w:rsid w:val="0023171A"/>
    <w:rsid w:val="0023173B"/>
    <w:rsid w:val="002317D9"/>
    <w:rsid w:val="002318EE"/>
    <w:rsid w:val="002319E0"/>
    <w:rsid w:val="00231AB5"/>
    <w:rsid w:val="00231BEA"/>
    <w:rsid w:val="00231C4D"/>
    <w:rsid w:val="00231CD1"/>
    <w:rsid w:val="00231CEB"/>
    <w:rsid w:val="00231E1A"/>
    <w:rsid w:val="00231E26"/>
    <w:rsid w:val="00231FCB"/>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7"/>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0CD"/>
    <w:rsid w:val="0023410C"/>
    <w:rsid w:val="002341C2"/>
    <w:rsid w:val="0023420D"/>
    <w:rsid w:val="0023429C"/>
    <w:rsid w:val="00234311"/>
    <w:rsid w:val="002343B6"/>
    <w:rsid w:val="002343DF"/>
    <w:rsid w:val="002343EB"/>
    <w:rsid w:val="00234403"/>
    <w:rsid w:val="00234412"/>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B92"/>
    <w:rsid w:val="00236C06"/>
    <w:rsid w:val="00236C08"/>
    <w:rsid w:val="00236D29"/>
    <w:rsid w:val="00236D3D"/>
    <w:rsid w:val="00236D80"/>
    <w:rsid w:val="00236E4E"/>
    <w:rsid w:val="00236EA3"/>
    <w:rsid w:val="00236EDB"/>
    <w:rsid w:val="00236F67"/>
    <w:rsid w:val="002371B2"/>
    <w:rsid w:val="0023727B"/>
    <w:rsid w:val="0023729B"/>
    <w:rsid w:val="0023750B"/>
    <w:rsid w:val="00237548"/>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8C"/>
    <w:rsid w:val="00237E75"/>
    <w:rsid w:val="00237F22"/>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0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3B"/>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18"/>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10"/>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AD"/>
    <w:rsid w:val="002441D5"/>
    <w:rsid w:val="0024424D"/>
    <w:rsid w:val="0024433D"/>
    <w:rsid w:val="00244384"/>
    <w:rsid w:val="002443E3"/>
    <w:rsid w:val="00244419"/>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90"/>
    <w:rsid w:val="00244DB9"/>
    <w:rsid w:val="00244E0A"/>
    <w:rsid w:val="00244E29"/>
    <w:rsid w:val="00244F48"/>
    <w:rsid w:val="00244FD4"/>
    <w:rsid w:val="00244FE1"/>
    <w:rsid w:val="002450C1"/>
    <w:rsid w:val="002450E2"/>
    <w:rsid w:val="00245142"/>
    <w:rsid w:val="00245161"/>
    <w:rsid w:val="00245194"/>
    <w:rsid w:val="002451A6"/>
    <w:rsid w:val="0024520F"/>
    <w:rsid w:val="002452A6"/>
    <w:rsid w:val="0024536E"/>
    <w:rsid w:val="00245442"/>
    <w:rsid w:val="0024547E"/>
    <w:rsid w:val="0024555B"/>
    <w:rsid w:val="00245593"/>
    <w:rsid w:val="002455F9"/>
    <w:rsid w:val="0024565E"/>
    <w:rsid w:val="002456D3"/>
    <w:rsid w:val="002456E1"/>
    <w:rsid w:val="00245715"/>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21"/>
    <w:rsid w:val="00247C78"/>
    <w:rsid w:val="00247CA3"/>
    <w:rsid w:val="00247CF4"/>
    <w:rsid w:val="00247E41"/>
    <w:rsid w:val="00247FAA"/>
    <w:rsid w:val="00247FC0"/>
    <w:rsid w:val="00250015"/>
    <w:rsid w:val="00250079"/>
    <w:rsid w:val="002500BA"/>
    <w:rsid w:val="002500E3"/>
    <w:rsid w:val="002500F3"/>
    <w:rsid w:val="002500F9"/>
    <w:rsid w:val="0025015B"/>
    <w:rsid w:val="0025027C"/>
    <w:rsid w:val="00250285"/>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BEC"/>
    <w:rsid w:val="00250C56"/>
    <w:rsid w:val="00250CED"/>
    <w:rsid w:val="00250CF8"/>
    <w:rsid w:val="00250D86"/>
    <w:rsid w:val="00250DA9"/>
    <w:rsid w:val="00250E23"/>
    <w:rsid w:val="00250E2C"/>
    <w:rsid w:val="00250E47"/>
    <w:rsid w:val="00250F74"/>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9E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1C"/>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91"/>
    <w:rsid w:val="002536E8"/>
    <w:rsid w:val="00253780"/>
    <w:rsid w:val="002537E9"/>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893"/>
    <w:rsid w:val="00254968"/>
    <w:rsid w:val="002549F1"/>
    <w:rsid w:val="00254A18"/>
    <w:rsid w:val="00254AA9"/>
    <w:rsid w:val="00254ADF"/>
    <w:rsid w:val="00254AF6"/>
    <w:rsid w:val="00254B78"/>
    <w:rsid w:val="00254BFB"/>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AC"/>
    <w:rsid w:val="00255FE9"/>
    <w:rsid w:val="00256010"/>
    <w:rsid w:val="00256033"/>
    <w:rsid w:val="002560E8"/>
    <w:rsid w:val="0025631A"/>
    <w:rsid w:val="002563BE"/>
    <w:rsid w:val="00256427"/>
    <w:rsid w:val="00256433"/>
    <w:rsid w:val="002565F3"/>
    <w:rsid w:val="0025661B"/>
    <w:rsid w:val="00256620"/>
    <w:rsid w:val="0025668D"/>
    <w:rsid w:val="00256690"/>
    <w:rsid w:val="0025673D"/>
    <w:rsid w:val="00256761"/>
    <w:rsid w:val="0025685C"/>
    <w:rsid w:val="002568D8"/>
    <w:rsid w:val="002568FA"/>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0F"/>
    <w:rsid w:val="00257337"/>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9A"/>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72"/>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99"/>
    <w:rsid w:val="002613C0"/>
    <w:rsid w:val="002613C7"/>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1"/>
    <w:rsid w:val="002618D5"/>
    <w:rsid w:val="002619D2"/>
    <w:rsid w:val="00261A2A"/>
    <w:rsid w:val="00261A34"/>
    <w:rsid w:val="00261A5A"/>
    <w:rsid w:val="00261A99"/>
    <w:rsid w:val="00261A9E"/>
    <w:rsid w:val="00261AF6"/>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13"/>
    <w:rsid w:val="0026288C"/>
    <w:rsid w:val="002628C5"/>
    <w:rsid w:val="00262C28"/>
    <w:rsid w:val="00262D59"/>
    <w:rsid w:val="00262D66"/>
    <w:rsid w:val="00262D8F"/>
    <w:rsid w:val="00262DB0"/>
    <w:rsid w:val="00262DBB"/>
    <w:rsid w:val="00262DF5"/>
    <w:rsid w:val="00262E33"/>
    <w:rsid w:val="00262EA6"/>
    <w:rsid w:val="00262F37"/>
    <w:rsid w:val="00262F55"/>
    <w:rsid w:val="00262FE1"/>
    <w:rsid w:val="00263054"/>
    <w:rsid w:val="002630E1"/>
    <w:rsid w:val="0026319E"/>
    <w:rsid w:val="00263230"/>
    <w:rsid w:val="00263236"/>
    <w:rsid w:val="00263241"/>
    <w:rsid w:val="00263285"/>
    <w:rsid w:val="002632AA"/>
    <w:rsid w:val="00263352"/>
    <w:rsid w:val="00263395"/>
    <w:rsid w:val="002633E1"/>
    <w:rsid w:val="00263450"/>
    <w:rsid w:val="0026348D"/>
    <w:rsid w:val="002634BD"/>
    <w:rsid w:val="002634C7"/>
    <w:rsid w:val="00263583"/>
    <w:rsid w:val="0026360F"/>
    <w:rsid w:val="0026362F"/>
    <w:rsid w:val="00263775"/>
    <w:rsid w:val="00263A15"/>
    <w:rsid w:val="00263A1B"/>
    <w:rsid w:val="00263A72"/>
    <w:rsid w:val="00263AC5"/>
    <w:rsid w:val="00263AD1"/>
    <w:rsid w:val="00263AF3"/>
    <w:rsid w:val="00263B12"/>
    <w:rsid w:val="00263C68"/>
    <w:rsid w:val="00263C9C"/>
    <w:rsid w:val="00263D2F"/>
    <w:rsid w:val="00263D51"/>
    <w:rsid w:val="00263DD7"/>
    <w:rsid w:val="00263E53"/>
    <w:rsid w:val="00263EF6"/>
    <w:rsid w:val="00263FCF"/>
    <w:rsid w:val="00264032"/>
    <w:rsid w:val="00264056"/>
    <w:rsid w:val="00264098"/>
    <w:rsid w:val="002640AC"/>
    <w:rsid w:val="00264146"/>
    <w:rsid w:val="00264163"/>
    <w:rsid w:val="00264192"/>
    <w:rsid w:val="0026426C"/>
    <w:rsid w:val="00264293"/>
    <w:rsid w:val="002642B2"/>
    <w:rsid w:val="00264305"/>
    <w:rsid w:val="00264308"/>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BCA"/>
    <w:rsid w:val="00264C1B"/>
    <w:rsid w:val="00264D64"/>
    <w:rsid w:val="00264D72"/>
    <w:rsid w:val="00264E66"/>
    <w:rsid w:val="00264E84"/>
    <w:rsid w:val="00264FB5"/>
    <w:rsid w:val="002650D2"/>
    <w:rsid w:val="00265102"/>
    <w:rsid w:val="002651A4"/>
    <w:rsid w:val="0026522E"/>
    <w:rsid w:val="0026524D"/>
    <w:rsid w:val="002652D2"/>
    <w:rsid w:val="0026533B"/>
    <w:rsid w:val="00265506"/>
    <w:rsid w:val="0026558C"/>
    <w:rsid w:val="002655B1"/>
    <w:rsid w:val="002655B4"/>
    <w:rsid w:val="00265759"/>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BFC"/>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A85"/>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52"/>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3A"/>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C5"/>
    <w:rsid w:val="002732F0"/>
    <w:rsid w:val="0027342C"/>
    <w:rsid w:val="0027347A"/>
    <w:rsid w:val="00273483"/>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C98"/>
    <w:rsid w:val="00273CC3"/>
    <w:rsid w:val="00273D00"/>
    <w:rsid w:val="00273D0F"/>
    <w:rsid w:val="00273DA3"/>
    <w:rsid w:val="00273DA8"/>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AF5"/>
    <w:rsid w:val="00274C62"/>
    <w:rsid w:val="00274CB2"/>
    <w:rsid w:val="00274E5E"/>
    <w:rsid w:val="00274F89"/>
    <w:rsid w:val="00274FA8"/>
    <w:rsid w:val="00274FB7"/>
    <w:rsid w:val="00274FF7"/>
    <w:rsid w:val="00274FFA"/>
    <w:rsid w:val="0027504E"/>
    <w:rsid w:val="00275082"/>
    <w:rsid w:val="002750D6"/>
    <w:rsid w:val="002750EF"/>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55"/>
    <w:rsid w:val="00276479"/>
    <w:rsid w:val="00276487"/>
    <w:rsid w:val="00276535"/>
    <w:rsid w:val="0027653E"/>
    <w:rsid w:val="002765DB"/>
    <w:rsid w:val="002766F6"/>
    <w:rsid w:val="002766F9"/>
    <w:rsid w:val="00276837"/>
    <w:rsid w:val="00276896"/>
    <w:rsid w:val="00276A11"/>
    <w:rsid w:val="00276A5D"/>
    <w:rsid w:val="00276A70"/>
    <w:rsid w:val="00276A96"/>
    <w:rsid w:val="00276AA6"/>
    <w:rsid w:val="00276AD8"/>
    <w:rsid w:val="00276ADC"/>
    <w:rsid w:val="00276B08"/>
    <w:rsid w:val="00276BB9"/>
    <w:rsid w:val="00276BF8"/>
    <w:rsid w:val="00276C72"/>
    <w:rsid w:val="00276C9A"/>
    <w:rsid w:val="00276CA5"/>
    <w:rsid w:val="00276D5E"/>
    <w:rsid w:val="00276D78"/>
    <w:rsid w:val="00276E2E"/>
    <w:rsid w:val="00276EAE"/>
    <w:rsid w:val="00276EC4"/>
    <w:rsid w:val="00276EC6"/>
    <w:rsid w:val="00276F1C"/>
    <w:rsid w:val="00276F5E"/>
    <w:rsid w:val="00277059"/>
    <w:rsid w:val="00277071"/>
    <w:rsid w:val="00277114"/>
    <w:rsid w:val="002771E9"/>
    <w:rsid w:val="002772ED"/>
    <w:rsid w:val="0027735F"/>
    <w:rsid w:val="00277362"/>
    <w:rsid w:val="00277388"/>
    <w:rsid w:val="002773E8"/>
    <w:rsid w:val="0027742A"/>
    <w:rsid w:val="00277435"/>
    <w:rsid w:val="0027748F"/>
    <w:rsid w:val="002774F4"/>
    <w:rsid w:val="002775BB"/>
    <w:rsid w:val="00277651"/>
    <w:rsid w:val="00277661"/>
    <w:rsid w:val="002776E2"/>
    <w:rsid w:val="0027772D"/>
    <w:rsid w:val="00277742"/>
    <w:rsid w:val="0027775F"/>
    <w:rsid w:val="0027776B"/>
    <w:rsid w:val="002777A7"/>
    <w:rsid w:val="00277870"/>
    <w:rsid w:val="00277912"/>
    <w:rsid w:val="0027793C"/>
    <w:rsid w:val="00277972"/>
    <w:rsid w:val="002779E4"/>
    <w:rsid w:val="00277A88"/>
    <w:rsid w:val="00277AC3"/>
    <w:rsid w:val="00277B8B"/>
    <w:rsid w:val="00277BE6"/>
    <w:rsid w:val="00277C2B"/>
    <w:rsid w:val="00277CBD"/>
    <w:rsid w:val="00277CCE"/>
    <w:rsid w:val="00277D05"/>
    <w:rsid w:val="00277D53"/>
    <w:rsid w:val="00277D85"/>
    <w:rsid w:val="00277ED8"/>
    <w:rsid w:val="00277F27"/>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19"/>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C26"/>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A9"/>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08"/>
    <w:rsid w:val="00285077"/>
    <w:rsid w:val="002852A4"/>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FC"/>
    <w:rsid w:val="00285EE0"/>
    <w:rsid w:val="00285EEC"/>
    <w:rsid w:val="00285EFA"/>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B"/>
    <w:rsid w:val="002868CC"/>
    <w:rsid w:val="00286966"/>
    <w:rsid w:val="0028697A"/>
    <w:rsid w:val="002869FE"/>
    <w:rsid w:val="00286B25"/>
    <w:rsid w:val="00286C88"/>
    <w:rsid w:val="00286CB6"/>
    <w:rsid w:val="00286D2B"/>
    <w:rsid w:val="00286F1A"/>
    <w:rsid w:val="00287055"/>
    <w:rsid w:val="002870C3"/>
    <w:rsid w:val="00287118"/>
    <w:rsid w:val="00287151"/>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25"/>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87FB5"/>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3"/>
    <w:rsid w:val="00290947"/>
    <w:rsid w:val="0029097E"/>
    <w:rsid w:val="002909DE"/>
    <w:rsid w:val="00290A6F"/>
    <w:rsid w:val="00290B98"/>
    <w:rsid w:val="00290CAA"/>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00"/>
    <w:rsid w:val="00291383"/>
    <w:rsid w:val="002913E6"/>
    <w:rsid w:val="00291459"/>
    <w:rsid w:val="00291480"/>
    <w:rsid w:val="002914A7"/>
    <w:rsid w:val="00291501"/>
    <w:rsid w:val="002915D0"/>
    <w:rsid w:val="0029168B"/>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4E"/>
    <w:rsid w:val="00291C3F"/>
    <w:rsid w:val="00291C62"/>
    <w:rsid w:val="00291EBC"/>
    <w:rsid w:val="00291ED7"/>
    <w:rsid w:val="00291EFB"/>
    <w:rsid w:val="00291F95"/>
    <w:rsid w:val="00291FC6"/>
    <w:rsid w:val="00291FF7"/>
    <w:rsid w:val="00292026"/>
    <w:rsid w:val="00292030"/>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D35"/>
    <w:rsid w:val="00293D55"/>
    <w:rsid w:val="00293D92"/>
    <w:rsid w:val="00293E16"/>
    <w:rsid w:val="00293E21"/>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DD4"/>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BF"/>
    <w:rsid w:val="00295FD6"/>
    <w:rsid w:val="00295FE2"/>
    <w:rsid w:val="00295FE5"/>
    <w:rsid w:val="00296121"/>
    <w:rsid w:val="00296126"/>
    <w:rsid w:val="002961F2"/>
    <w:rsid w:val="00296228"/>
    <w:rsid w:val="00296243"/>
    <w:rsid w:val="00296279"/>
    <w:rsid w:val="002962DD"/>
    <w:rsid w:val="00296353"/>
    <w:rsid w:val="002963E5"/>
    <w:rsid w:val="00296424"/>
    <w:rsid w:val="0029644D"/>
    <w:rsid w:val="00296482"/>
    <w:rsid w:val="00296526"/>
    <w:rsid w:val="00296543"/>
    <w:rsid w:val="002965D4"/>
    <w:rsid w:val="002965D5"/>
    <w:rsid w:val="0029669B"/>
    <w:rsid w:val="00296719"/>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1E"/>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141"/>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0"/>
    <w:rsid w:val="002A1979"/>
    <w:rsid w:val="002A19A6"/>
    <w:rsid w:val="002A1A11"/>
    <w:rsid w:val="002A1A3B"/>
    <w:rsid w:val="002A1A4D"/>
    <w:rsid w:val="002A1C20"/>
    <w:rsid w:val="002A1C21"/>
    <w:rsid w:val="002A1C3C"/>
    <w:rsid w:val="002A1D49"/>
    <w:rsid w:val="002A1D62"/>
    <w:rsid w:val="002A1D8E"/>
    <w:rsid w:val="002A1DA2"/>
    <w:rsid w:val="002A1DC7"/>
    <w:rsid w:val="002A1E08"/>
    <w:rsid w:val="002A1E8E"/>
    <w:rsid w:val="002A1EE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BBF"/>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2B"/>
    <w:rsid w:val="002A417A"/>
    <w:rsid w:val="002A42A2"/>
    <w:rsid w:val="002A432A"/>
    <w:rsid w:val="002A4406"/>
    <w:rsid w:val="002A4461"/>
    <w:rsid w:val="002A44B8"/>
    <w:rsid w:val="002A44F3"/>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4F3"/>
    <w:rsid w:val="002A564B"/>
    <w:rsid w:val="002A5658"/>
    <w:rsid w:val="002A56F9"/>
    <w:rsid w:val="002A5780"/>
    <w:rsid w:val="002A57ED"/>
    <w:rsid w:val="002A59DA"/>
    <w:rsid w:val="002A5A0D"/>
    <w:rsid w:val="002A5A26"/>
    <w:rsid w:val="002A5AE3"/>
    <w:rsid w:val="002A5C71"/>
    <w:rsid w:val="002A5D2B"/>
    <w:rsid w:val="002A5E3A"/>
    <w:rsid w:val="002A5E6D"/>
    <w:rsid w:val="002A5EBE"/>
    <w:rsid w:val="002A5EFF"/>
    <w:rsid w:val="002A5F93"/>
    <w:rsid w:val="002A6250"/>
    <w:rsid w:val="002A6258"/>
    <w:rsid w:val="002A6259"/>
    <w:rsid w:val="002A6304"/>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45"/>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A1"/>
    <w:rsid w:val="002B0DB1"/>
    <w:rsid w:val="002B0DB5"/>
    <w:rsid w:val="002B0DE3"/>
    <w:rsid w:val="002B0E03"/>
    <w:rsid w:val="002B0E05"/>
    <w:rsid w:val="002B0E5A"/>
    <w:rsid w:val="002B0F05"/>
    <w:rsid w:val="002B0FFE"/>
    <w:rsid w:val="002B1005"/>
    <w:rsid w:val="002B1107"/>
    <w:rsid w:val="002B1109"/>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AE9"/>
    <w:rsid w:val="002B1B88"/>
    <w:rsid w:val="002B1B93"/>
    <w:rsid w:val="002B1D3C"/>
    <w:rsid w:val="002B1EC8"/>
    <w:rsid w:val="002B1F27"/>
    <w:rsid w:val="002B1F35"/>
    <w:rsid w:val="002B1F53"/>
    <w:rsid w:val="002B1F5D"/>
    <w:rsid w:val="002B1FB6"/>
    <w:rsid w:val="002B2009"/>
    <w:rsid w:val="002B207B"/>
    <w:rsid w:val="002B2084"/>
    <w:rsid w:val="002B20CA"/>
    <w:rsid w:val="002B21B8"/>
    <w:rsid w:val="002B21E0"/>
    <w:rsid w:val="002B2213"/>
    <w:rsid w:val="002B2261"/>
    <w:rsid w:val="002B227B"/>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52"/>
    <w:rsid w:val="002B2B6C"/>
    <w:rsid w:val="002B2C4A"/>
    <w:rsid w:val="002B2C5F"/>
    <w:rsid w:val="002B2C70"/>
    <w:rsid w:val="002B2CBE"/>
    <w:rsid w:val="002B2CF9"/>
    <w:rsid w:val="002B2D1A"/>
    <w:rsid w:val="002B2D25"/>
    <w:rsid w:val="002B2D28"/>
    <w:rsid w:val="002B2D4D"/>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EA"/>
    <w:rsid w:val="002B4516"/>
    <w:rsid w:val="002B45E5"/>
    <w:rsid w:val="002B45F2"/>
    <w:rsid w:val="002B46C0"/>
    <w:rsid w:val="002B46F1"/>
    <w:rsid w:val="002B4723"/>
    <w:rsid w:val="002B480D"/>
    <w:rsid w:val="002B4858"/>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51"/>
    <w:rsid w:val="002C04AB"/>
    <w:rsid w:val="002C0604"/>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A1"/>
    <w:rsid w:val="002C1EF9"/>
    <w:rsid w:val="002C1FC3"/>
    <w:rsid w:val="002C2022"/>
    <w:rsid w:val="002C2066"/>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B2"/>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1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D1"/>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1E2"/>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E8E"/>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5B"/>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2BE"/>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3A"/>
    <w:rsid w:val="002D187C"/>
    <w:rsid w:val="002D189B"/>
    <w:rsid w:val="002D190C"/>
    <w:rsid w:val="002D1923"/>
    <w:rsid w:val="002D19A2"/>
    <w:rsid w:val="002D1B52"/>
    <w:rsid w:val="002D1C30"/>
    <w:rsid w:val="002D1C65"/>
    <w:rsid w:val="002D1C8E"/>
    <w:rsid w:val="002D1CAD"/>
    <w:rsid w:val="002D1DAB"/>
    <w:rsid w:val="002D1DEF"/>
    <w:rsid w:val="002D1E3C"/>
    <w:rsid w:val="002D1EC9"/>
    <w:rsid w:val="002D1F29"/>
    <w:rsid w:val="002D1F62"/>
    <w:rsid w:val="002D1FD9"/>
    <w:rsid w:val="002D2023"/>
    <w:rsid w:val="002D208C"/>
    <w:rsid w:val="002D2123"/>
    <w:rsid w:val="002D21C9"/>
    <w:rsid w:val="002D2209"/>
    <w:rsid w:val="002D224D"/>
    <w:rsid w:val="002D22FD"/>
    <w:rsid w:val="002D24BD"/>
    <w:rsid w:val="002D24C0"/>
    <w:rsid w:val="002D250E"/>
    <w:rsid w:val="002D254F"/>
    <w:rsid w:val="002D2763"/>
    <w:rsid w:val="002D27CE"/>
    <w:rsid w:val="002D281A"/>
    <w:rsid w:val="002D285C"/>
    <w:rsid w:val="002D2908"/>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8"/>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91"/>
    <w:rsid w:val="002D46B0"/>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A8"/>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5FCB"/>
    <w:rsid w:val="002D6007"/>
    <w:rsid w:val="002D60AA"/>
    <w:rsid w:val="002D60B3"/>
    <w:rsid w:val="002D6113"/>
    <w:rsid w:val="002D6127"/>
    <w:rsid w:val="002D6169"/>
    <w:rsid w:val="002D6176"/>
    <w:rsid w:val="002D6193"/>
    <w:rsid w:val="002D61D9"/>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D7FD8"/>
    <w:rsid w:val="002D7FE2"/>
    <w:rsid w:val="002E005B"/>
    <w:rsid w:val="002E008C"/>
    <w:rsid w:val="002E025C"/>
    <w:rsid w:val="002E02E8"/>
    <w:rsid w:val="002E042E"/>
    <w:rsid w:val="002E04AE"/>
    <w:rsid w:val="002E04BC"/>
    <w:rsid w:val="002E04BE"/>
    <w:rsid w:val="002E04E1"/>
    <w:rsid w:val="002E053A"/>
    <w:rsid w:val="002E07E5"/>
    <w:rsid w:val="002E08E2"/>
    <w:rsid w:val="002E0907"/>
    <w:rsid w:val="002E098F"/>
    <w:rsid w:val="002E0992"/>
    <w:rsid w:val="002E0A05"/>
    <w:rsid w:val="002E0A94"/>
    <w:rsid w:val="002E0AEC"/>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3D9"/>
    <w:rsid w:val="002E1455"/>
    <w:rsid w:val="002E15CC"/>
    <w:rsid w:val="002E15F8"/>
    <w:rsid w:val="002E1712"/>
    <w:rsid w:val="002E1781"/>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43"/>
    <w:rsid w:val="002E2181"/>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E2"/>
    <w:rsid w:val="002E32F7"/>
    <w:rsid w:val="002E3346"/>
    <w:rsid w:val="002E35D7"/>
    <w:rsid w:val="002E3697"/>
    <w:rsid w:val="002E36BA"/>
    <w:rsid w:val="002E36D2"/>
    <w:rsid w:val="002E36FB"/>
    <w:rsid w:val="002E3758"/>
    <w:rsid w:val="002E378F"/>
    <w:rsid w:val="002E37C0"/>
    <w:rsid w:val="002E384F"/>
    <w:rsid w:val="002E38DB"/>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3D8"/>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77"/>
    <w:rsid w:val="002E52F3"/>
    <w:rsid w:val="002E5304"/>
    <w:rsid w:val="002E5305"/>
    <w:rsid w:val="002E530B"/>
    <w:rsid w:val="002E540A"/>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66"/>
    <w:rsid w:val="002E739B"/>
    <w:rsid w:val="002E73A8"/>
    <w:rsid w:val="002E73B5"/>
    <w:rsid w:val="002E73F2"/>
    <w:rsid w:val="002E7401"/>
    <w:rsid w:val="002E746F"/>
    <w:rsid w:val="002E752A"/>
    <w:rsid w:val="002E764D"/>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DF6"/>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8"/>
    <w:rsid w:val="002F0799"/>
    <w:rsid w:val="002F083C"/>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5E"/>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AF"/>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8F"/>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2E"/>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E69"/>
    <w:rsid w:val="002F4F1A"/>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CC6"/>
    <w:rsid w:val="002F5D1D"/>
    <w:rsid w:val="002F5D34"/>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4E"/>
    <w:rsid w:val="002F6A84"/>
    <w:rsid w:val="002F6B8D"/>
    <w:rsid w:val="002F6BDA"/>
    <w:rsid w:val="002F6C19"/>
    <w:rsid w:val="002F6C6E"/>
    <w:rsid w:val="002F6E0D"/>
    <w:rsid w:val="002F6F1D"/>
    <w:rsid w:val="002F6FCE"/>
    <w:rsid w:val="002F7020"/>
    <w:rsid w:val="002F7064"/>
    <w:rsid w:val="002F7090"/>
    <w:rsid w:val="002F70EE"/>
    <w:rsid w:val="002F716B"/>
    <w:rsid w:val="002F71B4"/>
    <w:rsid w:val="002F71D1"/>
    <w:rsid w:val="002F71FF"/>
    <w:rsid w:val="002F72C2"/>
    <w:rsid w:val="002F742E"/>
    <w:rsid w:val="002F75CB"/>
    <w:rsid w:val="002F7643"/>
    <w:rsid w:val="002F7661"/>
    <w:rsid w:val="002F7698"/>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5E5"/>
    <w:rsid w:val="0030064F"/>
    <w:rsid w:val="003006C8"/>
    <w:rsid w:val="00300758"/>
    <w:rsid w:val="0030077B"/>
    <w:rsid w:val="003008B1"/>
    <w:rsid w:val="003009CE"/>
    <w:rsid w:val="00300A50"/>
    <w:rsid w:val="00300BB2"/>
    <w:rsid w:val="00300BC7"/>
    <w:rsid w:val="00300BFC"/>
    <w:rsid w:val="00300C15"/>
    <w:rsid w:val="00300C94"/>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91"/>
    <w:rsid w:val="00301AB9"/>
    <w:rsid w:val="00301F27"/>
    <w:rsid w:val="00301F5A"/>
    <w:rsid w:val="003020C2"/>
    <w:rsid w:val="00302155"/>
    <w:rsid w:val="003021FB"/>
    <w:rsid w:val="00302324"/>
    <w:rsid w:val="00302398"/>
    <w:rsid w:val="00302491"/>
    <w:rsid w:val="003024B3"/>
    <w:rsid w:val="00302615"/>
    <w:rsid w:val="00302643"/>
    <w:rsid w:val="003026B0"/>
    <w:rsid w:val="00302782"/>
    <w:rsid w:val="003027D6"/>
    <w:rsid w:val="0030291E"/>
    <w:rsid w:val="00302954"/>
    <w:rsid w:val="00302993"/>
    <w:rsid w:val="00302996"/>
    <w:rsid w:val="00302A16"/>
    <w:rsid w:val="00302A4E"/>
    <w:rsid w:val="00302AB2"/>
    <w:rsid w:val="00302B41"/>
    <w:rsid w:val="00302C47"/>
    <w:rsid w:val="00302CA0"/>
    <w:rsid w:val="00302CA8"/>
    <w:rsid w:val="00302E3F"/>
    <w:rsid w:val="00302E7E"/>
    <w:rsid w:val="00302F39"/>
    <w:rsid w:val="00303058"/>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20"/>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0E"/>
    <w:rsid w:val="003046E6"/>
    <w:rsid w:val="00304741"/>
    <w:rsid w:val="003047AE"/>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0B"/>
    <w:rsid w:val="00305888"/>
    <w:rsid w:val="00305945"/>
    <w:rsid w:val="003059C4"/>
    <w:rsid w:val="00305A3A"/>
    <w:rsid w:val="00305A43"/>
    <w:rsid w:val="00305AC2"/>
    <w:rsid w:val="00305AD7"/>
    <w:rsid w:val="00305C58"/>
    <w:rsid w:val="00305CC5"/>
    <w:rsid w:val="00305D31"/>
    <w:rsid w:val="00305DD9"/>
    <w:rsid w:val="00305E9F"/>
    <w:rsid w:val="00305EEF"/>
    <w:rsid w:val="00305FB0"/>
    <w:rsid w:val="00305FD6"/>
    <w:rsid w:val="00306100"/>
    <w:rsid w:val="0030613C"/>
    <w:rsid w:val="00306310"/>
    <w:rsid w:val="00306348"/>
    <w:rsid w:val="00306518"/>
    <w:rsid w:val="00306541"/>
    <w:rsid w:val="0030656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2ED"/>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2FC"/>
    <w:rsid w:val="003103B1"/>
    <w:rsid w:val="00310448"/>
    <w:rsid w:val="00310477"/>
    <w:rsid w:val="00310608"/>
    <w:rsid w:val="0031077C"/>
    <w:rsid w:val="003108B3"/>
    <w:rsid w:val="00310941"/>
    <w:rsid w:val="003109C4"/>
    <w:rsid w:val="00310A02"/>
    <w:rsid w:val="00310A22"/>
    <w:rsid w:val="00310AC7"/>
    <w:rsid w:val="00310AD6"/>
    <w:rsid w:val="00310AF9"/>
    <w:rsid w:val="00310B29"/>
    <w:rsid w:val="00310BAE"/>
    <w:rsid w:val="00310BD9"/>
    <w:rsid w:val="00310C2C"/>
    <w:rsid w:val="00310CD8"/>
    <w:rsid w:val="00310F08"/>
    <w:rsid w:val="00310F64"/>
    <w:rsid w:val="00310F9F"/>
    <w:rsid w:val="00310FA5"/>
    <w:rsid w:val="00311028"/>
    <w:rsid w:val="00311080"/>
    <w:rsid w:val="003110CE"/>
    <w:rsid w:val="00311106"/>
    <w:rsid w:val="00311172"/>
    <w:rsid w:val="0031120B"/>
    <w:rsid w:val="003112A4"/>
    <w:rsid w:val="0031138E"/>
    <w:rsid w:val="003113BE"/>
    <w:rsid w:val="00311443"/>
    <w:rsid w:val="0031152F"/>
    <w:rsid w:val="00311599"/>
    <w:rsid w:val="003115C6"/>
    <w:rsid w:val="00311656"/>
    <w:rsid w:val="003116D4"/>
    <w:rsid w:val="003116DD"/>
    <w:rsid w:val="003116E2"/>
    <w:rsid w:val="00311701"/>
    <w:rsid w:val="00311772"/>
    <w:rsid w:val="003117D4"/>
    <w:rsid w:val="003118AC"/>
    <w:rsid w:val="003119EF"/>
    <w:rsid w:val="00311A6F"/>
    <w:rsid w:val="00311AAC"/>
    <w:rsid w:val="00311AB8"/>
    <w:rsid w:val="00311B8A"/>
    <w:rsid w:val="00311C10"/>
    <w:rsid w:val="00311CEC"/>
    <w:rsid w:val="00311D24"/>
    <w:rsid w:val="00311E05"/>
    <w:rsid w:val="00311E4C"/>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37"/>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D5A"/>
    <w:rsid w:val="00312E1B"/>
    <w:rsid w:val="00312E44"/>
    <w:rsid w:val="00312EC9"/>
    <w:rsid w:val="00312F00"/>
    <w:rsid w:val="00312F42"/>
    <w:rsid w:val="0031316C"/>
    <w:rsid w:val="00313174"/>
    <w:rsid w:val="003133D7"/>
    <w:rsid w:val="00313404"/>
    <w:rsid w:val="0031343A"/>
    <w:rsid w:val="00313455"/>
    <w:rsid w:val="003134CB"/>
    <w:rsid w:val="00313520"/>
    <w:rsid w:val="00313595"/>
    <w:rsid w:val="003135A5"/>
    <w:rsid w:val="003135D3"/>
    <w:rsid w:val="00313623"/>
    <w:rsid w:val="003136DB"/>
    <w:rsid w:val="00313764"/>
    <w:rsid w:val="00313814"/>
    <w:rsid w:val="0031382E"/>
    <w:rsid w:val="0031390F"/>
    <w:rsid w:val="0031392C"/>
    <w:rsid w:val="00313949"/>
    <w:rsid w:val="003139B8"/>
    <w:rsid w:val="00313A48"/>
    <w:rsid w:val="00313ABE"/>
    <w:rsid w:val="00313B32"/>
    <w:rsid w:val="00313B3E"/>
    <w:rsid w:val="00313B4B"/>
    <w:rsid w:val="00313B84"/>
    <w:rsid w:val="00313BBE"/>
    <w:rsid w:val="00313C3E"/>
    <w:rsid w:val="00313C73"/>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5E"/>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82"/>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0F"/>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17"/>
    <w:rsid w:val="00320BB6"/>
    <w:rsid w:val="00320BFF"/>
    <w:rsid w:val="00320C69"/>
    <w:rsid w:val="00320C8D"/>
    <w:rsid w:val="00320D0F"/>
    <w:rsid w:val="00320D10"/>
    <w:rsid w:val="00320D2B"/>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9F9"/>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56C"/>
    <w:rsid w:val="003236E8"/>
    <w:rsid w:val="00323719"/>
    <w:rsid w:val="0032371F"/>
    <w:rsid w:val="003238C1"/>
    <w:rsid w:val="0032390D"/>
    <w:rsid w:val="00323AC0"/>
    <w:rsid w:val="00323B47"/>
    <w:rsid w:val="00323D50"/>
    <w:rsid w:val="00323DF7"/>
    <w:rsid w:val="00323E6A"/>
    <w:rsid w:val="00323F10"/>
    <w:rsid w:val="00323F21"/>
    <w:rsid w:val="00323FB3"/>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6CC"/>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7C"/>
    <w:rsid w:val="003258D5"/>
    <w:rsid w:val="00325992"/>
    <w:rsid w:val="00325A97"/>
    <w:rsid w:val="00325B41"/>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98"/>
    <w:rsid w:val="003271E6"/>
    <w:rsid w:val="003271FC"/>
    <w:rsid w:val="00327219"/>
    <w:rsid w:val="00327287"/>
    <w:rsid w:val="003272C1"/>
    <w:rsid w:val="0032746B"/>
    <w:rsid w:val="00327472"/>
    <w:rsid w:val="003274CE"/>
    <w:rsid w:val="003275F4"/>
    <w:rsid w:val="003276DB"/>
    <w:rsid w:val="003276F8"/>
    <w:rsid w:val="00327759"/>
    <w:rsid w:val="0032777B"/>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55"/>
    <w:rsid w:val="0033025A"/>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D8"/>
    <w:rsid w:val="00331DEE"/>
    <w:rsid w:val="00331E79"/>
    <w:rsid w:val="00331F08"/>
    <w:rsid w:val="00331FA3"/>
    <w:rsid w:val="00331FDF"/>
    <w:rsid w:val="00332025"/>
    <w:rsid w:val="00332052"/>
    <w:rsid w:val="00332066"/>
    <w:rsid w:val="003322D0"/>
    <w:rsid w:val="003322EB"/>
    <w:rsid w:val="0033257E"/>
    <w:rsid w:val="003326C2"/>
    <w:rsid w:val="0033272D"/>
    <w:rsid w:val="0033289B"/>
    <w:rsid w:val="00332908"/>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3FFD"/>
    <w:rsid w:val="00334009"/>
    <w:rsid w:val="0033400D"/>
    <w:rsid w:val="0033405B"/>
    <w:rsid w:val="003340C7"/>
    <w:rsid w:val="003340CE"/>
    <w:rsid w:val="003340F1"/>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73"/>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3A8"/>
    <w:rsid w:val="0033565D"/>
    <w:rsid w:val="00335795"/>
    <w:rsid w:val="0033586C"/>
    <w:rsid w:val="00335870"/>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30"/>
    <w:rsid w:val="003365DA"/>
    <w:rsid w:val="00336841"/>
    <w:rsid w:val="00336915"/>
    <w:rsid w:val="00336982"/>
    <w:rsid w:val="00336AD4"/>
    <w:rsid w:val="00336BC9"/>
    <w:rsid w:val="00336C41"/>
    <w:rsid w:val="00336C84"/>
    <w:rsid w:val="00336E1A"/>
    <w:rsid w:val="00336E80"/>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0A"/>
    <w:rsid w:val="00340F57"/>
    <w:rsid w:val="00340F7A"/>
    <w:rsid w:val="00340F86"/>
    <w:rsid w:val="00340FB1"/>
    <w:rsid w:val="0034109E"/>
    <w:rsid w:val="0034124D"/>
    <w:rsid w:val="00341282"/>
    <w:rsid w:val="00341353"/>
    <w:rsid w:val="0034137F"/>
    <w:rsid w:val="003413BE"/>
    <w:rsid w:val="00341453"/>
    <w:rsid w:val="003414E6"/>
    <w:rsid w:val="00341558"/>
    <w:rsid w:val="003415CB"/>
    <w:rsid w:val="00341682"/>
    <w:rsid w:val="003416BB"/>
    <w:rsid w:val="003416CD"/>
    <w:rsid w:val="00341833"/>
    <w:rsid w:val="0034183B"/>
    <w:rsid w:val="00341878"/>
    <w:rsid w:val="00341A07"/>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02"/>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46"/>
    <w:rsid w:val="00342F96"/>
    <w:rsid w:val="00342F9E"/>
    <w:rsid w:val="00343009"/>
    <w:rsid w:val="00343055"/>
    <w:rsid w:val="003430A8"/>
    <w:rsid w:val="003431B5"/>
    <w:rsid w:val="003431E5"/>
    <w:rsid w:val="0034321A"/>
    <w:rsid w:val="0034322B"/>
    <w:rsid w:val="003432EA"/>
    <w:rsid w:val="00343326"/>
    <w:rsid w:val="003434DD"/>
    <w:rsid w:val="0034352E"/>
    <w:rsid w:val="0034353A"/>
    <w:rsid w:val="003435DA"/>
    <w:rsid w:val="0034369B"/>
    <w:rsid w:val="003436AF"/>
    <w:rsid w:val="0034396B"/>
    <w:rsid w:val="00343981"/>
    <w:rsid w:val="003439A4"/>
    <w:rsid w:val="003439ED"/>
    <w:rsid w:val="00343A31"/>
    <w:rsid w:val="00343A54"/>
    <w:rsid w:val="00343A6D"/>
    <w:rsid w:val="00343A85"/>
    <w:rsid w:val="00343BD6"/>
    <w:rsid w:val="00343C14"/>
    <w:rsid w:val="00343C66"/>
    <w:rsid w:val="00343D3F"/>
    <w:rsid w:val="00343D66"/>
    <w:rsid w:val="00343D9E"/>
    <w:rsid w:val="00343E29"/>
    <w:rsid w:val="00343E2D"/>
    <w:rsid w:val="00343F55"/>
    <w:rsid w:val="00343F81"/>
    <w:rsid w:val="00343FAF"/>
    <w:rsid w:val="00344230"/>
    <w:rsid w:val="0034440F"/>
    <w:rsid w:val="003444A7"/>
    <w:rsid w:val="0034453C"/>
    <w:rsid w:val="00344548"/>
    <w:rsid w:val="00344572"/>
    <w:rsid w:val="00344623"/>
    <w:rsid w:val="0034462E"/>
    <w:rsid w:val="003447A1"/>
    <w:rsid w:val="003447F3"/>
    <w:rsid w:val="0034480A"/>
    <w:rsid w:val="00344841"/>
    <w:rsid w:val="00344877"/>
    <w:rsid w:val="00344926"/>
    <w:rsid w:val="0034499F"/>
    <w:rsid w:val="00344A0F"/>
    <w:rsid w:val="00344A7A"/>
    <w:rsid w:val="00344C29"/>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616"/>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F26"/>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47"/>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12"/>
    <w:rsid w:val="00352148"/>
    <w:rsid w:val="0035218A"/>
    <w:rsid w:val="003521DC"/>
    <w:rsid w:val="00352291"/>
    <w:rsid w:val="003522F0"/>
    <w:rsid w:val="0035235F"/>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63"/>
    <w:rsid w:val="00352D85"/>
    <w:rsid w:val="00352DED"/>
    <w:rsid w:val="00352E55"/>
    <w:rsid w:val="00352E9D"/>
    <w:rsid w:val="00352EAF"/>
    <w:rsid w:val="00353003"/>
    <w:rsid w:val="00353150"/>
    <w:rsid w:val="00353216"/>
    <w:rsid w:val="00353236"/>
    <w:rsid w:val="00353249"/>
    <w:rsid w:val="0035326E"/>
    <w:rsid w:val="003532F1"/>
    <w:rsid w:val="00353355"/>
    <w:rsid w:val="00353442"/>
    <w:rsid w:val="003534AA"/>
    <w:rsid w:val="00353565"/>
    <w:rsid w:val="00353658"/>
    <w:rsid w:val="00353733"/>
    <w:rsid w:val="00353860"/>
    <w:rsid w:val="0035388D"/>
    <w:rsid w:val="003538BB"/>
    <w:rsid w:val="003538C3"/>
    <w:rsid w:val="0035390A"/>
    <w:rsid w:val="0035398B"/>
    <w:rsid w:val="00353B10"/>
    <w:rsid w:val="00353BF0"/>
    <w:rsid w:val="00353C97"/>
    <w:rsid w:val="00353C9D"/>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55"/>
    <w:rsid w:val="00354494"/>
    <w:rsid w:val="003544E5"/>
    <w:rsid w:val="0035452B"/>
    <w:rsid w:val="00354574"/>
    <w:rsid w:val="00354599"/>
    <w:rsid w:val="0035469F"/>
    <w:rsid w:val="00354712"/>
    <w:rsid w:val="00354739"/>
    <w:rsid w:val="0035473A"/>
    <w:rsid w:val="00354768"/>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7D2"/>
    <w:rsid w:val="0035680A"/>
    <w:rsid w:val="00356936"/>
    <w:rsid w:val="00356AB3"/>
    <w:rsid w:val="00356AFF"/>
    <w:rsid w:val="00356C20"/>
    <w:rsid w:val="00356C78"/>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DEF"/>
    <w:rsid w:val="00361E50"/>
    <w:rsid w:val="00361F30"/>
    <w:rsid w:val="00361F3A"/>
    <w:rsid w:val="00361FAB"/>
    <w:rsid w:val="0036207B"/>
    <w:rsid w:val="00362123"/>
    <w:rsid w:val="00362154"/>
    <w:rsid w:val="003621A3"/>
    <w:rsid w:val="003621C6"/>
    <w:rsid w:val="0036226A"/>
    <w:rsid w:val="003622C9"/>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BC"/>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26"/>
    <w:rsid w:val="00364783"/>
    <w:rsid w:val="00364788"/>
    <w:rsid w:val="0036479D"/>
    <w:rsid w:val="003647AD"/>
    <w:rsid w:val="003647EF"/>
    <w:rsid w:val="0036480B"/>
    <w:rsid w:val="00364828"/>
    <w:rsid w:val="0036482B"/>
    <w:rsid w:val="00364969"/>
    <w:rsid w:val="00364B1E"/>
    <w:rsid w:val="00364BE9"/>
    <w:rsid w:val="00364C11"/>
    <w:rsid w:val="00364DC2"/>
    <w:rsid w:val="00365061"/>
    <w:rsid w:val="0036517D"/>
    <w:rsid w:val="003651D8"/>
    <w:rsid w:val="00365287"/>
    <w:rsid w:val="003652A0"/>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5C"/>
    <w:rsid w:val="00366676"/>
    <w:rsid w:val="0036673C"/>
    <w:rsid w:val="003667FE"/>
    <w:rsid w:val="0036680E"/>
    <w:rsid w:val="00366D03"/>
    <w:rsid w:val="00366D39"/>
    <w:rsid w:val="00366D7F"/>
    <w:rsid w:val="00367039"/>
    <w:rsid w:val="0036704F"/>
    <w:rsid w:val="00367079"/>
    <w:rsid w:val="003670EA"/>
    <w:rsid w:val="0036719F"/>
    <w:rsid w:val="0036724B"/>
    <w:rsid w:val="0036728E"/>
    <w:rsid w:val="0036730E"/>
    <w:rsid w:val="00367362"/>
    <w:rsid w:val="003673B6"/>
    <w:rsid w:val="00367586"/>
    <w:rsid w:val="003675B2"/>
    <w:rsid w:val="003675CB"/>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1F"/>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AA8"/>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0A"/>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8E5"/>
    <w:rsid w:val="00372997"/>
    <w:rsid w:val="00372A83"/>
    <w:rsid w:val="00372B36"/>
    <w:rsid w:val="00372BD6"/>
    <w:rsid w:val="00372CE3"/>
    <w:rsid w:val="00372CE6"/>
    <w:rsid w:val="00372D16"/>
    <w:rsid w:val="00372D3F"/>
    <w:rsid w:val="00372D6F"/>
    <w:rsid w:val="00372DFC"/>
    <w:rsid w:val="00372E1C"/>
    <w:rsid w:val="00372E42"/>
    <w:rsid w:val="00372EBB"/>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807"/>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00"/>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7E"/>
    <w:rsid w:val="00375AD3"/>
    <w:rsid w:val="00375B13"/>
    <w:rsid w:val="00375B2D"/>
    <w:rsid w:val="00375BAE"/>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5C"/>
    <w:rsid w:val="00376499"/>
    <w:rsid w:val="003764AD"/>
    <w:rsid w:val="003764F6"/>
    <w:rsid w:val="003765EF"/>
    <w:rsid w:val="00376611"/>
    <w:rsid w:val="0037662B"/>
    <w:rsid w:val="00376642"/>
    <w:rsid w:val="003767B3"/>
    <w:rsid w:val="003767C8"/>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7D6"/>
    <w:rsid w:val="003778B9"/>
    <w:rsid w:val="00377983"/>
    <w:rsid w:val="003779A3"/>
    <w:rsid w:val="00377A88"/>
    <w:rsid w:val="00377A95"/>
    <w:rsid w:val="00377AA6"/>
    <w:rsid w:val="00377AD9"/>
    <w:rsid w:val="00377B1F"/>
    <w:rsid w:val="00377BF3"/>
    <w:rsid w:val="00377C1E"/>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94"/>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C5"/>
    <w:rsid w:val="003816FB"/>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6A2"/>
    <w:rsid w:val="0038272C"/>
    <w:rsid w:val="00382767"/>
    <w:rsid w:val="00382834"/>
    <w:rsid w:val="003828E8"/>
    <w:rsid w:val="003828ED"/>
    <w:rsid w:val="00382AE4"/>
    <w:rsid w:val="00382C2F"/>
    <w:rsid w:val="00382C4A"/>
    <w:rsid w:val="00382CC3"/>
    <w:rsid w:val="00382D71"/>
    <w:rsid w:val="00382E41"/>
    <w:rsid w:val="0038301D"/>
    <w:rsid w:val="003830A5"/>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75"/>
    <w:rsid w:val="003837AB"/>
    <w:rsid w:val="00383820"/>
    <w:rsid w:val="00383927"/>
    <w:rsid w:val="0038395D"/>
    <w:rsid w:val="0038395E"/>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03"/>
    <w:rsid w:val="0038444A"/>
    <w:rsid w:val="0038445B"/>
    <w:rsid w:val="003845E4"/>
    <w:rsid w:val="00384646"/>
    <w:rsid w:val="00384787"/>
    <w:rsid w:val="003847E9"/>
    <w:rsid w:val="003848B5"/>
    <w:rsid w:val="003849CF"/>
    <w:rsid w:val="00384ADD"/>
    <w:rsid w:val="00384B10"/>
    <w:rsid w:val="00384B44"/>
    <w:rsid w:val="00384B4F"/>
    <w:rsid w:val="00384B50"/>
    <w:rsid w:val="00384BC2"/>
    <w:rsid w:val="00384BD0"/>
    <w:rsid w:val="00384C7F"/>
    <w:rsid w:val="00384CF1"/>
    <w:rsid w:val="00384D76"/>
    <w:rsid w:val="00384E43"/>
    <w:rsid w:val="00384EBF"/>
    <w:rsid w:val="00384EF7"/>
    <w:rsid w:val="00385041"/>
    <w:rsid w:val="00385067"/>
    <w:rsid w:val="00385151"/>
    <w:rsid w:val="00385182"/>
    <w:rsid w:val="003851F9"/>
    <w:rsid w:val="0038526F"/>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F3"/>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62B"/>
    <w:rsid w:val="0038786F"/>
    <w:rsid w:val="003879D3"/>
    <w:rsid w:val="003879F5"/>
    <w:rsid w:val="00387AB8"/>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8FE"/>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1CD"/>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D21"/>
    <w:rsid w:val="00392E24"/>
    <w:rsid w:val="00392F1F"/>
    <w:rsid w:val="00392F9D"/>
    <w:rsid w:val="00392FE3"/>
    <w:rsid w:val="00393023"/>
    <w:rsid w:val="0039311F"/>
    <w:rsid w:val="003931D5"/>
    <w:rsid w:val="00393297"/>
    <w:rsid w:val="003932CE"/>
    <w:rsid w:val="003932E1"/>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DED"/>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27"/>
    <w:rsid w:val="00396146"/>
    <w:rsid w:val="0039614C"/>
    <w:rsid w:val="0039615D"/>
    <w:rsid w:val="003961B0"/>
    <w:rsid w:val="0039624D"/>
    <w:rsid w:val="0039636C"/>
    <w:rsid w:val="00396475"/>
    <w:rsid w:val="0039653A"/>
    <w:rsid w:val="0039654B"/>
    <w:rsid w:val="00396550"/>
    <w:rsid w:val="0039662F"/>
    <w:rsid w:val="003966B1"/>
    <w:rsid w:val="003966BB"/>
    <w:rsid w:val="00396791"/>
    <w:rsid w:val="003967A6"/>
    <w:rsid w:val="003968A2"/>
    <w:rsid w:val="003968C8"/>
    <w:rsid w:val="00396914"/>
    <w:rsid w:val="00396932"/>
    <w:rsid w:val="00396A25"/>
    <w:rsid w:val="00396A96"/>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5F9"/>
    <w:rsid w:val="00397629"/>
    <w:rsid w:val="003976B9"/>
    <w:rsid w:val="003976BD"/>
    <w:rsid w:val="00397738"/>
    <w:rsid w:val="003977C3"/>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53"/>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2B0"/>
    <w:rsid w:val="003A237E"/>
    <w:rsid w:val="003A23D0"/>
    <w:rsid w:val="003A2414"/>
    <w:rsid w:val="003A2509"/>
    <w:rsid w:val="003A25BD"/>
    <w:rsid w:val="003A2605"/>
    <w:rsid w:val="003A2645"/>
    <w:rsid w:val="003A26D9"/>
    <w:rsid w:val="003A27AB"/>
    <w:rsid w:val="003A283A"/>
    <w:rsid w:val="003A2899"/>
    <w:rsid w:val="003A28CA"/>
    <w:rsid w:val="003A28D3"/>
    <w:rsid w:val="003A28DD"/>
    <w:rsid w:val="003A28E8"/>
    <w:rsid w:val="003A2910"/>
    <w:rsid w:val="003A291F"/>
    <w:rsid w:val="003A297E"/>
    <w:rsid w:val="003A29B8"/>
    <w:rsid w:val="003A29BF"/>
    <w:rsid w:val="003A2A18"/>
    <w:rsid w:val="003A2AD0"/>
    <w:rsid w:val="003A2AE0"/>
    <w:rsid w:val="003A2AE5"/>
    <w:rsid w:val="003A2AFE"/>
    <w:rsid w:val="003A2B65"/>
    <w:rsid w:val="003A2BBF"/>
    <w:rsid w:val="003A2CA5"/>
    <w:rsid w:val="003A2CBE"/>
    <w:rsid w:val="003A2CC5"/>
    <w:rsid w:val="003A2CF0"/>
    <w:rsid w:val="003A2D23"/>
    <w:rsid w:val="003A2DDB"/>
    <w:rsid w:val="003A2DEE"/>
    <w:rsid w:val="003A2F84"/>
    <w:rsid w:val="003A2FBC"/>
    <w:rsid w:val="003A2FEE"/>
    <w:rsid w:val="003A2FF1"/>
    <w:rsid w:val="003A3051"/>
    <w:rsid w:val="003A316C"/>
    <w:rsid w:val="003A3231"/>
    <w:rsid w:val="003A3265"/>
    <w:rsid w:val="003A32B2"/>
    <w:rsid w:val="003A3334"/>
    <w:rsid w:val="003A33ED"/>
    <w:rsid w:val="003A348C"/>
    <w:rsid w:val="003A349B"/>
    <w:rsid w:val="003A34DA"/>
    <w:rsid w:val="003A3507"/>
    <w:rsid w:val="003A352F"/>
    <w:rsid w:val="003A375F"/>
    <w:rsid w:val="003A3771"/>
    <w:rsid w:val="003A37D0"/>
    <w:rsid w:val="003A37E2"/>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11"/>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8F0"/>
    <w:rsid w:val="003A5AE9"/>
    <w:rsid w:val="003A5AEE"/>
    <w:rsid w:val="003A5AFF"/>
    <w:rsid w:val="003A5B11"/>
    <w:rsid w:val="003A5B2C"/>
    <w:rsid w:val="003A5B8C"/>
    <w:rsid w:val="003A5B93"/>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C6"/>
    <w:rsid w:val="003A62D8"/>
    <w:rsid w:val="003A62FE"/>
    <w:rsid w:val="003A647E"/>
    <w:rsid w:val="003A6495"/>
    <w:rsid w:val="003A6531"/>
    <w:rsid w:val="003A6552"/>
    <w:rsid w:val="003A6666"/>
    <w:rsid w:val="003A669E"/>
    <w:rsid w:val="003A6704"/>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4C"/>
    <w:rsid w:val="003A7456"/>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93"/>
    <w:rsid w:val="003B00B6"/>
    <w:rsid w:val="003B00C9"/>
    <w:rsid w:val="003B00CF"/>
    <w:rsid w:val="003B0245"/>
    <w:rsid w:val="003B04A0"/>
    <w:rsid w:val="003B04F0"/>
    <w:rsid w:val="003B05EC"/>
    <w:rsid w:val="003B06C3"/>
    <w:rsid w:val="003B08BD"/>
    <w:rsid w:val="003B0976"/>
    <w:rsid w:val="003B09E9"/>
    <w:rsid w:val="003B09F2"/>
    <w:rsid w:val="003B09F3"/>
    <w:rsid w:val="003B0A4D"/>
    <w:rsid w:val="003B0AA2"/>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2E"/>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1FC1"/>
    <w:rsid w:val="003B2074"/>
    <w:rsid w:val="003B20B4"/>
    <w:rsid w:val="003B2256"/>
    <w:rsid w:val="003B2353"/>
    <w:rsid w:val="003B23FF"/>
    <w:rsid w:val="003B245F"/>
    <w:rsid w:val="003B24ED"/>
    <w:rsid w:val="003B2537"/>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2C"/>
    <w:rsid w:val="003B3248"/>
    <w:rsid w:val="003B339A"/>
    <w:rsid w:val="003B33B8"/>
    <w:rsid w:val="003B34BA"/>
    <w:rsid w:val="003B351C"/>
    <w:rsid w:val="003B355E"/>
    <w:rsid w:val="003B357F"/>
    <w:rsid w:val="003B3626"/>
    <w:rsid w:val="003B368D"/>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12"/>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DF"/>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7F"/>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48"/>
    <w:rsid w:val="003B7DAB"/>
    <w:rsid w:val="003B7DBA"/>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0A2"/>
    <w:rsid w:val="003C10AA"/>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0D"/>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5C9"/>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2D0"/>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B2"/>
    <w:rsid w:val="003C3CF2"/>
    <w:rsid w:val="003C3CF6"/>
    <w:rsid w:val="003C3D70"/>
    <w:rsid w:val="003C3DC5"/>
    <w:rsid w:val="003C3E00"/>
    <w:rsid w:val="003C3E3B"/>
    <w:rsid w:val="003C3EDA"/>
    <w:rsid w:val="003C42BE"/>
    <w:rsid w:val="003C4391"/>
    <w:rsid w:val="003C43E1"/>
    <w:rsid w:val="003C447A"/>
    <w:rsid w:val="003C4513"/>
    <w:rsid w:val="003C4689"/>
    <w:rsid w:val="003C478A"/>
    <w:rsid w:val="003C478E"/>
    <w:rsid w:val="003C486F"/>
    <w:rsid w:val="003C4987"/>
    <w:rsid w:val="003C4A40"/>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10"/>
    <w:rsid w:val="003C5BA4"/>
    <w:rsid w:val="003C5BDD"/>
    <w:rsid w:val="003C5BF9"/>
    <w:rsid w:val="003C5D55"/>
    <w:rsid w:val="003C5E45"/>
    <w:rsid w:val="003C5E8E"/>
    <w:rsid w:val="003C6044"/>
    <w:rsid w:val="003C606B"/>
    <w:rsid w:val="003C606F"/>
    <w:rsid w:val="003C61D5"/>
    <w:rsid w:val="003C625F"/>
    <w:rsid w:val="003C62A4"/>
    <w:rsid w:val="003C6348"/>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3B8"/>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5F"/>
    <w:rsid w:val="003C7C62"/>
    <w:rsid w:val="003C7D02"/>
    <w:rsid w:val="003C7D0C"/>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3D0"/>
    <w:rsid w:val="003D04FA"/>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478"/>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91"/>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956"/>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446"/>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13"/>
    <w:rsid w:val="003D3E23"/>
    <w:rsid w:val="003D3E31"/>
    <w:rsid w:val="003D3E37"/>
    <w:rsid w:val="003D3EE8"/>
    <w:rsid w:val="003D3F25"/>
    <w:rsid w:val="003D3F5D"/>
    <w:rsid w:val="003D3FC9"/>
    <w:rsid w:val="003D3FDC"/>
    <w:rsid w:val="003D4020"/>
    <w:rsid w:val="003D4106"/>
    <w:rsid w:val="003D4122"/>
    <w:rsid w:val="003D413D"/>
    <w:rsid w:val="003D4163"/>
    <w:rsid w:val="003D41BA"/>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AA"/>
    <w:rsid w:val="003D4CDF"/>
    <w:rsid w:val="003D4D3F"/>
    <w:rsid w:val="003D4D60"/>
    <w:rsid w:val="003D4D62"/>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3"/>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D6"/>
    <w:rsid w:val="003D61F5"/>
    <w:rsid w:val="003D621C"/>
    <w:rsid w:val="003D623D"/>
    <w:rsid w:val="003D62F0"/>
    <w:rsid w:val="003D639C"/>
    <w:rsid w:val="003D63DE"/>
    <w:rsid w:val="003D6519"/>
    <w:rsid w:val="003D654B"/>
    <w:rsid w:val="003D657A"/>
    <w:rsid w:val="003D65FA"/>
    <w:rsid w:val="003D6607"/>
    <w:rsid w:val="003D660E"/>
    <w:rsid w:val="003D665C"/>
    <w:rsid w:val="003D669A"/>
    <w:rsid w:val="003D6728"/>
    <w:rsid w:val="003D6729"/>
    <w:rsid w:val="003D681F"/>
    <w:rsid w:val="003D6895"/>
    <w:rsid w:val="003D68C1"/>
    <w:rsid w:val="003D6958"/>
    <w:rsid w:val="003D6A20"/>
    <w:rsid w:val="003D6A41"/>
    <w:rsid w:val="003D6B93"/>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27"/>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B44"/>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40"/>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16D"/>
    <w:rsid w:val="003E1225"/>
    <w:rsid w:val="003E12A4"/>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73F"/>
    <w:rsid w:val="003E2786"/>
    <w:rsid w:val="003E2855"/>
    <w:rsid w:val="003E28F0"/>
    <w:rsid w:val="003E2913"/>
    <w:rsid w:val="003E2950"/>
    <w:rsid w:val="003E299C"/>
    <w:rsid w:val="003E29E8"/>
    <w:rsid w:val="003E29EE"/>
    <w:rsid w:val="003E2A2C"/>
    <w:rsid w:val="003E2B0A"/>
    <w:rsid w:val="003E2B40"/>
    <w:rsid w:val="003E2BFD"/>
    <w:rsid w:val="003E2C20"/>
    <w:rsid w:val="003E2CA2"/>
    <w:rsid w:val="003E2CE9"/>
    <w:rsid w:val="003E2D0A"/>
    <w:rsid w:val="003E2DA2"/>
    <w:rsid w:val="003E2E20"/>
    <w:rsid w:val="003E2EC8"/>
    <w:rsid w:val="003E2F6C"/>
    <w:rsid w:val="003E3023"/>
    <w:rsid w:val="003E3071"/>
    <w:rsid w:val="003E3089"/>
    <w:rsid w:val="003E30E0"/>
    <w:rsid w:val="003E31D8"/>
    <w:rsid w:val="003E3218"/>
    <w:rsid w:val="003E3219"/>
    <w:rsid w:val="003E3301"/>
    <w:rsid w:val="003E3403"/>
    <w:rsid w:val="003E341F"/>
    <w:rsid w:val="003E3593"/>
    <w:rsid w:val="003E3607"/>
    <w:rsid w:val="003E3671"/>
    <w:rsid w:val="003E3680"/>
    <w:rsid w:val="003E37AB"/>
    <w:rsid w:val="003E391E"/>
    <w:rsid w:val="003E3937"/>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ED"/>
    <w:rsid w:val="003E44F5"/>
    <w:rsid w:val="003E455D"/>
    <w:rsid w:val="003E4575"/>
    <w:rsid w:val="003E467B"/>
    <w:rsid w:val="003E468C"/>
    <w:rsid w:val="003E478A"/>
    <w:rsid w:val="003E4850"/>
    <w:rsid w:val="003E48D0"/>
    <w:rsid w:val="003E491E"/>
    <w:rsid w:val="003E493F"/>
    <w:rsid w:val="003E49AF"/>
    <w:rsid w:val="003E49E8"/>
    <w:rsid w:val="003E4A8E"/>
    <w:rsid w:val="003E4BBA"/>
    <w:rsid w:val="003E4C97"/>
    <w:rsid w:val="003E4CA7"/>
    <w:rsid w:val="003E4D5E"/>
    <w:rsid w:val="003E4E1F"/>
    <w:rsid w:val="003E4EA7"/>
    <w:rsid w:val="003E4F0B"/>
    <w:rsid w:val="003E4FA7"/>
    <w:rsid w:val="003E50E6"/>
    <w:rsid w:val="003E5102"/>
    <w:rsid w:val="003E51AE"/>
    <w:rsid w:val="003E5265"/>
    <w:rsid w:val="003E52DB"/>
    <w:rsid w:val="003E52E7"/>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47"/>
    <w:rsid w:val="003E60A0"/>
    <w:rsid w:val="003E6142"/>
    <w:rsid w:val="003E6192"/>
    <w:rsid w:val="003E62A6"/>
    <w:rsid w:val="003E62F8"/>
    <w:rsid w:val="003E6316"/>
    <w:rsid w:val="003E63A0"/>
    <w:rsid w:val="003E63CE"/>
    <w:rsid w:val="003E6449"/>
    <w:rsid w:val="003E6483"/>
    <w:rsid w:val="003E64CD"/>
    <w:rsid w:val="003E6524"/>
    <w:rsid w:val="003E6581"/>
    <w:rsid w:val="003E6678"/>
    <w:rsid w:val="003E67AF"/>
    <w:rsid w:val="003E67BB"/>
    <w:rsid w:val="003E6864"/>
    <w:rsid w:val="003E68FC"/>
    <w:rsid w:val="003E69BC"/>
    <w:rsid w:val="003E6A0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1"/>
    <w:rsid w:val="003E6E6D"/>
    <w:rsid w:val="003E6EF5"/>
    <w:rsid w:val="003E700E"/>
    <w:rsid w:val="003E71BF"/>
    <w:rsid w:val="003E72D9"/>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BF"/>
    <w:rsid w:val="003E7FDA"/>
    <w:rsid w:val="003F0065"/>
    <w:rsid w:val="003F00ED"/>
    <w:rsid w:val="003F00FE"/>
    <w:rsid w:val="003F010D"/>
    <w:rsid w:val="003F0156"/>
    <w:rsid w:val="003F01B7"/>
    <w:rsid w:val="003F01C0"/>
    <w:rsid w:val="003F032F"/>
    <w:rsid w:val="003F034E"/>
    <w:rsid w:val="003F0367"/>
    <w:rsid w:val="003F0371"/>
    <w:rsid w:val="003F0534"/>
    <w:rsid w:val="003F0554"/>
    <w:rsid w:val="003F055F"/>
    <w:rsid w:val="003F056C"/>
    <w:rsid w:val="003F05A1"/>
    <w:rsid w:val="003F05F5"/>
    <w:rsid w:val="003F068B"/>
    <w:rsid w:val="003F06E6"/>
    <w:rsid w:val="003F0773"/>
    <w:rsid w:val="003F0898"/>
    <w:rsid w:val="003F08F2"/>
    <w:rsid w:val="003F096A"/>
    <w:rsid w:val="003F09CA"/>
    <w:rsid w:val="003F09E5"/>
    <w:rsid w:val="003F0AE9"/>
    <w:rsid w:val="003F0C6D"/>
    <w:rsid w:val="003F0C90"/>
    <w:rsid w:val="003F0D58"/>
    <w:rsid w:val="003F0D97"/>
    <w:rsid w:val="003F0E5F"/>
    <w:rsid w:val="003F1097"/>
    <w:rsid w:val="003F1115"/>
    <w:rsid w:val="003F115B"/>
    <w:rsid w:val="003F1197"/>
    <w:rsid w:val="003F11C9"/>
    <w:rsid w:val="003F120C"/>
    <w:rsid w:val="003F13BA"/>
    <w:rsid w:val="003F140A"/>
    <w:rsid w:val="003F15F9"/>
    <w:rsid w:val="003F16F2"/>
    <w:rsid w:val="003F16F8"/>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46"/>
    <w:rsid w:val="003F1C86"/>
    <w:rsid w:val="003F1CF0"/>
    <w:rsid w:val="003F1D2C"/>
    <w:rsid w:val="003F1D7D"/>
    <w:rsid w:val="003F1D80"/>
    <w:rsid w:val="003F1DB7"/>
    <w:rsid w:val="003F1F45"/>
    <w:rsid w:val="003F1FF0"/>
    <w:rsid w:val="003F2006"/>
    <w:rsid w:val="003F2157"/>
    <w:rsid w:val="003F2187"/>
    <w:rsid w:val="003F2226"/>
    <w:rsid w:val="003F2299"/>
    <w:rsid w:val="003F23AC"/>
    <w:rsid w:val="003F23AE"/>
    <w:rsid w:val="003F23CA"/>
    <w:rsid w:val="003F2501"/>
    <w:rsid w:val="003F255C"/>
    <w:rsid w:val="003F261D"/>
    <w:rsid w:val="003F2671"/>
    <w:rsid w:val="003F2677"/>
    <w:rsid w:val="003F2729"/>
    <w:rsid w:val="003F277F"/>
    <w:rsid w:val="003F284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90"/>
    <w:rsid w:val="003F43D0"/>
    <w:rsid w:val="003F43EB"/>
    <w:rsid w:val="003F4404"/>
    <w:rsid w:val="003F4414"/>
    <w:rsid w:val="003F465D"/>
    <w:rsid w:val="003F4680"/>
    <w:rsid w:val="003F4859"/>
    <w:rsid w:val="003F4868"/>
    <w:rsid w:val="003F489F"/>
    <w:rsid w:val="003F48BD"/>
    <w:rsid w:val="003F48D3"/>
    <w:rsid w:val="003F4993"/>
    <w:rsid w:val="003F4A1F"/>
    <w:rsid w:val="003F4A2C"/>
    <w:rsid w:val="003F4ADE"/>
    <w:rsid w:val="003F4B0F"/>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A2D"/>
    <w:rsid w:val="003F5B58"/>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BF"/>
    <w:rsid w:val="003F73CE"/>
    <w:rsid w:val="003F7684"/>
    <w:rsid w:val="003F76B8"/>
    <w:rsid w:val="003F7726"/>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01"/>
    <w:rsid w:val="0040062C"/>
    <w:rsid w:val="00400633"/>
    <w:rsid w:val="00400676"/>
    <w:rsid w:val="00400682"/>
    <w:rsid w:val="004006D9"/>
    <w:rsid w:val="004007A1"/>
    <w:rsid w:val="004007B3"/>
    <w:rsid w:val="004007EA"/>
    <w:rsid w:val="004008C2"/>
    <w:rsid w:val="00400951"/>
    <w:rsid w:val="00400961"/>
    <w:rsid w:val="004009F1"/>
    <w:rsid w:val="00400A2E"/>
    <w:rsid w:val="00400A98"/>
    <w:rsid w:val="00400B13"/>
    <w:rsid w:val="00400B32"/>
    <w:rsid w:val="00400B64"/>
    <w:rsid w:val="00400B81"/>
    <w:rsid w:val="00400C4E"/>
    <w:rsid w:val="00400D09"/>
    <w:rsid w:val="00400D58"/>
    <w:rsid w:val="00400DDB"/>
    <w:rsid w:val="00400ECD"/>
    <w:rsid w:val="00400FE1"/>
    <w:rsid w:val="0040107F"/>
    <w:rsid w:val="004010E6"/>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DA9"/>
    <w:rsid w:val="00401DB3"/>
    <w:rsid w:val="00401FA7"/>
    <w:rsid w:val="00401FE8"/>
    <w:rsid w:val="0040201D"/>
    <w:rsid w:val="004020A2"/>
    <w:rsid w:val="0040211B"/>
    <w:rsid w:val="004021E9"/>
    <w:rsid w:val="00402217"/>
    <w:rsid w:val="0040228E"/>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9C"/>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A92"/>
    <w:rsid w:val="00404B50"/>
    <w:rsid w:val="00404BB3"/>
    <w:rsid w:val="00404BE3"/>
    <w:rsid w:val="00404C1E"/>
    <w:rsid w:val="00404C5D"/>
    <w:rsid w:val="00404CA8"/>
    <w:rsid w:val="00404D8D"/>
    <w:rsid w:val="00404DAA"/>
    <w:rsid w:val="00404DF8"/>
    <w:rsid w:val="00404E13"/>
    <w:rsid w:val="00404E65"/>
    <w:rsid w:val="00404E92"/>
    <w:rsid w:val="00404F02"/>
    <w:rsid w:val="00405022"/>
    <w:rsid w:val="004050F2"/>
    <w:rsid w:val="00405163"/>
    <w:rsid w:val="00405278"/>
    <w:rsid w:val="0040528D"/>
    <w:rsid w:val="004052C5"/>
    <w:rsid w:val="004053D5"/>
    <w:rsid w:val="00405432"/>
    <w:rsid w:val="00405449"/>
    <w:rsid w:val="0040544D"/>
    <w:rsid w:val="0040549D"/>
    <w:rsid w:val="004054F2"/>
    <w:rsid w:val="0040553E"/>
    <w:rsid w:val="0040562B"/>
    <w:rsid w:val="00405681"/>
    <w:rsid w:val="004056F4"/>
    <w:rsid w:val="004058B0"/>
    <w:rsid w:val="00405A6D"/>
    <w:rsid w:val="00405ABA"/>
    <w:rsid w:val="00405BB8"/>
    <w:rsid w:val="00405C27"/>
    <w:rsid w:val="00405C5B"/>
    <w:rsid w:val="00405D36"/>
    <w:rsid w:val="00405D72"/>
    <w:rsid w:val="00405DA7"/>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CF4"/>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B6"/>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18"/>
    <w:rsid w:val="00407D4F"/>
    <w:rsid w:val="00407D5B"/>
    <w:rsid w:val="00407D5F"/>
    <w:rsid w:val="00407DAE"/>
    <w:rsid w:val="00407FE1"/>
    <w:rsid w:val="0041004E"/>
    <w:rsid w:val="0041004F"/>
    <w:rsid w:val="0041006F"/>
    <w:rsid w:val="00410136"/>
    <w:rsid w:val="00410182"/>
    <w:rsid w:val="004101C9"/>
    <w:rsid w:val="004102C9"/>
    <w:rsid w:val="004102E6"/>
    <w:rsid w:val="00410317"/>
    <w:rsid w:val="0041036D"/>
    <w:rsid w:val="004103C3"/>
    <w:rsid w:val="004103EA"/>
    <w:rsid w:val="004104A6"/>
    <w:rsid w:val="004104F7"/>
    <w:rsid w:val="00410546"/>
    <w:rsid w:val="004105C3"/>
    <w:rsid w:val="004105C8"/>
    <w:rsid w:val="0041076D"/>
    <w:rsid w:val="00410790"/>
    <w:rsid w:val="004108E9"/>
    <w:rsid w:val="00410915"/>
    <w:rsid w:val="0041094F"/>
    <w:rsid w:val="00410AEC"/>
    <w:rsid w:val="00410B35"/>
    <w:rsid w:val="00410B46"/>
    <w:rsid w:val="00410BAA"/>
    <w:rsid w:val="00410C1E"/>
    <w:rsid w:val="00410C6F"/>
    <w:rsid w:val="00410DF3"/>
    <w:rsid w:val="00410DF9"/>
    <w:rsid w:val="00410E14"/>
    <w:rsid w:val="00410EBD"/>
    <w:rsid w:val="00410EDC"/>
    <w:rsid w:val="00410FC7"/>
    <w:rsid w:val="004110F4"/>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C3"/>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D79"/>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DA9"/>
    <w:rsid w:val="00412E20"/>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8F8"/>
    <w:rsid w:val="00414944"/>
    <w:rsid w:val="00414959"/>
    <w:rsid w:val="00414967"/>
    <w:rsid w:val="00414994"/>
    <w:rsid w:val="004149B7"/>
    <w:rsid w:val="004149D2"/>
    <w:rsid w:val="00414A8B"/>
    <w:rsid w:val="00414B2B"/>
    <w:rsid w:val="00414B3B"/>
    <w:rsid w:val="00414BB2"/>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83"/>
    <w:rsid w:val="00415695"/>
    <w:rsid w:val="004156A3"/>
    <w:rsid w:val="004156D0"/>
    <w:rsid w:val="004156DB"/>
    <w:rsid w:val="00415744"/>
    <w:rsid w:val="00415774"/>
    <w:rsid w:val="004157B0"/>
    <w:rsid w:val="00415841"/>
    <w:rsid w:val="0041586F"/>
    <w:rsid w:val="004158F5"/>
    <w:rsid w:val="00415938"/>
    <w:rsid w:val="004159A0"/>
    <w:rsid w:val="004159B1"/>
    <w:rsid w:val="004159EF"/>
    <w:rsid w:val="00415B54"/>
    <w:rsid w:val="00415B84"/>
    <w:rsid w:val="00415C59"/>
    <w:rsid w:val="00415C5B"/>
    <w:rsid w:val="00415C7F"/>
    <w:rsid w:val="00415CB2"/>
    <w:rsid w:val="00415CDF"/>
    <w:rsid w:val="00415DC2"/>
    <w:rsid w:val="00415E39"/>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69"/>
    <w:rsid w:val="00416B84"/>
    <w:rsid w:val="00416CE8"/>
    <w:rsid w:val="00416D7F"/>
    <w:rsid w:val="00416E09"/>
    <w:rsid w:val="00416E0D"/>
    <w:rsid w:val="00416ED0"/>
    <w:rsid w:val="00416EF6"/>
    <w:rsid w:val="00416F19"/>
    <w:rsid w:val="00416F83"/>
    <w:rsid w:val="00416F94"/>
    <w:rsid w:val="00416FB0"/>
    <w:rsid w:val="0041703A"/>
    <w:rsid w:val="00417060"/>
    <w:rsid w:val="00417193"/>
    <w:rsid w:val="00417241"/>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B33"/>
    <w:rsid w:val="00417C6F"/>
    <w:rsid w:val="00417CC8"/>
    <w:rsid w:val="00417CD3"/>
    <w:rsid w:val="00417D2E"/>
    <w:rsid w:val="00417ED4"/>
    <w:rsid w:val="00417F5D"/>
    <w:rsid w:val="00417F5E"/>
    <w:rsid w:val="00417F98"/>
    <w:rsid w:val="00417FBD"/>
    <w:rsid w:val="00417FEF"/>
    <w:rsid w:val="0042002F"/>
    <w:rsid w:val="004200A5"/>
    <w:rsid w:val="00420105"/>
    <w:rsid w:val="004201D7"/>
    <w:rsid w:val="00420475"/>
    <w:rsid w:val="00420505"/>
    <w:rsid w:val="0042065A"/>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58"/>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5C"/>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E7"/>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5D"/>
    <w:rsid w:val="00425687"/>
    <w:rsid w:val="00425732"/>
    <w:rsid w:val="004258AF"/>
    <w:rsid w:val="00425961"/>
    <w:rsid w:val="004259A4"/>
    <w:rsid w:val="004259CD"/>
    <w:rsid w:val="00425A11"/>
    <w:rsid w:val="00425A90"/>
    <w:rsid w:val="00425C0E"/>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94"/>
    <w:rsid w:val="004267DE"/>
    <w:rsid w:val="004268ED"/>
    <w:rsid w:val="0042692C"/>
    <w:rsid w:val="00426931"/>
    <w:rsid w:val="00426941"/>
    <w:rsid w:val="00426A94"/>
    <w:rsid w:val="00426A9A"/>
    <w:rsid w:val="00426B19"/>
    <w:rsid w:val="00426B20"/>
    <w:rsid w:val="00426B57"/>
    <w:rsid w:val="00426BE0"/>
    <w:rsid w:val="00426D33"/>
    <w:rsid w:val="00426F03"/>
    <w:rsid w:val="00426F0C"/>
    <w:rsid w:val="00426F13"/>
    <w:rsid w:val="00426FAB"/>
    <w:rsid w:val="00426FE1"/>
    <w:rsid w:val="00426FEF"/>
    <w:rsid w:val="004270E3"/>
    <w:rsid w:val="00427100"/>
    <w:rsid w:val="004271C4"/>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A3"/>
    <w:rsid w:val="004304B8"/>
    <w:rsid w:val="004304C8"/>
    <w:rsid w:val="004304FC"/>
    <w:rsid w:val="00430631"/>
    <w:rsid w:val="00430634"/>
    <w:rsid w:val="00430640"/>
    <w:rsid w:val="00430687"/>
    <w:rsid w:val="0043069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878"/>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CA"/>
    <w:rsid w:val="004327F8"/>
    <w:rsid w:val="00432817"/>
    <w:rsid w:val="00432972"/>
    <w:rsid w:val="00432A86"/>
    <w:rsid w:val="00432B03"/>
    <w:rsid w:val="00432B10"/>
    <w:rsid w:val="00432B95"/>
    <w:rsid w:val="00432BA0"/>
    <w:rsid w:val="00432BE0"/>
    <w:rsid w:val="00432C03"/>
    <w:rsid w:val="00432C31"/>
    <w:rsid w:val="00432CA8"/>
    <w:rsid w:val="00432EAA"/>
    <w:rsid w:val="00432EB4"/>
    <w:rsid w:val="00432EC7"/>
    <w:rsid w:val="00432EEB"/>
    <w:rsid w:val="00432F5D"/>
    <w:rsid w:val="00432F92"/>
    <w:rsid w:val="004330B9"/>
    <w:rsid w:val="004330F0"/>
    <w:rsid w:val="00433206"/>
    <w:rsid w:val="00433244"/>
    <w:rsid w:val="00433245"/>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AF"/>
    <w:rsid w:val="004340C2"/>
    <w:rsid w:val="00434119"/>
    <w:rsid w:val="0043411E"/>
    <w:rsid w:val="0043413B"/>
    <w:rsid w:val="004341BB"/>
    <w:rsid w:val="004341BD"/>
    <w:rsid w:val="00434334"/>
    <w:rsid w:val="00434531"/>
    <w:rsid w:val="0043453F"/>
    <w:rsid w:val="00434578"/>
    <w:rsid w:val="004345AF"/>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EF3"/>
    <w:rsid w:val="00435F0A"/>
    <w:rsid w:val="00435F53"/>
    <w:rsid w:val="0043607F"/>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28"/>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8B"/>
    <w:rsid w:val="004404C6"/>
    <w:rsid w:val="00440517"/>
    <w:rsid w:val="00440560"/>
    <w:rsid w:val="004405D8"/>
    <w:rsid w:val="004406F9"/>
    <w:rsid w:val="00440723"/>
    <w:rsid w:val="00440757"/>
    <w:rsid w:val="004408CC"/>
    <w:rsid w:val="00440906"/>
    <w:rsid w:val="00440941"/>
    <w:rsid w:val="00440946"/>
    <w:rsid w:val="004409EC"/>
    <w:rsid w:val="00440A1A"/>
    <w:rsid w:val="00440A22"/>
    <w:rsid w:val="00440B00"/>
    <w:rsid w:val="00440B24"/>
    <w:rsid w:val="00440B31"/>
    <w:rsid w:val="00440B8A"/>
    <w:rsid w:val="00440C2F"/>
    <w:rsid w:val="00440CDB"/>
    <w:rsid w:val="00440D52"/>
    <w:rsid w:val="00440D55"/>
    <w:rsid w:val="00440D7F"/>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4C6"/>
    <w:rsid w:val="0044154E"/>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4CD"/>
    <w:rsid w:val="004425E3"/>
    <w:rsid w:val="00442650"/>
    <w:rsid w:val="00442755"/>
    <w:rsid w:val="0044275A"/>
    <w:rsid w:val="0044276E"/>
    <w:rsid w:val="004428AB"/>
    <w:rsid w:val="004429CC"/>
    <w:rsid w:val="00442A2B"/>
    <w:rsid w:val="00442A55"/>
    <w:rsid w:val="00442A7F"/>
    <w:rsid w:val="00442AD4"/>
    <w:rsid w:val="00442B4C"/>
    <w:rsid w:val="00442B85"/>
    <w:rsid w:val="00442B8E"/>
    <w:rsid w:val="00442CEB"/>
    <w:rsid w:val="00442E04"/>
    <w:rsid w:val="00442E3F"/>
    <w:rsid w:val="00442EB5"/>
    <w:rsid w:val="00442F63"/>
    <w:rsid w:val="00442FB2"/>
    <w:rsid w:val="00442FF0"/>
    <w:rsid w:val="0044306C"/>
    <w:rsid w:val="0044308D"/>
    <w:rsid w:val="004430C5"/>
    <w:rsid w:val="004430E2"/>
    <w:rsid w:val="004431C6"/>
    <w:rsid w:val="00443246"/>
    <w:rsid w:val="004432A9"/>
    <w:rsid w:val="004432F9"/>
    <w:rsid w:val="00443372"/>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46"/>
    <w:rsid w:val="00443DDC"/>
    <w:rsid w:val="00443E24"/>
    <w:rsid w:val="00443E27"/>
    <w:rsid w:val="00443EE9"/>
    <w:rsid w:val="00443EF3"/>
    <w:rsid w:val="00443F9F"/>
    <w:rsid w:val="00443FB7"/>
    <w:rsid w:val="00443FBD"/>
    <w:rsid w:val="0044407F"/>
    <w:rsid w:val="00444141"/>
    <w:rsid w:val="00444173"/>
    <w:rsid w:val="00444178"/>
    <w:rsid w:val="004441D0"/>
    <w:rsid w:val="004442AD"/>
    <w:rsid w:val="004442D9"/>
    <w:rsid w:val="0044431D"/>
    <w:rsid w:val="00444350"/>
    <w:rsid w:val="00444363"/>
    <w:rsid w:val="00444369"/>
    <w:rsid w:val="00444463"/>
    <w:rsid w:val="004444E0"/>
    <w:rsid w:val="004445AA"/>
    <w:rsid w:val="0044466F"/>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599"/>
    <w:rsid w:val="004456BA"/>
    <w:rsid w:val="004456CA"/>
    <w:rsid w:val="004456F7"/>
    <w:rsid w:val="00445708"/>
    <w:rsid w:val="00445714"/>
    <w:rsid w:val="00445763"/>
    <w:rsid w:val="0044578B"/>
    <w:rsid w:val="004457AF"/>
    <w:rsid w:val="004457DF"/>
    <w:rsid w:val="004457F5"/>
    <w:rsid w:val="0044588B"/>
    <w:rsid w:val="004458C1"/>
    <w:rsid w:val="0044593E"/>
    <w:rsid w:val="0044594D"/>
    <w:rsid w:val="00445986"/>
    <w:rsid w:val="004459A6"/>
    <w:rsid w:val="00445A32"/>
    <w:rsid w:val="00445A4F"/>
    <w:rsid w:val="00445A87"/>
    <w:rsid w:val="00445B66"/>
    <w:rsid w:val="00445C45"/>
    <w:rsid w:val="00445C70"/>
    <w:rsid w:val="00445C8C"/>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542"/>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C48"/>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22"/>
    <w:rsid w:val="0045053A"/>
    <w:rsid w:val="00450554"/>
    <w:rsid w:val="0045065B"/>
    <w:rsid w:val="00450671"/>
    <w:rsid w:val="0045069F"/>
    <w:rsid w:val="00450916"/>
    <w:rsid w:val="00450969"/>
    <w:rsid w:val="004509A8"/>
    <w:rsid w:val="004509CC"/>
    <w:rsid w:val="00450AB9"/>
    <w:rsid w:val="00450B6B"/>
    <w:rsid w:val="00450BB1"/>
    <w:rsid w:val="00450C25"/>
    <w:rsid w:val="00450C44"/>
    <w:rsid w:val="00450DC1"/>
    <w:rsid w:val="00450E37"/>
    <w:rsid w:val="00450E64"/>
    <w:rsid w:val="00450F13"/>
    <w:rsid w:val="00450FB8"/>
    <w:rsid w:val="00450FF7"/>
    <w:rsid w:val="0045118B"/>
    <w:rsid w:val="0045118C"/>
    <w:rsid w:val="004511C6"/>
    <w:rsid w:val="004512D0"/>
    <w:rsid w:val="00451331"/>
    <w:rsid w:val="00451375"/>
    <w:rsid w:val="0045137F"/>
    <w:rsid w:val="004513C6"/>
    <w:rsid w:val="00451437"/>
    <w:rsid w:val="004514AF"/>
    <w:rsid w:val="004514BC"/>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45"/>
    <w:rsid w:val="00453261"/>
    <w:rsid w:val="00453354"/>
    <w:rsid w:val="0045338B"/>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1E"/>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3A"/>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27"/>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08"/>
    <w:rsid w:val="00455A42"/>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26"/>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1DB"/>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DC0"/>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B9E"/>
    <w:rsid w:val="00460C0F"/>
    <w:rsid w:val="00460DB9"/>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1D9D"/>
    <w:rsid w:val="00461DA6"/>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A3E"/>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54"/>
    <w:rsid w:val="00463261"/>
    <w:rsid w:val="0046327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CA"/>
    <w:rsid w:val="00463BDC"/>
    <w:rsid w:val="00463DF9"/>
    <w:rsid w:val="00463E69"/>
    <w:rsid w:val="00463E6B"/>
    <w:rsid w:val="00463E6F"/>
    <w:rsid w:val="00463F2C"/>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9F3"/>
    <w:rsid w:val="00466A31"/>
    <w:rsid w:val="00466A58"/>
    <w:rsid w:val="00466A9A"/>
    <w:rsid w:val="00466AC7"/>
    <w:rsid w:val="00466AF7"/>
    <w:rsid w:val="00466C18"/>
    <w:rsid w:val="00466D20"/>
    <w:rsid w:val="00466D58"/>
    <w:rsid w:val="00466D82"/>
    <w:rsid w:val="00466F6C"/>
    <w:rsid w:val="00466FCF"/>
    <w:rsid w:val="00467042"/>
    <w:rsid w:val="0046708F"/>
    <w:rsid w:val="004670DB"/>
    <w:rsid w:val="00467243"/>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69"/>
    <w:rsid w:val="00470192"/>
    <w:rsid w:val="00470269"/>
    <w:rsid w:val="00470424"/>
    <w:rsid w:val="0047043B"/>
    <w:rsid w:val="004704D2"/>
    <w:rsid w:val="004704FD"/>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3C"/>
    <w:rsid w:val="00471754"/>
    <w:rsid w:val="004717C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2E"/>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5D"/>
    <w:rsid w:val="00472CCA"/>
    <w:rsid w:val="00472CFB"/>
    <w:rsid w:val="00472D5F"/>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6B6"/>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760"/>
    <w:rsid w:val="00474840"/>
    <w:rsid w:val="00474990"/>
    <w:rsid w:val="004749B9"/>
    <w:rsid w:val="00474A67"/>
    <w:rsid w:val="00474AFD"/>
    <w:rsid w:val="00474BC2"/>
    <w:rsid w:val="00474C38"/>
    <w:rsid w:val="00474C40"/>
    <w:rsid w:val="00474C66"/>
    <w:rsid w:val="00474CA3"/>
    <w:rsid w:val="00474D23"/>
    <w:rsid w:val="00474D32"/>
    <w:rsid w:val="00474DF3"/>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BAA"/>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770"/>
    <w:rsid w:val="0047689A"/>
    <w:rsid w:val="004768BC"/>
    <w:rsid w:val="004768CB"/>
    <w:rsid w:val="004768F5"/>
    <w:rsid w:val="00476959"/>
    <w:rsid w:val="00476A8D"/>
    <w:rsid w:val="00476B0F"/>
    <w:rsid w:val="00476BA6"/>
    <w:rsid w:val="00476BEE"/>
    <w:rsid w:val="00476C04"/>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ECC"/>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6F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6"/>
    <w:rsid w:val="0048155F"/>
    <w:rsid w:val="004815A9"/>
    <w:rsid w:val="004815AB"/>
    <w:rsid w:val="00481607"/>
    <w:rsid w:val="00481718"/>
    <w:rsid w:val="00481769"/>
    <w:rsid w:val="004818B2"/>
    <w:rsid w:val="0048196D"/>
    <w:rsid w:val="00481988"/>
    <w:rsid w:val="00481B24"/>
    <w:rsid w:val="00481BC5"/>
    <w:rsid w:val="00481C6D"/>
    <w:rsid w:val="00481D55"/>
    <w:rsid w:val="00481EA8"/>
    <w:rsid w:val="00481EB6"/>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2A"/>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6F"/>
    <w:rsid w:val="00484B72"/>
    <w:rsid w:val="00484BB2"/>
    <w:rsid w:val="00484CC7"/>
    <w:rsid w:val="00484CDB"/>
    <w:rsid w:val="00484D05"/>
    <w:rsid w:val="00484E12"/>
    <w:rsid w:val="00484E67"/>
    <w:rsid w:val="00484EE2"/>
    <w:rsid w:val="00484F2E"/>
    <w:rsid w:val="00484F32"/>
    <w:rsid w:val="00484F3A"/>
    <w:rsid w:val="00484FEF"/>
    <w:rsid w:val="0048506B"/>
    <w:rsid w:val="004850C0"/>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700A"/>
    <w:rsid w:val="0048707C"/>
    <w:rsid w:val="0048708E"/>
    <w:rsid w:val="004870E8"/>
    <w:rsid w:val="00487173"/>
    <w:rsid w:val="004871B3"/>
    <w:rsid w:val="004871B9"/>
    <w:rsid w:val="004871EC"/>
    <w:rsid w:val="0048731D"/>
    <w:rsid w:val="00487330"/>
    <w:rsid w:val="0048735B"/>
    <w:rsid w:val="00487386"/>
    <w:rsid w:val="0048743C"/>
    <w:rsid w:val="00487462"/>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404"/>
    <w:rsid w:val="00490596"/>
    <w:rsid w:val="0049060F"/>
    <w:rsid w:val="00490715"/>
    <w:rsid w:val="00490898"/>
    <w:rsid w:val="004908D0"/>
    <w:rsid w:val="0049091E"/>
    <w:rsid w:val="00490A74"/>
    <w:rsid w:val="00490B46"/>
    <w:rsid w:val="00490C02"/>
    <w:rsid w:val="00490C77"/>
    <w:rsid w:val="00490C9D"/>
    <w:rsid w:val="00490CAD"/>
    <w:rsid w:val="00490CBF"/>
    <w:rsid w:val="00490DFF"/>
    <w:rsid w:val="00490E80"/>
    <w:rsid w:val="00490EA5"/>
    <w:rsid w:val="00490F14"/>
    <w:rsid w:val="00490F5F"/>
    <w:rsid w:val="00490F6F"/>
    <w:rsid w:val="00490FBB"/>
    <w:rsid w:val="00490FE6"/>
    <w:rsid w:val="00491007"/>
    <w:rsid w:val="0049107A"/>
    <w:rsid w:val="00491094"/>
    <w:rsid w:val="004910BA"/>
    <w:rsid w:val="0049114B"/>
    <w:rsid w:val="00491153"/>
    <w:rsid w:val="004911A8"/>
    <w:rsid w:val="004912A2"/>
    <w:rsid w:val="004913A4"/>
    <w:rsid w:val="00491421"/>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5F6"/>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6F3"/>
    <w:rsid w:val="0049371C"/>
    <w:rsid w:val="00493863"/>
    <w:rsid w:val="004938CC"/>
    <w:rsid w:val="00493914"/>
    <w:rsid w:val="00493A47"/>
    <w:rsid w:val="00493A4D"/>
    <w:rsid w:val="00493AAD"/>
    <w:rsid w:val="00493AB1"/>
    <w:rsid w:val="00493B0A"/>
    <w:rsid w:val="00493C14"/>
    <w:rsid w:val="00493C6C"/>
    <w:rsid w:val="00493CE0"/>
    <w:rsid w:val="00493DB8"/>
    <w:rsid w:val="00493DD6"/>
    <w:rsid w:val="00493DE4"/>
    <w:rsid w:val="00493E08"/>
    <w:rsid w:val="00493E75"/>
    <w:rsid w:val="00493ED4"/>
    <w:rsid w:val="00493EE4"/>
    <w:rsid w:val="00493F42"/>
    <w:rsid w:val="00493F57"/>
    <w:rsid w:val="00493F9F"/>
    <w:rsid w:val="0049405D"/>
    <w:rsid w:val="00494079"/>
    <w:rsid w:val="004940E4"/>
    <w:rsid w:val="004943BA"/>
    <w:rsid w:val="00494405"/>
    <w:rsid w:val="00494466"/>
    <w:rsid w:val="00494469"/>
    <w:rsid w:val="0049446D"/>
    <w:rsid w:val="004944EF"/>
    <w:rsid w:val="00494582"/>
    <w:rsid w:val="00494645"/>
    <w:rsid w:val="004947C1"/>
    <w:rsid w:val="004948C2"/>
    <w:rsid w:val="0049493A"/>
    <w:rsid w:val="00494946"/>
    <w:rsid w:val="00494AD4"/>
    <w:rsid w:val="00494C6B"/>
    <w:rsid w:val="00494D0D"/>
    <w:rsid w:val="00494D6F"/>
    <w:rsid w:val="00494D91"/>
    <w:rsid w:val="00494E2F"/>
    <w:rsid w:val="00494EA4"/>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7F"/>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2CF"/>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BFC"/>
    <w:rsid w:val="00497C81"/>
    <w:rsid w:val="00497C94"/>
    <w:rsid w:val="00497C99"/>
    <w:rsid w:val="00497DBB"/>
    <w:rsid w:val="00497E55"/>
    <w:rsid w:val="00497E74"/>
    <w:rsid w:val="00497EB2"/>
    <w:rsid w:val="00497F35"/>
    <w:rsid w:val="004A000A"/>
    <w:rsid w:val="004A0023"/>
    <w:rsid w:val="004A002D"/>
    <w:rsid w:val="004A0190"/>
    <w:rsid w:val="004A01CA"/>
    <w:rsid w:val="004A02C0"/>
    <w:rsid w:val="004A055F"/>
    <w:rsid w:val="004A05E1"/>
    <w:rsid w:val="004A077E"/>
    <w:rsid w:val="004A0827"/>
    <w:rsid w:val="004A0839"/>
    <w:rsid w:val="004A0888"/>
    <w:rsid w:val="004A0896"/>
    <w:rsid w:val="004A0A13"/>
    <w:rsid w:val="004A0ABA"/>
    <w:rsid w:val="004A0AD6"/>
    <w:rsid w:val="004A0B4E"/>
    <w:rsid w:val="004A0C25"/>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B5"/>
    <w:rsid w:val="004A18C1"/>
    <w:rsid w:val="004A192E"/>
    <w:rsid w:val="004A1936"/>
    <w:rsid w:val="004A19A6"/>
    <w:rsid w:val="004A1B60"/>
    <w:rsid w:val="004A1C14"/>
    <w:rsid w:val="004A1C80"/>
    <w:rsid w:val="004A1D09"/>
    <w:rsid w:val="004A1D4E"/>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19"/>
    <w:rsid w:val="004A27BC"/>
    <w:rsid w:val="004A27EB"/>
    <w:rsid w:val="004A27F0"/>
    <w:rsid w:val="004A2806"/>
    <w:rsid w:val="004A291A"/>
    <w:rsid w:val="004A299E"/>
    <w:rsid w:val="004A2A1F"/>
    <w:rsid w:val="004A2A56"/>
    <w:rsid w:val="004A2A97"/>
    <w:rsid w:val="004A2AAD"/>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31"/>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4F"/>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BC3"/>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7E"/>
    <w:rsid w:val="004A52D0"/>
    <w:rsid w:val="004A52DF"/>
    <w:rsid w:val="004A5337"/>
    <w:rsid w:val="004A540A"/>
    <w:rsid w:val="004A547D"/>
    <w:rsid w:val="004A5569"/>
    <w:rsid w:val="004A55C5"/>
    <w:rsid w:val="004A567A"/>
    <w:rsid w:val="004A56E6"/>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3FC"/>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BBA"/>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AB4"/>
    <w:rsid w:val="004A7B67"/>
    <w:rsid w:val="004A7BDA"/>
    <w:rsid w:val="004A7BDC"/>
    <w:rsid w:val="004A7BE9"/>
    <w:rsid w:val="004A7BF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BE2"/>
    <w:rsid w:val="004B0D95"/>
    <w:rsid w:val="004B0EDC"/>
    <w:rsid w:val="004B0FB5"/>
    <w:rsid w:val="004B0FCC"/>
    <w:rsid w:val="004B105D"/>
    <w:rsid w:val="004B1087"/>
    <w:rsid w:val="004B113B"/>
    <w:rsid w:val="004B1188"/>
    <w:rsid w:val="004B11DC"/>
    <w:rsid w:val="004B11E9"/>
    <w:rsid w:val="004B1210"/>
    <w:rsid w:val="004B1308"/>
    <w:rsid w:val="004B1319"/>
    <w:rsid w:val="004B136E"/>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0"/>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2E"/>
    <w:rsid w:val="004B2C31"/>
    <w:rsid w:val="004B2C64"/>
    <w:rsid w:val="004B2CBD"/>
    <w:rsid w:val="004B2CC4"/>
    <w:rsid w:val="004B2CDC"/>
    <w:rsid w:val="004B2E59"/>
    <w:rsid w:val="004B2F02"/>
    <w:rsid w:val="004B2F26"/>
    <w:rsid w:val="004B2F4F"/>
    <w:rsid w:val="004B2FD5"/>
    <w:rsid w:val="004B2FEF"/>
    <w:rsid w:val="004B303D"/>
    <w:rsid w:val="004B3054"/>
    <w:rsid w:val="004B30CC"/>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03"/>
    <w:rsid w:val="004B3C99"/>
    <w:rsid w:val="004B3EBE"/>
    <w:rsid w:val="004B3F5E"/>
    <w:rsid w:val="004B3FF4"/>
    <w:rsid w:val="004B4138"/>
    <w:rsid w:val="004B415A"/>
    <w:rsid w:val="004B4169"/>
    <w:rsid w:val="004B41BF"/>
    <w:rsid w:val="004B4344"/>
    <w:rsid w:val="004B43E2"/>
    <w:rsid w:val="004B4507"/>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50"/>
    <w:rsid w:val="004B53A6"/>
    <w:rsid w:val="004B53E5"/>
    <w:rsid w:val="004B54F4"/>
    <w:rsid w:val="004B5609"/>
    <w:rsid w:val="004B56B9"/>
    <w:rsid w:val="004B57D1"/>
    <w:rsid w:val="004B580C"/>
    <w:rsid w:val="004B58AE"/>
    <w:rsid w:val="004B58BB"/>
    <w:rsid w:val="004B598E"/>
    <w:rsid w:val="004B5A13"/>
    <w:rsid w:val="004B5A54"/>
    <w:rsid w:val="004B5B2F"/>
    <w:rsid w:val="004B5B83"/>
    <w:rsid w:val="004B5BB2"/>
    <w:rsid w:val="004B5C67"/>
    <w:rsid w:val="004B5D4E"/>
    <w:rsid w:val="004B5DDF"/>
    <w:rsid w:val="004B5F11"/>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827"/>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4"/>
    <w:rsid w:val="004C2A85"/>
    <w:rsid w:val="004C2ADE"/>
    <w:rsid w:val="004C2B1A"/>
    <w:rsid w:val="004C2B2D"/>
    <w:rsid w:val="004C2B82"/>
    <w:rsid w:val="004C2BAB"/>
    <w:rsid w:val="004C2CEF"/>
    <w:rsid w:val="004C2EA5"/>
    <w:rsid w:val="004C2F7A"/>
    <w:rsid w:val="004C2FA4"/>
    <w:rsid w:val="004C3167"/>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B10"/>
    <w:rsid w:val="004C4C08"/>
    <w:rsid w:val="004C4C7E"/>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06"/>
    <w:rsid w:val="004C6032"/>
    <w:rsid w:val="004C60D3"/>
    <w:rsid w:val="004C60D8"/>
    <w:rsid w:val="004C61A5"/>
    <w:rsid w:val="004C61FD"/>
    <w:rsid w:val="004C6228"/>
    <w:rsid w:val="004C6233"/>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EA4"/>
    <w:rsid w:val="004C6F30"/>
    <w:rsid w:val="004C70B6"/>
    <w:rsid w:val="004C70DB"/>
    <w:rsid w:val="004C71AD"/>
    <w:rsid w:val="004C7264"/>
    <w:rsid w:val="004C7335"/>
    <w:rsid w:val="004C746B"/>
    <w:rsid w:val="004C74D6"/>
    <w:rsid w:val="004C7563"/>
    <w:rsid w:val="004C76A2"/>
    <w:rsid w:val="004C785D"/>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EA"/>
    <w:rsid w:val="004D05FA"/>
    <w:rsid w:val="004D06DA"/>
    <w:rsid w:val="004D06DF"/>
    <w:rsid w:val="004D0761"/>
    <w:rsid w:val="004D07BA"/>
    <w:rsid w:val="004D084E"/>
    <w:rsid w:val="004D087A"/>
    <w:rsid w:val="004D08F0"/>
    <w:rsid w:val="004D0978"/>
    <w:rsid w:val="004D0986"/>
    <w:rsid w:val="004D099A"/>
    <w:rsid w:val="004D09C3"/>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1F5"/>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A8"/>
    <w:rsid w:val="004D1CDB"/>
    <w:rsid w:val="004D1D3C"/>
    <w:rsid w:val="004D1D52"/>
    <w:rsid w:val="004D1D6A"/>
    <w:rsid w:val="004D1D9A"/>
    <w:rsid w:val="004D1DC8"/>
    <w:rsid w:val="004D1DCE"/>
    <w:rsid w:val="004D1DD3"/>
    <w:rsid w:val="004D1E54"/>
    <w:rsid w:val="004D1E66"/>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4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EB4"/>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84"/>
    <w:rsid w:val="004D4ADB"/>
    <w:rsid w:val="004D4B77"/>
    <w:rsid w:val="004D4B85"/>
    <w:rsid w:val="004D4C35"/>
    <w:rsid w:val="004D4D31"/>
    <w:rsid w:val="004D4DDA"/>
    <w:rsid w:val="004D4EC9"/>
    <w:rsid w:val="004D4FC9"/>
    <w:rsid w:val="004D4FEF"/>
    <w:rsid w:val="004D5048"/>
    <w:rsid w:val="004D5232"/>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74"/>
    <w:rsid w:val="004D5D0A"/>
    <w:rsid w:val="004D5D37"/>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5E"/>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899"/>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1"/>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4C"/>
    <w:rsid w:val="004E13B1"/>
    <w:rsid w:val="004E143F"/>
    <w:rsid w:val="004E155D"/>
    <w:rsid w:val="004E1602"/>
    <w:rsid w:val="004E1615"/>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4DD"/>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ABE"/>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22"/>
    <w:rsid w:val="004E4A3A"/>
    <w:rsid w:val="004E4CBC"/>
    <w:rsid w:val="004E4CF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2C4"/>
    <w:rsid w:val="004E6364"/>
    <w:rsid w:val="004E6412"/>
    <w:rsid w:val="004E6449"/>
    <w:rsid w:val="004E647C"/>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C7A"/>
    <w:rsid w:val="004F0D61"/>
    <w:rsid w:val="004F0D6C"/>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F3"/>
    <w:rsid w:val="004F1400"/>
    <w:rsid w:val="004F14DE"/>
    <w:rsid w:val="004F158E"/>
    <w:rsid w:val="004F161B"/>
    <w:rsid w:val="004F1666"/>
    <w:rsid w:val="004F16AD"/>
    <w:rsid w:val="004F16DD"/>
    <w:rsid w:val="004F16E0"/>
    <w:rsid w:val="004F1704"/>
    <w:rsid w:val="004F1705"/>
    <w:rsid w:val="004F17E3"/>
    <w:rsid w:val="004F186D"/>
    <w:rsid w:val="004F1873"/>
    <w:rsid w:val="004F1954"/>
    <w:rsid w:val="004F1AA5"/>
    <w:rsid w:val="004F1ABA"/>
    <w:rsid w:val="004F1C4C"/>
    <w:rsid w:val="004F1C76"/>
    <w:rsid w:val="004F1E18"/>
    <w:rsid w:val="004F1E1A"/>
    <w:rsid w:val="004F1F1A"/>
    <w:rsid w:val="004F1FC4"/>
    <w:rsid w:val="004F2036"/>
    <w:rsid w:val="004F2231"/>
    <w:rsid w:val="004F22AD"/>
    <w:rsid w:val="004F232C"/>
    <w:rsid w:val="004F2387"/>
    <w:rsid w:val="004F23B5"/>
    <w:rsid w:val="004F2476"/>
    <w:rsid w:val="004F253F"/>
    <w:rsid w:val="004F256F"/>
    <w:rsid w:val="004F25AC"/>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7FB"/>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4BB"/>
    <w:rsid w:val="004F5536"/>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4F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57"/>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11"/>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953"/>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C5"/>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39"/>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A7"/>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DF7"/>
    <w:rsid w:val="00501E0E"/>
    <w:rsid w:val="00501E92"/>
    <w:rsid w:val="00501E9A"/>
    <w:rsid w:val="00501F34"/>
    <w:rsid w:val="00501FE8"/>
    <w:rsid w:val="0050209C"/>
    <w:rsid w:val="005020D6"/>
    <w:rsid w:val="0050214E"/>
    <w:rsid w:val="00502167"/>
    <w:rsid w:val="005021E0"/>
    <w:rsid w:val="00502325"/>
    <w:rsid w:val="005023B7"/>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081"/>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4B"/>
    <w:rsid w:val="00504C8F"/>
    <w:rsid w:val="00504CC2"/>
    <w:rsid w:val="00504CD0"/>
    <w:rsid w:val="00504D50"/>
    <w:rsid w:val="00504DEB"/>
    <w:rsid w:val="00504E8D"/>
    <w:rsid w:val="00504EBB"/>
    <w:rsid w:val="00504EEF"/>
    <w:rsid w:val="00504F6F"/>
    <w:rsid w:val="00504FBC"/>
    <w:rsid w:val="0050505B"/>
    <w:rsid w:val="0050512E"/>
    <w:rsid w:val="005051C8"/>
    <w:rsid w:val="005051D4"/>
    <w:rsid w:val="005052D2"/>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18"/>
    <w:rsid w:val="00505F22"/>
    <w:rsid w:val="00505F87"/>
    <w:rsid w:val="005060CA"/>
    <w:rsid w:val="00506261"/>
    <w:rsid w:val="005062B4"/>
    <w:rsid w:val="005062DA"/>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D9C"/>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9D"/>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84"/>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2C"/>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93"/>
    <w:rsid w:val="005122D2"/>
    <w:rsid w:val="00512313"/>
    <w:rsid w:val="0051245B"/>
    <w:rsid w:val="00512467"/>
    <w:rsid w:val="00512617"/>
    <w:rsid w:val="00512618"/>
    <w:rsid w:val="00512764"/>
    <w:rsid w:val="00512795"/>
    <w:rsid w:val="005127B4"/>
    <w:rsid w:val="00512838"/>
    <w:rsid w:val="00512843"/>
    <w:rsid w:val="00512862"/>
    <w:rsid w:val="0051286C"/>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0F"/>
    <w:rsid w:val="005138BD"/>
    <w:rsid w:val="0051398F"/>
    <w:rsid w:val="005139A2"/>
    <w:rsid w:val="005139AF"/>
    <w:rsid w:val="005139EB"/>
    <w:rsid w:val="00513A7F"/>
    <w:rsid w:val="00513AD2"/>
    <w:rsid w:val="00513ADA"/>
    <w:rsid w:val="00513B2B"/>
    <w:rsid w:val="00513C02"/>
    <w:rsid w:val="00513C36"/>
    <w:rsid w:val="00513E45"/>
    <w:rsid w:val="00513E78"/>
    <w:rsid w:val="00513F5A"/>
    <w:rsid w:val="00513F5B"/>
    <w:rsid w:val="00513F5E"/>
    <w:rsid w:val="00513F78"/>
    <w:rsid w:val="00514275"/>
    <w:rsid w:val="005143C8"/>
    <w:rsid w:val="0051447F"/>
    <w:rsid w:val="0051450A"/>
    <w:rsid w:val="005145D6"/>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7B4"/>
    <w:rsid w:val="005158F6"/>
    <w:rsid w:val="005159C0"/>
    <w:rsid w:val="00515A20"/>
    <w:rsid w:val="00515B69"/>
    <w:rsid w:val="00515C9D"/>
    <w:rsid w:val="00515CC6"/>
    <w:rsid w:val="00515CD9"/>
    <w:rsid w:val="00515D4B"/>
    <w:rsid w:val="00515D4D"/>
    <w:rsid w:val="00515E4B"/>
    <w:rsid w:val="00515E4D"/>
    <w:rsid w:val="00515F1B"/>
    <w:rsid w:val="00515F25"/>
    <w:rsid w:val="00516005"/>
    <w:rsid w:val="00516164"/>
    <w:rsid w:val="005161BC"/>
    <w:rsid w:val="00516222"/>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1A6"/>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E5"/>
    <w:rsid w:val="00517FF9"/>
    <w:rsid w:val="00520004"/>
    <w:rsid w:val="00520054"/>
    <w:rsid w:val="0052007E"/>
    <w:rsid w:val="005200B2"/>
    <w:rsid w:val="00520153"/>
    <w:rsid w:val="005201AF"/>
    <w:rsid w:val="005201CA"/>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77F"/>
    <w:rsid w:val="0052186C"/>
    <w:rsid w:val="00521931"/>
    <w:rsid w:val="00521AB0"/>
    <w:rsid w:val="00521C53"/>
    <w:rsid w:val="00521C75"/>
    <w:rsid w:val="00521C78"/>
    <w:rsid w:val="00521CC0"/>
    <w:rsid w:val="00521D32"/>
    <w:rsid w:val="00521D7D"/>
    <w:rsid w:val="00521E10"/>
    <w:rsid w:val="00521E1F"/>
    <w:rsid w:val="00521E2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0EF"/>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42"/>
    <w:rsid w:val="0052495F"/>
    <w:rsid w:val="005249A2"/>
    <w:rsid w:val="005249AB"/>
    <w:rsid w:val="00524A06"/>
    <w:rsid w:val="00524A59"/>
    <w:rsid w:val="00524B05"/>
    <w:rsid w:val="00524B3B"/>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D5"/>
    <w:rsid w:val="005259F3"/>
    <w:rsid w:val="00525A4A"/>
    <w:rsid w:val="00525B0F"/>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2FB"/>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27FE8"/>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AF"/>
    <w:rsid w:val="00530E0E"/>
    <w:rsid w:val="00530E1D"/>
    <w:rsid w:val="00530ECA"/>
    <w:rsid w:val="00530F4F"/>
    <w:rsid w:val="00530F56"/>
    <w:rsid w:val="00530F60"/>
    <w:rsid w:val="00530FF8"/>
    <w:rsid w:val="00531002"/>
    <w:rsid w:val="00531029"/>
    <w:rsid w:val="0053103B"/>
    <w:rsid w:val="00531059"/>
    <w:rsid w:val="00531060"/>
    <w:rsid w:val="00531093"/>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08"/>
    <w:rsid w:val="0053212F"/>
    <w:rsid w:val="0053213C"/>
    <w:rsid w:val="0053216A"/>
    <w:rsid w:val="005321FA"/>
    <w:rsid w:val="0053233E"/>
    <w:rsid w:val="0053235B"/>
    <w:rsid w:val="00532422"/>
    <w:rsid w:val="005324A5"/>
    <w:rsid w:val="00532544"/>
    <w:rsid w:val="00532546"/>
    <w:rsid w:val="0053257B"/>
    <w:rsid w:val="0053257D"/>
    <w:rsid w:val="00532588"/>
    <w:rsid w:val="00532674"/>
    <w:rsid w:val="00532683"/>
    <w:rsid w:val="0053268C"/>
    <w:rsid w:val="00532696"/>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D"/>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38"/>
    <w:rsid w:val="0053447D"/>
    <w:rsid w:val="005344A0"/>
    <w:rsid w:val="00534592"/>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B3"/>
    <w:rsid w:val="00534DED"/>
    <w:rsid w:val="00534E8E"/>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A7"/>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5E"/>
    <w:rsid w:val="0053659B"/>
    <w:rsid w:val="005365E5"/>
    <w:rsid w:val="005365FE"/>
    <w:rsid w:val="00536612"/>
    <w:rsid w:val="0053669B"/>
    <w:rsid w:val="005366E4"/>
    <w:rsid w:val="0053681B"/>
    <w:rsid w:val="00536828"/>
    <w:rsid w:val="005368E3"/>
    <w:rsid w:val="00536905"/>
    <w:rsid w:val="00536939"/>
    <w:rsid w:val="0053698F"/>
    <w:rsid w:val="00536A11"/>
    <w:rsid w:val="00536A67"/>
    <w:rsid w:val="00536AFC"/>
    <w:rsid w:val="00536B35"/>
    <w:rsid w:val="00536BBF"/>
    <w:rsid w:val="00536C5F"/>
    <w:rsid w:val="00536CE7"/>
    <w:rsid w:val="00536D18"/>
    <w:rsid w:val="00536D4B"/>
    <w:rsid w:val="00536D85"/>
    <w:rsid w:val="00536DC9"/>
    <w:rsid w:val="00536DDB"/>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0D"/>
    <w:rsid w:val="00537EBE"/>
    <w:rsid w:val="00537FC6"/>
    <w:rsid w:val="00540027"/>
    <w:rsid w:val="0054005C"/>
    <w:rsid w:val="00540092"/>
    <w:rsid w:val="005400D9"/>
    <w:rsid w:val="005400E7"/>
    <w:rsid w:val="0054010F"/>
    <w:rsid w:val="0054019E"/>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D0"/>
    <w:rsid w:val="005417FA"/>
    <w:rsid w:val="00541879"/>
    <w:rsid w:val="0054187B"/>
    <w:rsid w:val="0054187E"/>
    <w:rsid w:val="005418A0"/>
    <w:rsid w:val="005418AD"/>
    <w:rsid w:val="0054199D"/>
    <w:rsid w:val="005419B4"/>
    <w:rsid w:val="00541A13"/>
    <w:rsid w:val="00541B78"/>
    <w:rsid w:val="00541B7A"/>
    <w:rsid w:val="00541C60"/>
    <w:rsid w:val="00541C86"/>
    <w:rsid w:val="00541CAC"/>
    <w:rsid w:val="00541CC0"/>
    <w:rsid w:val="00541F7C"/>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92"/>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39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123"/>
    <w:rsid w:val="00544209"/>
    <w:rsid w:val="0054429D"/>
    <w:rsid w:val="0054433F"/>
    <w:rsid w:val="00544685"/>
    <w:rsid w:val="005447F1"/>
    <w:rsid w:val="0054485A"/>
    <w:rsid w:val="00544930"/>
    <w:rsid w:val="0054495F"/>
    <w:rsid w:val="00544985"/>
    <w:rsid w:val="0054499B"/>
    <w:rsid w:val="005449D3"/>
    <w:rsid w:val="00544A02"/>
    <w:rsid w:val="00544ACB"/>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09"/>
    <w:rsid w:val="0054696A"/>
    <w:rsid w:val="00546A21"/>
    <w:rsid w:val="00546B41"/>
    <w:rsid w:val="00546B65"/>
    <w:rsid w:val="00546B6A"/>
    <w:rsid w:val="00546B90"/>
    <w:rsid w:val="00546D01"/>
    <w:rsid w:val="00546D23"/>
    <w:rsid w:val="00546D6A"/>
    <w:rsid w:val="00546DB7"/>
    <w:rsid w:val="00546EC6"/>
    <w:rsid w:val="00546FDC"/>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989"/>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0FA9"/>
    <w:rsid w:val="00551071"/>
    <w:rsid w:val="005512B7"/>
    <w:rsid w:val="005513FE"/>
    <w:rsid w:val="00551518"/>
    <w:rsid w:val="0055153B"/>
    <w:rsid w:val="0055161B"/>
    <w:rsid w:val="00551674"/>
    <w:rsid w:val="00551732"/>
    <w:rsid w:val="00551769"/>
    <w:rsid w:val="0055176E"/>
    <w:rsid w:val="0055184C"/>
    <w:rsid w:val="005519C6"/>
    <w:rsid w:val="00551A21"/>
    <w:rsid w:val="00551ACC"/>
    <w:rsid w:val="00551AE5"/>
    <w:rsid w:val="00551AEF"/>
    <w:rsid w:val="00551AF1"/>
    <w:rsid w:val="00551B2B"/>
    <w:rsid w:val="00551B6A"/>
    <w:rsid w:val="00551B7C"/>
    <w:rsid w:val="00551D55"/>
    <w:rsid w:val="00551E3D"/>
    <w:rsid w:val="00551E75"/>
    <w:rsid w:val="00551E7F"/>
    <w:rsid w:val="00551EAB"/>
    <w:rsid w:val="00551F78"/>
    <w:rsid w:val="00551F79"/>
    <w:rsid w:val="0055202D"/>
    <w:rsid w:val="005520B2"/>
    <w:rsid w:val="005520BD"/>
    <w:rsid w:val="005520D2"/>
    <w:rsid w:val="005520E2"/>
    <w:rsid w:val="005521F2"/>
    <w:rsid w:val="00552210"/>
    <w:rsid w:val="00552247"/>
    <w:rsid w:val="005522C0"/>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41"/>
    <w:rsid w:val="005531D2"/>
    <w:rsid w:val="005531D9"/>
    <w:rsid w:val="00553219"/>
    <w:rsid w:val="0055324E"/>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BF3"/>
    <w:rsid w:val="00554C38"/>
    <w:rsid w:val="00554CAE"/>
    <w:rsid w:val="00554D02"/>
    <w:rsid w:val="00554D17"/>
    <w:rsid w:val="00554D2F"/>
    <w:rsid w:val="00554F1E"/>
    <w:rsid w:val="00554F7C"/>
    <w:rsid w:val="00554F8D"/>
    <w:rsid w:val="00554FF9"/>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8D8"/>
    <w:rsid w:val="00555981"/>
    <w:rsid w:val="00555A65"/>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67"/>
    <w:rsid w:val="00556392"/>
    <w:rsid w:val="00556457"/>
    <w:rsid w:val="00556584"/>
    <w:rsid w:val="00556603"/>
    <w:rsid w:val="00556609"/>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3EB"/>
    <w:rsid w:val="00561442"/>
    <w:rsid w:val="00561578"/>
    <w:rsid w:val="005615F2"/>
    <w:rsid w:val="0056162D"/>
    <w:rsid w:val="0056167D"/>
    <w:rsid w:val="005616E7"/>
    <w:rsid w:val="00561724"/>
    <w:rsid w:val="00561732"/>
    <w:rsid w:val="0056174D"/>
    <w:rsid w:val="005618CA"/>
    <w:rsid w:val="0056191C"/>
    <w:rsid w:val="0056195C"/>
    <w:rsid w:val="005619FA"/>
    <w:rsid w:val="00561A84"/>
    <w:rsid w:val="00561BB1"/>
    <w:rsid w:val="00561DC8"/>
    <w:rsid w:val="00561E81"/>
    <w:rsid w:val="00561F0D"/>
    <w:rsid w:val="00561FA8"/>
    <w:rsid w:val="00561FDC"/>
    <w:rsid w:val="00561FE1"/>
    <w:rsid w:val="00562243"/>
    <w:rsid w:val="005622A2"/>
    <w:rsid w:val="0056230E"/>
    <w:rsid w:val="00562374"/>
    <w:rsid w:val="00562377"/>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DF0"/>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06"/>
    <w:rsid w:val="005632E9"/>
    <w:rsid w:val="00563345"/>
    <w:rsid w:val="00563358"/>
    <w:rsid w:val="00563363"/>
    <w:rsid w:val="005633BE"/>
    <w:rsid w:val="0056343F"/>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1BE"/>
    <w:rsid w:val="00564210"/>
    <w:rsid w:val="00564334"/>
    <w:rsid w:val="00564349"/>
    <w:rsid w:val="00564359"/>
    <w:rsid w:val="0056444E"/>
    <w:rsid w:val="00564557"/>
    <w:rsid w:val="00564597"/>
    <w:rsid w:val="005645A9"/>
    <w:rsid w:val="005646F4"/>
    <w:rsid w:val="005648B2"/>
    <w:rsid w:val="00564943"/>
    <w:rsid w:val="00564A91"/>
    <w:rsid w:val="00564B06"/>
    <w:rsid w:val="00564B25"/>
    <w:rsid w:val="00564B2C"/>
    <w:rsid w:val="00564BCC"/>
    <w:rsid w:val="00564CC5"/>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7E"/>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516"/>
    <w:rsid w:val="00567647"/>
    <w:rsid w:val="00567674"/>
    <w:rsid w:val="0056767E"/>
    <w:rsid w:val="005676D0"/>
    <w:rsid w:val="005677A9"/>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9F"/>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780"/>
    <w:rsid w:val="00570825"/>
    <w:rsid w:val="0057085B"/>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99"/>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09D"/>
    <w:rsid w:val="005720EE"/>
    <w:rsid w:val="00572146"/>
    <w:rsid w:val="00572237"/>
    <w:rsid w:val="0057229D"/>
    <w:rsid w:val="005722FA"/>
    <w:rsid w:val="00572311"/>
    <w:rsid w:val="00572422"/>
    <w:rsid w:val="00572433"/>
    <w:rsid w:val="00572455"/>
    <w:rsid w:val="0057245B"/>
    <w:rsid w:val="00572484"/>
    <w:rsid w:val="005725BD"/>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2F99"/>
    <w:rsid w:val="00573073"/>
    <w:rsid w:val="0057310A"/>
    <w:rsid w:val="00573121"/>
    <w:rsid w:val="005731A5"/>
    <w:rsid w:val="0057323A"/>
    <w:rsid w:val="00573276"/>
    <w:rsid w:val="0057344B"/>
    <w:rsid w:val="00573526"/>
    <w:rsid w:val="00573542"/>
    <w:rsid w:val="00573577"/>
    <w:rsid w:val="005735B3"/>
    <w:rsid w:val="0057374A"/>
    <w:rsid w:val="00573889"/>
    <w:rsid w:val="00573893"/>
    <w:rsid w:val="005738E3"/>
    <w:rsid w:val="005739A7"/>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3B"/>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5E6"/>
    <w:rsid w:val="00576674"/>
    <w:rsid w:val="0057678C"/>
    <w:rsid w:val="005767D3"/>
    <w:rsid w:val="00576819"/>
    <w:rsid w:val="0057684C"/>
    <w:rsid w:val="0057699D"/>
    <w:rsid w:val="00576ABA"/>
    <w:rsid w:val="00576B33"/>
    <w:rsid w:val="00576C31"/>
    <w:rsid w:val="00576D5A"/>
    <w:rsid w:val="00576D83"/>
    <w:rsid w:val="00576E0F"/>
    <w:rsid w:val="00576E5C"/>
    <w:rsid w:val="00576E6E"/>
    <w:rsid w:val="00576EAE"/>
    <w:rsid w:val="00576ECB"/>
    <w:rsid w:val="00576F35"/>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06"/>
    <w:rsid w:val="00577D44"/>
    <w:rsid w:val="00577DA4"/>
    <w:rsid w:val="00577E12"/>
    <w:rsid w:val="00577EB7"/>
    <w:rsid w:val="00577EEF"/>
    <w:rsid w:val="00577F3A"/>
    <w:rsid w:val="00577FCB"/>
    <w:rsid w:val="005800FB"/>
    <w:rsid w:val="00580163"/>
    <w:rsid w:val="005801B1"/>
    <w:rsid w:val="00580232"/>
    <w:rsid w:val="00580307"/>
    <w:rsid w:val="005803BA"/>
    <w:rsid w:val="00580424"/>
    <w:rsid w:val="0058045F"/>
    <w:rsid w:val="00580573"/>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B8F"/>
    <w:rsid w:val="00581E5E"/>
    <w:rsid w:val="00581EA2"/>
    <w:rsid w:val="00581F0B"/>
    <w:rsid w:val="00581FD4"/>
    <w:rsid w:val="00581FEE"/>
    <w:rsid w:val="00582010"/>
    <w:rsid w:val="005820BB"/>
    <w:rsid w:val="005820E1"/>
    <w:rsid w:val="00582165"/>
    <w:rsid w:val="005821E9"/>
    <w:rsid w:val="005822BE"/>
    <w:rsid w:val="005822F9"/>
    <w:rsid w:val="0058237B"/>
    <w:rsid w:val="0058238A"/>
    <w:rsid w:val="00582435"/>
    <w:rsid w:val="00582482"/>
    <w:rsid w:val="0058254D"/>
    <w:rsid w:val="00582573"/>
    <w:rsid w:val="00582583"/>
    <w:rsid w:val="00582606"/>
    <w:rsid w:val="00582663"/>
    <w:rsid w:val="0058270A"/>
    <w:rsid w:val="0058273E"/>
    <w:rsid w:val="00582902"/>
    <w:rsid w:val="00582910"/>
    <w:rsid w:val="00582931"/>
    <w:rsid w:val="005829E9"/>
    <w:rsid w:val="00582A0E"/>
    <w:rsid w:val="00582A75"/>
    <w:rsid w:val="00582B63"/>
    <w:rsid w:val="00582B8A"/>
    <w:rsid w:val="00582C4F"/>
    <w:rsid w:val="00582C73"/>
    <w:rsid w:val="00582C88"/>
    <w:rsid w:val="00582DDF"/>
    <w:rsid w:val="00582ED8"/>
    <w:rsid w:val="00582EED"/>
    <w:rsid w:val="00582F76"/>
    <w:rsid w:val="0058301E"/>
    <w:rsid w:val="00583062"/>
    <w:rsid w:val="005830BC"/>
    <w:rsid w:val="005832CC"/>
    <w:rsid w:val="00583345"/>
    <w:rsid w:val="00583379"/>
    <w:rsid w:val="005833D2"/>
    <w:rsid w:val="00583429"/>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65"/>
    <w:rsid w:val="00583BB6"/>
    <w:rsid w:val="00583BD9"/>
    <w:rsid w:val="00583C6F"/>
    <w:rsid w:val="00583C98"/>
    <w:rsid w:val="00583DFB"/>
    <w:rsid w:val="00583E89"/>
    <w:rsid w:val="00583F00"/>
    <w:rsid w:val="00583FF6"/>
    <w:rsid w:val="00584033"/>
    <w:rsid w:val="0058408E"/>
    <w:rsid w:val="00584091"/>
    <w:rsid w:val="00584122"/>
    <w:rsid w:val="00584145"/>
    <w:rsid w:val="005842E7"/>
    <w:rsid w:val="00584310"/>
    <w:rsid w:val="0058433C"/>
    <w:rsid w:val="00584379"/>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1D9"/>
    <w:rsid w:val="00585206"/>
    <w:rsid w:val="00585368"/>
    <w:rsid w:val="005853F1"/>
    <w:rsid w:val="0058544A"/>
    <w:rsid w:val="00585556"/>
    <w:rsid w:val="0058565C"/>
    <w:rsid w:val="0058566C"/>
    <w:rsid w:val="005856C0"/>
    <w:rsid w:val="00585725"/>
    <w:rsid w:val="005857B1"/>
    <w:rsid w:val="005858BB"/>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97"/>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82"/>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1A5"/>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C0D"/>
    <w:rsid w:val="00591CD8"/>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0B"/>
    <w:rsid w:val="0059331A"/>
    <w:rsid w:val="00593364"/>
    <w:rsid w:val="00593373"/>
    <w:rsid w:val="00593465"/>
    <w:rsid w:val="005934F5"/>
    <w:rsid w:val="00593512"/>
    <w:rsid w:val="00593520"/>
    <w:rsid w:val="0059360E"/>
    <w:rsid w:val="00593651"/>
    <w:rsid w:val="0059367E"/>
    <w:rsid w:val="00593697"/>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86"/>
    <w:rsid w:val="005941D7"/>
    <w:rsid w:val="0059429E"/>
    <w:rsid w:val="005942EF"/>
    <w:rsid w:val="005942F5"/>
    <w:rsid w:val="00594326"/>
    <w:rsid w:val="00594388"/>
    <w:rsid w:val="00594440"/>
    <w:rsid w:val="0059444D"/>
    <w:rsid w:val="005944DB"/>
    <w:rsid w:val="005944EA"/>
    <w:rsid w:val="00594511"/>
    <w:rsid w:val="00594554"/>
    <w:rsid w:val="0059457F"/>
    <w:rsid w:val="005945AA"/>
    <w:rsid w:val="00594622"/>
    <w:rsid w:val="00594699"/>
    <w:rsid w:val="0059469E"/>
    <w:rsid w:val="005946F7"/>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19C"/>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6FC"/>
    <w:rsid w:val="005A07E7"/>
    <w:rsid w:val="005A0857"/>
    <w:rsid w:val="005A0924"/>
    <w:rsid w:val="005A0961"/>
    <w:rsid w:val="005A09E2"/>
    <w:rsid w:val="005A09F9"/>
    <w:rsid w:val="005A0AA7"/>
    <w:rsid w:val="005A0B68"/>
    <w:rsid w:val="005A0C1B"/>
    <w:rsid w:val="005A0C3E"/>
    <w:rsid w:val="005A0D5A"/>
    <w:rsid w:val="005A0D6B"/>
    <w:rsid w:val="005A0E62"/>
    <w:rsid w:val="005A0F71"/>
    <w:rsid w:val="005A1049"/>
    <w:rsid w:val="005A1137"/>
    <w:rsid w:val="005A113C"/>
    <w:rsid w:val="005A1146"/>
    <w:rsid w:val="005A12D8"/>
    <w:rsid w:val="005A1497"/>
    <w:rsid w:val="005A1621"/>
    <w:rsid w:val="005A1678"/>
    <w:rsid w:val="005A16E1"/>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20"/>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57"/>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6AE"/>
    <w:rsid w:val="005A379B"/>
    <w:rsid w:val="005A37BE"/>
    <w:rsid w:val="005A37F3"/>
    <w:rsid w:val="005A3863"/>
    <w:rsid w:val="005A386F"/>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3FB0"/>
    <w:rsid w:val="005A4027"/>
    <w:rsid w:val="005A4064"/>
    <w:rsid w:val="005A40A9"/>
    <w:rsid w:val="005A420E"/>
    <w:rsid w:val="005A42FC"/>
    <w:rsid w:val="005A4306"/>
    <w:rsid w:val="005A433E"/>
    <w:rsid w:val="005A4357"/>
    <w:rsid w:val="005A43F4"/>
    <w:rsid w:val="005A43F5"/>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BFF"/>
    <w:rsid w:val="005A4C04"/>
    <w:rsid w:val="005A4CA7"/>
    <w:rsid w:val="005A4DA8"/>
    <w:rsid w:val="005A4E44"/>
    <w:rsid w:val="005A4EEC"/>
    <w:rsid w:val="005A4F39"/>
    <w:rsid w:val="005A4FFB"/>
    <w:rsid w:val="005A50CC"/>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47"/>
    <w:rsid w:val="005A5993"/>
    <w:rsid w:val="005A5A73"/>
    <w:rsid w:val="005A5A86"/>
    <w:rsid w:val="005A5C16"/>
    <w:rsid w:val="005A5C61"/>
    <w:rsid w:val="005A5D32"/>
    <w:rsid w:val="005A5D89"/>
    <w:rsid w:val="005A5DAE"/>
    <w:rsid w:val="005A5E26"/>
    <w:rsid w:val="005A5E2A"/>
    <w:rsid w:val="005A5E67"/>
    <w:rsid w:val="005A5F75"/>
    <w:rsid w:val="005A6041"/>
    <w:rsid w:val="005A6071"/>
    <w:rsid w:val="005A611A"/>
    <w:rsid w:val="005A611F"/>
    <w:rsid w:val="005A6188"/>
    <w:rsid w:val="005A628D"/>
    <w:rsid w:val="005A6390"/>
    <w:rsid w:val="005A63D3"/>
    <w:rsid w:val="005A6489"/>
    <w:rsid w:val="005A648F"/>
    <w:rsid w:val="005A64CE"/>
    <w:rsid w:val="005A6507"/>
    <w:rsid w:val="005A651D"/>
    <w:rsid w:val="005A6579"/>
    <w:rsid w:val="005A666B"/>
    <w:rsid w:val="005A6731"/>
    <w:rsid w:val="005A68E7"/>
    <w:rsid w:val="005A6939"/>
    <w:rsid w:val="005A6A20"/>
    <w:rsid w:val="005A6A2B"/>
    <w:rsid w:val="005A6A53"/>
    <w:rsid w:val="005A6BB5"/>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8B"/>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867"/>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CED"/>
    <w:rsid w:val="005B1D1B"/>
    <w:rsid w:val="005B1E1A"/>
    <w:rsid w:val="005B1FA0"/>
    <w:rsid w:val="005B1FEB"/>
    <w:rsid w:val="005B204B"/>
    <w:rsid w:val="005B2088"/>
    <w:rsid w:val="005B20E0"/>
    <w:rsid w:val="005B2171"/>
    <w:rsid w:val="005B22C2"/>
    <w:rsid w:val="005B22FC"/>
    <w:rsid w:val="005B23CB"/>
    <w:rsid w:val="005B23ED"/>
    <w:rsid w:val="005B23F5"/>
    <w:rsid w:val="005B240E"/>
    <w:rsid w:val="005B248D"/>
    <w:rsid w:val="005B2556"/>
    <w:rsid w:val="005B257F"/>
    <w:rsid w:val="005B25D5"/>
    <w:rsid w:val="005B2644"/>
    <w:rsid w:val="005B268F"/>
    <w:rsid w:val="005B2746"/>
    <w:rsid w:val="005B27A1"/>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47"/>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2C"/>
    <w:rsid w:val="005B3B40"/>
    <w:rsid w:val="005B3B77"/>
    <w:rsid w:val="005B3C5C"/>
    <w:rsid w:val="005B3DC0"/>
    <w:rsid w:val="005B3DF9"/>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CF1"/>
    <w:rsid w:val="005B4DBA"/>
    <w:rsid w:val="005B4DD9"/>
    <w:rsid w:val="005B4DE0"/>
    <w:rsid w:val="005B4EA3"/>
    <w:rsid w:val="005B4FCD"/>
    <w:rsid w:val="005B50A6"/>
    <w:rsid w:val="005B50BE"/>
    <w:rsid w:val="005B522A"/>
    <w:rsid w:val="005B524F"/>
    <w:rsid w:val="005B526A"/>
    <w:rsid w:val="005B52D9"/>
    <w:rsid w:val="005B5403"/>
    <w:rsid w:val="005B5422"/>
    <w:rsid w:val="005B5488"/>
    <w:rsid w:val="005B5542"/>
    <w:rsid w:val="005B566F"/>
    <w:rsid w:val="005B56F6"/>
    <w:rsid w:val="005B56FB"/>
    <w:rsid w:val="005B5854"/>
    <w:rsid w:val="005B5869"/>
    <w:rsid w:val="005B590B"/>
    <w:rsid w:val="005B597F"/>
    <w:rsid w:val="005B5980"/>
    <w:rsid w:val="005B5B9A"/>
    <w:rsid w:val="005B5BCF"/>
    <w:rsid w:val="005B5C40"/>
    <w:rsid w:val="005B5D0C"/>
    <w:rsid w:val="005B5D30"/>
    <w:rsid w:val="005B5D49"/>
    <w:rsid w:val="005B5E19"/>
    <w:rsid w:val="005B5E2E"/>
    <w:rsid w:val="005B5F29"/>
    <w:rsid w:val="005B5F6D"/>
    <w:rsid w:val="005B5FB2"/>
    <w:rsid w:val="005B6001"/>
    <w:rsid w:val="005B6014"/>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EB6"/>
    <w:rsid w:val="005B6EC7"/>
    <w:rsid w:val="005B6F29"/>
    <w:rsid w:val="005B6F50"/>
    <w:rsid w:val="005B6F6C"/>
    <w:rsid w:val="005B7074"/>
    <w:rsid w:val="005B70C1"/>
    <w:rsid w:val="005B71A1"/>
    <w:rsid w:val="005B71F8"/>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EB"/>
    <w:rsid w:val="005C11F6"/>
    <w:rsid w:val="005C1233"/>
    <w:rsid w:val="005C1273"/>
    <w:rsid w:val="005C1277"/>
    <w:rsid w:val="005C127F"/>
    <w:rsid w:val="005C13DD"/>
    <w:rsid w:val="005C1400"/>
    <w:rsid w:val="005C1542"/>
    <w:rsid w:val="005C166B"/>
    <w:rsid w:val="005C1688"/>
    <w:rsid w:val="005C16F3"/>
    <w:rsid w:val="005C16F7"/>
    <w:rsid w:val="005C1737"/>
    <w:rsid w:val="005C1830"/>
    <w:rsid w:val="005C1850"/>
    <w:rsid w:val="005C185F"/>
    <w:rsid w:val="005C1B70"/>
    <w:rsid w:val="005C1BD6"/>
    <w:rsid w:val="005C1C8B"/>
    <w:rsid w:val="005C1CA3"/>
    <w:rsid w:val="005C1CAB"/>
    <w:rsid w:val="005C1D36"/>
    <w:rsid w:val="005C1F4B"/>
    <w:rsid w:val="005C1FD3"/>
    <w:rsid w:val="005C201C"/>
    <w:rsid w:val="005C202F"/>
    <w:rsid w:val="005C20AC"/>
    <w:rsid w:val="005C2120"/>
    <w:rsid w:val="005C214D"/>
    <w:rsid w:val="005C2189"/>
    <w:rsid w:val="005C230D"/>
    <w:rsid w:val="005C2471"/>
    <w:rsid w:val="005C2477"/>
    <w:rsid w:val="005C2585"/>
    <w:rsid w:val="005C262D"/>
    <w:rsid w:val="005C26D4"/>
    <w:rsid w:val="005C2823"/>
    <w:rsid w:val="005C2865"/>
    <w:rsid w:val="005C287D"/>
    <w:rsid w:val="005C28A7"/>
    <w:rsid w:val="005C2956"/>
    <w:rsid w:val="005C2A0E"/>
    <w:rsid w:val="005C2AD0"/>
    <w:rsid w:val="005C2ADC"/>
    <w:rsid w:val="005C2AE5"/>
    <w:rsid w:val="005C2BCE"/>
    <w:rsid w:val="005C2BF6"/>
    <w:rsid w:val="005C2C2E"/>
    <w:rsid w:val="005C2D0F"/>
    <w:rsid w:val="005C2D32"/>
    <w:rsid w:val="005C2D6A"/>
    <w:rsid w:val="005C2D84"/>
    <w:rsid w:val="005C2DDD"/>
    <w:rsid w:val="005C2FE6"/>
    <w:rsid w:val="005C2FF5"/>
    <w:rsid w:val="005C2FFB"/>
    <w:rsid w:val="005C3108"/>
    <w:rsid w:val="005C312D"/>
    <w:rsid w:val="005C3149"/>
    <w:rsid w:val="005C31E8"/>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A4"/>
    <w:rsid w:val="005C41F6"/>
    <w:rsid w:val="005C4217"/>
    <w:rsid w:val="005C42A3"/>
    <w:rsid w:val="005C4386"/>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C4E"/>
    <w:rsid w:val="005C4D2D"/>
    <w:rsid w:val="005C4E24"/>
    <w:rsid w:val="005C4E64"/>
    <w:rsid w:val="005C50E2"/>
    <w:rsid w:val="005C5106"/>
    <w:rsid w:val="005C51E2"/>
    <w:rsid w:val="005C525D"/>
    <w:rsid w:val="005C53EB"/>
    <w:rsid w:val="005C54B6"/>
    <w:rsid w:val="005C5626"/>
    <w:rsid w:val="005C562C"/>
    <w:rsid w:val="005C5655"/>
    <w:rsid w:val="005C576F"/>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4D6"/>
    <w:rsid w:val="005C6583"/>
    <w:rsid w:val="005C6595"/>
    <w:rsid w:val="005C66AD"/>
    <w:rsid w:val="005C66EB"/>
    <w:rsid w:val="005C6726"/>
    <w:rsid w:val="005C6739"/>
    <w:rsid w:val="005C674D"/>
    <w:rsid w:val="005C693F"/>
    <w:rsid w:val="005C69D1"/>
    <w:rsid w:val="005C6A80"/>
    <w:rsid w:val="005C6B11"/>
    <w:rsid w:val="005C6B86"/>
    <w:rsid w:val="005C6C38"/>
    <w:rsid w:val="005C6E0C"/>
    <w:rsid w:val="005C6E17"/>
    <w:rsid w:val="005C6EB9"/>
    <w:rsid w:val="005C6F31"/>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A6"/>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1D"/>
    <w:rsid w:val="005D1AEA"/>
    <w:rsid w:val="005D1B5F"/>
    <w:rsid w:val="005D1C73"/>
    <w:rsid w:val="005D1C9C"/>
    <w:rsid w:val="005D1D6B"/>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57"/>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A9A"/>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B9"/>
    <w:rsid w:val="005D47E8"/>
    <w:rsid w:val="005D496B"/>
    <w:rsid w:val="005D49A0"/>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1A"/>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C5D"/>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74"/>
    <w:rsid w:val="005E129E"/>
    <w:rsid w:val="005E12A5"/>
    <w:rsid w:val="005E136E"/>
    <w:rsid w:val="005E1515"/>
    <w:rsid w:val="005E15B2"/>
    <w:rsid w:val="005E15C5"/>
    <w:rsid w:val="005E1608"/>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93"/>
    <w:rsid w:val="005E31BB"/>
    <w:rsid w:val="005E31D1"/>
    <w:rsid w:val="005E32C3"/>
    <w:rsid w:val="005E32E4"/>
    <w:rsid w:val="005E3314"/>
    <w:rsid w:val="005E33B0"/>
    <w:rsid w:val="005E34E4"/>
    <w:rsid w:val="005E35F0"/>
    <w:rsid w:val="005E3613"/>
    <w:rsid w:val="005E364C"/>
    <w:rsid w:val="005E36A4"/>
    <w:rsid w:val="005E3830"/>
    <w:rsid w:val="005E387A"/>
    <w:rsid w:val="005E38F6"/>
    <w:rsid w:val="005E39A9"/>
    <w:rsid w:val="005E39FF"/>
    <w:rsid w:val="005E3A81"/>
    <w:rsid w:val="005E3B09"/>
    <w:rsid w:val="005E3BAF"/>
    <w:rsid w:val="005E3BB2"/>
    <w:rsid w:val="005E3C08"/>
    <w:rsid w:val="005E3C99"/>
    <w:rsid w:val="005E3CB6"/>
    <w:rsid w:val="005E3CC4"/>
    <w:rsid w:val="005E3D2A"/>
    <w:rsid w:val="005E3DA6"/>
    <w:rsid w:val="005E3DC6"/>
    <w:rsid w:val="005E3DF6"/>
    <w:rsid w:val="005E3ECB"/>
    <w:rsid w:val="005E3F08"/>
    <w:rsid w:val="005E3F91"/>
    <w:rsid w:val="005E3FA4"/>
    <w:rsid w:val="005E3FB2"/>
    <w:rsid w:val="005E4085"/>
    <w:rsid w:val="005E40E0"/>
    <w:rsid w:val="005E413C"/>
    <w:rsid w:val="005E4176"/>
    <w:rsid w:val="005E4277"/>
    <w:rsid w:val="005E4341"/>
    <w:rsid w:val="005E438D"/>
    <w:rsid w:val="005E441A"/>
    <w:rsid w:val="005E44A9"/>
    <w:rsid w:val="005E44C5"/>
    <w:rsid w:val="005E4573"/>
    <w:rsid w:val="005E4587"/>
    <w:rsid w:val="005E4598"/>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CF3"/>
    <w:rsid w:val="005E4D31"/>
    <w:rsid w:val="005E4D55"/>
    <w:rsid w:val="005E4D5C"/>
    <w:rsid w:val="005E4DE5"/>
    <w:rsid w:val="005E4DFC"/>
    <w:rsid w:val="005E4EA5"/>
    <w:rsid w:val="005E4F22"/>
    <w:rsid w:val="005E4F67"/>
    <w:rsid w:val="005E4FB1"/>
    <w:rsid w:val="005E5064"/>
    <w:rsid w:val="005E51CC"/>
    <w:rsid w:val="005E5223"/>
    <w:rsid w:val="005E5364"/>
    <w:rsid w:val="005E53CB"/>
    <w:rsid w:val="005E54F3"/>
    <w:rsid w:val="005E5592"/>
    <w:rsid w:val="005E5666"/>
    <w:rsid w:val="005E5689"/>
    <w:rsid w:val="005E573D"/>
    <w:rsid w:val="005E585B"/>
    <w:rsid w:val="005E5921"/>
    <w:rsid w:val="005E5A28"/>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2C1"/>
    <w:rsid w:val="005E6303"/>
    <w:rsid w:val="005E640C"/>
    <w:rsid w:val="005E653F"/>
    <w:rsid w:val="005E656A"/>
    <w:rsid w:val="005E66BB"/>
    <w:rsid w:val="005E670B"/>
    <w:rsid w:val="005E67ED"/>
    <w:rsid w:val="005E6821"/>
    <w:rsid w:val="005E690F"/>
    <w:rsid w:val="005E691B"/>
    <w:rsid w:val="005E6943"/>
    <w:rsid w:val="005E6968"/>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2A"/>
    <w:rsid w:val="005F028E"/>
    <w:rsid w:val="005F02FF"/>
    <w:rsid w:val="005F0304"/>
    <w:rsid w:val="005F0353"/>
    <w:rsid w:val="005F0359"/>
    <w:rsid w:val="005F0362"/>
    <w:rsid w:val="005F03E9"/>
    <w:rsid w:val="005F0425"/>
    <w:rsid w:val="005F04A4"/>
    <w:rsid w:val="005F05BF"/>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DBC"/>
    <w:rsid w:val="005F0E30"/>
    <w:rsid w:val="005F0E7A"/>
    <w:rsid w:val="005F1022"/>
    <w:rsid w:val="005F108B"/>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4D"/>
    <w:rsid w:val="005F1B81"/>
    <w:rsid w:val="005F1B84"/>
    <w:rsid w:val="005F1B92"/>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C8"/>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2D"/>
    <w:rsid w:val="005F4449"/>
    <w:rsid w:val="005F44D2"/>
    <w:rsid w:val="005F44F2"/>
    <w:rsid w:val="005F4532"/>
    <w:rsid w:val="005F4575"/>
    <w:rsid w:val="005F4620"/>
    <w:rsid w:val="005F4726"/>
    <w:rsid w:val="005F47EB"/>
    <w:rsid w:val="005F48EA"/>
    <w:rsid w:val="005F4A7F"/>
    <w:rsid w:val="005F4AC8"/>
    <w:rsid w:val="005F4AD2"/>
    <w:rsid w:val="005F4AE5"/>
    <w:rsid w:val="005F4AF6"/>
    <w:rsid w:val="005F4B9B"/>
    <w:rsid w:val="005F4C32"/>
    <w:rsid w:val="005F4C4A"/>
    <w:rsid w:val="005F4C7B"/>
    <w:rsid w:val="005F4C94"/>
    <w:rsid w:val="005F4D0E"/>
    <w:rsid w:val="005F4D5C"/>
    <w:rsid w:val="005F4DBD"/>
    <w:rsid w:val="005F4DDE"/>
    <w:rsid w:val="005F4E0B"/>
    <w:rsid w:val="005F4EB9"/>
    <w:rsid w:val="005F4FCA"/>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7D2"/>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4F"/>
    <w:rsid w:val="005F61C4"/>
    <w:rsid w:val="005F6209"/>
    <w:rsid w:val="005F622C"/>
    <w:rsid w:val="005F6292"/>
    <w:rsid w:val="005F62DF"/>
    <w:rsid w:val="005F6379"/>
    <w:rsid w:val="005F63AC"/>
    <w:rsid w:val="005F6421"/>
    <w:rsid w:val="005F6509"/>
    <w:rsid w:val="005F65DD"/>
    <w:rsid w:val="005F65E8"/>
    <w:rsid w:val="005F66D7"/>
    <w:rsid w:val="005F6812"/>
    <w:rsid w:val="005F683B"/>
    <w:rsid w:val="005F685B"/>
    <w:rsid w:val="005F689F"/>
    <w:rsid w:val="005F68B1"/>
    <w:rsid w:val="005F68D4"/>
    <w:rsid w:val="005F69CB"/>
    <w:rsid w:val="005F6A49"/>
    <w:rsid w:val="005F6A87"/>
    <w:rsid w:val="005F6A8A"/>
    <w:rsid w:val="005F6AFA"/>
    <w:rsid w:val="005F6BAB"/>
    <w:rsid w:val="005F6BF7"/>
    <w:rsid w:val="005F6C1C"/>
    <w:rsid w:val="005F6CC6"/>
    <w:rsid w:val="005F6D55"/>
    <w:rsid w:val="005F6D65"/>
    <w:rsid w:val="005F6DA9"/>
    <w:rsid w:val="005F6DAC"/>
    <w:rsid w:val="005F6E20"/>
    <w:rsid w:val="005F6FB4"/>
    <w:rsid w:val="005F6FE0"/>
    <w:rsid w:val="005F706B"/>
    <w:rsid w:val="005F70B7"/>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58"/>
    <w:rsid w:val="00600D60"/>
    <w:rsid w:val="00600D74"/>
    <w:rsid w:val="00600DD1"/>
    <w:rsid w:val="00600DE7"/>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B3"/>
    <w:rsid w:val="006020CB"/>
    <w:rsid w:val="00602210"/>
    <w:rsid w:val="006022BC"/>
    <w:rsid w:val="006022EF"/>
    <w:rsid w:val="00602463"/>
    <w:rsid w:val="00602476"/>
    <w:rsid w:val="00602672"/>
    <w:rsid w:val="006027E2"/>
    <w:rsid w:val="0060285B"/>
    <w:rsid w:val="0060285E"/>
    <w:rsid w:val="0060289E"/>
    <w:rsid w:val="0060297A"/>
    <w:rsid w:val="00602B18"/>
    <w:rsid w:val="00602B70"/>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D1"/>
    <w:rsid w:val="006044FE"/>
    <w:rsid w:val="00604535"/>
    <w:rsid w:val="0060456E"/>
    <w:rsid w:val="0060457A"/>
    <w:rsid w:val="0060461E"/>
    <w:rsid w:val="00604623"/>
    <w:rsid w:val="0060465B"/>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A"/>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06"/>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DE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5AA"/>
    <w:rsid w:val="00607626"/>
    <w:rsid w:val="0060765C"/>
    <w:rsid w:val="0060769F"/>
    <w:rsid w:val="00607704"/>
    <w:rsid w:val="0060786F"/>
    <w:rsid w:val="00607911"/>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0C"/>
    <w:rsid w:val="00610596"/>
    <w:rsid w:val="006105CF"/>
    <w:rsid w:val="006106AB"/>
    <w:rsid w:val="006106CA"/>
    <w:rsid w:val="00610709"/>
    <w:rsid w:val="00610787"/>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59"/>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1E"/>
    <w:rsid w:val="0061257B"/>
    <w:rsid w:val="006125A0"/>
    <w:rsid w:val="006125F1"/>
    <w:rsid w:val="0061274A"/>
    <w:rsid w:val="00612781"/>
    <w:rsid w:val="0061278E"/>
    <w:rsid w:val="006127BD"/>
    <w:rsid w:val="006127D6"/>
    <w:rsid w:val="006128B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C9"/>
    <w:rsid w:val="006135D9"/>
    <w:rsid w:val="00613637"/>
    <w:rsid w:val="00613683"/>
    <w:rsid w:val="0061369E"/>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4FAF"/>
    <w:rsid w:val="00615049"/>
    <w:rsid w:val="0061504E"/>
    <w:rsid w:val="006150D1"/>
    <w:rsid w:val="00615112"/>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0F8"/>
    <w:rsid w:val="00616112"/>
    <w:rsid w:val="0061619E"/>
    <w:rsid w:val="00616237"/>
    <w:rsid w:val="006162C0"/>
    <w:rsid w:val="00616475"/>
    <w:rsid w:val="00616579"/>
    <w:rsid w:val="00616633"/>
    <w:rsid w:val="00616652"/>
    <w:rsid w:val="0061669C"/>
    <w:rsid w:val="006166C1"/>
    <w:rsid w:val="00616762"/>
    <w:rsid w:val="00616896"/>
    <w:rsid w:val="006168DD"/>
    <w:rsid w:val="00616937"/>
    <w:rsid w:val="00616952"/>
    <w:rsid w:val="00616978"/>
    <w:rsid w:val="006169DE"/>
    <w:rsid w:val="00616AA6"/>
    <w:rsid w:val="00616AD2"/>
    <w:rsid w:val="00616D1F"/>
    <w:rsid w:val="00616E05"/>
    <w:rsid w:val="00616E3E"/>
    <w:rsid w:val="00616EAA"/>
    <w:rsid w:val="00616ED4"/>
    <w:rsid w:val="00616EF6"/>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02"/>
    <w:rsid w:val="00617647"/>
    <w:rsid w:val="006176D2"/>
    <w:rsid w:val="006176D9"/>
    <w:rsid w:val="006176DF"/>
    <w:rsid w:val="00617940"/>
    <w:rsid w:val="00617B32"/>
    <w:rsid w:val="00617C19"/>
    <w:rsid w:val="00617C4D"/>
    <w:rsid w:val="00617C80"/>
    <w:rsid w:val="00617DE4"/>
    <w:rsid w:val="00617E21"/>
    <w:rsid w:val="00617E9B"/>
    <w:rsid w:val="00617EC5"/>
    <w:rsid w:val="00617EEE"/>
    <w:rsid w:val="00617EF7"/>
    <w:rsid w:val="00617F26"/>
    <w:rsid w:val="00617F74"/>
    <w:rsid w:val="00620059"/>
    <w:rsid w:val="006201AB"/>
    <w:rsid w:val="006201B7"/>
    <w:rsid w:val="00620227"/>
    <w:rsid w:val="006203CA"/>
    <w:rsid w:val="0062040E"/>
    <w:rsid w:val="00620436"/>
    <w:rsid w:val="00620438"/>
    <w:rsid w:val="00620470"/>
    <w:rsid w:val="00620496"/>
    <w:rsid w:val="00620536"/>
    <w:rsid w:val="0062058B"/>
    <w:rsid w:val="0062059C"/>
    <w:rsid w:val="006205CD"/>
    <w:rsid w:val="006206AA"/>
    <w:rsid w:val="006206AD"/>
    <w:rsid w:val="006207EE"/>
    <w:rsid w:val="0062082A"/>
    <w:rsid w:val="0062087B"/>
    <w:rsid w:val="0062091C"/>
    <w:rsid w:val="00620927"/>
    <w:rsid w:val="00620A04"/>
    <w:rsid w:val="00620A54"/>
    <w:rsid w:val="00620A5D"/>
    <w:rsid w:val="00620AB5"/>
    <w:rsid w:val="00620ACD"/>
    <w:rsid w:val="00620C56"/>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7D4"/>
    <w:rsid w:val="00621849"/>
    <w:rsid w:val="00621887"/>
    <w:rsid w:val="006218C4"/>
    <w:rsid w:val="006218CB"/>
    <w:rsid w:val="00621B86"/>
    <w:rsid w:val="00621BC6"/>
    <w:rsid w:val="00621D17"/>
    <w:rsid w:val="00621DD7"/>
    <w:rsid w:val="00621EA1"/>
    <w:rsid w:val="00621F71"/>
    <w:rsid w:val="00621F9B"/>
    <w:rsid w:val="0062203A"/>
    <w:rsid w:val="00622045"/>
    <w:rsid w:val="00622141"/>
    <w:rsid w:val="0062220D"/>
    <w:rsid w:val="0062252B"/>
    <w:rsid w:val="00622565"/>
    <w:rsid w:val="00622578"/>
    <w:rsid w:val="006225A5"/>
    <w:rsid w:val="0062260D"/>
    <w:rsid w:val="00622615"/>
    <w:rsid w:val="006226A6"/>
    <w:rsid w:val="0062290B"/>
    <w:rsid w:val="006229CD"/>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C82"/>
    <w:rsid w:val="00623D54"/>
    <w:rsid w:val="00623E0E"/>
    <w:rsid w:val="00623E65"/>
    <w:rsid w:val="00623F13"/>
    <w:rsid w:val="00623FE2"/>
    <w:rsid w:val="00624007"/>
    <w:rsid w:val="006240F5"/>
    <w:rsid w:val="00624175"/>
    <w:rsid w:val="006241B2"/>
    <w:rsid w:val="006241DA"/>
    <w:rsid w:val="0062426B"/>
    <w:rsid w:val="0062428D"/>
    <w:rsid w:val="0062431A"/>
    <w:rsid w:val="0062433E"/>
    <w:rsid w:val="0062439E"/>
    <w:rsid w:val="00624402"/>
    <w:rsid w:val="006244A2"/>
    <w:rsid w:val="006245BA"/>
    <w:rsid w:val="006245C3"/>
    <w:rsid w:val="0062469C"/>
    <w:rsid w:val="006246BF"/>
    <w:rsid w:val="00624702"/>
    <w:rsid w:val="00624716"/>
    <w:rsid w:val="006247E2"/>
    <w:rsid w:val="006247EC"/>
    <w:rsid w:val="006247F2"/>
    <w:rsid w:val="0062481D"/>
    <w:rsid w:val="00624826"/>
    <w:rsid w:val="00624942"/>
    <w:rsid w:val="006249E6"/>
    <w:rsid w:val="006249F9"/>
    <w:rsid w:val="00624A52"/>
    <w:rsid w:val="00624AD8"/>
    <w:rsid w:val="00624BCF"/>
    <w:rsid w:val="00624BD9"/>
    <w:rsid w:val="00624BDE"/>
    <w:rsid w:val="00624C58"/>
    <w:rsid w:val="00624CF0"/>
    <w:rsid w:val="00624D10"/>
    <w:rsid w:val="00624D5C"/>
    <w:rsid w:val="00624D67"/>
    <w:rsid w:val="00624E37"/>
    <w:rsid w:val="00624E75"/>
    <w:rsid w:val="00624F1F"/>
    <w:rsid w:val="00624F49"/>
    <w:rsid w:val="00624F5B"/>
    <w:rsid w:val="00624FBD"/>
    <w:rsid w:val="00624FBF"/>
    <w:rsid w:val="00625035"/>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0D7"/>
    <w:rsid w:val="0062610F"/>
    <w:rsid w:val="00626145"/>
    <w:rsid w:val="00626179"/>
    <w:rsid w:val="006261C8"/>
    <w:rsid w:val="00626245"/>
    <w:rsid w:val="00626287"/>
    <w:rsid w:val="006262D3"/>
    <w:rsid w:val="006262DC"/>
    <w:rsid w:val="00626302"/>
    <w:rsid w:val="0062631F"/>
    <w:rsid w:val="00626360"/>
    <w:rsid w:val="00626368"/>
    <w:rsid w:val="0062644E"/>
    <w:rsid w:val="006264A1"/>
    <w:rsid w:val="00626582"/>
    <w:rsid w:val="0062661D"/>
    <w:rsid w:val="00626690"/>
    <w:rsid w:val="006266F1"/>
    <w:rsid w:val="00626709"/>
    <w:rsid w:val="00626730"/>
    <w:rsid w:val="00626787"/>
    <w:rsid w:val="006267BC"/>
    <w:rsid w:val="00626870"/>
    <w:rsid w:val="006269AF"/>
    <w:rsid w:val="00626A03"/>
    <w:rsid w:val="00626A1D"/>
    <w:rsid w:val="00626A51"/>
    <w:rsid w:val="00626B73"/>
    <w:rsid w:val="00626BA0"/>
    <w:rsid w:val="00626BFB"/>
    <w:rsid w:val="00626C04"/>
    <w:rsid w:val="00626C49"/>
    <w:rsid w:val="00626C60"/>
    <w:rsid w:val="00626D23"/>
    <w:rsid w:val="00626DB0"/>
    <w:rsid w:val="00626DE2"/>
    <w:rsid w:val="00626E6B"/>
    <w:rsid w:val="00626E87"/>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20"/>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4D1"/>
    <w:rsid w:val="00631542"/>
    <w:rsid w:val="006315DE"/>
    <w:rsid w:val="006315FF"/>
    <w:rsid w:val="00631624"/>
    <w:rsid w:val="00631663"/>
    <w:rsid w:val="00631664"/>
    <w:rsid w:val="0063184E"/>
    <w:rsid w:val="006318C9"/>
    <w:rsid w:val="0063196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4"/>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B86"/>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06"/>
    <w:rsid w:val="00634A45"/>
    <w:rsid w:val="00634A6A"/>
    <w:rsid w:val="00634A95"/>
    <w:rsid w:val="00634C56"/>
    <w:rsid w:val="00634D49"/>
    <w:rsid w:val="00634DDD"/>
    <w:rsid w:val="00634DEB"/>
    <w:rsid w:val="00634E63"/>
    <w:rsid w:val="00634F05"/>
    <w:rsid w:val="0063503E"/>
    <w:rsid w:val="0063503F"/>
    <w:rsid w:val="00635064"/>
    <w:rsid w:val="0063510F"/>
    <w:rsid w:val="00635269"/>
    <w:rsid w:val="0063549E"/>
    <w:rsid w:val="00635563"/>
    <w:rsid w:val="006355AD"/>
    <w:rsid w:val="006355C6"/>
    <w:rsid w:val="006358FC"/>
    <w:rsid w:val="00635A20"/>
    <w:rsid w:val="00635ABA"/>
    <w:rsid w:val="00635AF0"/>
    <w:rsid w:val="00635B7D"/>
    <w:rsid w:val="00635BE8"/>
    <w:rsid w:val="00635C9B"/>
    <w:rsid w:val="00635CB4"/>
    <w:rsid w:val="00635CC9"/>
    <w:rsid w:val="006360A5"/>
    <w:rsid w:val="006360B2"/>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7C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16C"/>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22"/>
    <w:rsid w:val="0064177D"/>
    <w:rsid w:val="0064178B"/>
    <w:rsid w:val="00641877"/>
    <w:rsid w:val="0064187B"/>
    <w:rsid w:val="006418EF"/>
    <w:rsid w:val="006419B1"/>
    <w:rsid w:val="006419FF"/>
    <w:rsid w:val="00641A02"/>
    <w:rsid w:val="00641A55"/>
    <w:rsid w:val="00641A6D"/>
    <w:rsid w:val="00641B4C"/>
    <w:rsid w:val="00641C5D"/>
    <w:rsid w:val="00641D5E"/>
    <w:rsid w:val="00641DA0"/>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30"/>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270"/>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7"/>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137"/>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94"/>
    <w:rsid w:val="006458A2"/>
    <w:rsid w:val="006458BA"/>
    <w:rsid w:val="00645949"/>
    <w:rsid w:val="006459A0"/>
    <w:rsid w:val="00645B0E"/>
    <w:rsid w:val="00645B8E"/>
    <w:rsid w:val="00645B99"/>
    <w:rsid w:val="00645BB7"/>
    <w:rsid w:val="00645CD4"/>
    <w:rsid w:val="00645CD7"/>
    <w:rsid w:val="00645DEB"/>
    <w:rsid w:val="00645F47"/>
    <w:rsid w:val="00645FC1"/>
    <w:rsid w:val="00645FD0"/>
    <w:rsid w:val="0064601C"/>
    <w:rsid w:val="00646043"/>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47"/>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033"/>
    <w:rsid w:val="00650199"/>
    <w:rsid w:val="00650210"/>
    <w:rsid w:val="0065036C"/>
    <w:rsid w:val="006503BC"/>
    <w:rsid w:val="006503C1"/>
    <w:rsid w:val="00650422"/>
    <w:rsid w:val="0065081D"/>
    <w:rsid w:val="006508D0"/>
    <w:rsid w:val="00650939"/>
    <w:rsid w:val="00650966"/>
    <w:rsid w:val="006509DB"/>
    <w:rsid w:val="00650A81"/>
    <w:rsid w:val="00650A8B"/>
    <w:rsid w:val="00650B2C"/>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AA"/>
    <w:rsid w:val="006514BF"/>
    <w:rsid w:val="00651525"/>
    <w:rsid w:val="00651763"/>
    <w:rsid w:val="00651769"/>
    <w:rsid w:val="00651770"/>
    <w:rsid w:val="0065178D"/>
    <w:rsid w:val="006517AA"/>
    <w:rsid w:val="006517AF"/>
    <w:rsid w:val="00651894"/>
    <w:rsid w:val="006518C4"/>
    <w:rsid w:val="00651A02"/>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0"/>
    <w:rsid w:val="006525DA"/>
    <w:rsid w:val="006525F9"/>
    <w:rsid w:val="0065264F"/>
    <w:rsid w:val="006526C1"/>
    <w:rsid w:val="006526DC"/>
    <w:rsid w:val="00652725"/>
    <w:rsid w:val="0065279C"/>
    <w:rsid w:val="006527A2"/>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65"/>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ABE"/>
    <w:rsid w:val="00654B13"/>
    <w:rsid w:val="00654B3E"/>
    <w:rsid w:val="00654C78"/>
    <w:rsid w:val="00654C83"/>
    <w:rsid w:val="00654CAD"/>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3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6FD0"/>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5F0"/>
    <w:rsid w:val="00657650"/>
    <w:rsid w:val="006577E9"/>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43"/>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79"/>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1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AD"/>
    <w:rsid w:val="00662337"/>
    <w:rsid w:val="0066234A"/>
    <w:rsid w:val="006623B6"/>
    <w:rsid w:val="006623E8"/>
    <w:rsid w:val="00662483"/>
    <w:rsid w:val="00662498"/>
    <w:rsid w:val="0066251E"/>
    <w:rsid w:val="00662557"/>
    <w:rsid w:val="00662571"/>
    <w:rsid w:val="00662582"/>
    <w:rsid w:val="006625A9"/>
    <w:rsid w:val="00662631"/>
    <w:rsid w:val="00662643"/>
    <w:rsid w:val="0066264E"/>
    <w:rsid w:val="00662667"/>
    <w:rsid w:val="00662675"/>
    <w:rsid w:val="00662728"/>
    <w:rsid w:val="006627CE"/>
    <w:rsid w:val="006629B6"/>
    <w:rsid w:val="006629C4"/>
    <w:rsid w:val="006629FF"/>
    <w:rsid w:val="00662A55"/>
    <w:rsid w:val="00662ACA"/>
    <w:rsid w:val="00662BAE"/>
    <w:rsid w:val="00662CA7"/>
    <w:rsid w:val="00662CD4"/>
    <w:rsid w:val="00662CF5"/>
    <w:rsid w:val="00662CFE"/>
    <w:rsid w:val="00662D7F"/>
    <w:rsid w:val="00662E1E"/>
    <w:rsid w:val="00662EC4"/>
    <w:rsid w:val="00662EDE"/>
    <w:rsid w:val="00662EF0"/>
    <w:rsid w:val="00662EFA"/>
    <w:rsid w:val="00662FB5"/>
    <w:rsid w:val="0066306C"/>
    <w:rsid w:val="0066308D"/>
    <w:rsid w:val="006630A4"/>
    <w:rsid w:val="00663224"/>
    <w:rsid w:val="00663336"/>
    <w:rsid w:val="006633AA"/>
    <w:rsid w:val="006633F3"/>
    <w:rsid w:val="006634DB"/>
    <w:rsid w:val="006634E7"/>
    <w:rsid w:val="006634F7"/>
    <w:rsid w:val="00663500"/>
    <w:rsid w:val="0066379A"/>
    <w:rsid w:val="006637B2"/>
    <w:rsid w:val="00663920"/>
    <w:rsid w:val="00663995"/>
    <w:rsid w:val="006639CC"/>
    <w:rsid w:val="00663A05"/>
    <w:rsid w:val="00663A3E"/>
    <w:rsid w:val="00663A94"/>
    <w:rsid w:val="00663B53"/>
    <w:rsid w:val="00663C91"/>
    <w:rsid w:val="00663D80"/>
    <w:rsid w:val="00663D9D"/>
    <w:rsid w:val="00663E84"/>
    <w:rsid w:val="00663EA6"/>
    <w:rsid w:val="00663FF4"/>
    <w:rsid w:val="0066404A"/>
    <w:rsid w:val="00664055"/>
    <w:rsid w:val="00664091"/>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682"/>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2B"/>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01"/>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55"/>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39"/>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0B"/>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9D"/>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56"/>
    <w:rsid w:val="006774CD"/>
    <w:rsid w:val="006774E1"/>
    <w:rsid w:val="0067750A"/>
    <w:rsid w:val="00677546"/>
    <w:rsid w:val="006775FE"/>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4F"/>
    <w:rsid w:val="00677EE9"/>
    <w:rsid w:val="00677F50"/>
    <w:rsid w:val="00680064"/>
    <w:rsid w:val="0068008B"/>
    <w:rsid w:val="00680114"/>
    <w:rsid w:val="00680121"/>
    <w:rsid w:val="0068015C"/>
    <w:rsid w:val="00680197"/>
    <w:rsid w:val="006801F2"/>
    <w:rsid w:val="006801F3"/>
    <w:rsid w:val="00680212"/>
    <w:rsid w:val="00680242"/>
    <w:rsid w:val="006802C4"/>
    <w:rsid w:val="00680341"/>
    <w:rsid w:val="00680428"/>
    <w:rsid w:val="0068043E"/>
    <w:rsid w:val="00680460"/>
    <w:rsid w:val="006804A3"/>
    <w:rsid w:val="0068056D"/>
    <w:rsid w:val="006805A8"/>
    <w:rsid w:val="006805D7"/>
    <w:rsid w:val="0068073E"/>
    <w:rsid w:val="00680748"/>
    <w:rsid w:val="0068081A"/>
    <w:rsid w:val="00680849"/>
    <w:rsid w:val="0068085F"/>
    <w:rsid w:val="00680956"/>
    <w:rsid w:val="00680A17"/>
    <w:rsid w:val="00680AA2"/>
    <w:rsid w:val="00680AB2"/>
    <w:rsid w:val="00680BBF"/>
    <w:rsid w:val="00680C18"/>
    <w:rsid w:val="00680C51"/>
    <w:rsid w:val="00680D05"/>
    <w:rsid w:val="00680D7C"/>
    <w:rsid w:val="00680DA0"/>
    <w:rsid w:val="00680E3E"/>
    <w:rsid w:val="00680E7C"/>
    <w:rsid w:val="00680F9F"/>
    <w:rsid w:val="00681150"/>
    <w:rsid w:val="006811B0"/>
    <w:rsid w:val="006811E9"/>
    <w:rsid w:val="006811FF"/>
    <w:rsid w:val="00681218"/>
    <w:rsid w:val="00681253"/>
    <w:rsid w:val="0068125D"/>
    <w:rsid w:val="006812E6"/>
    <w:rsid w:val="00681312"/>
    <w:rsid w:val="0068141F"/>
    <w:rsid w:val="00681477"/>
    <w:rsid w:val="006814C4"/>
    <w:rsid w:val="006814C9"/>
    <w:rsid w:val="00681583"/>
    <w:rsid w:val="006815B4"/>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6"/>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7D8"/>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26"/>
    <w:rsid w:val="00683A04"/>
    <w:rsid w:val="00683AE6"/>
    <w:rsid w:val="00683B59"/>
    <w:rsid w:val="00683C65"/>
    <w:rsid w:val="00683C6F"/>
    <w:rsid w:val="00683D38"/>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3C9"/>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35"/>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1C"/>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DAF"/>
    <w:rsid w:val="00687E42"/>
    <w:rsid w:val="00687E76"/>
    <w:rsid w:val="0069001D"/>
    <w:rsid w:val="00690023"/>
    <w:rsid w:val="00690032"/>
    <w:rsid w:val="006900B9"/>
    <w:rsid w:val="006900F8"/>
    <w:rsid w:val="00690210"/>
    <w:rsid w:val="0069034C"/>
    <w:rsid w:val="00690407"/>
    <w:rsid w:val="00690487"/>
    <w:rsid w:val="00690556"/>
    <w:rsid w:val="00690665"/>
    <w:rsid w:val="00690668"/>
    <w:rsid w:val="006906A4"/>
    <w:rsid w:val="00690779"/>
    <w:rsid w:val="006907A8"/>
    <w:rsid w:val="006907C6"/>
    <w:rsid w:val="00690854"/>
    <w:rsid w:val="00690897"/>
    <w:rsid w:val="006908D4"/>
    <w:rsid w:val="006909ED"/>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64"/>
    <w:rsid w:val="006914CF"/>
    <w:rsid w:val="006915A5"/>
    <w:rsid w:val="0069163C"/>
    <w:rsid w:val="00691698"/>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1"/>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37"/>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AE6"/>
    <w:rsid w:val="00692C25"/>
    <w:rsid w:val="00692C5F"/>
    <w:rsid w:val="00692CDE"/>
    <w:rsid w:val="00692CF0"/>
    <w:rsid w:val="00692D74"/>
    <w:rsid w:val="00692D91"/>
    <w:rsid w:val="00692DE4"/>
    <w:rsid w:val="00692DF9"/>
    <w:rsid w:val="00692E36"/>
    <w:rsid w:val="00692E59"/>
    <w:rsid w:val="00692EA6"/>
    <w:rsid w:val="00692EE7"/>
    <w:rsid w:val="00692EF3"/>
    <w:rsid w:val="0069304E"/>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86"/>
    <w:rsid w:val="00694798"/>
    <w:rsid w:val="0069479F"/>
    <w:rsid w:val="00694811"/>
    <w:rsid w:val="006948AC"/>
    <w:rsid w:val="006948AD"/>
    <w:rsid w:val="00694932"/>
    <w:rsid w:val="006949C9"/>
    <w:rsid w:val="00694A8D"/>
    <w:rsid w:val="00694AD1"/>
    <w:rsid w:val="00694CF7"/>
    <w:rsid w:val="00694D50"/>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EFA"/>
    <w:rsid w:val="00695F24"/>
    <w:rsid w:val="00695F4A"/>
    <w:rsid w:val="00695F52"/>
    <w:rsid w:val="00695FAE"/>
    <w:rsid w:val="00695FD0"/>
    <w:rsid w:val="00695FD2"/>
    <w:rsid w:val="006960FC"/>
    <w:rsid w:val="0069616B"/>
    <w:rsid w:val="0069617B"/>
    <w:rsid w:val="0069625E"/>
    <w:rsid w:val="00696340"/>
    <w:rsid w:val="00696394"/>
    <w:rsid w:val="006963A0"/>
    <w:rsid w:val="006963B7"/>
    <w:rsid w:val="0069646C"/>
    <w:rsid w:val="00696471"/>
    <w:rsid w:val="0069648B"/>
    <w:rsid w:val="00696497"/>
    <w:rsid w:val="00696509"/>
    <w:rsid w:val="006966FA"/>
    <w:rsid w:val="00696733"/>
    <w:rsid w:val="006967A9"/>
    <w:rsid w:val="00696805"/>
    <w:rsid w:val="0069684F"/>
    <w:rsid w:val="006968C2"/>
    <w:rsid w:val="0069693E"/>
    <w:rsid w:val="00696A87"/>
    <w:rsid w:val="00696ADF"/>
    <w:rsid w:val="00696B77"/>
    <w:rsid w:val="00696BCE"/>
    <w:rsid w:val="00696BE6"/>
    <w:rsid w:val="00696C0C"/>
    <w:rsid w:val="00696C40"/>
    <w:rsid w:val="00696D7F"/>
    <w:rsid w:val="00696E49"/>
    <w:rsid w:val="00696E7E"/>
    <w:rsid w:val="00696E8E"/>
    <w:rsid w:val="00696E9F"/>
    <w:rsid w:val="00696EF2"/>
    <w:rsid w:val="00696EF3"/>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0E9"/>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7C"/>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AAA"/>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10"/>
    <w:rsid w:val="006A2320"/>
    <w:rsid w:val="006A2347"/>
    <w:rsid w:val="006A2553"/>
    <w:rsid w:val="006A25CC"/>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D9"/>
    <w:rsid w:val="006A2EEE"/>
    <w:rsid w:val="006A2F82"/>
    <w:rsid w:val="006A2FB8"/>
    <w:rsid w:val="006A2FF4"/>
    <w:rsid w:val="006A3079"/>
    <w:rsid w:val="006A316F"/>
    <w:rsid w:val="006A3259"/>
    <w:rsid w:val="006A3290"/>
    <w:rsid w:val="006A32D2"/>
    <w:rsid w:val="006A32FC"/>
    <w:rsid w:val="006A331A"/>
    <w:rsid w:val="006A33F3"/>
    <w:rsid w:val="006A3485"/>
    <w:rsid w:val="006A3486"/>
    <w:rsid w:val="006A34A2"/>
    <w:rsid w:val="006A34A4"/>
    <w:rsid w:val="006A34BB"/>
    <w:rsid w:val="006A34C3"/>
    <w:rsid w:val="006A35BF"/>
    <w:rsid w:val="006A3608"/>
    <w:rsid w:val="006A36CD"/>
    <w:rsid w:val="006A36DB"/>
    <w:rsid w:val="006A372B"/>
    <w:rsid w:val="006A38B9"/>
    <w:rsid w:val="006A39A2"/>
    <w:rsid w:val="006A39FD"/>
    <w:rsid w:val="006A3A4E"/>
    <w:rsid w:val="006A3BD6"/>
    <w:rsid w:val="006A3BFD"/>
    <w:rsid w:val="006A3CCF"/>
    <w:rsid w:val="006A3CD9"/>
    <w:rsid w:val="006A3D71"/>
    <w:rsid w:val="006A3DE2"/>
    <w:rsid w:val="006A3E10"/>
    <w:rsid w:val="006A3E6A"/>
    <w:rsid w:val="006A3F40"/>
    <w:rsid w:val="006A4026"/>
    <w:rsid w:val="006A413B"/>
    <w:rsid w:val="006A41DD"/>
    <w:rsid w:val="006A4259"/>
    <w:rsid w:val="006A4281"/>
    <w:rsid w:val="006A428A"/>
    <w:rsid w:val="006A4377"/>
    <w:rsid w:val="006A443D"/>
    <w:rsid w:val="006A44EF"/>
    <w:rsid w:val="006A45CE"/>
    <w:rsid w:val="006A4610"/>
    <w:rsid w:val="006A4718"/>
    <w:rsid w:val="006A4751"/>
    <w:rsid w:val="006A47C9"/>
    <w:rsid w:val="006A48F5"/>
    <w:rsid w:val="006A490A"/>
    <w:rsid w:val="006A497F"/>
    <w:rsid w:val="006A49A0"/>
    <w:rsid w:val="006A4AD4"/>
    <w:rsid w:val="006A4AF0"/>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2C"/>
    <w:rsid w:val="006A5CE0"/>
    <w:rsid w:val="006A605B"/>
    <w:rsid w:val="006A607E"/>
    <w:rsid w:val="006A60AE"/>
    <w:rsid w:val="006A6242"/>
    <w:rsid w:val="006A62CC"/>
    <w:rsid w:val="006A6348"/>
    <w:rsid w:val="006A638D"/>
    <w:rsid w:val="006A63D1"/>
    <w:rsid w:val="006A6550"/>
    <w:rsid w:val="006A656B"/>
    <w:rsid w:val="006A657F"/>
    <w:rsid w:val="006A661C"/>
    <w:rsid w:val="006A67AA"/>
    <w:rsid w:val="006A6812"/>
    <w:rsid w:val="006A6943"/>
    <w:rsid w:val="006A6947"/>
    <w:rsid w:val="006A695A"/>
    <w:rsid w:val="006A69AD"/>
    <w:rsid w:val="006A69C5"/>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43"/>
    <w:rsid w:val="006A73B4"/>
    <w:rsid w:val="006A7542"/>
    <w:rsid w:val="006A757B"/>
    <w:rsid w:val="006A770C"/>
    <w:rsid w:val="006A7735"/>
    <w:rsid w:val="006A773A"/>
    <w:rsid w:val="006A77A9"/>
    <w:rsid w:val="006A7818"/>
    <w:rsid w:val="006A7823"/>
    <w:rsid w:val="006A7827"/>
    <w:rsid w:val="006A790C"/>
    <w:rsid w:val="006A794E"/>
    <w:rsid w:val="006A7957"/>
    <w:rsid w:val="006A7A27"/>
    <w:rsid w:val="006A7B4C"/>
    <w:rsid w:val="006A7BCF"/>
    <w:rsid w:val="006A7C27"/>
    <w:rsid w:val="006A7C32"/>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6B"/>
    <w:rsid w:val="006B0A92"/>
    <w:rsid w:val="006B0A9F"/>
    <w:rsid w:val="006B0B19"/>
    <w:rsid w:val="006B0B74"/>
    <w:rsid w:val="006B0B85"/>
    <w:rsid w:val="006B0BD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5F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C3"/>
    <w:rsid w:val="006B28D8"/>
    <w:rsid w:val="006B290B"/>
    <w:rsid w:val="006B2976"/>
    <w:rsid w:val="006B29B7"/>
    <w:rsid w:val="006B29F2"/>
    <w:rsid w:val="006B2A05"/>
    <w:rsid w:val="006B2C13"/>
    <w:rsid w:val="006B2C7F"/>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01"/>
    <w:rsid w:val="006B397F"/>
    <w:rsid w:val="006B398F"/>
    <w:rsid w:val="006B39E7"/>
    <w:rsid w:val="006B3A33"/>
    <w:rsid w:val="006B3B32"/>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00"/>
    <w:rsid w:val="006B42D0"/>
    <w:rsid w:val="006B4329"/>
    <w:rsid w:val="006B43E4"/>
    <w:rsid w:val="006B442F"/>
    <w:rsid w:val="006B4499"/>
    <w:rsid w:val="006B449E"/>
    <w:rsid w:val="006B44F3"/>
    <w:rsid w:val="006B4503"/>
    <w:rsid w:val="006B452B"/>
    <w:rsid w:val="006B46F8"/>
    <w:rsid w:val="006B471B"/>
    <w:rsid w:val="006B472A"/>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9C"/>
    <w:rsid w:val="006B56A2"/>
    <w:rsid w:val="006B56BE"/>
    <w:rsid w:val="006B5715"/>
    <w:rsid w:val="006B5748"/>
    <w:rsid w:val="006B5761"/>
    <w:rsid w:val="006B5772"/>
    <w:rsid w:val="006B58E5"/>
    <w:rsid w:val="006B5904"/>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D1D"/>
    <w:rsid w:val="006B6E31"/>
    <w:rsid w:val="006B6E4C"/>
    <w:rsid w:val="006B6E9F"/>
    <w:rsid w:val="006B6EB5"/>
    <w:rsid w:val="006B6F47"/>
    <w:rsid w:val="006B6F5B"/>
    <w:rsid w:val="006B6FCB"/>
    <w:rsid w:val="006B709B"/>
    <w:rsid w:val="006B70F8"/>
    <w:rsid w:val="006B710B"/>
    <w:rsid w:val="006B7198"/>
    <w:rsid w:val="006B719F"/>
    <w:rsid w:val="006B71B6"/>
    <w:rsid w:val="006B71DD"/>
    <w:rsid w:val="006B72BA"/>
    <w:rsid w:val="006B7405"/>
    <w:rsid w:val="006B7495"/>
    <w:rsid w:val="006B74FC"/>
    <w:rsid w:val="006B75C1"/>
    <w:rsid w:val="006B76F9"/>
    <w:rsid w:val="006B7749"/>
    <w:rsid w:val="006B7758"/>
    <w:rsid w:val="006B77FF"/>
    <w:rsid w:val="006B792E"/>
    <w:rsid w:val="006B7931"/>
    <w:rsid w:val="006B7A65"/>
    <w:rsid w:val="006B7AA6"/>
    <w:rsid w:val="006B7ABA"/>
    <w:rsid w:val="006B7B31"/>
    <w:rsid w:val="006B7BA3"/>
    <w:rsid w:val="006B7BD6"/>
    <w:rsid w:val="006B7C77"/>
    <w:rsid w:val="006B7C85"/>
    <w:rsid w:val="006B7DC6"/>
    <w:rsid w:val="006B7DDD"/>
    <w:rsid w:val="006B7E4E"/>
    <w:rsid w:val="006B7EEB"/>
    <w:rsid w:val="006B7EFF"/>
    <w:rsid w:val="006B7F52"/>
    <w:rsid w:val="006C0038"/>
    <w:rsid w:val="006C0068"/>
    <w:rsid w:val="006C0091"/>
    <w:rsid w:val="006C009D"/>
    <w:rsid w:val="006C00CA"/>
    <w:rsid w:val="006C00E9"/>
    <w:rsid w:val="006C013C"/>
    <w:rsid w:val="006C01C1"/>
    <w:rsid w:val="006C0301"/>
    <w:rsid w:val="006C0395"/>
    <w:rsid w:val="006C04DA"/>
    <w:rsid w:val="006C057D"/>
    <w:rsid w:val="006C061E"/>
    <w:rsid w:val="006C0629"/>
    <w:rsid w:val="006C0635"/>
    <w:rsid w:val="006C0643"/>
    <w:rsid w:val="006C0654"/>
    <w:rsid w:val="006C06F1"/>
    <w:rsid w:val="006C0734"/>
    <w:rsid w:val="006C0769"/>
    <w:rsid w:val="006C07D4"/>
    <w:rsid w:val="006C0851"/>
    <w:rsid w:val="006C08F6"/>
    <w:rsid w:val="006C09A5"/>
    <w:rsid w:val="006C09E5"/>
    <w:rsid w:val="006C0A13"/>
    <w:rsid w:val="006C0A4B"/>
    <w:rsid w:val="006C0AB4"/>
    <w:rsid w:val="006C0ADF"/>
    <w:rsid w:val="006C0B2A"/>
    <w:rsid w:val="006C0C1D"/>
    <w:rsid w:val="006C0CAA"/>
    <w:rsid w:val="006C0CD0"/>
    <w:rsid w:val="006C0CE0"/>
    <w:rsid w:val="006C0CE3"/>
    <w:rsid w:val="006C0D8C"/>
    <w:rsid w:val="006C0DB9"/>
    <w:rsid w:val="006C0F1A"/>
    <w:rsid w:val="006C0F26"/>
    <w:rsid w:val="006C0FA7"/>
    <w:rsid w:val="006C0FB6"/>
    <w:rsid w:val="006C1011"/>
    <w:rsid w:val="006C10A3"/>
    <w:rsid w:val="006C10EF"/>
    <w:rsid w:val="006C131D"/>
    <w:rsid w:val="006C136B"/>
    <w:rsid w:val="006C149D"/>
    <w:rsid w:val="006C14B8"/>
    <w:rsid w:val="006C1508"/>
    <w:rsid w:val="006C1509"/>
    <w:rsid w:val="006C15BA"/>
    <w:rsid w:val="006C1620"/>
    <w:rsid w:val="006C164C"/>
    <w:rsid w:val="006C16F1"/>
    <w:rsid w:val="006C17B7"/>
    <w:rsid w:val="006C17DD"/>
    <w:rsid w:val="006C180A"/>
    <w:rsid w:val="006C18D1"/>
    <w:rsid w:val="006C193C"/>
    <w:rsid w:val="006C1984"/>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AE8"/>
    <w:rsid w:val="006C2B28"/>
    <w:rsid w:val="006C2B41"/>
    <w:rsid w:val="006C2BB2"/>
    <w:rsid w:val="006C2BC4"/>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939"/>
    <w:rsid w:val="006C4A73"/>
    <w:rsid w:val="006C4AC7"/>
    <w:rsid w:val="006C4B7C"/>
    <w:rsid w:val="006C4BC3"/>
    <w:rsid w:val="006C4C98"/>
    <w:rsid w:val="006C4D0A"/>
    <w:rsid w:val="006C4D4E"/>
    <w:rsid w:val="006C4D64"/>
    <w:rsid w:val="006C4DA7"/>
    <w:rsid w:val="006C4E05"/>
    <w:rsid w:val="006C4E0C"/>
    <w:rsid w:val="006C4EF9"/>
    <w:rsid w:val="006C4FCD"/>
    <w:rsid w:val="006C505C"/>
    <w:rsid w:val="006C51B7"/>
    <w:rsid w:val="006C5202"/>
    <w:rsid w:val="006C5233"/>
    <w:rsid w:val="006C5341"/>
    <w:rsid w:val="006C536C"/>
    <w:rsid w:val="006C53CF"/>
    <w:rsid w:val="006C541F"/>
    <w:rsid w:val="006C543A"/>
    <w:rsid w:val="006C54A6"/>
    <w:rsid w:val="006C54B9"/>
    <w:rsid w:val="006C556F"/>
    <w:rsid w:val="006C55DF"/>
    <w:rsid w:val="006C560C"/>
    <w:rsid w:val="006C5629"/>
    <w:rsid w:val="006C56AC"/>
    <w:rsid w:val="006C5738"/>
    <w:rsid w:val="006C57C7"/>
    <w:rsid w:val="006C580C"/>
    <w:rsid w:val="006C5947"/>
    <w:rsid w:val="006C5964"/>
    <w:rsid w:val="006C59BD"/>
    <w:rsid w:val="006C59D9"/>
    <w:rsid w:val="006C5A0C"/>
    <w:rsid w:val="006C5A7A"/>
    <w:rsid w:val="006C5BFC"/>
    <w:rsid w:val="006C5CC2"/>
    <w:rsid w:val="006C5DE8"/>
    <w:rsid w:val="006C5F84"/>
    <w:rsid w:val="006C5FD2"/>
    <w:rsid w:val="006C5FE9"/>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19"/>
    <w:rsid w:val="006C7531"/>
    <w:rsid w:val="006C757B"/>
    <w:rsid w:val="006C7583"/>
    <w:rsid w:val="006C75CA"/>
    <w:rsid w:val="006C75FC"/>
    <w:rsid w:val="006C76A0"/>
    <w:rsid w:val="006C77F5"/>
    <w:rsid w:val="006C7805"/>
    <w:rsid w:val="006C7815"/>
    <w:rsid w:val="006C7855"/>
    <w:rsid w:val="006C788A"/>
    <w:rsid w:val="006C7901"/>
    <w:rsid w:val="006C7918"/>
    <w:rsid w:val="006C79F7"/>
    <w:rsid w:val="006C7A09"/>
    <w:rsid w:val="006C7A0A"/>
    <w:rsid w:val="006C7A23"/>
    <w:rsid w:val="006C7A74"/>
    <w:rsid w:val="006C7B4D"/>
    <w:rsid w:val="006C7B5F"/>
    <w:rsid w:val="006C7D27"/>
    <w:rsid w:val="006C7D2E"/>
    <w:rsid w:val="006C7EE2"/>
    <w:rsid w:val="006C7F1F"/>
    <w:rsid w:val="006C7F45"/>
    <w:rsid w:val="006C7F63"/>
    <w:rsid w:val="006C7FC5"/>
    <w:rsid w:val="006D0027"/>
    <w:rsid w:val="006D0068"/>
    <w:rsid w:val="006D00E3"/>
    <w:rsid w:val="006D014A"/>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0C"/>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19"/>
    <w:rsid w:val="006D2BD9"/>
    <w:rsid w:val="006D2BEC"/>
    <w:rsid w:val="006D2CB4"/>
    <w:rsid w:val="006D2CB8"/>
    <w:rsid w:val="006D2DA1"/>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6D8"/>
    <w:rsid w:val="006D3784"/>
    <w:rsid w:val="006D37B3"/>
    <w:rsid w:val="006D383D"/>
    <w:rsid w:val="006D3866"/>
    <w:rsid w:val="006D386D"/>
    <w:rsid w:val="006D388E"/>
    <w:rsid w:val="006D38B0"/>
    <w:rsid w:val="006D391F"/>
    <w:rsid w:val="006D3A12"/>
    <w:rsid w:val="006D3B94"/>
    <w:rsid w:val="006D3C08"/>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90"/>
    <w:rsid w:val="006D40AF"/>
    <w:rsid w:val="006D41E3"/>
    <w:rsid w:val="006D4261"/>
    <w:rsid w:val="006D42D8"/>
    <w:rsid w:val="006D42E7"/>
    <w:rsid w:val="006D42F1"/>
    <w:rsid w:val="006D4315"/>
    <w:rsid w:val="006D431D"/>
    <w:rsid w:val="006D4437"/>
    <w:rsid w:val="006D444A"/>
    <w:rsid w:val="006D44A9"/>
    <w:rsid w:val="006D452B"/>
    <w:rsid w:val="006D459F"/>
    <w:rsid w:val="006D4999"/>
    <w:rsid w:val="006D49E1"/>
    <w:rsid w:val="006D4B20"/>
    <w:rsid w:val="006D4B2C"/>
    <w:rsid w:val="006D4BB3"/>
    <w:rsid w:val="006D4BEE"/>
    <w:rsid w:val="006D4E98"/>
    <w:rsid w:val="006D4EA4"/>
    <w:rsid w:val="006D4F32"/>
    <w:rsid w:val="006D4FA9"/>
    <w:rsid w:val="006D5067"/>
    <w:rsid w:val="006D516A"/>
    <w:rsid w:val="006D518A"/>
    <w:rsid w:val="006D51DE"/>
    <w:rsid w:val="006D5202"/>
    <w:rsid w:val="006D5216"/>
    <w:rsid w:val="006D5324"/>
    <w:rsid w:val="006D5690"/>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2"/>
    <w:rsid w:val="006D5DC8"/>
    <w:rsid w:val="006D5DEC"/>
    <w:rsid w:val="006D5EC6"/>
    <w:rsid w:val="006D5F49"/>
    <w:rsid w:val="006D5FB2"/>
    <w:rsid w:val="006D6007"/>
    <w:rsid w:val="006D6022"/>
    <w:rsid w:val="006D6055"/>
    <w:rsid w:val="006D6057"/>
    <w:rsid w:val="006D605D"/>
    <w:rsid w:val="006D6063"/>
    <w:rsid w:val="006D609F"/>
    <w:rsid w:val="006D60DF"/>
    <w:rsid w:val="006D619A"/>
    <w:rsid w:val="006D62BC"/>
    <w:rsid w:val="006D637E"/>
    <w:rsid w:val="006D65B9"/>
    <w:rsid w:val="006D662F"/>
    <w:rsid w:val="006D66D6"/>
    <w:rsid w:val="006D67B2"/>
    <w:rsid w:val="006D67D7"/>
    <w:rsid w:val="006D681D"/>
    <w:rsid w:val="006D68B6"/>
    <w:rsid w:val="006D6A00"/>
    <w:rsid w:val="006D6B69"/>
    <w:rsid w:val="006D6B8C"/>
    <w:rsid w:val="006D6D33"/>
    <w:rsid w:val="006D6D68"/>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AA"/>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63E"/>
    <w:rsid w:val="006E0737"/>
    <w:rsid w:val="006E074F"/>
    <w:rsid w:val="006E0844"/>
    <w:rsid w:val="006E08F7"/>
    <w:rsid w:val="006E090B"/>
    <w:rsid w:val="006E095A"/>
    <w:rsid w:val="006E097B"/>
    <w:rsid w:val="006E099C"/>
    <w:rsid w:val="006E09F1"/>
    <w:rsid w:val="006E0A0F"/>
    <w:rsid w:val="006E0A42"/>
    <w:rsid w:val="006E0B0C"/>
    <w:rsid w:val="006E0B74"/>
    <w:rsid w:val="006E0C19"/>
    <w:rsid w:val="006E0C1E"/>
    <w:rsid w:val="006E0D25"/>
    <w:rsid w:val="006E0DA3"/>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693"/>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1E7"/>
    <w:rsid w:val="006E22BB"/>
    <w:rsid w:val="006E2465"/>
    <w:rsid w:val="006E24A8"/>
    <w:rsid w:val="006E24BE"/>
    <w:rsid w:val="006E24F8"/>
    <w:rsid w:val="006E251F"/>
    <w:rsid w:val="006E2549"/>
    <w:rsid w:val="006E25AD"/>
    <w:rsid w:val="006E25CA"/>
    <w:rsid w:val="006E2759"/>
    <w:rsid w:val="006E2787"/>
    <w:rsid w:val="006E27CE"/>
    <w:rsid w:val="006E283E"/>
    <w:rsid w:val="006E2861"/>
    <w:rsid w:val="006E2867"/>
    <w:rsid w:val="006E28C8"/>
    <w:rsid w:val="006E28E8"/>
    <w:rsid w:val="006E298F"/>
    <w:rsid w:val="006E2993"/>
    <w:rsid w:val="006E29C2"/>
    <w:rsid w:val="006E29DD"/>
    <w:rsid w:val="006E2A7E"/>
    <w:rsid w:val="006E2A83"/>
    <w:rsid w:val="006E2AAF"/>
    <w:rsid w:val="006E2AB6"/>
    <w:rsid w:val="006E2AF6"/>
    <w:rsid w:val="006E2AFA"/>
    <w:rsid w:val="006E2B76"/>
    <w:rsid w:val="006E2B88"/>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1E"/>
    <w:rsid w:val="006E3823"/>
    <w:rsid w:val="006E392E"/>
    <w:rsid w:val="006E3945"/>
    <w:rsid w:val="006E3993"/>
    <w:rsid w:val="006E3A09"/>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29"/>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7F4"/>
    <w:rsid w:val="006E5900"/>
    <w:rsid w:val="006E5955"/>
    <w:rsid w:val="006E5959"/>
    <w:rsid w:val="006E59EC"/>
    <w:rsid w:val="006E5A37"/>
    <w:rsid w:val="006E5A57"/>
    <w:rsid w:val="006E5B80"/>
    <w:rsid w:val="006E5B86"/>
    <w:rsid w:val="006E5BAD"/>
    <w:rsid w:val="006E5C05"/>
    <w:rsid w:val="006E5C20"/>
    <w:rsid w:val="006E5C3D"/>
    <w:rsid w:val="006E5CE3"/>
    <w:rsid w:val="006E5D39"/>
    <w:rsid w:val="006E5D3E"/>
    <w:rsid w:val="006E5D77"/>
    <w:rsid w:val="006E5DAE"/>
    <w:rsid w:val="006E5E40"/>
    <w:rsid w:val="006E5F24"/>
    <w:rsid w:val="006E5F36"/>
    <w:rsid w:val="006E6049"/>
    <w:rsid w:val="006E60D7"/>
    <w:rsid w:val="006E60D9"/>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21"/>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76B"/>
    <w:rsid w:val="006F1897"/>
    <w:rsid w:val="006F1A84"/>
    <w:rsid w:val="006F1A94"/>
    <w:rsid w:val="006F1B30"/>
    <w:rsid w:val="006F1B5E"/>
    <w:rsid w:val="006F1BD4"/>
    <w:rsid w:val="006F1C6A"/>
    <w:rsid w:val="006F1C6F"/>
    <w:rsid w:val="006F1C89"/>
    <w:rsid w:val="006F1CCB"/>
    <w:rsid w:val="006F1CE5"/>
    <w:rsid w:val="006F1D48"/>
    <w:rsid w:val="006F1DB0"/>
    <w:rsid w:val="006F1ED3"/>
    <w:rsid w:val="006F1EDD"/>
    <w:rsid w:val="006F1F05"/>
    <w:rsid w:val="006F1FF2"/>
    <w:rsid w:val="006F1FFF"/>
    <w:rsid w:val="006F2099"/>
    <w:rsid w:val="006F20A3"/>
    <w:rsid w:val="006F20F0"/>
    <w:rsid w:val="006F211D"/>
    <w:rsid w:val="006F218A"/>
    <w:rsid w:val="006F21B7"/>
    <w:rsid w:val="006F21E0"/>
    <w:rsid w:val="006F21F6"/>
    <w:rsid w:val="006F2222"/>
    <w:rsid w:val="006F2254"/>
    <w:rsid w:val="006F2333"/>
    <w:rsid w:val="006F238D"/>
    <w:rsid w:val="006F23C4"/>
    <w:rsid w:val="006F23DD"/>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14"/>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A9"/>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5D7"/>
    <w:rsid w:val="006F45E4"/>
    <w:rsid w:val="006F461E"/>
    <w:rsid w:val="006F465A"/>
    <w:rsid w:val="006F4680"/>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07"/>
    <w:rsid w:val="006F5433"/>
    <w:rsid w:val="006F551A"/>
    <w:rsid w:val="006F5532"/>
    <w:rsid w:val="006F557A"/>
    <w:rsid w:val="006F55B5"/>
    <w:rsid w:val="006F55BA"/>
    <w:rsid w:val="006F568C"/>
    <w:rsid w:val="006F5798"/>
    <w:rsid w:val="006F59BE"/>
    <w:rsid w:val="006F59F6"/>
    <w:rsid w:val="006F5A69"/>
    <w:rsid w:val="006F5AA5"/>
    <w:rsid w:val="006F5C19"/>
    <w:rsid w:val="006F5C30"/>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3F5"/>
    <w:rsid w:val="006F640F"/>
    <w:rsid w:val="006F642B"/>
    <w:rsid w:val="006F6529"/>
    <w:rsid w:val="006F654A"/>
    <w:rsid w:val="006F6688"/>
    <w:rsid w:val="006F6697"/>
    <w:rsid w:val="006F66D3"/>
    <w:rsid w:val="006F6706"/>
    <w:rsid w:val="006F6791"/>
    <w:rsid w:val="006F67CD"/>
    <w:rsid w:val="006F67FB"/>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2F"/>
    <w:rsid w:val="006F774C"/>
    <w:rsid w:val="006F77ED"/>
    <w:rsid w:val="006F7872"/>
    <w:rsid w:val="006F78B5"/>
    <w:rsid w:val="006F798F"/>
    <w:rsid w:val="006F79A1"/>
    <w:rsid w:val="006F79C3"/>
    <w:rsid w:val="006F79D0"/>
    <w:rsid w:val="006F79D7"/>
    <w:rsid w:val="006F79EF"/>
    <w:rsid w:val="006F79F2"/>
    <w:rsid w:val="006F7A48"/>
    <w:rsid w:val="006F7B05"/>
    <w:rsid w:val="006F7B07"/>
    <w:rsid w:val="006F7C50"/>
    <w:rsid w:val="006F7CB7"/>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1B"/>
    <w:rsid w:val="00700A28"/>
    <w:rsid w:val="00700A79"/>
    <w:rsid w:val="00700AEB"/>
    <w:rsid w:val="00700B28"/>
    <w:rsid w:val="00700BDD"/>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02"/>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84"/>
    <w:rsid w:val="00702BB7"/>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92"/>
    <w:rsid w:val="007038F3"/>
    <w:rsid w:val="0070391E"/>
    <w:rsid w:val="00703969"/>
    <w:rsid w:val="00703A35"/>
    <w:rsid w:val="00703C86"/>
    <w:rsid w:val="00703C94"/>
    <w:rsid w:val="00703CE4"/>
    <w:rsid w:val="00703D27"/>
    <w:rsid w:val="00703D7C"/>
    <w:rsid w:val="00703DF7"/>
    <w:rsid w:val="00703E02"/>
    <w:rsid w:val="00703ED3"/>
    <w:rsid w:val="00704168"/>
    <w:rsid w:val="00704172"/>
    <w:rsid w:val="007041D0"/>
    <w:rsid w:val="007042A3"/>
    <w:rsid w:val="007043F9"/>
    <w:rsid w:val="00704414"/>
    <w:rsid w:val="007044C7"/>
    <w:rsid w:val="007044D2"/>
    <w:rsid w:val="007045B8"/>
    <w:rsid w:val="00704729"/>
    <w:rsid w:val="00704735"/>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33"/>
    <w:rsid w:val="007058B5"/>
    <w:rsid w:val="007059BC"/>
    <w:rsid w:val="00705A23"/>
    <w:rsid w:val="00705B0E"/>
    <w:rsid w:val="00705B7E"/>
    <w:rsid w:val="00705B99"/>
    <w:rsid w:val="00705E50"/>
    <w:rsid w:val="00705E53"/>
    <w:rsid w:val="00705EBA"/>
    <w:rsid w:val="00705EC3"/>
    <w:rsid w:val="00705F4B"/>
    <w:rsid w:val="00705F71"/>
    <w:rsid w:val="00705FA0"/>
    <w:rsid w:val="00705FA7"/>
    <w:rsid w:val="00705FC8"/>
    <w:rsid w:val="00706010"/>
    <w:rsid w:val="00706077"/>
    <w:rsid w:val="007060AE"/>
    <w:rsid w:val="00706110"/>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A71"/>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68"/>
    <w:rsid w:val="00707E79"/>
    <w:rsid w:val="00707ECD"/>
    <w:rsid w:val="00707F00"/>
    <w:rsid w:val="00707F4B"/>
    <w:rsid w:val="00707F8E"/>
    <w:rsid w:val="00710010"/>
    <w:rsid w:val="007100BE"/>
    <w:rsid w:val="0071016B"/>
    <w:rsid w:val="007101AE"/>
    <w:rsid w:val="00710241"/>
    <w:rsid w:val="00710273"/>
    <w:rsid w:val="00710351"/>
    <w:rsid w:val="0071039F"/>
    <w:rsid w:val="007103C1"/>
    <w:rsid w:val="007103F7"/>
    <w:rsid w:val="0071040C"/>
    <w:rsid w:val="00710510"/>
    <w:rsid w:val="007105BC"/>
    <w:rsid w:val="007105D9"/>
    <w:rsid w:val="0071060F"/>
    <w:rsid w:val="0071064D"/>
    <w:rsid w:val="0071067A"/>
    <w:rsid w:val="007107A9"/>
    <w:rsid w:val="007107EF"/>
    <w:rsid w:val="00710852"/>
    <w:rsid w:val="00710873"/>
    <w:rsid w:val="00710968"/>
    <w:rsid w:val="007109D5"/>
    <w:rsid w:val="00710AB2"/>
    <w:rsid w:val="00710ABD"/>
    <w:rsid w:val="00710AD3"/>
    <w:rsid w:val="00710B4F"/>
    <w:rsid w:val="00710E0D"/>
    <w:rsid w:val="00710E78"/>
    <w:rsid w:val="00710E83"/>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7"/>
    <w:rsid w:val="0071172E"/>
    <w:rsid w:val="0071198B"/>
    <w:rsid w:val="00711A0E"/>
    <w:rsid w:val="00711ADD"/>
    <w:rsid w:val="00711B67"/>
    <w:rsid w:val="00711BCF"/>
    <w:rsid w:val="00711BF1"/>
    <w:rsid w:val="00711D31"/>
    <w:rsid w:val="00711D39"/>
    <w:rsid w:val="00711E55"/>
    <w:rsid w:val="00711E6F"/>
    <w:rsid w:val="00711F63"/>
    <w:rsid w:val="00711FA1"/>
    <w:rsid w:val="00711FAF"/>
    <w:rsid w:val="00711FF8"/>
    <w:rsid w:val="00712033"/>
    <w:rsid w:val="00712036"/>
    <w:rsid w:val="007120A1"/>
    <w:rsid w:val="00712154"/>
    <w:rsid w:val="00712168"/>
    <w:rsid w:val="007121C8"/>
    <w:rsid w:val="00712281"/>
    <w:rsid w:val="007123D1"/>
    <w:rsid w:val="007123FC"/>
    <w:rsid w:val="0071240A"/>
    <w:rsid w:val="0071251A"/>
    <w:rsid w:val="00712529"/>
    <w:rsid w:val="00712555"/>
    <w:rsid w:val="007125FE"/>
    <w:rsid w:val="00712616"/>
    <w:rsid w:val="00712626"/>
    <w:rsid w:val="00712736"/>
    <w:rsid w:val="007127AA"/>
    <w:rsid w:val="007127E5"/>
    <w:rsid w:val="007128EB"/>
    <w:rsid w:val="00712962"/>
    <w:rsid w:val="00712968"/>
    <w:rsid w:val="007129AF"/>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3DE"/>
    <w:rsid w:val="00713434"/>
    <w:rsid w:val="0071347E"/>
    <w:rsid w:val="00713513"/>
    <w:rsid w:val="0071354D"/>
    <w:rsid w:val="00713597"/>
    <w:rsid w:val="007135DD"/>
    <w:rsid w:val="00713604"/>
    <w:rsid w:val="007137C2"/>
    <w:rsid w:val="007137F2"/>
    <w:rsid w:val="00713835"/>
    <w:rsid w:val="007138A1"/>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C8"/>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3A"/>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02"/>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54"/>
    <w:rsid w:val="00716065"/>
    <w:rsid w:val="00716121"/>
    <w:rsid w:val="00716218"/>
    <w:rsid w:val="00716273"/>
    <w:rsid w:val="00716274"/>
    <w:rsid w:val="007162BD"/>
    <w:rsid w:val="007163D7"/>
    <w:rsid w:val="0071648F"/>
    <w:rsid w:val="0071650D"/>
    <w:rsid w:val="0071656A"/>
    <w:rsid w:val="0071668B"/>
    <w:rsid w:val="007166D2"/>
    <w:rsid w:val="00716721"/>
    <w:rsid w:val="00716732"/>
    <w:rsid w:val="00716746"/>
    <w:rsid w:val="007167E7"/>
    <w:rsid w:val="007167F7"/>
    <w:rsid w:val="00716800"/>
    <w:rsid w:val="007168C1"/>
    <w:rsid w:val="00716904"/>
    <w:rsid w:val="00716952"/>
    <w:rsid w:val="007169BF"/>
    <w:rsid w:val="00716A64"/>
    <w:rsid w:val="00716AAE"/>
    <w:rsid w:val="00716C71"/>
    <w:rsid w:val="00716D07"/>
    <w:rsid w:val="00716F0A"/>
    <w:rsid w:val="00716F76"/>
    <w:rsid w:val="00717022"/>
    <w:rsid w:val="00717027"/>
    <w:rsid w:val="007170CC"/>
    <w:rsid w:val="00717395"/>
    <w:rsid w:val="00717399"/>
    <w:rsid w:val="007173C7"/>
    <w:rsid w:val="007173E5"/>
    <w:rsid w:val="0071740B"/>
    <w:rsid w:val="00717411"/>
    <w:rsid w:val="00717516"/>
    <w:rsid w:val="0071752C"/>
    <w:rsid w:val="00717559"/>
    <w:rsid w:val="00717656"/>
    <w:rsid w:val="007176EA"/>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0A"/>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7F3"/>
    <w:rsid w:val="00721810"/>
    <w:rsid w:val="0072187D"/>
    <w:rsid w:val="00721974"/>
    <w:rsid w:val="007219BD"/>
    <w:rsid w:val="00721A31"/>
    <w:rsid w:val="00721B10"/>
    <w:rsid w:val="00721B1C"/>
    <w:rsid w:val="00721B5D"/>
    <w:rsid w:val="00721B9D"/>
    <w:rsid w:val="00721BA0"/>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9A4"/>
    <w:rsid w:val="00722A5A"/>
    <w:rsid w:val="00722A6F"/>
    <w:rsid w:val="00722A8A"/>
    <w:rsid w:val="00722AC7"/>
    <w:rsid w:val="00722BD8"/>
    <w:rsid w:val="00722C1B"/>
    <w:rsid w:val="00722C35"/>
    <w:rsid w:val="00722C55"/>
    <w:rsid w:val="00722C92"/>
    <w:rsid w:val="00722D13"/>
    <w:rsid w:val="00722E13"/>
    <w:rsid w:val="00722E24"/>
    <w:rsid w:val="00722F5D"/>
    <w:rsid w:val="00723007"/>
    <w:rsid w:val="00723019"/>
    <w:rsid w:val="0072306C"/>
    <w:rsid w:val="00723089"/>
    <w:rsid w:val="007230D4"/>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9C3"/>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6AE"/>
    <w:rsid w:val="0072471F"/>
    <w:rsid w:val="007247A0"/>
    <w:rsid w:val="007247ED"/>
    <w:rsid w:val="00724826"/>
    <w:rsid w:val="00724892"/>
    <w:rsid w:val="007248B8"/>
    <w:rsid w:val="007248C7"/>
    <w:rsid w:val="00724950"/>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BE"/>
    <w:rsid w:val="007251C6"/>
    <w:rsid w:val="007251E6"/>
    <w:rsid w:val="00725298"/>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58"/>
    <w:rsid w:val="00725989"/>
    <w:rsid w:val="00725997"/>
    <w:rsid w:val="007259B3"/>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8C4"/>
    <w:rsid w:val="007279AC"/>
    <w:rsid w:val="00727A55"/>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09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AD1"/>
    <w:rsid w:val="00731B5F"/>
    <w:rsid w:val="00731CDC"/>
    <w:rsid w:val="00731CDE"/>
    <w:rsid w:val="00731D04"/>
    <w:rsid w:val="00732021"/>
    <w:rsid w:val="007320B9"/>
    <w:rsid w:val="007320EA"/>
    <w:rsid w:val="00732159"/>
    <w:rsid w:val="00732211"/>
    <w:rsid w:val="0073221D"/>
    <w:rsid w:val="00732286"/>
    <w:rsid w:val="0073230B"/>
    <w:rsid w:val="0073241A"/>
    <w:rsid w:val="0073254E"/>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AE"/>
    <w:rsid w:val="00732AC7"/>
    <w:rsid w:val="00732B40"/>
    <w:rsid w:val="00732BA1"/>
    <w:rsid w:val="00732BC8"/>
    <w:rsid w:val="00732BD2"/>
    <w:rsid w:val="00732D1D"/>
    <w:rsid w:val="00732D2C"/>
    <w:rsid w:val="00732EBE"/>
    <w:rsid w:val="00732EE1"/>
    <w:rsid w:val="00732EE6"/>
    <w:rsid w:val="00732F72"/>
    <w:rsid w:val="0073303D"/>
    <w:rsid w:val="0073312B"/>
    <w:rsid w:val="0073318A"/>
    <w:rsid w:val="007331E5"/>
    <w:rsid w:val="007331EC"/>
    <w:rsid w:val="007332A9"/>
    <w:rsid w:val="007332DF"/>
    <w:rsid w:val="00733312"/>
    <w:rsid w:val="00733409"/>
    <w:rsid w:val="0073343A"/>
    <w:rsid w:val="00733494"/>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2CB"/>
    <w:rsid w:val="00734359"/>
    <w:rsid w:val="0073444B"/>
    <w:rsid w:val="00734631"/>
    <w:rsid w:val="00734745"/>
    <w:rsid w:val="00734808"/>
    <w:rsid w:val="0073482D"/>
    <w:rsid w:val="00734864"/>
    <w:rsid w:val="00734889"/>
    <w:rsid w:val="0073488C"/>
    <w:rsid w:val="0073495E"/>
    <w:rsid w:val="007349A4"/>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6F"/>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47"/>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9DD"/>
    <w:rsid w:val="00737B58"/>
    <w:rsid w:val="00737C96"/>
    <w:rsid w:val="00737D07"/>
    <w:rsid w:val="00737D0A"/>
    <w:rsid w:val="00737DF8"/>
    <w:rsid w:val="00737E18"/>
    <w:rsid w:val="00737E1F"/>
    <w:rsid w:val="00737F70"/>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37"/>
    <w:rsid w:val="007415A4"/>
    <w:rsid w:val="007416BA"/>
    <w:rsid w:val="00741706"/>
    <w:rsid w:val="00741710"/>
    <w:rsid w:val="00741717"/>
    <w:rsid w:val="007417E4"/>
    <w:rsid w:val="0074181F"/>
    <w:rsid w:val="00741879"/>
    <w:rsid w:val="007418C3"/>
    <w:rsid w:val="00741934"/>
    <w:rsid w:val="007419C6"/>
    <w:rsid w:val="007419C7"/>
    <w:rsid w:val="007419EC"/>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A7"/>
    <w:rsid w:val="007422B4"/>
    <w:rsid w:val="00742395"/>
    <w:rsid w:val="007423C5"/>
    <w:rsid w:val="0074252A"/>
    <w:rsid w:val="00742533"/>
    <w:rsid w:val="0074261B"/>
    <w:rsid w:val="0074263A"/>
    <w:rsid w:val="0074267D"/>
    <w:rsid w:val="007426C8"/>
    <w:rsid w:val="0074270B"/>
    <w:rsid w:val="0074278B"/>
    <w:rsid w:val="007427A1"/>
    <w:rsid w:val="007427B5"/>
    <w:rsid w:val="007427E5"/>
    <w:rsid w:val="007427EC"/>
    <w:rsid w:val="00742801"/>
    <w:rsid w:val="00742890"/>
    <w:rsid w:val="0074289E"/>
    <w:rsid w:val="007428B6"/>
    <w:rsid w:val="007428C1"/>
    <w:rsid w:val="007428C8"/>
    <w:rsid w:val="007428E5"/>
    <w:rsid w:val="00742950"/>
    <w:rsid w:val="007429E1"/>
    <w:rsid w:val="00742A0F"/>
    <w:rsid w:val="00742A8B"/>
    <w:rsid w:val="00742A8E"/>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5E5"/>
    <w:rsid w:val="007446AB"/>
    <w:rsid w:val="0074479D"/>
    <w:rsid w:val="007449ED"/>
    <w:rsid w:val="00744A6A"/>
    <w:rsid w:val="00744BD6"/>
    <w:rsid w:val="00744C07"/>
    <w:rsid w:val="00744C7D"/>
    <w:rsid w:val="00745027"/>
    <w:rsid w:val="007450EA"/>
    <w:rsid w:val="007450F9"/>
    <w:rsid w:val="00745140"/>
    <w:rsid w:val="00745159"/>
    <w:rsid w:val="007451FA"/>
    <w:rsid w:val="00745206"/>
    <w:rsid w:val="0074520F"/>
    <w:rsid w:val="00745237"/>
    <w:rsid w:val="0074529A"/>
    <w:rsid w:val="00745311"/>
    <w:rsid w:val="00745328"/>
    <w:rsid w:val="0074532F"/>
    <w:rsid w:val="0074548C"/>
    <w:rsid w:val="007454CD"/>
    <w:rsid w:val="00745533"/>
    <w:rsid w:val="0074553E"/>
    <w:rsid w:val="00745555"/>
    <w:rsid w:val="00745559"/>
    <w:rsid w:val="0074559F"/>
    <w:rsid w:val="007455DC"/>
    <w:rsid w:val="00745672"/>
    <w:rsid w:val="0074568C"/>
    <w:rsid w:val="007456AE"/>
    <w:rsid w:val="007456CF"/>
    <w:rsid w:val="007456F1"/>
    <w:rsid w:val="00745799"/>
    <w:rsid w:val="007457B1"/>
    <w:rsid w:val="00745946"/>
    <w:rsid w:val="00745A72"/>
    <w:rsid w:val="00745B08"/>
    <w:rsid w:val="00745C53"/>
    <w:rsid w:val="00745C77"/>
    <w:rsid w:val="00745C82"/>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9C6"/>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3CF"/>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09"/>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700"/>
    <w:rsid w:val="0075186A"/>
    <w:rsid w:val="007518D7"/>
    <w:rsid w:val="00751902"/>
    <w:rsid w:val="00751B21"/>
    <w:rsid w:val="00751C2C"/>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A0"/>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8C"/>
    <w:rsid w:val="007533BA"/>
    <w:rsid w:val="00753478"/>
    <w:rsid w:val="007534B8"/>
    <w:rsid w:val="007534CD"/>
    <w:rsid w:val="007534F6"/>
    <w:rsid w:val="00753619"/>
    <w:rsid w:val="0075362A"/>
    <w:rsid w:val="0075365A"/>
    <w:rsid w:val="0075371F"/>
    <w:rsid w:val="00753776"/>
    <w:rsid w:val="00753911"/>
    <w:rsid w:val="0075398E"/>
    <w:rsid w:val="00753A2F"/>
    <w:rsid w:val="00753A5A"/>
    <w:rsid w:val="00753ABE"/>
    <w:rsid w:val="00753B3B"/>
    <w:rsid w:val="00753C73"/>
    <w:rsid w:val="00753CC2"/>
    <w:rsid w:val="00753CFE"/>
    <w:rsid w:val="00753D2E"/>
    <w:rsid w:val="00753D5C"/>
    <w:rsid w:val="00753DD1"/>
    <w:rsid w:val="00753E8C"/>
    <w:rsid w:val="00753F25"/>
    <w:rsid w:val="00754058"/>
    <w:rsid w:val="0075408F"/>
    <w:rsid w:val="007540DC"/>
    <w:rsid w:val="00754175"/>
    <w:rsid w:val="00754203"/>
    <w:rsid w:val="0075424A"/>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2EB"/>
    <w:rsid w:val="0075534A"/>
    <w:rsid w:val="00755352"/>
    <w:rsid w:val="007553C2"/>
    <w:rsid w:val="00755466"/>
    <w:rsid w:val="00755494"/>
    <w:rsid w:val="0075551B"/>
    <w:rsid w:val="00755530"/>
    <w:rsid w:val="007555DF"/>
    <w:rsid w:val="007556D7"/>
    <w:rsid w:val="00755733"/>
    <w:rsid w:val="00755743"/>
    <w:rsid w:val="007557CA"/>
    <w:rsid w:val="00755878"/>
    <w:rsid w:val="007558C6"/>
    <w:rsid w:val="00755A9C"/>
    <w:rsid w:val="00755B60"/>
    <w:rsid w:val="00755B89"/>
    <w:rsid w:val="00755BD4"/>
    <w:rsid w:val="00755C11"/>
    <w:rsid w:val="00755C93"/>
    <w:rsid w:val="00755DBE"/>
    <w:rsid w:val="00755EE2"/>
    <w:rsid w:val="00755F4F"/>
    <w:rsid w:val="00755F88"/>
    <w:rsid w:val="00755FC0"/>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E60"/>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CD5"/>
    <w:rsid w:val="00757CD7"/>
    <w:rsid w:val="00757D74"/>
    <w:rsid w:val="00757D98"/>
    <w:rsid w:val="00757EBC"/>
    <w:rsid w:val="00757F21"/>
    <w:rsid w:val="00757F4F"/>
    <w:rsid w:val="00757FA9"/>
    <w:rsid w:val="00760046"/>
    <w:rsid w:val="00760088"/>
    <w:rsid w:val="007600FE"/>
    <w:rsid w:val="0076010B"/>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06"/>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D57"/>
    <w:rsid w:val="00764F51"/>
    <w:rsid w:val="00765057"/>
    <w:rsid w:val="00765109"/>
    <w:rsid w:val="00765150"/>
    <w:rsid w:val="007651F6"/>
    <w:rsid w:val="007652D9"/>
    <w:rsid w:val="0076543E"/>
    <w:rsid w:val="00765476"/>
    <w:rsid w:val="00765484"/>
    <w:rsid w:val="0076548F"/>
    <w:rsid w:val="007654DC"/>
    <w:rsid w:val="00765502"/>
    <w:rsid w:val="0076567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2E2"/>
    <w:rsid w:val="00766314"/>
    <w:rsid w:val="00766383"/>
    <w:rsid w:val="00766467"/>
    <w:rsid w:val="00766572"/>
    <w:rsid w:val="0076657B"/>
    <w:rsid w:val="00766671"/>
    <w:rsid w:val="007666C3"/>
    <w:rsid w:val="007667E1"/>
    <w:rsid w:val="00766876"/>
    <w:rsid w:val="00766900"/>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A0"/>
    <w:rsid w:val="007675E1"/>
    <w:rsid w:val="00767629"/>
    <w:rsid w:val="00767718"/>
    <w:rsid w:val="0076772E"/>
    <w:rsid w:val="00767737"/>
    <w:rsid w:val="0076785B"/>
    <w:rsid w:val="0076787D"/>
    <w:rsid w:val="007678B5"/>
    <w:rsid w:val="007678B8"/>
    <w:rsid w:val="00767917"/>
    <w:rsid w:val="00767947"/>
    <w:rsid w:val="007679A5"/>
    <w:rsid w:val="00767A9B"/>
    <w:rsid w:val="00767B3A"/>
    <w:rsid w:val="00767BBB"/>
    <w:rsid w:val="00767C0F"/>
    <w:rsid w:val="00767CA6"/>
    <w:rsid w:val="00767CD9"/>
    <w:rsid w:val="00767D0A"/>
    <w:rsid w:val="00767D14"/>
    <w:rsid w:val="00767D4B"/>
    <w:rsid w:val="00767EA1"/>
    <w:rsid w:val="00767EB7"/>
    <w:rsid w:val="00767EEF"/>
    <w:rsid w:val="007701F3"/>
    <w:rsid w:val="00770203"/>
    <w:rsid w:val="0077024C"/>
    <w:rsid w:val="00770294"/>
    <w:rsid w:val="007702BC"/>
    <w:rsid w:val="0077030E"/>
    <w:rsid w:val="0077035D"/>
    <w:rsid w:val="007703B2"/>
    <w:rsid w:val="0077048D"/>
    <w:rsid w:val="0077051A"/>
    <w:rsid w:val="0077051F"/>
    <w:rsid w:val="00770525"/>
    <w:rsid w:val="00770599"/>
    <w:rsid w:val="007705C5"/>
    <w:rsid w:val="007705D4"/>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1A"/>
    <w:rsid w:val="0077295F"/>
    <w:rsid w:val="00772970"/>
    <w:rsid w:val="007729E4"/>
    <w:rsid w:val="00772A15"/>
    <w:rsid w:val="00772B43"/>
    <w:rsid w:val="00772C15"/>
    <w:rsid w:val="00772C23"/>
    <w:rsid w:val="00772DC1"/>
    <w:rsid w:val="00772E0C"/>
    <w:rsid w:val="00772E1E"/>
    <w:rsid w:val="00772E22"/>
    <w:rsid w:val="00772E3B"/>
    <w:rsid w:val="00772F42"/>
    <w:rsid w:val="0077300B"/>
    <w:rsid w:val="00773040"/>
    <w:rsid w:val="0077305F"/>
    <w:rsid w:val="007730C0"/>
    <w:rsid w:val="00773182"/>
    <w:rsid w:val="007732D9"/>
    <w:rsid w:val="007732E6"/>
    <w:rsid w:val="00773335"/>
    <w:rsid w:val="0077335E"/>
    <w:rsid w:val="0077335F"/>
    <w:rsid w:val="00773383"/>
    <w:rsid w:val="0077338F"/>
    <w:rsid w:val="007733E6"/>
    <w:rsid w:val="00773405"/>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CD8"/>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84"/>
    <w:rsid w:val="00774E94"/>
    <w:rsid w:val="00774E9A"/>
    <w:rsid w:val="00774F7D"/>
    <w:rsid w:val="00774FAB"/>
    <w:rsid w:val="00775113"/>
    <w:rsid w:val="00775122"/>
    <w:rsid w:val="00775224"/>
    <w:rsid w:val="007752AC"/>
    <w:rsid w:val="007752C8"/>
    <w:rsid w:val="00775393"/>
    <w:rsid w:val="007753CB"/>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DD4"/>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2F"/>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AB"/>
    <w:rsid w:val="007810E4"/>
    <w:rsid w:val="00781108"/>
    <w:rsid w:val="0078126E"/>
    <w:rsid w:val="0078127E"/>
    <w:rsid w:val="00781389"/>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E00"/>
    <w:rsid w:val="00781EA9"/>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93"/>
    <w:rsid w:val="007827DD"/>
    <w:rsid w:val="00782811"/>
    <w:rsid w:val="007829E0"/>
    <w:rsid w:val="00782B42"/>
    <w:rsid w:val="00782B61"/>
    <w:rsid w:val="00782B98"/>
    <w:rsid w:val="00782BB0"/>
    <w:rsid w:val="00782C66"/>
    <w:rsid w:val="00782C6F"/>
    <w:rsid w:val="00782DC5"/>
    <w:rsid w:val="00782F2B"/>
    <w:rsid w:val="00782F6A"/>
    <w:rsid w:val="00782FDB"/>
    <w:rsid w:val="007830AA"/>
    <w:rsid w:val="00783154"/>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52"/>
    <w:rsid w:val="00783F84"/>
    <w:rsid w:val="00784065"/>
    <w:rsid w:val="00784149"/>
    <w:rsid w:val="00784156"/>
    <w:rsid w:val="0078416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5E9"/>
    <w:rsid w:val="0078561D"/>
    <w:rsid w:val="007856AF"/>
    <w:rsid w:val="00785708"/>
    <w:rsid w:val="0078577B"/>
    <w:rsid w:val="007857AE"/>
    <w:rsid w:val="0078586B"/>
    <w:rsid w:val="007858EB"/>
    <w:rsid w:val="0078590B"/>
    <w:rsid w:val="007859AD"/>
    <w:rsid w:val="00785A04"/>
    <w:rsid w:val="00785A45"/>
    <w:rsid w:val="00785B03"/>
    <w:rsid w:val="00785B9D"/>
    <w:rsid w:val="00785BD1"/>
    <w:rsid w:val="00785BF7"/>
    <w:rsid w:val="00785D02"/>
    <w:rsid w:val="00785D80"/>
    <w:rsid w:val="00785DF0"/>
    <w:rsid w:val="00785E18"/>
    <w:rsid w:val="00785F58"/>
    <w:rsid w:val="00785FFC"/>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C4"/>
    <w:rsid w:val="00786AEF"/>
    <w:rsid w:val="00786B4E"/>
    <w:rsid w:val="00786B6F"/>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A5"/>
    <w:rsid w:val="00787FD8"/>
    <w:rsid w:val="00790043"/>
    <w:rsid w:val="0079018A"/>
    <w:rsid w:val="00790266"/>
    <w:rsid w:val="007902AE"/>
    <w:rsid w:val="0079039D"/>
    <w:rsid w:val="007903B4"/>
    <w:rsid w:val="00790468"/>
    <w:rsid w:val="007904D0"/>
    <w:rsid w:val="007904F4"/>
    <w:rsid w:val="00790510"/>
    <w:rsid w:val="00790520"/>
    <w:rsid w:val="0079053E"/>
    <w:rsid w:val="00790638"/>
    <w:rsid w:val="0079068C"/>
    <w:rsid w:val="007906F0"/>
    <w:rsid w:val="00790728"/>
    <w:rsid w:val="007908DC"/>
    <w:rsid w:val="0079095E"/>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4B"/>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49"/>
    <w:rsid w:val="00792E54"/>
    <w:rsid w:val="00792E6C"/>
    <w:rsid w:val="00792E73"/>
    <w:rsid w:val="00792EC6"/>
    <w:rsid w:val="00792F22"/>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65"/>
    <w:rsid w:val="00793FEF"/>
    <w:rsid w:val="0079416A"/>
    <w:rsid w:val="007941D5"/>
    <w:rsid w:val="00794206"/>
    <w:rsid w:val="00794284"/>
    <w:rsid w:val="00794357"/>
    <w:rsid w:val="00794424"/>
    <w:rsid w:val="00794480"/>
    <w:rsid w:val="007944CB"/>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43"/>
    <w:rsid w:val="00794F95"/>
    <w:rsid w:val="00794FA3"/>
    <w:rsid w:val="00795076"/>
    <w:rsid w:val="007950DA"/>
    <w:rsid w:val="00795262"/>
    <w:rsid w:val="00795266"/>
    <w:rsid w:val="0079526E"/>
    <w:rsid w:val="0079527E"/>
    <w:rsid w:val="0079529B"/>
    <w:rsid w:val="00795437"/>
    <w:rsid w:val="00795481"/>
    <w:rsid w:val="00795514"/>
    <w:rsid w:val="0079557A"/>
    <w:rsid w:val="007956AE"/>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8"/>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65C"/>
    <w:rsid w:val="007966C3"/>
    <w:rsid w:val="007968E8"/>
    <w:rsid w:val="00796915"/>
    <w:rsid w:val="00796A56"/>
    <w:rsid w:val="00796A75"/>
    <w:rsid w:val="00796A85"/>
    <w:rsid w:val="00796B9B"/>
    <w:rsid w:val="00796BB9"/>
    <w:rsid w:val="00796BE4"/>
    <w:rsid w:val="00796C4F"/>
    <w:rsid w:val="00796D42"/>
    <w:rsid w:val="00796D8A"/>
    <w:rsid w:val="00796D9F"/>
    <w:rsid w:val="00796E4B"/>
    <w:rsid w:val="00796E8C"/>
    <w:rsid w:val="00796EA5"/>
    <w:rsid w:val="00796EE9"/>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779"/>
    <w:rsid w:val="00797858"/>
    <w:rsid w:val="00797883"/>
    <w:rsid w:val="00797924"/>
    <w:rsid w:val="007979F1"/>
    <w:rsid w:val="00797A4A"/>
    <w:rsid w:val="00797AEB"/>
    <w:rsid w:val="00797B2E"/>
    <w:rsid w:val="00797B8E"/>
    <w:rsid w:val="00797BE7"/>
    <w:rsid w:val="00797C6F"/>
    <w:rsid w:val="00797C77"/>
    <w:rsid w:val="00797D61"/>
    <w:rsid w:val="00797DC1"/>
    <w:rsid w:val="00797DCE"/>
    <w:rsid w:val="00797EB1"/>
    <w:rsid w:val="00797EC8"/>
    <w:rsid w:val="007A0001"/>
    <w:rsid w:val="007A003D"/>
    <w:rsid w:val="007A00F1"/>
    <w:rsid w:val="007A0192"/>
    <w:rsid w:val="007A01BD"/>
    <w:rsid w:val="007A020B"/>
    <w:rsid w:val="007A026B"/>
    <w:rsid w:val="007A02F6"/>
    <w:rsid w:val="007A0336"/>
    <w:rsid w:val="007A0464"/>
    <w:rsid w:val="007A04BC"/>
    <w:rsid w:val="007A04C4"/>
    <w:rsid w:val="007A04C6"/>
    <w:rsid w:val="007A0528"/>
    <w:rsid w:val="007A056F"/>
    <w:rsid w:val="007A0725"/>
    <w:rsid w:val="007A072B"/>
    <w:rsid w:val="007A0796"/>
    <w:rsid w:val="007A07C0"/>
    <w:rsid w:val="007A07C3"/>
    <w:rsid w:val="007A086F"/>
    <w:rsid w:val="007A0912"/>
    <w:rsid w:val="007A0A02"/>
    <w:rsid w:val="007A0AB0"/>
    <w:rsid w:val="007A0AB7"/>
    <w:rsid w:val="007A0B28"/>
    <w:rsid w:val="007A0B91"/>
    <w:rsid w:val="007A0BE8"/>
    <w:rsid w:val="007A0C77"/>
    <w:rsid w:val="007A0CEC"/>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1A0"/>
    <w:rsid w:val="007A126C"/>
    <w:rsid w:val="007A12CD"/>
    <w:rsid w:val="007A140C"/>
    <w:rsid w:val="007A1499"/>
    <w:rsid w:val="007A14FC"/>
    <w:rsid w:val="007A1595"/>
    <w:rsid w:val="007A1619"/>
    <w:rsid w:val="007A172F"/>
    <w:rsid w:val="007A1780"/>
    <w:rsid w:val="007A17E2"/>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4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A91"/>
    <w:rsid w:val="007A2B6F"/>
    <w:rsid w:val="007A2CB7"/>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0F"/>
    <w:rsid w:val="007A3341"/>
    <w:rsid w:val="007A33F5"/>
    <w:rsid w:val="007A34A9"/>
    <w:rsid w:val="007A359A"/>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EE"/>
    <w:rsid w:val="007A40FD"/>
    <w:rsid w:val="007A4162"/>
    <w:rsid w:val="007A41F2"/>
    <w:rsid w:val="007A41F5"/>
    <w:rsid w:val="007A4270"/>
    <w:rsid w:val="007A42DD"/>
    <w:rsid w:val="007A4300"/>
    <w:rsid w:val="007A430D"/>
    <w:rsid w:val="007A4415"/>
    <w:rsid w:val="007A4482"/>
    <w:rsid w:val="007A44D5"/>
    <w:rsid w:val="007A44FD"/>
    <w:rsid w:val="007A4542"/>
    <w:rsid w:val="007A45CC"/>
    <w:rsid w:val="007A465E"/>
    <w:rsid w:val="007A46B4"/>
    <w:rsid w:val="007A472A"/>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AFD"/>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EFE"/>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71"/>
    <w:rsid w:val="007B0BD6"/>
    <w:rsid w:val="007B0C01"/>
    <w:rsid w:val="007B0C27"/>
    <w:rsid w:val="007B0C28"/>
    <w:rsid w:val="007B0CCC"/>
    <w:rsid w:val="007B0D15"/>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88D"/>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8C"/>
    <w:rsid w:val="007B2392"/>
    <w:rsid w:val="007B23C4"/>
    <w:rsid w:val="007B2405"/>
    <w:rsid w:val="007B24A1"/>
    <w:rsid w:val="007B25AF"/>
    <w:rsid w:val="007B2611"/>
    <w:rsid w:val="007B263F"/>
    <w:rsid w:val="007B26AB"/>
    <w:rsid w:val="007B26B3"/>
    <w:rsid w:val="007B26CA"/>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DED"/>
    <w:rsid w:val="007B2E40"/>
    <w:rsid w:val="007B2E93"/>
    <w:rsid w:val="007B2EC4"/>
    <w:rsid w:val="007B2F8D"/>
    <w:rsid w:val="007B2F9A"/>
    <w:rsid w:val="007B307B"/>
    <w:rsid w:val="007B3151"/>
    <w:rsid w:val="007B31A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5B"/>
    <w:rsid w:val="007B3865"/>
    <w:rsid w:val="007B3A6F"/>
    <w:rsid w:val="007B3ADF"/>
    <w:rsid w:val="007B3C38"/>
    <w:rsid w:val="007B3C61"/>
    <w:rsid w:val="007B3D24"/>
    <w:rsid w:val="007B3D39"/>
    <w:rsid w:val="007B3D4C"/>
    <w:rsid w:val="007B3F81"/>
    <w:rsid w:val="007B3FBD"/>
    <w:rsid w:val="007B3FE7"/>
    <w:rsid w:val="007B402F"/>
    <w:rsid w:val="007B4040"/>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AF7"/>
    <w:rsid w:val="007B5B1D"/>
    <w:rsid w:val="007B5C54"/>
    <w:rsid w:val="007B5CAD"/>
    <w:rsid w:val="007B5CFE"/>
    <w:rsid w:val="007B5D07"/>
    <w:rsid w:val="007B5D16"/>
    <w:rsid w:val="007B5D89"/>
    <w:rsid w:val="007B5EB7"/>
    <w:rsid w:val="007B5EC9"/>
    <w:rsid w:val="007B5F08"/>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6"/>
    <w:rsid w:val="007B6FD9"/>
    <w:rsid w:val="007B700D"/>
    <w:rsid w:val="007B70E8"/>
    <w:rsid w:val="007B710A"/>
    <w:rsid w:val="007B7151"/>
    <w:rsid w:val="007B722B"/>
    <w:rsid w:val="007B7273"/>
    <w:rsid w:val="007B72E0"/>
    <w:rsid w:val="007B72EA"/>
    <w:rsid w:val="007B74D7"/>
    <w:rsid w:val="007B7513"/>
    <w:rsid w:val="007B75E2"/>
    <w:rsid w:val="007B7602"/>
    <w:rsid w:val="007B7621"/>
    <w:rsid w:val="007B7661"/>
    <w:rsid w:val="007B7728"/>
    <w:rsid w:val="007B776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B7FC3"/>
    <w:rsid w:val="007C005A"/>
    <w:rsid w:val="007C0086"/>
    <w:rsid w:val="007C00C5"/>
    <w:rsid w:val="007C00FF"/>
    <w:rsid w:val="007C01F7"/>
    <w:rsid w:val="007C022A"/>
    <w:rsid w:val="007C0328"/>
    <w:rsid w:val="007C0379"/>
    <w:rsid w:val="007C03AA"/>
    <w:rsid w:val="007C03AC"/>
    <w:rsid w:val="007C03B5"/>
    <w:rsid w:val="007C03BF"/>
    <w:rsid w:val="007C03C8"/>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C8"/>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B7"/>
    <w:rsid w:val="007C29D3"/>
    <w:rsid w:val="007C2B2E"/>
    <w:rsid w:val="007C2BBD"/>
    <w:rsid w:val="007C2C1F"/>
    <w:rsid w:val="007C2C22"/>
    <w:rsid w:val="007C2C55"/>
    <w:rsid w:val="007C2C62"/>
    <w:rsid w:val="007C2E80"/>
    <w:rsid w:val="007C2E83"/>
    <w:rsid w:val="007C308E"/>
    <w:rsid w:val="007C31D4"/>
    <w:rsid w:val="007C3287"/>
    <w:rsid w:val="007C32D0"/>
    <w:rsid w:val="007C3342"/>
    <w:rsid w:val="007C3363"/>
    <w:rsid w:val="007C34D6"/>
    <w:rsid w:val="007C3551"/>
    <w:rsid w:val="007C3561"/>
    <w:rsid w:val="007C367B"/>
    <w:rsid w:val="007C36B8"/>
    <w:rsid w:val="007C36D1"/>
    <w:rsid w:val="007C38B8"/>
    <w:rsid w:val="007C38F3"/>
    <w:rsid w:val="007C3913"/>
    <w:rsid w:val="007C3922"/>
    <w:rsid w:val="007C39E3"/>
    <w:rsid w:val="007C3A14"/>
    <w:rsid w:val="007C3A3C"/>
    <w:rsid w:val="007C3AF1"/>
    <w:rsid w:val="007C3B8D"/>
    <w:rsid w:val="007C3C1D"/>
    <w:rsid w:val="007C3C92"/>
    <w:rsid w:val="007C3C9C"/>
    <w:rsid w:val="007C3D61"/>
    <w:rsid w:val="007C3D8D"/>
    <w:rsid w:val="007C3DFD"/>
    <w:rsid w:val="007C3E47"/>
    <w:rsid w:val="007C3E78"/>
    <w:rsid w:val="007C3EA4"/>
    <w:rsid w:val="007C3F40"/>
    <w:rsid w:val="007C3F43"/>
    <w:rsid w:val="007C3FFB"/>
    <w:rsid w:val="007C4068"/>
    <w:rsid w:val="007C40F9"/>
    <w:rsid w:val="007C4140"/>
    <w:rsid w:val="007C4192"/>
    <w:rsid w:val="007C429B"/>
    <w:rsid w:val="007C432A"/>
    <w:rsid w:val="007C4379"/>
    <w:rsid w:val="007C43EA"/>
    <w:rsid w:val="007C440D"/>
    <w:rsid w:val="007C442B"/>
    <w:rsid w:val="007C448F"/>
    <w:rsid w:val="007C454E"/>
    <w:rsid w:val="007C4590"/>
    <w:rsid w:val="007C4642"/>
    <w:rsid w:val="007C464B"/>
    <w:rsid w:val="007C46DA"/>
    <w:rsid w:val="007C46E4"/>
    <w:rsid w:val="007C46FE"/>
    <w:rsid w:val="007C47A7"/>
    <w:rsid w:val="007C47A8"/>
    <w:rsid w:val="007C4828"/>
    <w:rsid w:val="007C4997"/>
    <w:rsid w:val="007C4A68"/>
    <w:rsid w:val="007C4B50"/>
    <w:rsid w:val="007C4BA3"/>
    <w:rsid w:val="007C4C07"/>
    <w:rsid w:val="007C4ED0"/>
    <w:rsid w:val="007C4F48"/>
    <w:rsid w:val="007C4F91"/>
    <w:rsid w:val="007C4FDB"/>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196"/>
    <w:rsid w:val="007C6281"/>
    <w:rsid w:val="007C6312"/>
    <w:rsid w:val="007C635E"/>
    <w:rsid w:val="007C65BB"/>
    <w:rsid w:val="007C65E8"/>
    <w:rsid w:val="007C666C"/>
    <w:rsid w:val="007C66D9"/>
    <w:rsid w:val="007C66EF"/>
    <w:rsid w:val="007C67B4"/>
    <w:rsid w:val="007C67C3"/>
    <w:rsid w:val="007C67DE"/>
    <w:rsid w:val="007C6A90"/>
    <w:rsid w:val="007C6B20"/>
    <w:rsid w:val="007C6B5D"/>
    <w:rsid w:val="007C6B87"/>
    <w:rsid w:val="007C6BCA"/>
    <w:rsid w:val="007C6C4F"/>
    <w:rsid w:val="007C6C51"/>
    <w:rsid w:val="007C6D1F"/>
    <w:rsid w:val="007C6D35"/>
    <w:rsid w:val="007C6D8F"/>
    <w:rsid w:val="007C6DD4"/>
    <w:rsid w:val="007C6DF2"/>
    <w:rsid w:val="007C6DF4"/>
    <w:rsid w:val="007C6E13"/>
    <w:rsid w:val="007C6E6A"/>
    <w:rsid w:val="007C6E6C"/>
    <w:rsid w:val="007C6FD7"/>
    <w:rsid w:val="007C7024"/>
    <w:rsid w:val="007C7027"/>
    <w:rsid w:val="007C70A1"/>
    <w:rsid w:val="007C70B1"/>
    <w:rsid w:val="007C71B2"/>
    <w:rsid w:val="007C71D6"/>
    <w:rsid w:val="007C727B"/>
    <w:rsid w:val="007C734B"/>
    <w:rsid w:val="007C7495"/>
    <w:rsid w:val="007C7511"/>
    <w:rsid w:val="007C75E3"/>
    <w:rsid w:val="007C7656"/>
    <w:rsid w:val="007C76E9"/>
    <w:rsid w:val="007C7730"/>
    <w:rsid w:val="007C787D"/>
    <w:rsid w:val="007C7891"/>
    <w:rsid w:val="007C78DF"/>
    <w:rsid w:val="007C7934"/>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99"/>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0DB"/>
    <w:rsid w:val="007D21B4"/>
    <w:rsid w:val="007D223E"/>
    <w:rsid w:val="007D229A"/>
    <w:rsid w:val="007D22C4"/>
    <w:rsid w:val="007D2379"/>
    <w:rsid w:val="007D23F7"/>
    <w:rsid w:val="007D246E"/>
    <w:rsid w:val="007D2525"/>
    <w:rsid w:val="007D25C0"/>
    <w:rsid w:val="007D2770"/>
    <w:rsid w:val="007D2798"/>
    <w:rsid w:val="007D27AE"/>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8F"/>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4EC8"/>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86"/>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BA"/>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351"/>
    <w:rsid w:val="007E04A9"/>
    <w:rsid w:val="007E04F8"/>
    <w:rsid w:val="007E0519"/>
    <w:rsid w:val="007E059B"/>
    <w:rsid w:val="007E06D3"/>
    <w:rsid w:val="007E0736"/>
    <w:rsid w:val="007E0763"/>
    <w:rsid w:val="007E077D"/>
    <w:rsid w:val="007E07F0"/>
    <w:rsid w:val="007E0826"/>
    <w:rsid w:val="007E0844"/>
    <w:rsid w:val="007E0877"/>
    <w:rsid w:val="007E08C8"/>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802"/>
    <w:rsid w:val="007E192F"/>
    <w:rsid w:val="007E1998"/>
    <w:rsid w:val="007E19E3"/>
    <w:rsid w:val="007E1A04"/>
    <w:rsid w:val="007E1A0D"/>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30D"/>
    <w:rsid w:val="007E239E"/>
    <w:rsid w:val="007E23BF"/>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5B"/>
    <w:rsid w:val="007E2DB5"/>
    <w:rsid w:val="007E2E02"/>
    <w:rsid w:val="007E2E22"/>
    <w:rsid w:val="007E2E9E"/>
    <w:rsid w:val="007E2EA9"/>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1D9"/>
    <w:rsid w:val="007E4271"/>
    <w:rsid w:val="007E429C"/>
    <w:rsid w:val="007E432B"/>
    <w:rsid w:val="007E4394"/>
    <w:rsid w:val="007E4400"/>
    <w:rsid w:val="007E445B"/>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1D"/>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8D"/>
    <w:rsid w:val="007E5EAD"/>
    <w:rsid w:val="007E5ECB"/>
    <w:rsid w:val="007E5F31"/>
    <w:rsid w:val="007E60B5"/>
    <w:rsid w:val="007E613B"/>
    <w:rsid w:val="007E614D"/>
    <w:rsid w:val="007E6173"/>
    <w:rsid w:val="007E61AD"/>
    <w:rsid w:val="007E6246"/>
    <w:rsid w:val="007E62BA"/>
    <w:rsid w:val="007E6313"/>
    <w:rsid w:val="007E6317"/>
    <w:rsid w:val="007E632F"/>
    <w:rsid w:val="007E6472"/>
    <w:rsid w:val="007E6485"/>
    <w:rsid w:val="007E6584"/>
    <w:rsid w:val="007E65C2"/>
    <w:rsid w:val="007E65E1"/>
    <w:rsid w:val="007E663B"/>
    <w:rsid w:val="007E6736"/>
    <w:rsid w:val="007E68D7"/>
    <w:rsid w:val="007E696E"/>
    <w:rsid w:val="007E69E1"/>
    <w:rsid w:val="007E69F5"/>
    <w:rsid w:val="007E6AFF"/>
    <w:rsid w:val="007E6C21"/>
    <w:rsid w:val="007E6C25"/>
    <w:rsid w:val="007E6CB3"/>
    <w:rsid w:val="007E6D62"/>
    <w:rsid w:val="007E6E4B"/>
    <w:rsid w:val="007E6E8F"/>
    <w:rsid w:val="007E6EE2"/>
    <w:rsid w:val="007E6F46"/>
    <w:rsid w:val="007E6F7C"/>
    <w:rsid w:val="007E6FC2"/>
    <w:rsid w:val="007E6FF1"/>
    <w:rsid w:val="007E7076"/>
    <w:rsid w:val="007E7112"/>
    <w:rsid w:val="007E7293"/>
    <w:rsid w:val="007E72AA"/>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9E5"/>
    <w:rsid w:val="007E7A2A"/>
    <w:rsid w:val="007E7B70"/>
    <w:rsid w:val="007E7BAC"/>
    <w:rsid w:val="007E7BD9"/>
    <w:rsid w:val="007E7C40"/>
    <w:rsid w:val="007E7C93"/>
    <w:rsid w:val="007E7CC8"/>
    <w:rsid w:val="007E7CDA"/>
    <w:rsid w:val="007E7D13"/>
    <w:rsid w:val="007E7DB3"/>
    <w:rsid w:val="007E7DCC"/>
    <w:rsid w:val="007E7E2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01"/>
    <w:rsid w:val="007F065B"/>
    <w:rsid w:val="007F0744"/>
    <w:rsid w:val="007F0751"/>
    <w:rsid w:val="007F0840"/>
    <w:rsid w:val="007F084B"/>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0F8"/>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93"/>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264"/>
    <w:rsid w:val="007F230D"/>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A5"/>
    <w:rsid w:val="007F2ED7"/>
    <w:rsid w:val="007F2F43"/>
    <w:rsid w:val="007F301A"/>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2D"/>
    <w:rsid w:val="007F3A35"/>
    <w:rsid w:val="007F3AD3"/>
    <w:rsid w:val="007F3B11"/>
    <w:rsid w:val="007F3D4F"/>
    <w:rsid w:val="007F3D52"/>
    <w:rsid w:val="007F3DEF"/>
    <w:rsid w:val="007F40D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12"/>
    <w:rsid w:val="007F494F"/>
    <w:rsid w:val="007F4987"/>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07"/>
    <w:rsid w:val="007F5541"/>
    <w:rsid w:val="007F5658"/>
    <w:rsid w:val="007F571F"/>
    <w:rsid w:val="007F57C7"/>
    <w:rsid w:val="007F58A0"/>
    <w:rsid w:val="007F5958"/>
    <w:rsid w:val="007F598A"/>
    <w:rsid w:val="007F5A43"/>
    <w:rsid w:val="007F5AA0"/>
    <w:rsid w:val="007F5B9E"/>
    <w:rsid w:val="007F5C3F"/>
    <w:rsid w:val="007F5CC0"/>
    <w:rsid w:val="007F5E3A"/>
    <w:rsid w:val="007F60D8"/>
    <w:rsid w:val="007F6177"/>
    <w:rsid w:val="007F61BB"/>
    <w:rsid w:val="007F6241"/>
    <w:rsid w:val="007F62DD"/>
    <w:rsid w:val="007F6328"/>
    <w:rsid w:val="007F6363"/>
    <w:rsid w:val="007F6453"/>
    <w:rsid w:val="007F663C"/>
    <w:rsid w:val="007F667A"/>
    <w:rsid w:val="007F675F"/>
    <w:rsid w:val="007F6907"/>
    <w:rsid w:val="007F69B8"/>
    <w:rsid w:val="007F6A65"/>
    <w:rsid w:val="007F6CCB"/>
    <w:rsid w:val="007F6DFE"/>
    <w:rsid w:val="007F6E7F"/>
    <w:rsid w:val="007F6F3B"/>
    <w:rsid w:val="007F6F8C"/>
    <w:rsid w:val="007F7052"/>
    <w:rsid w:val="007F7068"/>
    <w:rsid w:val="007F7086"/>
    <w:rsid w:val="007F737B"/>
    <w:rsid w:val="007F73B8"/>
    <w:rsid w:val="007F73D0"/>
    <w:rsid w:val="007F7458"/>
    <w:rsid w:val="007F74A7"/>
    <w:rsid w:val="007F75E0"/>
    <w:rsid w:val="007F7602"/>
    <w:rsid w:val="007F76BE"/>
    <w:rsid w:val="007F7797"/>
    <w:rsid w:val="007F77A7"/>
    <w:rsid w:val="007F7835"/>
    <w:rsid w:val="007F7981"/>
    <w:rsid w:val="007F79D6"/>
    <w:rsid w:val="007F7A59"/>
    <w:rsid w:val="007F7A7D"/>
    <w:rsid w:val="007F7B86"/>
    <w:rsid w:val="007F7C08"/>
    <w:rsid w:val="007F7C0C"/>
    <w:rsid w:val="007F7CB7"/>
    <w:rsid w:val="007F7D49"/>
    <w:rsid w:val="007F7D8B"/>
    <w:rsid w:val="007F7DA6"/>
    <w:rsid w:val="007F7DE7"/>
    <w:rsid w:val="007F7E03"/>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3"/>
    <w:rsid w:val="00800A49"/>
    <w:rsid w:val="00800A4B"/>
    <w:rsid w:val="00800A56"/>
    <w:rsid w:val="00800A7D"/>
    <w:rsid w:val="00800B03"/>
    <w:rsid w:val="00800C61"/>
    <w:rsid w:val="00800C8C"/>
    <w:rsid w:val="00800CD5"/>
    <w:rsid w:val="00800D8D"/>
    <w:rsid w:val="00800DDF"/>
    <w:rsid w:val="00800E9D"/>
    <w:rsid w:val="00800ED0"/>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5C"/>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8E2"/>
    <w:rsid w:val="00802910"/>
    <w:rsid w:val="0080296D"/>
    <w:rsid w:val="00802971"/>
    <w:rsid w:val="00802A23"/>
    <w:rsid w:val="00802A3C"/>
    <w:rsid w:val="00802A95"/>
    <w:rsid w:val="00802B01"/>
    <w:rsid w:val="00802BF0"/>
    <w:rsid w:val="00802C81"/>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4"/>
    <w:rsid w:val="00803836"/>
    <w:rsid w:val="00803914"/>
    <w:rsid w:val="00803938"/>
    <w:rsid w:val="00803A46"/>
    <w:rsid w:val="00803AD1"/>
    <w:rsid w:val="00803B67"/>
    <w:rsid w:val="00803BA7"/>
    <w:rsid w:val="00803C10"/>
    <w:rsid w:val="00803CA6"/>
    <w:rsid w:val="00803E10"/>
    <w:rsid w:val="00803EA9"/>
    <w:rsid w:val="00803F5C"/>
    <w:rsid w:val="00803F69"/>
    <w:rsid w:val="00803F74"/>
    <w:rsid w:val="00803F7B"/>
    <w:rsid w:val="00803FB0"/>
    <w:rsid w:val="008040A5"/>
    <w:rsid w:val="00804191"/>
    <w:rsid w:val="008041B4"/>
    <w:rsid w:val="008043A0"/>
    <w:rsid w:val="008043CC"/>
    <w:rsid w:val="00804405"/>
    <w:rsid w:val="00804473"/>
    <w:rsid w:val="0080447B"/>
    <w:rsid w:val="008044AF"/>
    <w:rsid w:val="00804515"/>
    <w:rsid w:val="008045B4"/>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1E2"/>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08"/>
    <w:rsid w:val="00806B20"/>
    <w:rsid w:val="00806B3D"/>
    <w:rsid w:val="00806C16"/>
    <w:rsid w:val="00806C6B"/>
    <w:rsid w:val="00806D7C"/>
    <w:rsid w:val="00806E7E"/>
    <w:rsid w:val="00806F7B"/>
    <w:rsid w:val="00806F93"/>
    <w:rsid w:val="00806F95"/>
    <w:rsid w:val="00807025"/>
    <w:rsid w:val="00807105"/>
    <w:rsid w:val="00807195"/>
    <w:rsid w:val="008071CE"/>
    <w:rsid w:val="008071D2"/>
    <w:rsid w:val="0080720E"/>
    <w:rsid w:val="0080739F"/>
    <w:rsid w:val="00807495"/>
    <w:rsid w:val="0080750C"/>
    <w:rsid w:val="0080751B"/>
    <w:rsid w:val="00807552"/>
    <w:rsid w:val="00807626"/>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5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E8C"/>
    <w:rsid w:val="00810F17"/>
    <w:rsid w:val="00810FB5"/>
    <w:rsid w:val="00810FE2"/>
    <w:rsid w:val="00810FF5"/>
    <w:rsid w:val="00811043"/>
    <w:rsid w:val="0081126F"/>
    <w:rsid w:val="0081136B"/>
    <w:rsid w:val="00811482"/>
    <w:rsid w:val="008114D3"/>
    <w:rsid w:val="008115B7"/>
    <w:rsid w:val="008115E7"/>
    <w:rsid w:val="008117CC"/>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3F"/>
    <w:rsid w:val="0081376C"/>
    <w:rsid w:val="008137FA"/>
    <w:rsid w:val="00813833"/>
    <w:rsid w:val="00813854"/>
    <w:rsid w:val="0081385C"/>
    <w:rsid w:val="0081390C"/>
    <w:rsid w:val="00813A13"/>
    <w:rsid w:val="00813A3E"/>
    <w:rsid w:val="00813A80"/>
    <w:rsid w:val="00813B28"/>
    <w:rsid w:val="00813B6A"/>
    <w:rsid w:val="00813D1F"/>
    <w:rsid w:val="00813D3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8D"/>
    <w:rsid w:val="008148F9"/>
    <w:rsid w:val="00814922"/>
    <w:rsid w:val="0081495A"/>
    <w:rsid w:val="0081496E"/>
    <w:rsid w:val="008149A1"/>
    <w:rsid w:val="00814BAC"/>
    <w:rsid w:val="00814BCB"/>
    <w:rsid w:val="00814C00"/>
    <w:rsid w:val="00814C27"/>
    <w:rsid w:val="00814CCE"/>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8E9"/>
    <w:rsid w:val="00815911"/>
    <w:rsid w:val="0081596E"/>
    <w:rsid w:val="00815981"/>
    <w:rsid w:val="00815983"/>
    <w:rsid w:val="00815988"/>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D3"/>
    <w:rsid w:val="008169E1"/>
    <w:rsid w:val="00816A22"/>
    <w:rsid w:val="00816A7D"/>
    <w:rsid w:val="00816B40"/>
    <w:rsid w:val="00816B93"/>
    <w:rsid w:val="00816B95"/>
    <w:rsid w:val="00816C2B"/>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602"/>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20"/>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0F92"/>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7FD"/>
    <w:rsid w:val="00821821"/>
    <w:rsid w:val="008218D7"/>
    <w:rsid w:val="00821923"/>
    <w:rsid w:val="008219F5"/>
    <w:rsid w:val="00821A8E"/>
    <w:rsid w:val="00821AD2"/>
    <w:rsid w:val="00821AE4"/>
    <w:rsid w:val="00821B34"/>
    <w:rsid w:val="00821B5C"/>
    <w:rsid w:val="00821CBB"/>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6BF"/>
    <w:rsid w:val="00822745"/>
    <w:rsid w:val="00822748"/>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0"/>
    <w:rsid w:val="00823104"/>
    <w:rsid w:val="00823107"/>
    <w:rsid w:val="00823113"/>
    <w:rsid w:val="0082321A"/>
    <w:rsid w:val="0082325D"/>
    <w:rsid w:val="008232BE"/>
    <w:rsid w:val="008233F7"/>
    <w:rsid w:val="00823416"/>
    <w:rsid w:val="0082346D"/>
    <w:rsid w:val="00823527"/>
    <w:rsid w:val="00823578"/>
    <w:rsid w:val="0082361C"/>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4B6"/>
    <w:rsid w:val="008255FB"/>
    <w:rsid w:val="008255FF"/>
    <w:rsid w:val="00825840"/>
    <w:rsid w:val="0082586F"/>
    <w:rsid w:val="008258FD"/>
    <w:rsid w:val="0082593F"/>
    <w:rsid w:val="00825961"/>
    <w:rsid w:val="0082597D"/>
    <w:rsid w:val="00825988"/>
    <w:rsid w:val="008259BD"/>
    <w:rsid w:val="00825A02"/>
    <w:rsid w:val="00825A70"/>
    <w:rsid w:val="00825A9C"/>
    <w:rsid w:val="00825B20"/>
    <w:rsid w:val="00825CCB"/>
    <w:rsid w:val="00825CFC"/>
    <w:rsid w:val="00825D09"/>
    <w:rsid w:val="00825D41"/>
    <w:rsid w:val="00825DDB"/>
    <w:rsid w:val="00825E28"/>
    <w:rsid w:val="00825F3C"/>
    <w:rsid w:val="00825FCF"/>
    <w:rsid w:val="00826000"/>
    <w:rsid w:val="00826137"/>
    <w:rsid w:val="00826188"/>
    <w:rsid w:val="008261BC"/>
    <w:rsid w:val="00826283"/>
    <w:rsid w:val="0082629A"/>
    <w:rsid w:val="00826307"/>
    <w:rsid w:val="008265B8"/>
    <w:rsid w:val="008265F7"/>
    <w:rsid w:val="00826625"/>
    <w:rsid w:val="00826720"/>
    <w:rsid w:val="008267FB"/>
    <w:rsid w:val="0082681E"/>
    <w:rsid w:val="00826986"/>
    <w:rsid w:val="00826A47"/>
    <w:rsid w:val="00826A94"/>
    <w:rsid w:val="00826AD9"/>
    <w:rsid w:val="00826B99"/>
    <w:rsid w:val="00826C28"/>
    <w:rsid w:val="00826C40"/>
    <w:rsid w:val="00826C49"/>
    <w:rsid w:val="00826D27"/>
    <w:rsid w:val="00826D38"/>
    <w:rsid w:val="00826E9F"/>
    <w:rsid w:val="00826EF1"/>
    <w:rsid w:val="00826F3E"/>
    <w:rsid w:val="00826F62"/>
    <w:rsid w:val="00826FDC"/>
    <w:rsid w:val="00827023"/>
    <w:rsid w:val="00827035"/>
    <w:rsid w:val="00827057"/>
    <w:rsid w:val="00827117"/>
    <w:rsid w:val="00827132"/>
    <w:rsid w:val="00827181"/>
    <w:rsid w:val="008271BD"/>
    <w:rsid w:val="008271CA"/>
    <w:rsid w:val="0082724C"/>
    <w:rsid w:val="00827306"/>
    <w:rsid w:val="00827332"/>
    <w:rsid w:val="008273E7"/>
    <w:rsid w:val="00827415"/>
    <w:rsid w:val="00827470"/>
    <w:rsid w:val="008274F8"/>
    <w:rsid w:val="0082752D"/>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B0D"/>
    <w:rsid w:val="00830B80"/>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AA"/>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390"/>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5D"/>
    <w:rsid w:val="00832BDE"/>
    <w:rsid w:val="00832C53"/>
    <w:rsid w:val="00832CFE"/>
    <w:rsid w:val="00832D14"/>
    <w:rsid w:val="00832D98"/>
    <w:rsid w:val="00832DD1"/>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02"/>
    <w:rsid w:val="00833830"/>
    <w:rsid w:val="00833844"/>
    <w:rsid w:val="00833856"/>
    <w:rsid w:val="00833888"/>
    <w:rsid w:val="008338DF"/>
    <w:rsid w:val="00833907"/>
    <w:rsid w:val="00833912"/>
    <w:rsid w:val="0083394C"/>
    <w:rsid w:val="00833B37"/>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B9"/>
    <w:rsid w:val="008344C3"/>
    <w:rsid w:val="008344D2"/>
    <w:rsid w:val="008345DC"/>
    <w:rsid w:val="008346AA"/>
    <w:rsid w:val="008346B2"/>
    <w:rsid w:val="00834813"/>
    <w:rsid w:val="00834841"/>
    <w:rsid w:val="008348D3"/>
    <w:rsid w:val="008349AE"/>
    <w:rsid w:val="008349EC"/>
    <w:rsid w:val="00834A14"/>
    <w:rsid w:val="00834A78"/>
    <w:rsid w:val="00834A9A"/>
    <w:rsid w:val="00834ABA"/>
    <w:rsid w:val="00834B50"/>
    <w:rsid w:val="00834B68"/>
    <w:rsid w:val="00834B7A"/>
    <w:rsid w:val="00834B7E"/>
    <w:rsid w:val="00834C53"/>
    <w:rsid w:val="00834C6B"/>
    <w:rsid w:val="00834DB7"/>
    <w:rsid w:val="00834E16"/>
    <w:rsid w:val="00834E59"/>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25"/>
    <w:rsid w:val="00835844"/>
    <w:rsid w:val="0083598C"/>
    <w:rsid w:val="00835A7A"/>
    <w:rsid w:val="00835BB9"/>
    <w:rsid w:val="00835C6A"/>
    <w:rsid w:val="00835C81"/>
    <w:rsid w:val="00835D3E"/>
    <w:rsid w:val="00835D67"/>
    <w:rsid w:val="00835D8F"/>
    <w:rsid w:val="00835DB0"/>
    <w:rsid w:val="00835DCB"/>
    <w:rsid w:val="00835DDC"/>
    <w:rsid w:val="00835E29"/>
    <w:rsid w:val="00835E93"/>
    <w:rsid w:val="00835F25"/>
    <w:rsid w:val="00835F2A"/>
    <w:rsid w:val="00835FE1"/>
    <w:rsid w:val="00836041"/>
    <w:rsid w:val="00836062"/>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D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5B"/>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64"/>
    <w:rsid w:val="0084069D"/>
    <w:rsid w:val="008406AE"/>
    <w:rsid w:val="00840736"/>
    <w:rsid w:val="0084086F"/>
    <w:rsid w:val="0084091D"/>
    <w:rsid w:val="00840BED"/>
    <w:rsid w:val="00840CBB"/>
    <w:rsid w:val="00840D2B"/>
    <w:rsid w:val="00840D36"/>
    <w:rsid w:val="00840DA2"/>
    <w:rsid w:val="00840DE2"/>
    <w:rsid w:val="00840DF5"/>
    <w:rsid w:val="00840F0D"/>
    <w:rsid w:val="00841018"/>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3"/>
    <w:rsid w:val="00841ACF"/>
    <w:rsid w:val="00841B6F"/>
    <w:rsid w:val="00841D70"/>
    <w:rsid w:val="00841D87"/>
    <w:rsid w:val="00841E59"/>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31"/>
    <w:rsid w:val="00842923"/>
    <w:rsid w:val="0084297A"/>
    <w:rsid w:val="00842A78"/>
    <w:rsid w:val="00842AB2"/>
    <w:rsid w:val="00842AE8"/>
    <w:rsid w:val="00842B70"/>
    <w:rsid w:val="00842BC5"/>
    <w:rsid w:val="00842C4C"/>
    <w:rsid w:val="00842C58"/>
    <w:rsid w:val="00842CB6"/>
    <w:rsid w:val="00842D00"/>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9DE"/>
    <w:rsid w:val="00843AAB"/>
    <w:rsid w:val="00843AB4"/>
    <w:rsid w:val="00843AEB"/>
    <w:rsid w:val="00843B05"/>
    <w:rsid w:val="00843B08"/>
    <w:rsid w:val="00843B46"/>
    <w:rsid w:val="00843C8C"/>
    <w:rsid w:val="00843C92"/>
    <w:rsid w:val="00843CCE"/>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F3E"/>
    <w:rsid w:val="008450F7"/>
    <w:rsid w:val="0084511D"/>
    <w:rsid w:val="0084515D"/>
    <w:rsid w:val="008451AF"/>
    <w:rsid w:val="008451E8"/>
    <w:rsid w:val="00845238"/>
    <w:rsid w:val="00845285"/>
    <w:rsid w:val="00845425"/>
    <w:rsid w:val="008454E5"/>
    <w:rsid w:val="00845517"/>
    <w:rsid w:val="00845571"/>
    <w:rsid w:val="008455C1"/>
    <w:rsid w:val="00845640"/>
    <w:rsid w:val="00845724"/>
    <w:rsid w:val="008457C2"/>
    <w:rsid w:val="0084582D"/>
    <w:rsid w:val="008458E7"/>
    <w:rsid w:val="00845918"/>
    <w:rsid w:val="008459A0"/>
    <w:rsid w:val="008459ED"/>
    <w:rsid w:val="008459F5"/>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98"/>
    <w:rsid w:val="00846AA9"/>
    <w:rsid w:val="00846AE3"/>
    <w:rsid w:val="00846B56"/>
    <w:rsid w:val="00846BFD"/>
    <w:rsid w:val="00846C13"/>
    <w:rsid w:val="00846CA3"/>
    <w:rsid w:val="00846CD5"/>
    <w:rsid w:val="00846D21"/>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4C8"/>
    <w:rsid w:val="00850501"/>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23"/>
    <w:rsid w:val="00851A89"/>
    <w:rsid w:val="00851B0F"/>
    <w:rsid w:val="00851B60"/>
    <w:rsid w:val="00851BA9"/>
    <w:rsid w:val="00851BE4"/>
    <w:rsid w:val="00851CBA"/>
    <w:rsid w:val="00851CFF"/>
    <w:rsid w:val="00851D07"/>
    <w:rsid w:val="00851D70"/>
    <w:rsid w:val="00851DF6"/>
    <w:rsid w:val="00851E5A"/>
    <w:rsid w:val="00851E68"/>
    <w:rsid w:val="00851F1C"/>
    <w:rsid w:val="00851FD8"/>
    <w:rsid w:val="00852056"/>
    <w:rsid w:val="008520A1"/>
    <w:rsid w:val="00852172"/>
    <w:rsid w:val="008521E9"/>
    <w:rsid w:val="008521F7"/>
    <w:rsid w:val="008522A7"/>
    <w:rsid w:val="008522C4"/>
    <w:rsid w:val="008522F5"/>
    <w:rsid w:val="008522F6"/>
    <w:rsid w:val="00852362"/>
    <w:rsid w:val="008523C9"/>
    <w:rsid w:val="008523D9"/>
    <w:rsid w:val="008523E7"/>
    <w:rsid w:val="0085243C"/>
    <w:rsid w:val="00852565"/>
    <w:rsid w:val="0085259D"/>
    <w:rsid w:val="008525AD"/>
    <w:rsid w:val="008525C5"/>
    <w:rsid w:val="00852991"/>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286"/>
    <w:rsid w:val="00853315"/>
    <w:rsid w:val="00853340"/>
    <w:rsid w:val="00853384"/>
    <w:rsid w:val="0085341B"/>
    <w:rsid w:val="00853835"/>
    <w:rsid w:val="008538CD"/>
    <w:rsid w:val="008538DD"/>
    <w:rsid w:val="00853944"/>
    <w:rsid w:val="008539DC"/>
    <w:rsid w:val="00853A82"/>
    <w:rsid w:val="00853AA8"/>
    <w:rsid w:val="00853AAD"/>
    <w:rsid w:val="00853ABD"/>
    <w:rsid w:val="00853AE6"/>
    <w:rsid w:val="00853B84"/>
    <w:rsid w:val="00853BA3"/>
    <w:rsid w:val="00853BA9"/>
    <w:rsid w:val="00853D49"/>
    <w:rsid w:val="00853F04"/>
    <w:rsid w:val="00853F0A"/>
    <w:rsid w:val="00853F4F"/>
    <w:rsid w:val="00853FA3"/>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6"/>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9E"/>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6F8"/>
    <w:rsid w:val="0085695F"/>
    <w:rsid w:val="00856989"/>
    <w:rsid w:val="00856A5F"/>
    <w:rsid w:val="00856ADC"/>
    <w:rsid w:val="00856BC0"/>
    <w:rsid w:val="00856CEA"/>
    <w:rsid w:val="00856CED"/>
    <w:rsid w:val="00856CF0"/>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9D2"/>
    <w:rsid w:val="00857BAB"/>
    <w:rsid w:val="00857BFD"/>
    <w:rsid w:val="00857C22"/>
    <w:rsid w:val="00857C6A"/>
    <w:rsid w:val="00857D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77"/>
    <w:rsid w:val="00861088"/>
    <w:rsid w:val="008610B7"/>
    <w:rsid w:val="00861138"/>
    <w:rsid w:val="0086126F"/>
    <w:rsid w:val="008612D4"/>
    <w:rsid w:val="0086132E"/>
    <w:rsid w:val="0086144C"/>
    <w:rsid w:val="00861493"/>
    <w:rsid w:val="0086155E"/>
    <w:rsid w:val="0086168D"/>
    <w:rsid w:val="00861780"/>
    <w:rsid w:val="0086183E"/>
    <w:rsid w:val="0086183F"/>
    <w:rsid w:val="00861884"/>
    <w:rsid w:val="00861887"/>
    <w:rsid w:val="008619C4"/>
    <w:rsid w:val="00861A86"/>
    <w:rsid w:val="00861AD1"/>
    <w:rsid w:val="00861AEB"/>
    <w:rsid w:val="00861AEF"/>
    <w:rsid w:val="00861AF1"/>
    <w:rsid w:val="00861B9D"/>
    <w:rsid w:val="00861C02"/>
    <w:rsid w:val="00861C26"/>
    <w:rsid w:val="00861C90"/>
    <w:rsid w:val="00861ECF"/>
    <w:rsid w:val="00861EF3"/>
    <w:rsid w:val="0086205F"/>
    <w:rsid w:val="00862206"/>
    <w:rsid w:val="00862278"/>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A5"/>
    <w:rsid w:val="008628E3"/>
    <w:rsid w:val="0086290F"/>
    <w:rsid w:val="008629A6"/>
    <w:rsid w:val="00862ACB"/>
    <w:rsid w:val="00862AE2"/>
    <w:rsid w:val="00862AE7"/>
    <w:rsid w:val="00862B60"/>
    <w:rsid w:val="00862BCC"/>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8AA"/>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C0F"/>
    <w:rsid w:val="00864C5C"/>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1F"/>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5EF"/>
    <w:rsid w:val="00866641"/>
    <w:rsid w:val="00866647"/>
    <w:rsid w:val="008666D9"/>
    <w:rsid w:val="0086672E"/>
    <w:rsid w:val="00866871"/>
    <w:rsid w:val="0086688C"/>
    <w:rsid w:val="00866899"/>
    <w:rsid w:val="008668CE"/>
    <w:rsid w:val="0086694D"/>
    <w:rsid w:val="00866A5F"/>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88C"/>
    <w:rsid w:val="00867910"/>
    <w:rsid w:val="00867BA5"/>
    <w:rsid w:val="00867C32"/>
    <w:rsid w:val="00867CA3"/>
    <w:rsid w:val="00867D0C"/>
    <w:rsid w:val="00867D51"/>
    <w:rsid w:val="00867D84"/>
    <w:rsid w:val="00867E4D"/>
    <w:rsid w:val="00867E53"/>
    <w:rsid w:val="00867F30"/>
    <w:rsid w:val="00870028"/>
    <w:rsid w:val="00870058"/>
    <w:rsid w:val="0087017C"/>
    <w:rsid w:val="008701DA"/>
    <w:rsid w:val="008701EF"/>
    <w:rsid w:val="00870256"/>
    <w:rsid w:val="00870374"/>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4"/>
    <w:rsid w:val="0087117A"/>
    <w:rsid w:val="0087121B"/>
    <w:rsid w:val="00871295"/>
    <w:rsid w:val="008712E7"/>
    <w:rsid w:val="008712F2"/>
    <w:rsid w:val="00871304"/>
    <w:rsid w:val="0087137E"/>
    <w:rsid w:val="008714B8"/>
    <w:rsid w:val="008714C2"/>
    <w:rsid w:val="0087156B"/>
    <w:rsid w:val="008715BA"/>
    <w:rsid w:val="008715D3"/>
    <w:rsid w:val="008715FE"/>
    <w:rsid w:val="00871643"/>
    <w:rsid w:val="008717A2"/>
    <w:rsid w:val="008717AD"/>
    <w:rsid w:val="0087182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45B"/>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319"/>
    <w:rsid w:val="00873426"/>
    <w:rsid w:val="00873464"/>
    <w:rsid w:val="008734FC"/>
    <w:rsid w:val="008735A7"/>
    <w:rsid w:val="008735C2"/>
    <w:rsid w:val="008735C9"/>
    <w:rsid w:val="008735F3"/>
    <w:rsid w:val="0087384A"/>
    <w:rsid w:val="008738E9"/>
    <w:rsid w:val="0087392C"/>
    <w:rsid w:val="00873992"/>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C4"/>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5E"/>
    <w:rsid w:val="008761E0"/>
    <w:rsid w:val="008762AC"/>
    <w:rsid w:val="008762FD"/>
    <w:rsid w:val="00876358"/>
    <w:rsid w:val="0087645A"/>
    <w:rsid w:val="008764A1"/>
    <w:rsid w:val="008764B0"/>
    <w:rsid w:val="00876507"/>
    <w:rsid w:val="008765B5"/>
    <w:rsid w:val="008765E8"/>
    <w:rsid w:val="0087664A"/>
    <w:rsid w:val="00876687"/>
    <w:rsid w:val="008766C6"/>
    <w:rsid w:val="0087670E"/>
    <w:rsid w:val="00876726"/>
    <w:rsid w:val="00876746"/>
    <w:rsid w:val="0087679E"/>
    <w:rsid w:val="008768A3"/>
    <w:rsid w:val="0087698A"/>
    <w:rsid w:val="008769D2"/>
    <w:rsid w:val="008769FA"/>
    <w:rsid w:val="00876A38"/>
    <w:rsid w:val="00876AAA"/>
    <w:rsid w:val="00876B96"/>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41A"/>
    <w:rsid w:val="0087769E"/>
    <w:rsid w:val="008776CD"/>
    <w:rsid w:val="008777A2"/>
    <w:rsid w:val="008777B6"/>
    <w:rsid w:val="008777C6"/>
    <w:rsid w:val="00877878"/>
    <w:rsid w:val="0087787B"/>
    <w:rsid w:val="008778C6"/>
    <w:rsid w:val="008778D9"/>
    <w:rsid w:val="0087790F"/>
    <w:rsid w:val="0087792F"/>
    <w:rsid w:val="00877A59"/>
    <w:rsid w:val="00877B67"/>
    <w:rsid w:val="00877BBC"/>
    <w:rsid w:val="00877BFD"/>
    <w:rsid w:val="00877D39"/>
    <w:rsid w:val="00877D97"/>
    <w:rsid w:val="00877DC4"/>
    <w:rsid w:val="00877DEB"/>
    <w:rsid w:val="00877F54"/>
    <w:rsid w:val="00877F55"/>
    <w:rsid w:val="00877F7C"/>
    <w:rsid w:val="00877F8E"/>
    <w:rsid w:val="00877FED"/>
    <w:rsid w:val="0088000B"/>
    <w:rsid w:val="00880030"/>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6F"/>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4"/>
    <w:rsid w:val="00882AC6"/>
    <w:rsid w:val="00882B46"/>
    <w:rsid w:val="00882BC0"/>
    <w:rsid w:val="00882C1B"/>
    <w:rsid w:val="00882C2D"/>
    <w:rsid w:val="00882CCC"/>
    <w:rsid w:val="00882D48"/>
    <w:rsid w:val="00882D69"/>
    <w:rsid w:val="00882E10"/>
    <w:rsid w:val="00882E90"/>
    <w:rsid w:val="00882EC3"/>
    <w:rsid w:val="00882EDA"/>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9D"/>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3F"/>
    <w:rsid w:val="008856A1"/>
    <w:rsid w:val="00885759"/>
    <w:rsid w:val="00885772"/>
    <w:rsid w:val="008857A4"/>
    <w:rsid w:val="008858C5"/>
    <w:rsid w:val="0088591B"/>
    <w:rsid w:val="0088592E"/>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26"/>
    <w:rsid w:val="0088605C"/>
    <w:rsid w:val="00886067"/>
    <w:rsid w:val="008860B2"/>
    <w:rsid w:val="008860D4"/>
    <w:rsid w:val="008861FF"/>
    <w:rsid w:val="00886231"/>
    <w:rsid w:val="00886252"/>
    <w:rsid w:val="00886294"/>
    <w:rsid w:val="008862D6"/>
    <w:rsid w:val="0088635B"/>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33"/>
    <w:rsid w:val="008875EF"/>
    <w:rsid w:val="00887618"/>
    <w:rsid w:val="0088770A"/>
    <w:rsid w:val="008877F4"/>
    <w:rsid w:val="00887833"/>
    <w:rsid w:val="00887865"/>
    <w:rsid w:val="0088790A"/>
    <w:rsid w:val="00887913"/>
    <w:rsid w:val="00887970"/>
    <w:rsid w:val="00887986"/>
    <w:rsid w:val="008879FF"/>
    <w:rsid w:val="00887B71"/>
    <w:rsid w:val="00887B96"/>
    <w:rsid w:val="00887BB5"/>
    <w:rsid w:val="00887BB7"/>
    <w:rsid w:val="00887C3B"/>
    <w:rsid w:val="00887C5D"/>
    <w:rsid w:val="00887C89"/>
    <w:rsid w:val="00887D0B"/>
    <w:rsid w:val="00887E4D"/>
    <w:rsid w:val="00887E5F"/>
    <w:rsid w:val="00887E84"/>
    <w:rsid w:val="00887EAD"/>
    <w:rsid w:val="00887F57"/>
    <w:rsid w:val="00887F81"/>
    <w:rsid w:val="00887F88"/>
    <w:rsid w:val="00890048"/>
    <w:rsid w:val="008900F6"/>
    <w:rsid w:val="0089013E"/>
    <w:rsid w:val="008901D7"/>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6"/>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39"/>
    <w:rsid w:val="00892362"/>
    <w:rsid w:val="0089239A"/>
    <w:rsid w:val="008923B7"/>
    <w:rsid w:val="00892491"/>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9B"/>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6C"/>
    <w:rsid w:val="00893E77"/>
    <w:rsid w:val="00893EBC"/>
    <w:rsid w:val="00893F5E"/>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643"/>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601"/>
    <w:rsid w:val="0089563C"/>
    <w:rsid w:val="00895781"/>
    <w:rsid w:val="008957BC"/>
    <w:rsid w:val="00895838"/>
    <w:rsid w:val="00895859"/>
    <w:rsid w:val="0089586B"/>
    <w:rsid w:val="00895876"/>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18"/>
    <w:rsid w:val="00896449"/>
    <w:rsid w:val="00896522"/>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6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7AC"/>
    <w:rsid w:val="008A089C"/>
    <w:rsid w:val="008A08B1"/>
    <w:rsid w:val="008A08B7"/>
    <w:rsid w:val="008A0907"/>
    <w:rsid w:val="008A0941"/>
    <w:rsid w:val="008A09B8"/>
    <w:rsid w:val="008A0A4D"/>
    <w:rsid w:val="008A0AFA"/>
    <w:rsid w:val="008A0B72"/>
    <w:rsid w:val="008A0B97"/>
    <w:rsid w:val="008A0C04"/>
    <w:rsid w:val="008A0C57"/>
    <w:rsid w:val="008A0D08"/>
    <w:rsid w:val="008A0DEC"/>
    <w:rsid w:val="008A0E01"/>
    <w:rsid w:val="008A0F54"/>
    <w:rsid w:val="008A0FAC"/>
    <w:rsid w:val="008A100D"/>
    <w:rsid w:val="008A1012"/>
    <w:rsid w:val="008A103C"/>
    <w:rsid w:val="008A1065"/>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878"/>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1B4"/>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3E00"/>
    <w:rsid w:val="008A3FD1"/>
    <w:rsid w:val="008A4050"/>
    <w:rsid w:val="008A40A2"/>
    <w:rsid w:val="008A4150"/>
    <w:rsid w:val="008A4242"/>
    <w:rsid w:val="008A427C"/>
    <w:rsid w:val="008A42B1"/>
    <w:rsid w:val="008A4334"/>
    <w:rsid w:val="008A4680"/>
    <w:rsid w:val="008A46DE"/>
    <w:rsid w:val="008A481C"/>
    <w:rsid w:val="008A482E"/>
    <w:rsid w:val="008A49F6"/>
    <w:rsid w:val="008A4A3A"/>
    <w:rsid w:val="008A4AF0"/>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A9"/>
    <w:rsid w:val="008A6AFB"/>
    <w:rsid w:val="008A6B68"/>
    <w:rsid w:val="008A6B9E"/>
    <w:rsid w:val="008A6C1D"/>
    <w:rsid w:val="008A6C45"/>
    <w:rsid w:val="008A6C61"/>
    <w:rsid w:val="008A6CAA"/>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21"/>
    <w:rsid w:val="008A7E89"/>
    <w:rsid w:val="008A7EB7"/>
    <w:rsid w:val="008A7ECE"/>
    <w:rsid w:val="008A7F44"/>
    <w:rsid w:val="008B008B"/>
    <w:rsid w:val="008B00D0"/>
    <w:rsid w:val="008B00F3"/>
    <w:rsid w:val="008B01E8"/>
    <w:rsid w:val="008B0203"/>
    <w:rsid w:val="008B033B"/>
    <w:rsid w:val="008B0366"/>
    <w:rsid w:val="008B03C5"/>
    <w:rsid w:val="008B0499"/>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4FF"/>
    <w:rsid w:val="008B2561"/>
    <w:rsid w:val="008B25F1"/>
    <w:rsid w:val="008B25F8"/>
    <w:rsid w:val="008B26CC"/>
    <w:rsid w:val="008B26F3"/>
    <w:rsid w:val="008B271C"/>
    <w:rsid w:val="008B2737"/>
    <w:rsid w:val="008B2864"/>
    <w:rsid w:val="008B2887"/>
    <w:rsid w:val="008B289D"/>
    <w:rsid w:val="008B28B1"/>
    <w:rsid w:val="008B28C4"/>
    <w:rsid w:val="008B29D8"/>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162"/>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919"/>
    <w:rsid w:val="008B6AC8"/>
    <w:rsid w:val="008B6B62"/>
    <w:rsid w:val="008B6BDC"/>
    <w:rsid w:val="008B6C6B"/>
    <w:rsid w:val="008B6C8C"/>
    <w:rsid w:val="008B6CC7"/>
    <w:rsid w:val="008B6D54"/>
    <w:rsid w:val="008B6DA7"/>
    <w:rsid w:val="008B6E75"/>
    <w:rsid w:val="008B6ED5"/>
    <w:rsid w:val="008B6EE9"/>
    <w:rsid w:val="008B6FAB"/>
    <w:rsid w:val="008B6FD6"/>
    <w:rsid w:val="008B6FDF"/>
    <w:rsid w:val="008B7035"/>
    <w:rsid w:val="008B71A4"/>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7DA"/>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C"/>
    <w:rsid w:val="008C221E"/>
    <w:rsid w:val="008C2247"/>
    <w:rsid w:val="008C226D"/>
    <w:rsid w:val="008C2320"/>
    <w:rsid w:val="008C2327"/>
    <w:rsid w:val="008C233B"/>
    <w:rsid w:val="008C233F"/>
    <w:rsid w:val="008C23BE"/>
    <w:rsid w:val="008C2421"/>
    <w:rsid w:val="008C242D"/>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0"/>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2E"/>
    <w:rsid w:val="008C3833"/>
    <w:rsid w:val="008C3A32"/>
    <w:rsid w:val="008C3AC5"/>
    <w:rsid w:val="008C3B49"/>
    <w:rsid w:val="008C3B7C"/>
    <w:rsid w:val="008C3B88"/>
    <w:rsid w:val="008C3B9D"/>
    <w:rsid w:val="008C3BE2"/>
    <w:rsid w:val="008C3C1C"/>
    <w:rsid w:val="008C3D67"/>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04"/>
    <w:rsid w:val="008C4914"/>
    <w:rsid w:val="008C492E"/>
    <w:rsid w:val="008C49E4"/>
    <w:rsid w:val="008C4A3B"/>
    <w:rsid w:val="008C4A45"/>
    <w:rsid w:val="008C4A87"/>
    <w:rsid w:val="008C4B2D"/>
    <w:rsid w:val="008C4C24"/>
    <w:rsid w:val="008C4C26"/>
    <w:rsid w:val="008C4C86"/>
    <w:rsid w:val="008C4CAA"/>
    <w:rsid w:val="008C4F29"/>
    <w:rsid w:val="008C4FA0"/>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68"/>
    <w:rsid w:val="008C5BAE"/>
    <w:rsid w:val="008C5D52"/>
    <w:rsid w:val="008C5E9E"/>
    <w:rsid w:val="008C5F3E"/>
    <w:rsid w:val="008C5FE7"/>
    <w:rsid w:val="008C6109"/>
    <w:rsid w:val="008C6160"/>
    <w:rsid w:val="008C6183"/>
    <w:rsid w:val="008C61D6"/>
    <w:rsid w:val="008C6205"/>
    <w:rsid w:val="008C636F"/>
    <w:rsid w:val="008C6472"/>
    <w:rsid w:val="008C647E"/>
    <w:rsid w:val="008C64A6"/>
    <w:rsid w:val="008C64D4"/>
    <w:rsid w:val="008C651F"/>
    <w:rsid w:val="008C656E"/>
    <w:rsid w:val="008C6623"/>
    <w:rsid w:val="008C6630"/>
    <w:rsid w:val="008C66DC"/>
    <w:rsid w:val="008C67D7"/>
    <w:rsid w:val="008C68CA"/>
    <w:rsid w:val="008C69F1"/>
    <w:rsid w:val="008C6A36"/>
    <w:rsid w:val="008C6BFA"/>
    <w:rsid w:val="008C6C93"/>
    <w:rsid w:val="008C6D2C"/>
    <w:rsid w:val="008C6E05"/>
    <w:rsid w:val="008C6E4C"/>
    <w:rsid w:val="008C6E7C"/>
    <w:rsid w:val="008C6EA6"/>
    <w:rsid w:val="008C6EBC"/>
    <w:rsid w:val="008C6EC1"/>
    <w:rsid w:val="008C6ECF"/>
    <w:rsid w:val="008C6F06"/>
    <w:rsid w:val="008C6F35"/>
    <w:rsid w:val="008C6FC6"/>
    <w:rsid w:val="008C6FEF"/>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5B6"/>
    <w:rsid w:val="008C7637"/>
    <w:rsid w:val="008C763B"/>
    <w:rsid w:val="008C76C6"/>
    <w:rsid w:val="008C76F8"/>
    <w:rsid w:val="008C77AF"/>
    <w:rsid w:val="008C7890"/>
    <w:rsid w:val="008C79A5"/>
    <w:rsid w:val="008C7A47"/>
    <w:rsid w:val="008C7A87"/>
    <w:rsid w:val="008C7B1A"/>
    <w:rsid w:val="008C7B65"/>
    <w:rsid w:val="008C7BCA"/>
    <w:rsid w:val="008C7BFD"/>
    <w:rsid w:val="008C7C23"/>
    <w:rsid w:val="008C7D9C"/>
    <w:rsid w:val="008C7E27"/>
    <w:rsid w:val="008C7E94"/>
    <w:rsid w:val="008C7EFB"/>
    <w:rsid w:val="008C7F31"/>
    <w:rsid w:val="008C7F85"/>
    <w:rsid w:val="008D001E"/>
    <w:rsid w:val="008D00A1"/>
    <w:rsid w:val="008D00A5"/>
    <w:rsid w:val="008D014F"/>
    <w:rsid w:val="008D02CB"/>
    <w:rsid w:val="008D034B"/>
    <w:rsid w:val="008D039E"/>
    <w:rsid w:val="008D03B1"/>
    <w:rsid w:val="008D03CF"/>
    <w:rsid w:val="008D0425"/>
    <w:rsid w:val="008D04D5"/>
    <w:rsid w:val="008D05CD"/>
    <w:rsid w:val="008D0632"/>
    <w:rsid w:val="008D0640"/>
    <w:rsid w:val="008D0649"/>
    <w:rsid w:val="008D0805"/>
    <w:rsid w:val="008D080D"/>
    <w:rsid w:val="008D0838"/>
    <w:rsid w:val="008D086D"/>
    <w:rsid w:val="008D08CB"/>
    <w:rsid w:val="008D0975"/>
    <w:rsid w:val="008D0AC7"/>
    <w:rsid w:val="008D0BDC"/>
    <w:rsid w:val="008D0D1D"/>
    <w:rsid w:val="008D0DC2"/>
    <w:rsid w:val="008D0F54"/>
    <w:rsid w:val="008D0F91"/>
    <w:rsid w:val="008D0FEB"/>
    <w:rsid w:val="008D108D"/>
    <w:rsid w:val="008D1155"/>
    <w:rsid w:val="008D1166"/>
    <w:rsid w:val="008D11E4"/>
    <w:rsid w:val="008D12E9"/>
    <w:rsid w:val="008D1377"/>
    <w:rsid w:val="008D13A0"/>
    <w:rsid w:val="008D13C7"/>
    <w:rsid w:val="008D1466"/>
    <w:rsid w:val="008D14FE"/>
    <w:rsid w:val="008D150B"/>
    <w:rsid w:val="008D158A"/>
    <w:rsid w:val="008D171C"/>
    <w:rsid w:val="008D17B2"/>
    <w:rsid w:val="008D182B"/>
    <w:rsid w:val="008D18F0"/>
    <w:rsid w:val="008D1934"/>
    <w:rsid w:val="008D195B"/>
    <w:rsid w:val="008D19FE"/>
    <w:rsid w:val="008D1A57"/>
    <w:rsid w:val="008D1B8B"/>
    <w:rsid w:val="008D1BF3"/>
    <w:rsid w:val="008D1C1B"/>
    <w:rsid w:val="008D1C32"/>
    <w:rsid w:val="008D1C7E"/>
    <w:rsid w:val="008D1CB3"/>
    <w:rsid w:val="008D1D2C"/>
    <w:rsid w:val="008D1D90"/>
    <w:rsid w:val="008D1FF7"/>
    <w:rsid w:val="008D20B4"/>
    <w:rsid w:val="008D20C3"/>
    <w:rsid w:val="008D210A"/>
    <w:rsid w:val="008D21EE"/>
    <w:rsid w:val="008D2202"/>
    <w:rsid w:val="008D22AF"/>
    <w:rsid w:val="008D22C1"/>
    <w:rsid w:val="008D2381"/>
    <w:rsid w:val="008D23D3"/>
    <w:rsid w:val="008D246D"/>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DE9"/>
    <w:rsid w:val="008D2FBC"/>
    <w:rsid w:val="008D2FE5"/>
    <w:rsid w:val="008D2FF0"/>
    <w:rsid w:val="008D2FFC"/>
    <w:rsid w:val="008D301F"/>
    <w:rsid w:val="008D3083"/>
    <w:rsid w:val="008D30DE"/>
    <w:rsid w:val="008D3103"/>
    <w:rsid w:val="008D31F5"/>
    <w:rsid w:val="008D328E"/>
    <w:rsid w:val="008D32AB"/>
    <w:rsid w:val="008D332A"/>
    <w:rsid w:val="008D3353"/>
    <w:rsid w:val="008D3483"/>
    <w:rsid w:val="008D34E7"/>
    <w:rsid w:val="008D35CB"/>
    <w:rsid w:val="008D3699"/>
    <w:rsid w:val="008D3791"/>
    <w:rsid w:val="008D37AA"/>
    <w:rsid w:val="008D37D6"/>
    <w:rsid w:val="008D37E5"/>
    <w:rsid w:val="008D37EF"/>
    <w:rsid w:val="008D385B"/>
    <w:rsid w:val="008D38DC"/>
    <w:rsid w:val="008D38EC"/>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6A"/>
    <w:rsid w:val="008D4295"/>
    <w:rsid w:val="008D42CD"/>
    <w:rsid w:val="008D4404"/>
    <w:rsid w:val="008D4418"/>
    <w:rsid w:val="008D44C8"/>
    <w:rsid w:val="008D44CD"/>
    <w:rsid w:val="008D4555"/>
    <w:rsid w:val="008D455F"/>
    <w:rsid w:val="008D4584"/>
    <w:rsid w:val="008D45C8"/>
    <w:rsid w:val="008D4639"/>
    <w:rsid w:val="008D4640"/>
    <w:rsid w:val="008D46A3"/>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359"/>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B6"/>
    <w:rsid w:val="008D5ECF"/>
    <w:rsid w:val="008D5F6D"/>
    <w:rsid w:val="008D5FC1"/>
    <w:rsid w:val="008D5FD6"/>
    <w:rsid w:val="008D609A"/>
    <w:rsid w:val="008D610B"/>
    <w:rsid w:val="008D61A7"/>
    <w:rsid w:val="008D61FA"/>
    <w:rsid w:val="008D627E"/>
    <w:rsid w:val="008D6297"/>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C0F"/>
    <w:rsid w:val="008D6E26"/>
    <w:rsid w:val="008D6F92"/>
    <w:rsid w:val="008D700C"/>
    <w:rsid w:val="008D70AD"/>
    <w:rsid w:val="008D70E8"/>
    <w:rsid w:val="008D7102"/>
    <w:rsid w:val="008D714F"/>
    <w:rsid w:val="008D71E2"/>
    <w:rsid w:val="008D7243"/>
    <w:rsid w:val="008D7259"/>
    <w:rsid w:val="008D73A4"/>
    <w:rsid w:val="008D7475"/>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79"/>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3E6"/>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CD5"/>
    <w:rsid w:val="008E0F08"/>
    <w:rsid w:val="008E0F99"/>
    <w:rsid w:val="008E0FBA"/>
    <w:rsid w:val="008E115D"/>
    <w:rsid w:val="008E1163"/>
    <w:rsid w:val="008E11DC"/>
    <w:rsid w:val="008E1211"/>
    <w:rsid w:val="008E1322"/>
    <w:rsid w:val="008E1393"/>
    <w:rsid w:val="008E1399"/>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81"/>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28"/>
    <w:rsid w:val="008E2259"/>
    <w:rsid w:val="008E230F"/>
    <w:rsid w:val="008E23D1"/>
    <w:rsid w:val="008E2463"/>
    <w:rsid w:val="008E24F6"/>
    <w:rsid w:val="008E271E"/>
    <w:rsid w:val="008E27DC"/>
    <w:rsid w:val="008E28B9"/>
    <w:rsid w:val="008E28F8"/>
    <w:rsid w:val="008E292B"/>
    <w:rsid w:val="008E293F"/>
    <w:rsid w:val="008E298F"/>
    <w:rsid w:val="008E29BA"/>
    <w:rsid w:val="008E29CE"/>
    <w:rsid w:val="008E2AD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2B3"/>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0F"/>
    <w:rsid w:val="008E46F7"/>
    <w:rsid w:val="008E4803"/>
    <w:rsid w:val="008E4896"/>
    <w:rsid w:val="008E49FF"/>
    <w:rsid w:val="008E4A82"/>
    <w:rsid w:val="008E4ABD"/>
    <w:rsid w:val="008E4DCD"/>
    <w:rsid w:val="008E4F3F"/>
    <w:rsid w:val="008E4F8B"/>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6F"/>
    <w:rsid w:val="008E57C1"/>
    <w:rsid w:val="008E57D9"/>
    <w:rsid w:val="008E57E6"/>
    <w:rsid w:val="008E5852"/>
    <w:rsid w:val="008E587F"/>
    <w:rsid w:val="008E5898"/>
    <w:rsid w:val="008E58EB"/>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C3"/>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48"/>
    <w:rsid w:val="008E79F4"/>
    <w:rsid w:val="008E7A6A"/>
    <w:rsid w:val="008E7B0F"/>
    <w:rsid w:val="008E7BA6"/>
    <w:rsid w:val="008E7BF6"/>
    <w:rsid w:val="008E7C04"/>
    <w:rsid w:val="008E7C38"/>
    <w:rsid w:val="008E7D42"/>
    <w:rsid w:val="008E7D64"/>
    <w:rsid w:val="008E7E34"/>
    <w:rsid w:val="008E7E43"/>
    <w:rsid w:val="008E7E53"/>
    <w:rsid w:val="008E7E7B"/>
    <w:rsid w:val="008E7EA7"/>
    <w:rsid w:val="008E7F10"/>
    <w:rsid w:val="008E7F40"/>
    <w:rsid w:val="008E7F5B"/>
    <w:rsid w:val="008E7FEA"/>
    <w:rsid w:val="008F0036"/>
    <w:rsid w:val="008F005D"/>
    <w:rsid w:val="008F0105"/>
    <w:rsid w:val="008F01B3"/>
    <w:rsid w:val="008F029C"/>
    <w:rsid w:val="008F03F8"/>
    <w:rsid w:val="008F0409"/>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4F"/>
    <w:rsid w:val="008F1FF9"/>
    <w:rsid w:val="008F20DE"/>
    <w:rsid w:val="008F2197"/>
    <w:rsid w:val="008F22DA"/>
    <w:rsid w:val="008F22ED"/>
    <w:rsid w:val="008F23B1"/>
    <w:rsid w:val="008F240C"/>
    <w:rsid w:val="008F24C8"/>
    <w:rsid w:val="008F24EA"/>
    <w:rsid w:val="008F2555"/>
    <w:rsid w:val="008F25BA"/>
    <w:rsid w:val="008F2684"/>
    <w:rsid w:val="008F2687"/>
    <w:rsid w:val="008F269F"/>
    <w:rsid w:val="008F26A5"/>
    <w:rsid w:val="008F26CB"/>
    <w:rsid w:val="008F26D6"/>
    <w:rsid w:val="008F270A"/>
    <w:rsid w:val="008F2751"/>
    <w:rsid w:val="008F277F"/>
    <w:rsid w:val="008F28F3"/>
    <w:rsid w:val="008F2957"/>
    <w:rsid w:val="008F29D4"/>
    <w:rsid w:val="008F29D8"/>
    <w:rsid w:val="008F2A18"/>
    <w:rsid w:val="008F2A39"/>
    <w:rsid w:val="008F2AEB"/>
    <w:rsid w:val="008F2C17"/>
    <w:rsid w:val="008F2C64"/>
    <w:rsid w:val="008F2D4B"/>
    <w:rsid w:val="008F2E77"/>
    <w:rsid w:val="008F2EC3"/>
    <w:rsid w:val="008F2F18"/>
    <w:rsid w:val="008F301A"/>
    <w:rsid w:val="008F30B2"/>
    <w:rsid w:val="008F30C3"/>
    <w:rsid w:val="008F30F1"/>
    <w:rsid w:val="008F314B"/>
    <w:rsid w:val="008F31A7"/>
    <w:rsid w:val="008F31AD"/>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70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E61"/>
    <w:rsid w:val="008F4F85"/>
    <w:rsid w:val="008F4F98"/>
    <w:rsid w:val="008F50B8"/>
    <w:rsid w:val="008F513D"/>
    <w:rsid w:val="008F5189"/>
    <w:rsid w:val="008F52A5"/>
    <w:rsid w:val="008F52A7"/>
    <w:rsid w:val="008F5317"/>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766"/>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5F0D"/>
    <w:rsid w:val="008F601D"/>
    <w:rsid w:val="008F6082"/>
    <w:rsid w:val="008F608F"/>
    <w:rsid w:val="008F60E1"/>
    <w:rsid w:val="008F6140"/>
    <w:rsid w:val="008F61D7"/>
    <w:rsid w:val="008F6269"/>
    <w:rsid w:val="008F63B2"/>
    <w:rsid w:val="008F63F3"/>
    <w:rsid w:val="008F645B"/>
    <w:rsid w:val="008F655F"/>
    <w:rsid w:val="008F6632"/>
    <w:rsid w:val="008F6664"/>
    <w:rsid w:val="008F66EE"/>
    <w:rsid w:val="008F675D"/>
    <w:rsid w:val="008F678C"/>
    <w:rsid w:val="008F67A3"/>
    <w:rsid w:val="008F67CA"/>
    <w:rsid w:val="008F6870"/>
    <w:rsid w:val="008F69E9"/>
    <w:rsid w:val="008F6A41"/>
    <w:rsid w:val="008F6A6C"/>
    <w:rsid w:val="008F6B43"/>
    <w:rsid w:val="008F6C2C"/>
    <w:rsid w:val="008F6C82"/>
    <w:rsid w:val="008F6DA7"/>
    <w:rsid w:val="008F6DD1"/>
    <w:rsid w:val="008F6E97"/>
    <w:rsid w:val="008F6F01"/>
    <w:rsid w:val="008F7009"/>
    <w:rsid w:val="008F7020"/>
    <w:rsid w:val="008F7098"/>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7"/>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42"/>
    <w:rsid w:val="00901159"/>
    <w:rsid w:val="009011D0"/>
    <w:rsid w:val="0090129D"/>
    <w:rsid w:val="009012BC"/>
    <w:rsid w:val="009013A7"/>
    <w:rsid w:val="00901407"/>
    <w:rsid w:val="0090140C"/>
    <w:rsid w:val="0090140D"/>
    <w:rsid w:val="00901481"/>
    <w:rsid w:val="00901528"/>
    <w:rsid w:val="00901549"/>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1FEB"/>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71"/>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1B4"/>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C88"/>
    <w:rsid w:val="00904D66"/>
    <w:rsid w:val="00904DE7"/>
    <w:rsid w:val="00904DEF"/>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84"/>
    <w:rsid w:val="009054CD"/>
    <w:rsid w:val="0090558D"/>
    <w:rsid w:val="009055A7"/>
    <w:rsid w:val="009055AB"/>
    <w:rsid w:val="00905753"/>
    <w:rsid w:val="00905819"/>
    <w:rsid w:val="00905823"/>
    <w:rsid w:val="009058FD"/>
    <w:rsid w:val="0090596E"/>
    <w:rsid w:val="0090597B"/>
    <w:rsid w:val="009059FB"/>
    <w:rsid w:val="00905AC9"/>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82"/>
    <w:rsid w:val="009068D1"/>
    <w:rsid w:val="00906915"/>
    <w:rsid w:val="00906AFC"/>
    <w:rsid w:val="00906BD9"/>
    <w:rsid w:val="00906C58"/>
    <w:rsid w:val="00906CAD"/>
    <w:rsid w:val="00906CBE"/>
    <w:rsid w:val="00906CFC"/>
    <w:rsid w:val="00906D2F"/>
    <w:rsid w:val="00906D8D"/>
    <w:rsid w:val="00906DEB"/>
    <w:rsid w:val="0090713C"/>
    <w:rsid w:val="00907154"/>
    <w:rsid w:val="00907181"/>
    <w:rsid w:val="00907287"/>
    <w:rsid w:val="009072B5"/>
    <w:rsid w:val="0090732F"/>
    <w:rsid w:val="00907358"/>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CD"/>
    <w:rsid w:val="00907ED2"/>
    <w:rsid w:val="00907F19"/>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17"/>
    <w:rsid w:val="00911567"/>
    <w:rsid w:val="009115BF"/>
    <w:rsid w:val="009116F7"/>
    <w:rsid w:val="009117C1"/>
    <w:rsid w:val="009117D9"/>
    <w:rsid w:val="00911891"/>
    <w:rsid w:val="009118C7"/>
    <w:rsid w:val="00911956"/>
    <w:rsid w:val="00911974"/>
    <w:rsid w:val="009119BC"/>
    <w:rsid w:val="00911A2C"/>
    <w:rsid w:val="00911AC2"/>
    <w:rsid w:val="00911B45"/>
    <w:rsid w:val="00911C98"/>
    <w:rsid w:val="00911CAC"/>
    <w:rsid w:val="00911CD3"/>
    <w:rsid w:val="00911D34"/>
    <w:rsid w:val="00911D52"/>
    <w:rsid w:val="00911E40"/>
    <w:rsid w:val="00911E8B"/>
    <w:rsid w:val="00911E93"/>
    <w:rsid w:val="00911F00"/>
    <w:rsid w:val="00911F72"/>
    <w:rsid w:val="00911FEC"/>
    <w:rsid w:val="00912067"/>
    <w:rsid w:val="009121EC"/>
    <w:rsid w:val="00912272"/>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2FC2"/>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EF2"/>
    <w:rsid w:val="00913F11"/>
    <w:rsid w:val="00913F66"/>
    <w:rsid w:val="00913FDC"/>
    <w:rsid w:val="00914149"/>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31"/>
    <w:rsid w:val="0091539A"/>
    <w:rsid w:val="0091548A"/>
    <w:rsid w:val="00915697"/>
    <w:rsid w:val="00915731"/>
    <w:rsid w:val="00915768"/>
    <w:rsid w:val="009157E6"/>
    <w:rsid w:val="009157F7"/>
    <w:rsid w:val="00915814"/>
    <w:rsid w:val="0091581A"/>
    <w:rsid w:val="0091587D"/>
    <w:rsid w:val="0091589F"/>
    <w:rsid w:val="009158BE"/>
    <w:rsid w:val="009158CE"/>
    <w:rsid w:val="009158F2"/>
    <w:rsid w:val="00915A26"/>
    <w:rsid w:val="00915A27"/>
    <w:rsid w:val="00915AB3"/>
    <w:rsid w:val="00915AD6"/>
    <w:rsid w:val="00915AF7"/>
    <w:rsid w:val="00915B4B"/>
    <w:rsid w:val="00915B80"/>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9F3"/>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3B7"/>
    <w:rsid w:val="00917490"/>
    <w:rsid w:val="00917495"/>
    <w:rsid w:val="00917646"/>
    <w:rsid w:val="00917665"/>
    <w:rsid w:val="009177CA"/>
    <w:rsid w:val="009177E4"/>
    <w:rsid w:val="00917834"/>
    <w:rsid w:val="00917882"/>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0EA"/>
    <w:rsid w:val="00920211"/>
    <w:rsid w:val="009202B1"/>
    <w:rsid w:val="009202CB"/>
    <w:rsid w:val="0092036E"/>
    <w:rsid w:val="00920496"/>
    <w:rsid w:val="00920526"/>
    <w:rsid w:val="00920644"/>
    <w:rsid w:val="0092066E"/>
    <w:rsid w:val="009206EB"/>
    <w:rsid w:val="00920746"/>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A5F"/>
    <w:rsid w:val="00921B79"/>
    <w:rsid w:val="00921BAF"/>
    <w:rsid w:val="00921BC7"/>
    <w:rsid w:val="00921C90"/>
    <w:rsid w:val="00921CF9"/>
    <w:rsid w:val="00921D81"/>
    <w:rsid w:val="00921DF8"/>
    <w:rsid w:val="00922048"/>
    <w:rsid w:val="009220F2"/>
    <w:rsid w:val="00922114"/>
    <w:rsid w:val="00922149"/>
    <w:rsid w:val="0092215A"/>
    <w:rsid w:val="009221F7"/>
    <w:rsid w:val="0092222E"/>
    <w:rsid w:val="0092223D"/>
    <w:rsid w:val="00922274"/>
    <w:rsid w:val="00922380"/>
    <w:rsid w:val="009223BB"/>
    <w:rsid w:val="0092246E"/>
    <w:rsid w:val="00922661"/>
    <w:rsid w:val="009226BF"/>
    <w:rsid w:val="009226D6"/>
    <w:rsid w:val="0092271C"/>
    <w:rsid w:val="00922776"/>
    <w:rsid w:val="009227AD"/>
    <w:rsid w:val="009227CE"/>
    <w:rsid w:val="00922858"/>
    <w:rsid w:val="00922874"/>
    <w:rsid w:val="0092290C"/>
    <w:rsid w:val="00922913"/>
    <w:rsid w:val="0092297E"/>
    <w:rsid w:val="00922A6D"/>
    <w:rsid w:val="00922A82"/>
    <w:rsid w:val="00922AE7"/>
    <w:rsid w:val="00922B08"/>
    <w:rsid w:val="00922BB0"/>
    <w:rsid w:val="00922C01"/>
    <w:rsid w:val="00922D79"/>
    <w:rsid w:val="00922E01"/>
    <w:rsid w:val="00922E3D"/>
    <w:rsid w:val="00922E63"/>
    <w:rsid w:val="00922F10"/>
    <w:rsid w:val="00922F71"/>
    <w:rsid w:val="00922F81"/>
    <w:rsid w:val="00922FB5"/>
    <w:rsid w:val="00923056"/>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BB"/>
    <w:rsid w:val="009238E1"/>
    <w:rsid w:val="00923900"/>
    <w:rsid w:val="00923A16"/>
    <w:rsid w:val="00923AF0"/>
    <w:rsid w:val="00923B4E"/>
    <w:rsid w:val="00923C82"/>
    <w:rsid w:val="00923D03"/>
    <w:rsid w:val="00923D4E"/>
    <w:rsid w:val="00923E4C"/>
    <w:rsid w:val="00923EA6"/>
    <w:rsid w:val="00923F1B"/>
    <w:rsid w:val="00923F5F"/>
    <w:rsid w:val="00923F62"/>
    <w:rsid w:val="0092402D"/>
    <w:rsid w:val="009240AD"/>
    <w:rsid w:val="009240F1"/>
    <w:rsid w:val="009241BA"/>
    <w:rsid w:val="009241D6"/>
    <w:rsid w:val="00924255"/>
    <w:rsid w:val="0092425C"/>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AA5"/>
    <w:rsid w:val="00924ACB"/>
    <w:rsid w:val="00924B25"/>
    <w:rsid w:val="00924BA2"/>
    <w:rsid w:val="00924C36"/>
    <w:rsid w:val="00924D83"/>
    <w:rsid w:val="00924D86"/>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9B"/>
    <w:rsid w:val="00925AC2"/>
    <w:rsid w:val="00925B09"/>
    <w:rsid w:val="00925B57"/>
    <w:rsid w:val="00925B7B"/>
    <w:rsid w:val="00925C01"/>
    <w:rsid w:val="00925C70"/>
    <w:rsid w:val="00925C73"/>
    <w:rsid w:val="00925CD0"/>
    <w:rsid w:val="00925CE4"/>
    <w:rsid w:val="00925D53"/>
    <w:rsid w:val="00925D92"/>
    <w:rsid w:val="00925E77"/>
    <w:rsid w:val="00925E92"/>
    <w:rsid w:val="00925F25"/>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1F"/>
    <w:rsid w:val="00927038"/>
    <w:rsid w:val="00927078"/>
    <w:rsid w:val="0092709F"/>
    <w:rsid w:val="00927158"/>
    <w:rsid w:val="009271B4"/>
    <w:rsid w:val="009271E1"/>
    <w:rsid w:val="00927299"/>
    <w:rsid w:val="00927335"/>
    <w:rsid w:val="009273D6"/>
    <w:rsid w:val="0092744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AA"/>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00"/>
    <w:rsid w:val="00931B8B"/>
    <w:rsid w:val="00931C3C"/>
    <w:rsid w:val="00931C42"/>
    <w:rsid w:val="00931EB2"/>
    <w:rsid w:val="00931ECB"/>
    <w:rsid w:val="00931F64"/>
    <w:rsid w:val="00932063"/>
    <w:rsid w:val="0093207C"/>
    <w:rsid w:val="009320A6"/>
    <w:rsid w:val="0093210B"/>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8BC"/>
    <w:rsid w:val="00932908"/>
    <w:rsid w:val="0093294D"/>
    <w:rsid w:val="009329B1"/>
    <w:rsid w:val="009329ED"/>
    <w:rsid w:val="00932A66"/>
    <w:rsid w:val="00932A78"/>
    <w:rsid w:val="00932BB4"/>
    <w:rsid w:val="00932BDD"/>
    <w:rsid w:val="00932C15"/>
    <w:rsid w:val="00932CEF"/>
    <w:rsid w:val="00932D34"/>
    <w:rsid w:val="00932D4F"/>
    <w:rsid w:val="00932D59"/>
    <w:rsid w:val="00932D7A"/>
    <w:rsid w:val="00932E8F"/>
    <w:rsid w:val="00932FF4"/>
    <w:rsid w:val="00933032"/>
    <w:rsid w:val="00933040"/>
    <w:rsid w:val="0093306C"/>
    <w:rsid w:val="00933174"/>
    <w:rsid w:val="009331CB"/>
    <w:rsid w:val="009332A1"/>
    <w:rsid w:val="00933448"/>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9"/>
    <w:rsid w:val="00933F7A"/>
    <w:rsid w:val="00933F90"/>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A0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7E"/>
    <w:rsid w:val="009379ED"/>
    <w:rsid w:val="00937A01"/>
    <w:rsid w:val="00937A61"/>
    <w:rsid w:val="00937A69"/>
    <w:rsid w:val="00937BE8"/>
    <w:rsid w:val="00937BFD"/>
    <w:rsid w:val="00937C13"/>
    <w:rsid w:val="00937D3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6A"/>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49"/>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3F80"/>
    <w:rsid w:val="0094405B"/>
    <w:rsid w:val="009440AF"/>
    <w:rsid w:val="00944104"/>
    <w:rsid w:val="00944114"/>
    <w:rsid w:val="00944138"/>
    <w:rsid w:val="009441AE"/>
    <w:rsid w:val="0094420C"/>
    <w:rsid w:val="009442E3"/>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9FC"/>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0D"/>
    <w:rsid w:val="00946140"/>
    <w:rsid w:val="00946149"/>
    <w:rsid w:val="009461BB"/>
    <w:rsid w:val="009461E1"/>
    <w:rsid w:val="00946301"/>
    <w:rsid w:val="00946320"/>
    <w:rsid w:val="00946389"/>
    <w:rsid w:val="0094646D"/>
    <w:rsid w:val="00946556"/>
    <w:rsid w:val="0094656B"/>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3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A9"/>
    <w:rsid w:val="009521E9"/>
    <w:rsid w:val="00952249"/>
    <w:rsid w:val="009522EC"/>
    <w:rsid w:val="00952349"/>
    <w:rsid w:val="00952382"/>
    <w:rsid w:val="009523B4"/>
    <w:rsid w:val="009523FF"/>
    <w:rsid w:val="0095246A"/>
    <w:rsid w:val="00952491"/>
    <w:rsid w:val="009524BA"/>
    <w:rsid w:val="009524CF"/>
    <w:rsid w:val="009524EA"/>
    <w:rsid w:val="00952568"/>
    <w:rsid w:val="00952642"/>
    <w:rsid w:val="009526ED"/>
    <w:rsid w:val="009526F2"/>
    <w:rsid w:val="00952702"/>
    <w:rsid w:val="00952894"/>
    <w:rsid w:val="00952947"/>
    <w:rsid w:val="009529A9"/>
    <w:rsid w:val="009529BA"/>
    <w:rsid w:val="00952A5F"/>
    <w:rsid w:val="00952ADF"/>
    <w:rsid w:val="00952B90"/>
    <w:rsid w:val="00952BBB"/>
    <w:rsid w:val="00952BC2"/>
    <w:rsid w:val="00952BCF"/>
    <w:rsid w:val="00952C21"/>
    <w:rsid w:val="00952DC8"/>
    <w:rsid w:val="00952DED"/>
    <w:rsid w:val="00952F10"/>
    <w:rsid w:val="00952F45"/>
    <w:rsid w:val="00953029"/>
    <w:rsid w:val="009530CF"/>
    <w:rsid w:val="00953172"/>
    <w:rsid w:val="00953179"/>
    <w:rsid w:val="0095322E"/>
    <w:rsid w:val="00953275"/>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3AF"/>
    <w:rsid w:val="00954400"/>
    <w:rsid w:val="00954451"/>
    <w:rsid w:val="00954501"/>
    <w:rsid w:val="00954540"/>
    <w:rsid w:val="0095476B"/>
    <w:rsid w:val="0095489E"/>
    <w:rsid w:val="009549C6"/>
    <w:rsid w:val="009549F0"/>
    <w:rsid w:val="00954A04"/>
    <w:rsid w:val="00954A07"/>
    <w:rsid w:val="00954A8D"/>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8EF"/>
    <w:rsid w:val="009558F0"/>
    <w:rsid w:val="0095591E"/>
    <w:rsid w:val="00955921"/>
    <w:rsid w:val="00955962"/>
    <w:rsid w:val="00955989"/>
    <w:rsid w:val="00955AF1"/>
    <w:rsid w:val="00955C66"/>
    <w:rsid w:val="00955CE1"/>
    <w:rsid w:val="00955CF2"/>
    <w:rsid w:val="00955DD4"/>
    <w:rsid w:val="00955E35"/>
    <w:rsid w:val="00955E45"/>
    <w:rsid w:val="00955E49"/>
    <w:rsid w:val="00955EC0"/>
    <w:rsid w:val="00955F61"/>
    <w:rsid w:val="00955F71"/>
    <w:rsid w:val="00956017"/>
    <w:rsid w:val="00956100"/>
    <w:rsid w:val="0095621C"/>
    <w:rsid w:val="00956255"/>
    <w:rsid w:val="009562DA"/>
    <w:rsid w:val="009562EC"/>
    <w:rsid w:val="0095630B"/>
    <w:rsid w:val="0095632E"/>
    <w:rsid w:val="0095633B"/>
    <w:rsid w:val="00956341"/>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68"/>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1C"/>
    <w:rsid w:val="00957A2E"/>
    <w:rsid w:val="00957AF2"/>
    <w:rsid w:val="00957B79"/>
    <w:rsid w:val="00957DC7"/>
    <w:rsid w:val="00957F14"/>
    <w:rsid w:val="00957F1F"/>
    <w:rsid w:val="00957F59"/>
    <w:rsid w:val="00957FB2"/>
    <w:rsid w:val="00957FC6"/>
    <w:rsid w:val="00960062"/>
    <w:rsid w:val="009600B5"/>
    <w:rsid w:val="0096018B"/>
    <w:rsid w:val="00960283"/>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8B"/>
    <w:rsid w:val="009608BB"/>
    <w:rsid w:val="009608FD"/>
    <w:rsid w:val="00960982"/>
    <w:rsid w:val="00960A02"/>
    <w:rsid w:val="00960A0C"/>
    <w:rsid w:val="00960CC6"/>
    <w:rsid w:val="00960D4C"/>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5FC"/>
    <w:rsid w:val="0096164F"/>
    <w:rsid w:val="009617D1"/>
    <w:rsid w:val="00961808"/>
    <w:rsid w:val="00961876"/>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2CD"/>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4D"/>
    <w:rsid w:val="00963CAB"/>
    <w:rsid w:val="00963CF0"/>
    <w:rsid w:val="00963D22"/>
    <w:rsid w:val="00963D53"/>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4F93"/>
    <w:rsid w:val="0096502F"/>
    <w:rsid w:val="00965074"/>
    <w:rsid w:val="0096507D"/>
    <w:rsid w:val="00965092"/>
    <w:rsid w:val="0096509F"/>
    <w:rsid w:val="009650E5"/>
    <w:rsid w:val="0096510E"/>
    <w:rsid w:val="00965117"/>
    <w:rsid w:val="009651B2"/>
    <w:rsid w:val="009651E2"/>
    <w:rsid w:val="00965232"/>
    <w:rsid w:val="009652E4"/>
    <w:rsid w:val="009652E8"/>
    <w:rsid w:val="0096531C"/>
    <w:rsid w:val="0096549A"/>
    <w:rsid w:val="009654B0"/>
    <w:rsid w:val="009655FA"/>
    <w:rsid w:val="00965679"/>
    <w:rsid w:val="009656F8"/>
    <w:rsid w:val="00965738"/>
    <w:rsid w:val="0096575E"/>
    <w:rsid w:val="00965790"/>
    <w:rsid w:val="00965822"/>
    <w:rsid w:val="009658E5"/>
    <w:rsid w:val="0096597B"/>
    <w:rsid w:val="00965AE9"/>
    <w:rsid w:val="00965BA4"/>
    <w:rsid w:val="00965BAD"/>
    <w:rsid w:val="00965C68"/>
    <w:rsid w:val="00965C92"/>
    <w:rsid w:val="00965EED"/>
    <w:rsid w:val="00965FDA"/>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9ED"/>
    <w:rsid w:val="00966A50"/>
    <w:rsid w:val="00966B37"/>
    <w:rsid w:val="00966B54"/>
    <w:rsid w:val="00966BA5"/>
    <w:rsid w:val="00966C3D"/>
    <w:rsid w:val="00966D68"/>
    <w:rsid w:val="00966F76"/>
    <w:rsid w:val="00967088"/>
    <w:rsid w:val="00967089"/>
    <w:rsid w:val="009670B8"/>
    <w:rsid w:val="009670E3"/>
    <w:rsid w:val="00967127"/>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29"/>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5D1"/>
    <w:rsid w:val="009716A9"/>
    <w:rsid w:val="009716BE"/>
    <w:rsid w:val="00971727"/>
    <w:rsid w:val="009717B7"/>
    <w:rsid w:val="00971842"/>
    <w:rsid w:val="0097198A"/>
    <w:rsid w:val="00971A32"/>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C8"/>
    <w:rsid w:val="009724F7"/>
    <w:rsid w:val="00972545"/>
    <w:rsid w:val="009725D1"/>
    <w:rsid w:val="00972656"/>
    <w:rsid w:val="009726D5"/>
    <w:rsid w:val="0097273A"/>
    <w:rsid w:val="0097278B"/>
    <w:rsid w:val="0097281F"/>
    <w:rsid w:val="00972888"/>
    <w:rsid w:val="009728D7"/>
    <w:rsid w:val="00972999"/>
    <w:rsid w:val="009729B8"/>
    <w:rsid w:val="00972A82"/>
    <w:rsid w:val="00972AAA"/>
    <w:rsid w:val="00972AB0"/>
    <w:rsid w:val="00972BAB"/>
    <w:rsid w:val="00972C09"/>
    <w:rsid w:val="00972C6E"/>
    <w:rsid w:val="00972CA0"/>
    <w:rsid w:val="00972CB4"/>
    <w:rsid w:val="00972CE5"/>
    <w:rsid w:val="00972D0D"/>
    <w:rsid w:val="00972D3C"/>
    <w:rsid w:val="00972D53"/>
    <w:rsid w:val="00972D9F"/>
    <w:rsid w:val="00972DB8"/>
    <w:rsid w:val="00972EE3"/>
    <w:rsid w:val="00972F0B"/>
    <w:rsid w:val="00972FAA"/>
    <w:rsid w:val="00973042"/>
    <w:rsid w:val="009730D5"/>
    <w:rsid w:val="0097318A"/>
    <w:rsid w:val="00973206"/>
    <w:rsid w:val="00973242"/>
    <w:rsid w:val="0097326E"/>
    <w:rsid w:val="00973308"/>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8A4"/>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7D"/>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1FC"/>
    <w:rsid w:val="00976292"/>
    <w:rsid w:val="00976293"/>
    <w:rsid w:val="00976350"/>
    <w:rsid w:val="00976399"/>
    <w:rsid w:val="009763EC"/>
    <w:rsid w:val="00976411"/>
    <w:rsid w:val="0097646D"/>
    <w:rsid w:val="00976530"/>
    <w:rsid w:val="00976638"/>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3F"/>
    <w:rsid w:val="00976F6B"/>
    <w:rsid w:val="00976F81"/>
    <w:rsid w:val="00977052"/>
    <w:rsid w:val="00977125"/>
    <w:rsid w:val="00977147"/>
    <w:rsid w:val="0097714E"/>
    <w:rsid w:val="00977307"/>
    <w:rsid w:val="009773AA"/>
    <w:rsid w:val="00977406"/>
    <w:rsid w:val="009774FA"/>
    <w:rsid w:val="00977532"/>
    <w:rsid w:val="009775D6"/>
    <w:rsid w:val="009776D4"/>
    <w:rsid w:val="00977765"/>
    <w:rsid w:val="009778BF"/>
    <w:rsid w:val="009778F0"/>
    <w:rsid w:val="00977948"/>
    <w:rsid w:val="0097794D"/>
    <w:rsid w:val="009779DA"/>
    <w:rsid w:val="00977A57"/>
    <w:rsid w:val="00977AA8"/>
    <w:rsid w:val="00977BAE"/>
    <w:rsid w:val="00977CA3"/>
    <w:rsid w:val="00977E62"/>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D9"/>
    <w:rsid w:val="00981CC3"/>
    <w:rsid w:val="00981CCA"/>
    <w:rsid w:val="00981D6D"/>
    <w:rsid w:val="00981E43"/>
    <w:rsid w:val="00981EDE"/>
    <w:rsid w:val="00981F15"/>
    <w:rsid w:val="00981F18"/>
    <w:rsid w:val="00981F3D"/>
    <w:rsid w:val="0098200C"/>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1A"/>
    <w:rsid w:val="009827AC"/>
    <w:rsid w:val="00982914"/>
    <w:rsid w:val="00982949"/>
    <w:rsid w:val="0098294C"/>
    <w:rsid w:val="009829C2"/>
    <w:rsid w:val="00982A27"/>
    <w:rsid w:val="00982C61"/>
    <w:rsid w:val="00982C67"/>
    <w:rsid w:val="00982CA9"/>
    <w:rsid w:val="00982D7B"/>
    <w:rsid w:val="00982D80"/>
    <w:rsid w:val="00982DBC"/>
    <w:rsid w:val="00982DC7"/>
    <w:rsid w:val="00982E24"/>
    <w:rsid w:val="00982E45"/>
    <w:rsid w:val="00982EBC"/>
    <w:rsid w:val="00982EC9"/>
    <w:rsid w:val="00982F29"/>
    <w:rsid w:val="009830F4"/>
    <w:rsid w:val="00983195"/>
    <w:rsid w:val="009831D8"/>
    <w:rsid w:val="0098333D"/>
    <w:rsid w:val="00983359"/>
    <w:rsid w:val="009833D2"/>
    <w:rsid w:val="00983420"/>
    <w:rsid w:val="009834A4"/>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00"/>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DAF"/>
    <w:rsid w:val="00984E95"/>
    <w:rsid w:val="00984E96"/>
    <w:rsid w:val="00984F34"/>
    <w:rsid w:val="00984F9B"/>
    <w:rsid w:val="00985007"/>
    <w:rsid w:val="0098504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3"/>
    <w:rsid w:val="00985929"/>
    <w:rsid w:val="00985939"/>
    <w:rsid w:val="009859DD"/>
    <w:rsid w:val="009859EE"/>
    <w:rsid w:val="00985A1D"/>
    <w:rsid w:val="00985A85"/>
    <w:rsid w:val="00985AAC"/>
    <w:rsid w:val="00985B07"/>
    <w:rsid w:val="00985C45"/>
    <w:rsid w:val="00985C82"/>
    <w:rsid w:val="00985CDB"/>
    <w:rsid w:val="00985D03"/>
    <w:rsid w:val="00985D27"/>
    <w:rsid w:val="00985D77"/>
    <w:rsid w:val="00985DC5"/>
    <w:rsid w:val="00985F14"/>
    <w:rsid w:val="00985F32"/>
    <w:rsid w:val="00985F49"/>
    <w:rsid w:val="00985FA6"/>
    <w:rsid w:val="00986008"/>
    <w:rsid w:val="00986050"/>
    <w:rsid w:val="0098608C"/>
    <w:rsid w:val="009860A1"/>
    <w:rsid w:val="00986106"/>
    <w:rsid w:val="00986115"/>
    <w:rsid w:val="00986240"/>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19E"/>
    <w:rsid w:val="009872FD"/>
    <w:rsid w:val="00987362"/>
    <w:rsid w:val="009874B6"/>
    <w:rsid w:val="0098750F"/>
    <w:rsid w:val="009875E5"/>
    <w:rsid w:val="00987622"/>
    <w:rsid w:val="0098765D"/>
    <w:rsid w:val="009876B8"/>
    <w:rsid w:val="009876C9"/>
    <w:rsid w:val="0098778A"/>
    <w:rsid w:val="009877AE"/>
    <w:rsid w:val="009877F6"/>
    <w:rsid w:val="00987864"/>
    <w:rsid w:val="009878F6"/>
    <w:rsid w:val="00987993"/>
    <w:rsid w:val="00987AE7"/>
    <w:rsid w:val="00987C0F"/>
    <w:rsid w:val="00987C2E"/>
    <w:rsid w:val="00987D24"/>
    <w:rsid w:val="00987D48"/>
    <w:rsid w:val="00987DB1"/>
    <w:rsid w:val="00987E20"/>
    <w:rsid w:val="00987ECB"/>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1"/>
    <w:rsid w:val="00990D5F"/>
    <w:rsid w:val="00990D95"/>
    <w:rsid w:val="00990D9D"/>
    <w:rsid w:val="00990E40"/>
    <w:rsid w:val="00990E6B"/>
    <w:rsid w:val="00990EE4"/>
    <w:rsid w:val="00990F1B"/>
    <w:rsid w:val="00990F89"/>
    <w:rsid w:val="00990F98"/>
    <w:rsid w:val="00990FAB"/>
    <w:rsid w:val="00990FB5"/>
    <w:rsid w:val="0099118E"/>
    <w:rsid w:val="009911B7"/>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9F"/>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7E"/>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38"/>
    <w:rsid w:val="00993BC2"/>
    <w:rsid w:val="00993D24"/>
    <w:rsid w:val="00993E08"/>
    <w:rsid w:val="00993F42"/>
    <w:rsid w:val="00993F66"/>
    <w:rsid w:val="00993FEC"/>
    <w:rsid w:val="00994163"/>
    <w:rsid w:val="00994198"/>
    <w:rsid w:val="009942FF"/>
    <w:rsid w:val="0099435B"/>
    <w:rsid w:val="009943A2"/>
    <w:rsid w:val="009943B0"/>
    <w:rsid w:val="0099446E"/>
    <w:rsid w:val="00994558"/>
    <w:rsid w:val="00994562"/>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7"/>
    <w:rsid w:val="00994D40"/>
    <w:rsid w:val="00994D50"/>
    <w:rsid w:val="00994D56"/>
    <w:rsid w:val="00994D69"/>
    <w:rsid w:val="00994E4D"/>
    <w:rsid w:val="00994EB2"/>
    <w:rsid w:val="00994F7B"/>
    <w:rsid w:val="00995044"/>
    <w:rsid w:val="00995047"/>
    <w:rsid w:val="0099507A"/>
    <w:rsid w:val="009950E3"/>
    <w:rsid w:val="00995246"/>
    <w:rsid w:val="009952EC"/>
    <w:rsid w:val="00995300"/>
    <w:rsid w:val="009953C4"/>
    <w:rsid w:val="00995403"/>
    <w:rsid w:val="00995410"/>
    <w:rsid w:val="00995474"/>
    <w:rsid w:val="009954BA"/>
    <w:rsid w:val="0099559A"/>
    <w:rsid w:val="00995639"/>
    <w:rsid w:val="0099569F"/>
    <w:rsid w:val="009956C8"/>
    <w:rsid w:val="009956DC"/>
    <w:rsid w:val="0099574A"/>
    <w:rsid w:val="00995764"/>
    <w:rsid w:val="009957A9"/>
    <w:rsid w:val="009957B7"/>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185"/>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1D"/>
    <w:rsid w:val="00996A43"/>
    <w:rsid w:val="00996A6F"/>
    <w:rsid w:val="00996A89"/>
    <w:rsid w:val="00996A93"/>
    <w:rsid w:val="00996AD2"/>
    <w:rsid w:val="00996AF6"/>
    <w:rsid w:val="00996C53"/>
    <w:rsid w:val="00996D1A"/>
    <w:rsid w:val="00996D58"/>
    <w:rsid w:val="00996DF4"/>
    <w:rsid w:val="00996EF6"/>
    <w:rsid w:val="00996F1C"/>
    <w:rsid w:val="00996F2B"/>
    <w:rsid w:val="00996F40"/>
    <w:rsid w:val="00996F49"/>
    <w:rsid w:val="00996F5B"/>
    <w:rsid w:val="00996F94"/>
    <w:rsid w:val="00996FC1"/>
    <w:rsid w:val="00996FC4"/>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3E"/>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91"/>
    <w:rsid w:val="009A11D4"/>
    <w:rsid w:val="009A1319"/>
    <w:rsid w:val="009A13AC"/>
    <w:rsid w:val="009A13FE"/>
    <w:rsid w:val="009A147F"/>
    <w:rsid w:val="009A15E0"/>
    <w:rsid w:val="009A15F1"/>
    <w:rsid w:val="009A1626"/>
    <w:rsid w:val="009A1667"/>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03"/>
    <w:rsid w:val="009A3FEA"/>
    <w:rsid w:val="009A4034"/>
    <w:rsid w:val="009A40AF"/>
    <w:rsid w:val="009A40FF"/>
    <w:rsid w:val="009A41C7"/>
    <w:rsid w:val="009A41CC"/>
    <w:rsid w:val="009A4388"/>
    <w:rsid w:val="009A43D7"/>
    <w:rsid w:val="009A4461"/>
    <w:rsid w:val="009A45AB"/>
    <w:rsid w:val="009A45DE"/>
    <w:rsid w:val="009A4675"/>
    <w:rsid w:val="009A468C"/>
    <w:rsid w:val="009A46F4"/>
    <w:rsid w:val="009A4702"/>
    <w:rsid w:val="009A4767"/>
    <w:rsid w:val="009A476A"/>
    <w:rsid w:val="009A4773"/>
    <w:rsid w:val="009A485A"/>
    <w:rsid w:val="009A48AE"/>
    <w:rsid w:val="009A48DD"/>
    <w:rsid w:val="009A48F9"/>
    <w:rsid w:val="009A495E"/>
    <w:rsid w:val="009A49E3"/>
    <w:rsid w:val="009A49F5"/>
    <w:rsid w:val="009A4A1E"/>
    <w:rsid w:val="009A4BF7"/>
    <w:rsid w:val="009A4CAD"/>
    <w:rsid w:val="009A4CAF"/>
    <w:rsid w:val="009A4D9A"/>
    <w:rsid w:val="009A4DDC"/>
    <w:rsid w:val="009A4E02"/>
    <w:rsid w:val="009A4E28"/>
    <w:rsid w:val="009A4EFF"/>
    <w:rsid w:val="009A4F66"/>
    <w:rsid w:val="009A4F8B"/>
    <w:rsid w:val="009A4FD2"/>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669"/>
    <w:rsid w:val="009A5765"/>
    <w:rsid w:val="009A57D2"/>
    <w:rsid w:val="009A5893"/>
    <w:rsid w:val="009A5953"/>
    <w:rsid w:val="009A5A09"/>
    <w:rsid w:val="009A5AD8"/>
    <w:rsid w:val="009A5B36"/>
    <w:rsid w:val="009A5B47"/>
    <w:rsid w:val="009A5B6B"/>
    <w:rsid w:val="009A5CB6"/>
    <w:rsid w:val="009A5CF9"/>
    <w:rsid w:val="009A5D79"/>
    <w:rsid w:val="009A5DF4"/>
    <w:rsid w:val="009A5E0E"/>
    <w:rsid w:val="009A5EED"/>
    <w:rsid w:val="009A5F3E"/>
    <w:rsid w:val="009A5F8D"/>
    <w:rsid w:val="009A602C"/>
    <w:rsid w:val="009A6052"/>
    <w:rsid w:val="009A6085"/>
    <w:rsid w:val="009A60FB"/>
    <w:rsid w:val="009A6134"/>
    <w:rsid w:val="009A6186"/>
    <w:rsid w:val="009A61DC"/>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CEC"/>
    <w:rsid w:val="009A6D48"/>
    <w:rsid w:val="009A6D4F"/>
    <w:rsid w:val="009A6E7C"/>
    <w:rsid w:val="009A6EB5"/>
    <w:rsid w:val="009A6F0F"/>
    <w:rsid w:val="009A6F65"/>
    <w:rsid w:val="009A6F74"/>
    <w:rsid w:val="009A708F"/>
    <w:rsid w:val="009A70C1"/>
    <w:rsid w:val="009A7107"/>
    <w:rsid w:val="009A713D"/>
    <w:rsid w:val="009A7370"/>
    <w:rsid w:val="009A738B"/>
    <w:rsid w:val="009A73DF"/>
    <w:rsid w:val="009A7442"/>
    <w:rsid w:val="009A744C"/>
    <w:rsid w:val="009A745F"/>
    <w:rsid w:val="009A748B"/>
    <w:rsid w:val="009A75AC"/>
    <w:rsid w:val="009A75ED"/>
    <w:rsid w:val="009A7619"/>
    <w:rsid w:val="009A76E0"/>
    <w:rsid w:val="009A7703"/>
    <w:rsid w:val="009A772F"/>
    <w:rsid w:val="009A7854"/>
    <w:rsid w:val="009A78D9"/>
    <w:rsid w:val="009A79A6"/>
    <w:rsid w:val="009A79CF"/>
    <w:rsid w:val="009A79E0"/>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2A3"/>
    <w:rsid w:val="009B136F"/>
    <w:rsid w:val="009B1374"/>
    <w:rsid w:val="009B141F"/>
    <w:rsid w:val="009B1431"/>
    <w:rsid w:val="009B14CE"/>
    <w:rsid w:val="009B150C"/>
    <w:rsid w:val="009B152C"/>
    <w:rsid w:val="009B155B"/>
    <w:rsid w:val="009B15F3"/>
    <w:rsid w:val="009B1627"/>
    <w:rsid w:val="009B1662"/>
    <w:rsid w:val="009B16AF"/>
    <w:rsid w:val="009B16DF"/>
    <w:rsid w:val="009B16EA"/>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5"/>
    <w:rsid w:val="009B2DD8"/>
    <w:rsid w:val="009B2E27"/>
    <w:rsid w:val="009B2F7A"/>
    <w:rsid w:val="009B306F"/>
    <w:rsid w:val="009B30A1"/>
    <w:rsid w:val="009B312B"/>
    <w:rsid w:val="009B3154"/>
    <w:rsid w:val="009B321B"/>
    <w:rsid w:val="009B3239"/>
    <w:rsid w:val="009B3243"/>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D8"/>
    <w:rsid w:val="009B3EE1"/>
    <w:rsid w:val="009B3EE9"/>
    <w:rsid w:val="009B3F0D"/>
    <w:rsid w:val="009B3F47"/>
    <w:rsid w:val="009B4020"/>
    <w:rsid w:val="009B40DB"/>
    <w:rsid w:val="009B4177"/>
    <w:rsid w:val="009B418D"/>
    <w:rsid w:val="009B4239"/>
    <w:rsid w:val="009B43A2"/>
    <w:rsid w:val="009B43CC"/>
    <w:rsid w:val="009B44F5"/>
    <w:rsid w:val="009B450D"/>
    <w:rsid w:val="009B4514"/>
    <w:rsid w:val="009B4555"/>
    <w:rsid w:val="009B4634"/>
    <w:rsid w:val="009B474D"/>
    <w:rsid w:val="009B480B"/>
    <w:rsid w:val="009B4838"/>
    <w:rsid w:val="009B490B"/>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04"/>
    <w:rsid w:val="009B58F5"/>
    <w:rsid w:val="009B59BE"/>
    <w:rsid w:val="009B59F8"/>
    <w:rsid w:val="009B5AAD"/>
    <w:rsid w:val="009B5B36"/>
    <w:rsid w:val="009B5C1C"/>
    <w:rsid w:val="009B5C8F"/>
    <w:rsid w:val="009B5CA0"/>
    <w:rsid w:val="009B5D9C"/>
    <w:rsid w:val="009B5DCE"/>
    <w:rsid w:val="009B5E24"/>
    <w:rsid w:val="009B5E61"/>
    <w:rsid w:val="009B5E95"/>
    <w:rsid w:val="009B5E9A"/>
    <w:rsid w:val="009B5ECF"/>
    <w:rsid w:val="009B5F09"/>
    <w:rsid w:val="009B5F61"/>
    <w:rsid w:val="009B60E9"/>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25"/>
    <w:rsid w:val="009C18F3"/>
    <w:rsid w:val="009C1923"/>
    <w:rsid w:val="009C1950"/>
    <w:rsid w:val="009C1999"/>
    <w:rsid w:val="009C1A21"/>
    <w:rsid w:val="009C1A7F"/>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09"/>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22"/>
    <w:rsid w:val="009C4285"/>
    <w:rsid w:val="009C4289"/>
    <w:rsid w:val="009C4320"/>
    <w:rsid w:val="009C43B9"/>
    <w:rsid w:val="009C4434"/>
    <w:rsid w:val="009C4493"/>
    <w:rsid w:val="009C44A5"/>
    <w:rsid w:val="009C454D"/>
    <w:rsid w:val="009C456D"/>
    <w:rsid w:val="009C4603"/>
    <w:rsid w:val="009C461E"/>
    <w:rsid w:val="009C4632"/>
    <w:rsid w:val="009C4653"/>
    <w:rsid w:val="009C46E1"/>
    <w:rsid w:val="009C4719"/>
    <w:rsid w:val="009C471C"/>
    <w:rsid w:val="009C4817"/>
    <w:rsid w:val="009C487B"/>
    <w:rsid w:val="009C487C"/>
    <w:rsid w:val="009C48DB"/>
    <w:rsid w:val="009C48EF"/>
    <w:rsid w:val="009C4983"/>
    <w:rsid w:val="009C4A02"/>
    <w:rsid w:val="009C4A2B"/>
    <w:rsid w:val="009C4A7A"/>
    <w:rsid w:val="009C4B11"/>
    <w:rsid w:val="009C4B17"/>
    <w:rsid w:val="009C4B7D"/>
    <w:rsid w:val="009C4BDC"/>
    <w:rsid w:val="009C4C52"/>
    <w:rsid w:val="009C4C86"/>
    <w:rsid w:val="009C4DA1"/>
    <w:rsid w:val="009C4DF1"/>
    <w:rsid w:val="009C4E09"/>
    <w:rsid w:val="009C4E7E"/>
    <w:rsid w:val="009C4EC2"/>
    <w:rsid w:val="009C4ED3"/>
    <w:rsid w:val="009C4FB9"/>
    <w:rsid w:val="009C4FDF"/>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23"/>
    <w:rsid w:val="009C56A4"/>
    <w:rsid w:val="009C56B6"/>
    <w:rsid w:val="009C5799"/>
    <w:rsid w:val="009C57E4"/>
    <w:rsid w:val="009C5830"/>
    <w:rsid w:val="009C58EB"/>
    <w:rsid w:val="009C596D"/>
    <w:rsid w:val="009C5988"/>
    <w:rsid w:val="009C5989"/>
    <w:rsid w:val="009C5998"/>
    <w:rsid w:val="009C59F6"/>
    <w:rsid w:val="009C5A6B"/>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2F4"/>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56"/>
    <w:rsid w:val="009C6F5C"/>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9D"/>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B6"/>
    <w:rsid w:val="009D13EF"/>
    <w:rsid w:val="009D1413"/>
    <w:rsid w:val="009D145E"/>
    <w:rsid w:val="009D14E4"/>
    <w:rsid w:val="009D154D"/>
    <w:rsid w:val="009D15A2"/>
    <w:rsid w:val="009D15A6"/>
    <w:rsid w:val="009D15F9"/>
    <w:rsid w:val="009D16B7"/>
    <w:rsid w:val="009D16D5"/>
    <w:rsid w:val="009D180A"/>
    <w:rsid w:val="009D18AC"/>
    <w:rsid w:val="009D1980"/>
    <w:rsid w:val="009D19D0"/>
    <w:rsid w:val="009D19F9"/>
    <w:rsid w:val="009D1A2E"/>
    <w:rsid w:val="009D1AD0"/>
    <w:rsid w:val="009D1B58"/>
    <w:rsid w:val="009D1C8E"/>
    <w:rsid w:val="009D1CEB"/>
    <w:rsid w:val="009D1CFC"/>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A5"/>
    <w:rsid w:val="009D30A9"/>
    <w:rsid w:val="009D30C4"/>
    <w:rsid w:val="009D30FF"/>
    <w:rsid w:val="009D3206"/>
    <w:rsid w:val="009D3213"/>
    <w:rsid w:val="009D334B"/>
    <w:rsid w:val="009D3361"/>
    <w:rsid w:val="009D346B"/>
    <w:rsid w:val="009D34A9"/>
    <w:rsid w:val="009D34B1"/>
    <w:rsid w:val="009D3580"/>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8EF"/>
    <w:rsid w:val="009D4A25"/>
    <w:rsid w:val="009D4BAC"/>
    <w:rsid w:val="009D4BB4"/>
    <w:rsid w:val="009D4C05"/>
    <w:rsid w:val="009D4C5F"/>
    <w:rsid w:val="009D4FA1"/>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0C"/>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6C"/>
    <w:rsid w:val="009D6E89"/>
    <w:rsid w:val="009D6E9E"/>
    <w:rsid w:val="009D6F01"/>
    <w:rsid w:val="009D6F34"/>
    <w:rsid w:val="009D7071"/>
    <w:rsid w:val="009D70ED"/>
    <w:rsid w:val="009D7159"/>
    <w:rsid w:val="009D718D"/>
    <w:rsid w:val="009D71A5"/>
    <w:rsid w:val="009D7275"/>
    <w:rsid w:val="009D72A3"/>
    <w:rsid w:val="009D72AA"/>
    <w:rsid w:val="009D72B5"/>
    <w:rsid w:val="009D72DC"/>
    <w:rsid w:val="009D7579"/>
    <w:rsid w:val="009D757D"/>
    <w:rsid w:val="009D7589"/>
    <w:rsid w:val="009D76B3"/>
    <w:rsid w:val="009D76E1"/>
    <w:rsid w:val="009D7702"/>
    <w:rsid w:val="009D775F"/>
    <w:rsid w:val="009D77D2"/>
    <w:rsid w:val="009D7881"/>
    <w:rsid w:val="009D789C"/>
    <w:rsid w:val="009D79C6"/>
    <w:rsid w:val="009D7B05"/>
    <w:rsid w:val="009D7B2B"/>
    <w:rsid w:val="009D7BF4"/>
    <w:rsid w:val="009D7C52"/>
    <w:rsid w:val="009D7C92"/>
    <w:rsid w:val="009D7D4E"/>
    <w:rsid w:val="009D7D53"/>
    <w:rsid w:val="009D7DB5"/>
    <w:rsid w:val="009D7E6A"/>
    <w:rsid w:val="009D7F79"/>
    <w:rsid w:val="009E0031"/>
    <w:rsid w:val="009E013E"/>
    <w:rsid w:val="009E0277"/>
    <w:rsid w:val="009E02A8"/>
    <w:rsid w:val="009E0356"/>
    <w:rsid w:val="009E037F"/>
    <w:rsid w:val="009E03B4"/>
    <w:rsid w:val="009E03FC"/>
    <w:rsid w:val="009E045A"/>
    <w:rsid w:val="009E0461"/>
    <w:rsid w:val="009E04AC"/>
    <w:rsid w:val="009E05DE"/>
    <w:rsid w:val="009E0612"/>
    <w:rsid w:val="009E0880"/>
    <w:rsid w:val="009E089A"/>
    <w:rsid w:val="009E0998"/>
    <w:rsid w:val="009E0B98"/>
    <w:rsid w:val="009E0BEF"/>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2FC"/>
    <w:rsid w:val="009E23F0"/>
    <w:rsid w:val="009E247E"/>
    <w:rsid w:val="009E25C1"/>
    <w:rsid w:val="009E261A"/>
    <w:rsid w:val="009E26D4"/>
    <w:rsid w:val="009E27B9"/>
    <w:rsid w:val="009E2873"/>
    <w:rsid w:val="009E289E"/>
    <w:rsid w:val="009E28A1"/>
    <w:rsid w:val="009E28CD"/>
    <w:rsid w:val="009E2911"/>
    <w:rsid w:val="009E29A2"/>
    <w:rsid w:val="009E29B2"/>
    <w:rsid w:val="009E29D9"/>
    <w:rsid w:val="009E2A39"/>
    <w:rsid w:val="009E2B52"/>
    <w:rsid w:val="009E2BFA"/>
    <w:rsid w:val="009E2CB7"/>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89"/>
    <w:rsid w:val="009E35AA"/>
    <w:rsid w:val="009E361C"/>
    <w:rsid w:val="009E37B4"/>
    <w:rsid w:val="009E37F9"/>
    <w:rsid w:val="009E37FC"/>
    <w:rsid w:val="009E3869"/>
    <w:rsid w:val="009E38CD"/>
    <w:rsid w:val="009E38D2"/>
    <w:rsid w:val="009E396E"/>
    <w:rsid w:val="009E39C9"/>
    <w:rsid w:val="009E3A04"/>
    <w:rsid w:val="009E3A27"/>
    <w:rsid w:val="009E3A44"/>
    <w:rsid w:val="009E3AA8"/>
    <w:rsid w:val="009E3B52"/>
    <w:rsid w:val="009E3BEC"/>
    <w:rsid w:val="009E3C12"/>
    <w:rsid w:val="009E3C47"/>
    <w:rsid w:val="009E3C90"/>
    <w:rsid w:val="009E3CA3"/>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EFD"/>
    <w:rsid w:val="009E5F73"/>
    <w:rsid w:val="009E5FC4"/>
    <w:rsid w:val="009E60C8"/>
    <w:rsid w:val="009E614F"/>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18"/>
    <w:rsid w:val="009E6C3D"/>
    <w:rsid w:val="009E6C4F"/>
    <w:rsid w:val="009E6D34"/>
    <w:rsid w:val="009E6E3A"/>
    <w:rsid w:val="009E6F09"/>
    <w:rsid w:val="009E7069"/>
    <w:rsid w:val="009E70C0"/>
    <w:rsid w:val="009E70C7"/>
    <w:rsid w:val="009E7154"/>
    <w:rsid w:val="009E732B"/>
    <w:rsid w:val="009E736C"/>
    <w:rsid w:val="009E7380"/>
    <w:rsid w:val="009E73CE"/>
    <w:rsid w:val="009E73FB"/>
    <w:rsid w:val="009E74C9"/>
    <w:rsid w:val="009E74E9"/>
    <w:rsid w:val="009E7510"/>
    <w:rsid w:val="009E752C"/>
    <w:rsid w:val="009E755D"/>
    <w:rsid w:val="009E7584"/>
    <w:rsid w:val="009E7620"/>
    <w:rsid w:val="009E762F"/>
    <w:rsid w:val="009E774A"/>
    <w:rsid w:val="009E7775"/>
    <w:rsid w:val="009E788F"/>
    <w:rsid w:val="009E78EF"/>
    <w:rsid w:val="009E790F"/>
    <w:rsid w:val="009E7957"/>
    <w:rsid w:val="009E79B5"/>
    <w:rsid w:val="009E79F3"/>
    <w:rsid w:val="009E7A0D"/>
    <w:rsid w:val="009E7A89"/>
    <w:rsid w:val="009E7AC6"/>
    <w:rsid w:val="009E7AD3"/>
    <w:rsid w:val="009E7CB4"/>
    <w:rsid w:val="009E7CD1"/>
    <w:rsid w:val="009E7D12"/>
    <w:rsid w:val="009E7D68"/>
    <w:rsid w:val="009E7DBA"/>
    <w:rsid w:val="009E7DC8"/>
    <w:rsid w:val="009E7DE7"/>
    <w:rsid w:val="009E7E2A"/>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92"/>
    <w:rsid w:val="009F12CF"/>
    <w:rsid w:val="009F12F2"/>
    <w:rsid w:val="009F1316"/>
    <w:rsid w:val="009F133B"/>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68"/>
    <w:rsid w:val="009F1DB3"/>
    <w:rsid w:val="009F1E01"/>
    <w:rsid w:val="009F1EB5"/>
    <w:rsid w:val="009F1F0A"/>
    <w:rsid w:val="009F1F54"/>
    <w:rsid w:val="009F1FC2"/>
    <w:rsid w:val="009F1FF8"/>
    <w:rsid w:val="009F2010"/>
    <w:rsid w:val="009F203D"/>
    <w:rsid w:val="009F206B"/>
    <w:rsid w:val="009F20DA"/>
    <w:rsid w:val="009F20E7"/>
    <w:rsid w:val="009F2154"/>
    <w:rsid w:val="009F22D5"/>
    <w:rsid w:val="009F23B2"/>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0E9"/>
    <w:rsid w:val="009F3131"/>
    <w:rsid w:val="009F314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7EE"/>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6E"/>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5F79"/>
    <w:rsid w:val="009F600C"/>
    <w:rsid w:val="009F6023"/>
    <w:rsid w:val="009F6213"/>
    <w:rsid w:val="009F638F"/>
    <w:rsid w:val="009F63C7"/>
    <w:rsid w:val="009F6522"/>
    <w:rsid w:val="009F6576"/>
    <w:rsid w:val="009F65C2"/>
    <w:rsid w:val="009F65DE"/>
    <w:rsid w:val="009F66A0"/>
    <w:rsid w:val="009F67CF"/>
    <w:rsid w:val="009F6823"/>
    <w:rsid w:val="009F68B9"/>
    <w:rsid w:val="009F6900"/>
    <w:rsid w:val="009F6916"/>
    <w:rsid w:val="009F6950"/>
    <w:rsid w:val="009F6A96"/>
    <w:rsid w:val="009F6B1F"/>
    <w:rsid w:val="009F6B29"/>
    <w:rsid w:val="009F6BEE"/>
    <w:rsid w:val="009F6D7D"/>
    <w:rsid w:val="009F6E24"/>
    <w:rsid w:val="009F6EE7"/>
    <w:rsid w:val="009F6F48"/>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AE"/>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0C1"/>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56"/>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A2"/>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AEA"/>
    <w:rsid w:val="00A06BE4"/>
    <w:rsid w:val="00A06C61"/>
    <w:rsid w:val="00A06CFA"/>
    <w:rsid w:val="00A06D3A"/>
    <w:rsid w:val="00A06D92"/>
    <w:rsid w:val="00A06E16"/>
    <w:rsid w:val="00A06E9D"/>
    <w:rsid w:val="00A07089"/>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23"/>
    <w:rsid w:val="00A07F89"/>
    <w:rsid w:val="00A07FAB"/>
    <w:rsid w:val="00A07FEB"/>
    <w:rsid w:val="00A1009D"/>
    <w:rsid w:val="00A100A6"/>
    <w:rsid w:val="00A10125"/>
    <w:rsid w:val="00A1038E"/>
    <w:rsid w:val="00A103FF"/>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6"/>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2E"/>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0A"/>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EBF"/>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38A"/>
    <w:rsid w:val="00A1443A"/>
    <w:rsid w:val="00A14486"/>
    <w:rsid w:val="00A1448E"/>
    <w:rsid w:val="00A145AC"/>
    <w:rsid w:val="00A145E4"/>
    <w:rsid w:val="00A14705"/>
    <w:rsid w:val="00A1477F"/>
    <w:rsid w:val="00A1480F"/>
    <w:rsid w:val="00A14840"/>
    <w:rsid w:val="00A148A3"/>
    <w:rsid w:val="00A14965"/>
    <w:rsid w:val="00A149DC"/>
    <w:rsid w:val="00A14B1A"/>
    <w:rsid w:val="00A14B28"/>
    <w:rsid w:val="00A14B66"/>
    <w:rsid w:val="00A14D33"/>
    <w:rsid w:val="00A14D4D"/>
    <w:rsid w:val="00A14D88"/>
    <w:rsid w:val="00A14DAD"/>
    <w:rsid w:val="00A14EE5"/>
    <w:rsid w:val="00A14F85"/>
    <w:rsid w:val="00A15051"/>
    <w:rsid w:val="00A15088"/>
    <w:rsid w:val="00A150F8"/>
    <w:rsid w:val="00A1529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5AD"/>
    <w:rsid w:val="00A16635"/>
    <w:rsid w:val="00A1664C"/>
    <w:rsid w:val="00A16663"/>
    <w:rsid w:val="00A166E7"/>
    <w:rsid w:val="00A16750"/>
    <w:rsid w:val="00A167DF"/>
    <w:rsid w:val="00A16840"/>
    <w:rsid w:val="00A16959"/>
    <w:rsid w:val="00A16A06"/>
    <w:rsid w:val="00A16A6F"/>
    <w:rsid w:val="00A16C39"/>
    <w:rsid w:val="00A16C44"/>
    <w:rsid w:val="00A16C52"/>
    <w:rsid w:val="00A16CAD"/>
    <w:rsid w:val="00A16D16"/>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6D"/>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4FF"/>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8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775"/>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2C"/>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C9C"/>
    <w:rsid w:val="00A23E21"/>
    <w:rsid w:val="00A23E5F"/>
    <w:rsid w:val="00A23E65"/>
    <w:rsid w:val="00A23EA3"/>
    <w:rsid w:val="00A23F3F"/>
    <w:rsid w:val="00A23F83"/>
    <w:rsid w:val="00A23FB2"/>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4E"/>
    <w:rsid w:val="00A24990"/>
    <w:rsid w:val="00A24AE5"/>
    <w:rsid w:val="00A24B13"/>
    <w:rsid w:val="00A24CCD"/>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A4"/>
    <w:rsid w:val="00A253D0"/>
    <w:rsid w:val="00A25546"/>
    <w:rsid w:val="00A25587"/>
    <w:rsid w:val="00A25604"/>
    <w:rsid w:val="00A25665"/>
    <w:rsid w:val="00A25670"/>
    <w:rsid w:val="00A256D7"/>
    <w:rsid w:val="00A25740"/>
    <w:rsid w:val="00A25753"/>
    <w:rsid w:val="00A25825"/>
    <w:rsid w:val="00A25849"/>
    <w:rsid w:val="00A258F7"/>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E68"/>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605"/>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39B"/>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1F76"/>
    <w:rsid w:val="00A32047"/>
    <w:rsid w:val="00A32061"/>
    <w:rsid w:val="00A32097"/>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B9"/>
    <w:rsid w:val="00A327EC"/>
    <w:rsid w:val="00A327FD"/>
    <w:rsid w:val="00A32834"/>
    <w:rsid w:val="00A32864"/>
    <w:rsid w:val="00A3288D"/>
    <w:rsid w:val="00A329B5"/>
    <w:rsid w:val="00A329B9"/>
    <w:rsid w:val="00A32A78"/>
    <w:rsid w:val="00A32B95"/>
    <w:rsid w:val="00A32C5D"/>
    <w:rsid w:val="00A32C63"/>
    <w:rsid w:val="00A32CA9"/>
    <w:rsid w:val="00A32CBB"/>
    <w:rsid w:val="00A32CC5"/>
    <w:rsid w:val="00A32D52"/>
    <w:rsid w:val="00A32DDD"/>
    <w:rsid w:val="00A32E05"/>
    <w:rsid w:val="00A32E13"/>
    <w:rsid w:val="00A32E74"/>
    <w:rsid w:val="00A32EAF"/>
    <w:rsid w:val="00A32F67"/>
    <w:rsid w:val="00A32FA5"/>
    <w:rsid w:val="00A32FC1"/>
    <w:rsid w:val="00A33071"/>
    <w:rsid w:val="00A33091"/>
    <w:rsid w:val="00A331FD"/>
    <w:rsid w:val="00A3321D"/>
    <w:rsid w:val="00A33257"/>
    <w:rsid w:val="00A332AE"/>
    <w:rsid w:val="00A3344A"/>
    <w:rsid w:val="00A33473"/>
    <w:rsid w:val="00A334D0"/>
    <w:rsid w:val="00A3356C"/>
    <w:rsid w:val="00A3359F"/>
    <w:rsid w:val="00A3367D"/>
    <w:rsid w:val="00A33776"/>
    <w:rsid w:val="00A337FA"/>
    <w:rsid w:val="00A33889"/>
    <w:rsid w:val="00A3390E"/>
    <w:rsid w:val="00A339FB"/>
    <w:rsid w:val="00A33A06"/>
    <w:rsid w:val="00A33A08"/>
    <w:rsid w:val="00A33A16"/>
    <w:rsid w:val="00A33AEB"/>
    <w:rsid w:val="00A33AF7"/>
    <w:rsid w:val="00A33AFE"/>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65"/>
    <w:rsid w:val="00A35BBC"/>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0C"/>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20"/>
    <w:rsid w:val="00A3785B"/>
    <w:rsid w:val="00A37883"/>
    <w:rsid w:val="00A37957"/>
    <w:rsid w:val="00A379BE"/>
    <w:rsid w:val="00A37A50"/>
    <w:rsid w:val="00A37B5A"/>
    <w:rsid w:val="00A37B8C"/>
    <w:rsid w:val="00A37DDC"/>
    <w:rsid w:val="00A37E77"/>
    <w:rsid w:val="00A37E9B"/>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33"/>
    <w:rsid w:val="00A40F85"/>
    <w:rsid w:val="00A40FE4"/>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1DA"/>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46"/>
    <w:rsid w:val="00A43C5F"/>
    <w:rsid w:val="00A43CAB"/>
    <w:rsid w:val="00A43DFA"/>
    <w:rsid w:val="00A43E21"/>
    <w:rsid w:val="00A43F2B"/>
    <w:rsid w:val="00A43F6A"/>
    <w:rsid w:val="00A43F93"/>
    <w:rsid w:val="00A43FB4"/>
    <w:rsid w:val="00A44008"/>
    <w:rsid w:val="00A44014"/>
    <w:rsid w:val="00A44043"/>
    <w:rsid w:val="00A4407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2B"/>
    <w:rsid w:val="00A44A15"/>
    <w:rsid w:val="00A44A6A"/>
    <w:rsid w:val="00A44ADA"/>
    <w:rsid w:val="00A44AE0"/>
    <w:rsid w:val="00A44BA8"/>
    <w:rsid w:val="00A44CAA"/>
    <w:rsid w:val="00A44D29"/>
    <w:rsid w:val="00A44DCF"/>
    <w:rsid w:val="00A44E4A"/>
    <w:rsid w:val="00A44ED7"/>
    <w:rsid w:val="00A44F75"/>
    <w:rsid w:val="00A450E5"/>
    <w:rsid w:val="00A45190"/>
    <w:rsid w:val="00A451C7"/>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39"/>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BBD"/>
    <w:rsid w:val="00A47CC3"/>
    <w:rsid w:val="00A47D9A"/>
    <w:rsid w:val="00A47DA2"/>
    <w:rsid w:val="00A47E36"/>
    <w:rsid w:val="00A47E76"/>
    <w:rsid w:val="00A47F9E"/>
    <w:rsid w:val="00A50006"/>
    <w:rsid w:val="00A50064"/>
    <w:rsid w:val="00A50094"/>
    <w:rsid w:val="00A500FF"/>
    <w:rsid w:val="00A5010D"/>
    <w:rsid w:val="00A501E7"/>
    <w:rsid w:val="00A5022A"/>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AF3"/>
    <w:rsid w:val="00A50B3E"/>
    <w:rsid w:val="00A50BAC"/>
    <w:rsid w:val="00A50BDD"/>
    <w:rsid w:val="00A50C0C"/>
    <w:rsid w:val="00A50CA4"/>
    <w:rsid w:val="00A50D06"/>
    <w:rsid w:val="00A50DEC"/>
    <w:rsid w:val="00A50DFC"/>
    <w:rsid w:val="00A50E9A"/>
    <w:rsid w:val="00A50F02"/>
    <w:rsid w:val="00A51006"/>
    <w:rsid w:val="00A51083"/>
    <w:rsid w:val="00A51089"/>
    <w:rsid w:val="00A510BC"/>
    <w:rsid w:val="00A5122E"/>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02"/>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8A"/>
    <w:rsid w:val="00A525A9"/>
    <w:rsid w:val="00A5260C"/>
    <w:rsid w:val="00A52644"/>
    <w:rsid w:val="00A52648"/>
    <w:rsid w:val="00A5277F"/>
    <w:rsid w:val="00A527CD"/>
    <w:rsid w:val="00A528EC"/>
    <w:rsid w:val="00A528F7"/>
    <w:rsid w:val="00A5296E"/>
    <w:rsid w:val="00A52A41"/>
    <w:rsid w:val="00A52A52"/>
    <w:rsid w:val="00A52A8C"/>
    <w:rsid w:val="00A52B17"/>
    <w:rsid w:val="00A52B54"/>
    <w:rsid w:val="00A52B62"/>
    <w:rsid w:val="00A52B8F"/>
    <w:rsid w:val="00A52C13"/>
    <w:rsid w:val="00A52C45"/>
    <w:rsid w:val="00A52CC3"/>
    <w:rsid w:val="00A52D60"/>
    <w:rsid w:val="00A52D6F"/>
    <w:rsid w:val="00A52D74"/>
    <w:rsid w:val="00A52DE5"/>
    <w:rsid w:val="00A52E36"/>
    <w:rsid w:val="00A52E38"/>
    <w:rsid w:val="00A52F6C"/>
    <w:rsid w:val="00A52FFA"/>
    <w:rsid w:val="00A5300F"/>
    <w:rsid w:val="00A53025"/>
    <w:rsid w:val="00A53069"/>
    <w:rsid w:val="00A53176"/>
    <w:rsid w:val="00A532DE"/>
    <w:rsid w:val="00A5339B"/>
    <w:rsid w:val="00A533AD"/>
    <w:rsid w:val="00A533F8"/>
    <w:rsid w:val="00A534AE"/>
    <w:rsid w:val="00A53503"/>
    <w:rsid w:val="00A5356B"/>
    <w:rsid w:val="00A53597"/>
    <w:rsid w:val="00A535EF"/>
    <w:rsid w:val="00A53603"/>
    <w:rsid w:val="00A53656"/>
    <w:rsid w:val="00A53766"/>
    <w:rsid w:val="00A537E4"/>
    <w:rsid w:val="00A5380D"/>
    <w:rsid w:val="00A53893"/>
    <w:rsid w:val="00A53895"/>
    <w:rsid w:val="00A538B8"/>
    <w:rsid w:val="00A538BC"/>
    <w:rsid w:val="00A53961"/>
    <w:rsid w:val="00A53A10"/>
    <w:rsid w:val="00A53A62"/>
    <w:rsid w:val="00A53AF7"/>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38"/>
    <w:rsid w:val="00A54669"/>
    <w:rsid w:val="00A546E6"/>
    <w:rsid w:val="00A547E5"/>
    <w:rsid w:val="00A548E1"/>
    <w:rsid w:val="00A549E9"/>
    <w:rsid w:val="00A54A57"/>
    <w:rsid w:val="00A54A6D"/>
    <w:rsid w:val="00A54ADB"/>
    <w:rsid w:val="00A54B58"/>
    <w:rsid w:val="00A54B70"/>
    <w:rsid w:val="00A54BAE"/>
    <w:rsid w:val="00A54CB3"/>
    <w:rsid w:val="00A54E9A"/>
    <w:rsid w:val="00A54EB4"/>
    <w:rsid w:val="00A54EC6"/>
    <w:rsid w:val="00A54F19"/>
    <w:rsid w:val="00A55017"/>
    <w:rsid w:val="00A5502D"/>
    <w:rsid w:val="00A5506E"/>
    <w:rsid w:val="00A550E9"/>
    <w:rsid w:val="00A5513C"/>
    <w:rsid w:val="00A55187"/>
    <w:rsid w:val="00A551DA"/>
    <w:rsid w:val="00A55205"/>
    <w:rsid w:val="00A55263"/>
    <w:rsid w:val="00A55293"/>
    <w:rsid w:val="00A5534B"/>
    <w:rsid w:val="00A55360"/>
    <w:rsid w:val="00A55388"/>
    <w:rsid w:val="00A553F2"/>
    <w:rsid w:val="00A5540A"/>
    <w:rsid w:val="00A554E9"/>
    <w:rsid w:val="00A5552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BF"/>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900"/>
    <w:rsid w:val="00A57915"/>
    <w:rsid w:val="00A579FE"/>
    <w:rsid w:val="00A57A16"/>
    <w:rsid w:val="00A57AEC"/>
    <w:rsid w:val="00A57AEE"/>
    <w:rsid w:val="00A57B2A"/>
    <w:rsid w:val="00A57B8B"/>
    <w:rsid w:val="00A57B9D"/>
    <w:rsid w:val="00A57BC4"/>
    <w:rsid w:val="00A57D3B"/>
    <w:rsid w:val="00A57DDE"/>
    <w:rsid w:val="00A57DEF"/>
    <w:rsid w:val="00A57EEA"/>
    <w:rsid w:val="00A57FD0"/>
    <w:rsid w:val="00A57FEB"/>
    <w:rsid w:val="00A57FED"/>
    <w:rsid w:val="00A60018"/>
    <w:rsid w:val="00A600C4"/>
    <w:rsid w:val="00A600F5"/>
    <w:rsid w:val="00A60167"/>
    <w:rsid w:val="00A601BB"/>
    <w:rsid w:val="00A6020A"/>
    <w:rsid w:val="00A6022E"/>
    <w:rsid w:val="00A6029B"/>
    <w:rsid w:val="00A60422"/>
    <w:rsid w:val="00A60443"/>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04"/>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63F"/>
    <w:rsid w:val="00A6271F"/>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3D7"/>
    <w:rsid w:val="00A634C8"/>
    <w:rsid w:val="00A634EC"/>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3EBD"/>
    <w:rsid w:val="00A6417E"/>
    <w:rsid w:val="00A641F0"/>
    <w:rsid w:val="00A64247"/>
    <w:rsid w:val="00A64281"/>
    <w:rsid w:val="00A642E9"/>
    <w:rsid w:val="00A64374"/>
    <w:rsid w:val="00A64403"/>
    <w:rsid w:val="00A6442B"/>
    <w:rsid w:val="00A64477"/>
    <w:rsid w:val="00A6469F"/>
    <w:rsid w:val="00A646AC"/>
    <w:rsid w:val="00A646DA"/>
    <w:rsid w:val="00A64710"/>
    <w:rsid w:val="00A64796"/>
    <w:rsid w:val="00A647B5"/>
    <w:rsid w:val="00A64812"/>
    <w:rsid w:val="00A64991"/>
    <w:rsid w:val="00A649EE"/>
    <w:rsid w:val="00A64A5F"/>
    <w:rsid w:val="00A64A71"/>
    <w:rsid w:val="00A64A7F"/>
    <w:rsid w:val="00A64B4E"/>
    <w:rsid w:val="00A64BAE"/>
    <w:rsid w:val="00A64BC1"/>
    <w:rsid w:val="00A64BDB"/>
    <w:rsid w:val="00A64BF9"/>
    <w:rsid w:val="00A64DA9"/>
    <w:rsid w:val="00A64EB5"/>
    <w:rsid w:val="00A64F5B"/>
    <w:rsid w:val="00A64FA6"/>
    <w:rsid w:val="00A650A2"/>
    <w:rsid w:val="00A650A8"/>
    <w:rsid w:val="00A65148"/>
    <w:rsid w:val="00A65296"/>
    <w:rsid w:val="00A652B0"/>
    <w:rsid w:val="00A65351"/>
    <w:rsid w:val="00A653DA"/>
    <w:rsid w:val="00A654FE"/>
    <w:rsid w:val="00A65507"/>
    <w:rsid w:val="00A65584"/>
    <w:rsid w:val="00A65650"/>
    <w:rsid w:val="00A6565C"/>
    <w:rsid w:val="00A65664"/>
    <w:rsid w:val="00A65694"/>
    <w:rsid w:val="00A656CA"/>
    <w:rsid w:val="00A6571A"/>
    <w:rsid w:val="00A65724"/>
    <w:rsid w:val="00A657AC"/>
    <w:rsid w:val="00A65825"/>
    <w:rsid w:val="00A65826"/>
    <w:rsid w:val="00A65A57"/>
    <w:rsid w:val="00A65B03"/>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6BE"/>
    <w:rsid w:val="00A667A1"/>
    <w:rsid w:val="00A66874"/>
    <w:rsid w:val="00A6696F"/>
    <w:rsid w:val="00A6697D"/>
    <w:rsid w:val="00A669FB"/>
    <w:rsid w:val="00A66AFC"/>
    <w:rsid w:val="00A66B11"/>
    <w:rsid w:val="00A66B1F"/>
    <w:rsid w:val="00A66BE9"/>
    <w:rsid w:val="00A66D52"/>
    <w:rsid w:val="00A66D5A"/>
    <w:rsid w:val="00A66DFD"/>
    <w:rsid w:val="00A66E82"/>
    <w:rsid w:val="00A66FDF"/>
    <w:rsid w:val="00A670D8"/>
    <w:rsid w:val="00A67195"/>
    <w:rsid w:val="00A6726C"/>
    <w:rsid w:val="00A67322"/>
    <w:rsid w:val="00A67324"/>
    <w:rsid w:val="00A67445"/>
    <w:rsid w:val="00A674F8"/>
    <w:rsid w:val="00A67563"/>
    <w:rsid w:val="00A6761C"/>
    <w:rsid w:val="00A6784D"/>
    <w:rsid w:val="00A67A15"/>
    <w:rsid w:val="00A67A9C"/>
    <w:rsid w:val="00A67AAC"/>
    <w:rsid w:val="00A67B21"/>
    <w:rsid w:val="00A67B46"/>
    <w:rsid w:val="00A67BAE"/>
    <w:rsid w:val="00A67BE3"/>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B4C"/>
    <w:rsid w:val="00A70D47"/>
    <w:rsid w:val="00A70D5D"/>
    <w:rsid w:val="00A70DD5"/>
    <w:rsid w:val="00A70E84"/>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9F7"/>
    <w:rsid w:val="00A71B38"/>
    <w:rsid w:val="00A71BB7"/>
    <w:rsid w:val="00A71C43"/>
    <w:rsid w:val="00A71CB9"/>
    <w:rsid w:val="00A71D5D"/>
    <w:rsid w:val="00A71DF4"/>
    <w:rsid w:val="00A71DF6"/>
    <w:rsid w:val="00A71E15"/>
    <w:rsid w:val="00A71E71"/>
    <w:rsid w:val="00A71EBA"/>
    <w:rsid w:val="00A71EDA"/>
    <w:rsid w:val="00A71F01"/>
    <w:rsid w:val="00A71F49"/>
    <w:rsid w:val="00A71F91"/>
    <w:rsid w:val="00A71FA4"/>
    <w:rsid w:val="00A71FE9"/>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7D5"/>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98"/>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58"/>
    <w:rsid w:val="00A74794"/>
    <w:rsid w:val="00A747B0"/>
    <w:rsid w:val="00A747C7"/>
    <w:rsid w:val="00A74864"/>
    <w:rsid w:val="00A748C6"/>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381"/>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4C"/>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790"/>
    <w:rsid w:val="00A76805"/>
    <w:rsid w:val="00A7684D"/>
    <w:rsid w:val="00A7692A"/>
    <w:rsid w:val="00A7693F"/>
    <w:rsid w:val="00A76967"/>
    <w:rsid w:val="00A76985"/>
    <w:rsid w:val="00A76B64"/>
    <w:rsid w:val="00A76B70"/>
    <w:rsid w:val="00A76D54"/>
    <w:rsid w:val="00A76E8A"/>
    <w:rsid w:val="00A76E8F"/>
    <w:rsid w:val="00A76EE1"/>
    <w:rsid w:val="00A76EF6"/>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98"/>
    <w:rsid w:val="00A77940"/>
    <w:rsid w:val="00A7796D"/>
    <w:rsid w:val="00A77985"/>
    <w:rsid w:val="00A77A00"/>
    <w:rsid w:val="00A77A0F"/>
    <w:rsid w:val="00A77A44"/>
    <w:rsid w:val="00A77A4A"/>
    <w:rsid w:val="00A77AC0"/>
    <w:rsid w:val="00A77B9B"/>
    <w:rsid w:val="00A77BB8"/>
    <w:rsid w:val="00A77BC0"/>
    <w:rsid w:val="00A77C10"/>
    <w:rsid w:val="00A77C3F"/>
    <w:rsid w:val="00A77C82"/>
    <w:rsid w:val="00A77CB5"/>
    <w:rsid w:val="00A77CC1"/>
    <w:rsid w:val="00A77CC5"/>
    <w:rsid w:val="00A77CF0"/>
    <w:rsid w:val="00A77D3B"/>
    <w:rsid w:val="00A77D5F"/>
    <w:rsid w:val="00A77D7C"/>
    <w:rsid w:val="00A77DE9"/>
    <w:rsid w:val="00A77EE3"/>
    <w:rsid w:val="00A77F41"/>
    <w:rsid w:val="00A77F86"/>
    <w:rsid w:val="00A77FA2"/>
    <w:rsid w:val="00A77FA8"/>
    <w:rsid w:val="00A77FEA"/>
    <w:rsid w:val="00A80094"/>
    <w:rsid w:val="00A80139"/>
    <w:rsid w:val="00A8016B"/>
    <w:rsid w:val="00A80223"/>
    <w:rsid w:val="00A80247"/>
    <w:rsid w:val="00A802DC"/>
    <w:rsid w:val="00A802DE"/>
    <w:rsid w:val="00A80333"/>
    <w:rsid w:val="00A8033C"/>
    <w:rsid w:val="00A80416"/>
    <w:rsid w:val="00A80423"/>
    <w:rsid w:val="00A80463"/>
    <w:rsid w:val="00A80491"/>
    <w:rsid w:val="00A80574"/>
    <w:rsid w:val="00A80594"/>
    <w:rsid w:val="00A80667"/>
    <w:rsid w:val="00A80723"/>
    <w:rsid w:val="00A8073B"/>
    <w:rsid w:val="00A80829"/>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28E"/>
    <w:rsid w:val="00A8230B"/>
    <w:rsid w:val="00A82327"/>
    <w:rsid w:val="00A82333"/>
    <w:rsid w:val="00A82344"/>
    <w:rsid w:val="00A82398"/>
    <w:rsid w:val="00A823AC"/>
    <w:rsid w:val="00A823CC"/>
    <w:rsid w:val="00A8243D"/>
    <w:rsid w:val="00A82507"/>
    <w:rsid w:val="00A8258B"/>
    <w:rsid w:val="00A825C2"/>
    <w:rsid w:val="00A826AA"/>
    <w:rsid w:val="00A828A0"/>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37"/>
    <w:rsid w:val="00A8308E"/>
    <w:rsid w:val="00A830D1"/>
    <w:rsid w:val="00A830DD"/>
    <w:rsid w:val="00A83152"/>
    <w:rsid w:val="00A8332D"/>
    <w:rsid w:val="00A833C1"/>
    <w:rsid w:val="00A833C2"/>
    <w:rsid w:val="00A835F6"/>
    <w:rsid w:val="00A83622"/>
    <w:rsid w:val="00A83639"/>
    <w:rsid w:val="00A83792"/>
    <w:rsid w:val="00A8383D"/>
    <w:rsid w:val="00A83874"/>
    <w:rsid w:val="00A83A3E"/>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C"/>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5D7"/>
    <w:rsid w:val="00A85620"/>
    <w:rsid w:val="00A85752"/>
    <w:rsid w:val="00A85828"/>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65"/>
    <w:rsid w:val="00A8607D"/>
    <w:rsid w:val="00A86091"/>
    <w:rsid w:val="00A860F1"/>
    <w:rsid w:val="00A8618D"/>
    <w:rsid w:val="00A861BD"/>
    <w:rsid w:val="00A86254"/>
    <w:rsid w:val="00A862C3"/>
    <w:rsid w:val="00A862DF"/>
    <w:rsid w:val="00A86305"/>
    <w:rsid w:val="00A8631B"/>
    <w:rsid w:val="00A86414"/>
    <w:rsid w:val="00A86422"/>
    <w:rsid w:val="00A865B6"/>
    <w:rsid w:val="00A865ED"/>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00"/>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DC"/>
    <w:rsid w:val="00A908EC"/>
    <w:rsid w:val="00A909CB"/>
    <w:rsid w:val="00A90BDF"/>
    <w:rsid w:val="00A90C1D"/>
    <w:rsid w:val="00A90C21"/>
    <w:rsid w:val="00A90CA9"/>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0C"/>
    <w:rsid w:val="00A9191B"/>
    <w:rsid w:val="00A9191E"/>
    <w:rsid w:val="00A91ABA"/>
    <w:rsid w:val="00A91AC0"/>
    <w:rsid w:val="00A91B4B"/>
    <w:rsid w:val="00A91BB5"/>
    <w:rsid w:val="00A91BF2"/>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41"/>
    <w:rsid w:val="00A92B80"/>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4F"/>
    <w:rsid w:val="00A93955"/>
    <w:rsid w:val="00A93A14"/>
    <w:rsid w:val="00A93A18"/>
    <w:rsid w:val="00A93AB7"/>
    <w:rsid w:val="00A93B15"/>
    <w:rsid w:val="00A93C60"/>
    <w:rsid w:val="00A93CA7"/>
    <w:rsid w:val="00A93CBA"/>
    <w:rsid w:val="00A93D89"/>
    <w:rsid w:val="00A93E41"/>
    <w:rsid w:val="00A93F0D"/>
    <w:rsid w:val="00A94061"/>
    <w:rsid w:val="00A94073"/>
    <w:rsid w:val="00A940D5"/>
    <w:rsid w:val="00A9418A"/>
    <w:rsid w:val="00A942A9"/>
    <w:rsid w:val="00A942BF"/>
    <w:rsid w:val="00A942FF"/>
    <w:rsid w:val="00A94340"/>
    <w:rsid w:val="00A94349"/>
    <w:rsid w:val="00A9437D"/>
    <w:rsid w:val="00A94381"/>
    <w:rsid w:val="00A94408"/>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032"/>
    <w:rsid w:val="00A95114"/>
    <w:rsid w:val="00A95139"/>
    <w:rsid w:val="00A9514B"/>
    <w:rsid w:val="00A95217"/>
    <w:rsid w:val="00A952C3"/>
    <w:rsid w:val="00A9531F"/>
    <w:rsid w:val="00A95338"/>
    <w:rsid w:val="00A95433"/>
    <w:rsid w:val="00A954E6"/>
    <w:rsid w:val="00A956DA"/>
    <w:rsid w:val="00A9575C"/>
    <w:rsid w:val="00A95790"/>
    <w:rsid w:val="00A957C4"/>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57"/>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A78"/>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C5"/>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0"/>
    <w:rsid w:val="00AA268F"/>
    <w:rsid w:val="00AA26BA"/>
    <w:rsid w:val="00AA2703"/>
    <w:rsid w:val="00AA2709"/>
    <w:rsid w:val="00AA271D"/>
    <w:rsid w:val="00AA2720"/>
    <w:rsid w:val="00AA27EC"/>
    <w:rsid w:val="00AA2889"/>
    <w:rsid w:val="00AA28E1"/>
    <w:rsid w:val="00AA2A5D"/>
    <w:rsid w:val="00AA2AF1"/>
    <w:rsid w:val="00AA2B1E"/>
    <w:rsid w:val="00AA2B8B"/>
    <w:rsid w:val="00AA2BBD"/>
    <w:rsid w:val="00AA2C69"/>
    <w:rsid w:val="00AA2D84"/>
    <w:rsid w:val="00AA2DC5"/>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CCA"/>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99"/>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851"/>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68"/>
    <w:rsid w:val="00AB0791"/>
    <w:rsid w:val="00AB0793"/>
    <w:rsid w:val="00AB07C4"/>
    <w:rsid w:val="00AB0812"/>
    <w:rsid w:val="00AB08A4"/>
    <w:rsid w:val="00AB0918"/>
    <w:rsid w:val="00AB0969"/>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0F"/>
    <w:rsid w:val="00AB0EB3"/>
    <w:rsid w:val="00AB0F02"/>
    <w:rsid w:val="00AB0F46"/>
    <w:rsid w:val="00AB105E"/>
    <w:rsid w:val="00AB10DD"/>
    <w:rsid w:val="00AB11E7"/>
    <w:rsid w:val="00AB1417"/>
    <w:rsid w:val="00AB14EC"/>
    <w:rsid w:val="00AB15F1"/>
    <w:rsid w:val="00AB16AE"/>
    <w:rsid w:val="00AB190F"/>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4EB"/>
    <w:rsid w:val="00AB2503"/>
    <w:rsid w:val="00AB2583"/>
    <w:rsid w:val="00AB258F"/>
    <w:rsid w:val="00AB259F"/>
    <w:rsid w:val="00AB25B8"/>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67"/>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AA7"/>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3FB"/>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41"/>
    <w:rsid w:val="00AB5B86"/>
    <w:rsid w:val="00AB5BCE"/>
    <w:rsid w:val="00AB5C0F"/>
    <w:rsid w:val="00AB5CA6"/>
    <w:rsid w:val="00AB5CD5"/>
    <w:rsid w:val="00AB5CE6"/>
    <w:rsid w:val="00AB5D26"/>
    <w:rsid w:val="00AB5D6C"/>
    <w:rsid w:val="00AB5D72"/>
    <w:rsid w:val="00AB5DD7"/>
    <w:rsid w:val="00AB5DE2"/>
    <w:rsid w:val="00AB5DF4"/>
    <w:rsid w:val="00AB5E35"/>
    <w:rsid w:val="00AB5E6F"/>
    <w:rsid w:val="00AB5E9B"/>
    <w:rsid w:val="00AB5EDF"/>
    <w:rsid w:val="00AB5F24"/>
    <w:rsid w:val="00AB5F91"/>
    <w:rsid w:val="00AB5FF5"/>
    <w:rsid w:val="00AB603D"/>
    <w:rsid w:val="00AB604D"/>
    <w:rsid w:val="00AB60F0"/>
    <w:rsid w:val="00AB6139"/>
    <w:rsid w:val="00AB625E"/>
    <w:rsid w:val="00AB6265"/>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DE"/>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9C"/>
    <w:rsid w:val="00AB7FCD"/>
    <w:rsid w:val="00AB7FF2"/>
    <w:rsid w:val="00AC0021"/>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7"/>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2C3"/>
    <w:rsid w:val="00AC34A2"/>
    <w:rsid w:val="00AC34B4"/>
    <w:rsid w:val="00AC34BB"/>
    <w:rsid w:val="00AC3504"/>
    <w:rsid w:val="00AC3509"/>
    <w:rsid w:val="00AC35C4"/>
    <w:rsid w:val="00AC3609"/>
    <w:rsid w:val="00AC36D3"/>
    <w:rsid w:val="00AC37A4"/>
    <w:rsid w:val="00AC3813"/>
    <w:rsid w:val="00AC3892"/>
    <w:rsid w:val="00AC38CB"/>
    <w:rsid w:val="00AC38FC"/>
    <w:rsid w:val="00AC397F"/>
    <w:rsid w:val="00AC39C2"/>
    <w:rsid w:val="00AC39E6"/>
    <w:rsid w:val="00AC3ACF"/>
    <w:rsid w:val="00AC3AE9"/>
    <w:rsid w:val="00AC3AF2"/>
    <w:rsid w:val="00AC3B49"/>
    <w:rsid w:val="00AC3B56"/>
    <w:rsid w:val="00AC3BD1"/>
    <w:rsid w:val="00AC3BF6"/>
    <w:rsid w:val="00AC3BFA"/>
    <w:rsid w:val="00AC3CA0"/>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02"/>
    <w:rsid w:val="00AC495E"/>
    <w:rsid w:val="00AC4A14"/>
    <w:rsid w:val="00AC4A60"/>
    <w:rsid w:val="00AC4B1D"/>
    <w:rsid w:val="00AC4BBF"/>
    <w:rsid w:val="00AC4D4F"/>
    <w:rsid w:val="00AC4D5A"/>
    <w:rsid w:val="00AC4E31"/>
    <w:rsid w:val="00AC4E94"/>
    <w:rsid w:val="00AC4EB0"/>
    <w:rsid w:val="00AC4EE2"/>
    <w:rsid w:val="00AC5055"/>
    <w:rsid w:val="00AC5147"/>
    <w:rsid w:val="00AC5173"/>
    <w:rsid w:val="00AC5224"/>
    <w:rsid w:val="00AC523C"/>
    <w:rsid w:val="00AC52AF"/>
    <w:rsid w:val="00AC52D2"/>
    <w:rsid w:val="00AC533B"/>
    <w:rsid w:val="00AC5481"/>
    <w:rsid w:val="00AC5539"/>
    <w:rsid w:val="00AC558A"/>
    <w:rsid w:val="00AC55F7"/>
    <w:rsid w:val="00AC5628"/>
    <w:rsid w:val="00AC5717"/>
    <w:rsid w:val="00AC57A4"/>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C2"/>
    <w:rsid w:val="00AC5EE4"/>
    <w:rsid w:val="00AC5F04"/>
    <w:rsid w:val="00AC5F05"/>
    <w:rsid w:val="00AC5FC2"/>
    <w:rsid w:val="00AC5FC6"/>
    <w:rsid w:val="00AC606D"/>
    <w:rsid w:val="00AC606E"/>
    <w:rsid w:val="00AC6079"/>
    <w:rsid w:val="00AC6093"/>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6A"/>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DED"/>
    <w:rsid w:val="00AC6EB2"/>
    <w:rsid w:val="00AC6EE0"/>
    <w:rsid w:val="00AC6F18"/>
    <w:rsid w:val="00AC6FC5"/>
    <w:rsid w:val="00AC70F6"/>
    <w:rsid w:val="00AC7144"/>
    <w:rsid w:val="00AC71A6"/>
    <w:rsid w:val="00AC7249"/>
    <w:rsid w:val="00AC7295"/>
    <w:rsid w:val="00AC72F8"/>
    <w:rsid w:val="00AC733E"/>
    <w:rsid w:val="00AC738F"/>
    <w:rsid w:val="00AC7426"/>
    <w:rsid w:val="00AC7477"/>
    <w:rsid w:val="00AC7515"/>
    <w:rsid w:val="00AC75B1"/>
    <w:rsid w:val="00AC75E1"/>
    <w:rsid w:val="00AC7606"/>
    <w:rsid w:val="00AC768F"/>
    <w:rsid w:val="00AC7715"/>
    <w:rsid w:val="00AC7773"/>
    <w:rsid w:val="00AC77C1"/>
    <w:rsid w:val="00AC79AE"/>
    <w:rsid w:val="00AC7A36"/>
    <w:rsid w:val="00AC7B00"/>
    <w:rsid w:val="00AC7B17"/>
    <w:rsid w:val="00AC7B91"/>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BC"/>
    <w:rsid w:val="00AD08AB"/>
    <w:rsid w:val="00AD08DC"/>
    <w:rsid w:val="00AD0944"/>
    <w:rsid w:val="00AD0A62"/>
    <w:rsid w:val="00AD0A67"/>
    <w:rsid w:val="00AD0AA4"/>
    <w:rsid w:val="00AD0B26"/>
    <w:rsid w:val="00AD0B46"/>
    <w:rsid w:val="00AD0BA1"/>
    <w:rsid w:val="00AD0BD4"/>
    <w:rsid w:val="00AD0C2E"/>
    <w:rsid w:val="00AD0C6B"/>
    <w:rsid w:val="00AD0CDD"/>
    <w:rsid w:val="00AD0CFD"/>
    <w:rsid w:val="00AD0D2A"/>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0"/>
    <w:rsid w:val="00AD1779"/>
    <w:rsid w:val="00AD1785"/>
    <w:rsid w:val="00AD178B"/>
    <w:rsid w:val="00AD1845"/>
    <w:rsid w:val="00AD184F"/>
    <w:rsid w:val="00AD187B"/>
    <w:rsid w:val="00AD195B"/>
    <w:rsid w:val="00AD198D"/>
    <w:rsid w:val="00AD1A3E"/>
    <w:rsid w:val="00AD1A63"/>
    <w:rsid w:val="00AD1A77"/>
    <w:rsid w:val="00AD1A84"/>
    <w:rsid w:val="00AD1B44"/>
    <w:rsid w:val="00AD1B47"/>
    <w:rsid w:val="00AD1B48"/>
    <w:rsid w:val="00AD1BFF"/>
    <w:rsid w:val="00AD1C17"/>
    <w:rsid w:val="00AD1C5A"/>
    <w:rsid w:val="00AD1C94"/>
    <w:rsid w:val="00AD1D19"/>
    <w:rsid w:val="00AD1DAA"/>
    <w:rsid w:val="00AD1E09"/>
    <w:rsid w:val="00AD1E78"/>
    <w:rsid w:val="00AD1EEB"/>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6B4"/>
    <w:rsid w:val="00AD2718"/>
    <w:rsid w:val="00AD273F"/>
    <w:rsid w:val="00AD274E"/>
    <w:rsid w:val="00AD276C"/>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51"/>
    <w:rsid w:val="00AD3667"/>
    <w:rsid w:val="00AD375B"/>
    <w:rsid w:val="00AD389F"/>
    <w:rsid w:val="00AD38CB"/>
    <w:rsid w:val="00AD3947"/>
    <w:rsid w:val="00AD3A21"/>
    <w:rsid w:val="00AD3A27"/>
    <w:rsid w:val="00AD3AAC"/>
    <w:rsid w:val="00AD3B58"/>
    <w:rsid w:val="00AD3BC4"/>
    <w:rsid w:val="00AD3DF1"/>
    <w:rsid w:val="00AD3E3D"/>
    <w:rsid w:val="00AD3FF0"/>
    <w:rsid w:val="00AD4022"/>
    <w:rsid w:val="00AD414C"/>
    <w:rsid w:val="00AD420A"/>
    <w:rsid w:val="00AD42D6"/>
    <w:rsid w:val="00AD4329"/>
    <w:rsid w:val="00AD4380"/>
    <w:rsid w:val="00AD43BB"/>
    <w:rsid w:val="00AD43EC"/>
    <w:rsid w:val="00AD4455"/>
    <w:rsid w:val="00AD448F"/>
    <w:rsid w:val="00AD44DD"/>
    <w:rsid w:val="00AD45E0"/>
    <w:rsid w:val="00AD45FA"/>
    <w:rsid w:val="00AD4603"/>
    <w:rsid w:val="00AD4684"/>
    <w:rsid w:val="00AD476A"/>
    <w:rsid w:val="00AD477D"/>
    <w:rsid w:val="00AD47BD"/>
    <w:rsid w:val="00AD47CE"/>
    <w:rsid w:val="00AD4862"/>
    <w:rsid w:val="00AD48C0"/>
    <w:rsid w:val="00AD4906"/>
    <w:rsid w:val="00AD4A91"/>
    <w:rsid w:val="00AD4B3B"/>
    <w:rsid w:val="00AD4C28"/>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91"/>
    <w:rsid w:val="00AD5DB1"/>
    <w:rsid w:val="00AD5E87"/>
    <w:rsid w:val="00AD5EEE"/>
    <w:rsid w:val="00AD5FB2"/>
    <w:rsid w:val="00AD6023"/>
    <w:rsid w:val="00AD608C"/>
    <w:rsid w:val="00AD6184"/>
    <w:rsid w:val="00AD61A2"/>
    <w:rsid w:val="00AD61DE"/>
    <w:rsid w:val="00AD629E"/>
    <w:rsid w:val="00AD62E0"/>
    <w:rsid w:val="00AD6433"/>
    <w:rsid w:val="00AD6473"/>
    <w:rsid w:val="00AD6477"/>
    <w:rsid w:val="00AD64DA"/>
    <w:rsid w:val="00AD658A"/>
    <w:rsid w:val="00AD6688"/>
    <w:rsid w:val="00AD66F4"/>
    <w:rsid w:val="00AD67C6"/>
    <w:rsid w:val="00AD6866"/>
    <w:rsid w:val="00AD695F"/>
    <w:rsid w:val="00AD69A6"/>
    <w:rsid w:val="00AD6A6E"/>
    <w:rsid w:val="00AD6B43"/>
    <w:rsid w:val="00AD6C08"/>
    <w:rsid w:val="00AD6CFB"/>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95"/>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11"/>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42"/>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36"/>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5D"/>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02"/>
    <w:rsid w:val="00AE38AB"/>
    <w:rsid w:val="00AE392D"/>
    <w:rsid w:val="00AE39BA"/>
    <w:rsid w:val="00AE3AF3"/>
    <w:rsid w:val="00AE3AFA"/>
    <w:rsid w:val="00AE3B6A"/>
    <w:rsid w:val="00AE3BA9"/>
    <w:rsid w:val="00AE3C2D"/>
    <w:rsid w:val="00AE3C70"/>
    <w:rsid w:val="00AE3C9C"/>
    <w:rsid w:val="00AE3CAC"/>
    <w:rsid w:val="00AE3D0E"/>
    <w:rsid w:val="00AE3DC8"/>
    <w:rsid w:val="00AE3E74"/>
    <w:rsid w:val="00AE3FEB"/>
    <w:rsid w:val="00AE3FF7"/>
    <w:rsid w:val="00AE4046"/>
    <w:rsid w:val="00AE40E4"/>
    <w:rsid w:val="00AE41AB"/>
    <w:rsid w:val="00AE41FC"/>
    <w:rsid w:val="00AE428D"/>
    <w:rsid w:val="00AE437A"/>
    <w:rsid w:val="00AE4394"/>
    <w:rsid w:val="00AE43E8"/>
    <w:rsid w:val="00AE4409"/>
    <w:rsid w:val="00AE447B"/>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8FF"/>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4"/>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1D0"/>
    <w:rsid w:val="00AE72AD"/>
    <w:rsid w:val="00AE72C1"/>
    <w:rsid w:val="00AE72F4"/>
    <w:rsid w:val="00AE7486"/>
    <w:rsid w:val="00AE7513"/>
    <w:rsid w:val="00AE7676"/>
    <w:rsid w:val="00AE770A"/>
    <w:rsid w:val="00AE7717"/>
    <w:rsid w:val="00AE7852"/>
    <w:rsid w:val="00AE78DA"/>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78"/>
    <w:rsid w:val="00AF09E5"/>
    <w:rsid w:val="00AF0A0A"/>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4BC"/>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48"/>
    <w:rsid w:val="00AF28D0"/>
    <w:rsid w:val="00AF28F6"/>
    <w:rsid w:val="00AF2A11"/>
    <w:rsid w:val="00AF2A50"/>
    <w:rsid w:val="00AF2AA8"/>
    <w:rsid w:val="00AF2ABB"/>
    <w:rsid w:val="00AF2AC4"/>
    <w:rsid w:val="00AF2AE1"/>
    <w:rsid w:val="00AF2B01"/>
    <w:rsid w:val="00AF2BA1"/>
    <w:rsid w:val="00AF2BAF"/>
    <w:rsid w:val="00AF2F98"/>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6F"/>
    <w:rsid w:val="00AF3D93"/>
    <w:rsid w:val="00AF3EA5"/>
    <w:rsid w:val="00AF3EAE"/>
    <w:rsid w:val="00AF3EF5"/>
    <w:rsid w:val="00AF3FE2"/>
    <w:rsid w:val="00AF4001"/>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5"/>
    <w:rsid w:val="00AF5AF8"/>
    <w:rsid w:val="00AF5B69"/>
    <w:rsid w:val="00AF5C3B"/>
    <w:rsid w:val="00AF5E5E"/>
    <w:rsid w:val="00AF5F02"/>
    <w:rsid w:val="00AF5F24"/>
    <w:rsid w:val="00AF5FD0"/>
    <w:rsid w:val="00AF6170"/>
    <w:rsid w:val="00AF61A1"/>
    <w:rsid w:val="00AF62D7"/>
    <w:rsid w:val="00AF63A0"/>
    <w:rsid w:val="00AF63F4"/>
    <w:rsid w:val="00AF64C5"/>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AAE"/>
    <w:rsid w:val="00AF7B48"/>
    <w:rsid w:val="00AF7C9F"/>
    <w:rsid w:val="00AF7CB7"/>
    <w:rsid w:val="00AF7D6D"/>
    <w:rsid w:val="00AF7DD8"/>
    <w:rsid w:val="00AF7E0B"/>
    <w:rsid w:val="00AF7E4C"/>
    <w:rsid w:val="00AF7EE7"/>
    <w:rsid w:val="00AF7F0C"/>
    <w:rsid w:val="00AF7FD2"/>
    <w:rsid w:val="00AF7FFD"/>
    <w:rsid w:val="00B00047"/>
    <w:rsid w:val="00B000CA"/>
    <w:rsid w:val="00B00211"/>
    <w:rsid w:val="00B0036C"/>
    <w:rsid w:val="00B0036E"/>
    <w:rsid w:val="00B0040F"/>
    <w:rsid w:val="00B004DA"/>
    <w:rsid w:val="00B00515"/>
    <w:rsid w:val="00B0053E"/>
    <w:rsid w:val="00B00547"/>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088"/>
    <w:rsid w:val="00B011C3"/>
    <w:rsid w:val="00B011E5"/>
    <w:rsid w:val="00B01323"/>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C58"/>
    <w:rsid w:val="00B01D03"/>
    <w:rsid w:val="00B01D9E"/>
    <w:rsid w:val="00B01DB8"/>
    <w:rsid w:val="00B01EC3"/>
    <w:rsid w:val="00B01F62"/>
    <w:rsid w:val="00B01F63"/>
    <w:rsid w:val="00B020CB"/>
    <w:rsid w:val="00B0211A"/>
    <w:rsid w:val="00B02164"/>
    <w:rsid w:val="00B02169"/>
    <w:rsid w:val="00B022B6"/>
    <w:rsid w:val="00B0236A"/>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861"/>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754"/>
    <w:rsid w:val="00B04762"/>
    <w:rsid w:val="00B0482D"/>
    <w:rsid w:val="00B0489A"/>
    <w:rsid w:val="00B048C7"/>
    <w:rsid w:val="00B04923"/>
    <w:rsid w:val="00B04932"/>
    <w:rsid w:val="00B0494B"/>
    <w:rsid w:val="00B049B5"/>
    <w:rsid w:val="00B04A9A"/>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A8"/>
    <w:rsid w:val="00B059DB"/>
    <w:rsid w:val="00B059F8"/>
    <w:rsid w:val="00B05A32"/>
    <w:rsid w:val="00B05A6E"/>
    <w:rsid w:val="00B05A8C"/>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79F"/>
    <w:rsid w:val="00B0787E"/>
    <w:rsid w:val="00B0787F"/>
    <w:rsid w:val="00B078A9"/>
    <w:rsid w:val="00B078C3"/>
    <w:rsid w:val="00B0797D"/>
    <w:rsid w:val="00B07A10"/>
    <w:rsid w:val="00B07A6A"/>
    <w:rsid w:val="00B07A75"/>
    <w:rsid w:val="00B07B63"/>
    <w:rsid w:val="00B07B7F"/>
    <w:rsid w:val="00B07C7E"/>
    <w:rsid w:val="00B07C9B"/>
    <w:rsid w:val="00B07CC0"/>
    <w:rsid w:val="00B07D1E"/>
    <w:rsid w:val="00B07D7B"/>
    <w:rsid w:val="00B07D8C"/>
    <w:rsid w:val="00B07DDC"/>
    <w:rsid w:val="00B07DEC"/>
    <w:rsid w:val="00B07E08"/>
    <w:rsid w:val="00B07F63"/>
    <w:rsid w:val="00B10063"/>
    <w:rsid w:val="00B100FA"/>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63"/>
    <w:rsid w:val="00B10B74"/>
    <w:rsid w:val="00B10C13"/>
    <w:rsid w:val="00B10C4A"/>
    <w:rsid w:val="00B10C6F"/>
    <w:rsid w:val="00B10CF2"/>
    <w:rsid w:val="00B10D6E"/>
    <w:rsid w:val="00B10DF9"/>
    <w:rsid w:val="00B10E7F"/>
    <w:rsid w:val="00B10EF5"/>
    <w:rsid w:val="00B1109A"/>
    <w:rsid w:val="00B110B3"/>
    <w:rsid w:val="00B1115C"/>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A6"/>
    <w:rsid w:val="00B120B9"/>
    <w:rsid w:val="00B1212E"/>
    <w:rsid w:val="00B12141"/>
    <w:rsid w:val="00B1215D"/>
    <w:rsid w:val="00B122D3"/>
    <w:rsid w:val="00B12361"/>
    <w:rsid w:val="00B123C1"/>
    <w:rsid w:val="00B12409"/>
    <w:rsid w:val="00B12581"/>
    <w:rsid w:val="00B125A6"/>
    <w:rsid w:val="00B1264D"/>
    <w:rsid w:val="00B12662"/>
    <w:rsid w:val="00B126D4"/>
    <w:rsid w:val="00B12891"/>
    <w:rsid w:val="00B128D0"/>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54"/>
    <w:rsid w:val="00B13A78"/>
    <w:rsid w:val="00B13ABB"/>
    <w:rsid w:val="00B13ABC"/>
    <w:rsid w:val="00B13BAE"/>
    <w:rsid w:val="00B13C16"/>
    <w:rsid w:val="00B13C43"/>
    <w:rsid w:val="00B13C66"/>
    <w:rsid w:val="00B13C94"/>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866"/>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85"/>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2D1"/>
    <w:rsid w:val="00B2031F"/>
    <w:rsid w:val="00B20337"/>
    <w:rsid w:val="00B203B4"/>
    <w:rsid w:val="00B20483"/>
    <w:rsid w:val="00B20490"/>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408"/>
    <w:rsid w:val="00B214E6"/>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08"/>
    <w:rsid w:val="00B2291F"/>
    <w:rsid w:val="00B22949"/>
    <w:rsid w:val="00B22971"/>
    <w:rsid w:val="00B229B9"/>
    <w:rsid w:val="00B229CA"/>
    <w:rsid w:val="00B229EC"/>
    <w:rsid w:val="00B22A23"/>
    <w:rsid w:val="00B22A93"/>
    <w:rsid w:val="00B22AD7"/>
    <w:rsid w:val="00B22B8B"/>
    <w:rsid w:val="00B22C45"/>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5"/>
    <w:rsid w:val="00B2363F"/>
    <w:rsid w:val="00B23664"/>
    <w:rsid w:val="00B236DB"/>
    <w:rsid w:val="00B237B9"/>
    <w:rsid w:val="00B237DB"/>
    <w:rsid w:val="00B237FA"/>
    <w:rsid w:val="00B237FD"/>
    <w:rsid w:val="00B2388D"/>
    <w:rsid w:val="00B2390E"/>
    <w:rsid w:val="00B2394C"/>
    <w:rsid w:val="00B23984"/>
    <w:rsid w:val="00B2398B"/>
    <w:rsid w:val="00B23A24"/>
    <w:rsid w:val="00B23A7D"/>
    <w:rsid w:val="00B23B53"/>
    <w:rsid w:val="00B23B7F"/>
    <w:rsid w:val="00B23BCB"/>
    <w:rsid w:val="00B23C7A"/>
    <w:rsid w:val="00B23C94"/>
    <w:rsid w:val="00B23CA7"/>
    <w:rsid w:val="00B23D42"/>
    <w:rsid w:val="00B23DC6"/>
    <w:rsid w:val="00B23E14"/>
    <w:rsid w:val="00B23E58"/>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01"/>
    <w:rsid w:val="00B24C29"/>
    <w:rsid w:val="00B24C44"/>
    <w:rsid w:val="00B24D06"/>
    <w:rsid w:val="00B24D22"/>
    <w:rsid w:val="00B24DB3"/>
    <w:rsid w:val="00B24E29"/>
    <w:rsid w:val="00B24E37"/>
    <w:rsid w:val="00B24E7A"/>
    <w:rsid w:val="00B25011"/>
    <w:rsid w:val="00B250E6"/>
    <w:rsid w:val="00B2521F"/>
    <w:rsid w:val="00B25233"/>
    <w:rsid w:val="00B252CE"/>
    <w:rsid w:val="00B25325"/>
    <w:rsid w:val="00B2532C"/>
    <w:rsid w:val="00B2534B"/>
    <w:rsid w:val="00B253E7"/>
    <w:rsid w:val="00B25435"/>
    <w:rsid w:val="00B254B6"/>
    <w:rsid w:val="00B254BA"/>
    <w:rsid w:val="00B2551C"/>
    <w:rsid w:val="00B2554A"/>
    <w:rsid w:val="00B255AB"/>
    <w:rsid w:val="00B256F3"/>
    <w:rsid w:val="00B2576A"/>
    <w:rsid w:val="00B2580B"/>
    <w:rsid w:val="00B258DF"/>
    <w:rsid w:val="00B25965"/>
    <w:rsid w:val="00B259E4"/>
    <w:rsid w:val="00B25AE7"/>
    <w:rsid w:val="00B25AF1"/>
    <w:rsid w:val="00B25BF9"/>
    <w:rsid w:val="00B25C63"/>
    <w:rsid w:val="00B25E0A"/>
    <w:rsid w:val="00B25EAC"/>
    <w:rsid w:val="00B25EB1"/>
    <w:rsid w:val="00B25F2A"/>
    <w:rsid w:val="00B25F3F"/>
    <w:rsid w:val="00B2603A"/>
    <w:rsid w:val="00B2604F"/>
    <w:rsid w:val="00B26206"/>
    <w:rsid w:val="00B262B5"/>
    <w:rsid w:val="00B26308"/>
    <w:rsid w:val="00B2636B"/>
    <w:rsid w:val="00B26483"/>
    <w:rsid w:val="00B264B8"/>
    <w:rsid w:val="00B264D5"/>
    <w:rsid w:val="00B264E2"/>
    <w:rsid w:val="00B26532"/>
    <w:rsid w:val="00B26537"/>
    <w:rsid w:val="00B26540"/>
    <w:rsid w:val="00B265B3"/>
    <w:rsid w:val="00B265B9"/>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4E"/>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BAD"/>
    <w:rsid w:val="00B31BFE"/>
    <w:rsid w:val="00B31C2B"/>
    <w:rsid w:val="00B31C6E"/>
    <w:rsid w:val="00B31D3B"/>
    <w:rsid w:val="00B31D6F"/>
    <w:rsid w:val="00B31D7B"/>
    <w:rsid w:val="00B31E66"/>
    <w:rsid w:val="00B31ECD"/>
    <w:rsid w:val="00B31EEF"/>
    <w:rsid w:val="00B31F79"/>
    <w:rsid w:val="00B320C6"/>
    <w:rsid w:val="00B32158"/>
    <w:rsid w:val="00B321F7"/>
    <w:rsid w:val="00B32275"/>
    <w:rsid w:val="00B322BA"/>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3E"/>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82A"/>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1CF"/>
    <w:rsid w:val="00B3427E"/>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EA0"/>
    <w:rsid w:val="00B35F9B"/>
    <w:rsid w:val="00B35FED"/>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67"/>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5E6"/>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AFC"/>
    <w:rsid w:val="00B42B66"/>
    <w:rsid w:val="00B42B8C"/>
    <w:rsid w:val="00B42CDC"/>
    <w:rsid w:val="00B42D8E"/>
    <w:rsid w:val="00B42E20"/>
    <w:rsid w:val="00B42F00"/>
    <w:rsid w:val="00B42F54"/>
    <w:rsid w:val="00B4301D"/>
    <w:rsid w:val="00B43043"/>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3FE2"/>
    <w:rsid w:val="00B44102"/>
    <w:rsid w:val="00B44105"/>
    <w:rsid w:val="00B441D7"/>
    <w:rsid w:val="00B44245"/>
    <w:rsid w:val="00B44328"/>
    <w:rsid w:val="00B44354"/>
    <w:rsid w:val="00B4442B"/>
    <w:rsid w:val="00B44481"/>
    <w:rsid w:val="00B444AA"/>
    <w:rsid w:val="00B4456D"/>
    <w:rsid w:val="00B445BB"/>
    <w:rsid w:val="00B4465E"/>
    <w:rsid w:val="00B446A6"/>
    <w:rsid w:val="00B44843"/>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0"/>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15"/>
    <w:rsid w:val="00B45525"/>
    <w:rsid w:val="00B455B1"/>
    <w:rsid w:val="00B45635"/>
    <w:rsid w:val="00B456BB"/>
    <w:rsid w:val="00B45803"/>
    <w:rsid w:val="00B45899"/>
    <w:rsid w:val="00B458A0"/>
    <w:rsid w:val="00B458FE"/>
    <w:rsid w:val="00B45998"/>
    <w:rsid w:val="00B459B5"/>
    <w:rsid w:val="00B45A49"/>
    <w:rsid w:val="00B45AC8"/>
    <w:rsid w:val="00B45B4E"/>
    <w:rsid w:val="00B45B9F"/>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A2"/>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00"/>
    <w:rsid w:val="00B47F89"/>
    <w:rsid w:val="00B5002B"/>
    <w:rsid w:val="00B501A4"/>
    <w:rsid w:val="00B50300"/>
    <w:rsid w:val="00B50329"/>
    <w:rsid w:val="00B5054C"/>
    <w:rsid w:val="00B5059B"/>
    <w:rsid w:val="00B505CE"/>
    <w:rsid w:val="00B505D0"/>
    <w:rsid w:val="00B50606"/>
    <w:rsid w:val="00B50607"/>
    <w:rsid w:val="00B5066B"/>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93"/>
    <w:rsid w:val="00B515CC"/>
    <w:rsid w:val="00B5164F"/>
    <w:rsid w:val="00B51652"/>
    <w:rsid w:val="00B517BF"/>
    <w:rsid w:val="00B51833"/>
    <w:rsid w:val="00B5190C"/>
    <w:rsid w:val="00B5191F"/>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2FF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A9"/>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DA0"/>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6A7"/>
    <w:rsid w:val="00B5670E"/>
    <w:rsid w:val="00B5675E"/>
    <w:rsid w:val="00B5676D"/>
    <w:rsid w:val="00B56920"/>
    <w:rsid w:val="00B56930"/>
    <w:rsid w:val="00B56AD5"/>
    <w:rsid w:val="00B56ADB"/>
    <w:rsid w:val="00B56B18"/>
    <w:rsid w:val="00B56B81"/>
    <w:rsid w:val="00B56BA5"/>
    <w:rsid w:val="00B56CF1"/>
    <w:rsid w:val="00B56E24"/>
    <w:rsid w:val="00B56E98"/>
    <w:rsid w:val="00B56EA1"/>
    <w:rsid w:val="00B56EA3"/>
    <w:rsid w:val="00B57008"/>
    <w:rsid w:val="00B5700C"/>
    <w:rsid w:val="00B57263"/>
    <w:rsid w:val="00B572E2"/>
    <w:rsid w:val="00B5730B"/>
    <w:rsid w:val="00B573A3"/>
    <w:rsid w:val="00B573C7"/>
    <w:rsid w:val="00B573E7"/>
    <w:rsid w:val="00B57441"/>
    <w:rsid w:val="00B575EA"/>
    <w:rsid w:val="00B575F3"/>
    <w:rsid w:val="00B57605"/>
    <w:rsid w:val="00B57680"/>
    <w:rsid w:val="00B577CA"/>
    <w:rsid w:val="00B5786C"/>
    <w:rsid w:val="00B5787C"/>
    <w:rsid w:val="00B578B2"/>
    <w:rsid w:val="00B57B7C"/>
    <w:rsid w:val="00B57E6D"/>
    <w:rsid w:val="00B57E7D"/>
    <w:rsid w:val="00B57EBD"/>
    <w:rsid w:val="00B57F16"/>
    <w:rsid w:val="00B57FF0"/>
    <w:rsid w:val="00B60096"/>
    <w:rsid w:val="00B600E0"/>
    <w:rsid w:val="00B6012B"/>
    <w:rsid w:val="00B60167"/>
    <w:rsid w:val="00B601F6"/>
    <w:rsid w:val="00B6027A"/>
    <w:rsid w:val="00B60299"/>
    <w:rsid w:val="00B603A5"/>
    <w:rsid w:val="00B60479"/>
    <w:rsid w:val="00B604B1"/>
    <w:rsid w:val="00B60588"/>
    <w:rsid w:val="00B605BC"/>
    <w:rsid w:val="00B60643"/>
    <w:rsid w:val="00B6067D"/>
    <w:rsid w:val="00B6068A"/>
    <w:rsid w:val="00B606AC"/>
    <w:rsid w:val="00B60700"/>
    <w:rsid w:val="00B6075B"/>
    <w:rsid w:val="00B608E4"/>
    <w:rsid w:val="00B608EE"/>
    <w:rsid w:val="00B60985"/>
    <w:rsid w:val="00B609D0"/>
    <w:rsid w:val="00B609F9"/>
    <w:rsid w:val="00B60A29"/>
    <w:rsid w:val="00B60B10"/>
    <w:rsid w:val="00B60C47"/>
    <w:rsid w:val="00B60CCE"/>
    <w:rsid w:val="00B60D1E"/>
    <w:rsid w:val="00B60D51"/>
    <w:rsid w:val="00B60D86"/>
    <w:rsid w:val="00B60DD3"/>
    <w:rsid w:val="00B60DFE"/>
    <w:rsid w:val="00B60E2A"/>
    <w:rsid w:val="00B60E5A"/>
    <w:rsid w:val="00B60E90"/>
    <w:rsid w:val="00B60F2C"/>
    <w:rsid w:val="00B60F4E"/>
    <w:rsid w:val="00B60FD5"/>
    <w:rsid w:val="00B61106"/>
    <w:rsid w:val="00B61124"/>
    <w:rsid w:val="00B611C7"/>
    <w:rsid w:val="00B61219"/>
    <w:rsid w:val="00B612CF"/>
    <w:rsid w:val="00B61323"/>
    <w:rsid w:val="00B61334"/>
    <w:rsid w:val="00B61407"/>
    <w:rsid w:val="00B61442"/>
    <w:rsid w:val="00B61445"/>
    <w:rsid w:val="00B614E3"/>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1"/>
    <w:rsid w:val="00B63C74"/>
    <w:rsid w:val="00B63D2D"/>
    <w:rsid w:val="00B63E3B"/>
    <w:rsid w:val="00B63E63"/>
    <w:rsid w:val="00B64019"/>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AA8"/>
    <w:rsid w:val="00B64BB1"/>
    <w:rsid w:val="00B64BC5"/>
    <w:rsid w:val="00B64C02"/>
    <w:rsid w:val="00B64C6F"/>
    <w:rsid w:val="00B64C9A"/>
    <w:rsid w:val="00B64D7F"/>
    <w:rsid w:val="00B64E13"/>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754"/>
    <w:rsid w:val="00B658B0"/>
    <w:rsid w:val="00B658FF"/>
    <w:rsid w:val="00B6591E"/>
    <w:rsid w:val="00B65931"/>
    <w:rsid w:val="00B6596F"/>
    <w:rsid w:val="00B6599F"/>
    <w:rsid w:val="00B65A3B"/>
    <w:rsid w:val="00B65A92"/>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A35"/>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D14"/>
    <w:rsid w:val="00B67E85"/>
    <w:rsid w:val="00B67F28"/>
    <w:rsid w:val="00B67F8B"/>
    <w:rsid w:val="00B70008"/>
    <w:rsid w:val="00B70031"/>
    <w:rsid w:val="00B70137"/>
    <w:rsid w:val="00B7016C"/>
    <w:rsid w:val="00B70215"/>
    <w:rsid w:val="00B7025A"/>
    <w:rsid w:val="00B70285"/>
    <w:rsid w:val="00B70288"/>
    <w:rsid w:val="00B702AC"/>
    <w:rsid w:val="00B702C4"/>
    <w:rsid w:val="00B702FF"/>
    <w:rsid w:val="00B70367"/>
    <w:rsid w:val="00B703B8"/>
    <w:rsid w:val="00B7040A"/>
    <w:rsid w:val="00B7048D"/>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D0E"/>
    <w:rsid w:val="00B72E4A"/>
    <w:rsid w:val="00B72EC8"/>
    <w:rsid w:val="00B72ECD"/>
    <w:rsid w:val="00B72EEC"/>
    <w:rsid w:val="00B72F1A"/>
    <w:rsid w:val="00B72FE2"/>
    <w:rsid w:val="00B72FFE"/>
    <w:rsid w:val="00B73145"/>
    <w:rsid w:val="00B731CA"/>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0E8"/>
    <w:rsid w:val="00B75112"/>
    <w:rsid w:val="00B75195"/>
    <w:rsid w:val="00B751D7"/>
    <w:rsid w:val="00B752A6"/>
    <w:rsid w:val="00B752A9"/>
    <w:rsid w:val="00B752B5"/>
    <w:rsid w:val="00B7538C"/>
    <w:rsid w:val="00B7543F"/>
    <w:rsid w:val="00B75498"/>
    <w:rsid w:val="00B754DA"/>
    <w:rsid w:val="00B75597"/>
    <w:rsid w:val="00B755C6"/>
    <w:rsid w:val="00B7564E"/>
    <w:rsid w:val="00B75665"/>
    <w:rsid w:val="00B7578B"/>
    <w:rsid w:val="00B75877"/>
    <w:rsid w:val="00B7597C"/>
    <w:rsid w:val="00B75A5E"/>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8BB"/>
    <w:rsid w:val="00B7690E"/>
    <w:rsid w:val="00B76A81"/>
    <w:rsid w:val="00B76AD5"/>
    <w:rsid w:val="00B76B93"/>
    <w:rsid w:val="00B76BD3"/>
    <w:rsid w:val="00B76C71"/>
    <w:rsid w:val="00B76CE8"/>
    <w:rsid w:val="00B76D27"/>
    <w:rsid w:val="00B76D41"/>
    <w:rsid w:val="00B76D5E"/>
    <w:rsid w:val="00B76DFF"/>
    <w:rsid w:val="00B76EAD"/>
    <w:rsid w:val="00B770D6"/>
    <w:rsid w:val="00B770FD"/>
    <w:rsid w:val="00B77189"/>
    <w:rsid w:val="00B77192"/>
    <w:rsid w:val="00B77238"/>
    <w:rsid w:val="00B7724A"/>
    <w:rsid w:val="00B77273"/>
    <w:rsid w:val="00B7736C"/>
    <w:rsid w:val="00B773A9"/>
    <w:rsid w:val="00B774EA"/>
    <w:rsid w:val="00B7756A"/>
    <w:rsid w:val="00B77634"/>
    <w:rsid w:val="00B77647"/>
    <w:rsid w:val="00B776A4"/>
    <w:rsid w:val="00B776B4"/>
    <w:rsid w:val="00B77736"/>
    <w:rsid w:val="00B77784"/>
    <w:rsid w:val="00B777FE"/>
    <w:rsid w:val="00B77811"/>
    <w:rsid w:val="00B77834"/>
    <w:rsid w:val="00B77888"/>
    <w:rsid w:val="00B778D3"/>
    <w:rsid w:val="00B77A19"/>
    <w:rsid w:val="00B77A38"/>
    <w:rsid w:val="00B77B4F"/>
    <w:rsid w:val="00B77B94"/>
    <w:rsid w:val="00B77B95"/>
    <w:rsid w:val="00B77BDA"/>
    <w:rsid w:val="00B77C99"/>
    <w:rsid w:val="00B77E2A"/>
    <w:rsid w:val="00B77E44"/>
    <w:rsid w:val="00B77E4A"/>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B6"/>
    <w:rsid w:val="00B815DD"/>
    <w:rsid w:val="00B815E4"/>
    <w:rsid w:val="00B815FE"/>
    <w:rsid w:val="00B81651"/>
    <w:rsid w:val="00B81735"/>
    <w:rsid w:val="00B818F6"/>
    <w:rsid w:val="00B81A48"/>
    <w:rsid w:val="00B81A75"/>
    <w:rsid w:val="00B81AAF"/>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5C"/>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51"/>
    <w:rsid w:val="00B82FB5"/>
    <w:rsid w:val="00B82FC3"/>
    <w:rsid w:val="00B82FD7"/>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52"/>
    <w:rsid w:val="00B83797"/>
    <w:rsid w:val="00B837DD"/>
    <w:rsid w:val="00B83872"/>
    <w:rsid w:val="00B83876"/>
    <w:rsid w:val="00B839D4"/>
    <w:rsid w:val="00B839DA"/>
    <w:rsid w:val="00B83A69"/>
    <w:rsid w:val="00B83A87"/>
    <w:rsid w:val="00B83B7F"/>
    <w:rsid w:val="00B83CDD"/>
    <w:rsid w:val="00B83CF6"/>
    <w:rsid w:val="00B83F1D"/>
    <w:rsid w:val="00B83F34"/>
    <w:rsid w:val="00B83F92"/>
    <w:rsid w:val="00B8409E"/>
    <w:rsid w:val="00B840A5"/>
    <w:rsid w:val="00B8418D"/>
    <w:rsid w:val="00B84198"/>
    <w:rsid w:val="00B842A5"/>
    <w:rsid w:val="00B842BF"/>
    <w:rsid w:val="00B842C7"/>
    <w:rsid w:val="00B842F0"/>
    <w:rsid w:val="00B8431F"/>
    <w:rsid w:val="00B84327"/>
    <w:rsid w:val="00B843EB"/>
    <w:rsid w:val="00B84412"/>
    <w:rsid w:val="00B84451"/>
    <w:rsid w:val="00B844D8"/>
    <w:rsid w:val="00B84529"/>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25"/>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227"/>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D8"/>
    <w:rsid w:val="00B8738C"/>
    <w:rsid w:val="00B873C9"/>
    <w:rsid w:val="00B8749F"/>
    <w:rsid w:val="00B874BB"/>
    <w:rsid w:val="00B877AE"/>
    <w:rsid w:val="00B877BF"/>
    <w:rsid w:val="00B878FC"/>
    <w:rsid w:val="00B87918"/>
    <w:rsid w:val="00B87A27"/>
    <w:rsid w:val="00B87B45"/>
    <w:rsid w:val="00B87B7D"/>
    <w:rsid w:val="00B87BB3"/>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F5"/>
    <w:rsid w:val="00B917F6"/>
    <w:rsid w:val="00B9188F"/>
    <w:rsid w:val="00B91988"/>
    <w:rsid w:val="00B91A7D"/>
    <w:rsid w:val="00B91B01"/>
    <w:rsid w:val="00B91B31"/>
    <w:rsid w:val="00B91B5C"/>
    <w:rsid w:val="00B91B61"/>
    <w:rsid w:val="00B91BD9"/>
    <w:rsid w:val="00B91E80"/>
    <w:rsid w:val="00B91EE0"/>
    <w:rsid w:val="00B91FB0"/>
    <w:rsid w:val="00B9204C"/>
    <w:rsid w:val="00B9208E"/>
    <w:rsid w:val="00B920DE"/>
    <w:rsid w:val="00B920E3"/>
    <w:rsid w:val="00B92147"/>
    <w:rsid w:val="00B92165"/>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C0"/>
    <w:rsid w:val="00B935D0"/>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4CF"/>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6"/>
    <w:rsid w:val="00B97607"/>
    <w:rsid w:val="00B9760D"/>
    <w:rsid w:val="00B9763F"/>
    <w:rsid w:val="00B9765F"/>
    <w:rsid w:val="00B97691"/>
    <w:rsid w:val="00B976F1"/>
    <w:rsid w:val="00B97726"/>
    <w:rsid w:val="00B97737"/>
    <w:rsid w:val="00B9776C"/>
    <w:rsid w:val="00B97778"/>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E70"/>
    <w:rsid w:val="00B97F3E"/>
    <w:rsid w:val="00BA0021"/>
    <w:rsid w:val="00BA007D"/>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BD"/>
    <w:rsid w:val="00BA0CCA"/>
    <w:rsid w:val="00BA0D9F"/>
    <w:rsid w:val="00BA0ED1"/>
    <w:rsid w:val="00BA0F37"/>
    <w:rsid w:val="00BA0F4E"/>
    <w:rsid w:val="00BA0FD6"/>
    <w:rsid w:val="00BA108A"/>
    <w:rsid w:val="00BA1108"/>
    <w:rsid w:val="00BA110E"/>
    <w:rsid w:val="00BA129E"/>
    <w:rsid w:val="00BA12DB"/>
    <w:rsid w:val="00BA1338"/>
    <w:rsid w:val="00BA1355"/>
    <w:rsid w:val="00BA13CC"/>
    <w:rsid w:val="00BA13CD"/>
    <w:rsid w:val="00BA13F7"/>
    <w:rsid w:val="00BA1424"/>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09E"/>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8E4"/>
    <w:rsid w:val="00BA2939"/>
    <w:rsid w:val="00BA2A1F"/>
    <w:rsid w:val="00BA2B24"/>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AE2"/>
    <w:rsid w:val="00BA5B79"/>
    <w:rsid w:val="00BA5BA2"/>
    <w:rsid w:val="00BA5CD8"/>
    <w:rsid w:val="00BA5CDF"/>
    <w:rsid w:val="00BA5D40"/>
    <w:rsid w:val="00BA5D85"/>
    <w:rsid w:val="00BA5E1A"/>
    <w:rsid w:val="00BA5E7B"/>
    <w:rsid w:val="00BA5EDF"/>
    <w:rsid w:val="00BA5F9F"/>
    <w:rsid w:val="00BA60FF"/>
    <w:rsid w:val="00BA62E0"/>
    <w:rsid w:val="00BA6363"/>
    <w:rsid w:val="00BA6378"/>
    <w:rsid w:val="00BA6409"/>
    <w:rsid w:val="00BA6579"/>
    <w:rsid w:val="00BA6625"/>
    <w:rsid w:val="00BA6830"/>
    <w:rsid w:val="00BA6897"/>
    <w:rsid w:val="00BA6982"/>
    <w:rsid w:val="00BA69BB"/>
    <w:rsid w:val="00BA6A0D"/>
    <w:rsid w:val="00BA6A26"/>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27"/>
    <w:rsid w:val="00BA7D4B"/>
    <w:rsid w:val="00BA7DFE"/>
    <w:rsid w:val="00BA7E3F"/>
    <w:rsid w:val="00BA7F53"/>
    <w:rsid w:val="00BB002B"/>
    <w:rsid w:val="00BB003D"/>
    <w:rsid w:val="00BB00DF"/>
    <w:rsid w:val="00BB026F"/>
    <w:rsid w:val="00BB031C"/>
    <w:rsid w:val="00BB035B"/>
    <w:rsid w:val="00BB0372"/>
    <w:rsid w:val="00BB03AD"/>
    <w:rsid w:val="00BB03E5"/>
    <w:rsid w:val="00BB03EB"/>
    <w:rsid w:val="00BB03F9"/>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70"/>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8F1"/>
    <w:rsid w:val="00BB19C4"/>
    <w:rsid w:val="00BB1A8B"/>
    <w:rsid w:val="00BB1BD1"/>
    <w:rsid w:val="00BB1C32"/>
    <w:rsid w:val="00BB1C4B"/>
    <w:rsid w:val="00BB1C52"/>
    <w:rsid w:val="00BB1CCC"/>
    <w:rsid w:val="00BB1D0A"/>
    <w:rsid w:val="00BB1D29"/>
    <w:rsid w:val="00BB1D77"/>
    <w:rsid w:val="00BB1DB5"/>
    <w:rsid w:val="00BB1DBF"/>
    <w:rsid w:val="00BB1DD0"/>
    <w:rsid w:val="00BB1E7D"/>
    <w:rsid w:val="00BB1EA6"/>
    <w:rsid w:val="00BB1F71"/>
    <w:rsid w:val="00BB1FBF"/>
    <w:rsid w:val="00BB1FFA"/>
    <w:rsid w:val="00BB20E8"/>
    <w:rsid w:val="00BB218B"/>
    <w:rsid w:val="00BB2199"/>
    <w:rsid w:val="00BB2216"/>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AA9"/>
    <w:rsid w:val="00BB2B89"/>
    <w:rsid w:val="00BB2C33"/>
    <w:rsid w:val="00BB2C96"/>
    <w:rsid w:val="00BB2CC3"/>
    <w:rsid w:val="00BB2D0A"/>
    <w:rsid w:val="00BB2E20"/>
    <w:rsid w:val="00BB2E71"/>
    <w:rsid w:val="00BB2F49"/>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18"/>
    <w:rsid w:val="00BB3E6C"/>
    <w:rsid w:val="00BB3FED"/>
    <w:rsid w:val="00BB3FFB"/>
    <w:rsid w:val="00BB401E"/>
    <w:rsid w:val="00BB4051"/>
    <w:rsid w:val="00BB405F"/>
    <w:rsid w:val="00BB40C8"/>
    <w:rsid w:val="00BB419E"/>
    <w:rsid w:val="00BB41A5"/>
    <w:rsid w:val="00BB4209"/>
    <w:rsid w:val="00BB435B"/>
    <w:rsid w:val="00BB43B2"/>
    <w:rsid w:val="00BB43DE"/>
    <w:rsid w:val="00BB4467"/>
    <w:rsid w:val="00BB4489"/>
    <w:rsid w:val="00BB44AD"/>
    <w:rsid w:val="00BB44B7"/>
    <w:rsid w:val="00BB44EA"/>
    <w:rsid w:val="00BB47CE"/>
    <w:rsid w:val="00BB4814"/>
    <w:rsid w:val="00BB48F8"/>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05"/>
    <w:rsid w:val="00BB5696"/>
    <w:rsid w:val="00BB5709"/>
    <w:rsid w:val="00BB571C"/>
    <w:rsid w:val="00BB57A1"/>
    <w:rsid w:val="00BB58F3"/>
    <w:rsid w:val="00BB58F4"/>
    <w:rsid w:val="00BB5A3E"/>
    <w:rsid w:val="00BB5A83"/>
    <w:rsid w:val="00BB5AC3"/>
    <w:rsid w:val="00BB5B50"/>
    <w:rsid w:val="00BB5B92"/>
    <w:rsid w:val="00BB5B9B"/>
    <w:rsid w:val="00BB5C1C"/>
    <w:rsid w:val="00BB5D9C"/>
    <w:rsid w:val="00BB5E01"/>
    <w:rsid w:val="00BB5E7E"/>
    <w:rsid w:val="00BB5EA1"/>
    <w:rsid w:val="00BB5F64"/>
    <w:rsid w:val="00BB5FEA"/>
    <w:rsid w:val="00BB60F0"/>
    <w:rsid w:val="00BB620E"/>
    <w:rsid w:val="00BB62AF"/>
    <w:rsid w:val="00BB62DB"/>
    <w:rsid w:val="00BB6314"/>
    <w:rsid w:val="00BB65DA"/>
    <w:rsid w:val="00BB66DA"/>
    <w:rsid w:val="00BB671D"/>
    <w:rsid w:val="00BB6773"/>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40"/>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5E"/>
    <w:rsid w:val="00BC07E8"/>
    <w:rsid w:val="00BC091F"/>
    <w:rsid w:val="00BC0B22"/>
    <w:rsid w:val="00BC0BA5"/>
    <w:rsid w:val="00BC0BA6"/>
    <w:rsid w:val="00BC0C27"/>
    <w:rsid w:val="00BC0C94"/>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1B"/>
    <w:rsid w:val="00BC1E23"/>
    <w:rsid w:val="00BC1E33"/>
    <w:rsid w:val="00BC1E35"/>
    <w:rsid w:val="00BC1EB9"/>
    <w:rsid w:val="00BC1F15"/>
    <w:rsid w:val="00BC1F9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CA2"/>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96"/>
    <w:rsid w:val="00BC34A2"/>
    <w:rsid w:val="00BC355B"/>
    <w:rsid w:val="00BC3578"/>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2E2"/>
    <w:rsid w:val="00BC430A"/>
    <w:rsid w:val="00BC4473"/>
    <w:rsid w:val="00BC4498"/>
    <w:rsid w:val="00BC44C6"/>
    <w:rsid w:val="00BC44EF"/>
    <w:rsid w:val="00BC44F5"/>
    <w:rsid w:val="00BC4551"/>
    <w:rsid w:val="00BC4561"/>
    <w:rsid w:val="00BC4683"/>
    <w:rsid w:val="00BC46FF"/>
    <w:rsid w:val="00BC4838"/>
    <w:rsid w:val="00BC483C"/>
    <w:rsid w:val="00BC48EC"/>
    <w:rsid w:val="00BC4920"/>
    <w:rsid w:val="00BC4983"/>
    <w:rsid w:val="00BC4A02"/>
    <w:rsid w:val="00BC4A60"/>
    <w:rsid w:val="00BC4AA4"/>
    <w:rsid w:val="00BC4AB5"/>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5B"/>
    <w:rsid w:val="00BC637C"/>
    <w:rsid w:val="00BC638B"/>
    <w:rsid w:val="00BC638F"/>
    <w:rsid w:val="00BC63BB"/>
    <w:rsid w:val="00BC6439"/>
    <w:rsid w:val="00BC64F1"/>
    <w:rsid w:val="00BC6624"/>
    <w:rsid w:val="00BC6631"/>
    <w:rsid w:val="00BC669C"/>
    <w:rsid w:val="00BC6720"/>
    <w:rsid w:val="00BC68CF"/>
    <w:rsid w:val="00BC692B"/>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75"/>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49"/>
    <w:rsid w:val="00BC7AF0"/>
    <w:rsid w:val="00BC7BC2"/>
    <w:rsid w:val="00BC7BC5"/>
    <w:rsid w:val="00BC7CB6"/>
    <w:rsid w:val="00BC7CF9"/>
    <w:rsid w:val="00BC7D1D"/>
    <w:rsid w:val="00BC7D39"/>
    <w:rsid w:val="00BC7D8F"/>
    <w:rsid w:val="00BC7DB2"/>
    <w:rsid w:val="00BC7EA3"/>
    <w:rsid w:val="00BC7EA8"/>
    <w:rsid w:val="00BD0051"/>
    <w:rsid w:val="00BD00AB"/>
    <w:rsid w:val="00BD011D"/>
    <w:rsid w:val="00BD0140"/>
    <w:rsid w:val="00BD01C6"/>
    <w:rsid w:val="00BD01DD"/>
    <w:rsid w:val="00BD0298"/>
    <w:rsid w:val="00BD0311"/>
    <w:rsid w:val="00BD033F"/>
    <w:rsid w:val="00BD035C"/>
    <w:rsid w:val="00BD046F"/>
    <w:rsid w:val="00BD049B"/>
    <w:rsid w:val="00BD050F"/>
    <w:rsid w:val="00BD0529"/>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5D2"/>
    <w:rsid w:val="00BD166B"/>
    <w:rsid w:val="00BD16D1"/>
    <w:rsid w:val="00BD1775"/>
    <w:rsid w:val="00BD17F6"/>
    <w:rsid w:val="00BD18E1"/>
    <w:rsid w:val="00BD1995"/>
    <w:rsid w:val="00BD1A29"/>
    <w:rsid w:val="00BD1AB8"/>
    <w:rsid w:val="00BD1ADE"/>
    <w:rsid w:val="00BD1AEF"/>
    <w:rsid w:val="00BD1B29"/>
    <w:rsid w:val="00BD1C56"/>
    <w:rsid w:val="00BD1CB2"/>
    <w:rsid w:val="00BD1CC8"/>
    <w:rsid w:val="00BD1CFE"/>
    <w:rsid w:val="00BD1D40"/>
    <w:rsid w:val="00BD1D47"/>
    <w:rsid w:val="00BD1D82"/>
    <w:rsid w:val="00BD1DEF"/>
    <w:rsid w:val="00BD1E8F"/>
    <w:rsid w:val="00BD1EA6"/>
    <w:rsid w:val="00BD1EC3"/>
    <w:rsid w:val="00BD1EEC"/>
    <w:rsid w:val="00BD1EF6"/>
    <w:rsid w:val="00BD1F3B"/>
    <w:rsid w:val="00BD1F52"/>
    <w:rsid w:val="00BD1F97"/>
    <w:rsid w:val="00BD1FA0"/>
    <w:rsid w:val="00BD1FC6"/>
    <w:rsid w:val="00BD2017"/>
    <w:rsid w:val="00BD2072"/>
    <w:rsid w:val="00BD20C3"/>
    <w:rsid w:val="00BD2124"/>
    <w:rsid w:val="00BD2128"/>
    <w:rsid w:val="00BD215D"/>
    <w:rsid w:val="00BD21D8"/>
    <w:rsid w:val="00BD2272"/>
    <w:rsid w:val="00BD22D4"/>
    <w:rsid w:val="00BD22DC"/>
    <w:rsid w:val="00BD2429"/>
    <w:rsid w:val="00BD243F"/>
    <w:rsid w:val="00BD245A"/>
    <w:rsid w:val="00BD2582"/>
    <w:rsid w:val="00BD25CF"/>
    <w:rsid w:val="00BD260F"/>
    <w:rsid w:val="00BD2641"/>
    <w:rsid w:val="00BD265D"/>
    <w:rsid w:val="00BD26AD"/>
    <w:rsid w:val="00BD273E"/>
    <w:rsid w:val="00BD2786"/>
    <w:rsid w:val="00BD27A7"/>
    <w:rsid w:val="00BD27E1"/>
    <w:rsid w:val="00BD2842"/>
    <w:rsid w:val="00BD2860"/>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40"/>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3"/>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42"/>
    <w:rsid w:val="00BD59C1"/>
    <w:rsid w:val="00BD59EE"/>
    <w:rsid w:val="00BD5AB1"/>
    <w:rsid w:val="00BD5ABC"/>
    <w:rsid w:val="00BD5BC7"/>
    <w:rsid w:val="00BD5C20"/>
    <w:rsid w:val="00BD5C8F"/>
    <w:rsid w:val="00BD5D41"/>
    <w:rsid w:val="00BD5D55"/>
    <w:rsid w:val="00BD5DF6"/>
    <w:rsid w:val="00BD5DFD"/>
    <w:rsid w:val="00BD5E29"/>
    <w:rsid w:val="00BD5E9D"/>
    <w:rsid w:val="00BD5EB3"/>
    <w:rsid w:val="00BD5EC8"/>
    <w:rsid w:val="00BD5F3F"/>
    <w:rsid w:val="00BD6007"/>
    <w:rsid w:val="00BD6011"/>
    <w:rsid w:val="00BD6032"/>
    <w:rsid w:val="00BD61B2"/>
    <w:rsid w:val="00BD61FE"/>
    <w:rsid w:val="00BD62D6"/>
    <w:rsid w:val="00BD633D"/>
    <w:rsid w:val="00BD63CC"/>
    <w:rsid w:val="00BD6428"/>
    <w:rsid w:val="00BD6442"/>
    <w:rsid w:val="00BD647F"/>
    <w:rsid w:val="00BD6520"/>
    <w:rsid w:val="00BD65B3"/>
    <w:rsid w:val="00BD66B2"/>
    <w:rsid w:val="00BD670F"/>
    <w:rsid w:val="00BD676B"/>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00"/>
    <w:rsid w:val="00BD7407"/>
    <w:rsid w:val="00BD7471"/>
    <w:rsid w:val="00BD74D0"/>
    <w:rsid w:val="00BD75C6"/>
    <w:rsid w:val="00BD7649"/>
    <w:rsid w:val="00BD765A"/>
    <w:rsid w:val="00BD7683"/>
    <w:rsid w:val="00BD7735"/>
    <w:rsid w:val="00BD786F"/>
    <w:rsid w:val="00BD78F6"/>
    <w:rsid w:val="00BD7906"/>
    <w:rsid w:val="00BD79A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7C"/>
    <w:rsid w:val="00BE09F0"/>
    <w:rsid w:val="00BE0A01"/>
    <w:rsid w:val="00BE0BBD"/>
    <w:rsid w:val="00BE0CE6"/>
    <w:rsid w:val="00BE0CEA"/>
    <w:rsid w:val="00BE0D2C"/>
    <w:rsid w:val="00BE0D3D"/>
    <w:rsid w:val="00BE0F52"/>
    <w:rsid w:val="00BE0FD1"/>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7B1"/>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BF"/>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B2"/>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089"/>
    <w:rsid w:val="00BE4181"/>
    <w:rsid w:val="00BE41C7"/>
    <w:rsid w:val="00BE41CE"/>
    <w:rsid w:val="00BE421D"/>
    <w:rsid w:val="00BE4261"/>
    <w:rsid w:val="00BE43A5"/>
    <w:rsid w:val="00BE43D8"/>
    <w:rsid w:val="00BE4444"/>
    <w:rsid w:val="00BE444F"/>
    <w:rsid w:val="00BE44DE"/>
    <w:rsid w:val="00BE466C"/>
    <w:rsid w:val="00BE4672"/>
    <w:rsid w:val="00BE467D"/>
    <w:rsid w:val="00BE46A7"/>
    <w:rsid w:val="00BE473F"/>
    <w:rsid w:val="00BE4A50"/>
    <w:rsid w:val="00BE4B05"/>
    <w:rsid w:val="00BE4B6F"/>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91"/>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5FDD"/>
    <w:rsid w:val="00BE60D4"/>
    <w:rsid w:val="00BE60E6"/>
    <w:rsid w:val="00BE6138"/>
    <w:rsid w:val="00BE61AF"/>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85"/>
    <w:rsid w:val="00BE6CAE"/>
    <w:rsid w:val="00BE6CFD"/>
    <w:rsid w:val="00BE6D65"/>
    <w:rsid w:val="00BE6DE3"/>
    <w:rsid w:val="00BE6DE6"/>
    <w:rsid w:val="00BE6E1D"/>
    <w:rsid w:val="00BE6E6C"/>
    <w:rsid w:val="00BE700D"/>
    <w:rsid w:val="00BE7046"/>
    <w:rsid w:val="00BE71B1"/>
    <w:rsid w:val="00BE7274"/>
    <w:rsid w:val="00BE72B3"/>
    <w:rsid w:val="00BE731A"/>
    <w:rsid w:val="00BE7344"/>
    <w:rsid w:val="00BE73CF"/>
    <w:rsid w:val="00BE73FB"/>
    <w:rsid w:val="00BE7440"/>
    <w:rsid w:val="00BE74DA"/>
    <w:rsid w:val="00BE74DC"/>
    <w:rsid w:val="00BE759A"/>
    <w:rsid w:val="00BE75BA"/>
    <w:rsid w:val="00BE75C4"/>
    <w:rsid w:val="00BE75DA"/>
    <w:rsid w:val="00BE76FA"/>
    <w:rsid w:val="00BE7700"/>
    <w:rsid w:val="00BE7799"/>
    <w:rsid w:val="00BE7835"/>
    <w:rsid w:val="00BE786F"/>
    <w:rsid w:val="00BE7AA0"/>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919"/>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44C"/>
    <w:rsid w:val="00BF2615"/>
    <w:rsid w:val="00BF265C"/>
    <w:rsid w:val="00BF26F3"/>
    <w:rsid w:val="00BF2735"/>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2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7C"/>
    <w:rsid w:val="00BF37B6"/>
    <w:rsid w:val="00BF3828"/>
    <w:rsid w:val="00BF388E"/>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4D2"/>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4C"/>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2E6"/>
    <w:rsid w:val="00BF652A"/>
    <w:rsid w:val="00BF652E"/>
    <w:rsid w:val="00BF669A"/>
    <w:rsid w:val="00BF676B"/>
    <w:rsid w:val="00BF678B"/>
    <w:rsid w:val="00BF680B"/>
    <w:rsid w:val="00BF68C9"/>
    <w:rsid w:val="00BF69D9"/>
    <w:rsid w:val="00BF69F2"/>
    <w:rsid w:val="00BF6A92"/>
    <w:rsid w:val="00BF6BB0"/>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91"/>
    <w:rsid w:val="00BF7AB6"/>
    <w:rsid w:val="00BF7AC4"/>
    <w:rsid w:val="00BF7B0B"/>
    <w:rsid w:val="00BF7B13"/>
    <w:rsid w:val="00BF7C6A"/>
    <w:rsid w:val="00BF7D08"/>
    <w:rsid w:val="00BF7D45"/>
    <w:rsid w:val="00BF7DB4"/>
    <w:rsid w:val="00BF7DF3"/>
    <w:rsid w:val="00BF7DF9"/>
    <w:rsid w:val="00BF7ECC"/>
    <w:rsid w:val="00BF7F80"/>
    <w:rsid w:val="00BF7FB7"/>
    <w:rsid w:val="00C000C4"/>
    <w:rsid w:val="00C0013D"/>
    <w:rsid w:val="00C00156"/>
    <w:rsid w:val="00C00226"/>
    <w:rsid w:val="00C00260"/>
    <w:rsid w:val="00C00297"/>
    <w:rsid w:val="00C0037B"/>
    <w:rsid w:val="00C003F0"/>
    <w:rsid w:val="00C00408"/>
    <w:rsid w:val="00C00498"/>
    <w:rsid w:val="00C004B7"/>
    <w:rsid w:val="00C004D7"/>
    <w:rsid w:val="00C00531"/>
    <w:rsid w:val="00C00536"/>
    <w:rsid w:val="00C0053A"/>
    <w:rsid w:val="00C00552"/>
    <w:rsid w:val="00C00572"/>
    <w:rsid w:val="00C0057B"/>
    <w:rsid w:val="00C006AC"/>
    <w:rsid w:val="00C0076F"/>
    <w:rsid w:val="00C00772"/>
    <w:rsid w:val="00C0078A"/>
    <w:rsid w:val="00C00806"/>
    <w:rsid w:val="00C008E4"/>
    <w:rsid w:val="00C0091D"/>
    <w:rsid w:val="00C0099A"/>
    <w:rsid w:val="00C00A54"/>
    <w:rsid w:val="00C00B62"/>
    <w:rsid w:val="00C00B8B"/>
    <w:rsid w:val="00C00BAE"/>
    <w:rsid w:val="00C00C50"/>
    <w:rsid w:val="00C00CE2"/>
    <w:rsid w:val="00C00D27"/>
    <w:rsid w:val="00C00E01"/>
    <w:rsid w:val="00C00E65"/>
    <w:rsid w:val="00C00F09"/>
    <w:rsid w:val="00C00FAD"/>
    <w:rsid w:val="00C00FC0"/>
    <w:rsid w:val="00C00FEB"/>
    <w:rsid w:val="00C0103E"/>
    <w:rsid w:val="00C01041"/>
    <w:rsid w:val="00C010C6"/>
    <w:rsid w:val="00C010EB"/>
    <w:rsid w:val="00C010EC"/>
    <w:rsid w:val="00C01101"/>
    <w:rsid w:val="00C011AB"/>
    <w:rsid w:val="00C0121E"/>
    <w:rsid w:val="00C0128A"/>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D6F"/>
    <w:rsid w:val="00C01E04"/>
    <w:rsid w:val="00C01EC7"/>
    <w:rsid w:val="00C01F37"/>
    <w:rsid w:val="00C01F3F"/>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85"/>
    <w:rsid w:val="00C030BB"/>
    <w:rsid w:val="00C030C2"/>
    <w:rsid w:val="00C03100"/>
    <w:rsid w:val="00C031A3"/>
    <w:rsid w:val="00C031DF"/>
    <w:rsid w:val="00C03276"/>
    <w:rsid w:val="00C03447"/>
    <w:rsid w:val="00C034C0"/>
    <w:rsid w:val="00C034CD"/>
    <w:rsid w:val="00C035BE"/>
    <w:rsid w:val="00C03657"/>
    <w:rsid w:val="00C03690"/>
    <w:rsid w:val="00C036B7"/>
    <w:rsid w:val="00C03784"/>
    <w:rsid w:val="00C03808"/>
    <w:rsid w:val="00C03815"/>
    <w:rsid w:val="00C03844"/>
    <w:rsid w:val="00C03861"/>
    <w:rsid w:val="00C039AE"/>
    <w:rsid w:val="00C039CB"/>
    <w:rsid w:val="00C03AAB"/>
    <w:rsid w:val="00C03AE8"/>
    <w:rsid w:val="00C03B8E"/>
    <w:rsid w:val="00C03C1D"/>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5D"/>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0A"/>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7"/>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03F"/>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040"/>
    <w:rsid w:val="00C1007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55"/>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350"/>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67B"/>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9E"/>
    <w:rsid w:val="00C16FF1"/>
    <w:rsid w:val="00C1703B"/>
    <w:rsid w:val="00C17080"/>
    <w:rsid w:val="00C170C8"/>
    <w:rsid w:val="00C17216"/>
    <w:rsid w:val="00C1734C"/>
    <w:rsid w:val="00C173C9"/>
    <w:rsid w:val="00C17407"/>
    <w:rsid w:val="00C17470"/>
    <w:rsid w:val="00C17579"/>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26"/>
    <w:rsid w:val="00C20578"/>
    <w:rsid w:val="00C20586"/>
    <w:rsid w:val="00C20702"/>
    <w:rsid w:val="00C2070B"/>
    <w:rsid w:val="00C207ED"/>
    <w:rsid w:val="00C20839"/>
    <w:rsid w:val="00C2092B"/>
    <w:rsid w:val="00C20976"/>
    <w:rsid w:val="00C209B2"/>
    <w:rsid w:val="00C209B7"/>
    <w:rsid w:val="00C20A42"/>
    <w:rsid w:val="00C20A5A"/>
    <w:rsid w:val="00C20B7D"/>
    <w:rsid w:val="00C20BFA"/>
    <w:rsid w:val="00C20C6E"/>
    <w:rsid w:val="00C20DCD"/>
    <w:rsid w:val="00C20DE6"/>
    <w:rsid w:val="00C20F69"/>
    <w:rsid w:val="00C20F84"/>
    <w:rsid w:val="00C20F8E"/>
    <w:rsid w:val="00C21016"/>
    <w:rsid w:val="00C21082"/>
    <w:rsid w:val="00C21095"/>
    <w:rsid w:val="00C210D6"/>
    <w:rsid w:val="00C2111A"/>
    <w:rsid w:val="00C2117E"/>
    <w:rsid w:val="00C21186"/>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34"/>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BFE"/>
    <w:rsid w:val="00C23C12"/>
    <w:rsid w:val="00C23C5E"/>
    <w:rsid w:val="00C23CC7"/>
    <w:rsid w:val="00C23D02"/>
    <w:rsid w:val="00C23D52"/>
    <w:rsid w:val="00C23D66"/>
    <w:rsid w:val="00C23D7F"/>
    <w:rsid w:val="00C23E2B"/>
    <w:rsid w:val="00C23E93"/>
    <w:rsid w:val="00C23EB2"/>
    <w:rsid w:val="00C23ED0"/>
    <w:rsid w:val="00C23F57"/>
    <w:rsid w:val="00C23F9F"/>
    <w:rsid w:val="00C23FD5"/>
    <w:rsid w:val="00C24014"/>
    <w:rsid w:val="00C24072"/>
    <w:rsid w:val="00C240EB"/>
    <w:rsid w:val="00C240EE"/>
    <w:rsid w:val="00C24106"/>
    <w:rsid w:val="00C24119"/>
    <w:rsid w:val="00C2412E"/>
    <w:rsid w:val="00C2417B"/>
    <w:rsid w:val="00C24189"/>
    <w:rsid w:val="00C241C5"/>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17"/>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5B"/>
    <w:rsid w:val="00C25BCC"/>
    <w:rsid w:val="00C25BCE"/>
    <w:rsid w:val="00C25C67"/>
    <w:rsid w:val="00C25C6D"/>
    <w:rsid w:val="00C25CDD"/>
    <w:rsid w:val="00C25CEE"/>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73F"/>
    <w:rsid w:val="00C2680A"/>
    <w:rsid w:val="00C26829"/>
    <w:rsid w:val="00C268F6"/>
    <w:rsid w:val="00C26943"/>
    <w:rsid w:val="00C26971"/>
    <w:rsid w:val="00C26A01"/>
    <w:rsid w:val="00C26A1D"/>
    <w:rsid w:val="00C26A7A"/>
    <w:rsid w:val="00C26A81"/>
    <w:rsid w:val="00C26A8B"/>
    <w:rsid w:val="00C26AEB"/>
    <w:rsid w:val="00C26B1D"/>
    <w:rsid w:val="00C26B71"/>
    <w:rsid w:val="00C26B7F"/>
    <w:rsid w:val="00C26CE1"/>
    <w:rsid w:val="00C26D80"/>
    <w:rsid w:val="00C26DB6"/>
    <w:rsid w:val="00C26E71"/>
    <w:rsid w:val="00C26EFB"/>
    <w:rsid w:val="00C26F6E"/>
    <w:rsid w:val="00C2704F"/>
    <w:rsid w:val="00C2706B"/>
    <w:rsid w:val="00C27092"/>
    <w:rsid w:val="00C2712C"/>
    <w:rsid w:val="00C271A6"/>
    <w:rsid w:val="00C271EB"/>
    <w:rsid w:val="00C271EE"/>
    <w:rsid w:val="00C27282"/>
    <w:rsid w:val="00C27319"/>
    <w:rsid w:val="00C2731B"/>
    <w:rsid w:val="00C27500"/>
    <w:rsid w:val="00C27587"/>
    <w:rsid w:val="00C27588"/>
    <w:rsid w:val="00C275EF"/>
    <w:rsid w:val="00C27611"/>
    <w:rsid w:val="00C27647"/>
    <w:rsid w:val="00C276B6"/>
    <w:rsid w:val="00C27703"/>
    <w:rsid w:val="00C2771D"/>
    <w:rsid w:val="00C2772E"/>
    <w:rsid w:val="00C27758"/>
    <w:rsid w:val="00C27769"/>
    <w:rsid w:val="00C277B8"/>
    <w:rsid w:val="00C277F2"/>
    <w:rsid w:val="00C27940"/>
    <w:rsid w:val="00C27990"/>
    <w:rsid w:val="00C27AC0"/>
    <w:rsid w:val="00C27B3D"/>
    <w:rsid w:val="00C27BD0"/>
    <w:rsid w:val="00C27C84"/>
    <w:rsid w:val="00C27CDF"/>
    <w:rsid w:val="00C27CF3"/>
    <w:rsid w:val="00C27D6A"/>
    <w:rsid w:val="00C27DCC"/>
    <w:rsid w:val="00C27F7F"/>
    <w:rsid w:val="00C27FA3"/>
    <w:rsid w:val="00C27FA5"/>
    <w:rsid w:val="00C300C2"/>
    <w:rsid w:val="00C30116"/>
    <w:rsid w:val="00C301E0"/>
    <w:rsid w:val="00C30295"/>
    <w:rsid w:val="00C302E7"/>
    <w:rsid w:val="00C30345"/>
    <w:rsid w:val="00C30508"/>
    <w:rsid w:val="00C305DC"/>
    <w:rsid w:val="00C306AD"/>
    <w:rsid w:val="00C306AF"/>
    <w:rsid w:val="00C306F8"/>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75"/>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2DC"/>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70"/>
    <w:rsid w:val="00C32F83"/>
    <w:rsid w:val="00C32FB2"/>
    <w:rsid w:val="00C330DC"/>
    <w:rsid w:val="00C33251"/>
    <w:rsid w:val="00C332DD"/>
    <w:rsid w:val="00C33336"/>
    <w:rsid w:val="00C33396"/>
    <w:rsid w:val="00C333A1"/>
    <w:rsid w:val="00C3343D"/>
    <w:rsid w:val="00C33444"/>
    <w:rsid w:val="00C3353D"/>
    <w:rsid w:val="00C33593"/>
    <w:rsid w:val="00C33690"/>
    <w:rsid w:val="00C3372C"/>
    <w:rsid w:val="00C3383F"/>
    <w:rsid w:val="00C33859"/>
    <w:rsid w:val="00C33860"/>
    <w:rsid w:val="00C33955"/>
    <w:rsid w:val="00C33974"/>
    <w:rsid w:val="00C339C2"/>
    <w:rsid w:val="00C33B80"/>
    <w:rsid w:val="00C33BAF"/>
    <w:rsid w:val="00C33C99"/>
    <w:rsid w:val="00C33E49"/>
    <w:rsid w:val="00C33F5B"/>
    <w:rsid w:val="00C33F81"/>
    <w:rsid w:val="00C33FD0"/>
    <w:rsid w:val="00C34033"/>
    <w:rsid w:val="00C340D8"/>
    <w:rsid w:val="00C340E2"/>
    <w:rsid w:val="00C341DD"/>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40"/>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1D"/>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28B"/>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66"/>
    <w:rsid w:val="00C40994"/>
    <w:rsid w:val="00C40995"/>
    <w:rsid w:val="00C40A5B"/>
    <w:rsid w:val="00C40A64"/>
    <w:rsid w:val="00C40A84"/>
    <w:rsid w:val="00C40A97"/>
    <w:rsid w:val="00C40B1F"/>
    <w:rsid w:val="00C40B9F"/>
    <w:rsid w:val="00C40C1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A3"/>
    <w:rsid w:val="00C418D6"/>
    <w:rsid w:val="00C4196F"/>
    <w:rsid w:val="00C41973"/>
    <w:rsid w:val="00C419A4"/>
    <w:rsid w:val="00C41AA1"/>
    <w:rsid w:val="00C41BED"/>
    <w:rsid w:val="00C41CFB"/>
    <w:rsid w:val="00C41D72"/>
    <w:rsid w:val="00C41E6F"/>
    <w:rsid w:val="00C41F42"/>
    <w:rsid w:val="00C41F5F"/>
    <w:rsid w:val="00C41FAE"/>
    <w:rsid w:val="00C42051"/>
    <w:rsid w:val="00C420DE"/>
    <w:rsid w:val="00C422AD"/>
    <w:rsid w:val="00C42301"/>
    <w:rsid w:val="00C42440"/>
    <w:rsid w:val="00C4247A"/>
    <w:rsid w:val="00C424C1"/>
    <w:rsid w:val="00C424C2"/>
    <w:rsid w:val="00C4251E"/>
    <w:rsid w:val="00C42529"/>
    <w:rsid w:val="00C42588"/>
    <w:rsid w:val="00C42651"/>
    <w:rsid w:val="00C4267E"/>
    <w:rsid w:val="00C42727"/>
    <w:rsid w:val="00C42821"/>
    <w:rsid w:val="00C42836"/>
    <w:rsid w:val="00C42883"/>
    <w:rsid w:val="00C428DF"/>
    <w:rsid w:val="00C42930"/>
    <w:rsid w:val="00C42947"/>
    <w:rsid w:val="00C42998"/>
    <w:rsid w:val="00C42A3C"/>
    <w:rsid w:val="00C42A5A"/>
    <w:rsid w:val="00C42C77"/>
    <w:rsid w:val="00C42CC1"/>
    <w:rsid w:val="00C42CED"/>
    <w:rsid w:val="00C42E26"/>
    <w:rsid w:val="00C42EEA"/>
    <w:rsid w:val="00C42EEB"/>
    <w:rsid w:val="00C42F60"/>
    <w:rsid w:val="00C42FEE"/>
    <w:rsid w:val="00C431FF"/>
    <w:rsid w:val="00C43241"/>
    <w:rsid w:val="00C432E8"/>
    <w:rsid w:val="00C4334D"/>
    <w:rsid w:val="00C43356"/>
    <w:rsid w:val="00C4337F"/>
    <w:rsid w:val="00C43422"/>
    <w:rsid w:val="00C434C1"/>
    <w:rsid w:val="00C4361A"/>
    <w:rsid w:val="00C436F3"/>
    <w:rsid w:val="00C4375F"/>
    <w:rsid w:val="00C437F2"/>
    <w:rsid w:val="00C4380D"/>
    <w:rsid w:val="00C4381D"/>
    <w:rsid w:val="00C4393D"/>
    <w:rsid w:val="00C43AAA"/>
    <w:rsid w:val="00C43B10"/>
    <w:rsid w:val="00C43C17"/>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C5"/>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4C"/>
    <w:rsid w:val="00C4579A"/>
    <w:rsid w:val="00C45877"/>
    <w:rsid w:val="00C45903"/>
    <w:rsid w:val="00C459B7"/>
    <w:rsid w:val="00C459EB"/>
    <w:rsid w:val="00C45A5F"/>
    <w:rsid w:val="00C45AC5"/>
    <w:rsid w:val="00C45ACC"/>
    <w:rsid w:val="00C45AD0"/>
    <w:rsid w:val="00C45B52"/>
    <w:rsid w:val="00C45BFC"/>
    <w:rsid w:val="00C45CCE"/>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D0"/>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1FA"/>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24"/>
    <w:rsid w:val="00C47A77"/>
    <w:rsid w:val="00C47AAC"/>
    <w:rsid w:val="00C47AD8"/>
    <w:rsid w:val="00C47BC6"/>
    <w:rsid w:val="00C47C5D"/>
    <w:rsid w:val="00C47CD3"/>
    <w:rsid w:val="00C47D04"/>
    <w:rsid w:val="00C47D54"/>
    <w:rsid w:val="00C47DF9"/>
    <w:rsid w:val="00C47E80"/>
    <w:rsid w:val="00C47EC4"/>
    <w:rsid w:val="00C47EE8"/>
    <w:rsid w:val="00C47F22"/>
    <w:rsid w:val="00C47F3B"/>
    <w:rsid w:val="00C500C1"/>
    <w:rsid w:val="00C501A1"/>
    <w:rsid w:val="00C5027F"/>
    <w:rsid w:val="00C50343"/>
    <w:rsid w:val="00C5034A"/>
    <w:rsid w:val="00C50362"/>
    <w:rsid w:val="00C503A2"/>
    <w:rsid w:val="00C50464"/>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5C"/>
    <w:rsid w:val="00C50A7B"/>
    <w:rsid w:val="00C50ABD"/>
    <w:rsid w:val="00C50ACF"/>
    <w:rsid w:val="00C50B55"/>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22D"/>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0D7"/>
    <w:rsid w:val="00C52103"/>
    <w:rsid w:val="00C5224C"/>
    <w:rsid w:val="00C522CE"/>
    <w:rsid w:val="00C52350"/>
    <w:rsid w:val="00C5238D"/>
    <w:rsid w:val="00C523D0"/>
    <w:rsid w:val="00C523E9"/>
    <w:rsid w:val="00C5246C"/>
    <w:rsid w:val="00C524B3"/>
    <w:rsid w:val="00C524B6"/>
    <w:rsid w:val="00C524C5"/>
    <w:rsid w:val="00C524D6"/>
    <w:rsid w:val="00C52520"/>
    <w:rsid w:val="00C5254C"/>
    <w:rsid w:val="00C525E8"/>
    <w:rsid w:val="00C5269E"/>
    <w:rsid w:val="00C526BE"/>
    <w:rsid w:val="00C526EA"/>
    <w:rsid w:val="00C52799"/>
    <w:rsid w:val="00C52801"/>
    <w:rsid w:val="00C52876"/>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68"/>
    <w:rsid w:val="00C52FB8"/>
    <w:rsid w:val="00C53048"/>
    <w:rsid w:val="00C53083"/>
    <w:rsid w:val="00C531B6"/>
    <w:rsid w:val="00C531FB"/>
    <w:rsid w:val="00C532C2"/>
    <w:rsid w:val="00C53332"/>
    <w:rsid w:val="00C5333E"/>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6F"/>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6B"/>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5D"/>
    <w:rsid w:val="00C571DD"/>
    <w:rsid w:val="00C572DB"/>
    <w:rsid w:val="00C5732E"/>
    <w:rsid w:val="00C57378"/>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E6A"/>
    <w:rsid w:val="00C57F33"/>
    <w:rsid w:val="00C57FF5"/>
    <w:rsid w:val="00C6004B"/>
    <w:rsid w:val="00C60066"/>
    <w:rsid w:val="00C600B9"/>
    <w:rsid w:val="00C6013E"/>
    <w:rsid w:val="00C60171"/>
    <w:rsid w:val="00C601AB"/>
    <w:rsid w:val="00C601BB"/>
    <w:rsid w:val="00C60205"/>
    <w:rsid w:val="00C60228"/>
    <w:rsid w:val="00C6023D"/>
    <w:rsid w:val="00C6038D"/>
    <w:rsid w:val="00C603CE"/>
    <w:rsid w:val="00C603F3"/>
    <w:rsid w:val="00C603FC"/>
    <w:rsid w:val="00C60486"/>
    <w:rsid w:val="00C604F0"/>
    <w:rsid w:val="00C605DE"/>
    <w:rsid w:val="00C60688"/>
    <w:rsid w:val="00C6069F"/>
    <w:rsid w:val="00C606F4"/>
    <w:rsid w:val="00C60730"/>
    <w:rsid w:val="00C60784"/>
    <w:rsid w:val="00C608A8"/>
    <w:rsid w:val="00C60961"/>
    <w:rsid w:val="00C60A4E"/>
    <w:rsid w:val="00C60BCF"/>
    <w:rsid w:val="00C60C18"/>
    <w:rsid w:val="00C60D16"/>
    <w:rsid w:val="00C60F9D"/>
    <w:rsid w:val="00C60FAE"/>
    <w:rsid w:val="00C60FD6"/>
    <w:rsid w:val="00C6107F"/>
    <w:rsid w:val="00C611ED"/>
    <w:rsid w:val="00C61232"/>
    <w:rsid w:val="00C61393"/>
    <w:rsid w:val="00C613BB"/>
    <w:rsid w:val="00C61436"/>
    <w:rsid w:val="00C6144D"/>
    <w:rsid w:val="00C614B4"/>
    <w:rsid w:val="00C614C5"/>
    <w:rsid w:val="00C61516"/>
    <w:rsid w:val="00C61535"/>
    <w:rsid w:val="00C6154E"/>
    <w:rsid w:val="00C61555"/>
    <w:rsid w:val="00C6162F"/>
    <w:rsid w:val="00C61646"/>
    <w:rsid w:val="00C6171A"/>
    <w:rsid w:val="00C6173E"/>
    <w:rsid w:val="00C617CD"/>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CEF"/>
    <w:rsid w:val="00C61D20"/>
    <w:rsid w:val="00C61D81"/>
    <w:rsid w:val="00C61E1C"/>
    <w:rsid w:val="00C61E57"/>
    <w:rsid w:val="00C6204B"/>
    <w:rsid w:val="00C6205B"/>
    <w:rsid w:val="00C62078"/>
    <w:rsid w:val="00C620BD"/>
    <w:rsid w:val="00C620CA"/>
    <w:rsid w:val="00C621B4"/>
    <w:rsid w:val="00C621BB"/>
    <w:rsid w:val="00C62200"/>
    <w:rsid w:val="00C62219"/>
    <w:rsid w:val="00C62350"/>
    <w:rsid w:val="00C623EA"/>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A8"/>
    <w:rsid w:val="00C62BFD"/>
    <w:rsid w:val="00C62C51"/>
    <w:rsid w:val="00C62C5E"/>
    <w:rsid w:val="00C62C82"/>
    <w:rsid w:val="00C62CA1"/>
    <w:rsid w:val="00C62D10"/>
    <w:rsid w:val="00C62F83"/>
    <w:rsid w:val="00C62FC7"/>
    <w:rsid w:val="00C630F3"/>
    <w:rsid w:val="00C631BD"/>
    <w:rsid w:val="00C63326"/>
    <w:rsid w:val="00C63370"/>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09"/>
    <w:rsid w:val="00C63D49"/>
    <w:rsid w:val="00C63D56"/>
    <w:rsid w:val="00C63D57"/>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20"/>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DE8"/>
    <w:rsid w:val="00C65F1E"/>
    <w:rsid w:val="00C65FE6"/>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8B"/>
    <w:rsid w:val="00C66BF9"/>
    <w:rsid w:val="00C66C1C"/>
    <w:rsid w:val="00C66C97"/>
    <w:rsid w:val="00C66CE9"/>
    <w:rsid w:val="00C66D53"/>
    <w:rsid w:val="00C66D5E"/>
    <w:rsid w:val="00C66DA3"/>
    <w:rsid w:val="00C66E52"/>
    <w:rsid w:val="00C66EAF"/>
    <w:rsid w:val="00C66F2E"/>
    <w:rsid w:val="00C66F4A"/>
    <w:rsid w:val="00C66FB6"/>
    <w:rsid w:val="00C66FE5"/>
    <w:rsid w:val="00C67068"/>
    <w:rsid w:val="00C67146"/>
    <w:rsid w:val="00C67283"/>
    <w:rsid w:val="00C672AE"/>
    <w:rsid w:val="00C672B1"/>
    <w:rsid w:val="00C672B7"/>
    <w:rsid w:val="00C672E6"/>
    <w:rsid w:val="00C673AF"/>
    <w:rsid w:val="00C673B5"/>
    <w:rsid w:val="00C67408"/>
    <w:rsid w:val="00C67460"/>
    <w:rsid w:val="00C674D3"/>
    <w:rsid w:val="00C67541"/>
    <w:rsid w:val="00C6759D"/>
    <w:rsid w:val="00C67639"/>
    <w:rsid w:val="00C676CF"/>
    <w:rsid w:val="00C6779C"/>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44"/>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33"/>
    <w:rsid w:val="00C70F90"/>
    <w:rsid w:val="00C70F97"/>
    <w:rsid w:val="00C71046"/>
    <w:rsid w:val="00C7110C"/>
    <w:rsid w:val="00C7122D"/>
    <w:rsid w:val="00C71290"/>
    <w:rsid w:val="00C712C0"/>
    <w:rsid w:val="00C71455"/>
    <w:rsid w:val="00C71520"/>
    <w:rsid w:val="00C71543"/>
    <w:rsid w:val="00C71562"/>
    <w:rsid w:val="00C7157E"/>
    <w:rsid w:val="00C715D6"/>
    <w:rsid w:val="00C71669"/>
    <w:rsid w:val="00C716EA"/>
    <w:rsid w:val="00C71731"/>
    <w:rsid w:val="00C71817"/>
    <w:rsid w:val="00C71864"/>
    <w:rsid w:val="00C718EE"/>
    <w:rsid w:val="00C71922"/>
    <w:rsid w:val="00C719AF"/>
    <w:rsid w:val="00C719D5"/>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06"/>
    <w:rsid w:val="00C72C62"/>
    <w:rsid w:val="00C72C64"/>
    <w:rsid w:val="00C72CA2"/>
    <w:rsid w:val="00C72E57"/>
    <w:rsid w:val="00C72F33"/>
    <w:rsid w:val="00C72FD0"/>
    <w:rsid w:val="00C730D9"/>
    <w:rsid w:val="00C7310A"/>
    <w:rsid w:val="00C73150"/>
    <w:rsid w:val="00C73246"/>
    <w:rsid w:val="00C73322"/>
    <w:rsid w:val="00C73382"/>
    <w:rsid w:val="00C733BD"/>
    <w:rsid w:val="00C7341C"/>
    <w:rsid w:val="00C73490"/>
    <w:rsid w:val="00C734CA"/>
    <w:rsid w:val="00C735B5"/>
    <w:rsid w:val="00C735F6"/>
    <w:rsid w:val="00C73650"/>
    <w:rsid w:val="00C7377D"/>
    <w:rsid w:val="00C737AF"/>
    <w:rsid w:val="00C737F1"/>
    <w:rsid w:val="00C737F3"/>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98"/>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45"/>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6E"/>
    <w:rsid w:val="00C767DC"/>
    <w:rsid w:val="00C7682A"/>
    <w:rsid w:val="00C76849"/>
    <w:rsid w:val="00C7684E"/>
    <w:rsid w:val="00C7688D"/>
    <w:rsid w:val="00C768D9"/>
    <w:rsid w:val="00C768DA"/>
    <w:rsid w:val="00C76923"/>
    <w:rsid w:val="00C769B5"/>
    <w:rsid w:val="00C76B16"/>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25"/>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77FC2"/>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0A"/>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A2F"/>
    <w:rsid w:val="00C81B85"/>
    <w:rsid w:val="00C81D48"/>
    <w:rsid w:val="00C81D63"/>
    <w:rsid w:val="00C81E1A"/>
    <w:rsid w:val="00C81E56"/>
    <w:rsid w:val="00C81F0B"/>
    <w:rsid w:val="00C82005"/>
    <w:rsid w:val="00C8202F"/>
    <w:rsid w:val="00C8206D"/>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A79"/>
    <w:rsid w:val="00C82AE1"/>
    <w:rsid w:val="00C82B8F"/>
    <w:rsid w:val="00C82BE3"/>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2B8"/>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723"/>
    <w:rsid w:val="00C8476B"/>
    <w:rsid w:val="00C84872"/>
    <w:rsid w:val="00C84896"/>
    <w:rsid w:val="00C848C5"/>
    <w:rsid w:val="00C848CB"/>
    <w:rsid w:val="00C84A75"/>
    <w:rsid w:val="00C84AD7"/>
    <w:rsid w:val="00C84B00"/>
    <w:rsid w:val="00C84B5B"/>
    <w:rsid w:val="00C84BC2"/>
    <w:rsid w:val="00C84C2E"/>
    <w:rsid w:val="00C84C4B"/>
    <w:rsid w:val="00C84C50"/>
    <w:rsid w:val="00C84C82"/>
    <w:rsid w:val="00C84CF6"/>
    <w:rsid w:val="00C84D43"/>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CD3"/>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51"/>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77"/>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39"/>
    <w:rsid w:val="00C91061"/>
    <w:rsid w:val="00C9108F"/>
    <w:rsid w:val="00C910DC"/>
    <w:rsid w:val="00C91127"/>
    <w:rsid w:val="00C911F0"/>
    <w:rsid w:val="00C91236"/>
    <w:rsid w:val="00C9126F"/>
    <w:rsid w:val="00C91284"/>
    <w:rsid w:val="00C9152D"/>
    <w:rsid w:val="00C91596"/>
    <w:rsid w:val="00C91677"/>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A4"/>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864"/>
    <w:rsid w:val="00C93867"/>
    <w:rsid w:val="00C93904"/>
    <w:rsid w:val="00C939A6"/>
    <w:rsid w:val="00C939E6"/>
    <w:rsid w:val="00C93A45"/>
    <w:rsid w:val="00C93B7D"/>
    <w:rsid w:val="00C93BF8"/>
    <w:rsid w:val="00C93C83"/>
    <w:rsid w:val="00C93D61"/>
    <w:rsid w:val="00C93D83"/>
    <w:rsid w:val="00C93E8A"/>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6DA"/>
    <w:rsid w:val="00C94731"/>
    <w:rsid w:val="00C9474E"/>
    <w:rsid w:val="00C9477B"/>
    <w:rsid w:val="00C94807"/>
    <w:rsid w:val="00C9484A"/>
    <w:rsid w:val="00C94850"/>
    <w:rsid w:val="00C949DA"/>
    <w:rsid w:val="00C94A5C"/>
    <w:rsid w:val="00C94A5F"/>
    <w:rsid w:val="00C94AC8"/>
    <w:rsid w:val="00C94B02"/>
    <w:rsid w:val="00C94B24"/>
    <w:rsid w:val="00C94B3B"/>
    <w:rsid w:val="00C94B7E"/>
    <w:rsid w:val="00C94BD8"/>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D1"/>
    <w:rsid w:val="00C957E5"/>
    <w:rsid w:val="00C95844"/>
    <w:rsid w:val="00C958CB"/>
    <w:rsid w:val="00C958F0"/>
    <w:rsid w:val="00C95958"/>
    <w:rsid w:val="00C959B2"/>
    <w:rsid w:val="00C95A2E"/>
    <w:rsid w:val="00C95AC0"/>
    <w:rsid w:val="00C95B1F"/>
    <w:rsid w:val="00C95B44"/>
    <w:rsid w:val="00C95B99"/>
    <w:rsid w:val="00C95C13"/>
    <w:rsid w:val="00C95C31"/>
    <w:rsid w:val="00C95CD6"/>
    <w:rsid w:val="00C95DA7"/>
    <w:rsid w:val="00C95DC6"/>
    <w:rsid w:val="00C95DCE"/>
    <w:rsid w:val="00C95E5A"/>
    <w:rsid w:val="00C95EA4"/>
    <w:rsid w:val="00C95EF6"/>
    <w:rsid w:val="00C95F78"/>
    <w:rsid w:val="00C96026"/>
    <w:rsid w:val="00C960C3"/>
    <w:rsid w:val="00C961C7"/>
    <w:rsid w:val="00C961E3"/>
    <w:rsid w:val="00C961FD"/>
    <w:rsid w:val="00C962BB"/>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6D"/>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40"/>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3C4"/>
    <w:rsid w:val="00CA141B"/>
    <w:rsid w:val="00CA1465"/>
    <w:rsid w:val="00CA1485"/>
    <w:rsid w:val="00CA1677"/>
    <w:rsid w:val="00CA1707"/>
    <w:rsid w:val="00CA1713"/>
    <w:rsid w:val="00CA175D"/>
    <w:rsid w:val="00CA1842"/>
    <w:rsid w:val="00CA191B"/>
    <w:rsid w:val="00CA198F"/>
    <w:rsid w:val="00CA19DE"/>
    <w:rsid w:val="00CA1A6B"/>
    <w:rsid w:val="00CA1AEE"/>
    <w:rsid w:val="00CA1B3D"/>
    <w:rsid w:val="00CA1C56"/>
    <w:rsid w:val="00CA1C79"/>
    <w:rsid w:val="00CA1CE1"/>
    <w:rsid w:val="00CA1D93"/>
    <w:rsid w:val="00CA1EAE"/>
    <w:rsid w:val="00CA1F47"/>
    <w:rsid w:val="00CA1F6B"/>
    <w:rsid w:val="00CA1F83"/>
    <w:rsid w:val="00CA1F9E"/>
    <w:rsid w:val="00CA1FB8"/>
    <w:rsid w:val="00CA21A5"/>
    <w:rsid w:val="00CA21B4"/>
    <w:rsid w:val="00CA21C9"/>
    <w:rsid w:val="00CA22AD"/>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40"/>
    <w:rsid w:val="00CA305C"/>
    <w:rsid w:val="00CA30A2"/>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10"/>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AA8"/>
    <w:rsid w:val="00CA4B1F"/>
    <w:rsid w:val="00CA4B68"/>
    <w:rsid w:val="00CA4BC1"/>
    <w:rsid w:val="00CA4C50"/>
    <w:rsid w:val="00CA4C54"/>
    <w:rsid w:val="00CA4D2A"/>
    <w:rsid w:val="00CA4D80"/>
    <w:rsid w:val="00CA4E4F"/>
    <w:rsid w:val="00CA4E74"/>
    <w:rsid w:val="00CA500D"/>
    <w:rsid w:val="00CA50F8"/>
    <w:rsid w:val="00CA5181"/>
    <w:rsid w:val="00CA5182"/>
    <w:rsid w:val="00CA51D8"/>
    <w:rsid w:val="00CA541D"/>
    <w:rsid w:val="00CA5558"/>
    <w:rsid w:val="00CA5602"/>
    <w:rsid w:val="00CA5625"/>
    <w:rsid w:val="00CA5664"/>
    <w:rsid w:val="00CA5804"/>
    <w:rsid w:val="00CA58C9"/>
    <w:rsid w:val="00CA590C"/>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2FE"/>
    <w:rsid w:val="00CA643E"/>
    <w:rsid w:val="00CA6471"/>
    <w:rsid w:val="00CA647E"/>
    <w:rsid w:val="00CA64F2"/>
    <w:rsid w:val="00CA6504"/>
    <w:rsid w:val="00CA651E"/>
    <w:rsid w:val="00CA65E1"/>
    <w:rsid w:val="00CA6625"/>
    <w:rsid w:val="00CA66DF"/>
    <w:rsid w:val="00CA66E7"/>
    <w:rsid w:val="00CA6758"/>
    <w:rsid w:val="00CA6762"/>
    <w:rsid w:val="00CA676C"/>
    <w:rsid w:val="00CA67D4"/>
    <w:rsid w:val="00CA685B"/>
    <w:rsid w:val="00CA68FA"/>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30"/>
    <w:rsid w:val="00CB164D"/>
    <w:rsid w:val="00CB1698"/>
    <w:rsid w:val="00CB16C3"/>
    <w:rsid w:val="00CB1730"/>
    <w:rsid w:val="00CB17D0"/>
    <w:rsid w:val="00CB17DE"/>
    <w:rsid w:val="00CB190C"/>
    <w:rsid w:val="00CB19BB"/>
    <w:rsid w:val="00CB1A06"/>
    <w:rsid w:val="00CB1A8F"/>
    <w:rsid w:val="00CB1AB5"/>
    <w:rsid w:val="00CB1AB9"/>
    <w:rsid w:val="00CB1B90"/>
    <w:rsid w:val="00CB1BD1"/>
    <w:rsid w:val="00CB1D8B"/>
    <w:rsid w:val="00CB1DA0"/>
    <w:rsid w:val="00CB1DB9"/>
    <w:rsid w:val="00CB1E87"/>
    <w:rsid w:val="00CB1F3A"/>
    <w:rsid w:val="00CB1FF3"/>
    <w:rsid w:val="00CB1FFD"/>
    <w:rsid w:val="00CB201D"/>
    <w:rsid w:val="00CB2071"/>
    <w:rsid w:val="00CB21D8"/>
    <w:rsid w:val="00CB2230"/>
    <w:rsid w:val="00CB2240"/>
    <w:rsid w:val="00CB2324"/>
    <w:rsid w:val="00CB240A"/>
    <w:rsid w:val="00CB2410"/>
    <w:rsid w:val="00CB24A2"/>
    <w:rsid w:val="00CB24A4"/>
    <w:rsid w:val="00CB25C4"/>
    <w:rsid w:val="00CB25CA"/>
    <w:rsid w:val="00CB2646"/>
    <w:rsid w:val="00CB264F"/>
    <w:rsid w:val="00CB273D"/>
    <w:rsid w:val="00CB2818"/>
    <w:rsid w:val="00CB2853"/>
    <w:rsid w:val="00CB2863"/>
    <w:rsid w:val="00CB288C"/>
    <w:rsid w:val="00CB2910"/>
    <w:rsid w:val="00CB29AB"/>
    <w:rsid w:val="00CB2A1B"/>
    <w:rsid w:val="00CB2A33"/>
    <w:rsid w:val="00CB2AD9"/>
    <w:rsid w:val="00CB2B37"/>
    <w:rsid w:val="00CB2B4A"/>
    <w:rsid w:val="00CB2BCF"/>
    <w:rsid w:val="00CB2C07"/>
    <w:rsid w:val="00CB2C0A"/>
    <w:rsid w:val="00CB2C14"/>
    <w:rsid w:val="00CB2C61"/>
    <w:rsid w:val="00CB2CD3"/>
    <w:rsid w:val="00CB2CDE"/>
    <w:rsid w:val="00CB2D03"/>
    <w:rsid w:val="00CB2D26"/>
    <w:rsid w:val="00CB2D65"/>
    <w:rsid w:val="00CB2DFE"/>
    <w:rsid w:val="00CB2F34"/>
    <w:rsid w:val="00CB3083"/>
    <w:rsid w:val="00CB3088"/>
    <w:rsid w:val="00CB320D"/>
    <w:rsid w:val="00CB321A"/>
    <w:rsid w:val="00CB331C"/>
    <w:rsid w:val="00CB3356"/>
    <w:rsid w:val="00CB3363"/>
    <w:rsid w:val="00CB33B0"/>
    <w:rsid w:val="00CB33CD"/>
    <w:rsid w:val="00CB33FE"/>
    <w:rsid w:val="00CB3443"/>
    <w:rsid w:val="00CB35C7"/>
    <w:rsid w:val="00CB367F"/>
    <w:rsid w:val="00CB36FD"/>
    <w:rsid w:val="00CB37D7"/>
    <w:rsid w:val="00CB3873"/>
    <w:rsid w:val="00CB38A7"/>
    <w:rsid w:val="00CB38D1"/>
    <w:rsid w:val="00CB3A35"/>
    <w:rsid w:val="00CB3B7B"/>
    <w:rsid w:val="00CB3C30"/>
    <w:rsid w:val="00CB3C8F"/>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C98"/>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9"/>
    <w:rsid w:val="00CC0C9F"/>
    <w:rsid w:val="00CC0CCA"/>
    <w:rsid w:val="00CC0CE3"/>
    <w:rsid w:val="00CC0D09"/>
    <w:rsid w:val="00CC0E50"/>
    <w:rsid w:val="00CC0E6D"/>
    <w:rsid w:val="00CC0E8E"/>
    <w:rsid w:val="00CC0F2B"/>
    <w:rsid w:val="00CC0FD5"/>
    <w:rsid w:val="00CC102B"/>
    <w:rsid w:val="00CC10C3"/>
    <w:rsid w:val="00CC1148"/>
    <w:rsid w:val="00CC114D"/>
    <w:rsid w:val="00CC1156"/>
    <w:rsid w:val="00CC1380"/>
    <w:rsid w:val="00CC1398"/>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0C4"/>
    <w:rsid w:val="00CC213A"/>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C7"/>
    <w:rsid w:val="00CC2FFA"/>
    <w:rsid w:val="00CC311F"/>
    <w:rsid w:val="00CC3173"/>
    <w:rsid w:val="00CC32EF"/>
    <w:rsid w:val="00CC3300"/>
    <w:rsid w:val="00CC3315"/>
    <w:rsid w:val="00CC331D"/>
    <w:rsid w:val="00CC3354"/>
    <w:rsid w:val="00CC340F"/>
    <w:rsid w:val="00CC347D"/>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98"/>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892"/>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84"/>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78"/>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40"/>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58F"/>
    <w:rsid w:val="00CD0611"/>
    <w:rsid w:val="00CD0661"/>
    <w:rsid w:val="00CD0687"/>
    <w:rsid w:val="00CD0688"/>
    <w:rsid w:val="00CD06C2"/>
    <w:rsid w:val="00CD070B"/>
    <w:rsid w:val="00CD070C"/>
    <w:rsid w:val="00CD082C"/>
    <w:rsid w:val="00CD0856"/>
    <w:rsid w:val="00CD087C"/>
    <w:rsid w:val="00CD099D"/>
    <w:rsid w:val="00CD09C7"/>
    <w:rsid w:val="00CD09E1"/>
    <w:rsid w:val="00CD0AC2"/>
    <w:rsid w:val="00CD0B77"/>
    <w:rsid w:val="00CD0C13"/>
    <w:rsid w:val="00CD0C3F"/>
    <w:rsid w:val="00CD0C9F"/>
    <w:rsid w:val="00CD0D33"/>
    <w:rsid w:val="00CD0DD9"/>
    <w:rsid w:val="00CD0E90"/>
    <w:rsid w:val="00CD0F07"/>
    <w:rsid w:val="00CD0F39"/>
    <w:rsid w:val="00CD0F66"/>
    <w:rsid w:val="00CD0F8D"/>
    <w:rsid w:val="00CD0F9C"/>
    <w:rsid w:val="00CD0FFE"/>
    <w:rsid w:val="00CD1038"/>
    <w:rsid w:val="00CD1199"/>
    <w:rsid w:val="00CD11FF"/>
    <w:rsid w:val="00CD124C"/>
    <w:rsid w:val="00CD130A"/>
    <w:rsid w:val="00CD13A0"/>
    <w:rsid w:val="00CD1567"/>
    <w:rsid w:val="00CD1637"/>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22"/>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86"/>
    <w:rsid w:val="00CD2EB8"/>
    <w:rsid w:val="00CD2F81"/>
    <w:rsid w:val="00CD2FB1"/>
    <w:rsid w:val="00CD3000"/>
    <w:rsid w:val="00CD307A"/>
    <w:rsid w:val="00CD30E1"/>
    <w:rsid w:val="00CD315D"/>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78"/>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CBE"/>
    <w:rsid w:val="00CD5CE0"/>
    <w:rsid w:val="00CD5D15"/>
    <w:rsid w:val="00CD5D71"/>
    <w:rsid w:val="00CD5E70"/>
    <w:rsid w:val="00CD5F1C"/>
    <w:rsid w:val="00CD5F4F"/>
    <w:rsid w:val="00CD5FAE"/>
    <w:rsid w:val="00CD5FD1"/>
    <w:rsid w:val="00CD6022"/>
    <w:rsid w:val="00CD6044"/>
    <w:rsid w:val="00CD6091"/>
    <w:rsid w:val="00CD61BF"/>
    <w:rsid w:val="00CD61FE"/>
    <w:rsid w:val="00CD6299"/>
    <w:rsid w:val="00CD62A1"/>
    <w:rsid w:val="00CD6346"/>
    <w:rsid w:val="00CD6401"/>
    <w:rsid w:val="00CD6486"/>
    <w:rsid w:val="00CD6524"/>
    <w:rsid w:val="00CD6A29"/>
    <w:rsid w:val="00CD6B11"/>
    <w:rsid w:val="00CD6BBB"/>
    <w:rsid w:val="00CD6BE7"/>
    <w:rsid w:val="00CD6C6A"/>
    <w:rsid w:val="00CD6CC5"/>
    <w:rsid w:val="00CD6CCD"/>
    <w:rsid w:val="00CD6D7D"/>
    <w:rsid w:val="00CD6E3B"/>
    <w:rsid w:val="00CD6ED4"/>
    <w:rsid w:val="00CD6F16"/>
    <w:rsid w:val="00CD6F38"/>
    <w:rsid w:val="00CD7257"/>
    <w:rsid w:val="00CD7303"/>
    <w:rsid w:val="00CD7397"/>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BE6"/>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17"/>
    <w:rsid w:val="00CE2440"/>
    <w:rsid w:val="00CE249D"/>
    <w:rsid w:val="00CE255F"/>
    <w:rsid w:val="00CE2685"/>
    <w:rsid w:val="00CE2763"/>
    <w:rsid w:val="00CE27B1"/>
    <w:rsid w:val="00CE28B3"/>
    <w:rsid w:val="00CE291E"/>
    <w:rsid w:val="00CE293B"/>
    <w:rsid w:val="00CE29F0"/>
    <w:rsid w:val="00CE2A21"/>
    <w:rsid w:val="00CE2A36"/>
    <w:rsid w:val="00CE2AA7"/>
    <w:rsid w:val="00CE2B0B"/>
    <w:rsid w:val="00CE2B4D"/>
    <w:rsid w:val="00CE2C4F"/>
    <w:rsid w:val="00CE2C7D"/>
    <w:rsid w:val="00CE2C8B"/>
    <w:rsid w:val="00CE2D66"/>
    <w:rsid w:val="00CE2E6F"/>
    <w:rsid w:val="00CE2EBD"/>
    <w:rsid w:val="00CE2F0E"/>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C08"/>
    <w:rsid w:val="00CE3C6C"/>
    <w:rsid w:val="00CE3CF3"/>
    <w:rsid w:val="00CE3E01"/>
    <w:rsid w:val="00CE3EF0"/>
    <w:rsid w:val="00CE406E"/>
    <w:rsid w:val="00CE4104"/>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5F9"/>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261"/>
    <w:rsid w:val="00CE52DB"/>
    <w:rsid w:val="00CE533F"/>
    <w:rsid w:val="00CE537C"/>
    <w:rsid w:val="00CE53C6"/>
    <w:rsid w:val="00CE53DA"/>
    <w:rsid w:val="00CE5457"/>
    <w:rsid w:val="00CE55C2"/>
    <w:rsid w:val="00CE5670"/>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09"/>
    <w:rsid w:val="00CE602B"/>
    <w:rsid w:val="00CE60F5"/>
    <w:rsid w:val="00CE61CF"/>
    <w:rsid w:val="00CE6200"/>
    <w:rsid w:val="00CE623B"/>
    <w:rsid w:val="00CE6255"/>
    <w:rsid w:val="00CE633E"/>
    <w:rsid w:val="00CE6359"/>
    <w:rsid w:val="00CE6428"/>
    <w:rsid w:val="00CE64EA"/>
    <w:rsid w:val="00CE6517"/>
    <w:rsid w:val="00CE6544"/>
    <w:rsid w:val="00CE6597"/>
    <w:rsid w:val="00CE66C6"/>
    <w:rsid w:val="00CE683C"/>
    <w:rsid w:val="00CE6859"/>
    <w:rsid w:val="00CE68DE"/>
    <w:rsid w:val="00CE68EF"/>
    <w:rsid w:val="00CE6981"/>
    <w:rsid w:val="00CE6A25"/>
    <w:rsid w:val="00CE6A89"/>
    <w:rsid w:val="00CE6B99"/>
    <w:rsid w:val="00CE6C04"/>
    <w:rsid w:val="00CE6C25"/>
    <w:rsid w:val="00CE6CA0"/>
    <w:rsid w:val="00CE6CA3"/>
    <w:rsid w:val="00CE6CA9"/>
    <w:rsid w:val="00CE6CBA"/>
    <w:rsid w:val="00CE6D36"/>
    <w:rsid w:val="00CE6D5E"/>
    <w:rsid w:val="00CE6E75"/>
    <w:rsid w:val="00CE6F07"/>
    <w:rsid w:val="00CE6F50"/>
    <w:rsid w:val="00CE6FA9"/>
    <w:rsid w:val="00CE7028"/>
    <w:rsid w:val="00CE702D"/>
    <w:rsid w:val="00CE7080"/>
    <w:rsid w:val="00CE70A2"/>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89"/>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E7FCE"/>
    <w:rsid w:val="00CF000F"/>
    <w:rsid w:val="00CF00BC"/>
    <w:rsid w:val="00CF00C8"/>
    <w:rsid w:val="00CF012B"/>
    <w:rsid w:val="00CF01AF"/>
    <w:rsid w:val="00CF01D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28"/>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30"/>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27"/>
    <w:rsid w:val="00CF4035"/>
    <w:rsid w:val="00CF40B3"/>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3"/>
    <w:rsid w:val="00CF45C6"/>
    <w:rsid w:val="00CF460D"/>
    <w:rsid w:val="00CF4688"/>
    <w:rsid w:val="00CF4740"/>
    <w:rsid w:val="00CF4741"/>
    <w:rsid w:val="00CF47D9"/>
    <w:rsid w:val="00CF48F4"/>
    <w:rsid w:val="00CF492E"/>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28"/>
    <w:rsid w:val="00CF65C7"/>
    <w:rsid w:val="00CF65D5"/>
    <w:rsid w:val="00CF65E9"/>
    <w:rsid w:val="00CF6633"/>
    <w:rsid w:val="00CF6677"/>
    <w:rsid w:val="00CF667F"/>
    <w:rsid w:val="00CF66B5"/>
    <w:rsid w:val="00CF66C7"/>
    <w:rsid w:val="00CF68A7"/>
    <w:rsid w:val="00CF68E7"/>
    <w:rsid w:val="00CF68F6"/>
    <w:rsid w:val="00CF69AF"/>
    <w:rsid w:val="00CF6A72"/>
    <w:rsid w:val="00CF6AC4"/>
    <w:rsid w:val="00CF6BD5"/>
    <w:rsid w:val="00CF6CBF"/>
    <w:rsid w:val="00CF6DBF"/>
    <w:rsid w:val="00CF6E72"/>
    <w:rsid w:val="00CF6E74"/>
    <w:rsid w:val="00CF6E94"/>
    <w:rsid w:val="00CF6EB0"/>
    <w:rsid w:val="00CF6EB3"/>
    <w:rsid w:val="00CF6F6E"/>
    <w:rsid w:val="00CF6F6F"/>
    <w:rsid w:val="00CF6F72"/>
    <w:rsid w:val="00CF6FC8"/>
    <w:rsid w:val="00CF6FDC"/>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69A"/>
    <w:rsid w:val="00CF7770"/>
    <w:rsid w:val="00CF7779"/>
    <w:rsid w:val="00CF77E6"/>
    <w:rsid w:val="00CF7927"/>
    <w:rsid w:val="00CF7991"/>
    <w:rsid w:val="00CF79C9"/>
    <w:rsid w:val="00CF79DA"/>
    <w:rsid w:val="00CF7A62"/>
    <w:rsid w:val="00CF7B09"/>
    <w:rsid w:val="00CF7B25"/>
    <w:rsid w:val="00CF7BCF"/>
    <w:rsid w:val="00CF7C07"/>
    <w:rsid w:val="00CF7C3E"/>
    <w:rsid w:val="00CF7DB1"/>
    <w:rsid w:val="00CF7E06"/>
    <w:rsid w:val="00CF7EF7"/>
    <w:rsid w:val="00CF7F49"/>
    <w:rsid w:val="00CF7F59"/>
    <w:rsid w:val="00CF7FC7"/>
    <w:rsid w:val="00D0012F"/>
    <w:rsid w:val="00D001BA"/>
    <w:rsid w:val="00D00411"/>
    <w:rsid w:val="00D0045F"/>
    <w:rsid w:val="00D00540"/>
    <w:rsid w:val="00D005E4"/>
    <w:rsid w:val="00D005F8"/>
    <w:rsid w:val="00D00618"/>
    <w:rsid w:val="00D0062E"/>
    <w:rsid w:val="00D00653"/>
    <w:rsid w:val="00D007AF"/>
    <w:rsid w:val="00D00944"/>
    <w:rsid w:val="00D009C3"/>
    <w:rsid w:val="00D009F1"/>
    <w:rsid w:val="00D00A5A"/>
    <w:rsid w:val="00D00BA4"/>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C0"/>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6A"/>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2F8"/>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052"/>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15"/>
    <w:rsid w:val="00D0576A"/>
    <w:rsid w:val="00D05773"/>
    <w:rsid w:val="00D057B6"/>
    <w:rsid w:val="00D0582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9E7"/>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5ED"/>
    <w:rsid w:val="00D0777A"/>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7F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AD"/>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4B"/>
    <w:rsid w:val="00D1266D"/>
    <w:rsid w:val="00D126B2"/>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6C9"/>
    <w:rsid w:val="00D1370A"/>
    <w:rsid w:val="00D138E0"/>
    <w:rsid w:val="00D13912"/>
    <w:rsid w:val="00D1392B"/>
    <w:rsid w:val="00D139C8"/>
    <w:rsid w:val="00D13A4C"/>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6B6"/>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83"/>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1"/>
    <w:rsid w:val="00D16B9D"/>
    <w:rsid w:val="00D16BD9"/>
    <w:rsid w:val="00D16D17"/>
    <w:rsid w:val="00D16DDE"/>
    <w:rsid w:val="00D16DF0"/>
    <w:rsid w:val="00D16E60"/>
    <w:rsid w:val="00D16E6D"/>
    <w:rsid w:val="00D16ECF"/>
    <w:rsid w:val="00D16F5B"/>
    <w:rsid w:val="00D16FB3"/>
    <w:rsid w:val="00D16FE3"/>
    <w:rsid w:val="00D16FEC"/>
    <w:rsid w:val="00D1700A"/>
    <w:rsid w:val="00D17011"/>
    <w:rsid w:val="00D17055"/>
    <w:rsid w:val="00D1706B"/>
    <w:rsid w:val="00D170EC"/>
    <w:rsid w:val="00D172A7"/>
    <w:rsid w:val="00D172DE"/>
    <w:rsid w:val="00D1735E"/>
    <w:rsid w:val="00D17473"/>
    <w:rsid w:val="00D1753C"/>
    <w:rsid w:val="00D17583"/>
    <w:rsid w:val="00D1758B"/>
    <w:rsid w:val="00D176DD"/>
    <w:rsid w:val="00D177E3"/>
    <w:rsid w:val="00D17853"/>
    <w:rsid w:val="00D178B7"/>
    <w:rsid w:val="00D1791B"/>
    <w:rsid w:val="00D17964"/>
    <w:rsid w:val="00D17A1A"/>
    <w:rsid w:val="00D17AA7"/>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5AD"/>
    <w:rsid w:val="00D20669"/>
    <w:rsid w:val="00D206AF"/>
    <w:rsid w:val="00D206FC"/>
    <w:rsid w:val="00D20765"/>
    <w:rsid w:val="00D20781"/>
    <w:rsid w:val="00D2078D"/>
    <w:rsid w:val="00D207AE"/>
    <w:rsid w:val="00D207C6"/>
    <w:rsid w:val="00D207C9"/>
    <w:rsid w:val="00D2082F"/>
    <w:rsid w:val="00D20908"/>
    <w:rsid w:val="00D20988"/>
    <w:rsid w:val="00D209C7"/>
    <w:rsid w:val="00D20A0A"/>
    <w:rsid w:val="00D20A0E"/>
    <w:rsid w:val="00D20A24"/>
    <w:rsid w:val="00D20A54"/>
    <w:rsid w:val="00D20A7B"/>
    <w:rsid w:val="00D20B47"/>
    <w:rsid w:val="00D20BAF"/>
    <w:rsid w:val="00D20C8F"/>
    <w:rsid w:val="00D20CD4"/>
    <w:rsid w:val="00D20CF9"/>
    <w:rsid w:val="00D20D54"/>
    <w:rsid w:val="00D20DE7"/>
    <w:rsid w:val="00D20E63"/>
    <w:rsid w:val="00D20F3F"/>
    <w:rsid w:val="00D20F57"/>
    <w:rsid w:val="00D20F78"/>
    <w:rsid w:val="00D213C3"/>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1F6C"/>
    <w:rsid w:val="00D2200C"/>
    <w:rsid w:val="00D22089"/>
    <w:rsid w:val="00D22097"/>
    <w:rsid w:val="00D22136"/>
    <w:rsid w:val="00D22149"/>
    <w:rsid w:val="00D2226E"/>
    <w:rsid w:val="00D222D9"/>
    <w:rsid w:val="00D222EC"/>
    <w:rsid w:val="00D2238E"/>
    <w:rsid w:val="00D22493"/>
    <w:rsid w:val="00D224FC"/>
    <w:rsid w:val="00D22599"/>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C3"/>
    <w:rsid w:val="00D22CDB"/>
    <w:rsid w:val="00D22D9B"/>
    <w:rsid w:val="00D22DED"/>
    <w:rsid w:val="00D22E0B"/>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61"/>
    <w:rsid w:val="00D2348F"/>
    <w:rsid w:val="00D234DE"/>
    <w:rsid w:val="00D234E4"/>
    <w:rsid w:val="00D2357B"/>
    <w:rsid w:val="00D2358C"/>
    <w:rsid w:val="00D235CB"/>
    <w:rsid w:val="00D2366A"/>
    <w:rsid w:val="00D238A8"/>
    <w:rsid w:val="00D23966"/>
    <w:rsid w:val="00D239A1"/>
    <w:rsid w:val="00D23A5B"/>
    <w:rsid w:val="00D23A7C"/>
    <w:rsid w:val="00D23BA8"/>
    <w:rsid w:val="00D23BCD"/>
    <w:rsid w:val="00D23CCA"/>
    <w:rsid w:val="00D23EA0"/>
    <w:rsid w:val="00D23F6D"/>
    <w:rsid w:val="00D23FB7"/>
    <w:rsid w:val="00D24020"/>
    <w:rsid w:val="00D24123"/>
    <w:rsid w:val="00D2414B"/>
    <w:rsid w:val="00D24160"/>
    <w:rsid w:val="00D242AD"/>
    <w:rsid w:val="00D24306"/>
    <w:rsid w:val="00D24344"/>
    <w:rsid w:val="00D24349"/>
    <w:rsid w:val="00D2436C"/>
    <w:rsid w:val="00D24393"/>
    <w:rsid w:val="00D245BB"/>
    <w:rsid w:val="00D24780"/>
    <w:rsid w:val="00D247F8"/>
    <w:rsid w:val="00D24852"/>
    <w:rsid w:val="00D2485E"/>
    <w:rsid w:val="00D24876"/>
    <w:rsid w:val="00D248E8"/>
    <w:rsid w:val="00D2495D"/>
    <w:rsid w:val="00D24968"/>
    <w:rsid w:val="00D24B1F"/>
    <w:rsid w:val="00D24BA2"/>
    <w:rsid w:val="00D24BE0"/>
    <w:rsid w:val="00D24C53"/>
    <w:rsid w:val="00D24F89"/>
    <w:rsid w:val="00D25030"/>
    <w:rsid w:val="00D2503D"/>
    <w:rsid w:val="00D25041"/>
    <w:rsid w:val="00D250A3"/>
    <w:rsid w:val="00D251D8"/>
    <w:rsid w:val="00D25304"/>
    <w:rsid w:val="00D2531C"/>
    <w:rsid w:val="00D25389"/>
    <w:rsid w:val="00D253B0"/>
    <w:rsid w:val="00D253B1"/>
    <w:rsid w:val="00D25420"/>
    <w:rsid w:val="00D25450"/>
    <w:rsid w:val="00D254F1"/>
    <w:rsid w:val="00D25576"/>
    <w:rsid w:val="00D2564E"/>
    <w:rsid w:val="00D25699"/>
    <w:rsid w:val="00D257EE"/>
    <w:rsid w:val="00D257F7"/>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26"/>
    <w:rsid w:val="00D2685D"/>
    <w:rsid w:val="00D2685E"/>
    <w:rsid w:val="00D2687C"/>
    <w:rsid w:val="00D2689A"/>
    <w:rsid w:val="00D268CA"/>
    <w:rsid w:val="00D26902"/>
    <w:rsid w:val="00D26997"/>
    <w:rsid w:val="00D269A5"/>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DFE"/>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A7"/>
    <w:rsid w:val="00D30DB3"/>
    <w:rsid w:val="00D30DC2"/>
    <w:rsid w:val="00D30EF6"/>
    <w:rsid w:val="00D30F7A"/>
    <w:rsid w:val="00D30FAD"/>
    <w:rsid w:val="00D30FBE"/>
    <w:rsid w:val="00D30FC0"/>
    <w:rsid w:val="00D31002"/>
    <w:rsid w:val="00D31021"/>
    <w:rsid w:val="00D310F0"/>
    <w:rsid w:val="00D311B9"/>
    <w:rsid w:val="00D311C5"/>
    <w:rsid w:val="00D311E3"/>
    <w:rsid w:val="00D31202"/>
    <w:rsid w:val="00D31220"/>
    <w:rsid w:val="00D31236"/>
    <w:rsid w:val="00D31275"/>
    <w:rsid w:val="00D312A2"/>
    <w:rsid w:val="00D312F0"/>
    <w:rsid w:val="00D31376"/>
    <w:rsid w:val="00D313A3"/>
    <w:rsid w:val="00D315E1"/>
    <w:rsid w:val="00D3162B"/>
    <w:rsid w:val="00D31665"/>
    <w:rsid w:val="00D316A4"/>
    <w:rsid w:val="00D31703"/>
    <w:rsid w:val="00D31731"/>
    <w:rsid w:val="00D31861"/>
    <w:rsid w:val="00D318CC"/>
    <w:rsid w:val="00D31A0A"/>
    <w:rsid w:val="00D31AD2"/>
    <w:rsid w:val="00D31B26"/>
    <w:rsid w:val="00D31B30"/>
    <w:rsid w:val="00D31B68"/>
    <w:rsid w:val="00D31CDB"/>
    <w:rsid w:val="00D31D17"/>
    <w:rsid w:val="00D31D42"/>
    <w:rsid w:val="00D31D75"/>
    <w:rsid w:val="00D31DEE"/>
    <w:rsid w:val="00D31E94"/>
    <w:rsid w:val="00D31EAA"/>
    <w:rsid w:val="00D31EDA"/>
    <w:rsid w:val="00D31F64"/>
    <w:rsid w:val="00D31F8E"/>
    <w:rsid w:val="00D31FB6"/>
    <w:rsid w:val="00D31FD4"/>
    <w:rsid w:val="00D31FE2"/>
    <w:rsid w:val="00D32020"/>
    <w:rsid w:val="00D32063"/>
    <w:rsid w:val="00D3208C"/>
    <w:rsid w:val="00D32091"/>
    <w:rsid w:val="00D3209E"/>
    <w:rsid w:val="00D321A6"/>
    <w:rsid w:val="00D3228B"/>
    <w:rsid w:val="00D32291"/>
    <w:rsid w:val="00D322E9"/>
    <w:rsid w:val="00D32353"/>
    <w:rsid w:val="00D3238C"/>
    <w:rsid w:val="00D32401"/>
    <w:rsid w:val="00D32415"/>
    <w:rsid w:val="00D324A2"/>
    <w:rsid w:val="00D324D3"/>
    <w:rsid w:val="00D3254A"/>
    <w:rsid w:val="00D32551"/>
    <w:rsid w:val="00D32582"/>
    <w:rsid w:val="00D32846"/>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2D"/>
    <w:rsid w:val="00D337C0"/>
    <w:rsid w:val="00D33931"/>
    <w:rsid w:val="00D33942"/>
    <w:rsid w:val="00D3398A"/>
    <w:rsid w:val="00D33B0F"/>
    <w:rsid w:val="00D33B3A"/>
    <w:rsid w:val="00D33BA6"/>
    <w:rsid w:val="00D33C09"/>
    <w:rsid w:val="00D33C5E"/>
    <w:rsid w:val="00D33C7F"/>
    <w:rsid w:val="00D33D89"/>
    <w:rsid w:val="00D33DEC"/>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BA3"/>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21"/>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0BB"/>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8D7"/>
    <w:rsid w:val="00D36911"/>
    <w:rsid w:val="00D369E1"/>
    <w:rsid w:val="00D36A36"/>
    <w:rsid w:val="00D36AE8"/>
    <w:rsid w:val="00D36B38"/>
    <w:rsid w:val="00D36B65"/>
    <w:rsid w:val="00D36BCE"/>
    <w:rsid w:val="00D36C88"/>
    <w:rsid w:val="00D36CAC"/>
    <w:rsid w:val="00D36CDD"/>
    <w:rsid w:val="00D36CF9"/>
    <w:rsid w:val="00D36DF1"/>
    <w:rsid w:val="00D36EC1"/>
    <w:rsid w:val="00D36F53"/>
    <w:rsid w:val="00D37013"/>
    <w:rsid w:val="00D3705B"/>
    <w:rsid w:val="00D370E8"/>
    <w:rsid w:val="00D3716D"/>
    <w:rsid w:val="00D3717D"/>
    <w:rsid w:val="00D371D6"/>
    <w:rsid w:val="00D37247"/>
    <w:rsid w:val="00D372C0"/>
    <w:rsid w:val="00D372DE"/>
    <w:rsid w:val="00D372E2"/>
    <w:rsid w:val="00D37385"/>
    <w:rsid w:val="00D373B2"/>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E09"/>
    <w:rsid w:val="00D37FA8"/>
    <w:rsid w:val="00D4018B"/>
    <w:rsid w:val="00D401FC"/>
    <w:rsid w:val="00D402E6"/>
    <w:rsid w:val="00D40357"/>
    <w:rsid w:val="00D40382"/>
    <w:rsid w:val="00D404A5"/>
    <w:rsid w:val="00D4056F"/>
    <w:rsid w:val="00D40638"/>
    <w:rsid w:val="00D4073D"/>
    <w:rsid w:val="00D4077F"/>
    <w:rsid w:val="00D407CF"/>
    <w:rsid w:val="00D407FE"/>
    <w:rsid w:val="00D40821"/>
    <w:rsid w:val="00D40854"/>
    <w:rsid w:val="00D408BC"/>
    <w:rsid w:val="00D408CE"/>
    <w:rsid w:val="00D40999"/>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29C"/>
    <w:rsid w:val="00D4133D"/>
    <w:rsid w:val="00D41640"/>
    <w:rsid w:val="00D4169F"/>
    <w:rsid w:val="00D418C9"/>
    <w:rsid w:val="00D41A30"/>
    <w:rsid w:val="00D41A3A"/>
    <w:rsid w:val="00D41AA6"/>
    <w:rsid w:val="00D41C13"/>
    <w:rsid w:val="00D41C34"/>
    <w:rsid w:val="00D41CE8"/>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DC8"/>
    <w:rsid w:val="00D42E30"/>
    <w:rsid w:val="00D42E45"/>
    <w:rsid w:val="00D42F0D"/>
    <w:rsid w:val="00D42FEE"/>
    <w:rsid w:val="00D43077"/>
    <w:rsid w:val="00D43079"/>
    <w:rsid w:val="00D4316C"/>
    <w:rsid w:val="00D43185"/>
    <w:rsid w:val="00D4324C"/>
    <w:rsid w:val="00D43307"/>
    <w:rsid w:val="00D433D7"/>
    <w:rsid w:val="00D434E6"/>
    <w:rsid w:val="00D434FD"/>
    <w:rsid w:val="00D4350F"/>
    <w:rsid w:val="00D43531"/>
    <w:rsid w:val="00D435A1"/>
    <w:rsid w:val="00D435CB"/>
    <w:rsid w:val="00D435F6"/>
    <w:rsid w:val="00D4363B"/>
    <w:rsid w:val="00D436B6"/>
    <w:rsid w:val="00D436E3"/>
    <w:rsid w:val="00D438C6"/>
    <w:rsid w:val="00D43904"/>
    <w:rsid w:val="00D4394C"/>
    <w:rsid w:val="00D43971"/>
    <w:rsid w:val="00D439EE"/>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46"/>
    <w:rsid w:val="00D4405C"/>
    <w:rsid w:val="00D44074"/>
    <w:rsid w:val="00D4413E"/>
    <w:rsid w:val="00D44231"/>
    <w:rsid w:val="00D4427E"/>
    <w:rsid w:val="00D4428C"/>
    <w:rsid w:val="00D4439A"/>
    <w:rsid w:val="00D443B1"/>
    <w:rsid w:val="00D443EA"/>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4F3"/>
    <w:rsid w:val="00D465AC"/>
    <w:rsid w:val="00D46828"/>
    <w:rsid w:val="00D468B9"/>
    <w:rsid w:val="00D46AA7"/>
    <w:rsid w:val="00D46C25"/>
    <w:rsid w:val="00D46CD7"/>
    <w:rsid w:val="00D46D74"/>
    <w:rsid w:val="00D46DB7"/>
    <w:rsid w:val="00D46E33"/>
    <w:rsid w:val="00D46F06"/>
    <w:rsid w:val="00D46F37"/>
    <w:rsid w:val="00D46FFA"/>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5A8"/>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05"/>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2B"/>
    <w:rsid w:val="00D52D34"/>
    <w:rsid w:val="00D52DB5"/>
    <w:rsid w:val="00D52E39"/>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99E"/>
    <w:rsid w:val="00D53A61"/>
    <w:rsid w:val="00D53ACF"/>
    <w:rsid w:val="00D53B14"/>
    <w:rsid w:val="00D53B45"/>
    <w:rsid w:val="00D53BEF"/>
    <w:rsid w:val="00D53C1D"/>
    <w:rsid w:val="00D53C58"/>
    <w:rsid w:val="00D53C6A"/>
    <w:rsid w:val="00D53C70"/>
    <w:rsid w:val="00D53C96"/>
    <w:rsid w:val="00D53D06"/>
    <w:rsid w:val="00D53F0D"/>
    <w:rsid w:val="00D54031"/>
    <w:rsid w:val="00D5403A"/>
    <w:rsid w:val="00D54078"/>
    <w:rsid w:val="00D540F1"/>
    <w:rsid w:val="00D541A9"/>
    <w:rsid w:val="00D54234"/>
    <w:rsid w:val="00D54281"/>
    <w:rsid w:val="00D5431F"/>
    <w:rsid w:val="00D54349"/>
    <w:rsid w:val="00D543A7"/>
    <w:rsid w:val="00D543B5"/>
    <w:rsid w:val="00D543DE"/>
    <w:rsid w:val="00D54434"/>
    <w:rsid w:val="00D5443D"/>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3E"/>
    <w:rsid w:val="00D54F83"/>
    <w:rsid w:val="00D54F9F"/>
    <w:rsid w:val="00D54FE2"/>
    <w:rsid w:val="00D5502C"/>
    <w:rsid w:val="00D55039"/>
    <w:rsid w:val="00D5504C"/>
    <w:rsid w:val="00D5506A"/>
    <w:rsid w:val="00D55078"/>
    <w:rsid w:val="00D55130"/>
    <w:rsid w:val="00D55182"/>
    <w:rsid w:val="00D552B0"/>
    <w:rsid w:val="00D55383"/>
    <w:rsid w:val="00D5549D"/>
    <w:rsid w:val="00D55588"/>
    <w:rsid w:val="00D555A0"/>
    <w:rsid w:val="00D555E1"/>
    <w:rsid w:val="00D55668"/>
    <w:rsid w:val="00D55751"/>
    <w:rsid w:val="00D5577B"/>
    <w:rsid w:val="00D557E5"/>
    <w:rsid w:val="00D558D5"/>
    <w:rsid w:val="00D55907"/>
    <w:rsid w:val="00D5590E"/>
    <w:rsid w:val="00D55937"/>
    <w:rsid w:val="00D559C0"/>
    <w:rsid w:val="00D55A06"/>
    <w:rsid w:val="00D55A3E"/>
    <w:rsid w:val="00D55AB5"/>
    <w:rsid w:val="00D55B68"/>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13"/>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A3"/>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1F"/>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3F2"/>
    <w:rsid w:val="00D62407"/>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1F6"/>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A9E"/>
    <w:rsid w:val="00D63B27"/>
    <w:rsid w:val="00D63B6B"/>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578"/>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4E"/>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5B"/>
    <w:rsid w:val="00D70070"/>
    <w:rsid w:val="00D700CE"/>
    <w:rsid w:val="00D700F1"/>
    <w:rsid w:val="00D7010D"/>
    <w:rsid w:val="00D7025A"/>
    <w:rsid w:val="00D7040D"/>
    <w:rsid w:val="00D7043B"/>
    <w:rsid w:val="00D7047E"/>
    <w:rsid w:val="00D70504"/>
    <w:rsid w:val="00D705EB"/>
    <w:rsid w:val="00D707BD"/>
    <w:rsid w:val="00D70811"/>
    <w:rsid w:val="00D70814"/>
    <w:rsid w:val="00D7087C"/>
    <w:rsid w:val="00D70900"/>
    <w:rsid w:val="00D70924"/>
    <w:rsid w:val="00D7095D"/>
    <w:rsid w:val="00D709B1"/>
    <w:rsid w:val="00D709C8"/>
    <w:rsid w:val="00D70CAF"/>
    <w:rsid w:val="00D70D7F"/>
    <w:rsid w:val="00D70D86"/>
    <w:rsid w:val="00D70E26"/>
    <w:rsid w:val="00D70E9F"/>
    <w:rsid w:val="00D70ECE"/>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09F"/>
    <w:rsid w:val="00D72123"/>
    <w:rsid w:val="00D721E6"/>
    <w:rsid w:val="00D721F7"/>
    <w:rsid w:val="00D7223B"/>
    <w:rsid w:val="00D722BC"/>
    <w:rsid w:val="00D724D4"/>
    <w:rsid w:val="00D724E3"/>
    <w:rsid w:val="00D72500"/>
    <w:rsid w:val="00D725BA"/>
    <w:rsid w:val="00D7260E"/>
    <w:rsid w:val="00D72624"/>
    <w:rsid w:val="00D72671"/>
    <w:rsid w:val="00D726E3"/>
    <w:rsid w:val="00D72792"/>
    <w:rsid w:val="00D72875"/>
    <w:rsid w:val="00D728EC"/>
    <w:rsid w:val="00D72931"/>
    <w:rsid w:val="00D729C0"/>
    <w:rsid w:val="00D72A07"/>
    <w:rsid w:val="00D72AE9"/>
    <w:rsid w:val="00D72C53"/>
    <w:rsid w:val="00D72CEC"/>
    <w:rsid w:val="00D72D2B"/>
    <w:rsid w:val="00D72E58"/>
    <w:rsid w:val="00D72E79"/>
    <w:rsid w:val="00D72EBA"/>
    <w:rsid w:val="00D7300B"/>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C5"/>
    <w:rsid w:val="00D735E2"/>
    <w:rsid w:val="00D73615"/>
    <w:rsid w:val="00D7366E"/>
    <w:rsid w:val="00D73676"/>
    <w:rsid w:val="00D736AA"/>
    <w:rsid w:val="00D73748"/>
    <w:rsid w:val="00D7377F"/>
    <w:rsid w:val="00D73888"/>
    <w:rsid w:val="00D7395F"/>
    <w:rsid w:val="00D7396F"/>
    <w:rsid w:val="00D739E3"/>
    <w:rsid w:val="00D73AB7"/>
    <w:rsid w:val="00D73D04"/>
    <w:rsid w:val="00D73D64"/>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45"/>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0F"/>
    <w:rsid w:val="00D7547E"/>
    <w:rsid w:val="00D75569"/>
    <w:rsid w:val="00D755CA"/>
    <w:rsid w:val="00D75607"/>
    <w:rsid w:val="00D7564F"/>
    <w:rsid w:val="00D75684"/>
    <w:rsid w:val="00D75724"/>
    <w:rsid w:val="00D75771"/>
    <w:rsid w:val="00D757D4"/>
    <w:rsid w:val="00D75823"/>
    <w:rsid w:val="00D75870"/>
    <w:rsid w:val="00D758C4"/>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46"/>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A7"/>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72"/>
    <w:rsid w:val="00D77A90"/>
    <w:rsid w:val="00D77AC5"/>
    <w:rsid w:val="00D77AC9"/>
    <w:rsid w:val="00D77ACC"/>
    <w:rsid w:val="00D77ADD"/>
    <w:rsid w:val="00D77AED"/>
    <w:rsid w:val="00D77B1B"/>
    <w:rsid w:val="00D77B57"/>
    <w:rsid w:val="00D77B71"/>
    <w:rsid w:val="00D77BE7"/>
    <w:rsid w:val="00D77D36"/>
    <w:rsid w:val="00D77D58"/>
    <w:rsid w:val="00D77D93"/>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208"/>
    <w:rsid w:val="00D8129E"/>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3F"/>
    <w:rsid w:val="00D81DB7"/>
    <w:rsid w:val="00D81F33"/>
    <w:rsid w:val="00D81F93"/>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C1"/>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ECE"/>
    <w:rsid w:val="00D82F8F"/>
    <w:rsid w:val="00D8306C"/>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2E"/>
    <w:rsid w:val="00D83F82"/>
    <w:rsid w:val="00D8404D"/>
    <w:rsid w:val="00D840EF"/>
    <w:rsid w:val="00D8417E"/>
    <w:rsid w:val="00D84186"/>
    <w:rsid w:val="00D8418B"/>
    <w:rsid w:val="00D841A7"/>
    <w:rsid w:val="00D84240"/>
    <w:rsid w:val="00D8425A"/>
    <w:rsid w:val="00D842EF"/>
    <w:rsid w:val="00D842FE"/>
    <w:rsid w:val="00D843ED"/>
    <w:rsid w:val="00D843FF"/>
    <w:rsid w:val="00D84458"/>
    <w:rsid w:val="00D84473"/>
    <w:rsid w:val="00D844CE"/>
    <w:rsid w:val="00D8450B"/>
    <w:rsid w:val="00D84557"/>
    <w:rsid w:val="00D845C3"/>
    <w:rsid w:val="00D84617"/>
    <w:rsid w:val="00D84746"/>
    <w:rsid w:val="00D847BB"/>
    <w:rsid w:val="00D847E7"/>
    <w:rsid w:val="00D847F5"/>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C49"/>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35"/>
    <w:rsid w:val="00D86D45"/>
    <w:rsid w:val="00D86DAF"/>
    <w:rsid w:val="00D86E3B"/>
    <w:rsid w:val="00D86E81"/>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58A"/>
    <w:rsid w:val="00D87649"/>
    <w:rsid w:val="00D87730"/>
    <w:rsid w:val="00D877BC"/>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9A"/>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B8"/>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6A3"/>
    <w:rsid w:val="00D91700"/>
    <w:rsid w:val="00D91756"/>
    <w:rsid w:val="00D9177A"/>
    <w:rsid w:val="00D917D6"/>
    <w:rsid w:val="00D91827"/>
    <w:rsid w:val="00D91845"/>
    <w:rsid w:val="00D918AC"/>
    <w:rsid w:val="00D91952"/>
    <w:rsid w:val="00D919D3"/>
    <w:rsid w:val="00D91A2E"/>
    <w:rsid w:val="00D91B0B"/>
    <w:rsid w:val="00D91BBB"/>
    <w:rsid w:val="00D91BD5"/>
    <w:rsid w:val="00D91D02"/>
    <w:rsid w:val="00D91D0F"/>
    <w:rsid w:val="00D91D61"/>
    <w:rsid w:val="00D91DDA"/>
    <w:rsid w:val="00D91E09"/>
    <w:rsid w:val="00D91E52"/>
    <w:rsid w:val="00D91E82"/>
    <w:rsid w:val="00D91F43"/>
    <w:rsid w:val="00D91F5A"/>
    <w:rsid w:val="00D91F61"/>
    <w:rsid w:val="00D920C8"/>
    <w:rsid w:val="00D9218C"/>
    <w:rsid w:val="00D921E1"/>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66"/>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21"/>
    <w:rsid w:val="00D93947"/>
    <w:rsid w:val="00D939A4"/>
    <w:rsid w:val="00D93A91"/>
    <w:rsid w:val="00D93B2A"/>
    <w:rsid w:val="00D93B6C"/>
    <w:rsid w:val="00D93B8C"/>
    <w:rsid w:val="00D93BB9"/>
    <w:rsid w:val="00D93C7B"/>
    <w:rsid w:val="00D93C8F"/>
    <w:rsid w:val="00D93C9E"/>
    <w:rsid w:val="00D93CF7"/>
    <w:rsid w:val="00D93CFC"/>
    <w:rsid w:val="00D93DE6"/>
    <w:rsid w:val="00D93EA5"/>
    <w:rsid w:val="00D93F3A"/>
    <w:rsid w:val="00D93F56"/>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49B"/>
    <w:rsid w:val="00D95635"/>
    <w:rsid w:val="00D95884"/>
    <w:rsid w:val="00D9594C"/>
    <w:rsid w:val="00D959AD"/>
    <w:rsid w:val="00D95AEF"/>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71"/>
    <w:rsid w:val="00D972B8"/>
    <w:rsid w:val="00D97349"/>
    <w:rsid w:val="00D973E1"/>
    <w:rsid w:val="00D97487"/>
    <w:rsid w:val="00D974AA"/>
    <w:rsid w:val="00D975AB"/>
    <w:rsid w:val="00D97685"/>
    <w:rsid w:val="00D9773C"/>
    <w:rsid w:val="00D9776D"/>
    <w:rsid w:val="00D977AC"/>
    <w:rsid w:val="00D9782A"/>
    <w:rsid w:val="00D979D8"/>
    <w:rsid w:val="00D97A64"/>
    <w:rsid w:val="00D97A83"/>
    <w:rsid w:val="00D97AD4"/>
    <w:rsid w:val="00D97AD9"/>
    <w:rsid w:val="00D97B11"/>
    <w:rsid w:val="00D97B9A"/>
    <w:rsid w:val="00D97CC9"/>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EF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3B"/>
    <w:rsid w:val="00DA275D"/>
    <w:rsid w:val="00DA2829"/>
    <w:rsid w:val="00DA2896"/>
    <w:rsid w:val="00DA2909"/>
    <w:rsid w:val="00DA29EC"/>
    <w:rsid w:val="00DA2A6A"/>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22"/>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23E"/>
    <w:rsid w:val="00DA537C"/>
    <w:rsid w:val="00DA53D9"/>
    <w:rsid w:val="00DA53FB"/>
    <w:rsid w:val="00DA5567"/>
    <w:rsid w:val="00DA5583"/>
    <w:rsid w:val="00DA55C6"/>
    <w:rsid w:val="00DA55E8"/>
    <w:rsid w:val="00DA55EB"/>
    <w:rsid w:val="00DA5629"/>
    <w:rsid w:val="00DA5634"/>
    <w:rsid w:val="00DA5748"/>
    <w:rsid w:val="00DA5917"/>
    <w:rsid w:val="00DA5946"/>
    <w:rsid w:val="00DA595F"/>
    <w:rsid w:val="00DA59B7"/>
    <w:rsid w:val="00DA5A51"/>
    <w:rsid w:val="00DA5A52"/>
    <w:rsid w:val="00DA5AF8"/>
    <w:rsid w:val="00DA5B3F"/>
    <w:rsid w:val="00DA5B87"/>
    <w:rsid w:val="00DA5C6E"/>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4D2"/>
    <w:rsid w:val="00DA650D"/>
    <w:rsid w:val="00DA6585"/>
    <w:rsid w:val="00DA663A"/>
    <w:rsid w:val="00DA665D"/>
    <w:rsid w:val="00DA67B1"/>
    <w:rsid w:val="00DA67D2"/>
    <w:rsid w:val="00DA688F"/>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0"/>
    <w:rsid w:val="00DA7932"/>
    <w:rsid w:val="00DA7982"/>
    <w:rsid w:val="00DA7A17"/>
    <w:rsid w:val="00DA7B66"/>
    <w:rsid w:val="00DA7CD6"/>
    <w:rsid w:val="00DA7D60"/>
    <w:rsid w:val="00DA7F78"/>
    <w:rsid w:val="00DB00D8"/>
    <w:rsid w:val="00DB00D9"/>
    <w:rsid w:val="00DB01AC"/>
    <w:rsid w:val="00DB0227"/>
    <w:rsid w:val="00DB030A"/>
    <w:rsid w:val="00DB0310"/>
    <w:rsid w:val="00DB0413"/>
    <w:rsid w:val="00DB04CD"/>
    <w:rsid w:val="00DB062C"/>
    <w:rsid w:val="00DB06BA"/>
    <w:rsid w:val="00DB078D"/>
    <w:rsid w:val="00DB07FB"/>
    <w:rsid w:val="00DB085A"/>
    <w:rsid w:val="00DB08BB"/>
    <w:rsid w:val="00DB08BC"/>
    <w:rsid w:val="00DB09CF"/>
    <w:rsid w:val="00DB0B3A"/>
    <w:rsid w:val="00DB0B69"/>
    <w:rsid w:val="00DB0CA3"/>
    <w:rsid w:val="00DB0D4A"/>
    <w:rsid w:val="00DB0D59"/>
    <w:rsid w:val="00DB0DA8"/>
    <w:rsid w:val="00DB0E4B"/>
    <w:rsid w:val="00DB0ED6"/>
    <w:rsid w:val="00DB0EE7"/>
    <w:rsid w:val="00DB0F11"/>
    <w:rsid w:val="00DB0F3C"/>
    <w:rsid w:val="00DB0F83"/>
    <w:rsid w:val="00DB0F87"/>
    <w:rsid w:val="00DB0FE6"/>
    <w:rsid w:val="00DB1016"/>
    <w:rsid w:val="00DB1064"/>
    <w:rsid w:val="00DB1092"/>
    <w:rsid w:val="00DB116F"/>
    <w:rsid w:val="00DB11CE"/>
    <w:rsid w:val="00DB11DD"/>
    <w:rsid w:val="00DB1229"/>
    <w:rsid w:val="00DB12F7"/>
    <w:rsid w:val="00DB1393"/>
    <w:rsid w:val="00DB14A2"/>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66"/>
    <w:rsid w:val="00DB2995"/>
    <w:rsid w:val="00DB2A6D"/>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8B"/>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7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967"/>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6F"/>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49"/>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1"/>
    <w:rsid w:val="00DB7E88"/>
    <w:rsid w:val="00DB7F20"/>
    <w:rsid w:val="00DB7F35"/>
    <w:rsid w:val="00DB7F9A"/>
    <w:rsid w:val="00DC002B"/>
    <w:rsid w:val="00DC02AF"/>
    <w:rsid w:val="00DC02B0"/>
    <w:rsid w:val="00DC02BA"/>
    <w:rsid w:val="00DC038C"/>
    <w:rsid w:val="00DC03BA"/>
    <w:rsid w:val="00DC04BA"/>
    <w:rsid w:val="00DC05A8"/>
    <w:rsid w:val="00DC05C2"/>
    <w:rsid w:val="00DC0626"/>
    <w:rsid w:val="00DC0693"/>
    <w:rsid w:val="00DC071B"/>
    <w:rsid w:val="00DC07CB"/>
    <w:rsid w:val="00DC07E4"/>
    <w:rsid w:val="00DC07E7"/>
    <w:rsid w:val="00DC0841"/>
    <w:rsid w:val="00DC087F"/>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926"/>
    <w:rsid w:val="00DC1A0E"/>
    <w:rsid w:val="00DC1A44"/>
    <w:rsid w:val="00DC1C19"/>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2EE3"/>
    <w:rsid w:val="00DC3096"/>
    <w:rsid w:val="00DC30F5"/>
    <w:rsid w:val="00DC3142"/>
    <w:rsid w:val="00DC3201"/>
    <w:rsid w:val="00DC322C"/>
    <w:rsid w:val="00DC3299"/>
    <w:rsid w:val="00DC32C0"/>
    <w:rsid w:val="00DC32C5"/>
    <w:rsid w:val="00DC32C6"/>
    <w:rsid w:val="00DC3345"/>
    <w:rsid w:val="00DC341C"/>
    <w:rsid w:val="00DC348E"/>
    <w:rsid w:val="00DC352A"/>
    <w:rsid w:val="00DC36B4"/>
    <w:rsid w:val="00DC3830"/>
    <w:rsid w:val="00DC3852"/>
    <w:rsid w:val="00DC3883"/>
    <w:rsid w:val="00DC38A5"/>
    <w:rsid w:val="00DC39EB"/>
    <w:rsid w:val="00DC3A04"/>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90"/>
    <w:rsid w:val="00DC48ED"/>
    <w:rsid w:val="00DC4933"/>
    <w:rsid w:val="00DC4953"/>
    <w:rsid w:val="00DC49D4"/>
    <w:rsid w:val="00DC49F3"/>
    <w:rsid w:val="00DC49FF"/>
    <w:rsid w:val="00DC4A83"/>
    <w:rsid w:val="00DC4A9E"/>
    <w:rsid w:val="00DC4B2B"/>
    <w:rsid w:val="00DC4B7C"/>
    <w:rsid w:val="00DC4B91"/>
    <w:rsid w:val="00DC4C61"/>
    <w:rsid w:val="00DC4CB6"/>
    <w:rsid w:val="00DC4CCA"/>
    <w:rsid w:val="00DC4CE6"/>
    <w:rsid w:val="00DC4D63"/>
    <w:rsid w:val="00DC4D78"/>
    <w:rsid w:val="00DC4DCD"/>
    <w:rsid w:val="00DC4E07"/>
    <w:rsid w:val="00DC4E2D"/>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D81"/>
    <w:rsid w:val="00DC5DAE"/>
    <w:rsid w:val="00DC5DED"/>
    <w:rsid w:val="00DC5E06"/>
    <w:rsid w:val="00DC5E6B"/>
    <w:rsid w:val="00DC5EC0"/>
    <w:rsid w:val="00DC5EFD"/>
    <w:rsid w:val="00DC6068"/>
    <w:rsid w:val="00DC6272"/>
    <w:rsid w:val="00DC6330"/>
    <w:rsid w:val="00DC633B"/>
    <w:rsid w:val="00DC635D"/>
    <w:rsid w:val="00DC63C0"/>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8E1"/>
    <w:rsid w:val="00DC79A5"/>
    <w:rsid w:val="00DC7B36"/>
    <w:rsid w:val="00DC7BF4"/>
    <w:rsid w:val="00DC7C19"/>
    <w:rsid w:val="00DC7C94"/>
    <w:rsid w:val="00DC7EBC"/>
    <w:rsid w:val="00DC7F6A"/>
    <w:rsid w:val="00DC7FDA"/>
    <w:rsid w:val="00DD021E"/>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1FC3"/>
    <w:rsid w:val="00DD2021"/>
    <w:rsid w:val="00DD2028"/>
    <w:rsid w:val="00DD206B"/>
    <w:rsid w:val="00DD2155"/>
    <w:rsid w:val="00DD2197"/>
    <w:rsid w:val="00DD22F3"/>
    <w:rsid w:val="00DD2332"/>
    <w:rsid w:val="00DD2359"/>
    <w:rsid w:val="00DD23A1"/>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BA8"/>
    <w:rsid w:val="00DD5C26"/>
    <w:rsid w:val="00DD5CC1"/>
    <w:rsid w:val="00DD5CEB"/>
    <w:rsid w:val="00DD5D2F"/>
    <w:rsid w:val="00DD5DA2"/>
    <w:rsid w:val="00DD5DBA"/>
    <w:rsid w:val="00DD5DD2"/>
    <w:rsid w:val="00DD5E00"/>
    <w:rsid w:val="00DD5E59"/>
    <w:rsid w:val="00DD5E5E"/>
    <w:rsid w:val="00DD5EBA"/>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46"/>
    <w:rsid w:val="00DD6A7F"/>
    <w:rsid w:val="00DD6AA9"/>
    <w:rsid w:val="00DD6AD0"/>
    <w:rsid w:val="00DD6AF4"/>
    <w:rsid w:val="00DD6B0E"/>
    <w:rsid w:val="00DD6BAB"/>
    <w:rsid w:val="00DD6C9D"/>
    <w:rsid w:val="00DD6CA3"/>
    <w:rsid w:val="00DD6CE8"/>
    <w:rsid w:val="00DD6CFB"/>
    <w:rsid w:val="00DD6D34"/>
    <w:rsid w:val="00DD6E7D"/>
    <w:rsid w:val="00DD6EEB"/>
    <w:rsid w:val="00DD6F04"/>
    <w:rsid w:val="00DD6F2A"/>
    <w:rsid w:val="00DD7026"/>
    <w:rsid w:val="00DD7041"/>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C7"/>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40"/>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C3"/>
    <w:rsid w:val="00DE20E5"/>
    <w:rsid w:val="00DE20EC"/>
    <w:rsid w:val="00DE211A"/>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37"/>
    <w:rsid w:val="00DE3182"/>
    <w:rsid w:val="00DE31BE"/>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6"/>
    <w:rsid w:val="00DE3D24"/>
    <w:rsid w:val="00DE3DC3"/>
    <w:rsid w:val="00DE3E8C"/>
    <w:rsid w:val="00DE3EB9"/>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EC2"/>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5C"/>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DCF"/>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6"/>
    <w:rsid w:val="00DE7758"/>
    <w:rsid w:val="00DE7777"/>
    <w:rsid w:val="00DE77CD"/>
    <w:rsid w:val="00DE7812"/>
    <w:rsid w:val="00DE787F"/>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78"/>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309"/>
    <w:rsid w:val="00DF1416"/>
    <w:rsid w:val="00DF1486"/>
    <w:rsid w:val="00DF1506"/>
    <w:rsid w:val="00DF15BA"/>
    <w:rsid w:val="00DF15F6"/>
    <w:rsid w:val="00DF161F"/>
    <w:rsid w:val="00DF1666"/>
    <w:rsid w:val="00DF1803"/>
    <w:rsid w:val="00DF1813"/>
    <w:rsid w:val="00DF18A3"/>
    <w:rsid w:val="00DF18B3"/>
    <w:rsid w:val="00DF198B"/>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2A"/>
    <w:rsid w:val="00DF2793"/>
    <w:rsid w:val="00DF27F4"/>
    <w:rsid w:val="00DF27FB"/>
    <w:rsid w:val="00DF29BD"/>
    <w:rsid w:val="00DF29D6"/>
    <w:rsid w:val="00DF29E8"/>
    <w:rsid w:val="00DF29FC"/>
    <w:rsid w:val="00DF2A23"/>
    <w:rsid w:val="00DF2AF7"/>
    <w:rsid w:val="00DF2CF8"/>
    <w:rsid w:val="00DF2D77"/>
    <w:rsid w:val="00DF2DD0"/>
    <w:rsid w:val="00DF2E93"/>
    <w:rsid w:val="00DF2EFE"/>
    <w:rsid w:val="00DF2F0A"/>
    <w:rsid w:val="00DF2F14"/>
    <w:rsid w:val="00DF3006"/>
    <w:rsid w:val="00DF3069"/>
    <w:rsid w:val="00DF3082"/>
    <w:rsid w:val="00DF30D4"/>
    <w:rsid w:val="00DF30ED"/>
    <w:rsid w:val="00DF3161"/>
    <w:rsid w:val="00DF3162"/>
    <w:rsid w:val="00DF3187"/>
    <w:rsid w:val="00DF31C3"/>
    <w:rsid w:val="00DF31E6"/>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4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1B"/>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57"/>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0B"/>
    <w:rsid w:val="00DF6766"/>
    <w:rsid w:val="00DF67BA"/>
    <w:rsid w:val="00DF67CC"/>
    <w:rsid w:val="00DF6844"/>
    <w:rsid w:val="00DF6851"/>
    <w:rsid w:val="00DF68A6"/>
    <w:rsid w:val="00DF68C3"/>
    <w:rsid w:val="00DF68FA"/>
    <w:rsid w:val="00DF68FF"/>
    <w:rsid w:val="00DF6B2A"/>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3"/>
    <w:rsid w:val="00DF7A48"/>
    <w:rsid w:val="00DF7AB4"/>
    <w:rsid w:val="00DF7B6C"/>
    <w:rsid w:val="00DF7BF5"/>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3F9"/>
    <w:rsid w:val="00E00407"/>
    <w:rsid w:val="00E0045E"/>
    <w:rsid w:val="00E004BF"/>
    <w:rsid w:val="00E005AA"/>
    <w:rsid w:val="00E005CF"/>
    <w:rsid w:val="00E0060D"/>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8F"/>
    <w:rsid w:val="00E01191"/>
    <w:rsid w:val="00E011BA"/>
    <w:rsid w:val="00E011C2"/>
    <w:rsid w:val="00E012A0"/>
    <w:rsid w:val="00E012EB"/>
    <w:rsid w:val="00E0130F"/>
    <w:rsid w:val="00E01327"/>
    <w:rsid w:val="00E01396"/>
    <w:rsid w:val="00E0149E"/>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56"/>
    <w:rsid w:val="00E022A8"/>
    <w:rsid w:val="00E02343"/>
    <w:rsid w:val="00E023BA"/>
    <w:rsid w:val="00E02463"/>
    <w:rsid w:val="00E02469"/>
    <w:rsid w:val="00E0249B"/>
    <w:rsid w:val="00E024CE"/>
    <w:rsid w:val="00E025F6"/>
    <w:rsid w:val="00E026EB"/>
    <w:rsid w:val="00E027F2"/>
    <w:rsid w:val="00E0285B"/>
    <w:rsid w:val="00E0286A"/>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7FC"/>
    <w:rsid w:val="00E0388D"/>
    <w:rsid w:val="00E038D6"/>
    <w:rsid w:val="00E038FD"/>
    <w:rsid w:val="00E03926"/>
    <w:rsid w:val="00E0395B"/>
    <w:rsid w:val="00E039FF"/>
    <w:rsid w:val="00E03A0E"/>
    <w:rsid w:val="00E03ADB"/>
    <w:rsid w:val="00E03CA0"/>
    <w:rsid w:val="00E03CE2"/>
    <w:rsid w:val="00E03D88"/>
    <w:rsid w:val="00E03DF7"/>
    <w:rsid w:val="00E03E65"/>
    <w:rsid w:val="00E03E96"/>
    <w:rsid w:val="00E03FC1"/>
    <w:rsid w:val="00E0403E"/>
    <w:rsid w:val="00E040B4"/>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5C7"/>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42"/>
    <w:rsid w:val="00E067B6"/>
    <w:rsid w:val="00E0686F"/>
    <w:rsid w:val="00E068BB"/>
    <w:rsid w:val="00E06929"/>
    <w:rsid w:val="00E069F1"/>
    <w:rsid w:val="00E06A5B"/>
    <w:rsid w:val="00E06AB1"/>
    <w:rsid w:val="00E06AB8"/>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8"/>
    <w:rsid w:val="00E1071B"/>
    <w:rsid w:val="00E10724"/>
    <w:rsid w:val="00E107E0"/>
    <w:rsid w:val="00E107FB"/>
    <w:rsid w:val="00E10976"/>
    <w:rsid w:val="00E109A4"/>
    <w:rsid w:val="00E10AA0"/>
    <w:rsid w:val="00E10AC1"/>
    <w:rsid w:val="00E10B48"/>
    <w:rsid w:val="00E10CEB"/>
    <w:rsid w:val="00E10D05"/>
    <w:rsid w:val="00E10D84"/>
    <w:rsid w:val="00E10DC3"/>
    <w:rsid w:val="00E10E12"/>
    <w:rsid w:val="00E10E49"/>
    <w:rsid w:val="00E10EFB"/>
    <w:rsid w:val="00E10F34"/>
    <w:rsid w:val="00E10FAD"/>
    <w:rsid w:val="00E10FDD"/>
    <w:rsid w:val="00E11025"/>
    <w:rsid w:val="00E110B2"/>
    <w:rsid w:val="00E110DA"/>
    <w:rsid w:val="00E110E3"/>
    <w:rsid w:val="00E1113E"/>
    <w:rsid w:val="00E1121F"/>
    <w:rsid w:val="00E1122D"/>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B15"/>
    <w:rsid w:val="00E11C27"/>
    <w:rsid w:val="00E11C97"/>
    <w:rsid w:val="00E11D14"/>
    <w:rsid w:val="00E11D1A"/>
    <w:rsid w:val="00E11D80"/>
    <w:rsid w:val="00E11DB2"/>
    <w:rsid w:val="00E11E45"/>
    <w:rsid w:val="00E11E89"/>
    <w:rsid w:val="00E11EDE"/>
    <w:rsid w:val="00E11F1B"/>
    <w:rsid w:val="00E1204B"/>
    <w:rsid w:val="00E12089"/>
    <w:rsid w:val="00E120BA"/>
    <w:rsid w:val="00E12110"/>
    <w:rsid w:val="00E12277"/>
    <w:rsid w:val="00E1227F"/>
    <w:rsid w:val="00E122E4"/>
    <w:rsid w:val="00E12346"/>
    <w:rsid w:val="00E12354"/>
    <w:rsid w:val="00E12372"/>
    <w:rsid w:val="00E1237D"/>
    <w:rsid w:val="00E12500"/>
    <w:rsid w:val="00E12546"/>
    <w:rsid w:val="00E12555"/>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2"/>
    <w:rsid w:val="00E133CA"/>
    <w:rsid w:val="00E133ED"/>
    <w:rsid w:val="00E133F6"/>
    <w:rsid w:val="00E13483"/>
    <w:rsid w:val="00E134DA"/>
    <w:rsid w:val="00E1367C"/>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BE7"/>
    <w:rsid w:val="00E13C28"/>
    <w:rsid w:val="00E13D9D"/>
    <w:rsid w:val="00E13E5B"/>
    <w:rsid w:val="00E13EA0"/>
    <w:rsid w:val="00E13F4E"/>
    <w:rsid w:val="00E13F66"/>
    <w:rsid w:val="00E13F77"/>
    <w:rsid w:val="00E13FD1"/>
    <w:rsid w:val="00E1406B"/>
    <w:rsid w:val="00E140F2"/>
    <w:rsid w:val="00E14209"/>
    <w:rsid w:val="00E1421D"/>
    <w:rsid w:val="00E14336"/>
    <w:rsid w:val="00E143F2"/>
    <w:rsid w:val="00E14471"/>
    <w:rsid w:val="00E144D7"/>
    <w:rsid w:val="00E144E6"/>
    <w:rsid w:val="00E14510"/>
    <w:rsid w:val="00E14533"/>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AE9"/>
    <w:rsid w:val="00E14B16"/>
    <w:rsid w:val="00E14B31"/>
    <w:rsid w:val="00E14C98"/>
    <w:rsid w:val="00E14C9A"/>
    <w:rsid w:val="00E14CF1"/>
    <w:rsid w:val="00E14D33"/>
    <w:rsid w:val="00E14D78"/>
    <w:rsid w:val="00E14DCF"/>
    <w:rsid w:val="00E14E1E"/>
    <w:rsid w:val="00E14ED1"/>
    <w:rsid w:val="00E14F52"/>
    <w:rsid w:val="00E14F7C"/>
    <w:rsid w:val="00E15016"/>
    <w:rsid w:val="00E150A1"/>
    <w:rsid w:val="00E1513C"/>
    <w:rsid w:val="00E151E4"/>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C99"/>
    <w:rsid w:val="00E15FF9"/>
    <w:rsid w:val="00E1601A"/>
    <w:rsid w:val="00E16042"/>
    <w:rsid w:val="00E160E4"/>
    <w:rsid w:val="00E161CA"/>
    <w:rsid w:val="00E161F0"/>
    <w:rsid w:val="00E16217"/>
    <w:rsid w:val="00E1627B"/>
    <w:rsid w:val="00E16437"/>
    <w:rsid w:val="00E16451"/>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5EC"/>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75"/>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55"/>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57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41"/>
    <w:rsid w:val="00E2465C"/>
    <w:rsid w:val="00E24660"/>
    <w:rsid w:val="00E24691"/>
    <w:rsid w:val="00E247A7"/>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11"/>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66"/>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2DD"/>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9F"/>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8C"/>
    <w:rsid w:val="00E3238F"/>
    <w:rsid w:val="00E3240D"/>
    <w:rsid w:val="00E32494"/>
    <w:rsid w:val="00E32526"/>
    <w:rsid w:val="00E32554"/>
    <w:rsid w:val="00E32692"/>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4C2"/>
    <w:rsid w:val="00E345C1"/>
    <w:rsid w:val="00E3466E"/>
    <w:rsid w:val="00E34728"/>
    <w:rsid w:val="00E347AE"/>
    <w:rsid w:val="00E34842"/>
    <w:rsid w:val="00E34903"/>
    <w:rsid w:val="00E34C67"/>
    <w:rsid w:val="00E34C73"/>
    <w:rsid w:val="00E34C9C"/>
    <w:rsid w:val="00E34CB3"/>
    <w:rsid w:val="00E34CD0"/>
    <w:rsid w:val="00E34CE4"/>
    <w:rsid w:val="00E34D3B"/>
    <w:rsid w:val="00E34D48"/>
    <w:rsid w:val="00E34D77"/>
    <w:rsid w:val="00E34E56"/>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690"/>
    <w:rsid w:val="00E36707"/>
    <w:rsid w:val="00E3679A"/>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AED"/>
    <w:rsid w:val="00E37B71"/>
    <w:rsid w:val="00E37B9A"/>
    <w:rsid w:val="00E37BA4"/>
    <w:rsid w:val="00E37BE2"/>
    <w:rsid w:val="00E37C64"/>
    <w:rsid w:val="00E37C8B"/>
    <w:rsid w:val="00E37C99"/>
    <w:rsid w:val="00E37CA1"/>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86"/>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EF8"/>
    <w:rsid w:val="00E40F6B"/>
    <w:rsid w:val="00E40FEC"/>
    <w:rsid w:val="00E410E2"/>
    <w:rsid w:val="00E41138"/>
    <w:rsid w:val="00E41192"/>
    <w:rsid w:val="00E411FD"/>
    <w:rsid w:val="00E41265"/>
    <w:rsid w:val="00E4127E"/>
    <w:rsid w:val="00E41297"/>
    <w:rsid w:val="00E4130A"/>
    <w:rsid w:val="00E4136D"/>
    <w:rsid w:val="00E413D8"/>
    <w:rsid w:val="00E4141F"/>
    <w:rsid w:val="00E414EC"/>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BA3"/>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2D"/>
    <w:rsid w:val="00E4233A"/>
    <w:rsid w:val="00E42387"/>
    <w:rsid w:val="00E423FB"/>
    <w:rsid w:val="00E424A5"/>
    <w:rsid w:val="00E424D8"/>
    <w:rsid w:val="00E42618"/>
    <w:rsid w:val="00E4265A"/>
    <w:rsid w:val="00E4265B"/>
    <w:rsid w:val="00E4268B"/>
    <w:rsid w:val="00E426D7"/>
    <w:rsid w:val="00E427C7"/>
    <w:rsid w:val="00E427E1"/>
    <w:rsid w:val="00E428E8"/>
    <w:rsid w:val="00E42906"/>
    <w:rsid w:val="00E42922"/>
    <w:rsid w:val="00E42927"/>
    <w:rsid w:val="00E42949"/>
    <w:rsid w:val="00E429CF"/>
    <w:rsid w:val="00E42B36"/>
    <w:rsid w:val="00E42BCA"/>
    <w:rsid w:val="00E42CFE"/>
    <w:rsid w:val="00E42D90"/>
    <w:rsid w:val="00E42DFD"/>
    <w:rsid w:val="00E42F33"/>
    <w:rsid w:val="00E4300E"/>
    <w:rsid w:val="00E430BF"/>
    <w:rsid w:val="00E430CB"/>
    <w:rsid w:val="00E4310E"/>
    <w:rsid w:val="00E431B8"/>
    <w:rsid w:val="00E43231"/>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6056"/>
    <w:rsid w:val="00E46062"/>
    <w:rsid w:val="00E460B3"/>
    <w:rsid w:val="00E460F6"/>
    <w:rsid w:val="00E460FE"/>
    <w:rsid w:val="00E46130"/>
    <w:rsid w:val="00E46143"/>
    <w:rsid w:val="00E4615A"/>
    <w:rsid w:val="00E4617B"/>
    <w:rsid w:val="00E461AA"/>
    <w:rsid w:val="00E46297"/>
    <w:rsid w:val="00E46343"/>
    <w:rsid w:val="00E464F7"/>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E96"/>
    <w:rsid w:val="00E46F56"/>
    <w:rsid w:val="00E47184"/>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37"/>
    <w:rsid w:val="00E479B8"/>
    <w:rsid w:val="00E479E0"/>
    <w:rsid w:val="00E47A30"/>
    <w:rsid w:val="00E47A39"/>
    <w:rsid w:val="00E47A7E"/>
    <w:rsid w:val="00E47A85"/>
    <w:rsid w:val="00E47B30"/>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8B2"/>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32"/>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996"/>
    <w:rsid w:val="00E52A77"/>
    <w:rsid w:val="00E52B0D"/>
    <w:rsid w:val="00E52C2C"/>
    <w:rsid w:val="00E52C4D"/>
    <w:rsid w:val="00E52C93"/>
    <w:rsid w:val="00E52CAC"/>
    <w:rsid w:val="00E52CB1"/>
    <w:rsid w:val="00E52CD9"/>
    <w:rsid w:val="00E52D3D"/>
    <w:rsid w:val="00E52E43"/>
    <w:rsid w:val="00E52EBA"/>
    <w:rsid w:val="00E52F16"/>
    <w:rsid w:val="00E52F77"/>
    <w:rsid w:val="00E52FCF"/>
    <w:rsid w:val="00E52FFC"/>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D80"/>
    <w:rsid w:val="00E53ECB"/>
    <w:rsid w:val="00E53EF7"/>
    <w:rsid w:val="00E54008"/>
    <w:rsid w:val="00E5405B"/>
    <w:rsid w:val="00E5407C"/>
    <w:rsid w:val="00E5409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B4"/>
    <w:rsid w:val="00E552FE"/>
    <w:rsid w:val="00E55429"/>
    <w:rsid w:val="00E5548E"/>
    <w:rsid w:val="00E554CE"/>
    <w:rsid w:val="00E5551D"/>
    <w:rsid w:val="00E55545"/>
    <w:rsid w:val="00E5555F"/>
    <w:rsid w:val="00E55566"/>
    <w:rsid w:val="00E55678"/>
    <w:rsid w:val="00E556DE"/>
    <w:rsid w:val="00E55700"/>
    <w:rsid w:val="00E557D5"/>
    <w:rsid w:val="00E5584C"/>
    <w:rsid w:val="00E55892"/>
    <w:rsid w:val="00E558E2"/>
    <w:rsid w:val="00E558E4"/>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38"/>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2C"/>
    <w:rsid w:val="00E56D3F"/>
    <w:rsid w:val="00E56D4F"/>
    <w:rsid w:val="00E56D51"/>
    <w:rsid w:val="00E56D95"/>
    <w:rsid w:val="00E56DFB"/>
    <w:rsid w:val="00E56E87"/>
    <w:rsid w:val="00E56EBC"/>
    <w:rsid w:val="00E56EC0"/>
    <w:rsid w:val="00E56EC2"/>
    <w:rsid w:val="00E56F7B"/>
    <w:rsid w:val="00E56FAF"/>
    <w:rsid w:val="00E56FF7"/>
    <w:rsid w:val="00E5709D"/>
    <w:rsid w:val="00E570BE"/>
    <w:rsid w:val="00E570D9"/>
    <w:rsid w:val="00E57130"/>
    <w:rsid w:val="00E57248"/>
    <w:rsid w:val="00E57251"/>
    <w:rsid w:val="00E572AA"/>
    <w:rsid w:val="00E572B2"/>
    <w:rsid w:val="00E572FA"/>
    <w:rsid w:val="00E5738B"/>
    <w:rsid w:val="00E57404"/>
    <w:rsid w:val="00E575AC"/>
    <w:rsid w:val="00E575F4"/>
    <w:rsid w:val="00E57612"/>
    <w:rsid w:val="00E57626"/>
    <w:rsid w:val="00E576B3"/>
    <w:rsid w:val="00E576E0"/>
    <w:rsid w:val="00E5770C"/>
    <w:rsid w:val="00E577A8"/>
    <w:rsid w:val="00E57892"/>
    <w:rsid w:val="00E578A3"/>
    <w:rsid w:val="00E5797E"/>
    <w:rsid w:val="00E579A5"/>
    <w:rsid w:val="00E579A9"/>
    <w:rsid w:val="00E57A7B"/>
    <w:rsid w:val="00E57B19"/>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62"/>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1F"/>
    <w:rsid w:val="00E61229"/>
    <w:rsid w:val="00E6123E"/>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53"/>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B"/>
    <w:rsid w:val="00E6240F"/>
    <w:rsid w:val="00E62465"/>
    <w:rsid w:val="00E624FD"/>
    <w:rsid w:val="00E62501"/>
    <w:rsid w:val="00E62545"/>
    <w:rsid w:val="00E62554"/>
    <w:rsid w:val="00E6255A"/>
    <w:rsid w:val="00E625CB"/>
    <w:rsid w:val="00E625D3"/>
    <w:rsid w:val="00E62690"/>
    <w:rsid w:val="00E627C4"/>
    <w:rsid w:val="00E6280C"/>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7"/>
    <w:rsid w:val="00E6377A"/>
    <w:rsid w:val="00E637F6"/>
    <w:rsid w:val="00E63896"/>
    <w:rsid w:val="00E638B8"/>
    <w:rsid w:val="00E638D0"/>
    <w:rsid w:val="00E639D1"/>
    <w:rsid w:val="00E63A47"/>
    <w:rsid w:val="00E63A5E"/>
    <w:rsid w:val="00E63A78"/>
    <w:rsid w:val="00E63ACF"/>
    <w:rsid w:val="00E63BEE"/>
    <w:rsid w:val="00E63C13"/>
    <w:rsid w:val="00E63CBA"/>
    <w:rsid w:val="00E63CDB"/>
    <w:rsid w:val="00E63DF9"/>
    <w:rsid w:val="00E63E49"/>
    <w:rsid w:val="00E63E7D"/>
    <w:rsid w:val="00E63E89"/>
    <w:rsid w:val="00E63EFE"/>
    <w:rsid w:val="00E63F16"/>
    <w:rsid w:val="00E63FFF"/>
    <w:rsid w:val="00E64119"/>
    <w:rsid w:val="00E6413A"/>
    <w:rsid w:val="00E641F7"/>
    <w:rsid w:val="00E6430C"/>
    <w:rsid w:val="00E64444"/>
    <w:rsid w:val="00E64453"/>
    <w:rsid w:val="00E64517"/>
    <w:rsid w:val="00E64531"/>
    <w:rsid w:val="00E6458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5"/>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320"/>
    <w:rsid w:val="00E66406"/>
    <w:rsid w:val="00E66496"/>
    <w:rsid w:val="00E6649D"/>
    <w:rsid w:val="00E66501"/>
    <w:rsid w:val="00E66697"/>
    <w:rsid w:val="00E666D1"/>
    <w:rsid w:val="00E6679A"/>
    <w:rsid w:val="00E667DA"/>
    <w:rsid w:val="00E668AA"/>
    <w:rsid w:val="00E668E4"/>
    <w:rsid w:val="00E668FE"/>
    <w:rsid w:val="00E66949"/>
    <w:rsid w:val="00E66978"/>
    <w:rsid w:val="00E669AE"/>
    <w:rsid w:val="00E669CA"/>
    <w:rsid w:val="00E66A73"/>
    <w:rsid w:val="00E66A95"/>
    <w:rsid w:val="00E66C22"/>
    <w:rsid w:val="00E66C6B"/>
    <w:rsid w:val="00E66CD3"/>
    <w:rsid w:val="00E66CFC"/>
    <w:rsid w:val="00E66D5F"/>
    <w:rsid w:val="00E66DBC"/>
    <w:rsid w:val="00E66DE9"/>
    <w:rsid w:val="00E66E4B"/>
    <w:rsid w:val="00E66E4C"/>
    <w:rsid w:val="00E66EF4"/>
    <w:rsid w:val="00E66F38"/>
    <w:rsid w:val="00E67010"/>
    <w:rsid w:val="00E6705B"/>
    <w:rsid w:val="00E670F5"/>
    <w:rsid w:val="00E672AA"/>
    <w:rsid w:val="00E672F9"/>
    <w:rsid w:val="00E673B4"/>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60"/>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7"/>
    <w:rsid w:val="00E71AFA"/>
    <w:rsid w:val="00E71B6B"/>
    <w:rsid w:val="00E71C20"/>
    <w:rsid w:val="00E71D3C"/>
    <w:rsid w:val="00E71D84"/>
    <w:rsid w:val="00E71DAC"/>
    <w:rsid w:val="00E71DCC"/>
    <w:rsid w:val="00E71EE3"/>
    <w:rsid w:val="00E71F87"/>
    <w:rsid w:val="00E71FF0"/>
    <w:rsid w:val="00E72022"/>
    <w:rsid w:val="00E7203B"/>
    <w:rsid w:val="00E7216C"/>
    <w:rsid w:val="00E72333"/>
    <w:rsid w:val="00E72391"/>
    <w:rsid w:val="00E723C7"/>
    <w:rsid w:val="00E72426"/>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0"/>
    <w:rsid w:val="00E72FF4"/>
    <w:rsid w:val="00E730A2"/>
    <w:rsid w:val="00E730AD"/>
    <w:rsid w:val="00E730F5"/>
    <w:rsid w:val="00E7315F"/>
    <w:rsid w:val="00E73165"/>
    <w:rsid w:val="00E731AA"/>
    <w:rsid w:val="00E7332F"/>
    <w:rsid w:val="00E7335C"/>
    <w:rsid w:val="00E73378"/>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072"/>
    <w:rsid w:val="00E75219"/>
    <w:rsid w:val="00E75267"/>
    <w:rsid w:val="00E75304"/>
    <w:rsid w:val="00E753AA"/>
    <w:rsid w:val="00E75414"/>
    <w:rsid w:val="00E75416"/>
    <w:rsid w:val="00E75465"/>
    <w:rsid w:val="00E754BA"/>
    <w:rsid w:val="00E754CD"/>
    <w:rsid w:val="00E75525"/>
    <w:rsid w:val="00E755CB"/>
    <w:rsid w:val="00E75695"/>
    <w:rsid w:val="00E75741"/>
    <w:rsid w:val="00E7577F"/>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5FB5"/>
    <w:rsid w:val="00E7601B"/>
    <w:rsid w:val="00E7605D"/>
    <w:rsid w:val="00E76086"/>
    <w:rsid w:val="00E760AB"/>
    <w:rsid w:val="00E760F7"/>
    <w:rsid w:val="00E76177"/>
    <w:rsid w:val="00E761B6"/>
    <w:rsid w:val="00E7624E"/>
    <w:rsid w:val="00E7629C"/>
    <w:rsid w:val="00E762C6"/>
    <w:rsid w:val="00E7631B"/>
    <w:rsid w:val="00E76341"/>
    <w:rsid w:val="00E76353"/>
    <w:rsid w:val="00E7638B"/>
    <w:rsid w:val="00E76428"/>
    <w:rsid w:val="00E7647A"/>
    <w:rsid w:val="00E764F1"/>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CE"/>
    <w:rsid w:val="00E769D1"/>
    <w:rsid w:val="00E76A05"/>
    <w:rsid w:val="00E76A5F"/>
    <w:rsid w:val="00E76B99"/>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135"/>
    <w:rsid w:val="00E80189"/>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E8"/>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373"/>
    <w:rsid w:val="00E815B4"/>
    <w:rsid w:val="00E81660"/>
    <w:rsid w:val="00E81685"/>
    <w:rsid w:val="00E81696"/>
    <w:rsid w:val="00E816AA"/>
    <w:rsid w:val="00E816AC"/>
    <w:rsid w:val="00E817B2"/>
    <w:rsid w:val="00E817FB"/>
    <w:rsid w:val="00E81893"/>
    <w:rsid w:val="00E818C6"/>
    <w:rsid w:val="00E818F9"/>
    <w:rsid w:val="00E819BD"/>
    <w:rsid w:val="00E819C7"/>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C4"/>
    <w:rsid w:val="00E835EA"/>
    <w:rsid w:val="00E83634"/>
    <w:rsid w:val="00E83653"/>
    <w:rsid w:val="00E83677"/>
    <w:rsid w:val="00E838D2"/>
    <w:rsid w:val="00E838EB"/>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1F8"/>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B05"/>
    <w:rsid w:val="00E84C99"/>
    <w:rsid w:val="00E84CB8"/>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21C"/>
    <w:rsid w:val="00E85297"/>
    <w:rsid w:val="00E854E6"/>
    <w:rsid w:val="00E8556B"/>
    <w:rsid w:val="00E855F5"/>
    <w:rsid w:val="00E8563B"/>
    <w:rsid w:val="00E85760"/>
    <w:rsid w:val="00E85765"/>
    <w:rsid w:val="00E85857"/>
    <w:rsid w:val="00E85910"/>
    <w:rsid w:val="00E85936"/>
    <w:rsid w:val="00E8597C"/>
    <w:rsid w:val="00E859E2"/>
    <w:rsid w:val="00E85A9C"/>
    <w:rsid w:val="00E85B04"/>
    <w:rsid w:val="00E85B0F"/>
    <w:rsid w:val="00E85C08"/>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2A7"/>
    <w:rsid w:val="00E8730D"/>
    <w:rsid w:val="00E87399"/>
    <w:rsid w:val="00E87443"/>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50"/>
    <w:rsid w:val="00E901CC"/>
    <w:rsid w:val="00E90277"/>
    <w:rsid w:val="00E902E3"/>
    <w:rsid w:val="00E90392"/>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0DD0"/>
    <w:rsid w:val="00E90E7D"/>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1C8"/>
    <w:rsid w:val="00E92213"/>
    <w:rsid w:val="00E92242"/>
    <w:rsid w:val="00E922B5"/>
    <w:rsid w:val="00E923A3"/>
    <w:rsid w:val="00E92412"/>
    <w:rsid w:val="00E9241F"/>
    <w:rsid w:val="00E92427"/>
    <w:rsid w:val="00E92453"/>
    <w:rsid w:val="00E92551"/>
    <w:rsid w:val="00E92587"/>
    <w:rsid w:val="00E92591"/>
    <w:rsid w:val="00E925A5"/>
    <w:rsid w:val="00E92621"/>
    <w:rsid w:val="00E92680"/>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1E"/>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CB4"/>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6A0"/>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75"/>
    <w:rsid w:val="00EA08DA"/>
    <w:rsid w:val="00EA09EF"/>
    <w:rsid w:val="00EA09F6"/>
    <w:rsid w:val="00EA0A4E"/>
    <w:rsid w:val="00EA0ACA"/>
    <w:rsid w:val="00EA0BA5"/>
    <w:rsid w:val="00EA0C10"/>
    <w:rsid w:val="00EA0C11"/>
    <w:rsid w:val="00EA0D10"/>
    <w:rsid w:val="00EA0D9E"/>
    <w:rsid w:val="00EA0DC0"/>
    <w:rsid w:val="00EA0EDD"/>
    <w:rsid w:val="00EA1030"/>
    <w:rsid w:val="00EA10CC"/>
    <w:rsid w:val="00EA10DF"/>
    <w:rsid w:val="00EA1187"/>
    <w:rsid w:val="00EA11B3"/>
    <w:rsid w:val="00EA1233"/>
    <w:rsid w:val="00EA1251"/>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5FA"/>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AE"/>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3E6"/>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B41"/>
    <w:rsid w:val="00EA4B99"/>
    <w:rsid w:val="00EA4C7D"/>
    <w:rsid w:val="00EA4D3B"/>
    <w:rsid w:val="00EA4D79"/>
    <w:rsid w:val="00EA4FDD"/>
    <w:rsid w:val="00EA5087"/>
    <w:rsid w:val="00EA50F2"/>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4B"/>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37"/>
    <w:rsid w:val="00EA66E5"/>
    <w:rsid w:val="00EA66F0"/>
    <w:rsid w:val="00EA6720"/>
    <w:rsid w:val="00EA6721"/>
    <w:rsid w:val="00EA6838"/>
    <w:rsid w:val="00EA6881"/>
    <w:rsid w:val="00EA68AA"/>
    <w:rsid w:val="00EA6903"/>
    <w:rsid w:val="00EA692D"/>
    <w:rsid w:val="00EA6A10"/>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66"/>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5A"/>
    <w:rsid w:val="00EB11E2"/>
    <w:rsid w:val="00EB124D"/>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2F04"/>
    <w:rsid w:val="00EB2FA8"/>
    <w:rsid w:val="00EB3017"/>
    <w:rsid w:val="00EB30A5"/>
    <w:rsid w:val="00EB31A7"/>
    <w:rsid w:val="00EB32D0"/>
    <w:rsid w:val="00EB3347"/>
    <w:rsid w:val="00EB334A"/>
    <w:rsid w:val="00EB3365"/>
    <w:rsid w:val="00EB3410"/>
    <w:rsid w:val="00EB3463"/>
    <w:rsid w:val="00EB34F2"/>
    <w:rsid w:val="00EB353C"/>
    <w:rsid w:val="00EB3562"/>
    <w:rsid w:val="00EB356F"/>
    <w:rsid w:val="00EB3653"/>
    <w:rsid w:val="00EB3693"/>
    <w:rsid w:val="00EB36D2"/>
    <w:rsid w:val="00EB36EA"/>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34"/>
    <w:rsid w:val="00EB3DD6"/>
    <w:rsid w:val="00EB3DEB"/>
    <w:rsid w:val="00EB3E44"/>
    <w:rsid w:val="00EB3E5C"/>
    <w:rsid w:val="00EB3F32"/>
    <w:rsid w:val="00EB3F68"/>
    <w:rsid w:val="00EB3F94"/>
    <w:rsid w:val="00EB409E"/>
    <w:rsid w:val="00EB40F8"/>
    <w:rsid w:val="00EB40FE"/>
    <w:rsid w:val="00EB415A"/>
    <w:rsid w:val="00EB4178"/>
    <w:rsid w:val="00EB41AD"/>
    <w:rsid w:val="00EB41D4"/>
    <w:rsid w:val="00EB41D9"/>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6F"/>
    <w:rsid w:val="00EB55B5"/>
    <w:rsid w:val="00EB55CF"/>
    <w:rsid w:val="00EB55D1"/>
    <w:rsid w:val="00EB563F"/>
    <w:rsid w:val="00EB5714"/>
    <w:rsid w:val="00EB57D1"/>
    <w:rsid w:val="00EB5801"/>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70"/>
    <w:rsid w:val="00EB5F91"/>
    <w:rsid w:val="00EB602A"/>
    <w:rsid w:val="00EB6077"/>
    <w:rsid w:val="00EB6107"/>
    <w:rsid w:val="00EB6109"/>
    <w:rsid w:val="00EB6158"/>
    <w:rsid w:val="00EB6258"/>
    <w:rsid w:val="00EB636A"/>
    <w:rsid w:val="00EB637D"/>
    <w:rsid w:val="00EB6392"/>
    <w:rsid w:val="00EB63A2"/>
    <w:rsid w:val="00EB63A9"/>
    <w:rsid w:val="00EB63BE"/>
    <w:rsid w:val="00EB63C7"/>
    <w:rsid w:val="00EB63D0"/>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92"/>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67"/>
    <w:rsid w:val="00EB7C98"/>
    <w:rsid w:val="00EB7CDD"/>
    <w:rsid w:val="00EB7D4F"/>
    <w:rsid w:val="00EB7D6D"/>
    <w:rsid w:val="00EB7D82"/>
    <w:rsid w:val="00EB7D93"/>
    <w:rsid w:val="00EB7E0A"/>
    <w:rsid w:val="00EB7E22"/>
    <w:rsid w:val="00EB7E86"/>
    <w:rsid w:val="00EB7EAD"/>
    <w:rsid w:val="00EB7F67"/>
    <w:rsid w:val="00EC0099"/>
    <w:rsid w:val="00EC036A"/>
    <w:rsid w:val="00EC039B"/>
    <w:rsid w:val="00EC0500"/>
    <w:rsid w:val="00EC05B2"/>
    <w:rsid w:val="00EC064B"/>
    <w:rsid w:val="00EC06A8"/>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1BE"/>
    <w:rsid w:val="00EC1254"/>
    <w:rsid w:val="00EC129D"/>
    <w:rsid w:val="00EC12BA"/>
    <w:rsid w:val="00EC12C0"/>
    <w:rsid w:val="00EC1320"/>
    <w:rsid w:val="00EC133F"/>
    <w:rsid w:val="00EC13E1"/>
    <w:rsid w:val="00EC1412"/>
    <w:rsid w:val="00EC1468"/>
    <w:rsid w:val="00EC147B"/>
    <w:rsid w:val="00EC14A0"/>
    <w:rsid w:val="00EC14A4"/>
    <w:rsid w:val="00EC1596"/>
    <w:rsid w:val="00EC15C4"/>
    <w:rsid w:val="00EC15CB"/>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60"/>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3FA6"/>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A9C"/>
    <w:rsid w:val="00EC4B29"/>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5C"/>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7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BC"/>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7"/>
    <w:rsid w:val="00ED0D0E"/>
    <w:rsid w:val="00ED0D99"/>
    <w:rsid w:val="00ED0E20"/>
    <w:rsid w:val="00ED0E34"/>
    <w:rsid w:val="00ED0F33"/>
    <w:rsid w:val="00ED0F5C"/>
    <w:rsid w:val="00ED0F82"/>
    <w:rsid w:val="00ED0FB6"/>
    <w:rsid w:val="00ED0FE8"/>
    <w:rsid w:val="00ED1196"/>
    <w:rsid w:val="00ED1348"/>
    <w:rsid w:val="00ED136E"/>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5E"/>
    <w:rsid w:val="00ED16C0"/>
    <w:rsid w:val="00ED18A0"/>
    <w:rsid w:val="00ED18C5"/>
    <w:rsid w:val="00ED18F4"/>
    <w:rsid w:val="00ED193B"/>
    <w:rsid w:val="00ED19CF"/>
    <w:rsid w:val="00ED1B8E"/>
    <w:rsid w:val="00ED1B99"/>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0F"/>
    <w:rsid w:val="00ED6E91"/>
    <w:rsid w:val="00ED6EA3"/>
    <w:rsid w:val="00ED6EB3"/>
    <w:rsid w:val="00ED6ED1"/>
    <w:rsid w:val="00ED6F57"/>
    <w:rsid w:val="00ED7052"/>
    <w:rsid w:val="00ED71E0"/>
    <w:rsid w:val="00ED71EC"/>
    <w:rsid w:val="00ED7218"/>
    <w:rsid w:val="00ED7358"/>
    <w:rsid w:val="00ED735A"/>
    <w:rsid w:val="00ED737C"/>
    <w:rsid w:val="00ED7395"/>
    <w:rsid w:val="00ED755E"/>
    <w:rsid w:val="00ED767E"/>
    <w:rsid w:val="00ED76DB"/>
    <w:rsid w:val="00ED7804"/>
    <w:rsid w:val="00ED78EC"/>
    <w:rsid w:val="00ED78F7"/>
    <w:rsid w:val="00ED7A8F"/>
    <w:rsid w:val="00ED7B48"/>
    <w:rsid w:val="00ED7B99"/>
    <w:rsid w:val="00ED7C09"/>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AA"/>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9"/>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52"/>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75"/>
    <w:rsid w:val="00EE4DAC"/>
    <w:rsid w:val="00EE4EE4"/>
    <w:rsid w:val="00EE4EF8"/>
    <w:rsid w:val="00EE4F49"/>
    <w:rsid w:val="00EE4F68"/>
    <w:rsid w:val="00EE4F9B"/>
    <w:rsid w:val="00EE5104"/>
    <w:rsid w:val="00EE5160"/>
    <w:rsid w:val="00EE5175"/>
    <w:rsid w:val="00EE51BF"/>
    <w:rsid w:val="00EE51EB"/>
    <w:rsid w:val="00EE51F5"/>
    <w:rsid w:val="00EE5276"/>
    <w:rsid w:val="00EE542E"/>
    <w:rsid w:val="00EE545A"/>
    <w:rsid w:val="00EE545F"/>
    <w:rsid w:val="00EE5461"/>
    <w:rsid w:val="00EE549C"/>
    <w:rsid w:val="00EE54A7"/>
    <w:rsid w:val="00EE54ED"/>
    <w:rsid w:val="00EE5558"/>
    <w:rsid w:val="00EE5614"/>
    <w:rsid w:val="00EE5697"/>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58A"/>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96"/>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B4"/>
    <w:rsid w:val="00EF21FB"/>
    <w:rsid w:val="00EF2267"/>
    <w:rsid w:val="00EF2270"/>
    <w:rsid w:val="00EF22AE"/>
    <w:rsid w:val="00EF22E0"/>
    <w:rsid w:val="00EF2304"/>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21"/>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3E"/>
    <w:rsid w:val="00EF4144"/>
    <w:rsid w:val="00EF4247"/>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4E4"/>
    <w:rsid w:val="00EF5517"/>
    <w:rsid w:val="00EF559C"/>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9E"/>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0C"/>
    <w:rsid w:val="00EF711F"/>
    <w:rsid w:val="00EF7132"/>
    <w:rsid w:val="00EF7279"/>
    <w:rsid w:val="00EF73E4"/>
    <w:rsid w:val="00EF7550"/>
    <w:rsid w:val="00EF7565"/>
    <w:rsid w:val="00EF756A"/>
    <w:rsid w:val="00EF762A"/>
    <w:rsid w:val="00EF7675"/>
    <w:rsid w:val="00EF76A1"/>
    <w:rsid w:val="00EF76AE"/>
    <w:rsid w:val="00EF77D2"/>
    <w:rsid w:val="00EF77D8"/>
    <w:rsid w:val="00EF78CC"/>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9C3"/>
    <w:rsid w:val="00F01A5C"/>
    <w:rsid w:val="00F01A67"/>
    <w:rsid w:val="00F01AFC"/>
    <w:rsid w:val="00F01B4F"/>
    <w:rsid w:val="00F01B6C"/>
    <w:rsid w:val="00F01B8A"/>
    <w:rsid w:val="00F01B96"/>
    <w:rsid w:val="00F01CA0"/>
    <w:rsid w:val="00F01CDE"/>
    <w:rsid w:val="00F01CEF"/>
    <w:rsid w:val="00F01CF2"/>
    <w:rsid w:val="00F01DEE"/>
    <w:rsid w:val="00F01E63"/>
    <w:rsid w:val="00F01F28"/>
    <w:rsid w:val="00F01FBA"/>
    <w:rsid w:val="00F02001"/>
    <w:rsid w:val="00F02003"/>
    <w:rsid w:val="00F02061"/>
    <w:rsid w:val="00F020BA"/>
    <w:rsid w:val="00F0213F"/>
    <w:rsid w:val="00F02173"/>
    <w:rsid w:val="00F0217F"/>
    <w:rsid w:val="00F021B4"/>
    <w:rsid w:val="00F021E4"/>
    <w:rsid w:val="00F022E7"/>
    <w:rsid w:val="00F022EC"/>
    <w:rsid w:val="00F023B5"/>
    <w:rsid w:val="00F02412"/>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D46"/>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29"/>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8C"/>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5ED0"/>
    <w:rsid w:val="00F06008"/>
    <w:rsid w:val="00F06027"/>
    <w:rsid w:val="00F06078"/>
    <w:rsid w:val="00F060FF"/>
    <w:rsid w:val="00F06174"/>
    <w:rsid w:val="00F062DE"/>
    <w:rsid w:val="00F06328"/>
    <w:rsid w:val="00F063A5"/>
    <w:rsid w:val="00F063BB"/>
    <w:rsid w:val="00F064CF"/>
    <w:rsid w:val="00F06564"/>
    <w:rsid w:val="00F06575"/>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4C"/>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9D"/>
    <w:rsid w:val="00F07CCC"/>
    <w:rsid w:val="00F07CED"/>
    <w:rsid w:val="00F07DB0"/>
    <w:rsid w:val="00F07DEA"/>
    <w:rsid w:val="00F07E19"/>
    <w:rsid w:val="00F07F7F"/>
    <w:rsid w:val="00F1002C"/>
    <w:rsid w:val="00F100C1"/>
    <w:rsid w:val="00F101B5"/>
    <w:rsid w:val="00F1031A"/>
    <w:rsid w:val="00F10348"/>
    <w:rsid w:val="00F10363"/>
    <w:rsid w:val="00F10462"/>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48"/>
    <w:rsid w:val="00F11862"/>
    <w:rsid w:val="00F11865"/>
    <w:rsid w:val="00F118AE"/>
    <w:rsid w:val="00F118D6"/>
    <w:rsid w:val="00F11943"/>
    <w:rsid w:val="00F11A94"/>
    <w:rsid w:val="00F11ABA"/>
    <w:rsid w:val="00F11BD4"/>
    <w:rsid w:val="00F11C93"/>
    <w:rsid w:val="00F11CD4"/>
    <w:rsid w:val="00F11D79"/>
    <w:rsid w:val="00F11D9A"/>
    <w:rsid w:val="00F11E85"/>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78E"/>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641"/>
    <w:rsid w:val="00F1372B"/>
    <w:rsid w:val="00F137D6"/>
    <w:rsid w:val="00F13914"/>
    <w:rsid w:val="00F13970"/>
    <w:rsid w:val="00F13982"/>
    <w:rsid w:val="00F13A28"/>
    <w:rsid w:val="00F13A3C"/>
    <w:rsid w:val="00F13AAA"/>
    <w:rsid w:val="00F13B2E"/>
    <w:rsid w:val="00F13B30"/>
    <w:rsid w:val="00F13B34"/>
    <w:rsid w:val="00F13B69"/>
    <w:rsid w:val="00F13D0F"/>
    <w:rsid w:val="00F13D89"/>
    <w:rsid w:val="00F13DCD"/>
    <w:rsid w:val="00F13E2B"/>
    <w:rsid w:val="00F13E35"/>
    <w:rsid w:val="00F13F93"/>
    <w:rsid w:val="00F141B0"/>
    <w:rsid w:val="00F142D4"/>
    <w:rsid w:val="00F142E4"/>
    <w:rsid w:val="00F14347"/>
    <w:rsid w:val="00F14410"/>
    <w:rsid w:val="00F1441A"/>
    <w:rsid w:val="00F1449D"/>
    <w:rsid w:val="00F1470B"/>
    <w:rsid w:val="00F147C0"/>
    <w:rsid w:val="00F147EE"/>
    <w:rsid w:val="00F1484C"/>
    <w:rsid w:val="00F1488A"/>
    <w:rsid w:val="00F148B8"/>
    <w:rsid w:val="00F14934"/>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1"/>
    <w:rsid w:val="00F15404"/>
    <w:rsid w:val="00F1541A"/>
    <w:rsid w:val="00F154BE"/>
    <w:rsid w:val="00F155C3"/>
    <w:rsid w:val="00F15631"/>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00"/>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84"/>
    <w:rsid w:val="00F16DA3"/>
    <w:rsid w:val="00F16E70"/>
    <w:rsid w:val="00F1700D"/>
    <w:rsid w:val="00F1702C"/>
    <w:rsid w:val="00F1706A"/>
    <w:rsid w:val="00F170DF"/>
    <w:rsid w:val="00F170F5"/>
    <w:rsid w:val="00F17133"/>
    <w:rsid w:val="00F1713D"/>
    <w:rsid w:val="00F171FA"/>
    <w:rsid w:val="00F17206"/>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53"/>
    <w:rsid w:val="00F2177D"/>
    <w:rsid w:val="00F21799"/>
    <w:rsid w:val="00F21826"/>
    <w:rsid w:val="00F21995"/>
    <w:rsid w:val="00F21999"/>
    <w:rsid w:val="00F21A6D"/>
    <w:rsid w:val="00F21A9D"/>
    <w:rsid w:val="00F21BEB"/>
    <w:rsid w:val="00F21C0C"/>
    <w:rsid w:val="00F21CF9"/>
    <w:rsid w:val="00F21D60"/>
    <w:rsid w:val="00F21E63"/>
    <w:rsid w:val="00F21FCC"/>
    <w:rsid w:val="00F2203D"/>
    <w:rsid w:val="00F220BA"/>
    <w:rsid w:val="00F220EC"/>
    <w:rsid w:val="00F22177"/>
    <w:rsid w:val="00F22273"/>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177"/>
    <w:rsid w:val="00F23274"/>
    <w:rsid w:val="00F232F7"/>
    <w:rsid w:val="00F233EE"/>
    <w:rsid w:val="00F23405"/>
    <w:rsid w:val="00F2340F"/>
    <w:rsid w:val="00F23779"/>
    <w:rsid w:val="00F237B1"/>
    <w:rsid w:val="00F23872"/>
    <w:rsid w:val="00F239A4"/>
    <w:rsid w:val="00F239F9"/>
    <w:rsid w:val="00F23A17"/>
    <w:rsid w:val="00F23A56"/>
    <w:rsid w:val="00F23A9C"/>
    <w:rsid w:val="00F23AFD"/>
    <w:rsid w:val="00F23B04"/>
    <w:rsid w:val="00F23B11"/>
    <w:rsid w:val="00F23B97"/>
    <w:rsid w:val="00F23BDD"/>
    <w:rsid w:val="00F23C03"/>
    <w:rsid w:val="00F23C1C"/>
    <w:rsid w:val="00F23D4B"/>
    <w:rsid w:val="00F23DA9"/>
    <w:rsid w:val="00F23DBF"/>
    <w:rsid w:val="00F23E21"/>
    <w:rsid w:val="00F23E69"/>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E27"/>
    <w:rsid w:val="00F24F24"/>
    <w:rsid w:val="00F25043"/>
    <w:rsid w:val="00F2511D"/>
    <w:rsid w:val="00F251B4"/>
    <w:rsid w:val="00F251C2"/>
    <w:rsid w:val="00F251D3"/>
    <w:rsid w:val="00F251D7"/>
    <w:rsid w:val="00F2521D"/>
    <w:rsid w:val="00F2526C"/>
    <w:rsid w:val="00F2526F"/>
    <w:rsid w:val="00F252E0"/>
    <w:rsid w:val="00F2531E"/>
    <w:rsid w:val="00F25398"/>
    <w:rsid w:val="00F253D0"/>
    <w:rsid w:val="00F2542B"/>
    <w:rsid w:val="00F25484"/>
    <w:rsid w:val="00F254A4"/>
    <w:rsid w:val="00F254B8"/>
    <w:rsid w:val="00F254BC"/>
    <w:rsid w:val="00F25520"/>
    <w:rsid w:val="00F25532"/>
    <w:rsid w:val="00F25550"/>
    <w:rsid w:val="00F2556E"/>
    <w:rsid w:val="00F255C4"/>
    <w:rsid w:val="00F255F4"/>
    <w:rsid w:val="00F25646"/>
    <w:rsid w:val="00F25698"/>
    <w:rsid w:val="00F25A4E"/>
    <w:rsid w:val="00F25AA9"/>
    <w:rsid w:val="00F25AD7"/>
    <w:rsid w:val="00F25B06"/>
    <w:rsid w:val="00F25B1C"/>
    <w:rsid w:val="00F25B49"/>
    <w:rsid w:val="00F25B53"/>
    <w:rsid w:val="00F25BDA"/>
    <w:rsid w:val="00F25C0E"/>
    <w:rsid w:val="00F25C31"/>
    <w:rsid w:val="00F25CC4"/>
    <w:rsid w:val="00F25CD9"/>
    <w:rsid w:val="00F25CF5"/>
    <w:rsid w:val="00F25DF3"/>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7E"/>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09"/>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949"/>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6E"/>
    <w:rsid w:val="00F3069D"/>
    <w:rsid w:val="00F306C2"/>
    <w:rsid w:val="00F306C9"/>
    <w:rsid w:val="00F306CB"/>
    <w:rsid w:val="00F30769"/>
    <w:rsid w:val="00F307B1"/>
    <w:rsid w:val="00F307F2"/>
    <w:rsid w:val="00F30805"/>
    <w:rsid w:val="00F30899"/>
    <w:rsid w:val="00F30924"/>
    <w:rsid w:val="00F30928"/>
    <w:rsid w:val="00F30A46"/>
    <w:rsid w:val="00F30A6D"/>
    <w:rsid w:val="00F30B4A"/>
    <w:rsid w:val="00F30BBC"/>
    <w:rsid w:val="00F30BD2"/>
    <w:rsid w:val="00F30C22"/>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E51"/>
    <w:rsid w:val="00F31F3F"/>
    <w:rsid w:val="00F31FB0"/>
    <w:rsid w:val="00F31FF9"/>
    <w:rsid w:val="00F3207D"/>
    <w:rsid w:val="00F32081"/>
    <w:rsid w:val="00F321C0"/>
    <w:rsid w:val="00F3226E"/>
    <w:rsid w:val="00F322E7"/>
    <w:rsid w:val="00F322EC"/>
    <w:rsid w:val="00F3234E"/>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BE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67"/>
    <w:rsid w:val="00F3377A"/>
    <w:rsid w:val="00F337B4"/>
    <w:rsid w:val="00F3381A"/>
    <w:rsid w:val="00F3396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D"/>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BBE"/>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7D0"/>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5F09"/>
    <w:rsid w:val="00F360CF"/>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79E"/>
    <w:rsid w:val="00F37826"/>
    <w:rsid w:val="00F37867"/>
    <w:rsid w:val="00F3786A"/>
    <w:rsid w:val="00F3788A"/>
    <w:rsid w:val="00F378DC"/>
    <w:rsid w:val="00F378E9"/>
    <w:rsid w:val="00F37935"/>
    <w:rsid w:val="00F3793C"/>
    <w:rsid w:val="00F37945"/>
    <w:rsid w:val="00F37982"/>
    <w:rsid w:val="00F379AD"/>
    <w:rsid w:val="00F379F2"/>
    <w:rsid w:val="00F37A20"/>
    <w:rsid w:val="00F37AA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81"/>
    <w:rsid w:val="00F40CA5"/>
    <w:rsid w:val="00F40CA6"/>
    <w:rsid w:val="00F40D26"/>
    <w:rsid w:val="00F40D88"/>
    <w:rsid w:val="00F40E67"/>
    <w:rsid w:val="00F40E7A"/>
    <w:rsid w:val="00F40F97"/>
    <w:rsid w:val="00F41008"/>
    <w:rsid w:val="00F41054"/>
    <w:rsid w:val="00F411E8"/>
    <w:rsid w:val="00F412BB"/>
    <w:rsid w:val="00F4130A"/>
    <w:rsid w:val="00F413B1"/>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1FD"/>
    <w:rsid w:val="00F4221D"/>
    <w:rsid w:val="00F422AD"/>
    <w:rsid w:val="00F423A1"/>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231"/>
    <w:rsid w:val="00F43378"/>
    <w:rsid w:val="00F433B8"/>
    <w:rsid w:val="00F4343D"/>
    <w:rsid w:val="00F434EE"/>
    <w:rsid w:val="00F43551"/>
    <w:rsid w:val="00F4357F"/>
    <w:rsid w:val="00F43586"/>
    <w:rsid w:val="00F4366C"/>
    <w:rsid w:val="00F436F6"/>
    <w:rsid w:val="00F4388D"/>
    <w:rsid w:val="00F43923"/>
    <w:rsid w:val="00F43987"/>
    <w:rsid w:val="00F439C4"/>
    <w:rsid w:val="00F43A34"/>
    <w:rsid w:val="00F43A6B"/>
    <w:rsid w:val="00F43BAD"/>
    <w:rsid w:val="00F43C70"/>
    <w:rsid w:val="00F43D2F"/>
    <w:rsid w:val="00F43D64"/>
    <w:rsid w:val="00F43E31"/>
    <w:rsid w:val="00F43E8A"/>
    <w:rsid w:val="00F43EA4"/>
    <w:rsid w:val="00F43F18"/>
    <w:rsid w:val="00F43F42"/>
    <w:rsid w:val="00F44011"/>
    <w:rsid w:val="00F44027"/>
    <w:rsid w:val="00F44180"/>
    <w:rsid w:val="00F4418D"/>
    <w:rsid w:val="00F4419D"/>
    <w:rsid w:val="00F441B9"/>
    <w:rsid w:val="00F441CB"/>
    <w:rsid w:val="00F4427C"/>
    <w:rsid w:val="00F442CB"/>
    <w:rsid w:val="00F442EE"/>
    <w:rsid w:val="00F44345"/>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9"/>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E6B"/>
    <w:rsid w:val="00F47E92"/>
    <w:rsid w:val="00F47FE6"/>
    <w:rsid w:val="00F50017"/>
    <w:rsid w:val="00F5002A"/>
    <w:rsid w:val="00F5006F"/>
    <w:rsid w:val="00F500AF"/>
    <w:rsid w:val="00F5015A"/>
    <w:rsid w:val="00F501EF"/>
    <w:rsid w:val="00F5022C"/>
    <w:rsid w:val="00F5022D"/>
    <w:rsid w:val="00F5024A"/>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67"/>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9B7"/>
    <w:rsid w:val="00F52A02"/>
    <w:rsid w:val="00F52A1F"/>
    <w:rsid w:val="00F52A76"/>
    <w:rsid w:val="00F52AB3"/>
    <w:rsid w:val="00F52B5C"/>
    <w:rsid w:val="00F52B6B"/>
    <w:rsid w:val="00F52BE7"/>
    <w:rsid w:val="00F52C44"/>
    <w:rsid w:val="00F52C92"/>
    <w:rsid w:val="00F52D87"/>
    <w:rsid w:val="00F52DAA"/>
    <w:rsid w:val="00F52DE8"/>
    <w:rsid w:val="00F52E74"/>
    <w:rsid w:val="00F5315F"/>
    <w:rsid w:val="00F531AB"/>
    <w:rsid w:val="00F53213"/>
    <w:rsid w:val="00F53215"/>
    <w:rsid w:val="00F5323C"/>
    <w:rsid w:val="00F53299"/>
    <w:rsid w:val="00F532CF"/>
    <w:rsid w:val="00F5336F"/>
    <w:rsid w:val="00F534EE"/>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59"/>
    <w:rsid w:val="00F54878"/>
    <w:rsid w:val="00F54953"/>
    <w:rsid w:val="00F5496F"/>
    <w:rsid w:val="00F54971"/>
    <w:rsid w:val="00F54984"/>
    <w:rsid w:val="00F549AF"/>
    <w:rsid w:val="00F549E2"/>
    <w:rsid w:val="00F54AED"/>
    <w:rsid w:val="00F54B9A"/>
    <w:rsid w:val="00F54BBF"/>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4C0"/>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EB9"/>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88"/>
    <w:rsid w:val="00F5769B"/>
    <w:rsid w:val="00F577AF"/>
    <w:rsid w:val="00F577B5"/>
    <w:rsid w:val="00F577C3"/>
    <w:rsid w:val="00F57838"/>
    <w:rsid w:val="00F5785F"/>
    <w:rsid w:val="00F578A3"/>
    <w:rsid w:val="00F578DB"/>
    <w:rsid w:val="00F57975"/>
    <w:rsid w:val="00F579EB"/>
    <w:rsid w:val="00F57A2E"/>
    <w:rsid w:val="00F57A37"/>
    <w:rsid w:val="00F57AF0"/>
    <w:rsid w:val="00F57B6D"/>
    <w:rsid w:val="00F57BE9"/>
    <w:rsid w:val="00F57C3B"/>
    <w:rsid w:val="00F57C65"/>
    <w:rsid w:val="00F57C6B"/>
    <w:rsid w:val="00F57CBD"/>
    <w:rsid w:val="00F57CC5"/>
    <w:rsid w:val="00F57CD0"/>
    <w:rsid w:val="00F57CE1"/>
    <w:rsid w:val="00F57CE4"/>
    <w:rsid w:val="00F57D34"/>
    <w:rsid w:val="00F57D9B"/>
    <w:rsid w:val="00F57DA9"/>
    <w:rsid w:val="00F57DBC"/>
    <w:rsid w:val="00F57EB4"/>
    <w:rsid w:val="00F57F0D"/>
    <w:rsid w:val="00F57F6D"/>
    <w:rsid w:val="00F6006B"/>
    <w:rsid w:val="00F600B5"/>
    <w:rsid w:val="00F6025E"/>
    <w:rsid w:val="00F602F7"/>
    <w:rsid w:val="00F60311"/>
    <w:rsid w:val="00F6035B"/>
    <w:rsid w:val="00F6041A"/>
    <w:rsid w:val="00F604B9"/>
    <w:rsid w:val="00F604CD"/>
    <w:rsid w:val="00F604DE"/>
    <w:rsid w:val="00F60569"/>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7"/>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2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4F"/>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59"/>
    <w:rsid w:val="00F646EC"/>
    <w:rsid w:val="00F64721"/>
    <w:rsid w:val="00F64731"/>
    <w:rsid w:val="00F64784"/>
    <w:rsid w:val="00F647D9"/>
    <w:rsid w:val="00F64831"/>
    <w:rsid w:val="00F648B3"/>
    <w:rsid w:val="00F648EB"/>
    <w:rsid w:val="00F64A82"/>
    <w:rsid w:val="00F64ABA"/>
    <w:rsid w:val="00F64BF2"/>
    <w:rsid w:val="00F64C0E"/>
    <w:rsid w:val="00F64C62"/>
    <w:rsid w:val="00F64CFD"/>
    <w:rsid w:val="00F64DB2"/>
    <w:rsid w:val="00F64E15"/>
    <w:rsid w:val="00F64E31"/>
    <w:rsid w:val="00F64E5B"/>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42E"/>
    <w:rsid w:val="00F65544"/>
    <w:rsid w:val="00F65667"/>
    <w:rsid w:val="00F656EA"/>
    <w:rsid w:val="00F657E6"/>
    <w:rsid w:val="00F65832"/>
    <w:rsid w:val="00F6585D"/>
    <w:rsid w:val="00F658F8"/>
    <w:rsid w:val="00F659E9"/>
    <w:rsid w:val="00F65A81"/>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7D3"/>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EBD"/>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27E"/>
    <w:rsid w:val="00F703CC"/>
    <w:rsid w:val="00F70498"/>
    <w:rsid w:val="00F704F5"/>
    <w:rsid w:val="00F705CE"/>
    <w:rsid w:val="00F705EE"/>
    <w:rsid w:val="00F706CD"/>
    <w:rsid w:val="00F706CF"/>
    <w:rsid w:val="00F707E3"/>
    <w:rsid w:val="00F7082B"/>
    <w:rsid w:val="00F709CC"/>
    <w:rsid w:val="00F70A43"/>
    <w:rsid w:val="00F70A89"/>
    <w:rsid w:val="00F70DB5"/>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7"/>
    <w:rsid w:val="00F7193C"/>
    <w:rsid w:val="00F7195E"/>
    <w:rsid w:val="00F7196F"/>
    <w:rsid w:val="00F71976"/>
    <w:rsid w:val="00F71A8F"/>
    <w:rsid w:val="00F71A9A"/>
    <w:rsid w:val="00F71B6D"/>
    <w:rsid w:val="00F71C86"/>
    <w:rsid w:val="00F71D1C"/>
    <w:rsid w:val="00F71D7D"/>
    <w:rsid w:val="00F71D92"/>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1A"/>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65"/>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43"/>
    <w:rsid w:val="00F7445C"/>
    <w:rsid w:val="00F744C7"/>
    <w:rsid w:val="00F74542"/>
    <w:rsid w:val="00F745E3"/>
    <w:rsid w:val="00F745F0"/>
    <w:rsid w:val="00F74619"/>
    <w:rsid w:val="00F7463A"/>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3D1"/>
    <w:rsid w:val="00F75443"/>
    <w:rsid w:val="00F7545D"/>
    <w:rsid w:val="00F75484"/>
    <w:rsid w:val="00F754DC"/>
    <w:rsid w:val="00F755B6"/>
    <w:rsid w:val="00F755DF"/>
    <w:rsid w:val="00F756DA"/>
    <w:rsid w:val="00F7575A"/>
    <w:rsid w:val="00F75770"/>
    <w:rsid w:val="00F75789"/>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69B"/>
    <w:rsid w:val="00F76737"/>
    <w:rsid w:val="00F76865"/>
    <w:rsid w:val="00F76901"/>
    <w:rsid w:val="00F76932"/>
    <w:rsid w:val="00F769A2"/>
    <w:rsid w:val="00F769F3"/>
    <w:rsid w:val="00F76A57"/>
    <w:rsid w:val="00F76A8A"/>
    <w:rsid w:val="00F76A9A"/>
    <w:rsid w:val="00F76AF8"/>
    <w:rsid w:val="00F76B0D"/>
    <w:rsid w:val="00F76B45"/>
    <w:rsid w:val="00F76B59"/>
    <w:rsid w:val="00F76BCB"/>
    <w:rsid w:val="00F76CEF"/>
    <w:rsid w:val="00F76E9E"/>
    <w:rsid w:val="00F76ECC"/>
    <w:rsid w:val="00F76EE7"/>
    <w:rsid w:val="00F76F71"/>
    <w:rsid w:val="00F771ED"/>
    <w:rsid w:val="00F7726B"/>
    <w:rsid w:val="00F772DD"/>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EF6"/>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3C"/>
    <w:rsid w:val="00F80B62"/>
    <w:rsid w:val="00F80B6F"/>
    <w:rsid w:val="00F80BA3"/>
    <w:rsid w:val="00F80C7D"/>
    <w:rsid w:val="00F80CF3"/>
    <w:rsid w:val="00F80D19"/>
    <w:rsid w:val="00F80D43"/>
    <w:rsid w:val="00F80D8E"/>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99C"/>
    <w:rsid w:val="00F82A1C"/>
    <w:rsid w:val="00F82A9E"/>
    <w:rsid w:val="00F82AC8"/>
    <w:rsid w:val="00F82BB0"/>
    <w:rsid w:val="00F82BE7"/>
    <w:rsid w:val="00F82C47"/>
    <w:rsid w:val="00F82CA6"/>
    <w:rsid w:val="00F82CBE"/>
    <w:rsid w:val="00F82CC7"/>
    <w:rsid w:val="00F82CD9"/>
    <w:rsid w:val="00F82D86"/>
    <w:rsid w:val="00F82D90"/>
    <w:rsid w:val="00F82E02"/>
    <w:rsid w:val="00F82ED5"/>
    <w:rsid w:val="00F82F1A"/>
    <w:rsid w:val="00F82F48"/>
    <w:rsid w:val="00F82F55"/>
    <w:rsid w:val="00F82FA8"/>
    <w:rsid w:val="00F82FBB"/>
    <w:rsid w:val="00F8300D"/>
    <w:rsid w:val="00F83038"/>
    <w:rsid w:val="00F8303C"/>
    <w:rsid w:val="00F8304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F8"/>
    <w:rsid w:val="00F83B14"/>
    <w:rsid w:val="00F83B16"/>
    <w:rsid w:val="00F83BA9"/>
    <w:rsid w:val="00F83BB6"/>
    <w:rsid w:val="00F83C29"/>
    <w:rsid w:val="00F83C5B"/>
    <w:rsid w:val="00F83CA3"/>
    <w:rsid w:val="00F83CFA"/>
    <w:rsid w:val="00F83DD9"/>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648"/>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21"/>
    <w:rsid w:val="00F86256"/>
    <w:rsid w:val="00F862CB"/>
    <w:rsid w:val="00F8631E"/>
    <w:rsid w:val="00F86383"/>
    <w:rsid w:val="00F8642A"/>
    <w:rsid w:val="00F86450"/>
    <w:rsid w:val="00F86488"/>
    <w:rsid w:val="00F8648E"/>
    <w:rsid w:val="00F8650F"/>
    <w:rsid w:val="00F86542"/>
    <w:rsid w:val="00F86629"/>
    <w:rsid w:val="00F86664"/>
    <w:rsid w:val="00F86668"/>
    <w:rsid w:val="00F866C2"/>
    <w:rsid w:val="00F86797"/>
    <w:rsid w:val="00F867B8"/>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3BC"/>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C3"/>
    <w:rsid w:val="00F903E0"/>
    <w:rsid w:val="00F90493"/>
    <w:rsid w:val="00F904DB"/>
    <w:rsid w:val="00F905F1"/>
    <w:rsid w:val="00F9061F"/>
    <w:rsid w:val="00F90633"/>
    <w:rsid w:val="00F9064B"/>
    <w:rsid w:val="00F906A2"/>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56"/>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77"/>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79"/>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70"/>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15"/>
    <w:rsid w:val="00F95CC3"/>
    <w:rsid w:val="00F95D0F"/>
    <w:rsid w:val="00F95D63"/>
    <w:rsid w:val="00F95DD1"/>
    <w:rsid w:val="00F95E24"/>
    <w:rsid w:val="00F95EA5"/>
    <w:rsid w:val="00F95EE0"/>
    <w:rsid w:val="00F95EEC"/>
    <w:rsid w:val="00F95EF8"/>
    <w:rsid w:val="00F95F88"/>
    <w:rsid w:val="00F9602A"/>
    <w:rsid w:val="00F96143"/>
    <w:rsid w:val="00F96199"/>
    <w:rsid w:val="00F9627B"/>
    <w:rsid w:val="00F962E4"/>
    <w:rsid w:val="00F962EA"/>
    <w:rsid w:val="00F96385"/>
    <w:rsid w:val="00F963B5"/>
    <w:rsid w:val="00F9646B"/>
    <w:rsid w:val="00F964DA"/>
    <w:rsid w:val="00F965A5"/>
    <w:rsid w:val="00F965A7"/>
    <w:rsid w:val="00F965B5"/>
    <w:rsid w:val="00F9664F"/>
    <w:rsid w:val="00F9670E"/>
    <w:rsid w:val="00F9674B"/>
    <w:rsid w:val="00F9675C"/>
    <w:rsid w:val="00F96761"/>
    <w:rsid w:val="00F967C2"/>
    <w:rsid w:val="00F9684D"/>
    <w:rsid w:val="00F968D8"/>
    <w:rsid w:val="00F9692B"/>
    <w:rsid w:val="00F9696C"/>
    <w:rsid w:val="00F969BE"/>
    <w:rsid w:val="00F96C96"/>
    <w:rsid w:val="00F96CB6"/>
    <w:rsid w:val="00F96D74"/>
    <w:rsid w:val="00F96D87"/>
    <w:rsid w:val="00F96DC2"/>
    <w:rsid w:val="00F96DF6"/>
    <w:rsid w:val="00F96E07"/>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3A8"/>
    <w:rsid w:val="00FA0415"/>
    <w:rsid w:val="00FA0571"/>
    <w:rsid w:val="00FA05C9"/>
    <w:rsid w:val="00FA07C0"/>
    <w:rsid w:val="00FA081C"/>
    <w:rsid w:val="00FA08AB"/>
    <w:rsid w:val="00FA08B7"/>
    <w:rsid w:val="00FA0907"/>
    <w:rsid w:val="00FA0919"/>
    <w:rsid w:val="00FA094F"/>
    <w:rsid w:val="00FA099A"/>
    <w:rsid w:val="00FA0AE2"/>
    <w:rsid w:val="00FA0B2C"/>
    <w:rsid w:val="00FA0BCE"/>
    <w:rsid w:val="00FA0CFA"/>
    <w:rsid w:val="00FA0D07"/>
    <w:rsid w:val="00FA0D18"/>
    <w:rsid w:val="00FA0E6D"/>
    <w:rsid w:val="00FA0F76"/>
    <w:rsid w:val="00FA0F94"/>
    <w:rsid w:val="00FA0FB0"/>
    <w:rsid w:val="00FA0FC0"/>
    <w:rsid w:val="00FA100D"/>
    <w:rsid w:val="00FA1025"/>
    <w:rsid w:val="00FA1039"/>
    <w:rsid w:val="00FA1085"/>
    <w:rsid w:val="00FA11A5"/>
    <w:rsid w:val="00FA1248"/>
    <w:rsid w:val="00FA1251"/>
    <w:rsid w:val="00FA12EB"/>
    <w:rsid w:val="00FA12F8"/>
    <w:rsid w:val="00FA130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B3"/>
    <w:rsid w:val="00FA1DE1"/>
    <w:rsid w:val="00FA1F33"/>
    <w:rsid w:val="00FA1FBF"/>
    <w:rsid w:val="00FA1FC7"/>
    <w:rsid w:val="00FA2002"/>
    <w:rsid w:val="00FA219F"/>
    <w:rsid w:val="00FA21D0"/>
    <w:rsid w:val="00FA220E"/>
    <w:rsid w:val="00FA224E"/>
    <w:rsid w:val="00FA22E4"/>
    <w:rsid w:val="00FA231F"/>
    <w:rsid w:val="00FA24BF"/>
    <w:rsid w:val="00FA25CC"/>
    <w:rsid w:val="00FA26A2"/>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095"/>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CB"/>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4D"/>
    <w:rsid w:val="00FA5B97"/>
    <w:rsid w:val="00FA5C0F"/>
    <w:rsid w:val="00FA5C1C"/>
    <w:rsid w:val="00FA5CB6"/>
    <w:rsid w:val="00FA5D11"/>
    <w:rsid w:val="00FA5DC1"/>
    <w:rsid w:val="00FA5FA7"/>
    <w:rsid w:val="00FA603C"/>
    <w:rsid w:val="00FA60B6"/>
    <w:rsid w:val="00FA610F"/>
    <w:rsid w:val="00FA611E"/>
    <w:rsid w:val="00FA61A1"/>
    <w:rsid w:val="00FA61A9"/>
    <w:rsid w:val="00FA61B0"/>
    <w:rsid w:val="00FA61DF"/>
    <w:rsid w:val="00FA62EB"/>
    <w:rsid w:val="00FA6350"/>
    <w:rsid w:val="00FA6445"/>
    <w:rsid w:val="00FA6517"/>
    <w:rsid w:val="00FA65BC"/>
    <w:rsid w:val="00FA65ED"/>
    <w:rsid w:val="00FA664F"/>
    <w:rsid w:val="00FA67C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53"/>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4"/>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8"/>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B88"/>
    <w:rsid w:val="00FB2C3A"/>
    <w:rsid w:val="00FB2C86"/>
    <w:rsid w:val="00FB2CEF"/>
    <w:rsid w:val="00FB2D35"/>
    <w:rsid w:val="00FB2D57"/>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8D6"/>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848"/>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13"/>
    <w:rsid w:val="00FB502D"/>
    <w:rsid w:val="00FB5044"/>
    <w:rsid w:val="00FB5076"/>
    <w:rsid w:val="00FB50BF"/>
    <w:rsid w:val="00FB50EC"/>
    <w:rsid w:val="00FB5174"/>
    <w:rsid w:val="00FB5189"/>
    <w:rsid w:val="00FB51D9"/>
    <w:rsid w:val="00FB5340"/>
    <w:rsid w:val="00FB5419"/>
    <w:rsid w:val="00FB5460"/>
    <w:rsid w:val="00FB54FB"/>
    <w:rsid w:val="00FB5514"/>
    <w:rsid w:val="00FB5550"/>
    <w:rsid w:val="00FB55A8"/>
    <w:rsid w:val="00FB56A0"/>
    <w:rsid w:val="00FB56B3"/>
    <w:rsid w:val="00FB5705"/>
    <w:rsid w:val="00FB572B"/>
    <w:rsid w:val="00FB576C"/>
    <w:rsid w:val="00FB57A6"/>
    <w:rsid w:val="00FB57A7"/>
    <w:rsid w:val="00FB582A"/>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4DD"/>
    <w:rsid w:val="00FB666E"/>
    <w:rsid w:val="00FB672E"/>
    <w:rsid w:val="00FB673D"/>
    <w:rsid w:val="00FB6785"/>
    <w:rsid w:val="00FB6862"/>
    <w:rsid w:val="00FB68CB"/>
    <w:rsid w:val="00FB68F1"/>
    <w:rsid w:val="00FB695E"/>
    <w:rsid w:val="00FB698E"/>
    <w:rsid w:val="00FB6A39"/>
    <w:rsid w:val="00FB6B59"/>
    <w:rsid w:val="00FB6BCB"/>
    <w:rsid w:val="00FB6BF8"/>
    <w:rsid w:val="00FB6CD8"/>
    <w:rsid w:val="00FB6CEA"/>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89"/>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9C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9B4"/>
    <w:rsid w:val="00FC09F7"/>
    <w:rsid w:val="00FC0A1E"/>
    <w:rsid w:val="00FC0A32"/>
    <w:rsid w:val="00FC0D76"/>
    <w:rsid w:val="00FC0D7C"/>
    <w:rsid w:val="00FC0DD0"/>
    <w:rsid w:val="00FC0E36"/>
    <w:rsid w:val="00FC0EE6"/>
    <w:rsid w:val="00FC0F90"/>
    <w:rsid w:val="00FC1003"/>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22"/>
    <w:rsid w:val="00FC22D8"/>
    <w:rsid w:val="00FC237B"/>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A4D"/>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8E9"/>
    <w:rsid w:val="00FC38FF"/>
    <w:rsid w:val="00FC3A2F"/>
    <w:rsid w:val="00FC3A8A"/>
    <w:rsid w:val="00FC3B42"/>
    <w:rsid w:val="00FC3B76"/>
    <w:rsid w:val="00FC3BAB"/>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67B"/>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0FA"/>
    <w:rsid w:val="00FC5118"/>
    <w:rsid w:val="00FC512A"/>
    <w:rsid w:val="00FC514D"/>
    <w:rsid w:val="00FC5255"/>
    <w:rsid w:val="00FC529B"/>
    <w:rsid w:val="00FC52BD"/>
    <w:rsid w:val="00FC547D"/>
    <w:rsid w:val="00FC54ED"/>
    <w:rsid w:val="00FC5732"/>
    <w:rsid w:val="00FC5807"/>
    <w:rsid w:val="00FC58B2"/>
    <w:rsid w:val="00FC5A9B"/>
    <w:rsid w:val="00FC5AE9"/>
    <w:rsid w:val="00FC5AFC"/>
    <w:rsid w:val="00FC5B8C"/>
    <w:rsid w:val="00FC5C65"/>
    <w:rsid w:val="00FC5D15"/>
    <w:rsid w:val="00FC5D17"/>
    <w:rsid w:val="00FC5D20"/>
    <w:rsid w:val="00FC5E3D"/>
    <w:rsid w:val="00FC5E70"/>
    <w:rsid w:val="00FC5E7E"/>
    <w:rsid w:val="00FC5EA8"/>
    <w:rsid w:val="00FC5EDA"/>
    <w:rsid w:val="00FC5F4A"/>
    <w:rsid w:val="00FC5FE7"/>
    <w:rsid w:val="00FC6021"/>
    <w:rsid w:val="00FC60E5"/>
    <w:rsid w:val="00FC6111"/>
    <w:rsid w:val="00FC61FC"/>
    <w:rsid w:val="00FC624A"/>
    <w:rsid w:val="00FC62AE"/>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75"/>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79"/>
    <w:rsid w:val="00FD01BB"/>
    <w:rsid w:val="00FD02E6"/>
    <w:rsid w:val="00FD0347"/>
    <w:rsid w:val="00FD04F9"/>
    <w:rsid w:val="00FD0607"/>
    <w:rsid w:val="00FD0669"/>
    <w:rsid w:val="00FD069B"/>
    <w:rsid w:val="00FD0738"/>
    <w:rsid w:val="00FD0756"/>
    <w:rsid w:val="00FD0787"/>
    <w:rsid w:val="00FD0805"/>
    <w:rsid w:val="00FD0857"/>
    <w:rsid w:val="00FD085E"/>
    <w:rsid w:val="00FD0918"/>
    <w:rsid w:val="00FD0961"/>
    <w:rsid w:val="00FD09F4"/>
    <w:rsid w:val="00FD0A54"/>
    <w:rsid w:val="00FD0A65"/>
    <w:rsid w:val="00FD0A6E"/>
    <w:rsid w:val="00FD0A9D"/>
    <w:rsid w:val="00FD0B4C"/>
    <w:rsid w:val="00FD0BB9"/>
    <w:rsid w:val="00FD0BF7"/>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34A"/>
    <w:rsid w:val="00FD1499"/>
    <w:rsid w:val="00FD1508"/>
    <w:rsid w:val="00FD15B2"/>
    <w:rsid w:val="00FD15BF"/>
    <w:rsid w:val="00FD1680"/>
    <w:rsid w:val="00FD16A7"/>
    <w:rsid w:val="00FD1795"/>
    <w:rsid w:val="00FD17C4"/>
    <w:rsid w:val="00FD17D0"/>
    <w:rsid w:val="00FD1856"/>
    <w:rsid w:val="00FD18EA"/>
    <w:rsid w:val="00FD1943"/>
    <w:rsid w:val="00FD19FF"/>
    <w:rsid w:val="00FD1A82"/>
    <w:rsid w:val="00FD1ACF"/>
    <w:rsid w:val="00FD1B5C"/>
    <w:rsid w:val="00FD1BA5"/>
    <w:rsid w:val="00FD1BCC"/>
    <w:rsid w:val="00FD1BD8"/>
    <w:rsid w:val="00FD1C2E"/>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636"/>
    <w:rsid w:val="00FD2722"/>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90"/>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4EF"/>
    <w:rsid w:val="00FD5516"/>
    <w:rsid w:val="00FD553D"/>
    <w:rsid w:val="00FD55D3"/>
    <w:rsid w:val="00FD5602"/>
    <w:rsid w:val="00FD5682"/>
    <w:rsid w:val="00FD57C3"/>
    <w:rsid w:val="00FD5836"/>
    <w:rsid w:val="00FD5855"/>
    <w:rsid w:val="00FD5929"/>
    <w:rsid w:val="00FD59BC"/>
    <w:rsid w:val="00FD59D8"/>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256"/>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B94"/>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4D"/>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1E37"/>
    <w:rsid w:val="00FE202B"/>
    <w:rsid w:val="00FE20C1"/>
    <w:rsid w:val="00FE20EF"/>
    <w:rsid w:val="00FE214D"/>
    <w:rsid w:val="00FE21B2"/>
    <w:rsid w:val="00FE21CA"/>
    <w:rsid w:val="00FE2294"/>
    <w:rsid w:val="00FE22D4"/>
    <w:rsid w:val="00FE2369"/>
    <w:rsid w:val="00FE2422"/>
    <w:rsid w:val="00FE24AC"/>
    <w:rsid w:val="00FE2521"/>
    <w:rsid w:val="00FE2567"/>
    <w:rsid w:val="00FE25AC"/>
    <w:rsid w:val="00FE25BE"/>
    <w:rsid w:val="00FE25F6"/>
    <w:rsid w:val="00FE275F"/>
    <w:rsid w:val="00FE2783"/>
    <w:rsid w:val="00FE27A4"/>
    <w:rsid w:val="00FE27C7"/>
    <w:rsid w:val="00FE281A"/>
    <w:rsid w:val="00FE2832"/>
    <w:rsid w:val="00FE286F"/>
    <w:rsid w:val="00FE2903"/>
    <w:rsid w:val="00FE292E"/>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CD"/>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3E9"/>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66"/>
    <w:rsid w:val="00FE69AC"/>
    <w:rsid w:val="00FE6AB5"/>
    <w:rsid w:val="00FE6C01"/>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10"/>
    <w:rsid w:val="00FE7977"/>
    <w:rsid w:val="00FE7A83"/>
    <w:rsid w:val="00FE7B06"/>
    <w:rsid w:val="00FE7B77"/>
    <w:rsid w:val="00FE7C8C"/>
    <w:rsid w:val="00FE7CCF"/>
    <w:rsid w:val="00FE7D8A"/>
    <w:rsid w:val="00FE7E08"/>
    <w:rsid w:val="00FE7E2B"/>
    <w:rsid w:val="00FE7E82"/>
    <w:rsid w:val="00FE7EF0"/>
    <w:rsid w:val="00FE7F1F"/>
    <w:rsid w:val="00FE7F40"/>
    <w:rsid w:val="00FF00E1"/>
    <w:rsid w:val="00FF02A8"/>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C7C"/>
    <w:rsid w:val="00FF0CCB"/>
    <w:rsid w:val="00FF0DCD"/>
    <w:rsid w:val="00FF0E47"/>
    <w:rsid w:val="00FF0FF7"/>
    <w:rsid w:val="00FF104E"/>
    <w:rsid w:val="00FF11D1"/>
    <w:rsid w:val="00FF120D"/>
    <w:rsid w:val="00FF12D2"/>
    <w:rsid w:val="00FF130A"/>
    <w:rsid w:val="00FF1386"/>
    <w:rsid w:val="00FF138A"/>
    <w:rsid w:val="00FF143E"/>
    <w:rsid w:val="00FF1510"/>
    <w:rsid w:val="00FF1527"/>
    <w:rsid w:val="00FF15C9"/>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35B"/>
    <w:rsid w:val="00FF346C"/>
    <w:rsid w:val="00FF34A6"/>
    <w:rsid w:val="00FF34C2"/>
    <w:rsid w:val="00FF34FA"/>
    <w:rsid w:val="00FF3569"/>
    <w:rsid w:val="00FF35F9"/>
    <w:rsid w:val="00FF3651"/>
    <w:rsid w:val="00FF36E3"/>
    <w:rsid w:val="00FF3726"/>
    <w:rsid w:val="00FF375A"/>
    <w:rsid w:val="00FF3782"/>
    <w:rsid w:val="00FF3838"/>
    <w:rsid w:val="00FF3883"/>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60"/>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95"/>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5FFA19C2"/>
  <w15:docId w15:val="{AFACF3D5-041D-4F60-8064-330F8B394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uiPriority w:val="99"/>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7406">
      <w:bodyDiv w:val="1"/>
      <w:marLeft w:val="0"/>
      <w:marRight w:val="0"/>
      <w:marTop w:val="0"/>
      <w:marBottom w:val="0"/>
      <w:divBdr>
        <w:top w:val="none" w:sz="0" w:space="0" w:color="auto"/>
        <w:left w:val="none" w:sz="0" w:space="0" w:color="auto"/>
        <w:bottom w:val="none" w:sz="0" w:space="0" w:color="auto"/>
        <w:right w:val="none" w:sz="0" w:space="0" w:color="auto"/>
      </w:divBdr>
    </w:div>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665454">
      <w:bodyDiv w:val="1"/>
      <w:marLeft w:val="0"/>
      <w:marRight w:val="0"/>
      <w:marTop w:val="0"/>
      <w:marBottom w:val="0"/>
      <w:divBdr>
        <w:top w:val="none" w:sz="0" w:space="0" w:color="auto"/>
        <w:left w:val="none" w:sz="0" w:space="0" w:color="auto"/>
        <w:bottom w:val="none" w:sz="0" w:space="0" w:color="auto"/>
        <w:right w:val="none" w:sz="0" w:space="0" w:color="auto"/>
      </w:divBdr>
    </w:div>
    <w:div w:id="739538">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788570">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0897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588693">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0544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31795">
      <w:bodyDiv w:val="1"/>
      <w:marLeft w:val="0"/>
      <w:marRight w:val="0"/>
      <w:marTop w:val="0"/>
      <w:marBottom w:val="0"/>
      <w:divBdr>
        <w:top w:val="none" w:sz="0" w:space="0" w:color="auto"/>
        <w:left w:val="none" w:sz="0" w:space="0" w:color="auto"/>
        <w:bottom w:val="none" w:sz="0" w:space="0" w:color="auto"/>
        <w:right w:val="none" w:sz="0" w:space="0" w:color="auto"/>
      </w:divBdr>
    </w:div>
    <w:div w:id="1975463">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26149">
      <w:bodyDiv w:val="1"/>
      <w:marLeft w:val="0"/>
      <w:marRight w:val="0"/>
      <w:marTop w:val="0"/>
      <w:marBottom w:val="0"/>
      <w:divBdr>
        <w:top w:val="none" w:sz="0" w:space="0" w:color="auto"/>
        <w:left w:val="none" w:sz="0" w:space="0" w:color="auto"/>
        <w:bottom w:val="none" w:sz="0" w:space="0" w:color="auto"/>
        <w:right w:val="none" w:sz="0" w:space="0" w:color="auto"/>
      </w:divBdr>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7777">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898173">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63410">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8109">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2451">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85622">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250077">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6968">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86552">
      <w:bodyDiv w:val="1"/>
      <w:marLeft w:val="0"/>
      <w:marRight w:val="0"/>
      <w:marTop w:val="0"/>
      <w:marBottom w:val="0"/>
      <w:divBdr>
        <w:top w:val="none" w:sz="0" w:space="0" w:color="auto"/>
        <w:left w:val="none" w:sz="0" w:space="0" w:color="auto"/>
        <w:bottom w:val="none" w:sz="0" w:space="0" w:color="auto"/>
        <w:right w:val="none" w:sz="0" w:space="0" w:color="auto"/>
      </w:divBdr>
    </w:div>
    <w:div w:id="5792065">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361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19320">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761676">
      <w:bodyDiv w:val="1"/>
      <w:marLeft w:val="0"/>
      <w:marRight w:val="0"/>
      <w:marTop w:val="0"/>
      <w:marBottom w:val="0"/>
      <w:divBdr>
        <w:top w:val="none" w:sz="0" w:space="0" w:color="auto"/>
        <w:left w:val="none" w:sz="0" w:space="0" w:color="auto"/>
        <w:bottom w:val="none" w:sz="0" w:space="0" w:color="auto"/>
        <w:right w:val="none" w:sz="0" w:space="0" w:color="auto"/>
      </w:divBdr>
    </w:div>
    <w:div w:id="6828359">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054">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9840">
      <w:bodyDiv w:val="1"/>
      <w:marLeft w:val="0"/>
      <w:marRight w:val="0"/>
      <w:marTop w:val="0"/>
      <w:marBottom w:val="0"/>
      <w:divBdr>
        <w:top w:val="none" w:sz="0" w:space="0" w:color="auto"/>
        <w:left w:val="none" w:sz="0" w:space="0" w:color="auto"/>
        <w:bottom w:val="none" w:sz="0" w:space="0" w:color="auto"/>
        <w:right w:val="none" w:sz="0" w:space="0" w:color="auto"/>
      </w:divBdr>
    </w:div>
    <w:div w:id="7104010">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1218">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340050">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5227">
      <w:bodyDiv w:val="1"/>
      <w:marLeft w:val="0"/>
      <w:marRight w:val="0"/>
      <w:marTop w:val="0"/>
      <w:marBottom w:val="0"/>
      <w:divBdr>
        <w:top w:val="none" w:sz="0" w:space="0" w:color="auto"/>
        <w:left w:val="none" w:sz="0" w:space="0" w:color="auto"/>
        <w:bottom w:val="none" w:sz="0" w:space="0" w:color="auto"/>
        <w:right w:val="none" w:sz="0" w:space="0" w:color="auto"/>
      </w:divBdr>
    </w:div>
    <w:div w:id="7564019">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05161">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128">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949345">
      <w:bodyDiv w:val="1"/>
      <w:marLeft w:val="0"/>
      <w:marRight w:val="0"/>
      <w:marTop w:val="0"/>
      <w:marBottom w:val="0"/>
      <w:divBdr>
        <w:top w:val="none" w:sz="0" w:space="0" w:color="auto"/>
        <w:left w:val="none" w:sz="0" w:space="0" w:color="auto"/>
        <w:bottom w:val="none" w:sz="0" w:space="0" w:color="auto"/>
        <w:right w:val="none" w:sz="0" w:space="0" w:color="auto"/>
      </w:divBdr>
    </w:div>
    <w:div w:id="8141576">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338055">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06704">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56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14868">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2037">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0314">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890">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189008">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8690">
      <w:bodyDiv w:val="1"/>
      <w:marLeft w:val="0"/>
      <w:marRight w:val="0"/>
      <w:marTop w:val="0"/>
      <w:marBottom w:val="0"/>
      <w:divBdr>
        <w:top w:val="none" w:sz="0" w:space="0" w:color="auto"/>
        <w:left w:val="none" w:sz="0" w:space="0" w:color="auto"/>
        <w:bottom w:val="none" w:sz="0" w:space="0" w:color="auto"/>
        <w:right w:val="none" w:sz="0" w:space="0" w:color="auto"/>
      </w:divBdr>
    </w:div>
    <w:div w:id="11222253">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341808">
      <w:bodyDiv w:val="1"/>
      <w:marLeft w:val="0"/>
      <w:marRight w:val="0"/>
      <w:marTop w:val="0"/>
      <w:marBottom w:val="0"/>
      <w:divBdr>
        <w:top w:val="none" w:sz="0" w:space="0" w:color="auto"/>
        <w:left w:val="none" w:sz="0" w:space="0" w:color="auto"/>
        <w:bottom w:val="none" w:sz="0" w:space="0" w:color="auto"/>
        <w:right w:val="none" w:sz="0" w:space="0" w:color="auto"/>
      </w:divBdr>
    </w:div>
    <w:div w:id="11415391">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09236">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8110">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480">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269127">
      <w:bodyDiv w:val="1"/>
      <w:marLeft w:val="0"/>
      <w:marRight w:val="0"/>
      <w:marTop w:val="0"/>
      <w:marBottom w:val="0"/>
      <w:divBdr>
        <w:top w:val="none" w:sz="0" w:space="0" w:color="auto"/>
        <w:left w:val="none" w:sz="0" w:space="0" w:color="auto"/>
        <w:bottom w:val="none" w:sz="0" w:space="0" w:color="auto"/>
        <w:right w:val="none" w:sz="0" w:space="0" w:color="auto"/>
      </w:divBdr>
    </w:div>
    <w:div w:id="12269544">
      <w:bodyDiv w:val="1"/>
      <w:marLeft w:val="0"/>
      <w:marRight w:val="0"/>
      <w:marTop w:val="0"/>
      <w:marBottom w:val="0"/>
      <w:divBdr>
        <w:top w:val="none" w:sz="0" w:space="0" w:color="auto"/>
        <w:left w:val="none" w:sz="0" w:space="0" w:color="auto"/>
        <w:bottom w:val="none" w:sz="0" w:space="0" w:color="auto"/>
        <w:right w:val="none" w:sz="0" w:space="0" w:color="auto"/>
      </w:divBdr>
    </w:div>
    <w:div w:id="12270047">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7772">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58685">
      <w:bodyDiv w:val="1"/>
      <w:marLeft w:val="0"/>
      <w:marRight w:val="0"/>
      <w:marTop w:val="0"/>
      <w:marBottom w:val="0"/>
      <w:divBdr>
        <w:top w:val="none" w:sz="0" w:space="0" w:color="auto"/>
        <w:left w:val="none" w:sz="0" w:space="0" w:color="auto"/>
        <w:bottom w:val="none" w:sz="0" w:space="0" w:color="auto"/>
        <w:right w:val="none" w:sz="0" w:space="0" w:color="auto"/>
      </w:divBdr>
    </w:div>
    <w:div w:id="12532566">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05021">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19125">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001660">
      <w:bodyDiv w:val="1"/>
      <w:marLeft w:val="0"/>
      <w:marRight w:val="0"/>
      <w:marTop w:val="0"/>
      <w:marBottom w:val="0"/>
      <w:divBdr>
        <w:top w:val="none" w:sz="0" w:space="0" w:color="auto"/>
        <w:left w:val="none" w:sz="0" w:space="0" w:color="auto"/>
        <w:bottom w:val="none" w:sz="0" w:space="0" w:color="auto"/>
        <w:right w:val="none" w:sz="0" w:space="0" w:color="auto"/>
      </w:divBdr>
    </w:div>
    <w:div w:id="13188515">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6307">
      <w:bodyDiv w:val="1"/>
      <w:marLeft w:val="0"/>
      <w:marRight w:val="0"/>
      <w:marTop w:val="0"/>
      <w:marBottom w:val="0"/>
      <w:divBdr>
        <w:top w:val="none" w:sz="0" w:space="0" w:color="auto"/>
        <w:left w:val="none" w:sz="0" w:space="0" w:color="auto"/>
        <w:bottom w:val="none" w:sz="0" w:space="0" w:color="auto"/>
        <w:right w:val="none" w:sz="0" w:space="0" w:color="auto"/>
      </w:divBdr>
    </w:div>
    <w:div w:id="13389849">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7921">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39232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18964">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17662">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775789">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7824">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60485">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36232">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058">
      <w:bodyDiv w:val="1"/>
      <w:marLeft w:val="0"/>
      <w:marRight w:val="0"/>
      <w:marTop w:val="0"/>
      <w:marBottom w:val="0"/>
      <w:divBdr>
        <w:top w:val="none" w:sz="0" w:space="0" w:color="auto"/>
        <w:left w:val="none" w:sz="0" w:space="0" w:color="auto"/>
        <w:bottom w:val="none" w:sz="0" w:space="0" w:color="auto"/>
        <w:right w:val="none" w:sz="0" w:space="0" w:color="auto"/>
      </w:divBdr>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662590">
      <w:bodyDiv w:val="1"/>
      <w:marLeft w:val="0"/>
      <w:marRight w:val="0"/>
      <w:marTop w:val="0"/>
      <w:marBottom w:val="0"/>
      <w:divBdr>
        <w:top w:val="none" w:sz="0" w:space="0" w:color="auto"/>
        <w:left w:val="none" w:sz="0" w:space="0" w:color="auto"/>
        <w:bottom w:val="none" w:sz="0" w:space="0" w:color="auto"/>
        <w:right w:val="none" w:sz="0" w:space="0" w:color="auto"/>
      </w:divBdr>
    </w:div>
    <w:div w:id="16664698">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377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588142">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285093">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483">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668034">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396346">
      <w:bodyDiv w:val="1"/>
      <w:marLeft w:val="0"/>
      <w:marRight w:val="0"/>
      <w:marTop w:val="0"/>
      <w:marBottom w:val="0"/>
      <w:divBdr>
        <w:top w:val="none" w:sz="0" w:space="0" w:color="auto"/>
        <w:left w:val="none" w:sz="0" w:space="0" w:color="auto"/>
        <w:bottom w:val="none" w:sz="0" w:space="0" w:color="auto"/>
        <w:right w:val="none" w:sz="0" w:space="0" w:color="auto"/>
      </w:divBdr>
    </w:div>
    <w:div w:id="20399984">
      <w:bodyDiv w:val="1"/>
      <w:marLeft w:val="0"/>
      <w:marRight w:val="0"/>
      <w:marTop w:val="0"/>
      <w:marBottom w:val="0"/>
      <w:divBdr>
        <w:top w:val="none" w:sz="0" w:space="0" w:color="auto"/>
        <w:left w:val="none" w:sz="0" w:space="0" w:color="auto"/>
        <w:bottom w:val="none" w:sz="0" w:space="0" w:color="auto"/>
        <w:right w:val="none" w:sz="0" w:space="0" w:color="auto"/>
      </w:divBdr>
    </w:div>
    <w:div w:id="2047230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07403">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6055">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1894">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362067">
      <w:bodyDiv w:val="1"/>
      <w:marLeft w:val="0"/>
      <w:marRight w:val="0"/>
      <w:marTop w:val="0"/>
      <w:marBottom w:val="0"/>
      <w:divBdr>
        <w:top w:val="none" w:sz="0" w:space="0" w:color="auto"/>
        <w:left w:val="none" w:sz="0" w:space="0" w:color="auto"/>
        <w:bottom w:val="none" w:sz="0" w:space="0" w:color="auto"/>
        <w:right w:val="none" w:sz="0" w:space="0" w:color="auto"/>
      </w:divBdr>
    </w:div>
    <w:div w:id="22366351">
      <w:bodyDiv w:val="1"/>
      <w:marLeft w:val="0"/>
      <w:marRight w:val="0"/>
      <w:marTop w:val="0"/>
      <w:marBottom w:val="0"/>
      <w:divBdr>
        <w:top w:val="none" w:sz="0" w:space="0" w:color="auto"/>
        <w:left w:val="none" w:sz="0" w:space="0" w:color="auto"/>
        <w:bottom w:val="none" w:sz="0" w:space="0" w:color="auto"/>
        <w:right w:val="none" w:sz="0" w:space="0" w:color="auto"/>
      </w:divBdr>
    </w:div>
    <w:div w:id="22368394">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789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31917">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5432">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361868">
      <w:bodyDiv w:val="1"/>
      <w:marLeft w:val="0"/>
      <w:marRight w:val="0"/>
      <w:marTop w:val="0"/>
      <w:marBottom w:val="0"/>
      <w:divBdr>
        <w:top w:val="none" w:sz="0" w:space="0" w:color="auto"/>
        <w:left w:val="none" w:sz="0" w:space="0" w:color="auto"/>
        <w:bottom w:val="none" w:sz="0" w:space="0" w:color="auto"/>
        <w:right w:val="none" w:sz="0" w:space="0" w:color="auto"/>
      </w:divBdr>
    </w:div>
    <w:div w:id="23408838">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87769">
      <w:bodyDiv w:val="1"/>
      <w:marLeft w:val="0"/>
      <w:marRight w:val="0"/>
      <w:marTop w:val="0"/>
      <w:marBottom w:val="0"/>
      <w:divBdr>
        <w:top w:val="none" w:sz="0" w:space="0" w:color="auto"/>
        <w:left w:val="none" w:sz="0" w:space="0" w:color="auto"/>
        <w:bottom w:val="none" w:sz="0" w:space="0" w:color="auto"/>
        <w:right w:val="none" w:sz="0" w:space="0" w:color="auto"/>
      </w:divBdr>
    </w:div>
    <w:div w:id="2398794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672529">
      <w:bodyDiv w:val="1"/>
      <w:marLeft w:val="0"/>
      <w:marRight w:val="0"/>
      <w:marTop w:val="0"/>
      <w:marBottom w:val="0"/>
      <w:divBdr>
        <w:top w:val="none" w:sz="0" w:space="0" w:color="auto"/>
        <w:left w:val="none" w:sz="0" w:space="0" w:color="auto"/>
        <w:bottom w:val="none" w:sz="0" w:space="0" w:color="auto"/>
        <w:right w:val="none" w:sz="0" w:space="0" w:color="auto"/>
      </w:divBdr>
    </w:div>
    <w:div w:id="24673291">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4681">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77378">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46628">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5707">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3820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3516">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2055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7990">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3313">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7211">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754460">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342289">
      <w:bodyDiv w:val="1"/>
      <w:marLeft w:val="0"/>
      <w:marRight w:val="0"/>
      <w:marTop w:val="0"/>
      <w:marBottom w:val="0"/>
      <w:divBdr>
        <w:top w:val="none" w:sz="0" w:space="0" w:color="auto"/>
        <w:left w:val="none" w:sz="0" w:space="0" w:color="auto"/>
        <w:bottom w:val="none" w:sz="0" w:space="0" w:color="auto"/>
        <w:right w:val="none" w:sz="0" w:space="0" w:color="auto"/>
      </w:divBdr>
    </w:div>
    <w:div w:id="28409574">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454678">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1487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183757">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6400">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889284">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1263">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463637">
      <w:bodyDiv w:val="1"/>
      <w:marLeft w:val="0"/>
      <w:marRight w:val="0"/>
      <w:marTop w:val="0"/>
      <w:marBottom w:val="0"/>
      <w:divBdr>
        <w:top w:val="none" w:sz="0" w:space="0" w:color="auto"/>
        <w:left w:val="none" w:sz="0" w:space="0" w:color="auto"/>
        <w:bottom w:val="none" w:sz="0" w:space="0" w:color="auto"/>
        <w:right w:val="none" w:sz="0" w:space="0" w:color="auto"/>
      </w:divBdr>
    </w:div>
    <w:div w:id="31465040">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459302">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68940">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19834">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7826">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472959">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550589">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688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81817">
      <w:bodyDiv w:val="1"/>
      <w:marLeft w:val="0"/>
      <w:marRight w:val="0"/>
      <w:marTop w:val="0"/>
      <w:marBottom w:val="0"/>
      <w:divBdr>
        <w:top w:val="none" w:sz="0" w:space="0" w:color="auto"/>
        <w:left w:val="none" w:sz="0" w:space="0" w:color="auto"/>
        <w:bottom w:val="none" w:sz="0" w:space="0" w:color="auto"/>
        <w:right w:val="none" w:sz="0" w:space="0" w:color="auto"/>
      </w:divBdr>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4253">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700">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1646">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09687">
      <w:bodyDiv w:val="1"/>
      <w:marLeft w:val="0"/>
      <w:marRight w:val="0"/>
      <w:marTop w:val="0"/>
      <w:marBottom w:val="0"/>
      <w:divBdr>
        <w:top w:val="none" w:sz="0" w:space="0" w:color="auto"/>
        <w:left w:val="none" w:sz="0" w:space="0" w:color="auto"/>
        <w:bottom w:val="none" w:sz="0" w:space="0" w:color="auto"/>
        <w:right w:val="none" w:sz="0" w:space="0" w:color="auto"/>
      </w:divBdr>
    </w:div>
    <w:div w:id="38211908">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363158">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35974">
      <w:bodyDiv w:val="1"/>
      <w:marLeft w:val="0"/>
      <w:marRight w:val="0"/>
      <w:marTop w:val="0"/>
      <w:marBottom w:val="0"/>
      <w:divBdr>
        <w:top w:val="none" w:sz="0" w:space="0" w:color="auto"/>
        <w:left w:val="none" w:sz="0" w:space="0" w:color="auto"/>
        <w:bottom w:val="none" w:sz="0" w:space="0" w:color="auto"/>
        <w:right w:val="none" w:sz="0" w:space="0" w:color="auto"/>
      </w:divBdr>
    </w:div>
    <w:div w:id="39941807">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64280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79024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53829">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36478">
      <w:bodyDiv w:val="1"/>
      <w:marLeft w:val="0"/>
      <w:marRight w:val="0"/>
      <w:marTop w:val="0"/>
      <w:marBottom w:val="0"/>
      <w:divBdr>
        <w:top w:val="none" w:sz="0" w:space="0" w:color="auto"/>
        <w:left w:val="none" w:sz="0" w:space="0" w:color="auto"/>
        <w:bottom w:val="none" w:sz="0" w:space="0" w:color="auto"/>
        <w:right w:val="none" w:sz="0" w:space="0" w:color="auto"/>
      </w:divBdr>
    </w:div>
    <w:div w:id="41636704">
      <w:bodyDiv w:val="1"/>
      <w:marLeft w:val="0"/>
      <w:marRight w:val="0"/>
      <w:marTop w:val="0"/>
      <w:marBottom w:val="0"/>
      <w:divBdr>
        <w:top w:val="none" w:sz="0" w:space="0" w:color="auto"/>
        <w:left w:val="none" w:sz="0" w:space="0" w:color="auto"/>
        <w:bottom w:val="none" w:sz="0" w:space="0" w:color="auto"/>
        <w:right w:val="none" w:sz="0" w:space="0" w:color="auto"/>
      </w:divBdr>
    </w:div>
    <w:div w:id="41636788">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2892">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331405">
      <w:bodyDiv w:val="1"/>
      <w:marLeft w:val="0"/>
      <w:marRight w:val="0"/>
      <w:marTop w:val="0"/>
      <w:marBottom w:val="0"/>
      <w:divBdr>
        <w:top w:val="none" w:sz="0" w:space="0" w:color="auto"/>
        <w:left w:val="none" w:sz="0" w:space="0" w:color="auto"/>
        <w:bottom w:val="none" w:sz="0" w:space="0" w:color="auto"/>
        <w:right w:val="none" w:sz="0" w:space="0" w:color="auto"/>
      </w:divBdr>
    </w:div>
    <w:div w:id="43332575">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325">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29996">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540278">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30149">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759322">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06151">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975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529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343334">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654706">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806607">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1391">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7514">
      <w:bodyDiv w:val="1"/>
      <w:marLeft w:val="0"/>
      <w:marRight w:val="0"/>
      <w:marTop w:val="0"/>
      <w:marBottom w:val="0"/>
      <w:divBdr>
        <w:top w:val="none" w:sz="0" w:space="0" w:color="auto"/>
        <w:left w:val="none" w:sz="0" w:space="0" w:color="auto"/>
        <w:bottom w:val="none" w:sz="0" w:space="0" w:color="auto"/>
        <w:right w:val="none" w:sz="0" w:space="0" w:color="auto"/>
      </w:divBdr>
    </w:div>
    <w:div w:id="48724837">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8961089">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039628">
      <w:bodyDiv w:val="1"/>
      <w:marLeft w:val="0"/>
      <w:marRight w:val="0"/>
      <w:marTop w:val="0"/>
      <w:marBottom w:val="0"/>
      <w:divBdr>
        <w:top w:val="none" w:sz="0" w:space="0" w:color="auto"/>
        <w:left w:val="none" w:sz="0" w:space="0" w:color="auto"/>
        <w:bottom w:val="none" w:sz="0" w:space="0" w:color="auto"/>
        <w:right w:val="none" w:sz="0" w:space="0" w:color="auto"/>
      </w:divBdr>
    </w:div>
    <w:div w:id="49157358">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233829">
      <w:bodyDiv w:val="1"/>
      <w:marLeft w:val="0"/>
      <w:marRight w:val="0"/>
      <w:marTop w:val="0"/>
      <w:marBottom w:val="0"/>
      <w:divBdr>
        <w:top w:val="none" w:sz="0" w:space="0" w:color="auto"/>
        <w:left w:val="none" w:sz="0" w:space="0" w:color="auto"/>
        <w:bottom w:val="none" w:sz="0" w:space="0" w:color="auto"/>
        <w:right w:val="none" w:sz="0" w:space="0" w:color="auto"/>
      </w:divBdr>
    </w:div>
    <w:div w:id="49307646">
      <w:bodyDiv w:val="1"/>
      <w:marLeft w:val="0"/>
      <w:marRight w:val="0"/>
      <w:marTop w:val="0"/>
      <w:marBottom w:val="0"/>
      <w:divBdr>
        <w:top w:val="none" w:sz="0" w:space="0" w:color="auto"/>
        <w:left w:val="none" w:sz="0" w:space="0" w:color="auto"/>
        <w:bottom w:val="none" w:sz="0" w:space="0" w:color="auto"/>
        <w:right w:val="none" w:sz="0" w:space="0" w:color="auto"/>
      </w:divBdr>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038">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14238">
      <w:bodyDiv w:val="1"/>
      <w:marLeft w:val="0"/>
      <w:marRight w:val="0"/>
      <w:marTop w:val="0"/>
      <w:marBottom w:val="0"/>
      <w:divBdr>
        <w:top w:val="none" w:sz="0" w:space="0" w:color="auto"/>
        <w:left w:val="none" w:sz="0" w:space="0" w:color="auto"/>
        <w:bottom w:val="none" w:sz="0" w:space="0" w:color="auto"/>
        <w:right w:val="none" w:sz="0" w:space="0" w:color="auto"/>
      </w:divBdr>
    </w:div>
    <w:div w:id="49619415">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8159">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228914">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1033">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664065">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2521">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2885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588944">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632">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84252">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478370">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1519">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5344">
      <w:bodyDiv w:val="1"/>
      <w:marLeft w:val="0"/>
      <w:marRight w:val="0"/>
      <w:marTop w:val="0"/>
      <w:marBottom w:val="0"/>
      <w:divBdr>
        <w:top w:val="none" w:sz="0" w:space="0" w:color="auto"/>
        <w:left w:val="none" w:sz="0" w:space="0" w:color="auto"/>
        <w:bottom w:val="none" w:sz="0" w:space="0" w:color="auto"/>
        <w:right w:val="none" w:sz="0" w:space="0" w:color="auto"/>
      </w:divBdr>
    </w:div>
    <w:div w:id="54086258">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06784">
      <w:bodyDiv w:val="1"/>
      <w:marLeft w:val="0"/>
      <w:marRight w:val="0"/>
      <w:marTop w:val="0"/>
      <w:marBottom w:val="0"/>
      <w:divBdr>
        <w:top w:val="none" w:sz="0" w:space="0" w:color="auto"/>
        <w:left w:val="none" w:sz="0" w:space="0" w:color="auto"/>
        <w:bottom w:val="none" w:sz="0" w:space="0" w:color="auto"/>
        <w:right w:val="none" w:sz="0" w:space="0" w:color="auto"/>
      </w:divBdr>
    </w:div>
    <w:div w:id="54207910">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59972">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2250">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9460">
      <w:bodyDiv w:val="1"/>
      <w:marLeft w:val="0"/>
      <w:marRight w:val="0"/>
      <w:marTop w:val="0"/>
      <w:marBottom w:val="0"/>
      <w:divBdr>
        <w:top w:val="none" w:sz="0" w:space="0" w:color="auto"/>
        <w:left w:val="none" w:sz="0" w:space="0" w:color="auto"/>
        <w:bottom w:val="none" w:sz="0" w:space="0" w:color="auto"/>
        <w:right w:val="none" w:sz="0" w:space="0" w:color="auto"/>
      </w:divBdr>
    </w:div>
    <w:div w:id="5559257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6134">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38176">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6813">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831256">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097543">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8565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2606">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4267">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7941365">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288140">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80682">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5929">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124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38">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063043">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451789">
      <w:bodyDiv w:val="1"/>
      <w:marLeft w:val="0"/>
      <w:marRight w:val="0"/>
      <w:marTop w:val="0"/>
      <w:marBottom w:val="0"/>
      <w:divBdr>
        <w:top w:val="none" w:sz="0" w:space="0" w:color="auto"/>
        <w:left w:val="none" w:sz="0" w:space="0" w:color="auto"/>
        <w:bottom w:val="none" w:sz="0" w:space="0" w:color="auto"/>
        <w:right w:val="none" w:sz="0" w:space="0" w:color="auto"/>
      </w:divBdr>
    </w:div>
    <w:div w:id="60492617">
      <w:bodyDiv w:val="1"/>
      <w:marLeft w:val="0"/>
      <w:marRight w:val="0"/>
      <w:marTop w:val="0"/>
      <w:marBottom w:val="0"/>
      <w:divBdr>
        <w:top w:val="none" w:sz="0" w:space="0" w:color="auto"/>
        <w:left w:val="none" w:sz="0" w:space="0" w:color="auto"/>
        <w:bottom w:val="none" w:sz="0" w:space="0" w:color="auto"/>
        <w:right w:val="none" w:sz="0" w:space="0" w:color="auto"/>
      </w:divBdr>
    </w:div>
    <w:div w:id="6056240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1193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6561">
      <w:bodyDiv w:val="1"/>
      <w:marLeft w:val="0"/>
      <w:marRight w:val="0"/>
      <w:marTop w:val="0"/>
      <w:marBottom w:val="0"/>
      <w:divBdr>
        <w:top w:val="none" w:sz="0" w:space="0" w:color="auto"/>
        <w:left w:val="none" w:sz="0" w:space="0" w:color="auto"/>
        <w:bottom w:val="none" w:sz="0" w:space="0" w:color="auto"/>
        <w:right w:val="none" w:sz="0" w:space="0" w:color="auto"/>
      </w:divBdr>
    </w:div>
    <w:div w:id="61148336">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48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6281">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341792">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35045">
      <w:bodyDiv w:val="1"/>
      <w:marLeft w:val="0"/>
      <w:marRight w:val="0"/>
      <w:marTop w:val="0"/>
      <w:marBottom w:val="0"/>
      <w:divBdr>
        <w:top w:val="none" w:sz="0" w:space="0" w:color="auto"/>
        <w:left w:val="none" w:sz="0" w:space="0" w:color="auto"/>
        <w:bottom w:val="none" w:sz="0" w:space="0" w:color="auto"/>
        <w:right w:val="none" w:sz="0" w:space="0" w:color="auto"/>
      </w:divBdr>
    </w:div>
    <w:div w:id="61678553">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1905">
      <w:bodyDiv w:val="1"/>
      <w:marLeft w:val="0"/>
      <w:marRight w:val="0"/>
      <w:marTop w:val="0"/>
      <w:marBottom w:val="0"/>
      <w:divBdr>
        <w:top w:val="none" w:sz="0" w:space="0" w:color="auto"/>
        <w:left w:val="none" w:sz="0" w:space="0" w:color="auto"/>
        <w:bottom w:val="none" w:sz="0" w:space="0" w:color="auto"/>
        <w:right w:val="none" w:sz="0" w:space="0" w:color="auto"/>
      </w:divBdr>
    </w:div>
    <w:div w:id="6187207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2543">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5430">
      <w:bodyDiv w:val="1"/>
      <w:marLeft w:val="0"/>
      <w:marRight w:val="0"/>
      <w:marTop w:val="0"/>
      <w:marBottom w:val="0"/>
      <w:divBdr>
        <w:top w:val="none" w:sz="0" w:space="0" w:color="auto"/>
        <w:left w:val="none" w:sz="0" w:space="0" w:color="auto"/>
        <w:bottom w:val="none" w:sz="0" w:space="0" w:color="auto"/>
        <w:right w:val="none" w:sz="0" w:space="0" w:color="auto"/>
      </w:divBdr>
    </w:div>
    <w:div w:id="62530251">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155">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1355">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1893">
      <w:bodyDiv w:val="1"/>
      <w:marLeft w:val="0"/>
      <w:marRight w:val="0"/>
      <w:marTop w:val="0"/>
      <w:marBottom w:val="0"/>
      <w:divBdr>
        <w:top w:val="none" w:sz="0" w:space="0" w:color="auto"/>
        <w:left w:val="none" w:sz="0" w:space="0" w:color="auto"/>
        <w:bottom w:val="none" w:sz="0" w:space="0" w:color="auto"/>
        <w:right w:val="none" w:sz="0" w:space="0" w:color="auto"/>
      </w:divBdr>
    </w:div>
    <w:div w:id="63724915">
      <w:bodyDiv w:val="1"/>
      <w:marLeft w:val="0"/>
      <w:marRight w:val="0"/>
      <w:marTop w:val="0"/>
      <w:marBottom w:val="0"/>
      <w:divBdr>
        <w:top w:val="none" w:sz="0" w:space="0" w:color="auto"/>
        <w:left w:val="none" w:sz="0" w:space="0" w:color="auto"/>
        <w:bottom w:val="none" w:sz="0" w:space="0" w:color="auto"/>
        <w:right w:val="none" w:sz="0" w:space="0" w:color="auto"/>
      </w:divBdr>
    </w:div>
    <w:div w:id="63794329">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2571">
      <w:bodyDiv w:val="1"/>
      <w:marLeft w:val="0"/>
      <w:marRight w:val="0"/>
      <w:marTop w:val="0"/>
      <w:marBottom w:val="0"/>
      <w:divBdr>
        <w:top w:val="none" w:sz="0" w:space="0" w:color="auto"/>
        <w:left w:val="none" w:sz="0" w:space="0" w:color="auto"/>
        <w:bottom w:val="none" w:sz="0" w:space="0" w:color="auto"/>
        <w:right w:val="none" w:sz="0" w:space="0" w:color="auto"/>
      </w:divBdr>
    </w:div>
    <w:div w:id="65038833">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6382">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8056">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1208">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735603">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849560">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9621">
      <w:bodyDiv w:val="1"/>
      <w:marLeft w:val="0"/>
      <w:marRight w:val="0"/>
      <w:marTop w:val="0"/>
      <w:marBottom w:val="0"/>
      <w:divBdr>
        <w:top w:val="none" w:sz="0" w:space="0" w:color="auto"/>
        <w:left w:val="none" w:sz="0" w:space="0" w:color="auto"/>
        <w:bottom w:val="none" w:sz="0" w:space="0" w:color="auto"/>
        <w:right w:val="none" w:sz="0" w:space="0" w:color="auto"/>
      </w:divBdr>
    </w:div>
    <w:div w:id="67315175">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48706">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71206">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734362">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69935516">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8408">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7449">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27975">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209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8106">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018314">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3593">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3937279">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127840">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30229">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597963">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83208">
      <w:bodyDiv w:val="1"/>
      <w:marLeft w:val="0"/>
      <w:marRight w:val="0"/>
      <w:marTop w:val="0"/>
      <w:marBottom w:val="0"/>
      <w:divBdr>
        <w:top w:val="none" w:sz="0" w:space="0" w:color="auto"/>
        <w:left w:val="none" w:sz="0" w:space="0" w:color="auto"/>
        <w:bottom w:val="none" w:sz="0" w:space="0" w:color="auto"/>
        <w:right w:val="none" w:sz="0" w:space="0" w:color="auto"/>
      </w:divBdr>
    </w:div>
    <w:div w:id="74784349">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34729">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68732">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6196">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485434">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500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138834">
      <w:bodyDiv w:val="1"/>
      <w:marLeft w:val="0"/>
      <w:marRight w:val="0"/>
      <w:marTop w:val="0"/>
      <w:marBottom w:val="0"/>
      <w:divBdr>
        <w:top w:val="none" w:sz="0" w:space="0" w:color="auto"/>
        <w:left w:val="none" w:sz="0" w:space="0" w:color="auto"/>
        <w:bottom w:val="none" w:sz="0" w:space="0" w:color="auto"/>
        <w:right w:val="none" w:sz="0" w:space="0" w:color="auto"/>
      </w:divBdr>
    </w:div>
    <w:div w:id="7729308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557920">
      <w:bodyDiv w:val="1"/>
      <w:marLeft w:val="0"/>
      <w:marRight w:val="0"/>
      <w:marTop w:val="0"/>
      <w:marBottom w:val="0"/>
      <w:divBdr>
        <w:top w:val="none" w:sz="0" w:space="0" w:color="auto"/>
        <w:left w:val="none" w:sz="0" w:space="0" w:color="auto"/>
        <w:bottom w:val="none" w:sz="0" w:space="0" w:color="auto"/>
        <w:right w:val="none" w:sz="0" w:space="0" w:color="auto"/>
      </w:divBdr>
    </w:div>
    <w:div w:id="77606372">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7949691">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39057">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780">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872560">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065693">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3991">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27749">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19778">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0328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3572">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69258">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6540">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880932">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071842">
      <w:bodyDiv w:val="1"/>
      <w:marLeft w:val="0"/>
      <w:marRight w:val="0"/>
      <w:marTop w:val="0"/>
      <w:marBottom w:val="0"/>
      <w:divBdr>
        <w:top w:val="none" w:sz="0" w:space="0" w:color="auto"/>
        <w:left w:val="none" w:sz="0" w:space="0" w:color="auto"/>
        <w:bottom w:val="none" w:sz="0" w:space="0" w:color="auto"/>
        <w:right w:val="none" w:sz="0" w:space="0" w:color="auto"/>
      </w:divBdr>
    </w:div>
    <w:div w:id="81073280">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7030">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610056">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729350">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1824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385817">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458556">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574068">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5966">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230619">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688160">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348">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98173">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5109">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276214">
      <w:bodyDiv w:val="1"/>
      <w:marLeft w:val="0"/>
      <w:marRight w:val="0"/>
      <w:marTop w:val="0"/>
      <w:marBottom w:val="0"/>
      <w:divBdr>
        <w:top w:val="none" w:sz="0" w:space="0" w:color="auto"/>
        <w:left w:val="none" w:sz="0" w:space="0" w:color="auto"/>
        <w:bottom w:val="none" w:sz="0" w:space="0" w:color="auto"/>
        <w:right w:val="none" w:sz="0" w:space="0" w:color="auto"/>
      </w:divBdr>
    </w:div>
    <w:div w:id="86317705">
      <w:bodyDiv w:val="1"/>
      <w:marLeft w:val="0"/>
      <w:marRight w:val="0"/>
      <w:marTop w:val="0"/>
      <w:marBottom w:val="0"/>
      <w:divBdr>
        <w:top w:val="none" w:sz="0" w:space="0" w:color="auto"/>
        <w:left w:val="none" w:sz="0" w:space="0" w:color="auto"/>
        <w:bottom w:val="none" w:sz="0" w:space="0" w:color="auto"/>
        <w:right w:val="none" w:sz="0" w:space="0" w:color="auto"/>
      </w:divBdr>
    </w:div>
    <w:div w:id="86462384">
      <w:bodyDiv w:val="1"/>
      <w:marLeft w:val="0"/>
      <w:marRight w:val="0"/>
      <w:marTop w:val="0"/>
      <w:marBottom w:val="0"/>
      <w:divBdr>
        <w:top w:val="none" w:sz="0" w:space="0" w:color="auto"/>
        <w:left w:val="none" w:sz="0" w:space="0" w:color="auto"/>
        <w:bottom w:val="none" w:sz="0" w:space="0" w:color="auto"/>
        <w:right w:val="none" w:sz="0" w:space="0" w:color="auto"/>
      </w:divBdr>
    </w:div>
    <w:div w:id="86578292">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847448">
      <w:bodyDiv w:val="1"/>
      <w:marLeft w:val="0"/>
      <w:marRight w:val="0"/>
      <w:marTop w:val="0"/>
      <w:marBottom w:val="0"/>
      <w:divBdr>
        <w:top w:val="none" w:sz="0" w:space="0" w:color="auto"/>
        <w:left w:val="none" w:sz="0" w:space="0" w:color="auto"/>
        <w:bottom w:val="none" w:sz="0" w:space="0" w:color="auto"/>
        <w:right w:val="none" w:sz="0" w:space="0" w:color="auto"/>
      </w:divBdr>
    </w:div>
    <w:div w:id="86930204">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64270">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2700">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586848">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2052">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7897732">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6689">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00547">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1789">
      <w:bodyDiv w:val="1"/>
      <w:marLeft w:val="0"/>
      <w:marRight w:val="0"/>
      <w:marTop w:val="0"/>
      <w:marBottom w:val="0"/>
      <w:divBdr>
        <w:top w:val="none" w:sz="0" w:space="0" w:color="auto"/>
        <w:left w:val="none" w:sz="0" w:space="0" w:color="auto"/>
        <w:bottom w:val="none" w:sz="0" w:space="0" w:color="auto"/>
        <w:right w:val="none" w:sz="0" w:space="0" w:color="auto"/>
      </w:divBdr>
    </w:div>
    <w:div w:id="8901301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5979">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475018">
      <w:bodyDiv w:val="1"/>
      <w:marLeft w:val="0"/>
      <w:marRight w:val="0"/>
      <w:marTop w:val="0"/>
      <w:marBottom w:val="0"/>
      <w:divBdr>
        <w:top w:val="none" w:sz="0" w:space="0" w:color="auto"/>
        <w:left w:val="none" w:sz="0" w:space="0" w:color="auto"/>
        <w:bottom w:val="none" w:sz="0" w:space="0" w:color="auto"/>
        <w:right w:val="none" w:sz="0" w:space="0" w:color="auto"/>
      </w:divBdr>
    </w:div>
    <w:div w:id="8947728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6271">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591398">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778875">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47731">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12931">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1276">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202">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2516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869812">
      <w:bodyDiv w:val="1"/>
      <w:marLeft w:val="0"/>
      <w:marRight w:val="0"/>
      <w:marTop w:val="0"/>
      <w:marBottom w:val="0"/>
      <w:divBdr>
        <w:top w:val="none" w:sz="0" w:space="0" w:color="auto"/>
        <w:left w:val="none" w:sz="0" w:space="0" w:color="auto"/>
        <w:bottom w:val="none" w:sz="0" w:space="0" w:color="auto"/>
        <w:right w:val="none" w:sz="0" w:space="0" w:color="auto"/>
      </w:divBdr>
    </w:div>
    <w:div w:id="92897263">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12652">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79926">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3688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642688">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1804">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19996">
      <w:bodyDiv w:val="1"/>
      <w:marLeft w:val="0"/>
      <w:marRight w:val="0"/>
      <w:marTop w:val="0"/>
      <w:marBottom w:val="0"/>
      <w:divBdr>
        <w:top w:val="none" w:sz="0" w:space="0" w:color="auto"/>
        <w:left w:val="none" w:sz="0" w:space="0" w:color="auto"/>
        <w:bottom w:val="none" w:sz="0" w:space="0" w:color="auto"/>
        <w:right w:val="none" w:sz="0" w:space="0" w:color="auto"/>
      </w:divBdr>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5236">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878542">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2948">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484716">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678770">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79845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061614">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6335">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67475">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7853">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587">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106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8988902">
      <w:bodyDiv w:val="1"/>
      <w:marLeft w:val="0"/>
      <w:marRight w:val="0"/>
      <w:marTop w:val="0"/>
      <w:marBottom w:val="0"/>
      <w:divBdr>
        <w:top w:val="none" w:sz="0" w:space="0" w:color="auto"/>
        <w:left w:val="none" w:sz="0" w:space="0" w:color="auto"/>
        <w:bottom w:val="none" w:sz="0" w:space="0" w:color="auto"/>
        <w:right w:val="none" w:sz="0" w:space="0" w:color="auto"/>
      </w:divBdr>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3820">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541091">
      <w:bodyDiv w:val="1"/>
      <w:marLeft w:val="0"/>
      <w:marRight w:val="0"/>
      <w:marTop w:val="0"/>
      <w:marBottom w:val="0"/>
      <w:divBdr>
        <w:top w:val="none" w:sz="0" w:space="0" w:color="auto"/>
        <w:left w:val="none" w:sz="0" w:space="0" w:color="auto"/>
        <w:bottom w:val="none" w:sz="0" w:space="0" w:color="auto"/>
        <w:right w:val="none" w:sz="0" w:space="0" w:color="auto"/>
      </w:divBdr>
    </w:div>
    <w:div w:id="100612079">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0553">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7905">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027">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04137">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4919">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159910">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3433">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4760">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036281">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5771">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6208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02362">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40138">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5088">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0828">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396393">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07964">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054">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2246">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3009">
      <w:bodyDiv w:val="1"/>
      <w:marLeft w:val="0"/>
      <w:marRight w:val="0"/>
      <w:marTop w:val="0"/>
      <w:marBottom w:val="0"/>
      <w:divBdr>
        <w:top w:val="none" w:sz="0" w:space="0" w:color="auto"/>
        <w:left w:val="none" w:sz="0" w:space="0" w:color="auto"/>
        <w:bottom w:val="none" w:sz="0" w:space="0" w:color="auto"/>
        <w:right w:val="none" w:sz="0" w:space="0" w:color="auto"/>
      </w:divBdr>
    </w:div>
    <w:div w:id="106975020">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50148">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473514">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8471">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0165">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1312">
      <w:bodyDiv w:val="1"/>
      <w:marLeft w:val="0"/>
      <w:marRight w:val="0"/>
      <w:marTop w:val="0"/>
      <w:marBottom w:val="0"/>
      <w:divBdr>
        <w:top w:val="none" w:sz="0" w:space="0" w:color="auto"/>
        <w:left w:val="none" w:sz="0" w:space="0" w:color="auto"/>
        <w:bottom w:val="none" w:sz="0" w:space="0" w:color="auto"/>
        <w:right w:val="none" w:sz="0" w:space="0" w:color="auto"/>
      </w:divBdr>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059082">
      <w:bodyDiv w:val="1"/>
      <w:marLeft w:val="0"/>
      <w:marRight w:val="0"/>
      <w:marTop w:val="0"/>
      <w:marBottom w:val="0"/>
      <w:divBdr>
        <w:top w:val="none" w:sz="0" w:space="0" w:color="auto"/>
        <w:left w:val="none" w:sz="0" w:space="0" w:color="auto"/>
        <w:bottom w:val="none" w:sz="0" w:space="0" w:color="auto"/>
        <w:right w:val="none" w:sz="0" w:space="0" w:color="auto"/>
      </w:divBdr>
    </w:div>
    <w:div w:id="110131292">
      <w:bodyDiv w:val="1"/>
      <w:marLeft w:val="0"/>
      <w:marRight w:val="0"/>
      <w:marTop w:val="0"/>
      <w:marBottom w:val="0"/>
      <w:divBdr>
        <w:top w:val="none" w:sz="0" w:space="0" w:color="auto"/>
        <w:left w:val="none" w:sz="0" w:space="0" w:color="auto"/>
        <w:bottom w:val="none" w:sz="0" w:space="0" w:color="auto"/>
        <w:right w:val="none" w:sz="0" w:space="0" w:color="auto"/>
      </w:divBdr>
    </w:div>
    <w:div w:id="110365280">
      <w:bodyDiv w:val="1"/>
      <w:marLeft w:val="0"/>
      <w:marRight w:val="0"/>
      <w:marTop w:val="0"/>
      <w:marBottom w:val="0"/>
      <w:divBdr>
        <w:top w:val="none" w:sz="0" w:space="0" w:color="auto"/>
        <w:left w:val="none" w:sz="0" w:space="0" w:color="auto"/>
        <w:bottom w:val="none" w:sz="0" w:space="0" w:color="auto"/>
        <w:right w:val="none" w:sz="0" w:space="0" w:color="auto"/>
      </w:divBdr>
    </w:div>
    <w:div w:id="110367621">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443393">
      <w:bodyDiv w:val="1"/>
      <w:marLeft w:val="0"/>
      <w:marRight w:val="0"/>
      <w:marTop w:val="0"/>
      <w:marBottom w:val="0"/>
      <w:divBdr>
        <w:top w:val="none" w:sz="0" w:space="0" w:color="auto"/>
        <w:left w:val="none" w:sz="0" w:space="0" w:color="auto"/>
        <w:bottom w:val="none" w:sz="0" w:space="0" w:color="auto"/>
        <w:right w:val="none" w:sz="0" w:space="0" w:color="auto"/>
      </w:divBdr>
    </w:div>
    <w:div w:id="110444291">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831369">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98673">
      <w:bodyDiv w:val="1"/>
      <w:marLeft w:val="0"/>
      <w:marRight w:val="0"/>
      <w:marTop w:val="0"/>
      <w:marBottom w:val="0"/>
      <w:divBdr>
        <w:top w:val="none" w:sz="0" w:space="0" w:color="auto"/>
        <w:left w:val="none" w:sz="0" w:space="0" w:color="auto"/>
        <w:bottom w:val="none" w:sz="0" w:space="0" w:color="auto"/>
        <w:right w:val="none" w:sz="0" w:space="0" w:color="auto"/>
      </w:divBdr>
    </w:div>
    <w:div w:id="111100926">
      <w:bodyDiv w:val="1"/>
      <w:marLeft w:val="0"/>
      <w:marRight w:val="0"/>
      <w:marTop w:val="0"/>
      <w:marBottom w:val="0"/>
      <w:divBdr>
        <w:top w:val="none" w:sz="0" w:space="0" w:color="auto"/>
        <w:left w:val="none" w:sz="0" w:space="0" w:color="auto"/>
        <w:bottom w:val="none" w:sz="0" w:space="0" w:color="auto"/>
        <w:right w:val="none" w:sz="0" w:space="0" w:color="auto"/>
      </w:divBdr>
    </w:div>
    <w:div w:id="111173955">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44218">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88227">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8999">
      <w:bodyDiv w:val="1"/>
      <w:marLeft w:val="0"/>
      <w:marRight w:val="0"/>
      <w:marTop w:val="0"/>
      <w:marBottom w:val="0"/>
      <w:divBdr>
        <w:top w:val="none" w:sz="0" w:space="0" w:color="auto"/>
        <w:left w:val="none" w:sz="0" w:space="0" w:color="auto"/>
        <w:bottom w:val="none" w:sz="0" w:space="0" w:color="auto"/>
        <w:right w:val="none" w:sz="0" w:space="0" w:color="auto"/>
      </w:divBdr>
    </w:div>
    <w:div w:id="111411536">
      <w:bodyDiv w:val="1"/>
      <w:marLeft w:val="0"/>
      <w:marRight w:val="0"/>
      <w:marTop w:val="0"/>
      <w:marBottom w:val="0"/>
      <w:divBdr>
        <w:top w:val="none" w:sz="0" w:space="0" w:color="auto"/>
        <w:left w:val="none" w:sz="0" w:space="0" w:color="auto"/>
        <w:bottom w:val="none" w:sz="0" w:space="0" w:color="auto"/>
        <w:right w:val="none" w:sz="0" w:space="0" w:color="auto"/>
      </w:divBdr>
    </w:div>
    <w:div w:id="111437886">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67091">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2987175">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065005">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11319">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6931">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2358">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77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566401">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911640">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5956733">
      <w:bodyDiv w:val="1"/>
      <w:marLeft w:val="0"/>
      <w:marRight w:val="0"/>
      <w:marTop w:val="0"/>
      <w:marBottom w:val="0"/>
      <w:divBdr>
        <w:top w:val="none" w:sz="0" w:space="0" w:color="auto"/>
        <w:left w:val="none" w:sz="0" w:space="0" w:color="auto"/>
        <w:bottom w:val="none" w:sz="0" w:space="0" w:color="auto"/>
        <w:right w:val="none" w:sz="0" w:space="0" w:color="auto"/>
      </w:divBdr>
    </w:div>
    <w:div w:id="116065788">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154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04449">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263469">
      <w:bodyDiv w:val="1"/>
      <w:marLeft w:val="0"/>
      <w:marRight w:val="0"/>
      <w:marTop w:val="0"/>
      <w:marBottom w:val="0"/>
      <w:divBdr>
        <w:top w:val="none" w:sz="0" w:space="0" w:color="auto"/>
        <w:left w:val="none" w:sz="0" w:space="0" w:color="auto"/>
        <w:bottom w:val="none" w:sz="0" w:space="0" w:color="auto"/>
        <w:right w:val="none" w:sz="0" w:space="0" w:color="auto"/>
      </w:divBdr>
    </w:div>
    <w:div w:id="117336734">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460562">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61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259346">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6888">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768828">
      <w:bodyDiv w:val="1"/>
      <w:marLeft w:val="0"/>
      <w:marRight w:val="0"/>
      <w:marTop w:val="0"/>
      <w:marBottom w:val="0"/>
      <w:divBdr>
        <w:top w:val="none" w:sz="0" w:space="0" w:color="auto"/>
        <w:left w:val="none" w:sz="0" w:space="0" w:color="auto"/>
        <w:bottom w:val="none" w:sz="0" w:space="0" w:color="auto"/>
        <w:right w:val="none" w:sz="0" w:space="0" w:color="auto"/>
      </w:divBdr>
    </w:div>
    <w:div w:id="11883843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8914349">
      <w:bodyDiv w:val="1"/>
      <w:marLeft w:val="0"/>
      <w:marRight w:val="0"/>
      <w:marTop w:val="0"/>
      <w:marBottom w:val="0"/>
      <w:divBdr>
        <w:top w:val="none" w:sz="0" w:space="0" w:color="auto"/>
        <w:left w:val="none" w:sz="0" w:space="0" w:color="auto"/>
        <w:bottom w:val="none" w:sz="0" w:space="0" w:color="auto"/>
        <w:right w:val="none" w:sz="0" w:space="0" w:color="auto"/>
      </w:divBdr>
    </w:div>
    <w:div w:id="118957215">
      <w:bodyDiv w:val="1"/>
      <w:marLeft w:val="0"/>
      <w:marRight w:val="0"/>
      <w:marTop w:val="0"/>
      <w:marBottom w:val="0"/>
      <w:divBdr>
        <w:top w:val="none" w:sz="0" w:space="0" w:color="auto"/>
        <w:left w:val="none" w:sz="0" w:space="0" w:color="auto"/>
        <w:bottom w:val="none" w:sz="0" w:space="0" w:color="auto"/>
        <w:right w:val="none" w:sz="0" w:space="0" w:color="auto"/>
      </w:divBdr>
    </w:div>
    <w:div w:id="119081229">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7371">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07012">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54271">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66371">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350184">
      <w:bodyDiv w:val="1"/>
      <w:marLeft w:val="0"/>
      <w:marRight w:val="0"/>
      <w:marTop w:val="0"/>
      <w:marBottom w:val="0"/>
      <w:divBdr>
        <w:top w:val="none" w:sz="0" w:space="0" w:color="auto"/>
        <w:left w:val="none" w:sz="0" w:space="0" w:color="auto"/>
        <w:bottom w:val="none" w:sz="0" w:space="0" w:color="auto"/>
        <w:right w:val="none" w:sz="0" w:space="0" w:color="auto"/>
      </w:divBdr>
    </w:div>
    <w:div w:id="120392024">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16890">
      <w:bodyDiv w:val="1"/>
      <w:marLeft w:val="0"/>
      <w:marRight w:val="0"/>
      <w:marTop w:val="0"/>
      <w:marBottom w:val="0"/>
      <w:divBdr>
        <w:top w:val="none" w:sz="0" w:space="0" w:color="auto"/>
        <w:left w:val="none" w:sz="0" w:space="0" w:color="auto"/>
        <w:bottom w:val="none" w:sz="0" w:space="0" w:color="auto"/>
        <w:right w:val="none" w:sz="0" w:space="0" w:color="auto"/>
      </w:divBdr>
    </w:div>
    <w:div w:id="120618583">
      <w:bodyDiv w:val="1"/>
      <w:marLeft w:val="0"/>
      <w:marRight w:val="0"/>
      <w:marTop w:val="0"/>
      <w:marBottom w:val="0"/>
      <w:divBdr>
        <w:top w:val="none" w:sz="0" w:space="0" w:color="auto"/>
        <w:left w:val="none" w:sz="0" w:space="0" w:color="auto"/>
        <w:bottom w:val="none" w:sz="0" w:space="0" w:color="auto"/>
        <w:right w:val="none" w:sz="0" w:space="0" w:color="auto"/>
      </w:divBdr>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0215">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68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49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659377">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1621">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1910">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434033">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4379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2963304">
      <w:bodyDiv w:val="1"/>
      <w:marLeft w:val="0"/>
      <w:marRight w:val="0"/>
      <w:marTop w:val="0"/>
      <w:marBottom w:val="0"/>
      <w:divBdr>
        <w:top w:val="none" w:sz="0" w:space="0" w:color="auto"/>
        <w:left w:val="none" w:sz="0" w:space="0" w:color="auto"/>
        <w:bottom w:val="none" w:sz="0" w:space="0" w:color="auto"/>
        <w:right w:val="none" w:sz="0" w:space="0" w:color="auto"/>
      </w:divBdr>
    </w:div>
    <w:div w:id="122965354">
      <w:bodyDiv w:val="1"/>
      <w:marLeft w:val="0"/>
      <w:marRight w:val="0"/>
      <w:marTop w:val="0"/>
      <w:marBottom w:val="0"/>
      <w:divBdr>
        <w:top w:val="none" w:sz="0" w:space="0" w:color="auto"/>
        <w:left w:val="none" w:sz="0" w:space="0" w:color="auto"/>
        <w:bottom w:val="none" w:sz="0" w:space="0" w:color="auto"/>
        <w:right w:val="none" w:sz="0" w:space="0" w:color="auto"/>
      </w:divBdr>
    </w:div>
    <w:div w:id="123012260">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59347">
      <w:bodyDiv w:val="1"/>
      <w:marLeft w:val="0"/>
      <w:marRight w:val="0"/>
      <w:marTop w:val="0"/>
      <w:marBottom w:val="0"/>
      <w:divBdr>
        <w:top w:val="none" w:sz="0" w:space="0" w:color="auto"/>
        <w:left w:val="none" w:sz="0" w:space="0" w:color="auto"/>
        <w:bottom w:val="none" w:sz="0" w:space="0" w:color="auto"/>
        <w:right w:val="none" w:sz="0" w:space="0" w:color="auto"/>
      </w:divBdr>
    </w:div>
    <w:div w:id="123163372">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280477">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471191">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286">
      <w:bodyDiv w:val="1"/>
      <w:marLeft w:val="0"/>
      <w:marRight w:val="0"/>
      <w:marTop w:val="0"/>
      <w:marBottom w:val="0"/>
      <w:divBdr>
        <w:top w:val="none" w:sz="0" w:space="0" w:color="auto"/>
        <w:left w:val="none" w:sz="0" w:space="0" w:color="auto"/>
        <w:bottom w:val="none" w:sz="0" w:space="0" w:color="auto"/>
        <w:right w:val="none" w:sz="0" w:space="0" w:color="auto"/>
      </w:divBdr>
    </w:div>
    <w:div w:id="1236955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744171">
      <w:bodyDiv w:val="1"/>
      <w:marLeft w:val="0"/>
      <w:marRight w:val="0"/>
      <w:marTop w:val="0"/>
      <w:marBottom w:val="0"/>
      <w:divBdr>
        <w:top w:val="none" w:sz="0" w:space="0" w:color="auto"/>
        <w:left w:val="none" w:sz="0" w:space="0" w:color="auto"/>
        <w:bottom w:val="none" w:sz="0" w:space="0" w:color="auto"/>
        <w:right w:val="none" w:sz="0" w:space="0" w:color="auto"/>
      </w:divBdr>
    </w:div>
    <w:div w:id="123811427">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1719">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008011">
      <w:bodyDiv w:val="1"/>
      <w:marLeft w:val="0"/>
      <w:marRight w:val="0"/>
      <w:marTop w:val="0"/>
      <w:marBottom w:val="0"/>
      <w:divBdr>
        <w:top w:val="none" w:sz="0" w:space="0" w:color="auto"/>
        <w:left w:val="none" w:sz="0" w:space="0" w:color="auto"/>
        <w:bottom w:val="none" w:sz="0" w:space="0" w:color="auto"/>
        <w:right w:val="none" w:sz="0" w:space="0" w:color="auto"/>
      </w:divBdr>
    </w:div>
    <w:div w:id="125050918">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784062">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051597">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364361">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5365">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864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22203">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014117">
      <w:bodyDiv w:val="1"/>
      <w:marLeft w:val="0"/>
      <w:marRight w:val="0"/>
      <w:marTop w:val="0"/>
      <w:marBottom w:val="0"/>
      <w:divBdr>
        <w:top w:val="none" w:sz="0" w:space="0" w:color="auto"/>
        <w:left w:val="none" w:sz="0" w:space="0" w:color="auto"/>
        <w:bottom w:val="none" w:sz="0" w:space="0" w:color="auto"/>
        <w:right w:val="none" w:sz="0" w:space="0" w:color="auto"/>
      </w:divBdr>
    </w:div>
    <w:div w:id="12808739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398801">
      <w:bodyDiv w:val="1"/>
      <w:marLeft w:val="0"/>
      <w:marRight w:val="0"/>
      <w:marTop w:val="0"/>
      <w:marBottom w:val="0"/>
      <w:divBdr>
        <w:top w:val="none" w:sz="0" w:space="0" w:color="auto"/>
        <w:left w:val="none" w:sz="0" w:space="0" w:color="auto"/>
        <w:bottom w:val="none" w:sz="0" w:space="0" w:color="auto"/>
        <w:right w:val="none" w:sz="0" w:space="0" w:color="auto"/>
      </w:divBdr>
    </w:div>
    <w:div w:id="128405618">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68368">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056765">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250474">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99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13525">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098935">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63463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0970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048">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11306">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02038">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680390">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74223">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174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3407">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1374">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1346">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758046">
      <w:bodyDiv w:val="1"/>
      <w:marLeft w:val="0"/>
      <w:marRight w:val="0"/>
      <w:marTop w:val="0"/>
      <w:marBottom w:val="0"/>
      <w:divBdr>
        <w:top w:val="none" w:sz="0" w:space="0" w:color="auto"/>
        <w:left w:val="none" w:sz="0" w:space="0" w:color="auto"/>
        <w:bottom w:val="none" w:sz="0" w:space="0" w:color="auto"/>
        <w:right w:val="none" w:sz="0" w:space="0" w:color="auto"/>
      </w:divBdr>
    </w:div>
    <w:div w:id="1352243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269782">
      <w:bodyDiv w:val="1"/>
      <w:marLeft w:val="0"/>
      <w:marRight w:val="0"/>
      <w:marTop w:val="0"/>
      <w:marBottom w:val="0"/>
      <w:divBdr>
        <w:top w:val="none" w:sz="0" w:space="0" w:color="auto"/>
        <w:left w:val="none" w:sz="0" w:space="0" w:color="auto"/>
        <w:bottom w:val="none" w:sz="0" w:space="0" w:color="auto"/>
        <w:right w:val="none" w:sz="0" w:space="0" w:color="auto"/>
      </w:divBdr>
    </w:div>
    <w:div w:id="135294658">
      <w:bodyDiv w:val="1"/>
      <w:marLeft w:val="0"/>
      <w:marRight w:val="0"/>
      <w:marTop w:val="0"/>
      <w:marBottom w:val="0"/>
      <w:divBdr>
        <w:top w:val="none" w:sz="0" w:space="0" w:color="auto"/>
        <w:left w:val="none" w:sz="0" w:space="0" w:color="auto"/>
        <w:bottom w:val="none" w:sz="0" w:space="0" w:color="auto"/>
        <w:right w:val="none" w:sz="0" w:space="0" w:color="auto"/>
      </w:divBdr>
    </w:div>
    <w:div w:id="13529900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6915">
      <w:bodyDiv w:val="1"/>
      <w:marLeft w:val="0"/>
      <w:marRight w:val="0"/>
      <w:marTop w:val="0"/>
      <w:marBottom w:val="0"/>
      <w:divBdr>
        <w:top w:val="none" w:sz="0" w:space="0" w:color="auto"/>
        <w:left w:val="none" w:sz="0" w:space="0" w:color="auto"/>
        <w:bottom w:val="none" w:sz="0" w:space="0" w:color="auto"/>
        <w:right w:val="none" w:sz="0" w:space="0" w:color="auto"/>
      </w:divBdr>
    </w:div>
    <w:div w:id="135537112">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12469">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28353">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456">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05494">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073640">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384349">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3355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84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48135">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7526">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033683">
      <w:bodyDiv w:val="1"/>
      <w:marLeft w:val="0"/>
      <w:marRight w:val="0"/>
      <w:marTop w:val="0"/>
      <w:marBottom w:val="0"/>
      <w:divBdr>
        <w:top w:val="none" w:sz="0" w:space="0" w:color="auto"/>
        <w:left w:val="none" w:sz="0" w:space="0" w:color="auto"/>
        <w:bottom w:val="none" w:sz="0" w:space="0" w:color="auto"/>
        <w:right w:val="none" w:sz="0" w:space="0" w:color="auto"/>
      </w:divBdr>
    </w:div>
    <w:div w:id="138035312">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59418">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22947">
      <w:bodyDiv w:val="1"/>
      <w:marLeft w:val="0"/>
      <w:marRight w:val="0"/>
      <w:marTop w:val="0"/>
      <w:marBottom w:val="0"/>
      <w:divBdr>
        <w:top w:val="none" w:sz="0" w:space="0" w:color="auto"/>
        <w:left w:val="none" w:sz="0" w:space="0" w:color="auto"/>
        <w:bottom w:val="none" w:sz="0" w:space="0" w:color="auto"/>
        <w:right w:val="none" w:sz="0" w:space="0" w:color="auto"/>
      </w:divBdr>
    </w:div>
    <w:div w:id="139426029">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4237">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6990">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2444">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02986">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9135">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90040">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86229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07389">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393922">
      <w:bodyDiv w:val="1"/>
      <w:marLeft w:val="0"/>
      <w:marRight w:val="0"/>
      <w:marTop w:val="0"/>
      <w:marBottom w:val="0"/>
      <w:divBdr>
        <w:top w:val="none" w:sz="0" w:space="0" w:color="auto"/>
        <w:left w:val="none" w:sz="0" w:space="0" w:color="auto"/>
        <w:bottom w:val="none" w:sz="0" w:space="0" w:color="auto"/>
        <w:right w:val="none" w:sz="0" w:space="0" w:color="auto"/>
      </w:divBdr>
    </w:div>
    <w:div w:id="144474021">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362683">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7446">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16918">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746699">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22238">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332265">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55753">
      <w:bodyDiv w:val="1"/>
      <w:marLeft w:val="0"/>
      <w:marRight w:val="0"/>
      <w:marTop w:val="0"/>
      <w:marBottom w:val="0"/>
      <w:divBdr>
        <w:top w:val="none" w:sz="0" w:space="0" w:color="auto"/>
        <w:left w:val="none" w:sz="0" w:space="0" w:color="auto"/>
        <w:bottom w:val="none" w:sz="0" w:space="0" w:color="auto"/>
        <w:right w:val="none" w:sz="0" w:space="0" w:color="auto"/>
      </w:divBdr>
    </w:div>
    <w:div w:id="148064155">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2187">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0169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18482">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6777">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45495">
      <w:bodyDiv w:val="1"/>
      <w:marLeft w:val="0"/>
      <w:marRight w:val="0"/>
      <w:marTop w:val="0"/>
      <w:marBottom w:val="0"/>
      <w:divBdr>
        <w:top w:val="none" w:sz="0" w:space="0" w:color="auto"/>
        <w:left w:val="none" w:sz="0" w:space="0" w:color="auto"/>
        <w:bottom w:val="none" w:sz="0" w:space="0" w:color="auto"/>
        <w:right w:val="none" w:sz="0" w:space="0" w:color="auto"/>
      </w:divBdr>
    </w:div>
    <w:div w:id="149490486">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6916">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7662">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47645">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0995407">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17600">
      <w:bodyDiv w:val="1"/>
      <w:marLeft w:val="0"/>
      <w:marRight w:val="0"/>
      <w:marTop w:val="0"/>
      <w:marBottom w:val="0"/>
      <w:divBdr>
        <w:top w:val="none" w:sz="0" w:space="0" w:color="auto"/>
        <w:left w:val="none" w:sz="0" w:space="0" w:color="auto"/>
        <w:bottom w:val="none" w:sz="0" w:space="0" w:color="auto"/>
        <w:right w:val="none" w:sz="0" w:space="0" w:color="auto"/>
      </w:divBdr>
    </w:div>
    <w:div w:id="151220808">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484520">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878197">
      <w:bodyDiv w:val="1"/>
      <w:marLeft w:val="0"/>
      <w:marRight w:val="0"/>
      <w:marTop w:val="0"/>
      <w:marBottom w:val="0"/>
      <w:divBdr>
        <w:top w:val="none" w:sz="0" w:space="0" w:color="auto"/>
        <w:left w:val="none" w:sz="0" w:space="0" w:color="auto"/>
        <w:bottom w:val="none" w:sz="0" w:space="0" w:color="auto"/>
        <w:right w:val="none" w:sz="0" w:space="0" w:color="auto"/>
      </w:divBdr>
    </w:div>
    <w:div w:id="151912591">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257071">
      <w:bodyDiv w:val="1"/>
      <w:marLeft w:val="0"/>
      <w:marRight w:val="0"/>
      <w:marTop w:val="0"/>
      <w:marBottom w:val="0"/>
      <w:divBdr>
        <w:top w:val="none" w:sz="0" w:space="0" w:color="auto"/>
        <w:left w:val="none" w:sz="0" w:space="0" w:color="auto"/>
        <w:bottom w:val="none" w:sz="0" w:space="0" w:color="auto"/>
        <w:right w:val="none" w:sz="0" w:space="0" w:color="auto"/>
      </w:divBdr>
    </w:div>
    <w:div w:id="152332180">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1635">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48320">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040">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15301">
      <w:bodyDiv w:val="1"/>
      <w:marLeft w:val="0"/>
      <w:marRight w:val="0"/>
      <w:marTop w:val="0"/>
      <w:marBottom w:val="0"/>
      <w:divBdr>
        <w:top w:val="none" w:sz="0" w:space="0" w:color="auto"/>
        <w:left w:val="none" w:sz="0" w:space="0" w:color="auto"/>
        <w:bottom w:val="none" w:sz="0" w:space="0" w:color="auto"/>
        <w:right w:val="none" w:sz="0" w:space="0" w:color="auto"/>
      </w:divBdr>
    </w:div>
    <w:div w:id="154418935">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47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952129">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4043">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268526">
      <w:bodyDiv w:val="1"/>
      <w:marLeft w:val="0"/>
      <w:marRight w:val="0"/>
      <w:marTop w:val="0"/>
      <w:marBottom w:val="0"/>
      <w:divBdr>
        <w:top w:val="none" w:sz="0" w:space="0" w:color="auto"/>
        <w:left w:val="none" w:sz="0" w:space="0" w:color="auto"/>
        <w:bottom w:val="none" w:sz="0" w:space="0" w:color="auto"/>
        <w:right w:val="none" w:sz="0" w:space="0" w:color="auto"/>
      </w:divBdr>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302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8060">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3857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643">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00975">
      <w:bodyDiv w:val="1"/>
      <w:marLeft w:val="0"/>
      <w:marRight w:val="0"/>
      <w:marTop w:val="0"/>
      <w:marBottom w:val="0"/>
      <w:divBdr>
        <w:top w:val="none" w:sz="0" w:space="0" w:color="auto"/>
        <w:left w:val="none" w:sz="0" w:space="0" w:color="auto"/>
        <w:bottom w:val="none" w:sz="0" w:space="0" w:color="auto"/>
        <w:right w:val="none" w:sz="0" w:space="0" w:color="auto"/>
      </w:divBdr>
    </w:div>
    <w:div w:id="160197417">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241602">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89582">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438621">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659798">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089683">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168203">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6837">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3974">
      <w:bodyDiv w:val="1"/>
      <w:marLeft w:val="0"/>
      <w:marRight w:val="0"/>
      <w:marTop w:val="0"/>
      <w:marBottom w:val="0"/>
      <w:divBdr>
        <w:top w:val="none" w:sz="0" w:space="0" w:color="auto"/>
        <w:left w:val="none" w:sz="0" w:space="0" w:color="auto"/>
        <w:bottom w:val="none" w:sz="0" w:space="0" w:color="auto"/>
        <w:right w:val="none" w:sz="0" w:space="0" w:color="auto"/>
      </w:divBdr>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2866168">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96971">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18512">
      <w:bodyDiv w:val="1"/>
      <w:marLeft w:val="0"/>
      <w:marRight w:val="0"/>
      <w:marTop w:val="0"/>
      <w:marBottom w:val="0"/>
      <w:divBdr>
        <w:top w:val="none" w:sz="0" w:space="0" w:color="auto"/>
        <w:left w:val="none" w:sz="0" w:space="0" w:color="auto"/>
        <w:bottom w:val="none" w:sz="0" w:space="0" w:color="auto"/>
        <w:right w:val="none" w:sz="0" w:space="0" w:color="auto"/>
      </w:divBdr>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7568">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17578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2867">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4900930">
      <w:bodyDiv w:val="1"/>
      <w:marLeft w:val="0"/>
      <w:marRight w:val="0"/>
      <w:marTop w:val="0"/>
      <w:marBottom w:val="0"/>
      <w:divBdr>
        <w:top w:val="none" w:sz="0" w:space="0" w:color="auto"/>
        <w:left w:val="none" w:sz="0" w:space="0" w:color="auto"/>
        <w:bottom w:val="none" w:sz="0" w:space="0" w:color="auto"/>
        <w:right w:val="none" w:sz="0" w:space="0" w:color="auto"/>
      </w:divBdr>
    </w:div>
    <w:div w:id="164902993">
      <w:bodyDiv w:val="1"/>
      <w:marLeft w:val="0"/>
      <w:marRight w:val="0"/>
      <w:marTop w:val="0"/>
      <w:marBottom w:val="0"/>
      <w:divBdr>
        <w:top w:val="none" w:sz="0" w:space="0" w:color="auto"/>
        <w:left w:val="none" w:sz="0" w:space="0" w:color="auto"/>
        <w:bottom w:val="none" w:sz="0" w:space="0" w:color="auto"/>
        <w:right w:val="none" w:sz="0" w:space="0" w:color="auto"/>
      </w:divBdr>
    </w:div>
    <w:div w:id="16497989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715">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367086">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88968">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09634">
      <w:bodyDiv w:val="1"/>
      <w:marLeft w:val="0"/>
      <w:marRight w:val="0"/>
      <w:marTop w:val="0"/>
      <w:marBottom w:val="0"/>
      <w:divBdr>
        <w:top w:val="none" w:sz="0" w:space="0" w:color="auto"/>
        <w:left w:val="none" w:sz="0" w:space="0" w:color="auto"/>
        <w:bottom w:val="none" w:sz="0" w:space="0" w:color="auto"/>
        <w:right w:val="none" w:sz="0" w:space="0" w:color="auto"/>
      </w:divBdr>
    </w:div>
    <w:div w:id="167646337">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1568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37268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6530">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02170">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5165">
      <w:bodyDiv w:val="1"/>
      <w:marLeft w:val="0"/>
      <w:marRight w:val="0"/>
      <w:marTop w:val="0"/>
      <w:marBottom w:val="0"/>
      <w:divBdr>
        <w:top w:val="none" w:sz="0" w:space="0" w:color="auto"/>
        <w:left w:val="none" w:sz="0" w:space="0" w:color="auto"/>
        <w:bottom w:val="none" w:sz="0" w:space="0" w:color="auto"/>
        <w:right w:val="none" w:sz="0" w:space="0" w:color="auto"/>
      </w:divBdr>
    </w:div>
    <w:div w:id="169955989">
      <w:bodyDiv w:val="1"/>
      <w:marLeft w:val="0"/>
      <w:marRight w:val="0"/>
      <w:marTop w:val="0"/>
      <w:marBottom w:val="0"/>
      <w:divBdr>
        <w:top w:val="none" w:sz="0" w:space="0" w:color="auto"/>
        <w:left w:val="none" w:sz="0" w:space="0" w:color="auto"/>
        <w:bottom w:val="none" w:sz="0" w:space="0" w:color="auto"/>
        <w:right w:val="none" w:sz="0" w:space="0" w:color="auto"/>
      </w:divBdr>
    </w:div>
    <w:div w:id="170029998">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50165">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3070">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4303">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40363">
      <w:bodyDiv w:val="1"/>
      <w:marLeft w:val="0"/>
      <w:marRight w:val="0"/>
      <w:marTop w:val="0"/>
      <w:marBottom w:val="0"/>
      <w:divBdr>
        <w:top w:val="none" w:sz="0" w:space="0" w:color="auto"/>
        <w:left w:val="none" w:sz="0" w:space="0" w:color="auto"/>
        <w:bottom w:val="none" w:sz="0" w:space="0" w:color="auto"/>
        <w:right w:val="none" w:sz="0" w:space="0" w:color="auto"/>
      </w:divBdr>
    </w:div>
    <w:div w:id="171376726">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457799">
      <w:bodyDiv w:val="1"/>
      <w:marLeft w:val="0"/>
      <w:marRight w:val="0"/>
      <w:marTop w:val="0"/>
      <w:marBottom w:val="0"/>
      <w:divBdr>
        <w:top w:val="none" w:sz="0" w:space="0" w:color="auto"/>
        <w:left w:val="none" w:sz="0" w:space="0" w:color="auto"/>
        <w:bottom w:val="none" w:sz="0" w:space="0" w:color="auto"/>
        <w:right w:val="none" w:sz="0" w:space="0" w:color="auto"/>
      </w:divBdr>
    </w:div>
    <w:div w:id="171528601">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72068">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1997613">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3795">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570890">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0396">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0980">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198927">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19765">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05935">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16047">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9585">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9319">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659004">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583866">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652120">
      <w:bodyDiv w:val="1"/>
      <w:marLeft w:val="0"/>
      <w:marRight w:val="0"/>
      <w:marTop w:val="0"/>
      <w:marBottom w:val="0"/>
      <w:divBdr>
        <w:top w:val="none" w:sz="0" w:space="0" w:color="auto"/>
        <w:left w:val="none" w:sz="0" w:space="0" w:color="auto"/>
        <w:bottom w:val="none" w:sz="0" w:space="0" w:color="auto"/>
        <w:right w:val="none" w:sz="0" w:space="0" w:color="auto"/>
      </w:divBdr>
    </w:div>
    <w:div w:id="176816941">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3007">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745340">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156310">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7021">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785934">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7262">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052306">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30175">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659135">
      <w:bodyDiv w:val="1"/>
      <w:marLeft w:val="0"/>
      <w:marRight w:val="0"/>
      <w:marTop w:val="0"/>
      <w:marBottom w:val="0"/>
      <w:divBdr>
        <w:top w:val="none" w:sz="0" w:space="0" w:color="auto"/>
        <w:left w:val="none" w:sz="0" w:space="0" w:color="auto"/>
        <w:bottom w:val="none" w:sz="0" w:space="0" w:color="auto"/>
        <w:right w:val="none" w:sz="0" w:space="0" w:color="auto"/>
      </w:divBdr>
    </w:div>
    <w:div w:id="179661188">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65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584151">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014801">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288841">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49996">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5968">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194319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5032">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17767">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3702">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790178">
      <w:bodyDiv w:val="1"/>
      <w:marLeft w:val="0"/>
      <w:marRight w:val="0"/>
      <w:marTop w:val="0"/>
      <w:marBottom w:val="0"/>
      <w:divBdr>
        <w:top w:val="none" w:sz="0" w:space="0" w:color="auto"/>
        <w:left w:val="none" w:sz="0" w:space="0" w:color="auto"/>
        <w:bottom w:val="none" w:sz="0" w:space="0" w:color="auto"/>
        <w:right w:val="none" w:sz="0" w:space="0" w:color="auto"/>
      </w:divBdr>
    </w:div>
    <w:div w:id="182791418">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47116">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445656">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6110">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458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289149">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34698">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827596">
      <w:bodyDiv w:val="1"/>
      <w:marLeft w:val="0"/>
      <w:marRight w:val="0"/>
      <w:marTop w:val="0"/>
      <w:marBottom w:val="0"/>
      <w:divBdr>
        <w:top w:val="none" w:sz="0" w:space="0" w:color="auto"/>
        <w:left w:val="none" w:sz="0" w:space="0" w:color="auto"/>
        <w:bottom w:val="none" w:sz="0" w:space="0" w:color="auto"/>
        <w:right w:val="none" w:sz="0" w:space="0" w:color="auto"/>
      </w:divBdr>
    </w:div>
    <w:div w:id="184877801">
      <w:bodyDiv w:val="1"/>
      <w:marLeft w:val="0"/>
      <w:marRight w:val="0"/>
      <w:marTop w:val="0"/>
      <w:marBottom w:val="0"/>
      <w:divBdr>
        <w:top w:val="none" w:sz="0" w:space="0" w:color="auto"/>
        <w:left w:val="none" w:sz="0" w:space="0" w:color="auto"/>
        <w:bottom w:val="none" w:sz="0" w:space="0" w:color="auto"/>
        <w:right w:val="none" w:sz="0" w:space="0" w:color="auto"/>
      </w:divBdr>
    </w:div>
    <w:div w:id="18490480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7070">
      <w:bodyDiv w:val="1"/>
      <w:marLeft w:val="0"/>
      <w:marRight w:val="0"/>
      <w:marTop w:val="0"/>
      <w:marBottom w:val="0"/>
      <w:divBdr>
        <w:top w:val="none" w:sz="0" w:space="0" w:color="auto"/>
        <w:left w:val="none" w:sz="0" w:space="0" w:color="auto"/>
        <w:bottom w:val="none" w:sz="0" w:space="0" w:color="auto"/>
        <w:right w:val="none" w:sz="0" w:space="0" w:color="auto"/>
      </w:divBdr>
    </w:div>
    <w:div w:id="185410693">
      <w:bodyDiv w:val="1"/>
      <w:marLeft w:val="0"/>
      <w:marRight w:val="0"/>
      <w:marTop w:val="0"/>
      <w:marBottom w:val="0"/>
      <w:divBdr>
        <w:top w:val="none" w:sz="0" w:space="0" w:color="auto"/>
        <w:left w:val="none" w:sz="0" w:space="0" w:color="auto"/>
        <w:bottom w:val="none" w:sz="0" w:space="0" w:color="auto"/>
        <w:right w:val="none" w:sz="0" w:space="0" w:color="auto"/>
      </w:divBdr>
    </w:div>
    <w:div w:id="18541498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337201">
      <w:bodyDiv w:val="1"/>
      <w:marLeft w:val="0"/>
      <w:marRight w:val="0"/>
      <w:marTop w:val="0"/>
      <w:marBottom w:val="0"/>
      <w:divBdr>
        <w:top w:val="none" w:sz="0" w:space="0" w:color="auto"/>
        <w:left w:val="none" w:sz="0" w:space="0" w:color="auto"/>
        <w:bottom w:val="none" w:sz="0" w:space="0" w:color="auto"/>
        <w:right w:val="none" w:sz="0" w:space="0" w:color="auto"/>
      </w:divBdr>
    </w:div>
    <w:div w:id="186406510">
      <w:bodyDiv w:val="1"/>
      <w:marLeft w:val="0"/>
      <w:marRight w:val="0"/>
      <w:marTop w:val="0"/>
      <w:marBottom w:val="0"/>
      <w:divBdr>
        <w:top w:val="none" w:sz="0" w:space="0" w:color="auto"/>
        <w:left w:val="none" w:sz="0" w:space="0" w:color="auto"/>
        <w:bottom w:val="none" w:sz="0" w:space="0" w:color="auto"/>
        <w:right w:val="none" w:sz="0" w:space="0" w:color="auto"/>
      </w:divBdr>
    </w:div>
    <w:div w:id="186412457">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12386">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716790">
      <w:bodyDiv w:val="1"/>
      <w:marLeft w:val="0"/>
      <w:marRight w:val="0"/>
      <w:marTop w:val="0"/>
      <w:marBottom w:val="0"/>
      <w:divBdr>
        <w:top w:val="none" w:sz="0" w:space="0" w:color="auto"/>
        <w:left w:val="none" w:sz="0" w:space="0" w:color="auto"/>
        <w:bottom w:val="none" w:sz="0" w:space="0" w:color="auto"/>
        <w:right w:val="none" w:sz="0" w:space="0" w:color="auto"/>
      </w:divBdr>
    </w:div>
    <w:div w:id="187915534">
      <w:bodyDiv w:val="1"/>
      <w:marLeft w:val="0"/>
      <w:marRight w:val="0"/>
      <w:marTop w:val="0"/>
      <w:marBottom w:val="0"/>
      <w:divBdr>
        <w:top w:val="none" w:sz="0" w:space="0" w:color="auto"/>
        <w:left w:val="none" w:sz="0" w:space="0" w:color="auto"/>
        <w:bottom w:val="none" w:sz="0" w:space="0" w:color="auto"/>
        <w:right w:val="none" w:sz="0" w:space="0" w:color="auto"/>
      </w:divBdr>
    </w:div>
    <w:div w:id="187986329">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2620">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5338">
      <w:bodyDiv w:val="1"/>
      <w:marLeft w:val="0"/>
      <w:marRight w:val="0"/>
      <w:marTop w:val="0"/>
      <w:marBottom w:val="0"/>
      <w:divBdr>
        <w:top w:val="none" w:sz="0" w:space="0" w:color="auto"/>
        <w:left w:val="none" w:sz="0" w:space="0" w:color="auto"/>
        <w:bottom w:val="none" w:sz="0" w:space="0" w:color="auto"/>
        <w:right w:val="none" w:sz="0" w:space="0" w:color="auto"/>
      </w:divBdr>
    </w:div>
    <w:div w:id="189758673">
      <w:bodyDiv w:val="1"/>
      <w:marLeft w:val="0"/>
      <w:marRight w:val="0"/>
      <w:marTop w:val="0"/>
      <w:marBottom w:val="0"/>
      <w:divBdr>
        <w:top w:val="none" w:sz="0" w:space="0" w:color="auto"/>
        <w:left w:val="none" w:sz="0" w:space="0" w:color="auto"/>
        <w:bottom w:val="none" w:sz="0" w:space="0" w:color="auto"/>
        <w:right w:val="none" w:sz="0" w:space="0" w:color="auto"/>
      </w:divBdr>
    </w:div>
    <w:div w:id="189758692">
      <w:bodyDiv w:val="1"/>
      <w:marLeft w:val="0"/>
      <w:marRight w:val="0"/>
      <w:marTop w:val="0"/>
      <w:marBottom w:val="0"/>
      <w:divBdr>
        <w:top w:val="none" w:sz="0" w:space="0" w:color="auto"/>
        <w:left w:val="none" w:sz="0" w:space="0" w:color="auto"/>
        <w:bottom w:val="none" w:sz="0" w:space="0" w:color="auto"/>
        <w:right w:val="none" w:sz="0" w:space="0" w:color="auto"/>
      </w:divBdr>
    </w:div>
    <w:div w:id="189925916">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267762">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535504">
      <w:bodyDiv w:val="1"/>
      <w:marLeft w:val="0"/>
      <w:marRight w:val="0"/>
      <w:marTop w:val="0"/>
      <w:marBottom w:val="0"/>
      <w:divBdr>
        <w:top w:val="none" w:sz="0" w:space="0" w:color="auto"/>
        <w:left w:val="none" w:sz="0" w:space="0" w:color="auto"/>
        <w:bottom w:val="none" w:sz="0" w:space="0" w:color="auto"/>
        <w:right w:val="none" w:sz="0" w:space="0" w:color="auto"/>
      </w:divBdr>
    </w:div>
    <w:div w:id="190725304">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039925">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656353">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2940">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7802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152887">
      <w:bodyDiv w:val="1"/>
      <w:marLeft w:val="0"/>
      <w:marRight w:val="0"/>
      <w:marTop w:val="0"/>
      <w:marBottom w:val="0"/>
      <w:divBdr>
        <w:top w:val="none" w:sz="0" w:space="0" w:color="auto"/>
        <w:left w:val="none" w:sz="0" w:space="0" w:color="auto"/>
        <w:bottom w:val="none" w:sz="0" w:space="0" w:color="auto"/>
        <w:right w:val="none" w:sz="0" w:space="0" w:color="auto"/>
      </w:divBdr>
    </w:div>
    <w:div w:id="19342401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445">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22364">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2881">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26383">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123022">
      <w:bodyDiv w:val="1"/>
      <w:marLeft w:val="0"/>
      <w:marRight w:val="0"/>
      <w:marTop w:val="0"/>
      <w:marBottom w:val="0"/>
      <w:divBdr>
        <w:top w:val="none" w:sz="0" w:space="0" w:color="auto"/>
        <w:left w:val="none" w:sz="0" w:space="0" w:color="auto"/>
        <w:bottom w:val="none" w:sz="0" w:space="0" w:color="auto"/>
        <w:right w:val="none" w:sz="0" w:space="0" w:color="auto"/>
      </w:divBdr>
    </w:div>
    <w:div w:id="19516844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87176">
      <w:bodyDiv w:val="1"/>
      <w:marLeft w:val="0"/>
      <w:marRight w:val="0"/>
      <w:marTop w:val="0"/>
      <w:marBottom w:val="0"/>
      <w:divBdr>
        <w:top w:val="none" w:sz="0" w:space="0" w:color="auto"/>
        <w:left w:val="none" w:sz="0" w:space="0" w:color="auto"/>
        <w:bottom w:val="none" w:sz="0" w:space="0" w:color="auto"/>
        <w:right w:val="none" w:sz="0" w:space="0" w:color="auto"/>
      </w:divBdr>
    </w:div>
    <w:div w:id="196242935">
      <w:bodyDiv w:val="1"/>
      <w:marLeft w:val="0"/>
      <w:marRight w:val="0"/>
      <w:marTop w:val="0"/>
      <w:marBottom w:val="0"/>
      <w:divBdr>
        <w:top w:val="none" w:sz="0" w:space="0" w:color="auto"/>
        <w:left w:val="none" w:sz="0" w:space="0" w:color="auto"/>
        <w:bottom w:val="none" w:sz="0" w:space="0" w:color="auto"/>
        <w:right w:val="none" w:sz="0" w:space="0" w:color="auto"/>
      </w:divBdr>
    </w:div>
    <w:div w:id="196353948">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3694">
      <w:bodyDiv w:val="1"/>
      <w:marLeft w:val="0"/>
      <w:marRight w:val="0"/>
      <w:marTop w:val="0"/>
      <w:marBottom w:val="0"/>
      <w:divBdr>
        <w:top w:val="none" w:sz="0" w:space="0" w:color="auto"/>
        <w:left w:val="none" w:sz="0" w:space="0" w:color="auto"/>
        <w:bottom w:val="none" w:sz="0" w:space="0" w:color="auto"/>
        <w:right w:val="none" w:sz="0" w:space="0" w:color="auto"/>
      </w:divBdr>
    </w:div>
    <w:div w:id="197007612">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0112">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0075">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863643">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56997">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66956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8324">
      <w:bodyDiv w:val="1"/>
      <w:marLeft w:val="0"/>
      <w:marRight w:val="0"/>
      <w:marTop w:val="0"/>
      <w:marBottom w:val="0"/>
      <w:divBdr>
        <w:top w:val="none" w:sz="0" w:space="0" w:color="auto"/>
        <w:left w:val="none" w:sz="0" w:space="0" w:color="auto"/>
        <w:bottom w:val="none" w:sz="0" w:space="0" w:color="auto"/>
        <w:right w:val="none" w:sz="0" w:space="0" w:color="auto"/>
      </w:divBdr>
    </w:div>
    <w:div w:id="198860365">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970">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166149">
      <w:bodyDiv w:val="1"/>
      <w:marLeft w:val="0"/>
      <w:marRight w:val="0"/>
      <w:marTop w:val="0"/>
      <w:marBottom w:val="0"/>
      <w:divBdr>
        <w:top w:val="none" w:sz="0" w:space="0" w:color="auto"/>
        <w:left w:val="none" w:sz="0" w:space="0" w:color="auto"/>
        <w:bottom w:val="none" w:sz="0" w:space="0" w:color="auto"/>
        <w:right w:val="none" w:sz="0" w:space="0" w:color="auto"/>
      </w:divBdr>
    </w:div>
    <w:div w:id="200291003">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485624">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91085">
      <w:bodyDiv w:val="1"/>
      <w:marLeft w:val="0"/>
      <w:marRight w:val="0"/>
      <w:marTop w:val="0"/>
      <w:marBottom w:val="0"/>
      <w:divBdr>
        <w:top w:val="none" w:sz="0" w:space="0" w:color="auto"/>
        <w:left w:val="none" w:sz="0" w:space="0" w:color="auto"/>
        <w:bottom w:val="none" w:sz="0" w:space="0" w:color="auto"/>
        <w:right w:val="none" w:sz="0" w:space="0" w:color="auto"/>
      </w:divBdr>
    </w:div>
    <w:div w:id="201331234">
      <w:bodyDiv w:val="1"/>
      <w:marLeft w:val="0"/>
      <w:marRight w:val="0"/>
      <w:marTop w:val="0"/>
      <w:marBottom w:val="0"/>
      <w:divBdr>
        <w:top w:val="none" w:sz="0" w:space="0" w:color="auto"/>
        <w:left w:val="none" w:sz="0" w:space="0" w:color="auto"/>
        <w:bottom w:val="none" w:sz="0" w:space="0" w:color="auto"/>
        <w:right w:val="none" w:sz="0" w:space="0" w:color="auto"/>
      </w:divBdr>
    </w:div>
    <w:div w:id="201402934">
      <w:bodyDiv w:val="1"/>
      <w:marLeft w:val="0"/>
      <w:marRight w:val="0"/>
      <w:marTop w:val="0"/>
      <w:marBottom w:val="0"/>
      <w:divBdr>
        <w:top w:val="none" w:sz="0" w:space="0" w:color="auto"/>
        <w:left w:val="none" w:sz="0" w:space="0" w:color="auto"/>
        <w:bottom w:val="none" w:sz="0" w:space="0" w:color="auto"/>
        <w:right w:val="none" w:sz="0" w:space="0" w:color="auto"/>
      </w:divBdr>
    </w:div>
    <w:div w:id="201481155">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673872">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49281">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1123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11748">
      <w:bodyDiv w:val="1"/>
      <w:marLeft w:val="0"/>
      <w:marRight w:val="0"/>
      <w:marTop w:val="0"/>
      <w:marBottom w:val="0"/>
      <w:divBdr>
        <w:top w:val="none" w:sz="0" w:space="0" w:color="auto"/>
        <w:left w:val="none" w:sz="0" w:space="0" w:color="auto"/>
        <w:bottom w:val="none" w:sz="0" w:space="0" w:color="auto"/>
        <w:right w:val="none" w:sz="0" w:space="0" w:color="auto"/>
      </w:divBdr>
    </w:div>
    <w:div w:id="204106790">
      <w:bodyDiv w:val="1"/>
      <w:marLeft w:val="0"/>
      <w:marRight w:val="0"/>
      <w:marTop w:val="0"/>
      <w:marBottom w:val="0"/>
      <w:divBdr>
        <w:top w:val="none" w:sz="0" w:space="0" w:color="auto"/>
        <w:left w:val="none" w:sz="0" w:space="0" w:color="auto"/>
        <w:bottom w:val="none" w:sz="0" w:space="0" w:color="auto"/>
        <w:right w:val="none" w:sz="0" w:space="0" w:color="auto"/>
      </w:divBdr>
    </w:div>
    <w:div w:id="204412155">
      <w:bodyDiv w:val="1"/>
      <w:marLeft w:val="0"/>
      <w:marRight w:val="0"/>
      <w:marTop w:val="0"/>
      <w:marBottom w:val="0"/>
      <w:divBdr>
        <w:top w:val="none" w:sz="0" w:space="0" w:color="auto"/>
        <w:left w:val="none" w:sz="0" w:space="0" w:color="auto"/>
        <w:bottom w:val="none" w:sz="0" w:space="0" w:color="auto"/>
        <w:right w:val="none" w:sz="0" w:space="0" w:color="auto"/>
      </w:divBdr>
    </w:div>
    <w:div w:id="204417184">
      <w:bodyDiv w:val="1"/>
      <w:marLeft w:val="0"/>
      <w:marRight w:val="0"/>
      <w:marTop w:val="0"/>
      <w:marBottom w:val="0"/>
      <w:divBdr>
        <w:top w:val="none" w:sz="0" w:space="0" w:color="auto"/>
        <w:left w:val="none" w:sz="0" w:space="0" w:color="auto"/>
        <w:bottom w:val="none" w:sz="0" w:space="0" w:color="auto"/>
        <w:right w:val="none" w:sz="0" w:space="0" w:color="auto"/>
      </w:divBdr>
    </w:div>
    <w:div w:id="204566004">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74644">
      <w:bodyDiv w:val="1"/>
      <w:marLeft w:val="0"/>
      <w:marRight w:val="0"/>
      <w:marTop w:val="0"/>
      <w:marBottom w:val="0"/>
      <w:divBdr>
        <w:top w:val="none" w:sz="0" w:space="0" w:color="auto"/>
        <w:left w:val="none" w:sz="0" w:space="0" w:color="auto"/>
        <w:bottom w:val="none" w:sz="0" w:space="0" w:color="auto"/>
        <w:right w:val="none" w:sz="0" w:space="0" w:color="auto"/>
      </w:divBdr>
    </w:div>
    <w:div w:id="204878652">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148010">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0607">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16659">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532938">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799745">
      <w:bodyDiv w:val="1"/>
      <w:marLeft w:val="0"/>
      <w:marRight w:val="0"/>
      <w:marTop w:val="0"/>
      <w:marBottom w:val="0"/>
      <w:divBdr>
        <w:top w:val="none" w:sz="0" w:space="0" w:color="auto"/>
        <w:left w:val="none" w:sz="0" w:space="0" w:color="auto"/>
        <w:bottom w:val="none" w:sz="0" w:space="0" w:color="auto"/>
        <w:right w:val="none" w:sz="0" w:space="0" w:color="auto"/>
      </w:divBdr>
    </w:div>
    <w:div w:id="205878903">
      <w:bodyDiv w:val="1"/>
      <w:marLeft w:val="0"/>
      <w:marRight w:val="0"/>
      <w:marTop w:val="0"/>
      <w:marBottom w:val="0"/>
      <w:divBdr>
        <w:top w:val="none" w:sz="0" w:space="0" w:color="auto"/>
        <w:left w:val="none" w:sz="0" w:space="0" w:color="auto"/>
        <w:bottom w:val="none" w:sz="0" w:space="0" w:color="auto"/>
        <w:right w:val="none" w:sz="0" w:space="0" w:color="auto"/>
      </w:divBdr>
    </w:div>
    <w:div w:id="206256519">
      <w:bodyDiv w:val="1"/>
      <w:marLeft w:val="0"/>
      <w:marRight w:val="0"/>
      <w:marTop w:val="0"/>
      <w:marBottom w:val="0"/>
      <w:divBdr>
        <w:top w:val="none" w:sz="0" w:space="0" w:color="auto"/>
        <w:left w:val="none" w:sz="0" w:space="0" w:color="auto"/>
        <w:bottom w:val="none" w:sz="0" w:space="0" w:color="auto"/>
        <w:right w:val="none" w:sz="0" w:space="0" w:color="auto"/>
      </w:divBdr>
    </w:div>
    <w:div w:id="20637908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3914">
      <w:bodyDiv w:val="1"/>
      <w:marLeft w:val="0"/>
      <w:marRight w:val="0"/>
      <w:marTop w:val="0"/>
      <w:marBottom w:val="0"/>
      <w:divBdr>
        <w:top w:val="none" w:sz="0" w:space="0" w:color="auto"/>
        <w:left w:val="none" w:sz="0" w:space="0" w:color="auto"/>
        <w:bottom w:val="none" w:sz="0" w:space="0" w:color="auto"/>
        <w:right w:val="none" w:sz="0" w:space="0" w:color="auto"/>
      </w:divBdr>
    </w:div>
    <w:div w:id="206725522">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842554">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113546">
      <w:bodyDiv w:val="1"/>
      <w:marLeft w:val="0"/>
      <w:marRight w:val="0"/>
      <w:marTop w:val="0"/>
      <w:marBottom w:val="0"/>
      <w:divBdr>
        <w:top w:val="none" w:sz="0" w:space="0" w:color="auto"/>
        <w:left w:val="none" w:sz="0" w:space="0" w:color="auto"/>
        <w:bottom w:val="none" w:sz="0" w:space="0" w:color="auto"/>
        <w:right w:val="none" w:sz="0" w:space="0" w:color="auto"/>
      </w:divBdr>
    </w:div>
    <w:div w:id="207186520">
      <w:bodyDiv w:val="1"/>
      <w:marLeft w:val="0"/>
      <w:marRight w:val="0"/>
      <w:marTop w:val="0"/>
      <w:marBottom w:val="0"/>
      <w:divBdr>
        <w:top w:val="none" w:sz="0" w:space="0" w:color="auto"/>
        <w:left w:val="none" w:sz="0" w:space="0" w:color="auto"/>
        <w:bottom w:val="none" w:sz="0" w:space="0" w:color="auto"/>
        <w:right w:val="none" w:sz="0" w:space="0" w:color="auto"/>
      </w:divBdr>
    </w:div>
    <w:div w:id="207189531">
      <w:bodyDiv w:val="1"/>
      <w:marLeft w:val="0"/>
      <w:marRight w:val="0"/>
      <w:marTop w:val="0"/>
      <w:marBottom w:val="0"/>
      <w:divBdr>
        <w:top w:val="none" w:sz="0" w:space="0" w:color="auto"/>
        <w:left w:val="none" w:sz="0" w:space="0" w:color="auto"/>
        <w:bottom w:val="none" w:sz="0" w:space="0" w:color="auto"/>
        <w:right w:val="none" w:sz="0" w:space="0" w:color="auto"/>
      </w:divBdr>
    </w:div>
    <w:div w:id="207686836">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6590">
      <w:bodyDiv w:val="1"/>
      <w:marLeft w:val="0"/>
      <w:marRight w:val="0"/>
      <w:marTop w:val="0"/>
      <w:marBottom w:val="0"/>
      <w:divBdr>
        <w:top w:val="none" w:sz="0" w:space="0" w:color="auto"/>
        <w:left w:val="none" w:sz="0" w:space="0" w:color="auto"/>
        <w:bottom w:val="none" w:sz="0" w:space="0" w:color="auto"/>
        <w:right w:val="none" w:sz="0" w:space="0" w:color="auto"/>
      </w:divBdr>
    </w:div>
    <w:div w:id="208957374">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197114">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4459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457398">
      <w:bodyDiv w:val="1"/>
      <w:marLeft w:val="0"/>
      <w:marRight w:val="0"/>
      <w:marTop w:val="0"/>
      <w:marBottom w:val="0"/>
      <w:divBdr>
        <w:top w:val="none" w:sz="0" w:space="0" w:color="auto"/>
        <w:left w:val="none" w:sz="0" w:space="0" w:color="auto"/>
        <w:bottom w:val="none" w:sz="0" w:space="0" w:color="auto"/>
        <w:right w:val="none" w:sz="0" w:space="0" w:color="auto"/>
      </w:divBdr>
    </w:div>
    <w:div w:id="209652255">
      <w:bodyDiv w:val="1"/>
      <w:marLeft w:val="0"/>
      <w:marRight w:val="0"/>
      <w:marTop w:val="0"/>
      <w:marBottom w:val="0"/>
      <w:divBdr>
        <w:top w:val="none" w:sz="0" w:space="0" w:color="auto"/>
        <w:left w:val="none" w:sz="0" w:space="0" w:color="auto"/>
        <w:bottom w:val="none" w:sz="0" w:space="0" w:color="auto"/>
        <w:right w:val="none" w:sz="0" w:space="0" w:color="auto"/>
      </w:divBdr>
    </w:div>
    <w:div w:id="209728750">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24490">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09996059">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3190">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691">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11615">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8315">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197924">
      <w:bodyDiv w:val="1"/>
      <w:marLeft w:val="0"/>
      <w:marRight w:val="0"/>
      <w:marTop w:val="0"/>
      <w:marBottom w:val="0"/>
      <w:divBdr>
        <w:top w:val="none" w:sz="0" w:space="0" w:color="auto"/>
        <w:left w:val="none" w:sz="0" w:space="0" w:color="auto"/>
        <w:bottom w:val="none" w:sz="0" w:space="0" w:color="auto"/>
        <w:right w:val="none" w:sz="0" w:space="0" w:color="auto"/>
      </w:divBdr>
    </w:div>
    <w:div w:id="213347326">
      <w:bodyDiv w:val="1"/>
      <w:marLeft w:val="0"/>
      <w:marRight w:val="0"/>
      <w:marTop w:val="0"/>
      <w:marBottom w:val="0"/>
      <w:divBdr>
        <w:top w:val="none" w:sz="0" w:space="0" w:color="auto"/>
        <w:left w:val="none" w:sz="0" w:space="0" w:color="auto"/>
        <w:bottom w:val="none" w:sz="0" w:space="0" w:color="auto"/>
        <w:right w:val="none" w:sz="0" w:space="0" w:color="auto"/>
      </w:divBdr>
    </w:div>
    <w:div w:id="213472706">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4512">
      <w:bodyDiv w:val="1"/>
      <w:marLeft w:val="0"/>
      <w:marRight w:val="0"/>
      <w:marTop w:val="0"/>
      <w:marBottom w:val="0"/>
      <w:divBdr>
        <w:top w:val="none" w:sz="0" w:space="0" w:color="auto"/>
        <w:left w:val="none" w:sz="0" w:space="0" w:color="auto"/>
        <w:bottom w:val="none" w:sz="0" w:space="0" w:color="auto"/>
        <w:right w:val="none" w:sz="0" w:space="0" w:color="auto"/>
      </w:divBdr>
    </w:div>
    <w:div w:id="213585964">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737493">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05112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12469">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5518">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2276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623475">
      <w:bodyDiv w:val="1"/>
      <w:marLeft w:val="0"/>
      <w:marRight w:val="0"/>
      <w:marTop w:val="0"/>
      <w:marBottom w:val="0"/>
      <w:divBdr>
        <w:top w:val="none" w:sz="0" w:space="0" w:color="auto"/>
        <w:left w:val="none" w:sz="0" w:space="0" w:color="auto"/>
        <w:bottom w:val="none" w:sz="0" w:space="0" w:color="auto"/>
        <w:right w:val="none" w:sz="0" w:space="0" w:color="auto"/>
      </w:divBdr>
    </w:div>
    <w:div w:id="216670831">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09871">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1918">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784984">
      <w:bodyDiv w:val="1"/>
      <w:marLeft w:val="0"/>
      <w:marRight w:val="0"/>
      <w:marTop w:val="0"/>
      <w:marBottom w:val="0"/>
      <w:divBdr>
        <w:top w:val="none" w:sz="0" w:space="0" w:color="auto"/>
        <w:left w:val="none" w:sz="0" w:space="0" w:color="auto"/>
        <w:bottom w:val="none" w:sz="0" w:space="0" w:color="auto"/>
        <w:right w:val="none" w:sz="0" w:space="0" w:color="auto"/>
      </w:divBdr>
    </w:div>
    <w:div w:id="217790617">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5234">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36929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07421">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99578">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832498">
      <w:bodyDiv w:val="1"/>
      <w:marLeft w:val="0"/>
      <w:marRight w:val="0"/>
      <w:marTop w:val="0"/>
      <w:marBottom w:val="0"/>
      <w:divBdr>
        <w:top w:val="none" w:sz="0" w:space="0" w:color="auto"/>
        <w:left w:val="none" w:sz="0" w:space="0" w:color="auto"/>
        <w:bottom w:val="none" w:sz="0" w:space="0" w:color="auto"/>
        <w:right w:val="none" w:sz="0" w:space="0" w:color="auto"/>
      </w:divBdr>
    </w:div>
    <w:div w:id="219901347">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5861">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185137">
      <w:bodyDiv w:val="1"/>
      <w:marLeft w:val="0"/>
      <w:marRight w:val="0"/>
      <w:marTop w:val="0"/>
      <w:marBottom w:val="0"/>
      <w:divBdr>
        <w:top w:val="none" w:sz="0" w:space="0" w:color="auto"/>
        <w:left w:val="none" w:sz="0" w:space="0" w:color="auto"/>
        <w:bottom w:val="none" w:sz="0" w:space="0" w:color="auto"/>
        <w:right w:val="none" w:sz="0" w:space="0" w:color="auto"/>
      </w:divBdr>
    </w:div>
    <w:div w:id="221257734">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73668">
      <w:bodyDiv w:val="1"/>
      <w:marLeft w:val="0"/>
      <w:marRight w:val="0"/>
      <w:marTop w:val="0"/>
      <w:marBottom w:val="0"/>
      <w:divBdr>
        <w:top w:val="none" w:sz="0" w:space="0" w:color="auto"/>
        <w:left w:val="none" w:sz="0" w:space="0" w:color="auto"/>
        <w:bottom w:val="none" w:sz="0" w:space="0" w:color="auto"/>
        <w:right w:val="none" w:sz="0" w:space="0" w:color="auto"/>
      </w:divBdr>
    </w:div>
    <w:div w:id="222378327">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758730">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834273">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032">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11291">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192564">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033915">
      <w:bodyDiv w:val="1"/>
      <w:marLeft w:val="0"/>
      <w:marRight w:val="0"/>
      <w:marTop w:val="0"/>
      <w:marBottom w:val="0"/>
      <w:divBdr>
        <w:top w:val="none" w:sz="0" w:space="0" w:color="auto"/>
        <w:left w:val="none" w:sz="0" w:space="0" w:color="auto"/>
        <w:bottom w:val="none" w:sz="0" w:space="0" w:color="auto"/>
        <w:right w:val="none" w:sz="0" w:space="0" w:color="auto"/>
      </w:divBdr>
    </w:div>
    <w:div w:id="226036227">
      <w:bodyDiv w:val="1"/>
      <w:marLeft w:val="0"/>
      <w:marRight w:val="0"/>
      <w:marTop w:val="0"/>
      <w:marBottom w:val="0"/>
      <w:divBdr>
        <w:top w:val="none" w:sz="0" w:space="0" w:color="auto"/>
        <w:left w:val="none" w:sz="0" w:space="0" w:color="auto"/>
        <w:bottom w:val="none" w:sz="0" w:space="0" w:color="auto"/>
        <w:right w:val="none" w:sz="0" w:space="0" w:color="auto"/>
      </w:divBdr>
    </w:div>
    <w:div w:id="226261502">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04635">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6964085">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20347">
      <w:bodyDiv w:val="1"/>
      <w:marLeft w:val="0"/>
      <w:marRight w:val="0"/>
      <w:marTop w:val="0"/>
      <w:marBottom w:val="0"/>
      <w:divBdr>
        <w:top w:val="none" w:sz="0" w:space="0" w:color="auto"/>
        <w:left w:val="none" w:sz="0" w:space="0" w:color="auto"/>
        <w:bottom w:val="none" w:sz="0" w:space="0" w:color="auto"/>
        <w:right w:val="none" w:sz="0" w:space="0" w:color="auto"/>
      </w:divBdr>
    </w:div>
    <w:div w:id="227425360">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687794">
      <w:bodyDiv w:val="1"/>
      <w:marLeft w:val="0"/>
      <w:marRight w:val="0"/>
      <w:marTop w:val="0"/>
      <w:marBottom w:val="0"/>
      <w:divBdr>
        <w:top w:val="none" w:sz="0" w:space="0" w:color="auto"/>
        <w:left w:val="none" w:sz="0" w:space="0" w:color="auto"/>
        <w:bottom w:val="none" w:sz="0" w:space="0" w:color="auto"/>
        <w:right w:val="none" w:sz="0" w:space="0" w:color="auto"/>
      </w:divBdr>
    </w:div>
    <w:div w:id="227738316">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461289">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8730293">
      <w:bodyDiv w:val="1"/>
      <w:marLeft w:val="0"/>
      <w:marRight w:val="0"/>
      <w:marTop w:val="0"/>
      <w:marBottom w:val="0"/>
      <w:divBdr>
        <w:top w:val="none" w:sz="0" w:space="0" w:color="auto"/>
        <w:left w:val="none" w:sz="0" w:space="0" w:color="auto"/>
        <w:bottom w:val="none" w:sz="0" w:space="0" w:color="auto"/>
        <w:right w:val="none" w:sz="0" w:space="0" w:color="auto"/>
      </w:divBdr>
    </w:div>
    <w:div w:id="228732099">
      <w:bodyDiv w:val="1"/>
      <w:marLeft w:val="0"/>
      <w:marRight w:val="0"/>
      <w:marTop w:val="0"/>
      <w:marBottom w:val="0"/>
      <w:divBdr>
        <w:top w:val="none" w:sz="0" w:space="0" w:color="auto"/>
        <w:left w:val="none" w:sz="0" w:space="0" w:color="auto"/>
        <w:bottom w:val="none" w:sz="0" w:space="0" w:color="auto"/>
        <w:right w:val="none" w:sz="0" w:space="0" w:color="auto"/>
      </w:divBdr>
    </w:div>
    <w:div w:id="228923635">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2117">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09281">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779769">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043282">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0972193">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2514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432451">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094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896044">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013118">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473343">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785894">
      <w:bodyDiv w:val="1"/>
      <w:marLeft w:val="0"/>
      <w:marRight w:val="0"/>
      <w:marTop w:val="0"/>
      <w:marBottom w:val="0"/>
      <w:divBdr>
        <w:top w:val="none" w:sz="0" w:space="0" w:color="auto"/>
        <w:left w:val="none" w:sz="0" w:space="0" w:color="auto"/>
        <w:bottom w:val="none" w:sz="0" w:space="0" w:color="auto"/>
        <w:right w:val="none" w:sz="0" w:space="0" w:color="auto"/>
      </w:divBdr>
    </w:div>
    <w:div w:id="23281314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29719">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004776">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0753">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2847">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48193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8169">
      <w:bodyDiv w:val="1"/>
      <w:marLeft w:val="0"/>
      <w:marRight w:val="0"/>
      <w:marTop w:val="0"/>
      <w:marBottom w:val="0"/>
      <w:divBdr>
        <w:top w:val="none" w:sz="0" w:space="0" w:color="auto"/>
        <w:left w:val="none" w:sz="0" w:space="0" w:color="auto"/>
        <w:bottom w:val="none" w:sz="0" w:space="0" w:color="auto"/>
        <w:right w:val="none" w:sz="0" w:space="0" w:color="auto"/>
      </w:divBdr>
    </w:div>
    <w:div w:id="235672676">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3854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09829">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39888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929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7984057">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04984">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33855">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07568">
      <w:bodyDiv w:val="1"/>
      <w:marLeft w:val="0"/>
      <w:marRight w:val="0"/>
      <w:marTop w:val="0"/>
      <w:marBottom w:val="0"/>
      <w:divBdr>
        <w:top w:val="none" w:sz="0" w:space="0" w:color="auto"/>
        <w:left w:val="none" w:sz="0" w:space="0" w:color="auto"/>
        <w:bottom w:val="none" w:sz="0" w:space="0" w:color="auto"/>
        <w:right w:val="none" w:sz="0" w:space="0" w:color="auto"/>
      </w:divBdr>
    </w:div>
    <w:div w:id="239025061">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89664">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297655">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1208">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751878">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679056">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7706">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0912470">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4622">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843441">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3443">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568599">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2786">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2960952">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229152">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1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37328">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918672">
      <w:bodyDiv w:val="1"/>
      <w:marLeft w:val="0"/>
      <w:marRight w:val="0"/>
      <w:marTop w:val="0"/>
      <w:marBottom w:val="0"/>
      <w:divBdr>
        <w:top w:val="none" w:sz="0" w:space="0" w:color="auto"/>
        <w:left w:val="none" w:sz="0" w:space="0" w:color="auto"/>
        <w:bottom w:val="none" w:sz="0" w:space="0" w:color="auto"/>
        <w:right w:val="none" w:sz="0" w:space="0" w:color="auto"/>
      </w:divBdr>
    </w:div>
    <w:div w:id="24491902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3616">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575153">
      <w:bodyDiv w:val="1"/>
      <w:marLeft w:val="0"/>
      <w:marRight w:val="0"/>
      <w:marTop w:val="0"/>
      <w:marBottom w:val="0"/>
      <w:divBdr>
        <w:top w:val="none" w:sz="0" w:space="0" w:color="auto"/>
        <w:left w:val="none" w:sz="0" w:space="0" w:color="auto"/>
        <w:bottom w:val="none" w:sz="0" w:space="0" w:color="auto"/>
        <w:right w:val="none" w:sz="0" w:space="0" w:color="auto"/>
      </w:divBdr>
    </w:div>
    <w:div w:id="245727221">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037594">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232430">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698251">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66411">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68934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10667">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21194">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19686">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1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193818">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11081">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49895590">
      <w:bodyDiv w:val="1"/>
      <w:marLeft w:val="0"/>
      <w:marRight w:val="0"/>
      <w:marTop w:val="0"/>
      <w:marBottom w:val="0"/>
      <w:divBdr>
        <w:top w:val="none" w:sz="0" w:space="0" w:color="auto"/>
        <w:left w:val="none" w:sz="0" w:space="0" w:color="auto"/>
        <w:bottom w:val="none" w:sz="0" w:space="0" w:color="auto"/>
        <w:right w:val="none" w:sz="0" w:space="0" w:color="auto"/>
      </w:divBdr>
    </w:div>
    <w:div w:id="250042968">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1203">
      <w:bodyDiv w:val="1"/>
      <w:marLeft w:val="0"/>
      <w:marRight w:val="0"/>
      <w:marTop w:val="0"/>
      <w:marBottom w:val="0"/>
      <w:divBdr>
        <w:top w:val="none" w:sz="0" w:space="0" w:color="auto"/>
        <w:left w:val="none" w:sz="0" w:space="0" w:color="auto"/>
        <w:bottom w:val="none" w:sz="0" w:space="0" w:color="auto"/>
        <w:right w:val="none" w:sz="0" w:space="0" w:color="auto"/>
      </w:divBdr>
    </w:div>
    <w:div w:id="250168453">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45830">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772045">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355753">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740064">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589796">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84413">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7898">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11352">
      <w:bodyDiv w:val="1"/>
      <w:marLeft w:val="0"/>
      <w:marRight w:val="0"/>
      <w:marTop w:val="0"/>
      <w:marBottom w:val="0"/>
      <w:divBdr>
        <w:top w:val="none" w:sz="0" w:space="0" w:color="auto"/>
        <w:left w:val="none" w:sz="0" w:space="0" w:color="auto"/>
        <w:bottom w:val="none" w:sz="0" w:space="0" w:color="auto"/>
        <w:right w:val="none" w:sz="0" w:space="0" w:color="auto"/>
      </w:divBdr>
    </w:div>
    <w:div w:id="253756318">
      <w:bodyDiv w:val="1"/>
      <w:marLeft w:val="0"/>
      <w:marRight w:val="0"/>
      <w:marTop w:val="0"/>
      <w:marBottom w:val="0"/>
      <w:divBdr>
        <w:top w:val="none" w:sz="0" w:space="0" w:color="auto"/>
        <w:left w:val="none" w:sz="0" w:space="0" w:color="auto"/>
        <w:bottom w:val="none" w:sz="0" w:space="0" w:color="auto"/>
        <w:right w:val="none" w:sz="0" w:space="0" w:color="auto"/>
      </w:divBdr>
    </w:div>
    <w:div w:id="253782624">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175485">
      <w:bodyDiv w:val="1"/>
      <w:marLeft w:val="0"/>
      <w:marRight w:val="0"/>
      <w:marTop w:val="0"/>
      <w:marBottom w:val="0"/>
      <w:divBdr>
        <w:top w:val="none" w:sz="0" w:space="0" w:color="auto"/>
        <w:left w:val="none" w:sz="0" w:space="0" w:color="auto"/>
        <w:bottom w:val="none" w:sz="0" w:space="0" w:color="auto"/>
        <w:right w:val="none" w:sz="0" w:space="0" w:color="auto"/>
      </w:divBdr>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4976">
      <w:bodyDiv w:val="1"/>
      <w:marLeft w:val="0"/>
      <w:marRight w:val="0"/>
      <w:marTop w:val="0"/>
      <w:marBottom w:val="0"/>
      <w:divBdr>
        <w:top w:val="none" w:sz="0" w:space="0" w:color="auto"/>
        <w:left w:val="none" w:sz="0" w:space="0" w:color="auto"/>
        <w:bottom w:val="none" w:sz="0" w:space="0" w:color="auto"/>
        <w:right w:val="none" w:sz="0" w:space="0" w:color="auto"/>
      </w:divBdr>
    </w:div>
    <w:div w:id="254443325">
      <w:bodyDiv w:val="1"/>
      <w:marLeft w:val="0"/>
      <w:marRight w:val="0"/>
      <w:marTop w:val="0"/>
      <w:marBottom w:val="0"/>
      <w:divBdr>
        <w:top w:val="none" w:sz="0" w:space="0" w:color="auto"/>
        <w:left w:val="none" w:sz="0" w:space="0" w:color="auto"/>
        <w:bottom w:val="none" w:sz="0" w:space="0" w:color="auto"/>
        <w:right w:val="none" w:sz="0" w:space="0" w:color="auto"/>
      </w:divBdr>
    </w:div>
    <w:div w:id="25474620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16325">
      <w:bodyDiv w:val="1"/>
      <w:marLeft w:val="0"/>
      <w:marRight w:val="0"/>
      <w:marTop w:val="0"/>
      <w:marBottom w:val="0"/>
      <w:divBdr>
        <w:top w:val="none" w:sz="0" w:space="0" w:color="auto"/>
        <w:left w:val="none" w:sz="0" w:space="0" w:color="auto"/>
        <w:bottom w:val="none" w:sz="0" w:space="0" w:color="auto"/>
        <w:right w:val="none" w:sz="0" w:space="0" w:color="auto"/>
      </w:divBdr>
    </w:div>
    <w:div w:id="255097157">
      <w:bodyDiv w:val="1"/>
      <w:marLeft w:val="0"/>
      <w:marRight w:val="0"/>
      <w:marTop w:val="0"/>
      <w:marBottom w:val="0"/>
      <w:divBdr>
        <w:top w:val="none" w:sz="0" w:space="0" w:color="auto"/>
        <w:left w:val="none" w:sz="0" w:space="0" w:color="auto"/>
        <w:bottom w:val="none" w:sz="0" w:space="0" w:color="auto"/>
        <w:right w:val="none" w:sz="0" w:space="0" w:color="auto"/>
      </w:divBdr>
    </w:div>
    <w:div w:id="255138255">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02634">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598827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445267">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6577">
      <w:bodyDiv w:val="1"/>
      <w:marLeft w:val="0"/>
      <w:marRight w:val="0"/>
      <w:marTop w:val="0"/>
      <w:marBottom w:val="0"/>
      <w:divBdr>
        <w:top w:val="none" w:sz="0" w:space="0" w:color="auto"/>
        <w:left w:val="none" w:sz="0" w:space="0" w:color="auto"/>
        <w:bottom w:val="none" w:sz="0" w:space="0" w:color="auto"/>
        <w:right w:val="none" w:sz="0" w:space="0" w:color="auto"/>
      </w:divBdr>
    </w:div>
    <w:div w:id="256594028">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41633">
      <w:bodyDiv w:val="1"/>
      <w:marLeft w:val="0"/>
      <w:marRight w:val="0"/>
      <w:marTop w:val="0"/>
      <w:marBottom w:val="0"/>
      <w:divBdr>
        <w:top w:val="none" w:sz="0" w:space="0" w:color="auto"/>
        <w:left w:val="none" w:sz="0" w:space="0" w:color="auto"/>
        <w:bottom w:val="none" w:sz="0" w:space="0" w:color="auto"/>
        <w:right w:val="none" w:sz="0" w:space="0" w:color="auto"/>
      </w:divBdr>
    </w:div>
    <w:div w:id="256714870">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6986018">
      <w:bodyDiv w:val="1"/>
      <w:marLeft w:val="0"/>
      <w:marRight w:val="0"/>
      <w:marTop w:val="0"/>
      <w:marBottom w:val="0"/>
      <w:divBdr>
        <w:top w:val="none" w:sz="0" w:space="0" w:color="auto"/>
        <w:left w:val="none" w:sz="0" w:space="0" w:color="auto"/>
        <w:bottom w:val="none" w:sz="0" w:space="0" w:color="auto"/>
        <w:right w:val="none" w:sz="0" w:space="0" w:color="auto"/>
      </w:divBdr>
    </w:div>
    <w:div w:id="257099229">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606417">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01756">
      <w:bodyDiv w:val="1"/>
      <w:marLeft w:val="0"/>
      <w:marRight w:val="0"/>
      <w:marTop w:val="0"/>
      <w:marBottom w:val="0"/>
      <w:divBdr>
        <w:top w:val="none" w:sz="0" w:space="0" w:color="auto"/>
        <w:left w:val="none" w:sz="0" w:space="0" w:color="auto"/>
        <w:bottom w:val="none" w:sz="0" w:space="0" w:color="auto"/>
        <w:right w:val="none" w:sz="0" w:space="0" w:color="auto"/>
      </w:divBdr>
    </w:div>
    <w:div w:id="258833743">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220687">
      <w:bodyDiv w:val="1"/>
      <w:marLeft w:val="0"/>
      <w:marRight w:val="0"/>
      <w:marTop w:val="0"/>
      <w:marBottom w:val="0"/>
      <w:divBdr>
        <w:top w:val="none" w:sz="0" w:space="0" w:color="auto"/>
        <w:left w:val="none" w:sz="0" w:space="0" w:color="auto"/>
        <w:bottom w:val="none" w:sz="0" w:space="0" w:color="auto"/>
        <w:right w:val="none" w:sz="0" w:space="0" w:color="auto"/>
      </w:divBdr>
    </w:div>
    <w:div w:id="259266454">
      <w:bodyDiv w:val="1"/>
      <w:marLeft w:val="0"/>
      <w:marRight w:val="0"/>
      <w:marTop w:val="0"/>
      <w:marBottom w:val="0"/>
      <w:divBdr>
        <w:top w:val="none" w:sz="0" w:space="0" w:color="auto"/>
        <w:left w:val="none" w:sz="0" w:space="0" w:color="auto"/>
        <w:bottom w:val="none" w:sz="0" w:space="0" w:color="auto"/>
        <w:right w:val="none" w:sz="0" w:space="0" w:color="auto"/>
      </w:divBdr>
    </w:div>
    <w:div w:id="259335852">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1303">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83958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188160">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5868">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455551">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4644">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111015">
      <w:bodyDiv w:val="1"/>
      <w:marLeft w:val="0"/>
      <w:marRight w:val="0"/>
      <w:marTop w:val="0"/>
      <w:marBottom w:val="0"/>
      <w:divBdr>
        <w:top w:val="none" w:sz="0" w:space="0" w:color="auto"/>
        <w:left w:val="none" w:sz="0" w:space="0" w:color="auto"/>
        <w:bottom w:val="none" w:sz="0" w:space="0" w:color="auto"/>
        <w:right w:val="none" w:sz="0" w:space="0" w:color="auto"/>
      </w:divBdr>
    </w:div>
    <w:div w:id="262300242">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3988">
      <w:bodyDiv w:val="1"/>
      <w:marLeft w:val="0"/>
      <w:marRight w:val="0"/>
      <w:marTop w:val="0"/>
      <w:marBottom w:val="0"/>
      <w:divBdr>
        <w:top w:val="none" w:sz="0" w:space="0" w:color="auto"/>
        <w:left w:val="none" w:sz="0" w:space="0" w:color="auto"/>
        <w:bottom w:val="none" w:sz="0" w:space="0" w:color="auto"/>
        <w:right w:val="none" w:sz="0" w:space="0" w:color="auto"/>
      </w:divBdr>
    </w:div>
    <w:div w:id="262610787">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52564">
      <w:bodyDiv w:val="1"/>
      <w:marLeft w:val="0"/>
      <w:marRight w:val="0"/>
      <w:marTop w:val="0"/>
      <w:marBottom w:val="0"/>
      <w:divBdr>
        <w:top w:val="none" w:sz="0" w:space="0" w:color="auto"/>
        <w:left w:val="none" w:sz="0" w:space="0" w:color="auto"/>
        <w:bottom w:val="none" w:sz="0" w:space="0" w:color="auto"/>
        <w:right w:val="none" w:sz="0" w:space="0" w:color="auto"/>
      </w:divBdr>
    </w:div>
    <w:div w:id="263196225">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772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15624">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08020">
      <w:bodyDiv w:val="1"/>
      <w:marLeft w:val="0"/>
      <w:marRight w:val="0"/>
      <w:marTop w:val="0"/>
      <w:marBottom w:val="0"/>
      <w:divBdr>
        <w:top w:val="none" w:sz="0" w:space="0" w:color="auto"/>
        <w:left w:val="none" w:sz="0" w:space="0" w:color="auto"/>
        <w:bottom w:val="none" w:sz="0" w:space="0" w:color="auto"/>
        <w:right w:val="none" w:sz="0" w:space="0" w:color="auto"/>
      </w:divBdr>
    </w:div>
    <w:div w:id="264309484">
      <w:bodyDiv w:val="1"/>
      <w:marLeft w:val="0"/>
      <w:marRight w:val="0"/>
      <w:marTop w:val="0"/>
      <w:marBottom w:val="0"/>
      <w:divBdr>
        <w:top w:val="none" w:sz="0" w:space="0" w:color="auto"/>
        <w:left w:val="none" w:sz="0" w:space="0" w:color="auto"/>
        <w:bottom w:val="none" w:sz="0" w:space="0" w:color="auto"/>
        <w:right w:val="none" w:sz="0" w:space="0" w:color="auto"/>
      </w:divBdr>
    </w:div>
    <w:div w:id="264313042">
      <w:bodyDiv w:val="1"/>
      <w:marLeft w:val="0"/>
      <w:marRight w:val="0"/>
      <w:marTop w:val="0"/>
      <w:marBottom w:val="0"/>
      <w:divBdr>
        <w:top w:val="none" w:sz="0" w:space="0" w:color="auto"/>
        <w:left w:val="none" w:sz="0" w:space="0" w:color="auto"/>
        <w:bottom w:val="none" w:sz="0" w:space="0" w:color="auto"/>
        <w:right w:val="none" w:sz="0" w:space="0" w:color="auto"/>
      </w:divBdr>
    </w:div>
    <w:div w:id="264314895">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5407">
      <w:bodyDiv w:val="1"/>
      <w:marLeft w:val="0"/>
      <w:marRight w:val="0"/>
      <w:marTop w:val="0"/>
      <w:marBottom w:val="0"/>
      <w:divBdr>
        <w:top w:val="none" w:sz="0" w:space="0" w:color="auto"/>
        <w:left w:val="none" w:sz="0" w:space="0" w:color="auto"/>
        <w:bottom w:val="none" w:sz="0" w:space="0" w:color="auto"/>
        <w:right w:val="none" w:sz="0" w:space="0" w:color="auto"/>
      </w:divBdr>
    </w:div>
    <w:div w:id="264533782">
      <w:bodyDiv w:val="1"/>
      <w:marLeft w:val="0"/>
      <w:marRight w:val="0"/>
      <w:marTop w:val="0"/>
      <w:marBottom w:val="0"/>
      <w:divBdr>
        <w:top w:val="none" w:sz="0" w:space="0" w:color="auto"/>
        <w:left w:val="none" w:sz="0" w:space="0" w:color="auto"/>
        <w:bottom w:val="none" w:sz="0" w:space="0" w:color="auto"/>
        <w:right w:val="none" w:sz="0" w:space="0" w:color="auto"/>
      </w:divBdr>
    </w:div>
    <w:div w:id="264578867">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4768473">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379">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6225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40647">
      <w:bodyDiv w:val="1"/>
      <w:marLeft w:val="0"/>
      <w:marRight w:val="0"/>
      <w:marTop w:val="0"/>
      <w:marBottom w:val="0"/>
      <w:divBdr>
        <w:top w:val="none" w:sz="0" w:space="0" w:color="auto"/>
        <w:left w:val="none" w:sz="0" w:space="0" w:color="auto"/>
        <w:bottom w:val="none" w:sz="0" w:space="0" w:color="auto"/>
        <w:right w:val="none" w:sz="0" w:space="0" w:color="auto"/>
      </w:divBdr>
    </w:div>
    <w:div w:id="26608029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5222">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4754">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616585">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1732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36212">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085718">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157412">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274776">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466959">
      <w:bodyDiv w:val="1"/>
      <w:marLeft w:val="0"/>
      <w:marRight w:val="0"/>
      <w:marTop w:val="0"/>
      <w:marBottom w:val="0"/>
      <w:divBdr>
        <w:top w:val="none" w:sz="0" w:space="0" w:color="auto"/>
        <w:left w:val="none" w:sz="0" w:space="0" w:color="auto"/>
        <w:bottom w:val="none" w:sz="0" w:space="0" w:color="auto"/>
        <w:right w:val="none" w:sz="0" w:space="0" w:color="auto"/>
      </w:divBdr>
    </w:div>
    <w:div w:id="26758704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0297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1875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08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999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6997204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090769">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356540">
      <w:bodyDiv w:val="1"/>
      <w:marLeft w:val="0"/>
      <w:marRight w:val="0"/>
      <w:marTop w:val="0"/>
      <w:marBottom w:val="0"/>
      <w:divBdr>
        <w:top w:val="none" w:sz="0" w:space="0" w:color="auto"/>
        <w:left w:val="none" w:sz="0" w:space="0" w:color="auto"/>
        <w:bottom w:val="none" w:sz="0" w:space="0" w:color="auto"/>
        <w:right w:val="none" w:sz="0" w:space="0" w:color="auto"/>
      </w:divBdr>
    </w:div>
    <w:div w:id="270406332">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743366">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0861910">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713246">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551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03151">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3949857">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138331">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5408">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966">
      <w:bodyDiv w:val="1"/>
      <w:marLeft w:val="0"/>
      <w:marRight w:val="0"/>
      <w:marTop w:val="0"/>
      <w:marBottom w:val="0"/>
      <w:divBdr>
        <w:top w:val="none" w:sz="0" w:space="0" w:color="auto"/>
        <w:left w:val="none" w:sz="0" w:space="0" w:color="auto"/>
        <w:bottom w:val="none" w:sz="0" w:space="0" w:color="auto"/>
        <w:right w:val="none" w:sz="0" w:space="0" w:color="auto"/>
      </w:divBdr>
    </w:div>
    <w:div w:id="27552172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377502">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528368">
      <w:bodyDiv w:val="1"/>
      <w:marLeft w:val="0"/>
      <w:marRight w:val="0"/>
      <w:marTop w:val="0"/>
      <w:marBottom w:val="0"/>
      <w:divBdr>
        <w:top w:val="none" w:sz="0" w:space="0" w:color="auto"/>
        <w:left w:val="none" w:sz="0" w:space="0" w:color="auto"/>
        <w:bottom w:val="none" w:sz="0" w:space="0" w:color="auto"/>
        <w:right w:val="none" w:sz="0" w:space="0" w:color="auto"/>
      </w:divBdr>
    </w:div>
    <w:div w:id="276570433">
      <w:bodyDiv w:val="1"/>
      <w:marLeft w:val="0"/>
      <w:marRight w:val="0"/>
      <w:marTop w:val="0"/>
      <w:marBottom w:val="0"/>
      <w:divBdr>
        <w:top w:val="none" w:sz="0" w:space="0" w:color="auto"/>
        <w:left w:val="none" w:sz="0" w:space="0" w:color="auto"/>
        <w:bottom w:val="none" w:sz="0" w:space="0" w:color="auto"/>
        <w:right w:val="none" w:sz="0" w:space="0" w:color="auto"/>
      </w:divBdr>
    </w:div>
    <w:div w:id="27671978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984499">
      <w:bodyDiv w:val="1"/>
      <w:marLeft w:val="0"/>
      <w:marRight w:val="0"/>
      <w:marTop w:val="0"/>
      <w:marBottom w:val="0"/>
      <w:divBdr>
        <w:top w:val="none" w:sz="0" w:space="0" w:color="auto"/>
        <w:left w:val="none" w:sz="0" w:space="0" w:color="auto"/>
        <w:bottom w:val="none" w:sz="0" w:space="0" w:color="auto"/>
        <w:right w:val="none" w:sz="0" w:space="0" w:color="auto"/>
      </w:divBdr>
    </w:div>
    <w:div w:id="277031719">
      <w:bodyDiv w:val="1"/>
      <w:marLeft w:val="0"/>
      <w:marRight w:val="0"/>
      <w:marTop w:val="0"/>
      <w:marBottom w:val="0"/>
      <w:divBdr>
        <w:top w:val="none" w:sz="0" w:space="0" w:color="auto"/>
        <w:left w:val="none" w:sz="0" w:space="0" w:color="auto"/>
        <w:bottom w:val="none" w:sz="0" w:space="0" w:color="auto"/>
        <w:right w:val="none" w:sz="0" w:space="0" w:color="auto"/>
      </w:divBdr>
    </w:div>
    <w:div w:id="277106185">
      <w:bodyDiv w:val="1"/>
      <w:marLeft w:val="0"/>
      <w:marRight w:val="0"/>
      <w:marTop w:val="0"/>
      <w:marBottom w:val="0"/>
      <w:divBdr>
        <w:top w:val="none" w:sz="0" w:space="0" w:color="auto"/>
        <w:left w:val="none" w:sz="0" w:space="0" w:color="auto"/>
        <w:bottom w:val="none" w:sz="0" w:space="0" w:color="auto"/>
        <w:right w:val="none" w:sz="0" w:space="0" w:color="auto"/>
      </w:divBdr>
    </w:div>
    <w:div w:id="277184089">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19903">
      <w:bodyDiv w:val="1"/>
      <w:marLeft w:val="0"/>
      <w:marRight w:val="0"/>
      <w:marTop w:val="0"/>
      <w:marBottom w:val="0"/>
      <w:divBdr>
        <w:top w:val="none" w:sz="0" w:space="0" w:color="auto"/>
        <w:left w:val="none" w:sz="0" w:space="0" w:color="auto"/>
        <w:bottom w:val="none" w:sz="0" w:space="0" w:color="auto"/>
        <w:right w:val="none" w:sz="0" w:space="0" w:color="auto"/>
      </w:divBdr>
    </w:div>
    <w:div w:id="277225834">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565608">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01524">
      <w:bodyDiv w:val="1"/>
      <w:marLeft w:val="0"/>
      <w:marRight w:val="0"/>
      <w:marTop w:val="0"/>
      <w:marBottom w:val="0"/>
      <w:divBdr>
        <w:top w:val="none" w:sz="0" w:space="0" w:color="auto"/>
        <w:left w:val="none" w:sz="0" w:space="0" w:color="auto"/>
        <w:bottom w:val="none" w:sz="0" w:space="0" w:color="auto"/>
        <w:right w:val="none" w:sz="0" w:space="0" w:color="auto"/>
      </w:divBdr>
    </w:div>
    <w:div w:id="278218618">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57302">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22822">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460573">
      <w:bodyDiv w:val="1"/>
      <w:marLeft w:val="0"/>
      <w:marRight w:val="0"/>
      <w:marTop w:val="0"/>
      <w:marBottom w:val="0"/>
      <w:divBdr>
        <w:top w:val="none" w:sz="0" w:space="0" w:color="auto"/>
        <w:left w:val="none" w:sz="0" w:space="0" w:color="auto"/>
        <w:bottom w:val="none" w:sz="0" w:space="0" w:color="auto"/>
        <w:right w:val="none" w:sz="0" w:space="0" w:color="auto"/>
      </w:divBdr>
    </w:div>
    <w:div w:id="279531065">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25942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651539">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0957130">
      <w:bodyDiv w:val="1"/>
      <w:marLeft w:val="0"/>
      <w:marRight w:val="0"/>
      <w:marTop w:val="0"/>
      <w:marBottom w:val="0"/>
      <w:divBdr>
        <w:top w:val="none" w:sz="0" w:space="0" w:color="auto"/>
        <w:left w:val="none" w:sz="0" w:space="0" w:color="auto"/>
        <w:bottom w:val="none" w:sz="0" w:space="0" w:color="auto"/>
        <w:right w:val="none" w:sz="0" w:space="0" w:color="auto"/>
      </w:divBdr>
    </w:div>
    <w:div w:id="280961899">
      <w:bodyDiv w:val="1"/>
      <w:marLeft w:val="0"/>
      <w:marRight w:val="0"/>
      <w:marTop w:val="0"/>
      <w:marBottom w:val="0"/>
      <w:divBdr>
        <w:top w:val="none" w:sz="0" w:space="0" w:color="auto"/>
        <w:left w:val="none" w:sz="0" w:space="0" w:color="auto"/>
        <w:bottom w:val="none" w:sz="0" w:space="0" w:color="auto"/>
        <w:right w:val="none" w:sz="0" w:space="0" w:color="auto"/>
      </w:divBdr>
    </w:div>
    <w:div w:id="281115454">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50270">
      <w:bodyDiv w:val="1"/>
      <w:marLeft w:val="0"/>
      <w:marRight w:val="0"/>
      <w:marTop w:val="0"/>
      <w:marBottom w:val="0"/>
      <w:divBdr>
        <w:top w:val="none" w:sz="0" w:space="0" w:color="auto"/>
        <w:left w:val="none" w:sz="0" w:space="0" w:color="auto"/>
        <w:bottom w:val="none" w:sz="0" w:space="0" w:color="auto"/>
        <w:right w:val="none" w:sz="0" w:space="0" w:color="auto"/>
      </w:divBdr>
    </w:div>
    <w:div w:id="281495217">
      <w:bodyDiv w:val="1"/>
      <w:marLeft w:val="0"/>
      <w:marRight w:val="0"/>
      <w:marTop w:val="0"/>
      <w:marBottom w:val="0"/>
      <w:divBdr>
        <w:top w:val="none" w:sz="0" w:space="0" w:color="auto"/>
        <w:left w:val="none" w:sz="0" w:space="0" w:color="auto"/>
        <w:bottom w:val="none" w:sz="0" w:space="0" w:color="auto"/>
        <w:right w:val="none" w:sz="0" w:space="0" w:color="auto"/>
      </w:divBdr>
    </w:div>
    <w:div w:id="281496353">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769616">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1961075">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5234">
      <w:bodyDiv w:val="1"/>
      <w:marLeft w:val="0"/>
      <w:marRight w:val="0"/>
      <w:marTop w:val="0"/>
      <w:marBottom w:val="0"/>
      <w:divBdr>
        <w:top w:val="none" w:sz="0" w:space="0" w:color="auto"/>
        <w:left w:val="none" w:sz="0" w:space="0" w:color="auto"/>
        <w:bottom w:val="none" w:sz="0" w:space="0" w:color="auto"/>
        <w:right w:val="none" w:sz="0" w:space="0" w:color="auto"/>
      </w:divBdr>
    </w:div>
    <w:div w:id="283971114">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14732">
      <w:bodyDiv w:val="1"/>
      <w:marLeft w:val="0"/>
      <w:marRight w:val="0"/>
      <w:marTop w:val="0"/>
      <w:marBottom w:val="0"/>
      <w:divBdr>
        <w:top w:val="none" w:sz="0" w:space="0" w:color="auto"/>
        <w:left w:val="none" w:sz="0" w:space="0" w:color="auto"/>
        <w:bottom w:val="none" w:sz="0" w:space="0" w:color="auto"/>
        <w:right w:val="none" w:sz="0" w:space="0" w:color="auto"/>
      </w:divBdr>
    </w:div>
    <w:div w:id="284316546">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78556">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158360">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08852">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544360">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207809">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30439">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54179">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5315">
      <w:bodyDiv w:val="1"/>
      <w:marLeft w:val="0"/>
      <w:marRight w:val="0"/>
      <w:marTop w:val="0"/>
      <w:marBottom w:val="0"/>
      <w:divBdr>
        <w:top w:val="none" w:sz="0" w:space="0" w:color="auto"/>
        <w:left w:val="none" w:sz="0" w:space="0" w:color="auto"/>
        <w:bottom w:val="none" w:sz="0" w:space="0" w:color="auto"/>
        <w:right w:val="none" w:sz="0" w:space="0" w:color="auto"/>
      </w:divBdr>
    </w:div>
    <w:div w:id="288517929">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12089">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359259">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633306">
      <w:bodyDiv w:val="1"/>
      <w:marLeft w:val="0"/>
      <w:marRight w:val="0"/>
      <w:marTop w:val="0"/>
      <w:marBottom w:val="0"/>
      <w:divBdr>
        <w:top w:val="none" w:sz="0" w:space="0" w:color="auto"/>
        <w:left w:val="none" w:sz="0" w:space="0" w:color="auto"/>
        <w:bottom w:val="none" w:sz="0" w:space="0" w:color="auto"/>
        <w:right w:val="none" w:sz="0" w:space="0" w:color="auto"/>
      </w:divBdr>
    </w:div>
    <w:div w:id="289633633">
      <w:bodyDiv w:val="1"/>
      <w:marLeft w:val="0"/>
      <w:marRight w:val="0"/>
      <w:marTop w:val="0"/>
      <w:marBottom w:val="0"/>
      <w:divBdr>
        <w:top w:val="none" w:sz="0" w:space="0" w:color="auto"/>
        <w:left w:val="none" w:sz="0" w:space="0" w:color="auto"/>
        <w:bottom w:val="none" w:sz="0" w:space="0" w:color="auto"/>
        <w:right w:val="none" w:sz="0" w:space="0" w:color="auto"/>
      </w:divBdr>
    </w:div>
    <w:div w:id="289828261">
      <w:bodyDiv w:val="1"/>
      <w:marLeft w:val="0"/>
      <w:marRight w:val="0"/>
      <w:marTop w:val="0"/>
      <w:marBottom w:val="0"/>
      <w:divBdr>
        <w:top w:val="none" w:sz="0" w:space="0" w:color="auto"/>
        <w:left w:val="none" w:sz="0" w:space="0" w:color="auto"/>
        <w:bottom w:val="none" w:sz="0" w:space="0" w:color="auto"/>
        <w:right w:val="none" w:sz="0" w:space="0" w:color="auto"/>
      </w:divBdr>
    </w:div>
    <w:div w:id="289828374">
      <w:bodyDiv w:val="1"/>
      <w:marLeft w:val="0"/>
      <w:marRight w:val="0"/>
      <w:marTop w:val="0"/>
      <w:marBottom w:val="0"/>
      <w:divBdr>
        <w:top w:val="none" w:sz="0" w:space="0" w:color="auto"/>
        <w:left w:val="none" w:sz="0" w:space="0" w:color="auto"/>
        <w:bottom w:val="none" w:sz="0" w:space="0" w:color="auto"/>
        <w:right w:val="none" w:sz="0" w:space="0" w:color="auto"/>
      </w:divBdr>
    </w:div>
    <w:div w:id="28994184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676373">
      <w:bodyDiv w:val="1"/>
      <w:marLeft w:val="0"/>
      <w:marRight w:val="0"/>
      <w:marTop w:val="0"/>
      <w:marBottom w:val="0"/>
      <w:divBdr>
        <w:top w:val="none" w:sz="0" w:space="0" w:color="auto"/>
        <w:left w:val="none" w:sz="0" w:space="0" w:color="auto"/>
        <w:bottom w:val="none" w:sz="0" w:space="0" w:color="auto"/>
        <w:right w:val="none" w:sz="0" w:space="0" w:color="auto"/>
      </w:divBdr>
    </w:div>
    <w:div w:id="290749146">
      <w:bodyDiv w:val="1"/>
      <w:marLeft w:val="0"/>
      <w:marRight w:val="0"/>
      <w:marTop w:val="0"/>
      <w:marBottom w:val="0"/>
      <w:divBdr>
        <w:top w:val="none" w:sz="0" w:space="0" w:color="auto"/>
        <w:left w:val="none" w:sz="0" w:space="0" w:color="auto"/>
        <w:bottom w:val="none" w:sz="0" w:space="0" w:color="auto"/>
        <w:right w:val="none" w:sz="0" w:space="0" w:color="auto"/>
      </w:divBdr>
    </w:div>
    <w:div w:id="290867988">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36520">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056537">
      <w:bodyDiv w:val="1"/>
      <w:marLeft w:val="0"/>
      <w:marRight w:val="0"/>
      <w:marTop w:val="0"/>
      <w:marBottom w:val="0"/>
      <w:divBdr>
        <w:top w:val="none" w:sz="0" w:space="0" w:color="auto"/>
        <w:left w:val="none" w:sz="0" w:space="0" w:color="auto"/>
        <w:bottom w:val="none" w:sz="0" w:space="0" w:color="auto"/>
        <w:right w:val="none" w:sz="0" w:space="0" w:color="auto"/>
      </w:divBdr>
    </w:div>
    <w:div w:id="292175777">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2012">
      <w:bodyDiv w:val="1"/>
      <w:marLeft w:val="0"/>
      <w:marRight w:val="0"/>
      <w:marTop w:val="0"/>
      <w:marBottom w:val="0"/>
      <w:divBdr>
        <w:top w:val="none" w:sz="0" w:space="0" w:color="auto"/>
        <w:left w:val="none" w:sz="0" w:space="0" w:color="auto"/>
        <w:bottom w:val="none" w:sz="0" w:space="0" w:color="auto"/>
        <w:right w:val="none" w:sz="0" w:space="0" w:color="auto"/>
      </w:divBdr>
    </w:div>
    <w:div w:id="293027897">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143052">
      <w:bodyDiv w:val="1"/>
      <w:marLeft w:val="0"/>
      <w:marRight w:val="0"/>
      <w:marTop w:val="0"/>
      <w:marBottom w:val="0"/>
      <w:divBdr>
        <w:top w:val="none" w:sz="0" w:space="0" w:color="auto"/>
        <w:left w:val="none" w:sz="0" w:space="0" w:color="auto"/>
        <w:bottom w:val="none" w:sz="0" w:space="0" w:color="auto"/>
        <w:right w:val="none" w:sz="0" w:space="0" w:color="auto"/>
      </w:divBdr>
    </w:div>
    <w:div w:id="293143359">
      <w:bodyDiv w:val="1"/>
      <w:marLeft w:val="0"/>
      <w:marRight w:val="0"/>
      <w:marTop w:val="0"/>
      <w:marBottom w:val="0"/>
      <w:divBdr>
        <w:top w:val="none" w:sz="0" w:space="0" w:color="auto"/>
        <w:left w:val="none" w:sz="0" w:space="0" w:color="auto"/>
        <w:bottom w:val="none" w:sz="0" w:space="0" w:color="auto"/>
        <w:right w:val="none" w:sz="0" w:space="0" w:color="auto"/>
      </w:divBdr>
    </w:div>
    <w:div w:id="293143855">
      <w:bodyDiv w:val="1"/>
      <w:marLeft w:val="0"/>
      <w:marRight w:val="0"/>
      <w:marTop w:val="0"/>
      <w:marBottom w:val="0"/>
      <w:divBdr>
        <w:top w:val="none" w:sz="0" w:space="0" w:color="auto"/>
        <w:left w:val="none" w:sz="0" w:space="0" w:color="auto"/>
        <w:bottom w:val="none" w:sz="0" w:space="0" w:color="auto"/>
        <w:right w:val="none" w:sz="0" w:space="0" w:color="auto"/>
      </w:divBdr>
    </w:div>
    <w:div w:id="293219511">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384">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07041">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525047">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797782">
      <w:bodyDiv w:val="1"/>
      <w:marLeft w:val="0"/>
      <w:marRight w:val="0"/>
      <w:marTop w:val="0"/>
      <w:marBottom w:val="0"/>
      <w:divBdr>
        <w:top w:val="none" w:sz="0" w:space="0" w:color="auto"/>
        <w:left w:val="none" w:sz="0" w:space="0" w:color="auto"/>
        <w:bottom w:val="none" w:sz="0" w:space="0" w:color="auto"/>
        <w:right w:val="none" w:sz="0" w:space="0" w:color="auto"/>
      </w:divBdr>
    </w:div>
    <w:div w:id="294918429">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535">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05587">
      <w:bodyDiv w:val="1"/>
      <w:marLeft w:val="0"/>
      <w:marRight w:val="0"/>
      <w:marTop w:val="0"/>
      <w:marBottom w:val="0"/>
      <w:divBdr>
        <w:top w:val="none" w:sz="0" w:space="0" w:color="auto"/>
        <w:left w:val="none" w:sz="0" w:space="0" w:color="auto"/>
        <w:bottom w:val="none" w:sz="0" w:space="0" w:color="auto"/>
        <w:right w:val="none" w:sz="0" w:space="0" w:color="auto"/>
      </w:divBdr>
    </w:div>
    <w:div w:id="295373866">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8621">
      <w:bodyDiv w:val="1"/>
      <w:marLeft w:val="0"/>
      <w:marRight w:val="0"/>
      <w:marTop w:val="0"/>
      <w:marBottom w:val="0"/>
      <w:divBdr>
        <w:top w:val="none" w:sz="0" w:space="0" w:color="auto"/>
        <w:left w:val="none" w:sz="0" w:space="0" w:color="auto"/>
        <w:bottom w:val="none" w:sz="0" w:space="0" w:color="auto"/>
        <w:right w:val="none" w:sz="0" w:space="0" w:color="auto"/>
      </w:divBdr>
    </w:div>
    <w:div w:id="29552956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562">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19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226996">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78546">
      <w:bodyDiv w:val="1"/>
      <w:marLeft w:val="0"/>
      <w:marRight w:val="0"/>
      <w:marTop w:val="0"/>
      <w:marBottom w:val="0"/>
      <w:divBdr>
        <w:top w:val="none" w:sz="0" w:space="0" w:color="auto"/>
        <w:left w:val="none" w:sz="0" w:space="0" w:color="auto"/>
        <w:bottom w:val="none" w:sz="0" w:space="0" w:color="auto"/>
        <w:right w:val="none" w:sz="0" w:space="0" w:color="auto"/>
      </w:divBdr>
    </w:div>
    <w:div w:id="296957779">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53918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001962">
      <w:bodyDiv w:val="1"/>
      <w:marLeft w:val="0"/>
      <w:marRight w:val="0"/>
      <w:marTop w:val="0"/>
      <w:marBottom w:val="0"/>
      <w:divBdr>
        <w:top w:val="none" w:sz="0" w:space="0" w:color="auto"/>
        <w:left w:val="none" w:sz="0" w:space="0" w:color="auto"/>
        <w:bottom w:val="none" w:sz="0" w:space="0" w:color="auto"/>
        <w:right w:val="none" w:sz="0" w:space="0" w:color="auto"/>
      </w:divBdr>
    </w:div>
    <w:div w:id="298386989">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1451">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502995">
      <w:bodyDiv w:val="1"/>
      <w:marLeft w:val="0"/>
      <w:marRight w:val="0"/>
      <w:marTop w:val="0"/>
      <w:marBottom w:val="0"/>
      <w:divBdr>
        <w:top w:val="none" w:sz="0" w:space="0" w:color="auto"/>
        <w:left w:val="none" w:sz="0" w:space="0" w:color="auto"/>
        <w:bottom w:val="none" w:sz="0" w:space="0" w:color="auto"/>
        <w:right w:val="none" w:sz="0" w:space="0" w:color="auto"/>
      </w:divBdr>
    </w:div>
    <w:div w:id="299573530">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037134">
      <w:bodyDiv w:val="1"/>
      <w:marLeft w:val="0"/>
      <w:marRight w:val="0"/>
      <w:marTop w:val="0"/>
      <w:marBottom w:val="0"/>
      <w:divBdr>
        <w:top w:val="none" w:sz="0" w:space="0" w:color="auto"/>
        <w:left w:val="none" w:sz="0" w:space="0" w:color="auto"/>
        <w:bottom w:val="none" w:sz="0" w:space="0" w:color="auto"/>
        <w:right w:val="none" w:sz="0" w:space="0" w:color="auto"/>
      </w:divBdr>
    </w:div>
    <w:div w:id="300110845">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1888">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007788">
      <w:bodyDiv w:val="1"/>
      <w:marLeft w:val="0"/>
      <w:marRight w:val="0"/>
      <w:marTop w:val="0"/>
      <w:marBottom w:val="0"/>
      <w:divBdr>
        <w:top w:val="none" w:sz="0" w:space="0" w:color="auto"/>
        <w:left w:val="none" w:sz="0" w:space="0" w:color="auto"/>
        <w:bottom w:val="none" w:sz="0" w:space="0" w:color="auto"/>
        <w:right w:val="none" w:sz="0" w:space="0" w:color="auto"/>
      </w:divBdr>
    </w:div>
    <w:div w:id="301228691">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15041">
      <w:bodyDiv w:val="1"/>
      <w:marLeft w:val="0"/>
      <w:marRight w:val="0"/>
      <w:marTop w:val="0"/>
      <w:marBottom w:val="0"/>
      <w:divBdr>
        <w:top w:val="none" w:sz="0" w:space="0" w:color="auto"/>
        <w:left w:val="none" w:sz="0" w:space="0" w:color="auto"/>
        <w:bottom w:val="none" w:sz="0" w:space="0" w:color="auto"/>
        <w:right w:val="none" w:sz="0" w:space="0" w:color="auto"/>
      </w:divBdr>
    </w:div>
    <w:div w:id="301620048">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26850">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19945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00800">
      <w:bodyDiv w:val="1"/>
      <w:marLeft w:val="0"/>
      <w:marRight w:val="0"/>
      <w:marTop w:val="0"/>
      <w:marBottom w:val="0"/>
      <w:divBdr>
        <w:top w:val="none" w:sz="0" w:space="0" w:color="auto"/>
        <w:left w:val="none" w:sz="0" w:space="0" w:color="auto"/>
        <w:bottom w:val="none" w:sz="0" w:space="0" w:color="auto"/>
        <w:right w:val="none" w:sz="0" w:space="0" w:color="auto"/>
      </w:divBdr>
    </w:div>
    <w:div w:id="30220233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469487">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734692">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929479">
      <w:bodyDiv w:val="1"/>
      <w:marLeft w:val="0"/>
      <w:marRight w:val="0"/>
      <w:marTop w:val="0"/>
      <w:marBottom w:val="0"/>
      <w:divBdr>
        <w:top w:val="none" w:sz="0" w:space="0" w:color="auto"/>
        <w:left w:val="none" w:sz="0" w:space="0" w:color="auto"/>
        <w:bottom w:val="none" w:sz="0" w:space="0" w:color="auto"/>
        <w:right w:val="none" w:sz="0" w:space="0" w:color="auto"/>
      </w:divBdr>
    </w:div>
    <w:div w:id="302976099">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17987">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89064">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090756">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54496">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168176">
      <w:bodyDiv w:val="1"/>
      <w:marLeft w:val="0"/>
      <w:marRight w:val="0"/>
      <w:marTop w:val="0"/>
      <w:marBottom w:val="0"/>
      <w:divBdr>
        <w:top w:val="none" w:sz="0" w:space="0" w:color="auto"/>
        <w:left w:val="none" w:sz="0" w:space="0" w:color="auto"/>
        <w:bottom w:val="none" w:sz="0" w:space="0" w:color="auto"/>
        <w:right w:val="none" w:sz="0" w:space="0" w:color="auto"/>
      </w:divBdr>
    </w:div>
    <w:div w:id="305278653">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358848">
      <w:bodyDiv w:val="1"/>
      <w:marLeft w:val="0"/>
      <w:marRight w:val="0"/>
      <w:marTop w:val="0"/>
      <w:marBottom w:val="0"/>
      <w:divBdr>
        <w:top w:val="none" w:sz="0" w:space="0" w:color="auto"/>
        <w:left w:val="none" w:sz="0" w:space="0" w:color="auto"/>
        <w:bottom w:val="none" w:sz="0" w:space="0" w:color="auto"/>
        <w:right w:val="none" w:sz="0" w:space="0" w:color="auto"/>
      </w:divBdr>
    </w:div>
    <w:div w:id="305402734">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671836">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86681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71406">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121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07130">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32369">
      <w:bodyDiv w:val="1"/>
      <w:marLeft w:val="0"/>
      <w:marRight w:val="0"/>
      <w:marTop w:val="0"/>
      <w:marBottom w:val="0"/>
      <w:divBdr>
        <w:top w:val="none" w:sz="0" w:space="0" w:color="auto"/>
        <w:left w:val="none" w:sz="0" w:space="0" w:color="auto"/>
        <w:bottom w:val="none" w:sz="0" w:space="0" w:color="auto"/>
        <w:right w:val="none" w:sz="0" w:space="0" w:color="auto"/>
      </w:divBdr>
    </w:div>
    <w:div w:id="30713388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09470">
      <w:bodyDiv w:val="1"/>
      <w:marLeft w:val="0"/>
      <w:marRight w:val="0"/>
      <w:marTop w:val="0"/>
      <w:marBottom w:val="0"/>
      <w:divBdr>
        <w:top w:val="none" w:sz="0" w:space="0" w:color="auto"/>
        <w:left w:val="none" w:sz="0" w:space="0" w:color="auto"/>
        <w:bottom w:val="none" w:sz="0" w:space="0" w:color="auto"/>
        <w:right w:val="none" w:sz="0" w:space="0" w:color="auto"/>
      </w:divBdr>
    </w:div>
    <w:div w:id="307782587">
      <w:bodyDiv w:val="1"/>
      <w:marLeft w:val="0"/>
      <w:marRight w:val="0"/>
      <w:marTop w:val="0"/>
      <w:marBottom w:val="0"/>
      <w:divBdr>
        <w:top w:val="none" w:sz="0" w:space="0" w:color="auto"/>
        <w:left w:val="none" w:sz="0" w:space="0" w:color="auto"/>
        <w:bottom w:val="none" w:sz="0" w:space="0" w:color="auto"/>
        <w:right w:val="none" w:sz="0" w:space="0" w:color="auto"/>
      </w:divBdr>
      <w:divsChild>
        <w:div w:id="763452359">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554098">
      <w:bodyDiv w:val="1"/>
      <w:marLeft w:val="0"/>
      <w:marRight w:val="0"/>
      <w:marTop w:val="0"/>
      <w:marBottom w:val="0"/>
      <w:divBdr>
        <w:top w:val="none" w:sz="0" w:space="0" w:color="auto"/>
        <w:left w:val="none" w:sz="0" w:space="0" w:color="auto"/>
        <w:bottom w:val="none" w:sz="0" w:space="0" w:color="auto"/>
        <w:right w:val="none" w:sz="0" w:space="0" w:color="auto"/>
      </w:divBdr>
    </w:div>
    <w:div w:id="308631493">
      <w:bodyDiv w:val="1"/>
      <w:marLeft w:val="0"/>
      <w:marRight w:val="0"/>
      <w:marTop w:val="0"/>
      <w:marBottom w:val="0"/>
      <w:divBdr>
        <w:top w:val="none" w:sz="0" w:space="0" w:color="auto"/>
        <w:left w:val="none" w:sz="0" w:space="0" w:color="auto"/>
        <w:bottom w:val="none" w:sz="0" w:space="0" w:color="auto"/>
        <w:right w:val="none" w:sz="0" w:space="0" w:color="auto"/>
      </w:divBdr>
    </w:div>
    <w:div w:id="308749160">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2396">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04151">
      <w:bodyDiv w:val="1"/>
      <w:marLeft w:val="0"/>
      <w:marRight w:val="0"/>
      <w:marTop w:val="0"/>
      <w:marBottom w:val="0"/>
      <w:divBdr>
        <w:top w:val="none" w:sz="0" w:space="0" w:color="auto"/>
        <w:left w:val="none" w:sz="0" w:space="0" w:color="auto"/>
        <w:bottom w:val="none" w:sz="0" w:space="0" w:color="auto"/>
        <w:right w:val="none" w:sz="0" w:space="0" w:color="auto"/>
      </w:divBdr>
    </w:div>
    <w:div w:id="309675310">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137060">
      <w:bodyDiv w:val="1"/>
      <w:marLeft w:val="0"/>
      <w:marRight w:val="0"/>
      <w:marTop w:val="0"/>
      <w:marBottom w:val="0"/>
      <w:divBdr>
        <w:top w:val="none" w:sz="0" w:space="0" w:color="auto"/>
        <w:left w:val="none" w:sz="0" w:space="0" w:color="auto"/>
        <w:bottom w:val="none" w:sz="0" w:space="0" w:color="auto"/>
        <w:right w:val="none" w:sz="0" w:space="0" w:color="auto"/>
      </w:divBdr>
    </w:div>
    <w:div w:id="310137193">
      <w:bodyDiv w:val="1"/>
      <w:marLeft w:val="0"/>
      <w:marRight w:val="0"/>
      <w:marTop w:val="0"/>
      <w:marBottom w:val="0"/>
      <w:divBdr>
        <w:top w:val="none" w:sz="0" w:space="0" w:color="auto"/>
        <w:left w:val="none" w:sz="0" w:space="0" w:color="auto"/>
        <w:bottom w:val="none" w:sz="0" w:space="0" w:color="auto"/>
        <w:right w:val="none" w:sz="0" w:space="0" w:color="auto"/>
      </w:divBdr>
    </w:div>
    <w:div w:id="310140241">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1124">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85004">
      <w:bodyDiv w:val="1"/>
      <w:marLeft w:val="0"/>
      <w:marRight w:val="0"/>
      <w:marTop w:val="0"/>
      <w:marBottom w:val="0"/>
      <w:divBdr>
        <w:top w:val="none" w:sz="0" w:space="0" w:color="auto"/>
        <w:left w:val="none" w:sz="0" w:space="0" w:color="auto"/>
        <w:bottom w:val="none" w:sz="0" w:space="0" w:color="auto"/>
        <w:right w:val="none" w:sz="0" w:space="0" w:color="auto"/>
      </w:divBdr>
    </w:div>
    <w:div w:id="310985148">
      <w:bodyDiv w:val="1"/>
      <w:marLeft w:val="0"/>
      <w:marRight w:val="0"/>
      <w:marTop w:val="0"/>
      <w:marBottom w:val="0"/>
      <w:divBdr>
        <w:top w:val="none" w:sz="0" w:space="0" w:color="auto"/>
        <w:left w:val="none" w:sz="0" w:space="0" w:color="auto"/>
        <w:bottom w:val="none" w:sz="0" w:space="0" w:color="auto"/>
        <w:right w:val="none" w:sz="0" w:space="0" w:color="auto"/>
      </w:divBdr>
    </w:div>
    <w:div w:id="311375401">
      <w:bodyDiv w:val="1"/>
      <w:marLeft w:val="0"/>
      <w:marRight w:val="0"/>
      <w:marTop w:val="0"/>
      <w:marBottom w:val="0"/>
      <w:divBdr>
        <w:top w:val="none" w:sz="0" w:space="0" w:color="auto"/>
        <w:left w:val="none" w:sz="0" w:space="0" w:color="auto"/>
        <w:bottom w:val="none" w:sz="0" w:space="0" w:color="auto"/>
        <w:right w:val="none" w:sz="0" w:space="0" w:color="auto"/>
      </w:divBdr>
    </w:div>
    <w:div w:id="311521368">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79655">
      <w:bodyDiv w:val="1"/>
      <w:marLeft w:val="0"/>
      <w:marRight w:val="0"/>
      <w:marTop w:val="0"/>
      <w:marBottom w:val="0"/>
      <w:divBdr>
        <w:top w:val="none" w:sz="0" w:space="0" w:color="auto"/>
        <w:left w:val="none" w:sz="0" w:space="0" w:color="auto"/>
        <w:bottom w:val="none" w:sz="0" w:space="0" w:color="auto"/>
        <w:right w:val="none" w:sz="0" w:space="0" w:color="auto"/>
      </w:divBdr>
    </w:div>
    <w:div w:id="312686460">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2871780">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459263">
      <w:bodyDiv w:val="1"/>
      <w:marLeft w:val="0"/>
      <w:marRight w:val="0"/>
      <w:marTop w:val="0"/>
      <w:marBottom w:val="0"/>
      <w:divBdr>
        <w:top w:val="none" w:sz="0" w:space="0" w:color="auto"/>
        <w:left w:val="none" w:sz="0" w:space="0" w:color="auto"/>
        <w:bottom w:val="none" w:sz="0" w:space="0" w:color="auto"/>
        <w:right w:val="none" w:sz="0" w:space="0" w:color="auto"/>
      </w:divBdr>
    </w:div>
    <w:div w:id="313459739">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0985">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27631">
      <w:bodyDiv w:val="1"/>
      <w:marLeft w:val="0"/>
      <w:marRight w:val="0"/>
      <w:marTop w:val="0"/>
      <w:marBottom w:val="0"/>
      <w:divBdr>
        <w:top w:val="none" w:sz="0" w:space="0" w:color="auto"/>
        <w:left w:val="none" w:sz="0" w:space="0" w:color="auto"/>
        <w:bottom w:val="none" w:sz="0" w:space="0" w:color="auto"/>
        <w:right w:val="none" w:sz="0" w:space="0" w:color="auto"/>
      </w:divBdr>
    </w:div>
    <w:div w:id="313803578">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4856">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90388">
      <w:bodyDiv w:val="1"/>
      <w:marLeft w:val="0"/>
      <w:marRight w:val="0"/>
      <w:marTop w:val="0"/>
      <w:marBottom w:val="0"/>
      <w:divBdr>
        <w:top w:val="none" w:sz="0" w:space="0" w:color="auto"/>
        <w:left w:val="none" w:sz="0" w:space="0" w:color="auto"/>
        <w:bottom w:val="none" w:sz="0" w:space="0" w:color="auto"/>
        <w:right w:val="none" w:sz="0" w:space="0" w:color="auto"/>
      </w:divBdr>
    </w:div>
    <w:div w:id="31433411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113262">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257586">
      <w:bodyDiv w:val="1"/>
      <w:marLeft w:val="0"/>
      <w:marRight w:val="0"/>
      <w:marTop w:val="0"/>
      <w:marBottom w:val="0"/>
      <w:divBdr>
        <w:top w:val="none" w:sz="0" w:space="0" w:color="auto"/>
        <w:left w:val="none" w:sz="0" w:space="0" w:color="auto"/>
        <w:bottom w:val="none" w:sz="0" w:space="0" w:color="auto"/>
        <w:right w:val="none" w:sz="0" w:space="0" w:color="auto"/>
      </w:divBdr>
    </w:div>
    <w:div w:id="315257989">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50438">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692104">
      <w:bodyDiv w:val="1"/>
      <w:marLeft w:val="0"/>
      <w:marRight w:val="0"/>
      <w:marTop w:val="0"/>
      <w:marBottom w:val="0"/>
      <w:divBdr>
        <w:top w:val="none" w:sz="0" w:space="0" w:color="auto"/>
        <w:left w:val="none" w:sz="0" w:space="0" w:color="auto"/>
        <w:bottom w:val="none" w:sz="0" w:space="0" w:color="auto"/>
        <w:right w:val="none" w:sz="0" w:space="0" w:color="auto"/>
      </w:divBdr>
    </w:div>
    <w:div w:id="315914053">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03217">
      <w:bodyDiv w:val="1"/>
      <w:marLeft w:val="0"/>
      <w:marRight w:val="0"/>
      <w:marTop w:val="0"/>
      <w:marBottom w:val="0"/>
      <w:divBdr>
        <w:top w:val="none" w:sz="0" w:space="0" w:color="auto"/>
        <w:left w:val="none" w:sz="0" w:space="0" w:color="auto"/>
        <w:bottom w:val="none" w:sz="0" w:space="0" w:color="auto"/>
        <w:right w:val="none" w:sz="0" w:space="0" w:color="auto"/>
      </w:divBdr>
    </w:div>
    <w:div w:id="317852352">
      <w:bodyDiv w:val="1"/>
      <w:marLeft w:val="0"/>
      <w:marRight w:val="0"/>
      <w:marTop w:val="0"/>
      <w:marBottom w:val="0"/>
      <w:divBdr>
        <w:top w:val="none" w:sz="0" w:space="0" w:color="auto"/>
        <w:left w:val="none" w:sz="0" w:space="0" w:color="auto"/>
        <w:bottom w:val="none" w:sz="0" w:space="0" w:color="auto"/>
        <w:right w:val="none" w:sz="0" w:space="0" w:color="auto"/>
      </w:divBdr>
    </w:div>
    <w:div w:id="318002863">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660568">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11329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1826">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279976">
      <w:bodyDiv w:val="1"/>
      <w:marLeft w:val="0"/>
      <w:marRight w:val="0"/>
      <w:marTop w:val="0"/>
      <w:marBottom w:val="0"/>
      <w:divBdr>
        <w:top w:val="none" w:sz="0" w:space="0" w:color="auto"/>
        <w:left w:val="none" w:sz="0" w:space="0" w:color="auto"/>
        <w:bottom w:val="none" w:sz="0" w:space="0" w:color="auto"/>
        <w:right w:val="none" w:sz="0" w:space="0" w:color="auto"/>
      </w:divBdr>
    </w:div>
    <w:div w:id="32035498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0932028">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203523">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532">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2452">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122052">
      <w:bodyDiv w:val="1"/>
      <w:marLeft w:val="0"/>
      <w:marRight w:val="0"/>
      <w:marTop w:val="0"/>
      <w:marBottom w:val="0"/>
      <w:divBdr>
        <w:top w:val="none" w:sz="0" w:space="0" w:color="auto"/>
        <w:left w:val="none" w:sz="0" w:space="0" w:color="auto"/>
        <w:bottom w:val="none" w:sz="0" w:space="0" w:color="auto"/>
        <w:right w:val="none" w:sz="0" w:space="0" w:color="auto"/>
      </w:divBdr>
    </w:div>
    <w:div w:id="323166876">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1804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894758">
      <w:bodyDiv w:val="1"/>
      <w:marLeft w:val="0"/>
      <w:marRight w:val="0"/>
      <w:marTop w:val="0"/>
      <w:marBottom w:val="0"/>
      <w:divBdr>
        <w:top w:val="none" w:sz="0" w:space="0" w:color="auto"/>
        <w:left w:val="none" w:sz="0" w:space="0" w:color="auto"/>
        <w:bottom w:val="none" w:sz="0" w:space="0" w:color="auto"/>
        <w:right w:val="none" w:sz="0" w:space="0" w:color="auto"/>
      </w:divBdr>
    </w:div>
    <w:div w:id="323896415">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3944629">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587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405466">
      <w:bodyDiv w:val="1"/>
      <w:marLeft w:val="0"/>
      <w:marRight w:val="0"/>
      <w:marTop w:val="0"/>
      <w:marBottom w:val="0"/>
      <w:divBdr>
        <w:top w:val="none" w:sz="0" w:space="0" w:color="auto"/>
        <w:left w:val="none" w:sz="0" w:space="0" w:color="auto"/>
        <w:bottom w:val="none" w:sz="0" w:space="0" w:color="auto"/>
        <w:right w:val="none" w:sz="0" w:space="0" w:color="auto"/>
      </w:divBdr>
    </w:div>
    <w:div w:id="324743431">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7187">
      <w:bodyDiv w:val="1"/>
      <w:marLeft w:val="0"/>
      <w:marRight w:val="0"/>
      <w:marTop w:val="0"/>
      <w:marBottom w:val="0"/>
      <w:divBdr>
        <w:top w:val="none" w:sz="0" w:space="0" w:color="auto"/>
        <w:left w:val="none" w:sz="0" w:space="0" w:color="auto"/>
        <w:bottom w:val="none" w:sz="0" w:space="0" w:color="auto"/>
        <w:right w:val="none" w:sz="0" w:space="0" w:color="auto"/>
      </w:divBdr>
    </w:div>
    <w:div w:id="324869219">
      <w:bodyDiv w:val="1"/>
      <w:marLeft w:val="0"/>
      <w:marRight w:val="0"/>
      <w:marTop w:val="0"/>
      <w:marBottom w:val="0"/>
      <w:divBdr>
        <w:top w:val="none" w:sz="0" w:space="0" w:color="auto"/>
        <w:left w:val="none" w:sz="0" w:space="0" w:color="auto"/>
        <w:bottom w:val="none" w:sz="0" w:space="0" w:color="auto"/>
        <w:right w:val="none" w:sz="0" w:space="0" w:color="auto"/>
      </w:divBdr>
    </w:div>
    <w:div w:id="324940260">
      <w:bodyDiv w:val="1"/>
      <w:marLeft w:val="0"/>
      <w:marRight w:val="0"/>
      <w:marTop w:val="0"/>
      <w:marBottom w:val="0"/>
      <w:divBdr>
        <w:top w:val="none" w:sz="0" w:space="0" w:color="auto"/>
        <w:left w:val="none" w:sz="0" w:space="0" w:color="auto"/>
        <w:bottom w:val="none" w:sz="0" w:space="0" w:color="auto"/>
        <w:right w:val="none" w:sz="0" w:space="0" w:color="auto"/>
      </w:divBdr>
    </w:div>
    <w:div w:id="324943195">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155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479598">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25151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72589">
      <w:bodyDiv w:val="1"/>
      <w:marLeft w:val="0"/>
      <w:marRight w:val="0"/>
      <w:marTop w:val="0"/>
      <w:marBottom w:val="0"/>
      <w:divBdr>
        <w:top w:val="none" w:sz="0" w:space="0" w:color="auto"/>
        <w:left w:val="none" w:sz="0" w:space="0" w:color="auto"/>
        <w:bottom w:val="none" w:sz="0" w:space="0" w:color="auto"/>
        <w:right w:val="none" w:sz="0" w:space="0" w:color="auto"/>
      </w:divBdr>
    </w:div>
    <w:div w:id="326396536">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445446">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697884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447775">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56371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24082">
      <w:bodyDiv w:val="1"/>
      <w:marLeft w:val="0"/>
      <w:marRight w:val="0"/>
      <w:marTop w:val="0"/>
      <w:marBottom w:val="0"/>
      <w:divBdr>
        <w:top w:val="none" w:sz="0" w:space="0" w:color="auto"/>
        <w:left w:val="none" w:sz="0" w:space="0" w:color="auto"/>
        <w:bottom w:val="none" w:sz="0" w:space="0" w:color="auto"/>
        <w:right w:val="none" w:sz="0" w:space="0" w:color="auto"/>
      </w:divBdr>
    </w:div>
    <w:div w:id="328093814">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11374">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142288">
      <w:bodyDiv w:val="1"/>
      <w:marLeft w:val="0"/>
      <w:marRight w:val="0"/>
      <w:marTop w:val="0"/>
      <w:marBottom w:val="0"/>
      <w:divBdr>
        <w:top w:val="none" w:sz="0" w:space="0" w:color="auto"/>
        <w:left w:val="none" w:sz="0" w:space="0" w:color="auto"/>
        <w:bottom w:val="none" w:sz="0" w:space="0" w:color="auto"/>
        <w:right w:val="none" w:sz="0" w:space="0" w:color="auto"/>
      </w:divBdr>
    </w:div>
    <w:div w:id="329218118">
      <w:bodyDiv w:val="1"/>
      <w:marLeft w:val="0"/>
      <w:marRight w:val="0"/>
      <w:marTop w:val="0"/>
      <w:marBottom w:val="0"/>
      <w:divBdr>
        <w:top w:val="none" w:sz="0" w:space="0" w:color="auto"/>
        <w:left w:val="none" w:sz="0" w:space="0" w:color="auto"/>
        <w:bottom w:val="none" w:sz="0" w:space="0" w:color="auto"/>
        <w:right w:val="none" w:sz="0" w:space="0" w:color="auto"/>
      </w:divBdr>
    </w:div>
    <w:div w:id="32925837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677046">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261635">
      <w:bodyDiv w:val="1"/>
      <w:marLeft w:val="0"/>
      <w:marRight w:val="0"/>
      <w:marTop w:val="0"/>
      <w:marBottom w:val="0"/>
      <w:divBdr>
        <w:top w:val="none" w:sz="0" w:space="0" w:color="auto"/>
        <w:left w:val="none" w:sz="0" w:space="0" w:color="auto"/>
        <w:bottom w:val="none" w:sz="0" w:space="0" w:color="auto"/>
        <w:right w:val="none" w:sz="0" w:space="0" w:color="auto"/>
      </w:divBdr>
    </w:div>
    <w:div w:id="33037658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641512">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0957836">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034869">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4683">
      <w:bodyDiv w:val="1"/>
      <w:marLeft w:val="0"/>
      <w:marRight w:val="0"/>
      <w:marTop w:val="0"/>
      <w:marBottom w:val="0"/>
      <w:divBdr>
        <w:top w:val="none" w:sz="0" w:space="0" w:color="auto"/>
        <w:left w:val="none" w:sz="0" w:space="0" w:color="auto"/>
        <w:bottom w:val="none" w:sz="0" w:space="0" w:color="auto"/>
        <w:right w:val="none" w:sz="0" w:space="0" w:color="auto"/>
      </w:divBdr>
    </w:div>
    <w:div w:id="331228412">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29920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187942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417457">
      <w:bodyDiv w:val="1"/>
      <w:marLeft w:val="0"/>
      <w:marRight w:val="0"/>
      <w:marTop w:val="0"/>
      <w:marBottom w:val="0"/>
      <w:divBdr>
        <w:top w:val="none" w:sz="0" w:space="0" w:color="auto"/>
        <w:left w:val="none" w:sz="0" w:space="0" w:color="auto"/>
        <w:bottom w:val="none" w:sz="0" w:space="0" w:color="auto"/>
        <w:right w:val="none" w:sz="0" w:space="0" w:color="auto"/>
      </w:divBdr>
    </w:div>
    <w:div w:id="33253164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799677">
      <w:bodyDiv w:val="1"/>
      <w:marLeft w:val="0"/>
      <w:marRight w:val="0"/>
      <w:marTop w:val="0"/>
      <w:marBottom w:val="0"/>
      <w:divBdr>
        <w:top w:val="none" w:sz="0" w:space="0" w:color="auto"/>
        <w:left w:val="none" w:sz="0" w:space="0" w:color="auto"/>
        <w:bottom w:val="none" w:sz="0" w:space="0" w:color="auto"/>
        <w:right w:val="none" w:sz="0" w:space="0" w:color="auto"/>
      </w:divBdr>
    </w:div>
    <w:div w:id="332802045">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4612">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34152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656384">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5524">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49692">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773077">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07815">
      <w:bodyDiv w:val="1"/>
      <w:marLeft w:val="0"/>
      <w:marRight w:val="0"/>
      <w:marTop w:val="0"/>
      <w:marBottom w:val="0"/>
      <w:divBdr>
        <w:top w:val="none" w:sz="0" w:space="0" w:color="auto"/>
        <w:left w:val="none" w:sz="0" w:space="0" w:color="auto"/>
        <w:bottom w:val="none" w:sz="0" w:space="0" w:color="auto"/>
        <w:right w:val="none" w:sz="0" w:space="0" w:color="auto"/>
      </w:divBdr>
    </w:div>
    <w:div w:id="336076514">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30330">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1842">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1806">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560">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1913">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7063">
      <w:bodyDiv w:val="1"/>
      <w:marLeft w:val="0"/>
      <w:marRight w:val="0"/>
      <w:marTop w:val="0"/>
      <w:marBottom w:val="0"/>
      <w:divBdr>
        <w:top w:val="none" w:sz="0" w:space="0" w:color="auto"/>
        <w:left w:val="none" w:sz="0" w:space="0" w:color="auto"/>
        <w:bottom w:val="none" w:sz="0" w:space="0" w:color="auto"/>
        <w:right w:val="none" w:sz="0" w:space="0" w:color="auto"/>
      </w:divBdr>
    </w:div>
    <w:div w:id="338698375">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3812">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3817">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503735">
      <w:bodyDiv w:val="1"/>
      <w:marLeft w:val="0"/>
      <w:marRight w:val="0"/>
      <w:marTop w:val="0"/>
      <w:marBottom w:val="0"/>
      <w:divBdr>
        <w:top w:val="none" w:sz="0" w:space="0" w:color="auto"/>
        <w:left w:val="none" w:sz="0" w:space="0" w:color="auto"/>
        <w:bottom w:val="none" w:sz="0" w:space="0" w:color="auto"/>
        <w:right w:val="none" w:sz="0" w:space="0" w:color="auto"/>
      </w:divBdr>
    </w:div>
    <w:div w:id="339546454">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15887">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935256">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05278">
      <w:bodyDiv w:val="1"/>
      <w:marLeft w:val="0"/>
      <w:marRight w:val="0"/>
      <w:marTop w:val="0"/>
      <w:marBottom w:val="0"/>
      <w:divBdr>
        <w:top w:val="none" w:sz="0" w:space="0" w:color="auto"/>
        <w:left w:val="none" w:sz="0" w:space="0" w:color="auto"/>
        <w:bottom w:val="none" w:sz="0" w:space="0" w:color="auto"/>
        <w:right w:val="none" w:sz="0" w:space="0" w:color="auto"/>
      </w:divBdr>
    </w:div>
    <w:div w:id="340278827">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400289">
      <w:bodyDiv w:val="1"/>
      <w:marLeft w:val="0"/>
      <w:marRight w:val="0"/>
      <w:marTop w:val="0"/>
      <w:marBottom w:val="0"/>
      <w:divBdr>
        <w:top w:val="none" w:sz="0" w:space="0" w:color="auto"/>
        <w:left w:val="none" w:sz="0" w:space="0" w:color="auto"/>
        <w:bottom w:val="none" w:sz="0" w:space="0" w:color="auto"/>
        <w:right w:val="none" w:sz="0" w:space="0" w:color="auto"/>
      </w:divBdr>
    </w:div>
    <w:div w:id="34062123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665359">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133324">
      <w:bodyDiv w:val="1"/>
      <w:marLeft w:val="0"/>
      <w:marRight w:val="0"/>
      <w:marTop w:val="0"/>
      <w:marBottom w:val="0"/>
      <w:divBdr>
        <w:top w:val="none" w:sz="0" w:space="0" w:color="auto"/>
        <w:left w:val="none" w:sz="0" w:space="0" w:color="auto"/>
        <w:bottom w:val="none" w:sz="0" w:space="0" w:color="auto"/>
        <w:right w:val="none" w:sz="0" w:space="0" w:color="auto"/>
      </w:divBdr>
    </w:div>
    <w:div w:id="341515652">
      <w:bodyDiv w:val="1"/>
      <w:marLeft w:val="0"/>
      <w:marRight w:val="0"/>
      <w:marTop w:val="0"/>
      <w:marBottom w:val="0"/>
      <w:divBdr>
        <w:top w:val="none" w:sz="0" w:space="0" w:color="auto"/>
        <w:left w:val="none" w:sz="0" w:space="0" w:color="auto"/>
        <w:bottom w:val="none" w:sz="0" w:space="0" w:color="auto"/>
        <w:right w:val="none" w:sz="0" w:space="0" w:color="auto"/>
      </w:divBdr>
    </w:div>
    <w:div w:id="341591432">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862260">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3893">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43893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628434">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65472">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3667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673779">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24990">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601875">
      <w:bodyDiv w:val="1"/>
      <w:marLeft w:val="0"/>
      <w:marRight w:val="0"/>
      <w:marTop w:val="0"/>
      <w:marBottom w:val="0"/>
      <w:divBdr>
        <w:top w:val="none" w:sz="0" w:space="0" w:color="auto"/>
        <w:left w:val="none" w:sz="0" w:space="0" w:color="auto"/>
        <w:bottom w:val="none" w:sz="0" w:space="0" w:color="auto"/>
        <w:right w:val="none" w:sz="0" w:space="0" w:color="auto"/>
      </w:divBdr>
    </w:div>
    <w:div w:id="3447922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65976">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055367">
      <w:bodyDiv w:val="1"/>
      <w:marLeft w:val="0"/>
      <w:marRight w:val="0"/>
      <w:marTop w:val="0"/>
      <w:marBottom w:val="0"/>
      <w:divBdr>
        <w:top w:val="none" w:sz="0" w:space="0" w:color="auto"/>
        <w:left w:val="none" w:sz="0" w:space="0" w:color="auto"/>
        <w:bottom w:val="none" w:sz="0" w:space="0" w:color="auto"/>
        <w:right w:val="none" w:sz="0" w:space="0" w:color="auto"/>
      </w:divBdr>
    </w:div>
    <w:div w:id="345058754">
      <w:bodyDiv w:val="1"/>
      <w:marLeft w:val="0"/>
      <w:marRight w:val="0"/>
      <w:marTop w:val="0"/>
      <w:marBottom w:val="0"/>
      <w:divBdr>
        <w:top w:val="none" w:sz="0" w:space="0" w:color="auto"/>
        <w:left w:val="none" w:sz="0" w:space="0" w:color="auto"/>
        <w:bottom w:val="none" w:sz="0" w:space="0" w:color="auto"/>
        <w:right w:val="none" w:sz="0" w:space="0" w:color="auto"/>
      </w:divBdr>
    </w:div>
    <w:div w:id="34518010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09648">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599773">
      <w:bodyDiv w:val="1"/>
      <w:marLeft w:val="0"/>
      <w:marRight w:val="0"/>
      <w:marTop w:val="0"/>
      <w:marBottom w:val="0"/>
      <w:divBdr>
        <w:top w:val="none" w:sz="0" w:space="0" w:color="auto"/>
        <w:left w:val="none" w:sz="0" w:space="0" w:color="auto"/>
        <w:bottom w:val="none" w:sz="0" w:space="0" w:color="auto"/>
        <w:right w:val="none" w:sz="0" w:space="0" w:color="auto"/>
      </w:divBdr>
    </w:div>
    <w:div w:id="34583637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254352">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141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641353">
      <w:bodyDiv w:val="1"/>
      <w:marLeft w:val="0"/>
      <w:marRight w:val="0"/>
      <w:marTop w:val="0"/>
      <w:marBottom w:val="0"/>
      <w:divBdr>
        <w:top w:val="none" w:sz="0" w:space="0" w:color="auto"/>
        <w:left w:val="none" w:sz="0" w:space="0" w:color="auto"/>
        <w:bottom w:val="none" w:sz="0" w:space="0" w:color="auto"/>
        <w:right w:val="none" w:sz="0" w:space="0" w:color="auto"/>
      </w:divBdr>
    </w:div>
    <w:div w:id="346710547">
      <w:bodyDiv w:val="1"/>
      <w:marLeft w:val="0"/>
      <w:marRight w:val="0"/>
      <w:marTop w:val="0"/>
      <w:marBottom w:val="0"/>
      <w:divBdr>
        <w:top w:val="none" w:sz="0" w:space="0" w:color="auto"/>
        <w:left w:val="none" w:sz="0" w:space="0" w:color="auto"/>
        <w:bottom w:val="none" w:sz="0" w:space="0" w:color="auto"/>
        <w:right w:val="none" w:sz="0" w:space="0" w:color="auto"/>
      </w:divBdr>
    </w:div>
    <w:div w:id="346756874">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7849">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757604">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95087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17375">
      <w:bodyDiv w:val="1"/>
      <w:marLeft w:val="0"/>
      <w:marRight w:val="0"/>
      <w:marTop w:val="0"/>
      <w:marBottom w:val="0"/>
      <w:divBdr>
        <w:top w:val="none" w:sz="0" w:space="0" w:color="auto"/>
        <w:left w:val="none" w:sz="0" w:space="0" w:color="auto"/>
        <w:bottom w:val="none" w:sz="0" w:space="0" w:color="auto"/>
        <w:right w:val="none" w:sz="0" w:space="0" w:color="auto"/>
      </w:divBdr>
    </w:div>
    <w:div w:id="348331583">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1620">
      <w:bodyDiv w:val="1"/>
      <w:marLeft w:val="0"/>
      <w:marRight w:val="0"/>
      <w:marTop w:val="0"/>
      <w:marBottom w:val="0"/>
      <w:divBdr>
        <w:top w:val="none" w:sz="0" w:space="0" w:color="auto"/>
        <w:left w:val="none" w:sz="0" w:space="0" w:color="auto"/>
        <w:bottom w:val="none" w:sz="0" w:space="0" w:color="auto"/>
        <w:right w:val="none" w:sz="0" w:space="0" w:color="auto"/>
      </w:divBdr>
    </w:div>
    <w:div w:id="348483390">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071946">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206">
      <w:bodyDiv w:val="1"/>
      <w:marLeft w:val="0"/>
      <w:marRight w:val="0"/>
      <w:marTop w:val="0"/>
      <w:marBottom w:val="0"/>
      <w:divBdr>
        <w:top w:val="none" w:sz="0" w:space="0" w:color="auto"/>
        <w:left w:val="none" w:sz="0" w:space="0" w:color="auto"/>
        <w:bottom w:val="none" w:sz="0" w:space="0" w:color="auto"/>
        <w:right w:val="none" w:sz="0" w:space="0" w:color="auto"/>
      </w:divBdr>
    </w:div>
    <w:div w:id="349572959">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1522">
      <w:bodyDiv w:val="1"/>
      <w:marLeft w:val="0"/>
      <w:marRight w:val="0"/>
      <w:marTop w:val="0"/>
      <w:marBottom w:val="0"/>
      <w:divBdr>
        <w:top w:val="none" w:sz="0" w:space="0" w:color="auto"/>
        <w:left w:val="none" w:sz="0" w:space="0" w:color="auto"/>
        <w:bottom w:val="none" w:sz="0" w:space="0" w:color="auto"/>
        <w:right w:val="none" w:sz="0" w:space="0" w:color="auto"/>
      </w:divBdr>
    </w:div>
    <w:div w:id="350641640">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693570">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2736">
      <w:bodyDiv w:val="1"/>
      <w:marLeft w:val="0"/>
      <w:marRight w:val="0"/>
      <w:marTop w:val="0"/>
      <w:marBottom w:val="0"/>
      <w:divBdr>
        <w:top w:val="none" w:sz="0" w:space="0" w:color="auto"/>
        <w:left w:val="none" w:sz="0" w:space="0" w:color="auto"/>
        <w:bottom w:val="none" w:sz="0" w:space="0" w:color="auto"/>
        <w:right w:val="none" w:sz="0" w:space="0" w:color="auto"/>
      </w:divBdr>
    </w:div>
    <w:div w:id="350885912">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1601">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496448">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415990">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19045">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01654">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93639">
      <w:bodyDiv w:val="1"/>
      <w:marLeft w:val="0"/>
      <w:marRight w:val="0"/>
      <w:marTop w:val="0"/>
      <w:marBottom w:val="0"/>
      <w:divBdr>
        <w:top w:val="none" w:sz="0" w:space="0" w:color="auto"/>
        <w:left w:val="none" w:sz="0" w:space="0" w:color="auto"/>
        <w:bottom w:val="none" w:sz="0" w:space="0" w:color="auto"/>
        <w:right w:val="none" w:sz="0" w:space="0" w:color="auto"/>
      </w:divBdr>
    </w:div>
    <w:div w:id="353267310">
      <w:bodyDiv w:val="1"/>
      <w:marLeft w:val="0"/>
      <w:marRight w:val="0"/>
      <w:marTop w:val="0"/>
      <w:marBottom w:val="0"/>
      <w:divBdr>
        <w:top w:val="none" w:sz="0" w:space="0" w:color="auto"/>
        <w:left w:val="none" w:sz="0" w:space="0" w:color="auto"/>
        <w:bottom w:val="none" w:sz="0" w:space="0" w:color="auto"/>
        <w:right w:val="none" w:sz="0" w:space="0" w:color="auto"/>
      </w:divBdr>
    </w:div>
    <w:div w:id="353501759">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29899">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041287">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423352">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39894">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1593">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471671">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88864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07425">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581525">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54766">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751">
      <w:bodyDiv w:val="1"/>
      <w:marLeft w:val="0"/>
      <w:marRight w:val="0"/>
      <w:marTop w:val="0"/>
      <w:marBottom w:val="0"/>
      <w:divBdr>
        <w:top w:val="none" w:sz="0" w:space="0" w:color="auto"/>
        <w:left w:val="none" w:sz="0" w:space="0" w:color="auto"/>
        <w:bottom w:val="none" w:sz="0" w:space="0" w:color="auto"/>
        <w:right w:val="none" w:sz="0" w:space="0" w:color="auto"/>
      </w:divBdr>
    </w:div>
    <w:div w:id="358511708">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969384">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552114">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22338">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186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3724">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444124">
      <w:bodyDiv w:val="1"/>
      <w:marLeft w:val="0"/>
      <w:marRight w:val="0"/>
      <w:marTop w:val="0"/>
      <w:marBottom w:val="0"/>
      <w:divBdr>
        <w:top w:val="none" w:sz="0" w:space="0" w:color="auto"/>
        <w:left w:val="none" w:sz="0" w:space="0" w:color="auto"/>
        <w:bottom w:val="none" w:sz="0" w:space="0" w:color="auto"/>
        <w:right w:val="none" w:sz="0" w:space="0" w:color="auto"/>
      </w:divBdr>
    </w:div>
    <w:div w:id="361588251">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14158">
      <w:bodyDiv w:val="1"/>
      <w:marLeft w:val="0"/>
      <w:marRight w:val="0"/>
      <w:marTop w:val="0"/>
      <w:marBottom w:val="0"/>
      <w:divBdr>
        <w:top w:val="none" w:sz="0" w:space="0" w:color="auto"/>
        <w:left w:val="none" w:sz="0" w:space="0" w:color="auto"/>
        <w:bottom w:val="none" w:sz="0" w:space="0" w:color="auto"/>
        <w:right w:val="none" w:sz="0" w:space="0" w:color="auto"/>
      </w:divBdr>
    </w:div>
    <w:div w:id="361782617">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312">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28627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823943">
      <w:bodyDiv w:val="1"/>
      <w:marLeft w:val="0"/>
      <w:marRight w:val="0"/>
      <w:marTop w:val="0"/>
      <w:marBottom w:val="0"/>
      <w:divBdr>
        <w:top w:val="none" w:sz="0" w:space="0" w:color="auto"/>
        <w:left w:val="none" w:sz="0" w:space="0" w:color="auto"/>
        <w:bottom w:val="none" w:sz="0" w:space="0" w:color="auto"/>
        <w:right w:val="none" w:sz="0" w:space="0" w:color="auto"/>
      </w:divBdr>
    </w:div>
    <w:div w:id="363017507">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293727">
      <w:bodyDiv w:val="1"/>
      <w:marLeft w:val="0"/>
      <w:marRight w:val="0"/>
      <w:marTop w:val="0"/>
      <w:marBottom w:val="0"/>
      <w:divBdr>
        <w:top w:val="none" w:sz="0" w:space="0" w:color="auto"/>
        <w:left w:val="none" w:sz="0" w:space="0" w:color="auto"/>
        <w:bottom w:val="none" w:sz="0" w:space="0" w:color="auto"/>
        <w:right w:val="none" w:sz="0" w:space="0" w:color="auto"/>
      </w:divBdr>
    </w:div>
    <w:div w:id="363749638">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4430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210121">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08126">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130">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5889">
      <w:bodyDiv w:val="1"/>
      <w:marLeft w:val="0"/>
      <w:marRight w:val="0"/>
      <w:marTop w:val="0"/>
      <w:marBottom w:val="0"/>
      <w:divBdr>
        <w:top w:val="none" w:sz="0" w:space="0" w:color="auto"/>
        <w:left w:val="none" w:sz="0" w:space="0" w:color="auto"/>
        <w:bottom w:val="none" w:sz="0" w:space="0" w:color="auto"/>
        <w:right w:val="none" w:sz="0" w:space="0" w:color="auto"/>
      </w:divBdr>
    </w:div>
    <w:div w:id="36529960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565142">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56608">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23974">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16284">
      <w:bodyDiv w:val="1"/>
      <w:marLeft w:val="0"/>
      <w:marRight w:val="0"/>
      <w:marTop w:val="0"/>
      <w:marBottom w:val="0"/>
      <w:divBdr>
        <w:top w:val="none" w:sz="0" w:space="0" w:color="auto"/>
        <w:left w:val="none" w:sz="0" w:space="0" w:color="auto"/>
        <w:bottom w:val="none" w:sz="0" w:space="0" w:color="auto"/>
        <w:right w:val="none" w:sz="0" w:space="0" w:color="auto"/>
      </w:divBdr>
    </w:div>
    <w:div w:id="366419042">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2885">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36928">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2857">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149109">
      <w:bodyDiv w:val="1"/>
      <w:marLeft w:val="0"/>
      <w:marRight w:val="0"/>
      <w:marTop w:val="0"/>
      <w:marBottom w:val="0"/>
      <w:divBdr>
        <w:top w:val="none" w:sz="0" w:space="0" w:color="auto"/>
        <w:left w:val="none" w:sz="0" w:space="0" w:color="auto"/>
        <w:bottom w:val="none" w:sz="0" w:space="0" w:color="auto"/>
        <w:right w:val="none" w:sz="0" w:space="0" w:color="auto"/>
      </w:divBdr>
    </w:div>
    <w:div w:id="367216954">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801143">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380472">
      <w:bodyDiv w:val="1"/>
      <w:marLeft w:val="0"/>
      <w:marRight w:val="0"/>
      <w:marTop w:val="0"/>
      <w:marBottom w:val="0"/>
      <w:divBdr>
        <w:top w:val="none" w:sz="0" w:space="0" w:color="auto"/>
        <w:left w:val="none" w:sz="0" w:space="0" w:color="auto"/>
        <w:bottom w:val="none" w:sz="0" w:space="0" w:color="auto"/>
        <w:right w:val="none" w:sz="0" w:space="0" w:color="auto"/>
      </w:divBdr>
    </w:div>
    <w:div w:id="368382247">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801213">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20969">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69076">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47643">
      <w:bodyDiv w:val="1"/>
      <w:marLeft w:val="0"/>
      <w:marRight w:val="0"/>
      <w:marTop w:val="0"/>
      <w:marBottom w:val="0"/>
      <w:divBdr>
        <w:top w:val="none" w:sz="0" w:space="0" w:color="auto"/>
        <w:left w:val="none" w:sz="0" w:space="0" w:color="auto"/>
        <w:bottom w:val="none" w:sz="0" w:space="0" w:color="auto"/>
        <w:right w:val="none" w:sz="0" w:space="0" w:color="auto"/>
      </w:divBdr>
    </w:div>
    <w:div w:id="369651288">
      <w:bodyDiv w:val="1"/>
      <w:marLeft w:val="0"/>
      <w:marRight w:val="0"/>
      <w:marTop w:val="0"/>
      <w:marBottom w:val="0"/>
      <w:divBdr>
        <w:top w:val="none" w:sz="0" w:space="0" w:color="auto"/>
        <w:left w:val="none" w:sz="0" w:space="0" w:color="auto"/>
        <w:bottom w:val="none" w:sz="0" w:space="0" w:color="auto"/>
        <w:right w:val="none" w:sz="0" w:space="0" w:color="auto"/>
      </w:divBdr>
    </w:div>
    <w:div w:id="36968866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034625">
      <w:bodyDiv w:val="1"/>
      <w:marLeft w:val="0"/>
      <w:marRight w:val="0"/>
      <w:marTop w:val="0"/>
      <w:marBottom w:val="0"/>
      <w:divBdr>
        <w:top w:val="none" w:sz="0" w:space="0" w:color="auto"/>
        <w:left w:val="none" w:sz="0" w:space="0" w:color="auto"/>
        <w:bottom w:val="none" w:sz="0" w:space="0" w:color="auto"/>
        <w:right w:val="none" w:sz="0" w:space="0" w:color="auto"/>
      </w:divBdr>
    </w:div>
    <w:div w:id="370149061">
      <w:bodyDiv w:val="1"/>
      <w:marLeft w:val="0"/>
      <w:marRight w:val="0"/>
      <w:marTop w:val="0"/>
      <w:marBottom w:val="0"/>
      <w:divBdr>
        <w:top w:val="none" w:sz="0" w:space="0" w:color="auto"/>
        <w:left w:val="none" w:sz="0" w:space="0" w:color="auto"/>
        <w:bottom w:val="none" w:sz="0" w:space="0" w:color="auto"/>
        <w:right w:val="none" w:sz="0" w:space="0" w:color="auto"/>
      </w:divBdr>
    </w:div>
    <w:div w:id="370226725">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469">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422396">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7438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4874">
      <w:bodyDiv w:val="1"/>
      <w:marLeft w:val="0"/>
      <w:marRight w:val="0"/>
      <w:marTop w:val="0"/>
      <w:marBottom w:val="0"/>
      <w:divBdr>
        <w:top w:val="none" w:sz="0" w:space="0" w:color="auto"/>
        <w:left w:val="none" w:sz="0" w:space="0" w:color="auto"/>
        <w:bottom w:val="none" w:sz="0" w:space="0" w:color="auto"/>
        <w:right w:val="none" w:sz="0" w:space="0" w:color="auto"/>
      </w:divBdr>
    </w:div>
    <w:div w:id="371226881">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347640">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8148">
      <w:bodyDiv w:val="1"/>
      <w:marLeft w:val="0"/>
      <w:marRight w:val="0"/>
      <w:marTop w:val="0"/>
      <w:marBottom w:val="0"/>
      <w:divBdr>
        <w:top w:val="none" w:sz="0" w:space="0" w:color="auto"/>
        <w:left w:val="none" w:sz="0" w:space="0" w:color="auto"/>
        <w:bottom w:val="none" w:sz="0" w:space="0" w:color="auto"/>
        <w:right w:val="none" w:sz="0" w:space="0" w:color="auto"/>
      </w:divBdr>
    </w:div>
    <w:div w:id="371927557">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2329">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775725">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4356">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316061">
      <w:bodyDiv w:val="1"/>
      <w:marLeft w:val="0"/>
      <w:marRight w:val="0"/>
      <w:marTop w:val="0"/>
      <w:marBottom w:val="0"/>
      <w:divBdr>
        <w:top w:val="none" w:sz="0" w:space="0" w:color="auto"/>
        <w:left w:val="none" w:sz="0" w:space="0" w:color="auto"/>
        <w:bottom w:val="none" w:sz="0" w:space="0" w:color="auto"/>
        <w:right w:val="none" w:sz="0" w:space="0" w:color="auto"/>
      </w:divBdr>
    </w:div>
    <w:div w:id="373384652">
      <w:bodyDiv w:val="1"/>
      <w:marLeft w:val="0"/>
      <w:marRight w:val="0"/>
      <w:marTop w:val="0"/>
      <w:marBottom w:val="0"/>
      <w:divBdr>
        <w:top w:val="none" w:sz="0" w:space="0" w:color="auto"/>
        <w:left w:val="none" w:sz="0" w:space="0" w:color="auto"/>
        <w:bottom w:val="none" w:sz="0" w:space="0" w:color="auto"/>
        <w:right w:val="none" w:sz="0" w:space="0" w:color="auto"/>
      </w:divBdr>
    </w:div>
    <w:div w:id="373386098">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45992">
      <w:bodyDiv w:val="1"/>
      <w:marLeft w:val="0"/>
      <w:marRight w:val="0"/>
      <w:marTop w:val="0"/>
      <w:marBottom w:val="0"/>
      <w:divBdr>
        <w:top w:val="none" w:sz="0" w:space="0" w:color="auto"/>
        <w:left w:val="none" w:sz="0" w:space="0" w:color="auto"/>
        <w:bottom w:val="none" w:sz="0" w:space="0" w:color="auto"/>
        <w:right w:val="none" w:sz="0" w:space="0" w:color="auto"/>
      </w:divBdr>
    </w:div>
    <w:div w:id="37408508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0073">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11807">
      <w:bodyDiv w:val="1"/>
      <w:marLeft w:val="0"/>
      <w:marRight w:val="0"/>
      <w:marTop w:val="0"/>
      <w:marBottom w:val="0"/>
      <w:divBdr>
        <w:top w:val="none" w:sz="0" w:space="0" w:color="auto"/>
        <w:left w:val="none" w:sz="0" w:space="0" w:color="auto"/>
        <w:bottom w:val="none" w:sz="0" w:space="0" w:color="auto"/>
        <w:right w:val="none" w:sz="0" w:space="0" w:color="auto"/>
      </w:divBdr>
    </w:div>
    <w:div w:id="374818827">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2671">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934568">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21067">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3443">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5165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2762">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670974">
      <w:bodyDiv w:val="1"/>
      <w:marLeft w:val="0"/>
      <w:marRight w:val="0"/>
      <w:marTop w:val="0"/>
      <w:marBottom w:val="0"/>
      <w:divBdr>
        <w:top w:val="none" w:sz="0" w:space="0" w:color="auto"/>
        <w:left w:val="none" w:sz="0" w:space="0" w:color="auto"/>
        <w:bottom w:val="none" w:sz="0" w:space="0" w:color="auto"/>
        <w:right w:val="none" w:sz="0" w:space="0" w:color="auto"/>
      </w:divBdr>
    </w:div>
    <w:div w:id="378748674">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19952">
      <w:bodyDiv w:val="1"/>
      <w:marLeft w:val="0"/>
      <w:marRight w:val="0"/>
      <w:marTop w:val="0"/>
      <w:marBottom w:val="0"/>
      <w:divBdr>
        <w:top w:val="none" w:sz="0" w:space="0" w:color="auto"/>
        <w:left w:val="none" w:sz="0" w:space="0" w:color="auto"/>
        <w:bottom w:val="none" w:sz="0" w:space="0" w:color="auto"/>
        <w:right w:val="none" w:sz="0" w:space="0" w:color="auto"/>
      </w:divBdr>
    </w:div>
    <w:div w:id="379092532">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399610">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864167">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74900">
      <w:bodyDiv w:val="1"/>
      <w:marLeft w:val="0"/>
      <w:marRight w:val="0"/>
      <w:marTop w:val="0"/>
      <w:marBottom w:val="0"/>
      <w:divBdr>
        <w:top w:val="none" w:sz="0" w:space="0" w:color="auto"/>
        <w:left w:val="none" w:sz="0" w:space="0" w:color="auto"/>
        <w:bottom w:val="none" w:sz="0" w:space="0" w:color="auto"/>
        <w:right w:val="none" w:sz="0" w:space="0" w:color="auto"/>
      </w:divBdr>
    </w:div>
    <w:div w:id="380249964">
      <w:bodyDiv w:val="1"/>
      <w:marLeft w:val="0"/>
      <w:marRight w:val="0"/>
      <w:marTop w:val="0"/>
      <w:marBottom w:val="0"/>
      <w:divBdr>
        <w:top w:val="none" w:sz="0" w:space="0" w:color="auto"/>
        <w:left w:val="none" w:sz="0" w:space="0" w:color="auto"/>
        <w:bottom w:val="none" w:sz="0" w:space="0" w:color="auto"/>
        <w:right w:val="none" w:sz="0" w:space="0" w:color="auto"/>
      </w:divBdr>
    </w:div>
    <w:div w:id="380253851">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641010">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790898">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3044">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179786">
      <w:bodyDiv w:val="1"/>
      <w:marLeft w:val="0"/>
      <w:marRight w:val="0"/>
      <w:marTop w:val="0"/>
      <w:marBottom w:val="0"/>
      <w:divBdr>
        <w:top w:val="none" w:sz="0" w:space="0" w:color="auto"/>
        <w:left w:val="none" w:sz="0" w:space="0" w:color="auto"/>
        <w:bottom w:val="none" w:sz="0" w:space="0" w:color="auto"/>
        <w:right w:val="none" w:sz="0" w:space="0" w:color="auto"/>
      </w:divBdr>
    </w:div>
    <w:div w:id="381253331">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15194">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12866">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58885">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28008">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2844">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56541">
      <w:bodyDiv w:val="1"/>
      <w:marLeft w:val="0"/>
      <w:marRight w:val="0"/>
      <w:marTop w:val="0"/>
      <w:marBottom w:val="0"/>
      <w:divBdr>
        <w:top w:val="none" w:sz="0" w:space="0" w:color="auto"/>
        <w:left w:val="none" w:sz="0" w:space="0" w:color="auto"/>
        <w:bottom w:val="none" w:sz="0" w:space="0" w:color="auto"/>
        <w:right w:val="none" w:sz="0" w:space="0" w:color="auto"/>
      </w:divBdr>
    </w:div>
    <w:div w:id="383530350">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111710">
      <w:bodyDiv w:val="1"/>
      <w:marLeft w:val="0"/>
      <w:marRight w:val="0"/>
      <w:marTop w:val="0"/>
      <w:marBottom w:val="0"/>
      <w:divBdr>
        <w:top w:val="none" w:sz="0" w:space="0" w:color="auto"/>
        <w:left w:val="none" w:sz="0" w:space="0" w:color="auto"/>
        <w:bottom w:val="none" w:sz="0" w:space="0" w:color="auto"/>
        <w:right w:val="none" w:sz="0" w:space="0" w:color="auto"/>
      </w:divBdr>
    </w:div>
    <w:div w:id="384335491">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31842">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640422">
      <w:bodyDiv w:val="1"/>
      <w:marLeft w:val="0"/>
      <w:marRight w:val="0"/>
      <w:marTop w:val="0"/>
      <w:marBottom w:val="0"/>
      <w:divBdr>
        <w:top w:val="none" w:sz="0" w:space="0" w:color="auto"/>
        <w:left w:val="none" w:sz="0" w:space="0" w:color="auto"/>
        <w:bottom w:val="none" w:sz="0" w:space="0" w:color="auto"/>
        <w:right w:val="none" w:sz="0" w:space="0" w:color="auto"/>
      </w:divBdr>
    </w:div>
    <w:div w:id="384643365">
      <w:bodyDiv w:val="1"/>
      <w:marLeft w:val="0"/>
      <w:marRight w:val="0"/>
      <w:marTop w:val="0"/>
      <w:marBottom w:val="0"/>
      <w:divBdr>
        <w:top w:val="none" w:sz="0" w:space="0" w:color="auto"/>
        <w:left w:val="none" w:sz="0" w:space="0" w:color="auto"/>
        <w:bottom w:val="none" w:sz="0" w:space="0" w:color="auto"/>
        <w:right w:val="none" w:sz="0" w:space="0" w:color="auto"/>
      </w:divBdr>
    </w:div>
    <w:div w:id="384718218">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833924">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13005">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035025">
      <w:bodyDiv w:val="1"/>
      <w:marLeft w:val="0"/>
      <w:marRight w:val="0"/>
      <w:marTop w:val="0"/>
      <w:marBottom w:val="0"/>
      <w:divBdr>
        <w:top w:val="none" w:sz="0" w:space="0" w:color="auto"/>
        <w:left w:val="none" w:sz="0" w:space="0" w:color="auto"/>
        <w:bottom w:val="none" w:sz="0" w:space="0" w:color="auto"/>
        <w:right w:val="none" w:sz="0" w:space="0" w:color="auto"/>
      </w:divBdr>
    </w:div>
    <w:div w:id="385303756">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84406">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80548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537022">
      <w:bodyDiv w:val="1"/>
      <w:marLeft w:val="0"/>
      <w:marRight w:val="0"/>
      <w:marTop w:val="0"/>
      <w:marBottom w:val="0"/>
      <w:divBdr>
        <w:top w:val="none" w:sz="0" w:space="0" w:color="auto"/>
        <w:left w:val="none" w:sz="0" w:space="0" w:color="auto"/>
        <w:bottom w:val="none" w:sz="0" w:space="0" w:color="auto"/>
        <w:right w:val="none" w:sz="0" w:space="0" w:color="auto"/>
      </w:divBdr>
    </w:div>
    <w:div w:id="387655010">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93050">
      <w:bodyDiv w:val="1"/>
      <w:marLeft w:val="0"/>
      <w:marRight w:val="0"/>
      <w:marTop w:val="0"/>
      <w:marBottom w:val="0"/>
      <w:divBdr>
        <w:top w:val="none" w:sz="0" w:space="0" w:color="auto"/>
        <w:left w:val="none" w:sz="0" w:space="0" w:color="auto"/>
        <w:bottom w:val="none" w:sz="0" w:space="0" w:color="auto"/>
        <w:right w:val="none" w:sz="0" w:space="0" w:color="auto"/>
      </w:divBdr>
    </w:div>
    <w:div w:id="387993892">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11021">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98587">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6030">
      <w:bodyDiv w:val="1"/>
      <w:marLeft w:val="0"/>
      <w:marRight w:val="0"/>
      <w:marTop w:val="0"/>
      <w:marBottom w:val="0"/>
      <w:divBdr>
        <w:top w:val="none" w:sz="0" w:space="0" w:color="auto"/>
        <w:left w:val="none" w:sz="0" w:space="0" w:color="auto"/>
        <w:bottom w:val="none" w:sz="0" w:space="0" w:color="auto"/>
        <w:right w:val="none" w:sz="0" w:space="0" w:color="auto"/>
      </w:divBdr>
    </w:div>
    <w:div w:id="38876934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199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7423">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068">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884962">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082301">
      <w:bodyDiv w:val="1"/>
      <w:marLeft w:val="0"/>
      <w:marRight w:val="0"/>
      <w:marTop w:val="0"/>
      <w:marBottom w:val="0"/>
      <w:divBdr>
        <w:top w:val="none" w:sz="0" w:space="0" w:color="auto"/>
        <w:left w:val="none" w:sz="0" w:space="0" w:color="auto"/>
        <w:bottom w:val="none" w:sz="0" w:space="0" w:color="auto"/>
        <w:right w:val="none" w:sz="0" w:space="0" w:color="auto"/>
      </w:divBdr>
    </w:div>
    <w:div w:id="39015204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468128">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196944">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2188">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663227">
      <w:bodyDiv w:val="1"/>
      <w:marLeft w:val="0"/>
      <w:marRight w:val="0"/>
      <w:marTop w:val="0"/>
      <w:marBottom w:val="0"/>
      <w:divBdr>
        <w:top w:val="none" w:sz="0" w:space="0" w:color="auto"/>
        <w:left w:val="none" w:sz="0" w:space="0" w:color="auto"/>
        <w:bottom w:val="none" w:sz="0" w:space="0" w:color="auto"/>
        <w:right w:val="none" w:sz="0" w:space="0" w:color="auto"/>
      </w:divBdr>
    </w:div>
    <w:div w:id="391737740">
      <w:bodyDiv w:val="1"/>
      <w:marLeft w:val="0"/>
      <w:marRight w:val="0"/>
      <w:marTop w:val="0"/>
      <w:marBottom w:val="0"/>
      <w:divBdr>
        <w:top w:val="none" w:sz="0" w:space="0" w:color="auto"/>
        <w:left w:val="none" w:sz="0" w:space="0" w:color="auto"/>
        <w:bottom w:val="none" w:sz="0" w:space="0" w:color="auto"/>
        <w:right w:val="none" w:sz="0" w:space="0" w:color="auto"/>
      </w:divBdr>
    </w:div>
    <w:div w:id="391774756">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39136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58511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2895658">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35369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21027">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14735">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355528">
      <w:bodyDiv w:val="1"/>
      <w:marLeft w:val="0"/>
      <w:marRight w:val="0"/>
      <w:marTop w:val="0"/>
      <w:marBottom w:val="0"/>
      <w:divBdr>
        <w:top w:val="none" w:sz="0" w:space="0" w:color="auto"/>
        <w:left w:val="none" w:sz="0" w:space="0" w:color="auto"/>
        <w:bottom w:val="none" w:sz="0" w:space="0" w:color="auto"/>
        <w:right w:val="none" w:sz="0" w:space="0" w:color="auto"/>
      </w:divBdr>
    </w:div>
    <w:div w:id="394357080">
      <w:bodyDiv w:val="1"/>
      <w:marLeft w:val="0"/>
      <w:marRight w:val="0"/>
      <w:marTop w:val="0"/>
      <w:marBottom w:val="0"/>
      <w:divBdr>
        <w:top w:val="none" w:sz="0" w:space="0" w:color="auto"/>
        <w:left w:val="none" w:sz="0" w:space="0" w:color="auto"/>
        <w:bottom w:val="none" w:sz="0" w:space="0" w:color="auto"/>
        <w:right w:val="none" w:sz="0" w:space="0" w:color="auto"/>
      </w:divBdr>
    </w:div>
    <w:div w:id="394398022">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6692">
      <w:bodyDiv w:val="1"/>
      <w:marLeft w:val="0"/>
      <w:marRight w:val="0"/>
      <w:marTop w:val="0"/>
      <w:marBottom w:val="0"/>
      <w:divBdr>
        <w:top w:val="none" w:sz="0" w:space="0" w:color="auto"/>
        <w:left w:val="none" w:sz="0" w:space="0" w:color="auto"/>
        <w:bottom w:val="none" w:sz="0" w:space="0" w:color="auto"/>
        <w:right w:val="none" w:sz="0" w:space="0" w:color="auto"/>
      </w:divBdr>
    </w:div>
    <w:div w:id="394820327">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326029">
      <w:bodyDiv w:val="1"/>
      <w:marLeft w:val="0"/>
      <w:marRight w:val="0"/>
      <w:marTop w:val="0"/>
      <w:marBottom w:val="0"/>
      <w:divBdr>
        <w:top w:val="none" w:sz="0" w:space="0" w:color="auto"/>
        <w:left w:val="none" w:sz="0" w:space="0" w:color="auto"/>
        <w:bottom w:val="none" w:sz="0" w:space="0" w:color="auto"/>
        <w:right w:val="none" w:sz="0" w:space="0" w:color="auto"/>
      </w:divBdr>
    </w:div>
    <w:div w:id="395401763">
      <w:bodyDiv w:val="1"/>
      <w:marLeft w:val="0"/>
      <w:marRight w:val="0"/>
      <w:marTop w:val="0"/>
      <w:marBottom w:val="0"/>
      <w:divBdr>
        <w:top w:val="none" w:sz="0" w:space="0" w:color="auto"/>
        <w:left w:val="none" w:sz="0" w:space="0" w:color="auto"/>
        <w:bottom w:val="none" w:sz="0" w:space="0" w:color="auto"/>
        <w:right w:val="none" w:sz="0" w:space="0" w:color="auto"/>
      </w:divBdr>
    </w:div>
    <w:div w:id="395520439">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26117">
      <w:bodyDiv w:val="1"/>
      <w:marLeft w:val="0"/>
      <w:marRight w:val="0"/>
      <w:marTop w:val="0"/>
      <w:marBottom w:val="0"/>
      <w:divBdr>
        <w:top w:val="none" w:sz="0" w:space="0" w:color="auto"/>
        <w:left w:val="none" w:sz="0" w:space="0" w:color="auto"/>
        <w:bottom w:val="none" w:sz="0" w:space="0" w:color="auto"/>
        <w:right w:val="none" w:sz="0" w:space="0" w:color="auto"/>
      </w:divBdr>
    </w:div>
    <w:div w:id="396128936">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784217">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19617">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28648">
      <w:bodyDiv w:val="1"/>
      <w:marLeft w:val="0"/>
      <w:marRight w:val="0"/>
      <w:marTop w:val="0"/>
      <w:marBottom w:val="0"/>
      <w:divBdr>
        <w:top w:val="none" w:sz="0" w:space="0" w:color="auto"/>
        <w:left w:val="none" w:sz="0" w:space="0" w:color="auto"/>
        <w:bottom w:val="none" w:sz="0" w:space="0" w:color="auto"/>
        <w:right w:val="none" w:sz="0" w:space="0" w:color="auto"/>
      </w:divBdr>
    </w:div>
    <w:div w:id="397673125">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093065">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16508">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331412">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676254">
      <w:bodyDiv w:val="1"/>
      <w:marLeft w:val="0"/>
      <w:marRight w:val="0"/>
      <w:marTop w:val="0"/>
      <w:marBottom w:val="0"/>
      <w:divBdr>
        <w:top w:val="none" w:sz="0" w:space="0" w:color="auto"/>
        <w:left w:val="none" w:sz="0" w:space="0" w:color="auto"/>
        <w:bottom w:val="none" w:sz="0" w:space="0" w:color="auto"/>
        <w:right w:val="none" w:sz="0" w:space="0" w:color="auto"/>
      </w:divBdr>
    </w:div>
    <w:div w:id="398945147">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601719">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6536">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106578">
      <w:bodyDiv w:val="1"/>
      <w:marLeft w:val="0"/>
      <w:marRight w:val="0"/>
      <w:marTop w:val="0"/>
      <w:marBottom w:val="0"/>
      <w:divBdr>
        <w:top w:val="none" w:sz="0" w:space="0" w:color="auto"/>
        <w:left w:val="none" w:sz="0" w:space="0" w:color="auto"/>
        <w:bottom w:val="none" w:sz="0" w:space="0" w:color="auto"/>
        <w:right w:val="none" w:sz="0" w:space="0" w:color="auto"/>
      </w:divBdr>
    </w:div>
    <w:div w:id="400179200">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836408">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123">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372890">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143772">
      <w:bodyDiv w:val="1"/>
      <w:marLeft w:val="0"/>
      <w:marRight w:val="0"/>
      <w:marTop w:val="0"/>
      <w:marBottom w:val="0"/>
      <w:divBdr>
        <w:top w:val="none" w:sz="0" w:space="0" w:color="auto"/>
        <w:left w:val="none" w:sz="0" w:space="0" w:color="auto"/>
        <w:bottom w:val="none" w:sz="0" w:space="0" w:color="auto"/>
        <w:right w:val="none" w:sz="0" w:space="0" w:color="auto"/>
      </w:divBdr>
    </w:div>
    <w:div w:id="402459349">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2800607">
      <w:bodyDiv w:val="1"/>
      <w:marLeft w:val="0"/>
      <w:marRight w:val="0"/>
      <w:marTop w:val="0"/>
      <w:marBottom w:val="0"/>
      <w:divBdr>
        <w:top w:val="none" w:sz="0" w:space="0" w:color="auto"/>
        <w:left w:val="none" w:sz="0" w:space="0" w:color="auto"/>
        <w:bottom w:val="none" w:sz="0" w:space="0" w:color="auto"/>
        <w:right w:val="none" w:sz="0" w:space="0" w:color="auto"/>
      </w:divBdr>
    </w:div>
    <w:div w:id="402869925">
      <w:bodyDiv w:val="1"/>
      <w:marLeft w:val="0"/>
      <w:marRight w:val="0"/>
      <w:marTop w:val="0"/>
      <w:marBottom w:val="0"/>
      <w:divBdr>
        <w:top w:val="none" w:sz="0" w:space="0" w:color="auto"/>
        <w:left w:val="none" w:sz="0" w:space="0" w:color="auto"/>
        <w:bottom w:val="none" w:sz="0" w:space="0" w:color="auto"/>
        <w:right w:val="none" w:sz="0" w:space="0" w:color="auto"/>
      </w:divBdr>
    </w:div>
    <w:div w:id="402874289">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184422">
      <w:bodyDiv w:val="1"/>
      <w:marLeft w:val="0"/>
      <w:marRight w:val="0"/>
      <w:marTop w:val="0"/>
      <w:marBottom w:val="0"/>
      <w:divBdr>
        <w:top w:val="none" w:sz="0" w:space="0" w:color="auto"/>
        <w:left w:val="none" w:sz="0" w:space="0" w:color="auto"/>
        <w:bottom w:val="none" w:sz="0" w:space="0" w:color="auto"/>
        <w:right w:val="none" w:sz="0" w:space="0" w:color="auto"/>
      </w:divBdr>
    </w:div>
    <w:div w:id="403260003">
      <w:bodyDiv w:val="1"/>
      <w:marLeft w:val="0"/>
      <w:marRight w:val="0"/>
      <w:marTop w:val="0"/>
      <w:marBottom w:val="0"/>
      <w:divBdr>
        <w:top w:val="none" w:sz="0" w:space="0" w:color="auto"/>
        <w:left w:val="none" w:sz="0" w:space="0" w:color="auto"/>
        <w:bottom w:val="none" w:sz="0" w:space="0" w:color="auto"/>
        <w:right w:val="none" w:sz="0" w:space="0" w:color="auto"/>
      </w:divBdr>
    </w:div>
    <w:div w:id="40326225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4746">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0959">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033786">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255753">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53611">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344225">
      <w:bodyDiv w:val="1"/>
      <w:marLeft w:val="0"/>
      <w:marRight w:val="0"/>
      <w:marTop w:val="0"/>
      <w:marBottom w:val="0"/>
      <w:divBdr>
        <w:top w:val="none" w:sz="0" w:space="0" w:color="auto"/>
        <w:left w:val="none" w:sz="0" w:space="0" w:color="auto"/>
        <w:bottom w:val="none" w:sz="0" w:space="0" w:color="auto"/>
        <w:right w:val="none" w:sz="0" w:space="0" w:color="auto"/>
      </w:divBdr>
    </w:div>
    <w:div w:id="40553847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54027">
      <w:bodyDiv w:val="1"/>
      <w:marLeft w:val="0"/>
      <w:marRight w:val="0"/>
      <w:marTop w:val="0"/>
      <w:marBottom w:val="0"/>
      <w:divBdr>
        <w:top w:val="none" w:sz="0" w:space="0" w:color="auto"/>
        <w:left w:val="none" w:sz="0" w:space="0" w:color="auto"/>
        <w:bottom w:val="none" w:sz="0" w:space="0" w:color="auto"/>
        <w:right w:val="none" w:sz="0" w:space="0" w:color="auto"/>
      </w:divBdr>
    </w:div>
    <w:div w:id="406155274">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273527">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5063">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429">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076191">
      <w:bodyDiv w:val="1"/>
      <w:marLeft w:val="0"/>
      <w:marRight w:val="0"/>
      <w:marTop w:val="0"/>
      <w:marBottom w:val="0"/>
      <w:divBdr>
        <w:top w:val="none" w:sz="0" w:space="0" w:color="auto"/>
        <w:left w:val="none" w:sz="0" w:space="0" w:color="auto"/>
        <w:bottom w:val="none" w:sz="0" w:space="0" w:color="auto"/>
        <w:right w:val="none" w:sz="0" w:space="0" w:color="auto"/>
      </w:divBdr>
    </w:div>
    <w:div w:id="407263921">
      <w:bodyDiv w:val="1"/>
      <w:marLeft w:val="0"/>
      <w:marRight w:val="0"/>
      <w:marTop w:val="0"/>
      <w:marBottom w:val="0"/>
      <w:divBdr>
        <w:top w:val="none" w:sz="0" w:space="0" w:color="auto"/>
        <w:left w:val="none" w:sz="0" w:space="0" w:color="auto"/>
        <w:bottom w:val="none" w:sz="0" w:space="0" w:color="auto"/>
        <w:right w:val="none" w:sz="0" w:space="0" w:color="auto"/>
      </w:divBdr>
    </w:div>
    <w:div w:id="407269147">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03942">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0846">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03693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188821">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269">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7091">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696288">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195734">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320591">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588616">
      <w:bodyDiv w:val="1"/>
      <w:marLeft w:val="0"/>
      <w:marRight w:val="0"/>
      <w:marTop w:val="0"/>
      <w:marBottom w:val="0"/>
      <w:divBdr>
        <w:top w:val="none" w:sz="0" w:space="0" w:color="auto"/>
        <w:left w:val="none" w:sz="0" w:space="0" w:color="auto"/>
        <w:bottom w:val="none" w:sz="0" w:space="0" w:color="auto"/>
        <w:right w:val="none" w:sz="0" w:space="0" w:color="auto"/>
      </w:divBdr>
    </w:div>
    <w:div w:id="411589922">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1781303">
      <w:bodyDiv w:val="1"/>
      <w:marLeft w:val="0"/>
      <w:marRight w:val="0"/>
      <w:marTop w:val="0"/>
      <w:marBottom w:val="0"/>
      <w:divBdr>
        <w:top w:val="none" w:sz="0" w:space="0" w:color="auto"/>
        <w:left w:val="none" w:sz="0" w:space="0" w:color="auto"/>
        <w:bottom w:val="none" w:sz="0" w:space="0" w:color="auto"/>
        <w:right w:val="none" w:sz="0" w:space="0" w:color="auto"/>
      </w:divBdr>
    </w:div>
    <w:div w:id="412164304">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3624">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131571">
      <w:bodyDiv w:val="1"/>
      <w:marLeft w:val="0"/>
      <w:marRight w:val="0"/>
      <w:marTop w:val="0"/>
      <w:marBottom w:val="0"/>
      <w:divBdr>
        <w:top w:val="none" w:sz="0" w:space="0" w:color="auto"/>
        <w:left w:val="none" w:sz="0" w:space="0" w:color="auto"/>
        <w:bottom w:val="none" w:sz="0" w:space="0" w:color="auto"/>
        <w:right w:val="none" w:sz="0" w:space="0" w:color="auto"/>
      </w:divBdr>
    </w:div>
    <w:div w:id="414136408">
      <w:bodyDiv w:val="1"/>
      <w:marLeft w:val="0"/>
      <w:marRight w:val="0"/>
      <w:marTop w:val="0"/>
      <w:marBottom w:val="0"/>
      <w:divBdr>
        <w:top w:val="none" w:sz="0" w:space="0" w:color="auto"/>
        <w:left w:val="none" w:sz="0" w:space="0" w:color="auto"/>
        <w:bottom w:val="none" w:sz="0" w:space="0" w:color="auto"/>
        <w:right w:val="none" w:sz="0" w:space="0" w:color="auto"/>
      </w:divBdr>
    </w:div>
    <w:div w:id="414326782">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7955">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89357">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44531">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60497">
      <w:bodyDiv w:val="1"/>
      <w:marLeft w:val="0"/>
      <w:marRight w:val="0"/>
      <w:marTop w:val="0"/>
      <w:marBottom w:val="0"/>
      <w:divBdr>
        <w:top w:val="none" w:sz="0" w:space="0" w:color="auto"/>
        <w:left w:val="none" w:sz="0" w:space="0" w:color="auto"/>
        <w:bottom w:val="none" w:sz="0" w:space="0" w:color="auto"/>
        <w:right w:val="none" w:sz="0" w:space="0" w:color="auto"/>
      </w:divBdr>
    </w:div>
    <w:div w:id="417020373">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62135">
      <w:bodyDiv w:val="1"/>
      <w:marLeft w:val="0"/>
      <w:marRight w:val="0"/>
      <w:marTop w:val="0"/>
      <w:marBottom w:val="0"/>
      <w:divBdr>
        <w:top w:val="none" w:sz="0" w:space="0" w:color="auto"/>
        <w:left w:val="none" w:sz="0" w:space="0" w:color="auto"/>
        <w:bottom w:val="none" w:sz="0" w:space="0" w:color="auto"/>
        <w:right w:val="none" w:sz="0" w:space="0" w:color="auto"/>
      </w:divBdr>
    </w:div>
    <w:div w:id="417364522">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7948652">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17095">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10379">
      <w:bodyDiv w:val="1"/>
      <w:marLeft w:val="0"/>
      <w:marRight w:val="0"/>
      <w:marTop w:val="0"/>
      <w:marBottom w:val="0"/>
      <w:divBdr>
        <w:top w:val="none" w:sz="0" w:space="0" w:color="auto"/>
        <w:left w:val="none" w:sz="0" w:space="0" w:color="auto"/>
        <w:bottom w:val="none" w:sz="0" w:space="0" w:color="auto"/>
        <w:right w:val="none" w:sz="0" w:space="0" w:color="auto"/>
      </w:divBdr>
    </w:div>
    <w:div w:id="418411640">
      <w:bodyDiv w:val="1"/>
      <w:marLeft w:val="0"/>
      <w:marRight w:val="0"/>
      <w:marTop w:val="0"/>
      <w:marBottom w:val="0"/>
      <w:divBdr>
        <w:top w:val="none" w:sz="0" w:space="0" w:color="auto"/>
        <w:left w:val="none" w:sz="0" w:space="0" w:color="auto"/>
        <w:bottom w:val="none" w:sz="0" w:space="0" w:color="auto"/>
        <w:right w:val="none" w:sz="0" w:space="0" w:color="auto"/>
      </w:divBdr>
    </w:div>
    <w:div w:id="418452420">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8912664">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256519">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184">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491371">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100451">
      <w:bodyDiv w:val="1"/>
      <w:marLeft w:val="0"/>
      <w:marRight w:val="0"/>
      <w:marTop w:val="0"/>
      <w:marBottom w:val="0"/>
      <w:divBdr>
        <w:top w:val="none" w:sz="0" w:space="0" w:color="auto"/>
        <w:left w:val="none" w:sz="0" w:space="0" w:color="auto"/>
        <w:bottom w:val="none" w:sz="0" w:space="0" w:color="auto"/>
        <w:right w:val="none" w:sz="0" w:space="0" w:color="auto"/>
      </w:divBdr>
    </w:div>
    <w:div w:id="42114911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6008">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611805">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92323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1859">
      <w:bodyDiv w:val="1"/>
      <w:marLeft w:val="0"/>
      <w:marRight w:val="0"/>
      <w:marTop w:val="0"/>
      <w:marBottom w:val="0"/>
      <w:divBdr>
        <w:top w:val="none" w:sz="0" w:space="0" w:color="auto"/>
        <w:left w:val="none" w:sz="0" w:space="0" w:color="auto"/>
        <w:bottom w:val="none" w:sz="0" w:space="0" w:color="auto"/>
        <w:right w:val="none" w:sz="0" w:space="0" w:color="auto"/>
      </w:divBdr>
    </w:div>
    <w:div w:id="422380591">
      <w:bodyDiv w:val="1"/>
      <w:marLeft w:val="0"/>
      <w:marRight w:val="0"/>
      <w:marTop w:val="0"/>
      <w:marBottom w:val="0"/>
      <w:divBdr>
        <w:top w:val="none" w:sz="0" w:space="0" w:color="auto"/>
        <w:left w:val="none" w:sz="0" w:space="0" w:color="auto"/>
        <w:bottom w:val="none" w:sz="0" w:space="0" w:color="auto"/>
        <w:right w:val="none" w:sz="0" w:space="0" w:color="auto"/>
      </w:divBdr>
    </w:div>
    <w:div w:id="422535748">
      <w:bodyDiv w:val="1"/>
      <w:marLeft w:val="0"/>
      <w:marRight w:val="0"/>
      <w:marTop w:val="0"/>
      <w:marBottom w:val="0"/>
      <w:divBdr>
        <w:top w:val="none" w:sz="0" w:space="0" w:color="auto"/>
        <w:left w:val="none" w:sz="0" w:space="0" w:color="auto"/>
        <w:bottom w:val="none" w:sz="0" w:space="0" w:color="auto"/>
        <w:right w:val="none" w:sz="0" w:space="0" w:color="auto"/>
      </w:divBdr>
    </w:div>
    <w:div w:id="422577604">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2823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02520">
      <w:bodyDiv w:val="1"/>
      <w:marLeft w:val="0"/>
      <w:marRight w:val="0"/>
      <w:marTop w:val="0"/>
      <w:marBottom w:val="0"/>
      <w:divBdr>
        <w:top w:val="none" w:sz="0" w:space="0" w:color="auto"/>
        <w:left w:val="none" w:sz="0" w:space="0" w:color="auto"/>
        <w:bottom w:val="none" w:sz="0" w:space="0" w:color="auto"/>
        <w:right w:val="none" w:sz="0" w:space="0" w:color="auto"/>
      </w:divBdr>
    </w:div>
    <w:div w:id="423570084">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578429">
      <w:bodyDiv w:val="1"/>
      <w:marLeft w:val="0"/>
      <w:marRight w:val="0"/>
      <w:marTop w:val="0"/>
      <w:marBottom w:val="0"/>
      <w:divBdr>
        <w:top w:val="none" w:sz="0" w:space="0" w:color="auto"/>
        <w:left w:val="none" w:sz="0" w:space="0" w:color="auto"/>
        <w:bottom w:val="none" w:sz="0" w:space="0" w:color="auto"/>
        <w:right w:val="none" w:sz="0" w:space="0" w:color="auto"/>
      </w:divBdr>
    </w:div>
    <w:div w:id="423647385">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58044">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24967">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958160">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155080">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34760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732264">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17886">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534757">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5353">
      <w:bodyDiv w:val="1"/>
      <w:marLeft w:val="0"/>
      <w:marRight w:val="0"/>
      <w:marTop w:val="0"/>
      <w:marBottom w:val="0"/>
      <w:divBdr>
        <w:top w:val="none" w:sz="0" w:space="0" w:color="auto"/>
        <w:left w:val="none" w:sz="0" w:space="0" w:color="auto"/>
        <w:bottom w:val="none" w:sz="0" w:space="0" w:color="auto"/>
        <w:right w:val="none" w:sz="0" w:space="0" w:color="auto"/>
      </w:divBdr>
    </w:div>
    <w:div w:id="426774641">
      <w:bodyDiv w:val="1"/>
      <w:marLeft w:val="0"/>
      <w:marRight w:val="0"/>
      <w:marTop w:val="0"/>
      <w:marBottom w:val="0"/>
      <w:divBdr>
        <w:top w:val="none" w:sz="0" w:space="0" w:color="auto"/>
        <w:left w:val="none" w:sz="0" w:space="0" w:color="auto"/>
        <w:bottom w:val="none" w:sz="0" w:space="0" w:color="auto"/>
        <w:right w:val="none" w:sz="0" w:space="0" w:color="auto"/>
      </w:divBdr>
    </w:div>
    <w:div w:id="426776428">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04380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194265">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7964324">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25586">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39205">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45945">
      <w:bodyDiv w:val="1"/>
      <w:marLeft w:val="0"/>
      <w:marRight w:val="0"/>
      <w:marTop w:val="0"/>
      <w:marBottom w:val="0"/>
      <w:divBdr>
        <w:top w:val="none" w:sz="0" w:space="0" w:color="auto"/>
        <w:left w:val="none" w:sz="0" w:space="0" w:color="auto"/>
        <w:bottom w:val="none" w:sz="0" w:space="0" w:color="auto"/>
        <w:right w:val="none" w:sz="0" w:space="0" w:color="auto"/>
      </w:divBdr>
    </w:div>
    <w:div w:id="429548534">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812666">
      <w:bodyDiv w:val="1"/>
      <w:marLeft w:val="0"/>
      <w:marRight w:val="0"/>
      <w:marTop w:val="0"/>
      <w:marBottom w:val="0"/>
      <w:divBdr>
        <w:top w:val="none" w:sz="0" w:space="0" w:color="auto"/>
        <w:left w:val="none" w:sz="0" w:space="0" w:color="auto"/>
        <w:bottom w:val="none" w:sz="0" w:space="0" w:color="auto"/>
        <w:right w:val="none" w:sz="0" w:space="0" w:color="auto"/>
      </w:divBdr>
    </w:div>
    <w:div w:id="42993210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394004">
      <w:bodyDiv w:val="1"/>
      <w:marLeft w:val="0"/>
      <w:marRight w:val="0"/>
      <w:marTop w:val="0"/>
      <w:marBottom w:val="0"/>
      <w:divBdr>
        <w:top w:val="none" w:sz="0" w:space="0" w:color="auto"/>
        <w:left w:val="none" w:sz="0" w:space="0" w:color="auto"/>
        <w:bottom w:val="none" w:sz="0" w:space="0" w:color="auto"/>
        <w:right w:val="none" w:sz="0" w:space="0" w:color="auto"/>
      </w:divBdr>
    </w:div>
    <w:div w:id="430442973">
      <w:bodyDiv w:val="1"/>
      <w:marLeft w:val="0"/>
      <w:marRight w:val="0"/>
      <w:marTop w:val="0"/>
      <w:marBottom w:val="0"/>
      <w:divBdr>
        <w:top w:val="none" w:sz="0" w:space="0" w:color="auto"/>
        <w:left w:val="none" w:sz="0" w:space="0" w:color="auto"/>
        <w:bottom w:val="none" w:sz="0" w:space="0" w:color="auto"/>
        <w:right w:val="none" w:sz="0" w:space="0" w:color="auto"/>
      </w:divBdr>
    </w:div>
    <w:div w:id="430515152">
      <w:bodyDiv w:val="1"/>
      <w:marLeft w:val="0"/>
      <w:marRight w:val="0"/>
      <w:marTop w:val="0"/>
      <w:marBottom w:val="0"/>
      <w:divBdr>
        <w:top w:val="none" w:sz="0" w:space="0" w:color="auto"/>
        <w:left w:val="none" w:sz="0" w:space="0" w:color="auto"/>
        <w:bottom w:val="none" w:sz="0" w:space="0" w:color="auto"/>
        <w:right w:val="none" w:sz="0" w:space="0" w:color="auto"/>
      </w:divBdr>
    </w:div>
    <w:div w:id="430515521">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856046">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432928">
      <w:bodyDiv w:val="1"/>
      <w:marLeft w:val="0"/>
      <w:marRight w:val="0"/>
      <w:marTop w:val="0"/>
      <w:marBottom w:val="0"/>
      <w:divBdr>
        <w:top w:val="none" w:sz="0" w:space="0" w:color="auto"/>
        <w:left w:val="none" w:sz="0" w:space="0" w:color="auto"/>
        <w:bottom w:val="none" w:sz="0" w:space="0" w:color="auto"/>
        <w:right w:val="none" w:sz="0" w:space="0" w:color="auto"/>
      </w:divBdr>
    </w:div>
    <w:div w:id="431509284">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555643">
      <w:bodyDiv w:val="1"/>
      <w:marLeft w:val="0"/>
      <w:marRight w:val="0"/>
      <w:marTop w:val="0"/>
      <w:marBottom w:val="0"/>
      <w:divBdr>
        <w:top w:val="none" w:sz="0" w:space="0" w:color="auto"/>
        <w:left w:val="none" w:sz="0" w:space="0" w:color="auto"/>
        <w:bottom w:val="none" w:sz="0" w:space="0" w:color="auto"/>
        <w:right w:val="none" w:sz="0" w:space="0" w:color="auto"/>
      </w:divBdr>
    </w:div>
    <w:div w:id="431559705">
      <w:bodyDiv w:val="1"/>
      <w:marLeft w:val="0"/>
      <w:marRight w:val="0"/>
      <w:marTop w:val="0"/>
      <w:marBottom w:val="0"/>
      <w:divBdr>
        <w:top w:val="none" w:sz="0" w:space="0" w:color="auto"/>
        <w:left w:val="none" w:sz="0" w:space="0" w:color="auto"/>
        <w:bottom w:val="none" w:sz="0" w:space="0" w:color="auto"/>
        <w:right w:val="none" w:sz="0" w:space="0" w:color="auto"/>
      </w:divBdr>
    </w:div>
    <w:div w:id="431823939">
      <w:bodyDiv w:val="1"/>
      <w:marLeft w:val="0"/>
      <w:marRight w:val="0"/>
      <w:marTop w:val="0"/>
      <w:marBottom w:val="0"/>
      <w:divBdr>
        <w:top w:val="none" w:sz="0" w:space="0" w:color="auto"/>
        <w:left w:val="none" w:sz="0" w:space="0" w:color="auto"/>
        <w:bottom w:val="none" w:sz="0" w:space="0" w:color="auto"/>
        <w:right w:val="none" w:sz="0" w:space="0" w:color="auto"/>
      </w:divBdr>
    </w:div>
    <w:div w:id="431971600">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093753">
      <w:bodyDiv w:val="1"/>
      <w:marLeft w:val="0"/>
      <w:marRight w:val="0"/>
      <w:marTop w:val="0"/>
      <w:marBottom w:val="0"/>
      <w:divBdr>
        <w:top w:val="none" w:sz="0" w:space="0" w:color="auto"/>
        <w:left w:val="none" w:sz="0" w:space="0" w:color="auto"/>
        <w:bottom w:val="none" w:sz="0" w:space="0" w:color="auto"/>
        <w:right w:val="none" w:sz="0" w:space="0" w:color="auto"/>
      </w:divBdr>
    </w:div>
    <w:div w:id="432164042">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214043">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8024">
      <w:bodyDiv w:val="1"/>
      <w:marLeft w:val="0"/>
      <w:marRight w:val="0"/>
      <w:marTop w:val="0"/>
      <w:marBottom w:val="0"/>
      <w:divBdr>
        <w:top w:val="none" w:sz="0" w:space="0" w:color="auto"/>
        <w:left w:val="none" w:sz="0" w:space="0" w:color="auto"/>
        <w:bottom w:val="none" w:sz="0" w:space="0" w:color="auto"/>
        <w:right w:val="none" w:sz="0" w:space="0" w:color="auto"/>
      </w:divBdr>
    </w:div>
    <w:div w:id="432942856">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85415">
      <w:bodyDiv w:val="1"/>
      <w:marLeft w:val="0"/>
      <w:marRight w:val="0"/>
      <w:marTop w:val="0"/>
      <w:marBottom w:val="0"/>
      <w:divBdr>
        <w:top w:val="none" w:sz="0" w:space="0" w:color="auto"/>
        <w:left w:val="none" w:sz="0" w:space="0" w:color="auto"/>
        <w:bottom w:val="none" w:sz="0" w:space="0" w:color="auto"/>
        <w:right w:val="none" w:sz="0" w:space="0" w:color="auto"/>
      </w:divBdr>
    </w:div>
    <w:div w:id="433786617">
      <w:bodyDiv w:val="1"/>
      <w:marLeft w:val="0"/>
      <w:marRight w:val="0"/>
      <w:marTop w:val="0"/>
      <w:marBottom w:val="0"/>
      <w:divBdr>
        <w:top w:val="none" w:sz="0" w:space="0" w:color="auto"/>
        <w:left w:val="none" w:sz="0" w:space="0" w:color="auto"/>
        <w:bottom w:val="none" w:sz="0" w:space="0" w:color="auto"/>
        <w:right w:val="none" w:sz="0" w:space="0" w:color="auto"/>
      </w:divBdr>
    </w:div>
    <w:div w:id="433786841">
      <w:bodyDiv w:val="1"/>
      <w:marLeft w:val="0"/>
      <w:marRight w:val="0"/>
      <w:marTop w:val="0"/>
      <w:marBottom w:val="0"/>
      <w:divBdr>
        <w:top w:val="none" w:sz="0" w:space="0" w:color="auto"/>
        <w:left w:val="none" w:sz="0" w:space="0" w:color="auto"/>
        <w:bottom w:val="none" w:sz="0" w:space="0" w:color="auto"/>
        <w:right w:val="none" w:sz="0" w:space="0" w:color="auto"/>
      </w:divBdr>
    </w:div>
    <w:div w:id="433867283">
      <w:bodyDiv w:val="1"/>
      <w:marLeft w:val="0"/>
      <w:marRight w:val="0"/>
      <w:marTop w:val="0"/>
      <w:marBottom w:val="0"/>
      <w:divBdr>
        <w:top w:val="none" w:sz="0" w:space="0" w:color="auto"/>
        <w:left w:val="none" w:sz="0" w:space="0" w:color="auto"/>
        <w:bottom w:val="none" w:sz="0" w:space="0" w:color="auto"/>
        <w:right w:val="none" w:sz="0" w:space="0" w:color="auto"/>
      </w:divBdr>
    </w:div>
    <w:div w:id="433869451">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443280">
      <w:bodyDiv w:val="1"/>
      <w:marLeft w:val="0"/>
      <w:marRight w:val="0"/>
      <w:marTop w:val="0"/>
      <w:marBottom w:val="0"/>
      <w:divBdr>
        <w:top w:val="none" w:sz="0" w:space="0" w:color="auto"/>
        <w:left w:val="none" w:sz="0" w:space="0" w:color="auto"/>
        <w:bottom w:val="none" w:sz="0" w:space="0" w:color="auto"/>
        <w:right w:val="none" w:sz="0" w:space="0" w:color="auto"/>
      </w:divBdr>
    </w:div>
    <w:div w:id="434593649">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0404">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4985994">
      <w:bodyDiv w:val="1"/>
      <w:marLeft w:val="0"/>
      <w:marRight w:val="0"/>
      <w:marTop w:val="0"/>
      <w:marBottom w:val="0"/>
      <w:divBdr>
        <w:top w:val="none" w:sz="0" w:space="0" w:color="auto"/>
        <w:left w:val="none" w:sz="0" w:space="0" w:color="auto"/>
        <w:bottom w:val="none" w:sz="0" w:space="0" w:color="auto"/>
        <w:right w:val="none" w:sz="0" w:space="0" w:color="auto"/>
      </w:divBdr>
    </w:div>
    <w:div w:id="435104145">
      <w:bodyDiv w:val="1"/>
      <w:marLeft w:val="0"/>
      <w:marRight w:val="0"/>
      <w:marTop w:val="0"/>
      <w:marBottom w:val="0"/>
      <w:divBdr>
        <w:top w:val="none" w:sz="0" w:space="0" w:color="auto"/>
        <w:left w:val="none" w:sz="0" w:space="0" w:color="auto"/>
        <w:bottom w:val="none" w:sz="0" w:space="0" w:color="auto"/>
        <w:right w:val="none" w:sz="0" w:space="0" w:color="auto"/>
      </w:divBdr>
    </w:div>
    <w:div w:id="43529721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372044">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1886">
      <w:bodyDiv w:val="1"/>
      <w:marLeft w:val="0"/>
      <w:marRight w:val="0"/>
      <w:marTop w:val="0"/>
      <w:marBottom w:val="0"/>
      <w:divBdr>
        <w:top w:val="none" w:sz="0" w:space="0" w:color="auto"/>
        <w:left w:val="none" w:sz="0" w:space="0" w:color="auto"/>
        <w:bottom w:val="none" w:sz="0" w:space="0" w:color="auto"/>
        <w:right w:val="none" w:sz="0" w:space="0" w:color="auto"/>
      </w:divBdr>
    </w:div>
    <w:div w:id="43575720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47328">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028372">
      <w:bodyDiv w:val="1"/>
      <w:marLeft w:val="0"/>
      <w:marRight w:val="0"/>
      <w:marTop w:val="0"/>
      <w:marBottom w:val="0"/>
      <w:divBdr>
        <w:top w:val="none" w:sz="0" w:space="0" w:color="auto"/>
        <w:left w:val="none" w:sz="0" w:space="0" w:color="auto"/>
        <w:bottom w:val="none" w:sz="0" w:space="0" w:color="auto"/>
        <w:right w:val="none" w:sz="0" w:space="0" w:color="auto"/>
      </w:divBdr>
    </w:div>
    <w:div w:id="436171220">
      <w:bodyDiv w:val="1"/>
      <w:marLeft w:val="0"/>
      <w:marRight w:val="0"/>
      <w:marTop w:val="0"/>
      <w:marBottom w:val="0"/>
      <w:divBdr>
        <w:top w:val="none" w:sz="0" w:space="0" w:color="auto"/>
        <w:left w:val="none" w:sz="0" w:space="0" w:color="auto"/>
        <w:bottom w:val="none" w:sz="0" w:space="0" w:color="auto"/>
        <w:right w:val="none" w:sz="0" w:space="0" w:color="auto"/>
      </w:divBdr>
    </w:div>
    <w:div w:id="436291020">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5169">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408451">
      <w:bodyDiv w:val="1"/>
      <w:marLeft w:val="0"/>
      <w:marRight w:val="0"/>
      <w:marTop w:val="0"/>
      <w:marBottom w:val="0"/>
      <w:divBdr>
        <w:top w:val="none" w:sz="0" w:space="0" w:color="auto"/>
        <w:left w:val="none" w:sz="0" w:space="0" w:color="auto"/>
        <w:bottom w:val="none" w:sz="0" w:space="0" w:color="auto"/>
        <w:right w:val="none" w:sz="0" w:space="0" w:color="auto"/>
      </w:divBdr>
    </w:div>
    <w:div w:id="437524896">
      <w:bodyDiv w:val="1"/>
      <w:marLeft w:val="0"/>
      <w:marRight w:val="0"/>
      <w:marTop w:val="0"/>
      <w:marBottom w:val="0"/>
      <w:divBdr>
        <w:top w:val="none" w:sz="0" w:space="0" w:color="auto"/>
        <w:left w:val="none" w:sz="0" w:space="0" w:color="auto"/>
        <w:bottom w:val="none" w:sz="0" w:space="0" w:color="auto"/>
        <w:right w:val="none" w:sz="0" w:space="0" w:color="auto"/>
      </w:divBdr>
    </w:div>
    <w:div w:id="437525929">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89158">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7994491">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568459">
      <w:bodyDiv w:val="1"/>
      <w:marLeft w:val="0"/>
      <w:marRight w:val="0"/>
      <w:marTop w:val="0"/>
      <w:marBottom w:val="0"/>
      <w:divBdr>
        <w:top w:val="none" w:sz="0" w:space="0" w:color="auto"/>
        <w:left w:val="none" w:sz="0" w:space="0" w:color="auto"/>
        <w:bottom w:val="none" w:sz="0" w:space="0" w:color="auto"/>
        <w:right w:val="none" w:sz="0" w:space="0" w:color="auto"/>
      </w:divBdr>
    </w:div>
    <w:div w:id="438598294">
      <w:bodyDiv w:val="1"/>
      <w:marLeft w:val="0"/>
      <w:marRight w:val="0"/>
      <w:marTop w:val="0"/>
      <w:marBottom w:val="0"/>
      <w:divBdr>
        <w:top w:val="none" w:sz="0" w:space="0" w:color="auto"/>
        <w:left w:val="none" w:sz="0" w:space="0" w:color="auto"/>
        <w:bottom w:val="none" w:sz="0" w:space="0" w:color="auto"/>
        <w:right w:val="none" w:sz="0" w:space="0" w:color="auto"/>
      </w:divBdr>
    </w:div>
    <w:div w:id="438647423">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109579">
      <w:bodyDiv w:val="1"/>
      <w:marLeft w:val="0"/>
      <w:marRight w:val="0"/>
      <w:marTop w:val="0"/>
      <w:marBottom w:val="0"/>
      <w:divBdr>
        <w:top w:val="none" w:sz="0" w:space="0" w:color="auto"/>
        <w:left w:val="none" w:sz="0" w:space="0" w:color="auto"/>
        <w:bottom w:val="none" w:sz="0" w:space="0" w:color="auto"/>
        <w:right w:val="none" w:sz="0" w:space="0" w:color="auto"/>
      </w:divBdr>
    </w:div>
    <w:div w:id="439180680">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423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7151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419304">
      <w:bodyDiv w:val="1"/>
      <w:marLeft w:val="0"/>
      <w:marRight w:val="0"/>
      <w:marTop w:val="0"/>
      <w:marBottom w:val="0"/>
      <w:divBdr>
        <w:top w:val="none" w:sz="0" w:space="0" w:color="auto"/>
        <w:left w:val="none" w:sz="0" w:space="0" w:color="auto"/>
        <w:bottom w:val="none" w:sz="0" w:space="0" w:color="auto"/>
        <w:right w:val="none" w:sz="0" w:space="0" w:color="auto"/>
      </w:divBdr>
    </w:div>
    <w:div w:id="440496622">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4483">
      <w:bodyDiv w:val="1"/>
      <w:marLeft w:val="0"/>
      <w:marRight w:val="0"/>
      <w:marTop w:val="0"/>
      <w:marBottom w:val="0"/>
      <w:divBdr>
        <w:top w:val="none" w:sz="0" w:space="0" w:color="auto"/>
        <w:left w:val="none" w:sz="0" w:space="0" w:color="auto"/>
        <w:bottom w:val="none" w:sz="0" w:space="0" w:color="auto"/>
        <w:right w:val="none" w:sz="0" w:space="0" w:color="auto"/>
      </w:divBdr>
    </w:div>
    <w:div w:id="441194865">
      <w:bodyDiv w:val="1"/>
      <w:marLeft w:val="0"/>
      <w:marRight w:val="0"/>
      <w:marTop w:val="0"/>
      <w:marBottom w:val="0"/>
      <w:divBdr>
        <w:top w:val="none" w:sz="0" w:space="0" w:color="auto"/>
        <w:left w:val="none" w:sz="0" w:space="0" w:color="auto"/>
        <w:bottom w:val="none" w:sz="0" w:space="0" w:color="auto"/>
        <w:right w:val="none" w:sz="0" w:space="0" w:color="auto"/>
      </w:divBdr>
    </w:div>
    <w:div w:id="441417504">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657774">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51105">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829">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311398">
      <w:bodyDiv w:val="1"/>
      <w:marLeft w:val="0"/>
      <w:marRight w:val="0"/>
      <w:marTop w:val="0"/>
      <w:marBottom w:val="0"/>
      <w:divBdr>
        <w:top w:val="none" w:sz="0" w:space="0" w:color="auto"/>
        <w:left w:val="none" w:sz="0" w:space="0" w:color="auto"/>
        <w:bottom w:val="none" w:sz="0" w:space="0" w:color="auto"/>
        <w:right w:val="none" w:sz="0" w:space="0" w:color="auto"/>
      </w:divBdr>
    </w:div>
    <w:div w:id="442387684">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5482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893197">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3459">
      <w:bodyDiv w:val="1"/>
      <w:marLeft w:val="0"/>
      <w:marRight w:val="0"/>
      <w:marTop w:val="0"/>
      <w:marBottom w:val="0"/>
      <w:divBdr>
        <w:top w:val="none" w:sz="0" w:space="0" w:color="auto"/>
        <w:left w:val="none" w:sz="0" w:space="0" w:color="auto"/>
        <w:bottom w:val="none" w:sz="0" w:space="0" w:color="auto"/>
        <w:right w:val="none" w:sz="0" w:space="0" w:color="auto"/>
      </w:divBdr>
    </w:div>
    <w:div w:id="44311749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158480">
      <w:bodyDiv w:val="1"/>
      <w:marLeft w:val="0"/>
      <w:marRight w:val="0"/>
      <w:marTop w:val="0"/>
      <w:marBottom w:val="0"/>
      <w:divBdr>
        <w:top w:val="none" w:sz="0" w:space="0" w:color="auto"/>
        <w:left w:val="none" w:sz="0" w:space="0" w:color="auto"/>
        <w:bottom w:val="none" w:sz="0" w:space="0" w:color="auto"/>
        <w:right w:val="none" w:sz="0" w:space="0" w:color="auto"/>
      </w:divBdr>
    </w:div>
    <w:div w:id="443227786">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10112">
      <w:bodyDiv w:val="1"/>
      <w:marLeft w:val="0"/>
      <w:marRight w:val="0"/>
      <w:marTop w:val="0"/>
      <w:marBottom w:val="0"/>
      <w:divBdr>
        <w:top w:val="none" w:sz="0" w:space="0" w:color="auto"/>
        <w:left w:val="none" w:sz="0" w:space="0" w:color="auto"/>
        <w:bottom w:val="none" w:sz="0" w:space="0" w:color="auto"/>
        <w:right w:val="none" w:sz="0" w:space="0" w:color="auto"/>
      </w:divBdr>
    </w:div>
    <w:div w:id="444035674">
      <w:bodyDiv w:val="1"/>
      <w:marLeft w:val="0"/>
      <w:marRight w:val="0"/>
      <w:marTop w:val="0"/>
      <w:marBottom w:val="0"/>
      <w:divBdr>
        <w:top w:val="none" w:sz="0" w:space="0" w:color="auto"/>
        <w:left w:val="none" w:sz="0" w:space="0" w:color="auto"/>
        <w:bottom w:val="none" w:sz="0" w:space="0" w:color="auto"/>
        <w:right w:val="none" w:sz="0" w:space="0" w:color="auto"/>
      </w:divBdr>
    </w:div>
    <w:div w:id="444076981">
      <w:bodyDiv w:val="1"/>
      <w:marLeft w:val="0"/>
      <w:marRight w:val="0"/>
      <w:marTop w:val="0"/>
      <w:marBottom w:val="0"/>
      <w:divBdr>
        <w:top w:val="none" w:sz="0" w:space="0" w:color="auto"/>
        <w:left w:val="none" w:sz="0" w:space="0" w:color="auto"/>
        <w:bottom w:val="none" w:sz="0" w:space="0" w:color="auto"/>
        <w:right w:val="none" w:sz="0" w:space="0" w:color="auto"/>
      </w:divBdr>
    </w:div>
    <w:div w:id="444082268">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69399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4930751">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471504">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003723">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88215">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696671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087885">
      <w:bodyDiv w:val="1"/>
      <w:marLeft w:val="0"/>
      <w:marRight w:val="0"/>
      <w:marTop w:val="0"/>
      <w:marBottom w:val="0"/>
      <w:divBdr>
        <w:top w:val="none" w:sz="0" w:space="0" w:color="auto"/>
        <w:left w:val="none" w:sz="0" w:space="0" w:color="auto"/>
        <w:bottom w:val="none" w:sz="0" w:space="0" w:color="auto"/>
        <w:right w:val="none" w:sz="0" w:space="0" w:color="auto"/>
      </w:divBdr>
    </w:div>
    <w:div w:id="447090130">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7817110">
      <w:bodyDiv w:val="1"/>
      <w:marLeft w:val="0"/>
      <w:marRight w:val="0"/>
      <w:marTop w:val="0"/>
      <w:marBottom w:val="0"/>
      <w:divBdr>
        <w:top w:val="none" w:sz="0" w:space="0" w:color="auto"/>
        <w:left w:val="none" w:sz="0" w:space="0" w:color="auto"/>
        <w:bottom w:val="none" w:sz="0" w:space="0" w:color="auto"/>
        <w:right w:val="none" w:sz="0" w:space="0" w:color="auto"/>
      </w:divBdr>
    </w:div>
    <w:div w:id="448090945">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38734">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16789">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277816">
      <w:bodyDiv w:val="1"/>
      <w:marLeft w:val="0"/>
      <w:marRight w:val="0"/>
      <w:marTop w:val="0"/>
      <w:marBottom w:val="0"/>
      <w:divBdr>
        <w:top w:val="none" w:sz="0" w:space="0" w:color="auto"/>
        <w:left w:val="none" w:sz="0" w:space="0" w:color="auto"/>
        <w:bottom w:val="none" w:sz="0" w:space="0" w:color="auto"/>
        <w:right w:val="none" w:sz="0" w:space="0" w:color="auto"/>
      </w:divBdr>
    </w:div>
    <w:div w:id="449325395">
      <w:bodyDiv w:val="1"/>
      <w:marLeft w:val="0"/>
      <w:marRight w:val="0"/>
      <w:marTop w:val="0"/>
      <w:marBottom w:val="0"/>
      <w:divBdr>
        <w:top w:val="none" w:sz="0" w:space="0" w:color="auto"/>
        <w:left w:val="none" w:sz="0" w:space="0" w:color="auto"/>
        <w:bottom w:val="none" w:sz="0" w:space="0" w:color="auto"/>
        <w:right w:val="none" w:sz="0" w:space="0" w:color="auto"/>
      </w:divBdr>
    </w:div>
    <w:div w:id="449326059">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477094">
      <w:bodyDiv w:val="1"/>
      <w:marLeft w:val="0"/>
      <w:marRight w:val="0"/>
      <w:marTop w:val="0"/>
      <w:marBottom w:val="0"/>
      <w:divBdr>
        <w:top w:val="none" w:sz="0" w:space="0" w:color="auto"/>
        <w:left w:val="none" w:sz="0" w:space="0" w:color="auto"/>
        <w:bottom w:val="none" w:sz="0" w:space="0" w:color="auto"/>
        <w:right w:val="none" w:sz="0" w:space="0" w:color="auto"/>
      </w:divBdr>
    </w:div>
    <w:div w:id="449518223">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052761">
      <w:bodyDiv w:val="1"/>
      <w:marLeft w:val="0"/>
      <w:marRight w:val="0"/>
      <w:marTop w:val="0"/>
      <w:marBottom w:val="0"/>
      <w:divBdr>
        <w:top w:val="none" w:sz="0" w:space="0" w:color="auto"/>
        <w:left w:val="none" w:sz="0" w:space="0" w:color="auto"/>
        <w:bottom w:val="none" w:sz="0" w:space="0" w:color="auto"/>
        <w:right w:val="none" w:sz="0" w:space="0" w:color="auto"/>
      </w:divBdr>
    </w:div>
    <w:div w:id="450058560">
      <w:bodyDiv w:val="1"/>
      <w:marLeft w:val="0"/>
      <w:marRight w:val="0"/>
      <w:marTop w:val="0"/>
      <w:marBottom w:val="0"/>
      <w:divBdr>
        <w:top w:val="none" w:sz="0" w:space="0" w:color="auto"/>
        <w:left w:val="none" w:sz="0" w:space="0" w:color="auto"/>
        <w:bottom w:val="none" w:sz="0" w:space="0" w:color="auto"/>
        <w:right w:val="none" w:sz="0" w:space="0" w:color="auto"/>
      </w:divBdr>
    </w:div>
    <w:div w:id="450129398">
      <w:bodyDiv w:val="1"/>
      <w:marLeft w:val="0"/>
      <w:marRight w:val="0"/>
      <w:marTop w:val="0"/>
      <w:marBottom w:val="0"/>
      <w:divBdr>
        <w:top w:val="none" w:sz="0" w:space="0" w:color="auto"/>
        <w:left w:val="none" w:sz="0" w:space="0" w:color="auto"/>
        <w:bottom w:val="none" w:sz="0" w:space="0" w:color="auto"/>
        <w:right w:val="none" w:sz="0" w:space="0" w:color="auto"/>
      </w:divBdr>
    </w:div>
    <w:div w:id="450320621">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2258">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79000">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486480">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5980">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9872">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334749">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552869">
      <w:bodyDiv w:val="1"/>
      <w:marLeft w:val="0"/>
      <w:marRight w:val="0"/>
      <w:marTop w:val="0"/>
      <w:marBottom w:val="0"/>
      <w:divBdr>
        <w:top w:val="none" w:sz="0" w:space="0" w:color="auto"/>
        <w:left w:val="none" w:sz="0" w:space="0" w:color="auto"/>
        <w:bottom w:val="none" w:sz="0" w:space="0" w:color="auto"/>
        <w:right w:val="none" w:sz="0" w:space="0" w:color="auto"/>
      </w:divBdr>
    </w:div>
    <w:div w:id="452604146">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57003">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38249">
      <w:bodyDiv w:val="1"/>
      <w:marLeft w:val="0"/>
      <w:marRight w:val="0"/>
      <w:marTop w:val="0"/>
      <w:marBottom w:val="0"/>
      <w:divBdr>
        <w:top w:val="none" w:sz="0" w:space="0" w:color="auto"/>
        <w:left w:val="none" w:sz="0" w:space="0" w:color="auto"/>
        <w:bottom w:val="none" w:sz="0" w:space="0" w:color="auto"/>
        <w:right w:val="none" w:sz="0" w:space="0" w:color="auto"/>
      </w:divBdr>
    </w:div>
    <w:div w:id="453982223">
      <w:bodyDiv w:val="1"/>
      <w:marLeft w:val="0"/>
      <w:marRight w:val="0"/>
      <w:marTop w:val="0"/>
      <w:marBottom w:val="0"/>
      <w:divBdr>
        <w:top w:val="none" w:sz="0" w:space="0" w:color="auto"/>
        <w:left w:val="none" w:sz="0" w:space="0" w:color="auto"/>
        <w:bottom w:val="none" w:sz="0" w:space="0" w:color="auto"/>
        <w:right w:val="none" w:sz="0" w:space="0" w:color="auto"/>
      </w:divBdr>
    </w:div>
    <w:div w:id="453986077">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178896">
      <w:bodyDiv w:val="1"/>
      <w:marLeft w:val="0"/>
      <w:marRight w:val="0"/>
      <w:marTop w:val="0"/>
      <w:marBottom w:val="0"/>
      <w:divBdr>
        <w:top w:val="none" w:sz="0" w:space="0" w:color="auto"/>
        <w:left w:val="none" w:sz="0" w:space="0" w:color="auto"/>
        <w:bottom w:val="none" w:sz="0" w:space="0" w:color="auto"/>
        <w:right w:val="none" w:sz="0" w:space="0" w:color="auto"/>
      </w:divBdr>
    </w:div>
    <w:div w:id="454251544">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492174">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641746">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1684">
      <w:bodyDiv w:val="1"/>
      <w:marLeft w:val="0"/>
      <w:marRight w:val="0"/>
      <w:marTop w:val="0"/>
      <w:marBottom w:val="0"/>
      <w:divBdr>
        <w:top w:val="none" w:sz="0" w:space="0" w:color="auto"/>
        <w:left w:val="none" w:sz="0" w:space="0" w:color="auto"/>
        <w:bottom w:val="none" w:sz="0" w:space="0" w:color="auto"/>
        <w:right w:val="none" w:sz="0" w:space="0" w:color="auto"/>
      </w:divBdr>
    </w:div>
    <w:div w:id="454834182">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370630">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184">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5548">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9260">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4026">
      <w:bodyDiv w:val="1"/>
      <w:marLeft w:val="0"/>
      <w:marRight w:val="0"/>
      <w:marTop w:val="0"/>
      <w:marBottom w:val="0"/>
      <w:divBdr>
        <w:top w:val="none" w:sz="0" w:space="0" w:color="auto"/>
        <w:left w:val="none" w:sz="0" w:space="0" w:color="auto"/>
        <w:bottom w:val="none" w:sz="0" w:space="0" w:color="auto"/>
        <w:right w:val="none" w:sz="0" w:space="0" w:color="auto"/>
      </w:divBdr>
    </w:div>
    <w:div w:id="457114097">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575795">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9470">
      <w:bodyDiv w:val="1"/>
      <w:marLeft w:val="0"/>
      <w:marRight w:val="0"/>
      <w:marTop w:val="0"/>
      <w:marBottom w:val="0"/>
      <w:divBdr>
        <w:top w:val="none" w:sz="0" w:space="0" w:color="auto"/>
        <w:left w:val="none" w:sz="0" w:space="0" w:color="auto"/>
        <w:bottom w:val="none" w:sz="0" w:space="0" w:color="auto"/>
        <w:right w:val="none" w:sz="0" w:space="0" w:color="auto"/>
      </w:divBdr>
    </w:div>
    <w:div w:id="458299093">
      <w:bodyDiv w:val="1"/>
      <w:marLeft w:val="0"/>
      <w:marRight w:val="0"/>
      <w:marTop w:val="0"/>
      <w:marBottom w:val="0"/>
      <w:divBdr>
        <w:top w:val="none" w:sz="0" w:space="0" w:color="auto"/>
        <w:left w:val="none" w:sz="0" w:space="0" w:color="auto"/>
        <w:bottom w:val="none" w:sz="0" w:space="0" w:color="auto"/>
        <w:right w:val="none" w:sz="0" w:space="0" w:color="auto"/>
      </w:divBdr>
    </w:div>
    <w:div w:id="458493341">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57414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3708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8955702">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231939">
      <w:bodyDiv w:val="1"/>
      <w:marLeft w:val="0"/>
      <w:marRight w:val="0"/>
      <w:marTop w:val="0"/>
      <w:marBottom w:val="0"/>
      <w:divBdr>
        <w:top w:val="none" w:sz="0" w:space="0" w:color="auto"/>
        <w:left w:val="none" w:sz="0" w:space="0" w:color="auto"/>
        <w:bottom w:val="none" w:sz="0" w:space="0" w:color="auto"/>
        <w:right w:val="none" w:sz="0" w:space="0" w:color="auto"/>
      </w:divBdr>
    </w:div>
    <w:div w:id="459542437">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9037">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078258">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71331">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34087">
      <w:bodyDiv w:val="1"/>
      <w:marLeft w:val="0"/>
      <w:marRight w:val="0"/>
      <w:marTop w:val="0"/>
      <w:marBottom w:val="0"/>
      <w:divBdr>
        <w:top w:val="none" w:sz="0" w:space="0" w:color="auto"/>
        <w:left w:val="none" w:sz="0" w:space="0" w:color="auto"/>
        <w:bottom w:val="none" w:sz="0" w:space="0" w:color="auto"/>
        <w:right w:val="none" w:sz="0" w:space="0" w:color="auto"/>
      </w:divBdr>
    </w:div>
    <w:div w:id="460535549">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7992">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312673">
      <w:bodyDiv w:val="1"/>
      <w:marLeft w:val="0"/>
      <w:marRight w:val="0"/>
      <w:marTop w:val="0"/>
      <w:marBottom w:val="0"/>
      <w:divBdr>
        <w:top w:val="none" w:sz="0" w:space="0" w:color="auto"/>
        <w:left w:val="none" w:sz="0" w:space="0" w:color="auto"/>
        <w:bottom w:val="none" w:sz="0" w:space="0" w:color="auto"/>
        <w:right w:val="none" w:sz="0" w:space="0" w:color="auto"/>
      </w:divBdr>
    </w:div>
    <w:div w:id="461770796">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578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231312">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382231">
      <w:bodyDiv w:val="1"/>
      <w:marLeft w:val="0"/>
      <w:marRight w:val="0"/>
      <w:marTop w:val="0"/>
      <w:marBottom w:val="0"/>
      <w:divBdr>
        <w:top w:val="none" w:sz="0" w:space="0" w:color="auto"/>
        <w:left w:val="none" w:sz="0" w:space="0" w:color="auto"/>
        <w:bottom w:val="none" w:sz="0" w:space="0" w:color="auto"/>
        <w:right w:val="none" w:sz="0" w:space="0" w:color="auto"/>
      </w:divBdr>
    </w:div>
    <w:div w:id="462428478">
      <w:bodyDiv w:val="1"/>
      <w:marLeft w:val="0"/>
      <w:marRight w:val="0"/>
      <w:marTop w:val="0"/>
      <w:marBottom w:val="0"/>
      <w:divBdr>
        <w:top w:val="none" w:sz="0" w:space="0" w:color="auto"/>
        <w:left w:val="none" w:sz="0" w:space="0" w:color="auto"/>
        <w:bottom w:val="none" w:sz="0" w:space="0" w:color="auto"/>
        <w:right w:val="none" w:sz="0" w:space="0" w:color="auto"/>
      </w:divBdr>
    </w:div>
    <w:div w:id="462500482">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6841">
      <w:bodyDiv w:val="1"/>
      <w:marLeft w:val="0"/>
      <w:marRight w:val="0"/>
      <w:marTop w:val="0"/>
      <w:marBottom w:val="0"/>
      <w:divBdr>
        <w:top w:val="none" w:sz="0" w:space="0" w:color="auto"/>
        <w:left w:val="none" w:sz="0" w:space="0" w:color="auto"/>
        <w:bottom w:val="none" w:sz="0" w:space="0" w:color="auto"/>
        <w:right w:val="none" w:sz="0" w:space="0" w:color="auto"/>
      </w:divBdr>
    </w:div>
    <w:div w:id="462694705">
      <w:bodyDiv w:val="1"/>
      <w:marLeft w:val="0"/>
      <w:marRight w:val="0"/>
      <w:marTop w:val="0"/>
      <w:marBottom w:val="0"/>
      <w:divBdr>
        <w:top w:val="none" w:sz="0" w:space="0" w:color="auto"/>
        <w:left w:val="none" w:sz="0" w:space="0" w:color="auto"/>
        <w:bottom w:val="none" w:sz="0" w:space="0" w:color="auto"/>
        <w:right w:val="none" w:sz="0" w:space="0" w:color="auto"/>
      </w:divBdr>
    </w:div>
    <w:div w:id="462695366">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18841">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3878">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352312">
      <w:bodyDiv w:val="1"/>
      <w:marLeft w:val="0"/>
      <w:marRight w:val="0"/>
      <w:marTop w:val="0"/>
      <w:marBottom w:val="0"/>
      <w:divBdr>
        <w:top w:val="none" w:sz="0" w:space="0" w:color="auto"/>
        <w:left w:val="none" w:sz="0" w:space="0" w:color="auto"/>
        <w:bottom w:val="none" w:sz="0" w:space="0" w:color="auto"/>
        <w:right w:val="none" w:sz="0" w:space="0" w:color="auto"/>
      </w:divBdr>
    </w:div>
    <w:div w:id="46485846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02827">
      <w:bodyDiv w:val="1"/>
      <w:marLeft w:val="0"/>
      <w:marRight w:val="0"/>
      <w:marTop w:val="0"/>
      <w:marBottom w:val="0"/>
      <w:divBdr>
        <w:top w:val="none" w:sz="0" w:space="0" w:color="auto"/>
        <w:left w:val="none" w:sz="0" w:space="0" w:color="auto"/>
        <w:bottom w:val="none" w:sz="0" w:space="0" w:color="auto"/>
        <w:right w:val="none" w:sz="0" w:space="0" w:color="auto"/>
      </w:divBdr>
    </w:div>
    <w:div w:id="465240329">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59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564">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4565">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625804">
      <w:bodyDiv w:val="1"/>
      <w:marLeft w:val="0"/>
      <w:marRight w:val="0"/>
      <w:marTop w:val="0"/>
      <w:marBottom w:val="0"/>
      <w:divBdr>
        <w:top w:val="none" w:sz="0" w:space="0" w:color="auto"/>
        <w:left w:val="none" w:sz="0" w:space="0" w:color="auto"/>
        <w:bottom w:val="none" w:sz="0" w:space="0" w:color="auto"/>
        <w:right w:val="none" w:sz="0" w:space="0" w:color="auto"/>
      </w:divBdr>
    </w:div>
    <w:div w:id="466632140">
      <w:bodyDiv w:val="1"/>
      <w:marLeft w:val="0"/>
      <w:marRight w:val="0"/>
      <w:marTop w:val="0"/>
      <w:marBottom w:val="0"/>
      <w:divBdr>
        <w:top w:val="none" w:sz="0" w:space="0" w:color="auto"/>
        <w:left w:val="none" w:sz="0" w:space="0" w:color="auto"/>
        <w:bottom w:val="none" w:sz="0" w:space="0" w:color="auto"/>
        <w:right w:val="none" w:sz="0" w:space="0" w:color="auto"/>
      </w:divBdr>
    </w:div>
    <w:div w:id="466700480">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9121">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673335">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08140">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326309">
      <w:bodyDiv w:val="1"/>
      <w:marLeft w:val="0"/>
      <w:marRight w:val="0"/>
      <w:marTop w:val="0"/>
      <w:marBottom w:val="0"/>
      <w:divBdr>
        <w:top w:val="none" w:sz="0" w:space="0" w:color="auto"/>
        <w:left w:val="none" w:sz="0" w:space="0" w:color="auto"/>
        <w:bottom w:val="none" w:sz="0" w:space="0" w:color="auto"/>
        <w:right w:val="none" w:sz="0" w:space="0" w:color="auto"/>
      </w:divBdr>
    </w:div>
    <w:div w:id="468326562">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38151">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428">
      <w:bodyDiv w:val="1"/>
      <w:marLeft w:val="0"/>
      <w:marRight w:val="0"/>
      <w:marTop w:val="0"/>
      <w:marBottom w:val="0"/>
      <w:divBdr>
        <w:top w:val="none" w:sz="0" w:space="0" w:color="auto"/>
        <w:left w:val="none" w:sz="0" w:space="0" w:color="auto"/>
        <w:bottom w:val="none" w:sz="0" w:space="0" w:color="auto"/>
        <w:right w:val="none" w:sz="0" w:space="0" w:color="auto"/>
      </w:divBdr>
    </w:div>
    <w:div w:id="469132109">
      <w:bodyDiv w:val="1"/>
      <w:marLeft w:val="0"/>
      <w:marRight w:val="0"/>
      <w:marTop w:val="0"/>
      <w:marBottom w:val="0"/>
      <w:divBdr>
        <w:top w:val="none" w:sz="0" w:space="0" w:color="auto"/>
        <w:left w:val="none" w:sz="0" w:space="0" w:color="auto"/>
        <w:bottom w:val="none" w:sz="0" w:space="0" w:color="auto"/>
        <w:right w:val="none" w:sz="0" w:space="0" w:color="auto"/>
      </w:divBdr>
    </w:div>
    <w:div w:id="469178277">
      <w:bodyDiv w:val="1"/>
      <w:marLeft w:val="0"/>
      <w:marRight w:val="0"/>
      <w:marTop w:val="0"/>
      <w:marBottom w:val="0"/>
      <w:divBdr>
        <w:top w:val="none" w:sz="0" w:space="0" w:color="auto"/>
        <w:left w:val="none" w:sz="0" w:space="0" w:color="auto"/>
        <w:bottom w:val="none" w:sz="0" w:space="0" w:color="auto"/>
        <w:right w:val="none" w:sz="0" w:space="0" w:color="auto"/>
      </w:divBdr>
    </w:div>
    <w:div w:id="469328331">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09419">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367832">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754098">
      <w:bodyDiv w:val="1"/>
      <w:marLeft w:val="0"/>
      <w:marRight w:val="0"/>
      <w:marTop w:val="0"/>
      <w:marBottom w:val="0"/>
      <w:divBdr>
        <w:top w:val="none" w:sz="0" w:space="0" w:color="auto"/>
        <w:left w:val="none" w:sz="0" w:space="0" w:color="auto"/>
        <w:bottom w:val="none" w:sz="0" w:space="0" w:color="auto"/>
        <w:right w:val="none" w:sz="0" w:space="0" w:color="auto"/>
      </w:divBdr>
    </w:div>
    <w:div w:id="470828374">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021647">
      <w:bodyDiv w:val="1"/>
      <w:marLeft w:val="0"/>
      <w:marRight w:val="0"/>
      <w:marTop w:val="0"/>
      <w:marBottom w:val="0"/>
      <w:divBdr>
        <w:top w:val="none" w:sz="0" w:space="0" w:color="auto"/>
        <w:left w:val="none" w:sz="0" w:space="0" w:color="auto"/>
        <w:bottom w:val="none" w:sz="0" w:space="0" w:color="auto"/>
        <w:right w:val="none" w:sz="0" w:space="0" w:color="auto"/>
      </w:divBdr>
    </w:div>
    <w:div w:id="471024067">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38171">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367568">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063963">
      <w:bodyDiv w:val="1"/>
      <w:marLeft w:val="0"/>
      <w:marRight w:val="0"/>
      <w:marTop w:val="0"/>
      <w:marBottom w:val="0"/>
      <w:divBdr>
        <w:top w:val="none" w:sz="0" w:space="0" w:color="auto"/>
        <w:left w:val="none" w:sz="0" w:space="0" w:color="auto"/>
        <w:bottom w:val="none" w:sz="0" w:space="0" w:color="auto"/>
        <w:right w:val="none" w:sz="0" w:space="0" w:color="auto"/>
      </w:divBdr>
    </w:div>
    <w:div w:id="472142299">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627">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86838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329261">
      <w:bodyDiv w:val="1"/>
      <w:marLeft w:val="0"/>
      <w:marRight w:val="0"/>
      <w:marTop w:val="0"/>
      <w:marBottom w:val="0"/>
      <w:divBdr>
        <w:top w:val="none" w:sz="0" w:space="0" w:color="auto"/>
        <w:left w:val="none" w:sz="0" w:space="0" w:color="auto"/>
        <w:bottom w:val="none" w:sz="0" w:space="0" w:color="auto"/>
        <w:right w:val="none" w:sz="0" w:space="0" w:color="auto"/>
      </w:divBdr>
    </w:div>
    <w:div w:id="473525570">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30338">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2795">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3959148">
      <w:bodyDiv w:val="1"/>
      <w:marLeft w:val="0"/>
      <w:marRight w:val="0"/>
      <w:marTop w:val="0"/>
      <w:marBottom w:val="0"/>
      <w:divBdr>
        <w:top w:val="none" w:sz="0" w:space="0" w:color="auto"/>
        <w:left w:val="none" w:sz="0" w:space="0" w:color="auto"/>
        <w:bottom w:val="none" w:sz="0" w:space="0" w:color="auto"/>
        <w:right w:val="none" w:sz="0" w:space="0" w:color="auto"/>
      </w:divBdr>
    </w:div>
    <w:div w:id="473984800">
      <w:bodyDiv w:val="1"/>
      <w:marLeft w:val="0"/>
      <w:marRight w:val="0"/>
      <w:marTop w:val="0"/>
      <w:marBottom w:val="0"/>
      <w:divBdr>
        <w:top w:val="none" w:sz="0" w:space="0" w:color="auto"/>
        <w:left w:val="none" w:sz="0" w:space="0" w:color="auto"/>
        <w:bottom w:val="none" w:sz="0" w:space="0" w:color="auto"/>
        <w:right w:val="none" w:sz="0" w:space="0" w:color="auto"/>
      </w:divBdr>
    </w:div>
    <w:div w:id="474029741">
      <w:bodyDiv w:val="1"/>
      <w:marLeft w:val="0"/>
      <w:marRight w:val="0"/>
      <w:marTop w:val="0"/>
      <w:marBottom w:val="0"/>
      <w:divBdr>
        <w:top w:val="none" w:sz="0" w:space="0" w:color="auto"/>
        <w:left w:val="none" w:sz="0" w:space="0" w:color="auto"/>
        <w:bottom w:val="none" w:sz="0" w:space="0" w:color="auto"/>
        <w:right w:val="none" w:sz="0" w:space="0" w:color="auto"/>
      </w:divBdr>
    </w:div>
    <w:div w:id="474107523">
      <w:bodyDiv w:val="1"/>
      <w:marLeft w:val="0"/>
      <w:marRight w:val="0"/>
      <w:marTop w:val="0"/>
      <w:marBottom w:val="0"/>
      <w:divBdr>
        <w:top w:val="none" w:sz="0" w:space="0" w:color="auto"/>
        <w:left w:val="none" w:sz="0" w:space="0" w:color="auto"/>
        <w:bottom w:val="none" w:sz="0" w:space="0" w:color="auto"/>
        <w:right w:val="none" w:sz="0" w:space="0" w:color="auto"/>
      </w:divBdr>
    </w:div>
    <w:div w:id="47410997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20499">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4837834">
      <w:bodyDiv w:val="1"/>
      <w:marLeft w:val="0"/>
      <w:marRight w:val="0"/>
      <w:marTop w:val="0"/>
      <w:marBottom w:val="0"/>
      <w:divBdr>
        <w:top w:val="none" w:sz="0" w:space="0" w:color="auto"/>
        <w:left w:val="none" w:sz="0" w:space="0" w:color="auto"/>
        <w:bottom w:val="none" w:sz="0" w:space="0" w:color="auto"/>
        <w:right w:val="none" w:sz="0" w:space="0" w:color="auto"/>
      </w:divBdr>
    </w:div>
    <w:div w:id="474950658">
      <w:bodyDiv w:val="1"/>
      <w:marLeft w:val="0"/>
      <w:marRight w:val="0"/>
      <w:marTop w:val="0"/>
      <w:marBottom w:val="0"/>
      <w:divBdr>
        <w:top w:val="none" w:sz="0" w:space="0" w:color="auto"/>
        <w:left w:val="none" w:sz="0" w:space="0" w:color="auto"/>
        <w:bottom w:val="none" w:sz="0" w:space="0" w:color="auto"/>
        <w:right w:val="none" w:sz="0" w:space="0" w:color="auto"/>
      </w:divBdr>
    </w:div>
    <w:div w:id="475299197">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5236">
      <w:bodyDiv w:val="1"/>
      <w:marLeft w:val="0"/>
      <w:marRight w:val="0"/>
      <w:marTop w:val="0"/>
      <w:marBottom w:val="0"/>
      <w:divBdr>
        <w:top w:val="none" w:sz="0" w:space="0" w:color="auto"/>
        <w:left w:val="none" w:sz="0" w:space="0" w:color="auto"/>
        <w:bottom w:val="none" w:sz="0" w:space="0" w:color="auto"/>
        <w:right w:val="none" w:sz="0" w:space="0" w:color="auto"/>
      </w:divBdr>
    </w:div>
    <w:div w:id="475952616">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265346">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653605">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6548">
      <w:bodyDiv w:val="1"/>
      <w:marLeft w:val="0"/>
      <w:marRight w:val="0"/>
      <w:marTop w:val="0"/>
      <w:marBottom w:val="0"/>
      <w:divBdr>
        <w:top w:val="none" w:sz="0" w:space="0" w:color="auto"/>
        <w:left w:val="none" w:sz="0" w:space="0" w:color="auto"/>
        <w:bottom w:val="none" w:sz="0" w:space="0" w:color="auto"/>
        <w:right w:val="none" w:sz="0" w:space="0" w:color="auto"/>
      </w:divBdr>
    </w:div>
    <w:div w:id="476917887">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7844865">
      <w:bodyDiv w:val="1"/>
      <w:marLeft w:val="0"/>
      <w:marRight w:val="0"/>
      <w:marTop w:val="0"/>
      <w:marBottom w:val="0"/>
      <w:divBdr>
        <w:top w:val="none" w:sz="0" w:space="0" w:color="auto"/>
        <w:left w:val="none" w:sz="0" w:space="0" w:color="auto"/>
        <w:bottom w:val="none" w:sz="0" w:space="0" w:color="auto"/>
        <w:right w:val="none" w:sz="0" w:space="0" w:color="auto"/>
      </w:divBdr>
    </w:div>
    <w:div w:id="477963794">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14878">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12367">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6363">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2603">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629096">
      <w:bodyDiv w:val="1"/>
      <w:marLeft w:val="0"/>
      <w:marRight w:val="0"/>
      <w:marTop w:val="0"/>
      <w:marBottom w:val="0"/>
      <w:divBdr>
        <w:top w:val="none" w:sz="0" w:space="0" w:color="auto"/>
        <w:left w:val="none" w:sz="0" w:space="0" w:color="auto"/>
        <w:bottom w:val="none" w:sz="0" w:space="0" w:color="auto"/>
        <w:right w:val="none" w:sz="0" w:space="0" w:color="auto"/>
      </w:divBdr>
    </w:div>
    <w:div w:id="481700579">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048473">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426458">
      <w:bodyDiv w:val="1"/>
      <w:marLeft w:val="0"/>
      <w:marRight w:val="0"/>
      <w:marTop w:val="0"/>
      <w:marBottom w:val="0"/>
      <w:divBdr>
        <w:top w:val="none" w:sz="0" w:space="0" w:color="auto"/>
        <w:left w:val="none" w:sz="0" w:space="0" w:color="auto"/>
        <w:bottom w:val="none" w:sz="0" w:space="0" w:color="auto"/>
        <w:right w:val="none" w:sz="0" w:space="0" w:color="auto"/>
      </w:divBdr>
    </w:div>
    <w:div w:id="482430388">
      <w:bodyDiv w:val="1"/>
      <w:marLeft w:val="0"/>
      <w:marRight w:val="0"/>
      <w:marTop w:val="0"/>
      <w:marBottom w:val="0"/>
      <w:divBdr>
        <w:top w:val="none" w:sz="0" w:space="0" w:color="auto"/>
        <w:left w:val="none" w:sz="0" w:space="0" w:color="auto"/>
        <w:bottom w:val="none" w:sz="0" w:space="0" w:color="auto"/>
        <w:right w:val="none" w:sz="0" w:space="0" w:color="auto"/>
      </w:divBdr>
    </w:div>
    <w:div w:id="482697805">
      <w:bodyDiv w:val="1"/>
      <w:marLeft w:val="0"/>
      <w:marRight w:val="0"/>
      <w:marTop w:val="0"/>
      <w:marBottom w:val="0"/>
      <w:divBdr>
        <w:top w:val="none" w:sz="0" w:space="0" w:color="auto"/>
        <w:left w:val="none" w:sz="0" w:space="0" w:color="auto"/>
        <w:bottom w:val="none" w:sz="0" w:space="0" w:color="auto"/>
        <w:right w:val="none" w:sz="0" w:space="0" w:color="auto"/>
      </w:divBdr>
    </w:div>
    <w:div w:id="4827454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59055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864069">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6645">
      <w:bodyDiv w:val="1"/>
      <w:marLeft w:val="0"/>
      <w:marRight w:val="0"/>
      <w:marTop w:val="0"/>
      <w:marBottom w:val="0"/>
      <w:divBdr>
        <w:top w:val="none" w:sz="0" w:space="0" w:color="auto"/>
        <w:left w:val="none" w:sz="0" w:space="0" w:color="auto"/>
        <w:bottom w:val="none" w:sz="0" w:space="0" w:color="auto"/>
        <w:right w:val="none" w:sz="0" w:space="0" w:color="auto"/>
      </w:divBdr>
    </w:div>
    <w:div w:id="4843182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2275">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248110">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5897985">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28636">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22905">
      <w:bodyDiv w:val="1"/>
      <w:marLeft w:val="0"/>
      <w:marRight w:val="0"/>
      <w:marTop w:val="0"/>
      <w:marBottom w:val="0"/>
      <w:divBdr>
        <w:top w:val="none" w:sz="0" w:space="0" w:color="auto"/>
        <w:left w:val="none" w:sz="0" w:space="0" w:color="auto"/>
        <w:bottom w:val="none" w:sz="0" w:space="0" w:color="auto"/>
        <w:right w:val="none" w:sz="0" w:space="0" w:color="auto"/>
      </w:divBdr>
    </w:div>
    <w:div w:id="486869883">
      <w:bodyDiv w:val="1"/>
      <w:marLeft w:val="0"/>
      <w:marRight w:val="0"/>
      <w:marTop w:val="0"/>
      <w:marBottom w:val="0"/>
      <w:divBdr>
        <w:top w:val="none" w:sz="0" w:space="0" w:color="auto"/>
        <w:left w:val="none" w:sz="0" w:space="0" w:color="auto"/>
        <w:bottom w:val="none" w:sz="0" w:space="0" w:color="auto"/>
        <w:right w:val="none" w:sz="0" w:space="0" w:color="auto"/>
      </w:divBdr>
    </w:div>
    <w:div w:id="486898811">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3881">
      <w:bodyDiv w:val="1"/>
      <w:marLeft w:val="0"/>
      <w:marRight w:val="0"/>
      <w:marTop w:val="0"/>
      <w:marBottom w:val="0"/>
      <w:divBdr>
        <w:top w:val="none" w:sz="0" w:space="0" w:color="auto"/>
        <w:left w:val="none" w:sz="0" w:space="0" w:color="auto"/>
        <w:bottom w:val="none" w:sz="0" w:space="0" w:color="auto"/>
        <w:right w:val="none" w:sz="0" w:space="0" w:color="auto"/>
      </w:divBdr>
    </w:div>
    <w:div w:id="487332180">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594163">
      <w:bodyDiv w:val="1"/>
      <w:marLeft w:val="0"/>
      <w:marRight w:val="0"/>
      <w:marTop w:val="0"/>
      <w:marBottom w:val="0"/>
      <w:divBdr>
        <w:top w:val="none" w:sz="0" w:space="0" w:color="auto"/>
        <w:left w:val="none" w:sz="0" w:space="0" w:color="auto"/>
        <w:bottom w:val="none" w:sz="0" w:space="0" w:color="auto"/>
        <w:right w:val="none" w:sz="0" w:space="0" w:color="auto"/>
      </w:divBdr>
    </w:div>
    <w:div w:id="487676877">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638495">
      <w:bodyDiv w:val="1"/>
      <w:marLeft w:val="0"/>
      <w:marRight w:val="0"/>
      <w:marTop w:val="0"/>
      <w:marBottom w:val="0"/>
      <w:divBdr>
        <w:top w:val="none" w:sz="0" w:space="0" w:color="auto"/>
        <w:left w:val="none" w:sz="0" w:space="0" w:color="auto"/>
        <w:bottom w:val="none" w:sz="0" w:space="0" w:color="auto"/>
        <w:right w:val="none" w:sz="0" w:space="0" w:color="auto"/>
      </w:divBdr>
    </w:div>
    <w:div w:id="48871961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49571">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2098">
      <w:bodyDiv w:val="1"/>
      <w:marLeft w:val="0"/>
      <w:marRight w:val="0"/>
      <w:marTop w:val="0"/>
      <w:marBottom w:val="0"/>
      <w:divBdr>
        <w:top w:val="none" w:sz="0" w:space="0" w:color="auto"/>
        <w:left w:val="none" w:sz="0" w:space="0" w:color="auto"/>
        <w:bottom w:val="none" w:sz="0" w:space="0" w:color="auto"/>
        <w:right w:val="none" w:sz="0" w:space="0" w:color="auto"/>
      </w:divBdr>
    </w:div>
    <w:div w:id="489712225">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586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559946">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4123">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479">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4478">
      <w:bodyDiv w:val="1"/>
      <w:marLeft w:val="0"/>
      <w:marRight w:val="0"/>
      <w:marTop w:val="0"/>
      <w:marBottom w:val="0"/>
      <w:divBdr>
        <w:top w:val="none" w:sz="0" w:space="0" w:color="auto"/>
        <w:left w:val="none" w:sz="0" w:space="0" w:color="auto"/>
        <w:bottom w:val="none" w:sz="0" w:space="0" w:color="auto"/>
        <w:right w:val="none" w:sz="0" w:space="0" w:color="auto"/>
      </w:divBdr>
    </w:div>
    <w:div w:id="491723900">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029458">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73796">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89837">
      <w:bodyDiv w:val="1"/>
      <w:marLeft w:val="0"/>
      <w:marRight w:val="0"/>
      <w:marTop w:val="0"/>
      <w:marBottom w:val="0"/>
      <w:divBdr>
        <w:top w:val="none" w:sz="0" w:space="0" w:color="auto"/>
        <w:left w:val="none" w:sz="0" w:space="0" w:color="auto"/>
        <w:bottom w:val="none" w:sz="0" w:space="0" w:color="auto"/>
        <w:right w:val="none" w:sz="0" w:space="0" w:color="auto"/>
      </w:divBdr>
    </w:div>
    <w:div w:id="493690282">
      <w:bodyDiv w:val="1"/>
      <w:marLeft w:val="0"/>
      <w:marRight w:val="0"/>
      <w:marTop w:val="0"/>
      <w:marBottom w:val="0"/>
      <w:divBdr>
        <w:top w:val="none" w:sz="0" w:space="0" w:color="auto"/>
        <w:left w:val="none" w:sz="0" w:space="0" w:color="auto"/>
        <w:bottom w:val="none" w:sz="0" w:space="0" w:color="auto"/>
        <w:right w:val="none" w:sz="0" w:space="0" w:color="auto"/>
      </w:divBdr>
    </w:div>
    <w:div w:id="4936916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89494">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76017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92260">
      <w:bodyDiv w:val="1"/>
      <w:marLeft w:val="0"/>
      <w:marRight w:val="0"/>
      <w:marTop w:val="0"/>
      <w:marBottom w:val="0"/>
      <w:divBdr>
        <w:top w:val="none" w:sz="0" w:space="0" w:color="auto"/>
        <w:left w:val="none" w:sz="0" w:space="0" w:color="auto"/>
        <w:bottom w:val="none" w:sz="0" w:space="0" w:color="auto"/>
        <w:right w:val="none" w:sz="0" w:space="0" w:color="auto"/>
      </w:divBdr>
    </w:div>
    <w:div w:id="49519425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73348">
      <w:bodyDiv w:val="1"/>
      <w:marLeft w:val="0"/>
      <w:marRight w:val="0"/>
      <w:marTop w:val="0"/>
      <w:marBottom w:val="0"/>
      <w:divBdr>
        <w:top w:val="none" w:sz="0" w:space="0" w:color="auto"/>
        <w:left w:val="none" w:sz="0" w:space="0" w:color="auto"/>
        <w:bottom w:val="none" w:sz="0" w:space="0" w:color="auto"/>
        <w:right w:val="none" w:sz="0" w:space="0" w:color="auto"/>
      </w:divBdr>
    </w:div>
    <w:div w:id="496189211">
      <w:bodyDiv w:val="1"/>
      <w:marLeft w:val="0"/>
      <w:marRight w:val="0"/>
      <w:marTop w:val="0"/>
      <w:marBottom w:val="0"/>
      <w:divBdr>
        <w:top w:val="none" w:sz="0" w:space="0" w:color="auto"/>
        <w:left w:val="none" w:sz="0" w:space="0" w:color="auto"/>
        <w:bottom w:val="none" w:sz="0" w:space="0" w:color="auto"/>
        <w:right w:val="none" w:sz="0" w:space="0" w:color="auto"/>
      </w:divBdr>
    </w:div>
    <w:div w:id="496189739">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313755">
      <w:bodyDiv w:val="1"/>
      <w:marLeft w:val="0"/>
      <w:marRight w:val="0"/>
      <w:marTop w:val="0"/>
      <w:marBottom w:val="0"/>
      <w:divBdr>
        <w:top w:val="none" w:sz="0" w:space="0" w:color="auto"/>
        <w:left w:val="none" w:sz="0" w:space="0" w:color="auto"/>
        <w:bottom w:val="none" w:sz="0" w:space="0" w:color="auto"/>
        <w:right w:val="none" w:sz="0" w:space="0" w:color="auto"/>
      </w:divBdr>
    </w:div>
    <w:div w:id="496380993">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0495">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7186">
      <w:bodyDiv w:val="1"/>
      <w:marLeft w:val="0"/>
      <w:marRight w:val="0"/>
      <w:marTop w:val="0"/>
      <w:marBottom w:val="0"/>
      <w:divBdr>
        <w:top w:val="none" w:sz="0" w:space="0" w:color="auto"/>
        <w:left w:val="none" w:sz="0" w:space="0" w:color="auto"/>
        <w:bottom w:val="none" w:sz="0" w:space="0" w:color="auto"/>
        <w:right w:val="none" w:sz="0" w:space="0" w:color="auto"/>
      </w:divBdr>
    </w:div>
    <w:div w:id="4967255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841763">
      <w:bodyDiv w:val="1"/>
      <w:marLeft w:val="0"/>
      <w:marRight w:val="0"/>
      <w:marTop w:val="0"/>
      <w:marBottom w:val="0"/>
      <w:divBdr>
        <w:top w:val="none" w:sz="0" w:space="0" w:color="auto"/>
        <w:left w:val="none" w:sz="0" w:space="0" w:color="auto"/>
        <w:bottom w:val="none" w:sz="0" w:space="0" w:color="auto"/>
        <w:right w:val="none" w:sz="0" w:space="0" w:color="auto"/>
      </w:divBdr>
    </w:div>
    <w:div w:id="496965727">
      <w:bodyDiv w:val="1"/>
      <w:marLeft w:val="0"/>
      <w:marRight w:val="0"/>
      <w:marTop w:val="0"/>
      <w:marBottom w:val="0"/>
      <w:divBdr>
        <w:top w:val="none" w:sz="0" w:space="0" w:color="auto"/>
        <w:left w:val="none" w:sz="0" w:space="0" w:color="auto"/>
        <w:bottom w:val="none" w:sz="0" w:space="0" w:color="auto"/>
        <w:right w:val="none" w:sz="0" w:space="0" w:color="auto"/>
      </w:divBdr>
    </w:div>
    <w:div w:id="497042407">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233697">
      <w:bodyDiv w:val="1"/>
      <w:marLeft w:val="0"/>
      <w:marRight w:val="0"/>
      <w:marTop w:val="0"/>
      <w:marBottom w:val="0"/>
      <w:divBdr>
        <w:top w:val="none" w:sz="0" w:space="0" w:color="auto"/>
        <w:left w:val="none" w:sz="0" w:space="0" w:color="auto"/>
        <w:bottom w:val="none" w:sz="0" w:space="0" w:color="auto"/>
        <w:right w:val="none" w:sz="0" w:space="0" w:color="auto"/>
      </w:divBdr>
    </w:div>
    <w:div w:id="497237697">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9711">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7002">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5810">
      <w:bodyDiv w:val="1"/>
      <w:marLeft w:val="0"/>
      <w:marRight w:val="0"/>
      <w:marTop w:val="0"/>
      <w:marBottom w:val="0"/>
      <w:divBdr>
        <w:top w:val="none" w:sz="0" w:space="0" w:color="auto"/>
        <w:left w:val="none" w:sz="0" w:space="0" w:color="auto"/>
        <w:bottom w:val="none" w:sz="0" w:space="0" w:color="auto"/>
        <w:right w:val="none" w:sz="0" w:space="0" w:color="auto"/>
      </w:divBdr>
      <w:divsChild>
        <w:div w:id="177412866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72979">
      <w:bodyDiv w:val="1"/>
      <w:marLeft w:val="0"/>
      <w:marRight w:val="0"/>
      <w:marTop w:val="0"/>
      <w:marBottom w:val="0"/>
      <w:divBdr>
        <w:top w:val="none" w:sz="0" w:space="0" w:color="auto"/>
        <w:left w:val="none" w:sz="0" w:space="0" w:color="auto"/>
        <w:bottom w:val="none" w:sz="0" w:space="0" w:color="auto"/>
        <w:right w:val="none" w:sz="0" w:space="0" w:color="auto"/>
      </w:divBdr>
    </w:div>
    <w:div w:id="498499100">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558">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043255">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5753">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657461">
      <w:bodyDiv w:val="1"/>
      <w:marLeft w:val="0"/>
      <w:marRight w:val="0"/>
      <w:marTop w:val="0"/>
      <w:marBottom w:val="0"/>
      <w:divBdr>
        <w:top w:val="none" w:sz="0" w:space="0" w:color="auto"/>
        <w:left w:val="none" w:sz="0" w:space="0" w:color="auto"/>
        <w:bottom w:val="none" w:sz="0" w:space="0" w:color="auto"/>
        <w:right w:val="none" w:sz="0" w:space="0" w:color="auto"/>
      </w:divBdr>
    </w:div>
    <w:div w:id="500857204">
      <w:bodyDiv w:val="1"/>
      <w:marLeft w:val="0"/>
      <w:marRight w:val="0"/>
      <w:marTop w:val="0"/>
      <w:marBottom w:val="0"/>
      <w:divBdr>
        <w:top w:val="none" w:sz="0" w:space="0" w:color="auto"/>
        <w:left w:val="none" w:sz="0" w:space="0" w:color="auto"/>
        <w:bottom w:val="none" w:sz="0" w:space="0" w:color="auto"/>
        <w:right w:val="none" w:sz="0" w:space="0" w:color="auto"/>
      </w:divBdr>
    </w:div>
    <w:div w:id="500893126">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4684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14735">
      <w:bodyDiv w:val="1"/>
      <w:marLeft w:val="0"/>
      <w:marRight w:val="0"/>
      <w:marTop w:val="0"/>
      <w:marBottom w:val="0"/>
      <w:divBdr>
        <w:top w:val="none" w:sz="0" w:space="0" w:color="auto"/>
        <w:left w:val="none" w:sz="0" w:space="0" w:color="auto"/>
        <w:bottom w:val="none" w:sz="0" w:space="0" w:color="auto"/>
        <w:right w:val="none" w:sz="0" w:space="0" w:color="auto"/>
      </w:divBdr>
    </w:div>
    <w:div w:id="503518979">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87836">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176101">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323101">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360962">
      <w:bodyDiv w:val="1"/>
      <w:marLeft w:val="0"/>
      <w:marRight w:val="0"/>
      <w:marTop w:val="0"/>
      <w:marBottom w:val="0"/>
      <w:divBdr>
        <w:top w:val="none" w:sz="0" w:space="0" w:color="auto"/>
        <w:left w:val="none" w:sz="0" w:space="0" w:color="auto"/>
        <w:bottom w:val="none" w:sz="0" w:space="0" w:color="auto"/>
        <w:right w:val="none" w:sz="0" w:space="0" w:color="auto"/>
      </w:divBdr>
    </w:div>
    <w:div w:id="505361658">
      <w:bodyDiv w:val="1"/>
      <w:marLeft w:val="0"/>
      <w:marRight w:val="0"/>
      <w:marTop w:val="0"/>
      <w:marBottom w:val="0"/>
      <w:divBdr>
        <w:top w:val="none" w:sz="0" w:space="0" w:color="auto"/>
        <w:left w:val="none" w:sz="0" w:space="0" w:color="auto"/>
        <w:bottom w:val="none" w:sz="0" w:space="0" w:color="auto"/>
        <w:right w:val="none" w:sz="0" w:space="0" w:color="auto"/>
      </w:divBdr>
    </w:div>
    <w:div w:id="50543982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704344">
      <w:bodyDiv w:val="1"/>
      <w:marLeft w:val="0"/>
      <w:marRight w:val="0"/>
      <w:marTop w:val="0"/>
      <w:marBottom w:val="0"/>
      <w:divBdr>
        <w:top w:val="none" w:sz="0" w:space="0" w:color="auto"/>
        <w:left w:val="none" w:sz="0" w:space="0" w:color="auto"/>
        <w:bottom w:val="none" w:sz="0" w:space="0" w:color="auto"/>
        <w:right w:val="none" w:sz="0" w:space="0" w:color="auto"/>
      </w:divBdr>
    </w:div>
    <w:div w:id="505705553">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5392">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4621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871944">
      <w:bodyDiv w:val="1"/>
      <w:marLeft w:val="0"/>
      <w:marRight w:val="0"/>
      <w:marTop w:val="0"/>
      <w:marBottom w:val="0"/>
      <w:divBdr>
        <w:top w:val="none" w:sz="0" w:space="0" w:color="auto"/>
        <w:left w:val="none" w:sz="0" w:space="0" w:color="auto"/>
        <w:bottom w:val="none" w:sz="0" w:space="0" w:color="auto"/>
        <w:right w:val="none" w:sz="0" w:space="0" w:color="auto"/>
      </w:divBdr>
    </w:div>
    <w:div w:id="506945961">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0835">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97659">
      <w:bodyDiv w:val="1"/>
      <w:marLeft w:val="0"/>
      <w:marRight w:val="0"/>
      <w:marTop w:val="0"/>
      <w:marBottom w:val="0"/>
      <w:divBdr>
        <w:top w:val="none" w:sz="0" w:space="0" w:color="auto"/>
        <w:left w:val="none" w:sz="0" w:space="0" w:color="auto"/>
        <w:bottom w:val="none" w:sz="0" w:space="0" w:color="auto"/>
        <w:right w:val="none" w:sz="0" w:space="0" w:color="auto"/>
      </w:divBdr>
    </w:div>
    <w:div w:id="507644701">
      <w:bodyDiv w:val="1"/>
      <w:marLeft w:val="0"/>
      <w:marRight w:val="0"/>
      <w:marTop w:val="0"/>
      <w:marBottom w:val="0"/>
      <w:divBdr>
        <w:top w:val="none" w:sz="0" w:space="0" w:color="auto"/>
        <w:left w:val="none" w:sz="0" w:space="0" w:color="auto"/>
        <w:bottom w:val="none" w:sz="0" w:space="0" w:color="auto"/>
        <w:right w:val="none" w:sz="0" w:space="0" w:color="auto"/>
      </w:divBdr>
    </w:div>
    <w:div w:id="507646419">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06062">
      <w:bodyDiv w:val="1"/>
      <w:marLeft w:val="0"/>
      <w:marRight w:val="0"/>
      <w:marTop w:val="0"/>
      <w:marBottom w:val="0"/>
      <w:divBdr>
        <w:top w:val="none" w:sz="0" w:space="0" w:color="auto"/>
        <w:left w:val="none" w:sz="0" w:space="0" w:color="auto"/>
        <w:bottom w:val="none" w:sz="0" w:space="0" w:color="auto"/>
        <w:right w:val="none" w:sz="0" w:space="0" w:color="auto"/>
      </w:divBdr>
    </w:div>
    <w:div w:id="507908379">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369043">
      <w:bodyDiv w:val="1"/>
      <w:marLeft w:val="0"/>
      <w:marRight w:val="0"/>
      <w:marTop w:val="0"/>
      <w:marBottom w:val="0"/>
      <w:divBdr>
        <w:top w:val="none" w:sz="0" w:space="0" w:color="auto"/>
        <w:left w:val="none" w:sz="0" w:space="0" w:color="auto"/>
        <w:bottom w:val="none" w:sz="0" w:space="0" w:color="auto"/>
        <w:right w:val="none" w:sz="0" w:space="0" w:color="auto"/>
      </w:divBdr>
    </w:div>
    <w:div w:id="50844355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031507">
      <w:bodyDiv w:val="1"/>
      <w:marLeft w:val="0"/>
      <w:marRight w:val="0"/>
      <w:marTop w:val="0"/>
      <w:marBottom w:val="0"/>
      <w:divBdr>
        <w:top w:val="none" w:sz="0" w:space="0" w:color="auto"/>
        <w:left w:val="none" w:sz="0" w:space="0" w:color="auto"/>
        <w:bottom w:val="none" w:sz="0" w:space="0" w:color="auto"/>
        <w:right w:val="none" w:sz="0" w:space="0" w:color="auto"/>
      </w:divBdr>
    </w:div>
    <w:div w:id="509175656">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795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106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609888">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0991840">
      <w:bodyDiv w:val="1"/>
      <w:marLeft w:val="0"/>
      <w:marRight w:val="0"/>
      <w:marTop w:val="0"/>
      <w:marBottom w:val="0"/>
      <w:divBdr>
        <w:top w:val="none" w:sz="0" w:space="0" w:color="auto"/>
        <w:left w:val="none" w:sz="0" w:space="0" w:color="auto"/>
        <w:bottom w:val="none" w:sz="0" w:space="0" w:color="auto"/>
        <w:right w:val="none" w:sz="0" w:space="0" w:color="auto"/>
      </w:divBdr>
    </w:div>
    <w:div w:id="511070338">
      <w:bodyDiv w:val="1"/>
      <w:marLeft w:val="0"/>
      <w:marRight w:val="0"/>
      <w:marTop w:val="0"/>
      <w:marBottom w:val="0"/>
      <w:divBdr>
        <w:top w:val="none" w:sz="0" w:space="0" w:color="auto"/>
        <w:left w:val="none" w:sz="0" w:space="0" w:color="auto"/>
        <w:bottom w:val="none" w:sz="0" w:space="0" w:color="auto"/>
        <w:right w:val="none" w:sz="0" w:space="0" w:color="auto"/>
      </w:divBdr>
    </w:div>
    <w:div w:id="511260817">
      <w:bodyDiv w:val="1"/>
      <w:marLeft w:val="0"/>
      <w:marRight w:val="0"/>
      <w:marTop w:val="0"/>
      <w:marBottom w:val="0"/>
      <w:divBdr>
        <w:top w:val="none" w:sz="0" w:space="0" w:color="auto"/>
        <w:left w:val="none" w:sz="0" w:space="0" w:color="auto"/>
        <w:bottom w:val="none" w:sz="0" w:space="0" w:color="auto"/>
        <w:right w:val="none" w:sz="0" w:space="0" w:color="auto"/>
      </w:divBdr>
    </w:div>
    <w:div w:id="511380000">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800317">
      <w:bodyDiv w:val="1"/>
      <w:marLeft w:val="0"/>
      <w:marRight w:val="0"/>
      <w:marTop w:val="0"/>
      <w:marBottom w:val="0"/>
      <w:divBdr>
        <w:top w:val="none" w:sz="0" w:space="0" w:color="auto"/>
        <w:left w:val="none" w:sz="0" w:space="0" w:color="auto"/>
        <w:bottom w:val="none" w:sz="0" w:space="0" w:color="auto"/>
        <w:right w:val="none" w:sz="0" w:space="0" w:color="auto"/>
      </w:divBdr>
    </w:div>
    <w:div w:id="511989939">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494383">
      <w:bodyDiv w:val="1"/>
      <w:marLeft w:val="0"/>
      <w:marRight w:val="0"/>
      <w:marTop w:val="0"/>
      <w:marBottom w:val="0"/>
      <w:divBdr>
        <w:top w:val="none" w:sz="0" w:space="0" w:color="auto"/>
        <w:left w:val="none" w:sz="0" w:space="0" w:color="auto"/>
        <w:bottom w:val="none" w:sz="0" w:space="0" w:color="auto"/>
        <w:right w:val="none" w:sz="0" w:space="0" w:color="auto"/>
      </w:divBdr>
    </w:div>
    <w:div w:id="512500688">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49769">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2956">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0626">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49722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3148">
      <w:bodyDiv w:val="1"/>
      <w:marLeft w:val="0"/>
      <w:marRight w:val="0"/>
      <w:marTop w:val="0"/>
      <w:marBottom w:val="0"/>
      <w:divBdr>
        <w:top w:val="none" w:sz="0" w:space="0" w:color="auto"/>
        <w:left w:val="none" w:sz="0" w:space="0" w:color="auto"/>
        <w:bottom w:val="none" w:sz="0" w:space="0" w:color="auto"/>
        <w:right w:val="none" w:sz="0" w:space="0" w:color="auto"/>
      </w:divBdr>
    </w:div>
    <w:div w:id="513959676">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072835">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166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728612">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24419">
      <w:bodyDiv w:val="1"/>
      <w:marLeft w:val="0"/>
      <w:marRight w:val="0"/>
      <w:marTop w:val="0"/>
      <w:marBottom w:val="0"/>
      <w:divBdr>
        <w:top w:val="none" w:sz="0" w:space="0" w:color="auto"/>
        <w:left w:val="none" w:sz="0" w:space="0" w:color="auto"/>
        <w:bottom w:val="none" w:sz="0" w:space="0" w:color="auto"/>
        <w:right w:val="none" w:sz="0" w:space="0" w:color="auto"/>
      </w:divBdr>
    </w:div>
    <w:div w:id="51499729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8975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353">
      <w:bodyDiv w:val="1"/>
      <w:marLeft w:val="0"/>
      <w:marRight w:val="0"/>
      <w:marTop w:val="0"/>
      <w:marBottom w:val="0"/>
      <w:divBdr>
        <w:top w:val="none" w:sz="0" w:space="0" w:color="auto"/>
        <w:left w:val="none" w:sz="0" w:space="0" w:color="auto"/>
        <w:bottom w:val="none" w:sz="0" w:space="0" w:color="auto"/>
        <w:right w:val="none" w:sz="0" w:space="0" w:color="auto"/>
      </w:divBdr>
      <w:divsChild>
        <w:div w:id="134670760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768690">
      <w:bodyDiv w:val="1"/>
      <w:marLeft w:val="0"/>
      <w:marRight w:val="0"/>
      <w:marTop w:val="0"/>
      <w:marBottom w:val="0"/>
      <w:divBdr>
        <w:top w:val="none" w:sz="0" w:space="0" w:color="auto"/>
        <w:left w:val="none" w:sz="0" w:space="0" w:color="auto"/>
        <w:bottom w:val="none" w:sz="0" w:space="0" w:color="auto"/>
        <w:right w:val="none" w:sz="0" w:space="0" w:color="auto"/>
      </w:divBdr>
    </w:div>
    <w:div w:id="516848290">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082584">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891441">
      <w:bodyDiv w:val="1"/>
      <w:marLeft w:val="0"/>
      <w:marRight w:val="0"/>
      <w:marTop w:val="0"/>
      <w:marBottom w:val="0"/>
      <w:divBdr>
        <w:top w:val="none" w:sz="0" w:space="0" w:color="auto"/>
        <w:left w:val="none" w:sz="0" w:space="0" w:color="auto"/>
        <w:bottom w:val="none" w:sz="0" w:space="0" w:color="auto"/>
        <w:right w:val="none" w:sz="0" w:space="0" w:color="auto"/>
      </w:divBdr>
    </w:div>
    <w:div w:id="517934380">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199421">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399904">
      <w:bodyDiv w:val="1"/>
      <w:marLeft w:val="0"/>
      <w:marRight w:val="0"/>
      <w:marTop w:val="0"/>
      <w:marBottom w:val="0"/>
      <w:divBdr>
        <w:top w:val="none" w:sz="0" w:space="0" w:color="auto"/>
        <w:left w:val="none" w:sz="0" w:space="0" w:color="auto"/>
        <w:bottom w:val="none" w:sz="0" w:space="0" w:color="auto"/>
        <w:right w:val="none" w:sz="0" w:space="0" w:color="auto"/>
      </w:divBdr>
    </w:div>
    <w:div w:id="518466188">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66155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5878">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438761">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9113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359038">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7059">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631037">
      <w:bodyDiv w:val="1"/>
      <w:marLeft w:val="0"/>
      <w:marRight w:val="0"/>
      <w:marTop w:val="0"/>
      <w:marBottom w:val="0"/>
      <w:divBdr>
        <w:top w:val="none" w:sz="0" w:space="0" w:color="auto"/>
        <w:left w:val="none" w:sz="0" w:space="0" w:color="auto"/>
        <w:bottom w:val="none" w:sz="0" w:space="0" w:color="auto"/>
        <w:right w:val="none" w:sz="0" w:space="0" w:color="auto"/>
      </w:divBdr>
    </w:div>
    <w:div w:id="520750835">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0648">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89367">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094260">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336">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2548">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208497">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2085">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860531">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0957">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371266">
      <w:bodyDiv w:val="1"/>
      <w:marLeft w:val="0"/>
      <w:marRight w:val="0"/>
      <w:marTop w:val="0"/>
      <w:marBottom w:val="0"/>
      <w:divBdr>
        <w:top w:val="none" w:sz="0" w:space="0" w:color="auto"/>
        <w:left w:val="none" w:sz="0" w:space="0" w:color="auto"/>
        <w:bottom w:val="none" w:sz="0" w:space="0" w:color="auto"/>
        <w:right w:val="none" w:sz="0" w:space="0" w:color="auto"/>
      </w:divBdr>
    </w:div>
    <w:div w:id="52444766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260">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4489">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59790">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678866">
      <w:bodyDiv w:val="1"/>
      <w:marLeft w:val="0"/>
      <w:marRight w:val="0"/>
      <w:marTop w:val="0"/>
      <w:marBottom w:val="0"/>
      <w:divBdr>
        <w:top w:val="none" w:sz="0" w:space="0" w:color="auto"/>
        <w:left w:val="none" w:sz="0" w:space="0" w:color="auto"/>
        <w:bottom w:val="none" w:sz="0" w:space="0" w:color="auto"/>
        <w:right w:val="none" w:sz="0" w:space="0" w:color="auto"/>
      </w:divBdr>
    </w:div>
    <w:div w:id="525751062">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06471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62729">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562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3757">
      <w:bodyDiv w:val="1"/>
      <w:marLeft w:val="0"/>
      <w:marRight w:val="0"/>
      <w:marTop w:val="0"/>
      <w:marBottom w:val="0"/>
      <w:divBdr>
        <w:top w:val="none" w:sz="0" w:space="0" w:color="auto"/>
        <w:left w:val="none" w:sz="0" w:space="0" w:color="auto"/>
        <w:bottom w:val="none" w:sz="0" w:space="0" w:color="auto"/>
        <w:right w:val="none" w:sz="0" w:space="0" w:color="auto"/>
      </w:divBdr>
    </w:div>
    <w:div w:id="527373762">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641178">
      <w:bodyDiv w:val="1"/>
      <w:marLeft w:val="0"/>
      <w:marRight w:val="0"/>
      <w:marTop w:val="0"/>
      <w:marBottom w:val="0"/>
      <w:divBdr>
        <w:top w:val="none" w:sz="0" w:space="0" w:color="auto"/>
        <w:left w:val="none" w:sz="0" w:space="0" w:color="auto"/>
        <w:bottom w:val="none" w:sz="0" w:space="0" w:color="auto"/>
        <w:right w:val="none" w:sz="0" w:space="0" w:color="auto"/>
      </w:divBdr>
    </w:div>
    <w:div w:id="52779320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178789">
      <w:bodyDiv w:val="1"/>
      <w:marLeft w:val="0"/>
      <w:marRight w:val="0"/>
      <w:marTop w:val="0"/>
      <w:marBottom w:val="0"/>
      <w:divBdr>
        <w:top w:val="none" w:sz="0" w:space="0" w:color="auto"/>
        <w:left w:val="none" w:sz="0" w:space="0" w:color="auto"/>
        <w:bottom w:val="none" w:sz="0" w:space="0" w:color="auto"/>
        <w:right w:val="none" w:sz="0" w:space="0" w:color="auto"/>
      </w:divBdr>
    </w:div>
    <w:div w:id="528226322">
      <w:bodyDiv w:val="1"/>
      <w:marLeft w:val="0"/>
      <w:marRight w:val="0"/>
      <w:marTop w:val="0"/>
      <w:marBottom w:val="0"/>
      <w:divBdr>
        <w:top w:val="none" w:sz="0" w:space="0" w:color="auto"/>
        <w:left w:val="none" w:sz="0" w:space="0" w:color="auto"/>
        <w:bottom w:val="none" w:sz="0" w:space="0" w:color="auto"/>
        <w:right w:val="none" w:sz="0" w:space="0" w:color="auto"/>
      </w:divBdr>
    </w:div>
    <w:div w:id="528375801">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572973">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1158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4543">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146960">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5198">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458322">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581162">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845941">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545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48642">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20937">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47248">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4240">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5083">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269551">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536890">
      <w:bodyDiv w:val="1"/>
      <w:marLeft w:val="0"/>
      <w:marRight w:val="0"/>
      <w:marTop w:val="0"/>
      <w:marBottom w:val="0"/>
      <w:divBdr>
        <w:top w:val="none" w:sz="0" w:space="0" w:color="auto"/>
        <w:left w:val="none" w:sz="0" w:space="0" w:color="auto"/>
        <w:bottom w:val="none" w:sz="0" w:space="0" w:color="auto"/>
        <w:right w:val="none" w:sz="0" w:space="0" w:color="auto"/>
      </w:divBdr>
    </w:div>
    <w:div w:id="533538797">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443">
      <w:bodyDiv w:val="1"/>
      <w:marLeft w:val="0"/>
      <w:marRight w:val="0"/>
      <w:marTop w:val="0"/>
      <w:marBottom w:val="0"/>
      <w:divBdr>
        <w:top w:val="none" w:sz="0" w:space="0" w:color="auto"/>
        <w:left w:val="none" w:sz="0" w:space="0" w:color="auto"/>
        <w:bottom w:val="none" w:sz="0" w:space="0" w:color="auto"/>
        <w:right w:val="none" w:sz="0" w:space="0" w:color="auto"/>
      </w:divBdr>
    </w:div>
    <w:div w:id="533998925">
      <w:bodyDiv w:val="1"/>
      <w:marLeft w:val="0"/>
      <w:marRight w:val="0"/>
      <w:marTop w:val="0"/>
      <w:marBottom w:val="0"/>
      <w:divBdr>
        <w:top w:val="none" w:sz="0" w:space="0" w:color="auto"/>
        <w:left w:val="none" w:sz="0" w:space="0" w:color="auto"/>
        <w:bottom w:val="none" w:sz="0" w:space="0" w:color="auto"/>
        <w:right w:val="none" w:sz="0" w:space="0" w:color="auto"/>
      </w:divBdr>
    </w:div>
    <w:div w:id="534078621">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3320">
      <w:bodyDiv w:val="1"/>
      <w:marLeft w:val="0"/>
      <w:marRight w:val="0"/>
      <w:marTop w:val="0"/>
      <w:marBottom w:val="0"/>
      <w:divBdr>
        <w:top w:val="none" w:sz="0" w:space="0" w:color="auto"/>
        <w:left w:val="none" w:sz="0" w:space="0" w:color="auto"/>
        <w:bottom w:val="none" w:sz="0" w:space="0" w:color="auto"/>
        <w:right w:val="none" w:sz="0" w:space="0" w:color="auto"/>
      </w:divBdr>
    </w:div>
    <w:div w:id="534655352">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899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315412">
      <w:bodyDiv w:val="1"/>
      <w:marLeft w:val="0"/>
      <w:marRight w:val="0"/>
      <w:marTop w:val="0"/>
      <w:marBottom w:val="0"/>
      <w:divBdr>
        <w:top w:val="none" w:sz="0" w:space="0" w:color="auto"/>
        <w:left w:val="none" w:sz="0" w:space="0" w:color="auto"/>
        <w:bottom w:val="none" w:sz="0" w:space="0" w:color="auto"/>
        <w:right w:val="none" w:sz="0" w:space="0" w:color="auto"/>
      </w:divBdr>
    </w:div>
    <w:div w:id="53538753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118">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28288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2394">
      <w:bodyDiv w:val="1"/>
      <w:marLeft w:val="0"/>
      <w:marRight w:val="0"/>
      <w:marTop w:val="0"/>
      <w:marBottom w:val="0"/>
      <w:divBdr>
        <w:top w:val="none" w:sz="0" w:space="0" w:color="auto"/>
        <w:left w:val="none" w:sz="0" w:space="0" w:color="auto"/>
        <w:bottom w:val="none" w:sz="0" w:space="0" w:color="auto"/>
        <w:right w:val="none" w:sz="0" w:space="0" w:color="auto"/>
      </w:divBdr>
    </w:div>
    <w:div w:id="536891852">
      <w:bodyDiv w:val="1"/>
      <w:marLeft w:val="0"/>
      <w:marRight w:val="0"/>
      <w:marTop w:val="0"/>
      <w:marBottom w:val="0"/>
      <w:divBdr>
        <w:top w:val="none" w:sz="0" w:space="0" w:color="auto"/>
        <w:left w:val="none" w:sz="0" w:space="0" w:color="auto"/>
        <w:bottom w:val="none" w:sz="0" w:space="0" w:color="auto"/>
        <w:right w:val="none" w:sz="0" w:space="0" w:color="auto"/>
      </w:divBdr>
    </w:div>
    <w:div w:id="5371619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76674">
      <w:bodyDiv w:val="1"/>
      <w:marLeft w:val="0"/>
      <w:marRight w:val="0"/>
      <w:marTop w:val="0"/>
      <w:marBottom w:val="0"/>
      <w:divBdr>
        <w:top w:val="none" w:sz="0" w:space="0" w:color="auto"/>
        <w:left w:val="none" w:sz="0" w:space="0" w:color="auto"/>
        <w:bottom w:val="none" w:sz="0" w:space="0" w:color="auto"/>
        <w:right w:val="none" w:sz="0" w:space="0" w:color="auto"/>
      </w:divBdr>
    </w:div>
    <w:div w:id="537279881">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49166">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051006">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7113">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514654">
      <w:bodyDiv w:val="1"/>
      <w:marLeft w:val="0"/>
      <w:marRight w:val="0"/>
      <w:marTop w:val="0"/>
      <w:marBottom w:val="0"/>
      <w:divBdr>
        <w:top w:val="none" w:sz="0" w:space="0" w:color="auto"/>
        <w:left w:val="none" w:sz="0" w:space="0" w:color="auto"/>
        <w:bottom w:val="none" w:sz="0" w:space="0" w:color="auto"/>
        <w:right w:val="none" w:sz="0" w:space="0" w:color="auto"/>
      </w:divBdr>
    </w:div>
    <w:div w:id="539825229">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4137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583">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332605">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2917">
      <w:bodyDiv w:val="1"/>
      <w:marLeft w:val="0"/>
      <w:marRight w:val="0"/>
      <w:marTop w:val="0"/>
      <w:marBottom w:val="0"/>
      <w:divBdr>
        <w:top w:val="none" w:sz="0" w:space="0" w:color="auto"/>
        <w:left w:val="none" w:sz="0" w:space="0" w:color="auto"/>
        <w:bottom w:val="none" w:sz="0" w:space="0" w:color="auto"/>
        <w:right w:val="none" w:sz="0" w:space="0" w:color="auto"/>
      </w:divBdr>
    </w:div>
    <w:div w:id="542249807">
      <w:bodyDiv w:val="1"/>
      <w:marLeft w:val="0"/>
      <w:marRight w:val="0"/>
      <w:marTop w:val="0"/>
      <w:marBottom w:val="0"/>
      <w:divBdr>
        <w:top w:val="none" w:sz="0" w:space="0" w:color="auto"/>
        <w:left w:val="none" w:sz="0" w:space="0" w:color="auto"/>
        <w:bottom w:val="none" w:sz="0" w:space="0" w:color="auto"/>
        <w:right w:val="none" w:sz="0" w:space="0" w:color="auto"/>
      </w:divBdr>
    </w:div>
    <w:div w:id="542448257">
      <w:bodyDiv w:val="1"/>
      <w:marLeft w:val="0"/>
      <w:marRight w:val="0"/>
      <w:marTop w:val="0"/>
      <w:marBottom w:val="0"/>
      <w:divBdr>
        <w:top w:val="none" w:sz="0" w:space="0" w:color="auto"/>
        <w:left w:val="none" w:sz="0" w:space="0" w:color="auto"/>
        <w:bottom w:val="none" w:sz="0" w:space="0" w:color="auto"/>
        <w:right w:val="none" w:sz="0" w:space="0" w:color="auto"/>
      </w:divBdr>
    </w:div>
    <w:div w:id="54251996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8340">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02432">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68514">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948498">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334308">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45276">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139596">
      <w:bodyDiv w:val="1"/>
      <w:marLeft w:val="0"/>
      <w:marRight w:val="0"/>
      <w:marTop w:val="0"/>
      <w:marBottom w:val="0"/>
      <w:divBdr>
        <w:top w:val="none" w:sz="0" w:space="0" w:color="auto"/>
        <w:left w:val="none" w:sz="0" w:space="0" w:color="auto"/>
        <w:bottom w:val="none" w:sz="0" w:space="0" w:color="auto"/>
        <w:right w:val="none" w:sz="0" w:space="0" w:color="auto"/>
      </w:divBdr>
    </w:div>
    <w:div w:id="546142417">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571551">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6795757">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2768">
      <w:bodyDiv w:val="1"/>
      <w:marLeft w:val="0"/>
      <w:marRight w:val="0"/>
      <w:marTop w:val="0"/>
      <w:marBottom w:val="0"/>
      <w:divBdr>
        <w:top w:val="none" w:sz="0" w:space="0" w:color="auto"/>
        <w:left w:val="none" w:sz="0" w:space="0" w:color="auto"/>
        <w:bottom w:val="none" w:sz="0" w:space="0" w:color="auto"/>
        <w:right w:val="none" w:sz="0" w:space="0" w:color="auto"/>
      </w:divBdr>
    </w:div>
    <w:div w:id="547376269">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490825">
      <w:bodyDiv w:val="1"/>
      <w:marLeft w:val="0"/>
      <w:marRight w:val="0"/>
      <w:marTop w:val="0"/>
      <w:marBottom w:val="0"/>
      <w:divBdr>
        <w:top w:val="none" w:sz="0" w:space="0" w:color="auto"/>
        <w:left w:val="none" w:sz="0" w:space="0" w:color="auto"/>
        <w:bottom w:val="none" w:sz="0" w:space="0" w:color="auto"/>
        <w:right w:val="none" w:sz="0" w:space="0" w:color="auto"/>
      </w:divBdr>
    </w:div>
    <w:div w:id="547650410">
      <w:bodyDiv w:val="1"/>
      <w:marLeft w:val="0"/>
      <w:marRight w:val="0"/>
      <w:marTop w:val="0"/>
      <w:marBottom w:val="0"/>
      <w:divBdr>
        <w:top w:val="none" w:sz="0" w:space="0" w:color="auto"/>
        <w:left w:val="none" w:sz="0" w:space="0" w:color="auto"/>
        <w:bottom w:val="none" w:sz="0" w:space="0" w:color="auto"/>
        <w:right w:val="none" w:sz="0" w:space="0" w:color="auto"/>
      </w:divBdr>
    </w:div>
    <w:div w:id="547684785">
      <w:bodyDiv w:val="1"/>
      <w:marLeft w:val="0"/>
      <w:marRight w:val="0"/>
      <w:marTop w:val="0"/>
      <w:marBottom w:val="0"/>
      <w:divBdr>
        <w:top w:val="none" w:sz="0" w:space="0" w:color="auto"/>
        <w:left w:val="none" w:sz="0" w:space="0" w:color="auto"/>
        <w:bottom w:val="none" w:sz="0" w:space="0" w:color="auto"/>
        <w:right w:val="none" w:sz="0" w:space="0" w:color="auto"/>
      </w:divBdr>
    </w:div>
    <w:div w:id="547761602">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795494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08062">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686097">
      <w:bodyDiv w:val="1"/>
      <w:marLeft w:val="0"/>
      <w:marRight w:val="0"/>
      <w:marTop w:val="0"/>
      <w:marBottom w:val="0"/>
      <w:divBdr>
        <w:top w:val="none" w:sz="0" w:space="0" w:color="auto"/>
        <w:left w:val="none" w:sz="0" w:space="0" w:color="auto"/>
        <w:bottom w:val="none" w:sz="0" w:space="0" w:color="auto"/>
        <w:right w:val="none" w:sz="0" w:space="0" w:color="auto"/>
      </w:divBdr>
    </w:div>
    <w:div w:id="548690321">
      <w:bodyDiv w:val="1"/>
      <w:marLeft w:val="0"/>
      <w:marRight w:val="0"/>
      <w:marTop w:val="0"/>
      <w:marBottom w:val="0"/>
      <w:divBdr>
        <w:top w:val="none" w:sz="0" w:space="0" w:color="auto"/>
        <w:left w:val="none" w:sz="0" w:space="0" w:color="auto"/>
        <w:bottom w:val="none" w:sz="0" w:space="0" w:color="auto"/>
        <w:right w:val="none" w:sz="0" w:space="0" w:color="auto"/>
      </w:divBdr>
    </w:div>
    <w:div w:id="548803758">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98115">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49801618">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0849252">
      <w:bodyDiv w:val="1"/>
      <w:marLeft w:val="0"/>
      <w:marRight w:val="0"/>
      <w:marTop w:val="0"/>
      <w:marBottom w:val="0"/>
      <w:divBdr>
        <w:top w:val="none" w:sz="0" w:space="0" w:color="auto"/>
        <w:left w:val="none" w:sz="0" w:space="0" w:color="auto"/>
        <w:bottom w:val="none" w:sz="0" w:space="0" w:color="auto"/>
        <w:right w:val="none" w:sz="0" w:space="0" w:color="auto"/>
      </w:divBdr>
    </w:div>
    <w:div w:id="550967478">
      <w:bodyDiv w:val="1"/>
      <w:marLeft w:val="0"/>
      <w:marRight w:val="0"/>
      <w:marTop w:val="0"/>
      <w:marBottom w:val="0"/>
      <w:divBdr>
        <w:top w:val="none" w:sz="0" w:space="0" w:color="auto"/>
        <w:left w:val="none" w:sz="0" w:space="0" w:color="auto"/>
        <w:bottom w:val="none" w:sz="0" w:space="0" w:color="auto"/>
        <w:right w:val="none" w:sz="0" w:space="0" w:color="auto"/>
      </w:divBdr>
    </w:div>
    <w:div w:id="551044069">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67306">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844868">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426408">
      <w:bodyDiv w:val="1"/>
      <w:marLeft w:val="0"/>
      <w:marRight w:val="0"/>
      <w:marTop w:val="0"/>
      <w:marBottom w:val="0"/>
      <w:divBdr>
        <w:top w:val="none" w:sz="0" w:space="0" w:color="auto"/>
        <w:left w:val="none" w:sz="0" w:space="0" w:color="auto"/>
        <w:bottom w:val="none" w:sz="0" w:space="0" w:color="auto"/>
        <w:right w:val="none" w:sz="0" w:space="0" w:color="auto"/>
      </w:divBdr>
    </w:div>
    <w:div w:id="552431079">
      <w:bodyDiv w:val="1"/>
      <w:marLeft w:val="0"/>
      <w:marRight w:val="0"/>
      <w:marTop w:val="0"/>
      <w:marBottom w:val="0"/>
      <w:divBdr>
        <w:top w:val="none" w:sz="0" w:space="0" w:color="auto"/>
        <w:left w:val="none" w:sz="0" w:space="0" w:color="auto"/>
        <w:bottom w:val="none" w:sz="0" w:space="0" w:color="auto"/>
        <w:right w:val="none" w:sz="0" w:space="0" w:color="auto"/>
      </w:divBdr>
    </w:div>
    <w:div w:id="55249786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5532">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097">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0611">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545238">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858243">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5892">
      <w:bodyDiv w:val="1"/>
      <w:marLeft w:val="0"/>
      <w:marRight w:val="0"/>
      <w:marTop w:val="0"/>
      <w:marBottom w:val="0"/>
      <w:divBdr>
        <w:top w:val="none" w:sz="0" w:space="0" w:color="auto"/>
        <w:left w:val="none" w:sz="0" w:space="0" w:color="auto"/>
        <w:bottom w:val="none" w:sz="0" w:space="0" w:color="auto"/>
        <w:right w:val="none" w:sz="0" w:space="0" w:color="auto"/>
      </w:divBdr>
    </w:div>
    <w:div w:id="554779684">
      <w:bodyDiv w:val="1"/>
      <w:marLeft w:val="0"/>
      <w:marRight w:val="0"/>
      <w:marTop w:val="0"/>
      <w:marBottom w:val="0"/>
      <w:divBdr>
        <w:top w:val="none" w:sz="0" w:space="0" w:color="auto"/>
        <w:left w:val="none" w:sz="0" w:space="0" w:color="auto"/>
        <w:bottom w:val="none" w:sz="0" w:space="0" w:color="auto"/>
        <w:right w:val="none" w:sz="0" w:space="0" w:color="auto"/>
      </w:divBdr>
    </w:div>
    <w:div w:id="555044563">
      <w:bodyDiv w:val="1"/>
      <w:marLeft w:val="0"/>
      <w:marRight w:val="0"/>
      <w:marTop w:val="0"/>
      <w:marBottom w:val="0"/>
      <w:divBdr>
        <w:top w:val="none" w:sz="0" w:space="0" w:color="auto"/>
        <w:left w:val="none" w:sz="0" w:space="0" w:color="auto"/>
        <w:bottom w:val="none" w:sz="0" w:space="0" w:color="auto"/>
        <w:right w:val="none" w:sz="0" w:space="0" w:color="auto"/>
      </w:divBdr>
    </w:div>
    <w:div w:id="555049065">
      <w:bodyDiv w:val="1"/>
      <w:marLeft w:val="0"/>
      <w:marRight w:val="0"/>
      <w:marTop w:val="0"/>
      <w:marBottom w:val="0"/>
      <w:divBdr>
        <w:top w:val="none" w:sz="0" w:space="0" w:color="auto"/>
        <w:left w:val="none" w:sz="0" w:space="0" w:color="auto"/>
        <w:bottom w:val="none" w:sz="0" w:space="0" w:color="auto"/>
        <w:right w:val="none" w:sz="0" w:space="0" w:color="auto"/>
      </w:divBdr>
    </w:div>
    <w:div w:id="55505111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6916">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434176">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124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13166">
      <w:bodyDiv w:val="1"/>
      <w:marLeft w:val="0"/>
      <w:marRight w:val="0"/>
      <w:marTop w:val="0"/>
      <w:marBottom w:val="0"/>
      <w:divBdr>
        <w:top w:val="none" w:sz="0" w:space="0" w:color="auto"/>
        <w:left w:val="none" w:sz="0" w:space="0" w:color="auto"/>
        <w:bottom w:val="none" w:sz="0" w:space="0" w:color="auto"/>
        <w:right w:val="none" w:sz="0" w:space="0" w:color="auto"/>
      </w:divBdr>
    </w:div>
    <w:div w:id="556281394">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127923">
      <w:bodyDiv w:val="1"/>
      <w:marLeft w:val="0"/>
      <w:marRight w:val="0"/>
      <w:marTop w:val="0"/>
      <w:marBottom w:val="0"/>
      <w:divBdr>
        <w:top w:val="none" w:sz="0" w:space="0" w:color="auto"/>
        <w:left w:val="none" w:sz="0" w:space="0" w:color="auto"/>
        <w:bottom w:val="none" w:sz="0" w:space="0" w:color="auto"/>
        <w:right w:val="none" w:sz="0" w:space="0" w:color="auto"/>
      </w:divBdr>
    </w:div>
    <w:div w:id="557325864">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79464">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5544">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132327">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552">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39120">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19159">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8977537">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47673">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36293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36299">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886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251492">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440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17846">
      <w:bodyDiv w:val="1"/>
      <w:marLeft w:val="0"/>
      <w:marRight w:val="0"/>
      <w:marTop w:val="0"/>
      <w:marBottom w:val="0"/>
      <w:divBdr>
        <w:top w:val="none" w:sz="0" w:space="0" w:color="auto"/>
        <w:left w:val="none" w:sz="0" w:space="0" w:color="auto"/>
        <w:bottom w:val="none" w:sz="0" w:space="0" w:color="auto"/>
        <w:right w:val="none" w:sz="0" w:space="0" w:color="auto"/>
      </w:divBdr>
    </w:div>
    <w:div w:id="56344538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873156">
      <w:bodyDiv w:val="1"/>
      <w:marLeft w:val="0"/>
      <w:marRight w:val="0"/>
      <w:marTop w:val="0"/>
      <w:marBottom w:val="0"/>
      <w:divBdr>
        <w:top w:val="none" w:sz="0" w:space="0" w:color="auto"/>
        <w:left w:val="none" w:sz="0" w:space="0" w:color="auto"/>
        <w:bottom w:val="none" w:sz="0" w:space="0" w:color="auto"/>
        <w:right w:val="none" w:sz="0" w:space="0" w:color="auto"/>
      </w:divBdr>
    </w:div>
    <w:div w:id="564027919">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29733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4998315">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91484">
      <w:bodyDiv w:val="1"/>
      <w:marLeft w:val="0"/>
      <w:marRight w:val="0"/>
      <w:marTop w:val="0"/>
      <w:marBottom w:val="0"/>
      <w:divBdr>
        <w:top w:val="none" w:sz="0" w:space="0" w:color="auto"/>
        <w:left w:val="none" w:sz="0" w:space="0" w:color="auto"/>
        <w:bottom w:val="none" w:sz="0" w:space="0" w:color="auto"/>
        <w:right w:val="none" w:sz="0" w:space="0" w:color="auto"/>
      </w:divBdr>
    </w:div>
    <w:div w:id="56603582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5054">
      <w:bodyDiv w:val="1"/>
      <w:marLeft w:val="0"/>
      <w:marRight w:val="0"/>
      <w:marTop w:val="0"/>
      <w:marBottom w:val="0"/>
      <w:divBdr>
        <w:top w:val="none" w:sz="0" w:space="0" w:color="auto"/>
        <w:left w:val="none" w:sz="0" w:space="0" w:color="auto"/>
        <w:bottom w:val="none" w:sz="0" w:space="0" w:color="auto"/>
        <w:right w:val="none" w:sz="0" w:space="0" w:color="auto"/>
      </w:divBdr>
    </w:div>
    <w:div w:id="566385247">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499520">
      <w:bodyDiv w:val="1"/>
      <w:marLeft w:val="0"/>
      <w:marRight w:val="0"/>
      <w:marTop w:val="0"/>
      <w:marBottom w:val="0"/>
      <w:divBdr>
        <w:top w:val="none" w:sz="0" w:space="0" w:color="auto"/>
        <w:left w:val="none" w:sz="0" w:space="0" w:color="auto"/>
        <w:bottom w:val="none" w:sz="0" w:space="0" w:color="auto"/>
        <w:right w:val="none" w:sz="0" w:space="0" w:color="auto"/>
      </w:divBdr>
    </w:div>
    <w:div w:id="566574501">
      <w:bodyDiv w:val="1"/>
      <w:marLeft w:val="0"/>
      <w:marRight w:val="0"/>
      <w:marTop w:val="0"/>
      <w:marBottom w:val="0"/>
      <w:divBdr>
        <w:top w:val="none" w:sz="0" w:space="0" w:color="auto"/>
        <w:left w:val="none" w:sz="0" w:space="0" w:color="auto"/>
        <w:bottom w:val="none" w:sz="0" w:space="0" w:color="auto"/>
        <w:right w:val="none" w:sz="0" w:space="0" w:color="auto"/>
      </w:divBdr>
    </w:div>
    <w:div w:id="566648129">
      <w:bodyDiv w:val="1"/>
      <w:marLeft w:val="0"/>
      <w:marRight w:val="0"/>
      <w:marTop w:val="0"/>
      <w:marBottom w:val="0"/>
      <w:divBdr>
        <w:top w:val="none" w:sz="0" w:space="0" w:color="auto"/>
        <w:left w:val="none" w:sz="0" w:space="0" w:color="auto"/>
        <w:bottom w:val="none" w:sz="0" w:space="0" w:color="auto"/>
        <w:right w:val="none" w:sz="0" w:space="0" w:color="auto"/>
      </w:divBdr>
    </w:div>
    <w:div w:id="566653851">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359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17569">
      <w:bodyDiv w:val="1"/>
      <w:marLeft w:val="0"/>
      <w:marRight w:val="0"/>
      <w:marTop w:val="0"/>
      <w:marBottom w:val="0"/>
      <w:divBdr>
        <w:top w:val="none" w:sz="0" w:space="0" w:color="auto"/>
        <w:left w:val="none" w:sz="0" w:space="0" w:color="auto"/>
        <w:bottom w:val="none" w:sz="0" w:space="0" w:color="auto"/>
        <w:right w:val="none" w:sz="0" w:space="0" w:color="auto"/>
      </w:divBdr>
    </w:div>
    <w:div w:id="567420220">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690687">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79902">
      <w:bodyDiv w:val="1"/>
      <w:marLeft w:val="0"/>
      <w:marRight w:val="0"/>
      <w:marTop w:val="0"/>
      <w:marBottom w:val="0"/>
      <w:divBdr>
        <w:top w:val="none" w:sz="0" w:space="0" w:color="auto"/>
        <w:left w:val="none" w:sz="0" w:space="0" w:color="auto"/>
        <w:bottom w:val="none" w:sz="0" w:space="0" w:color="auto"/>
        <w:right w:val="none" w:sz="0" w:space="0" w:color="auto"/>
      </w:divBdr>
    </w:div>
    <w:div w:id="567882168">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7752">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35869">
      <w:bodyDiv w:val="1"/>
      <w:marLeft w:val="0"/>
      <w:marRight w:val="0"/>
      <w:marTop w:val="0"/>
      <w:marBottom w:val="0"/>
      <w:divBdr>
        <w:top w:val="none" w:sz="0" w:space="0" w:color="auto"/>
        <w:left w:val="none" w:sz="0" w:space="0" w:color="auto"/>
        <w:bottom w:val="none" w:sz="0" w:space="0" w:color="auto"/>
        <w:right w:val="none" w:sz="0" w:space="0" w:color="auto"/>
      </w:divBdr>
    </w:div>
    <w:div w:id="568998682">
      <w:bodyDiv w:val="1"/>
      <w:marLeft w:val="0"/>
      <w:marRight w:val="0"/>
      <w:marTop w:val="0"/>
      <w:marBottom w:val="0"/>
      <w:divBdr>
        <w:top w:val="none" w:sz="0" w:space="0" w:color="auto"/>
        <w:left w:val="none" w:sz="0" w:space="0" w:color="auto"/>
        <w:bottom w:val="none" w:sz="0" w:space="0" w:color="auto"/>
        <w:right w:val="none" w:sz="0" w:space="0" w:color="auto"/>
      </w:divBdr>
    </w:div>
    <w:div w:id="569116766">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41514">
      <w:bodyDiv w:val="1"/>
      <w:marLeft w:val="0"/>
      <w:marRight w:val="0"/>
      <w:marTop w:val="0"/>
      <w:marBottom w:val="0"/>
      <w:divBdr>
        <w:top w:val="none" w:sz="0" w:space="0" w:color="auto"/>
        <w:left w:val="none" w:sz="0" w:space="0" w:color="auto"/>
        <w:bottom w:val="none" w:sz="0" w:space="0" w:color="auto"/>
        <w:right w:val="none" w:sz="0" w:space="0" w:color="auto"/>
      </w:divBdr>
    </w:div>
    <w:div w:id="569342907">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3929">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0967234">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3771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579">
      <w:bodyDiv w:val="1"/>
      <w:marLeft w:val="0"/>
      <w:marRight w:val="0"/>
      <w:marTop w:val="0"/>
      <w:marBottom w:val="0"/>
      <w:divBdr>
        <w:top w:val="none" w:sz="0" w:space="0" w:color="auto"/>
        <w:left w:val="none" w:sz="0" w:space="0" w:color="auto"/>
        <w:bottom w:val="none" w:sz="0" w:space="0" w:color="auto"/>
        <w:right w:val="none" w:sz="0" w:space="0" w:color="auto"/>
      </w:divBdr>
    </w:div>
    <w:div w:id="571351351">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619070">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5089">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2936317">
      <w:bodyDiv w:val="1"/>
      <w:marLeft w:val="0"/>
      <w:marRight w:val="0"/>
      <w:marTop w:val="0"/>
      <w:marBottom w:val="0"/>
      <w:divBdr>
        <w:top w:val="none" w:sz="0" w:space="0" w:color="auto"/>
        <w:left w:val="none" w:sz="0" w:space="0" w:color="auto"/>
        <w:bottom w:val="none" w:sz="0" w:space="0" w:color="auto"/>
        <w:right w:val="none" w:sz="0" w:space="0" w:color="auto"/>
      </w:divBdr>
    </w:div>
    <w:div w:id="573009349">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130903">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7516">
      <w:bodyDiv w:val="1"/>
      <w:marLeft w:val="0"/>
      <w:marRight w:val="0"/>
      <w:marTop w:val="0"/>
      <w:marBottom w:val="0"/>
      <w:divBdr>
        <w:top w:val="none" w:sz="0" w:space="0" w:color="auto"/>
        <w:left w:val="none" w:sz="0" w:space="0" w:color="auto"/>
        <w:bottom w:val="none" w:sz="0" w:space="0" w:color="auto"/>
        <w:right w:val="none" w:sz="0" w:space="0" w:color="auto"/>
      </w:divBdr>
    </w:div>
    <w:div w:id="573466234">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472068">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860169">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3930640">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172622">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752281">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2193">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1214">
      <w:bodyDiv w:val="1"/>
      <w:marLeft w:val="0"/>
      <w:marRight w:val="0"/>
      <w:marTop w:val="0"/>
      <w:marBottom w:val="0"/>
      <w:divBdr>
        <w:top w:val="none" w:sz="0" w:space="0" w:color="auto"/>
        <w:left w:val="none" w:sz="0" w:space="0" w:color="auto"/>
        <w:bottom w:val="none" w:sz="0" w:space="0" w:color="auto"/>
        <w:right w:val="none" w:sz="0" w:space="0" w:color="auto"/>
      </w:divBdr>
    </w:div>
    <w:div w:id="57563169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1154">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289076">
      <w:bodyDiv w:val="1"/>
      <w:marLeft w:val="0"/>
      <w:marRight w:val="0"/>
      <w:marTop w:val="0"/>
      <w:marBottom w:val="0"/>
      <w:divBdr>
        <w:top w:val="none" w:sz="0" w:space="0" w:color="auto"/>
        <w:left w:val="none" w:sz="0" w:space="0" w:color="auto"/>
        <w:bottom w:val="none" w:sz="0" w:space="0" w:color="auto"/>
        <w:right w:val="none" w:sz="0" w:space="0" w:color="auto"/>
      </w:divBdr>
    </w:div>
    <w:div w:id="576324288">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17971">
      <w:bodyDiv w:val="1"/>
      <w:marLeft w:val="0"/>
      <w:marRight w:val="0"/>
      <w:marTop w:val="0"/>
      <w:marBottom w:val="0"/>
      <w:divBdr>
        <w:top w:val="none" w:sz="0" w:space="0" w:color="auto"/>
        <w:left w:val="none" w:sz="0" w:space="0" w:color="auto"/>
        <w:bottom w:val="none" w:sz="0" w:space="0" w:color="auto"/>
        <w:right w:val="none" w:sz="0" w:space="0" w:color="auto"/>
      </w:divBdr>
    </w:div>
    <w:div w:id="576786843">
      <w:bodyDiv w:val="1"/>
      <w:marLeft w:val="0"/>
      <w:marRight w:val="0"/>
      <w:marTop w:val="0"/>
      <w:marBottom w:val="0"/>
      <w:divBdr>
        <w:top w:val="none" w:sz="0" w:space="0" w:color="auto"/>
        <w:left w:val="none" w:sz="0" w:space="0" w:color="auto"/>
        <w:bottom w:val="none" w:sz="0" w:space="0" w:color="auto"/>
        <w:right w:val="none" w:sz="0" w:space="0" w:color="auto"/>
      </w:divBdr>
    </w:div>
    <w:div w:id="576943952">
      <w:bodyDiv w:val="1"/>
      <w:marLeft w:val="0"/>
      <w:marRight w:val="0"/>
      <w:marTop w:val="0"/>
      <w:marBottom w:val="0"/>
      <w:divBdr>
        <w:top w:val="none" w:sz="0" w:space="0" w:color="auto"/>
        <w:left w:val="none" w:sz="0" w:space="0" w:color="auto"/>
        <w:bottom w:val="none" w:sz="0" w:space="0" w:color="auto"/>
        <w:right w:val="none" w:sz="0" w:space="0" w:color="auto"/>
      </w:divBdr>
    </w:div>
    <w:div w:id="577062406">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38720">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828893">
      <w:bodyDiv w:val="1"/>
      <w:marLeft w:val="0"/>
      <w:marRight w:val="0"/>
      <w:marTop w:val="0"/>
      <w:marBottom w:val="0"/>
      <w:divBdr>
        <w:top w:val="none" w:sz="0" w:space="0" w:color="auto"/>
        <w:left w:val="none" w:sz="0" w:space="0" w:color="auto"/>
        <w:bottom w:val="none" w:sz="0" w:space="0" w:color="auto"/>
        <w:right w:val="none" w:sz="0" w:space="0" w:color="auto"/>
      </w:divBdr>
    </w:div>
    <w:div w:id="578910626">
      <w:bodyDiv w:val="1"/>
      <w:marLeft w:val="0"/>
      <w:marRight w:val="0"/>
      <w:marTop w:val="0"/>
      <w:marBottom w:val="0"/>
      <w:divBdr>
        <w:top w:val="none" w:sz="0" w:space="0" w:color="auto"/>
        <w:left w:val="none" w:sz="0" w:space="0" w:color="auto"/>
        <w:bottom w:val="none" w:sz="0" w:space="0" w:color="auto"/>
        <w:right w:val="none" w:sz="0" w:space="0" w:color="auto"/>
      </w:divBdr>
    </w:div>
    <w:div w:id="579410533">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8901">
      <w:bodyDiv w:val="1"/>
      <w:marLeft w:val="0"/>
      <w:marRight w:val="0"/>
      <w:marTop w:val="0"/>
      <w:marBottom w:val="0"/>
      <w:divBdr>
        <w:top w:val="none" w:sz="0" w:space="0" w:color="auto"/>
        <w:left w:val="none" w:sz="0" w:space="0" w:color="auto"/>
        <w:bottom w:val="none" w:sz="0" w:space="0" w:color="auto"/>
        <w:right w:val="none" w:sz="0" w:space="0" w:color="auto"/>
      </w:divBdr>
    </w:div>
    <w:div w:id="579751732">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2751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3670">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0775">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71579">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23366">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07343">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5288">
      <w:bodyDiv w:val="1"/>
      <w:marLeft w:val="0"/>
      <w:marRight w:val="0"/>
      <w:marTop w:val="0"/>
      <w:marBottom w:val="0"/>
      <w:divBdr>
        <w:top w:val="none" w:sz="0" w:space="0" w:color="auto"/>
        <w:left w:val="none" w:sz="0" w:space="0" w:color="auto"/>
        <w:bottom w:val="none" w:sz="0" w:space="0" w:color="auto"/>
        <w:right w:val="none" w:sz="0" w:space="0" w:color="auto"/>
      </w:divBdr>
    </w:div>
    <w:div w:id="582759924">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533626">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218788">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2345">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069906">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1037">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0966">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653619">
      <w:bodyDiv w:val="1"/>
      <w:marLeft w:val="0"/>
      <w:marRight w:val="0"/>
      <w:marTop w:val="0"/>
      <w:marBottom w:val="0"/>
      <w:divBdr>
        <w:top w:val="none" w:sz="0" w:space="0" w:color="auto"/>
        <w:left w:val="none" w:sz="0" w:space="0" w:color="auto"/>
        <w:bottom w:val="none" w:sz="0" w:space="0" w:color="auto"/>
        <w:right w:val="none" w:sz="0" w:space="0" w:color="auto"/>
      </w:divBdr>
    </w:div>
    <w:div w:id="586043314">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502034">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6620404">
      <w:bodyDiv w:val="1"/>
      <w:marLeft w:val="0"/>
      <w:marRight w:val="0"/>
      <w:marTop w:val="0"/>
      <w:marBottom w:val="0"/>
      <w:divBdr>
        <w:top w:val="none" w:sz="0" w:space="0" w:color="auto"/>
        <w:left w:val="none" w:sz="0" w:space="0" w:color="auto"/>
        <w:bottom w:val="none" w:sz="0" w:space="0" w:color="auto"/>
        <w:right w:val="none" w:sz="0" w:space="0" w:color="auto"/>
      </w:divBdr>
    </w:div>
    <w:div w:id="587037265">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34784">
      <w:bodyDiv w:val="1"/>
      <w:marLeft w:val="0"/>
      <w:marRight w:val="0"/>
      <w:marTop w:val="0"/>
      <w:marBottom w:val="0"/>
      <w:divBdr>
        <w:top w:val="none" w:sz="0" w:space="0" w:color="auto"/>
        <w:left w:val="none" w:sz="0" w:space="0" w:color="auto"/>
        <w:bottom w:val="none" w:sz="0" w:space="0" w:color="auto"/>
        <w:right w:val="none" w:sz="0" w:space="0" w:color="auto"/>
      </w:divBdr>
    </w:div>
    <w:div w:id="587235008">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199531">
      <w:bodyDiv w:val="1"/>
      <w:marLeft w:val="0"/>
      <w:marRight w:val="0"/>
      <w:marTop w:val="0"/>
      <w:marBottom w:val="0"/>
      <w:divBdr>
        <w:top w:val="none" w:sz="0" w:space="0" w:color="auto"/>
        <w:left w:val="none" w:sz="0" w:space="0" w:color="auto"/>
        <w:bottom w:val="none" w:sz="0" w:space="0" w:color="auto"/>
        <w:right w:val="none" w:sz="0" w:space="0" w:color="auto"/>
      </w:divBdr>
    </w:div>
    <w:div w:id="588390860">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013">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48471">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0208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200895">
      <w:bodyDiv w:val="1"/>
      <w:marLeft w:val="0"/>
      <w:marRight w:val="0"/>
      <w:marTop w:val="0"/>
      <w:marBottom w:val="0"/>
      <w:divBdr>
        <w:top w:val="none" w:sz="0" w:space="0" w:color="auto"/>
        <w:left w:val="none" w:sz="0" w:space="0" w:color="auto"/>
        <w:bottom w:val="none" w:sz="0" w:space="0" w:color="auto"/>
        <w:right w:val="none" w:sz="0" w:space="0" w:color="auto"/>
      </w:divBdr>
    </w:div>
    <w:div w:id="589315555">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1316">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89969341">
      <w:bodyDiv w:val="1"/>
      <w:marLeft w:val="0"/>
      <w:marRight w:val="0"/>
      <w:marTop w:val="0"/>
      <w:marBottom w:val="0"/>
      <w:divBdr>
        <w:top w:val="none" w:sz="0" w:space="0" w:color="auto"/>
        <w:left w:val="none" w:sz="0" w:space="0" w:color="auto"/>
        <w:bottom w:val="none" w:sz="0" w:space="0" w:color="auto"/>
        <w:right w:val="none" w:sz="0" w:space="0" w:color="auto"/>
      </w:divBdr>
    </w:div>
    <w:div w:id="590117022">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09757">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085130">
      <w:bodyDiv w:val="1"/>
      <w:marLeft w:val="0"/>
      <w:marRight w:val="0"/>
      <w:marTop w:val="0"/>
      <w:marBottom w:val="0"/>
      <w:divBdr>
        <w:top w:val="none" w:sz="0" w:space="0" w:color="auto"/>
        <w:left w:val="none" w:sz="0" w:space="0" w:color="auto"/>
        <w:bottom w:val="none" w:sz="0" w:space="0" w:color="auto"/>
        <w:right w:val="none" w:sz="0" w:space="0" w:color="auto"/>
      </w:divBdr>
    </w:div>
    <w:div w:id="591158882">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04665">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35682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890">
      <w:bodyDiv w:val="1"/>
      <w:marLeft w:val="0"/>
      <w:marRight w:val="0"/>
      <w:marTop w:val="0"/>
      <w:marBottom w:val="0"/>
      <w:divBdr>
        <w:top w:val="none" w:sz="0" w:space="0" w:color="auto"/>
        <w:left w:val="none" w:sz="0" w:space="0" w:color="auto"/>
        <w:bottom w:val="none" w:sz="0" w:space="0" w:color="auto"/>
        <w:right w:val="none" w:sz="0" w:space="0" w:color="auto"/>
      </w:divBdr>
    </w:div>
    <w:div w:id="591477073">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012006">
      <w:bodyDiv w:val="1"/>
      <w:marLeft w:val="0"/>
      <w:marRight w:val="0"/>
      <w:marTop w:val="0"/>
      <w:marBottom w:val="0"/>
      <w:divBdr>
        <w:top w:val="none" w:sz="0" w:space="0" w:color="auto"/>
        <w:left w:val="none" w:sz="0" w:space="0" w:color="auto"/>
        <w:bottom w:val="none" w:sz="0" w:space="0" w:color="auto"/>
        <w:right w:val="none" w:sz="0" w:space="0" w:color="auto"/>
      </w:divBdr>
    </w:div>
    <w:div w:id="592056473">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129346">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2935014">
      <w:bodyDiv w:val="1"/>
      <w:marLeft w:val="0"/>
      <w:marRight w:val="0"/>
      <w:marTop w:val="0"/>
      <w:marBottom w:val="0"/>
      <w:divBdr>
        <w:top w:val="none" w:sz="0" w:space="0" w:color="auto"/>
        <w:left w:val="none" w:sz="0" w:space="0" w:color="auto"/>
        <w:bottom w:val="none" w:sz="0" w:space="0" w:color="auto"/>
        <w:right w:val="none" w:sz="0" w:space="0" w:color="auto"/>
      </w:divBdr>
    </w:div>
    <w:div w:id="593053286">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67949">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88541">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04526">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018508">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557325">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216289">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36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41355">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373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37274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397">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148148">
      <w:bodyDiv w:val="1"/>
      <w:marLeft w:val="0"/>
      <w:marRight w:val="0"/>
      <w:marTop w:val="0"/>
      <w:marBottom w:val="0"/>
      <w:divBdr>
        <w:top w:val="none" w:sz="0" w:space="0" w:color="auto"/>
        <w:left w:val="none" w:sz="0" w:space="0" w:color="auto"/>
        <w:bottom w:val="none" w:sz="0" w:space="0" w:color="auto"/>
        <w:right w:val="none" w:sz="0" w:space="0" w:color="auto"/>
      </w:divBdr>
    </w:div>
    <w:div w:id="598178853">
      <w:bodyDiv w:val="1"/>
      <w:marLeft w:val="0"/>
      <w:marRight w:val="0"/>
      <w:marTop w:val="0"/>
      <w:marBottom w:val="0"/>
      <w:divBdr>
        <w:top w:val="none" w:sz="0" w:space="0" w:color="auto"/>
        <w:left w:val="none" w:sz="0" w:space="0" w:color="auto"/>
        <w:bottom w:val="none" w:sz="0" w:space="0" w:color="auto"/>
        <w:right w:val="none" w:sz="0" w:space="0" w:color="auto"/>
      </w:divBdr>
    </w:div>
    <w:div w:id="598368056">
      <w:bodyDiv w:val="1"/>
      <w:marLeft w:val="0"/>
      <w:marRight w:val="0"/>
      <w:marTop w:val="0"/>
      <w:marBottom w:val="0"/>
      <w:divBdr>
        <w:top w:val="none" w:sz="0" w:space="0" w:color="auto"/>
        <w:left w:val="none" w:sz="0" w:space="0" w:color="auto"/>
        <w:bottom w:val="none" w:sz="0" w:space="0" w:color="auto"/>
        <w:right w:val="none" w:sz="0" w:space="0" w:color="auto"/>
      </w:divBdr>
    </w:div>
    <w:div w:id="598484295">
      <w:bodyDiv w:val="1"/>
      <w:marLeft w:val="0"/>
      <w:marRight w:val="0"/>
      <w:marTop w:val="0"/>
      <w:marBottom w:val="0"/>
      <w:divBdr>
        <w:top w:val="none" w:sz="0" w:space="0" w:color="auto"/>
        <w:left w:val="none" w:sz="0" w:space="0" w:color="auto"/>
        <w:bottom w:val="none" w:sz="0" w:space="0" w:color="auto"/>
        <w:right w:val="none" w:sz="0" w:space="0" w:color="auto"/>
      </w:divBdr>
    </w:div>
    <w:div w:id="598486887">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45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8946520">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071733">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2127">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916135">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278">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06849">
      <w:bodyDiv w:val="1"/>
      <w:marLeft w:val="0"/>
      <w:marRight w:val="0"/>
      <w:marTop w:val="0"/>
      <w:marBottom w:val="0"/>
      <w:divBdr>
        <w:top w:val="none" w:sz="0" w:space="0" w:color="auto"/>
        <w:left w:val="none" w:sz="0" w:space="0" w:color="auto"/>
        <w:bottom w:val="none" w:sz="0" w:space="0" w:color="auto"/>
        <w:right w:val="none" w:sz="0" w:space="0" w:color="auto"/>
      </w:divBdr>
    </w:div>
    <w:div w:id="601373608">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18475">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195963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25833">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24932">
      <w:bodyDiv w:val="1"/>
      <w:marLeft w:val="0"/>
      <w:marRight w:val="0"/>
      <w:marTop w:val="0"/>
      <w:marBottom w:val="0"/>
      <w:divBdr>
        <w:top w:val="none" w:sz="0" w:space="0" w:color="auto"/>
        <w:left w:val="none" w:sz="0" w:space="0" w:color="auto"/>
        <w:bottom w:val="none" w:sz="0" w:space="0" w:color="auto"/>
        <w:right w:val="none" w:sz="0" w:space="0" w:color="auto"/>
      </w:divBdr>
    </w:div>
    <w:div w:id="602492431">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616435">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54226">
      <w:bodyDiv w:val="1"/>
      <w:marLeft w:val="0"/>
      <w:marRight w:val="0"/>
      <w:marTop w:val="0"/>
      <w:marBottom w:val="0"/>
      <w:divBdr>
        <w:top w:val="none" w:sz="0" w:space="0" w:color="auto"/>
        <w:left w:val="none" w:sz="0" w:space="0" w:color="auto"/>
        <w:bottom w:val="none" w:sz="0" w:space="0" w:color="auto"/>
        <w:right w:val="none" w:sz="0" w:space="0" w:color="auto"/>
      </w:divBdr>
    </w:div>
    <w:div w:id="602958524">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272851">
      <w:bodyDiv w:val="1"/>
      <w:marLeft w:val="0"/>
      <w:marRight w:val="0"/>
      <w:marTop w:val="0"/>
      <w:marBottom w:val="0"/>
      <w:divBdr>
        <w:top w:val="none" w:sz="0" w:space="0" w:color="auto"/>
        <w:left w:val="none" w:sz="0" w:space="0" w:color="auto"/>
        <w:bottom w:val="none" w:sz="0" w:space="0" w:color="auto"/>
        <w:right w:val="none" w:sz="0" w:space="0" w:color="auto"/>
      </w:divBdr>
    </w:div>
    <w:div w:id="603419105">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54241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659869">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3998873">
      <w:bodyDiv w:val="1"/>
      <w:marLeft w:val="0"/>
      <w:marRight w:val="0"/>
      <w:marTop w:val="0"/>
      <w:marBottom w:val="0"/>
      <w:divBdr>
        <w:top w:val="none" w:sz="0" w:space="0" w:color="auto"/>
        <w:left w:val="none" w:sz="0" w:space="0" w:color="auto"/>
        <w:bottom w:val="none" w:sz="0" w:space="0" w:color="auto"/>
        <w:right w:val="none" w:sz="0" w:space="0" w:color="auto"/>
      </w:divBdr>
    </w:div>
    <w:div w:id="604071525">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271435">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388504">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505611">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6305">
      <w:bodyDiv w:val="1"/>
      <w:marLeft w:val="0"/>
      <w:marRight w:val="0"/>
      <w:marTop w:val="0"/>
      <w:marBottom w:val="0"/>
      <w:divBdr>
        <w:top w:val="none" w:sz="0" w:space="0" w:color="auto"/>
        <w:left w:val="none" w:sz="0" w:space="0" w:color="auto"/>
        <w:bottom w:val="none" w:sz="0" w:space="0" w:color="auto"/>
        <w:right w:val="none" w:sz="0" w:space="0" w:color="auto"/>
      </w:divBdr>
    </w:div>
    <w:div w:id="605309236">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427921">
      <w:bodyDiv w:val="1"/>
      <w:marLeft w:val="0"/>
      <w:marRight w:val="0"/>
      <w:marTop w:val="0"/>
      <w:marBottom w:val="0"/>
      <w:divBdr>
        <w:top w:val="none" w:sz="0" w:space="0" w:color="auto"/>
        <w:left w:val="none" w:sz="0" w:space="0" w:color="auto"/>
        <w:bottom w:val="none" w:sz="0" w:space="0" w:color="auto"/>
        <w:right w:val="none" w:sz="0" w:space="0" w:color="auto"/>
      </w:divBdr>
    </w:div>
    <w:div w:id="605500318">
      <w:bodyDiv w:val="1"/>
      <w:marLeft w:val="0"/>
      <w:marRight w:val="0"/>
      <w:marTop w:val="0"/>
      <w:marBottom w:val="0"/>
      <w:divBdr>
        <w:top w:val="none" w:sz="0" w:space="0" w:color="auto"/>
        <w:left w:val="none" w:sz="0" w:space="0" w:color="auto"/>
        <w:bottom w:val="none" w:sz="0" w:space="0" w:color="auto"/>
        <w:right w:val="none" w:sz="0" w:space="0" w:color="auto"/>
      </w:divBdr>
    </w:div>
    <w:div w:id="605582293">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692009">
      <w:bodyDiv w:val="1"/>
      <w:marLeft w:val="0"/>
      <w:marRight w:val="0"/>
      <w:marTop w:val="0"/>
      <w:marBottom w:val="0"/>
      <w:divBdr>
        <w:top w:val="none" w:sz="0" w:space="0" w:color="auto"/>
        <w:left w:val="none" w:sz="0" w:space="0" w:color="auto"/>
        <w:bottom w:val="none" w:sz="0" w:space="0" w:color="auto"/>
        <w:right w:val="none" w:sz="0" w:space="0" w:color="auto"/>
      </w:divBdr>
    </w:div>
    <w:div w:id="605891331">
      <w:bodyDiv w:val="1"/>
      <w:marLeft w:val="0"/>
      <w:marRight w:val="0"/>
      <w:marTop w:val="0"/>
      <w:marBottom w:val="0"/>
      <w:divBdr>
        <w:top w:val="none" w:sz="0" w:space="0" w:color="auto"/>
        <w:left w:val="none" w:sz="0" w:space="0" w:color="auto"/>
        <w:bottom w:val="none" w:sz="0" w:space="0" w:color="auto"/>
        <w:right w:val="none" w:sz="0" w:space="0" w:color="auto"/>
      </w:divBdr>
    </w:div>
    <w:div w:id="605893220">
      <w:bodyDiv w:val="1"/>
      <w:marLeft w:val="0"/>
      <w:marRight w:val="0"/>
      <w:marTop w:val="0"/>
      <w:marBottom w:val="0"/>
      <w:divBdr>
        <w:top w:val="none" w:sz="0" w:space="0" w:color="auto"/>
        <w:left w:val="none" w:sz="0" w:space="0" w:color="auto"/>
        <w:bottom w:val="none" w:sz="0" w:space="0" w:color="auto"/>
        <w:right w:val="none" w:sz="0" w:space="0" w:color="auto"/>
      </w:divBdr>
    </w:div>
    <w:div w:id="605966569">
      <w:bodyDiv w:val="1"/>
      <w:marLeft w:val="0"/>
      <w:marRight w:val="0"/>
      <w:marTop w:val="0"/>
      <w:marBottom w:val="0"/>
      <w:divBdr>
        <w:top w:val="none" w:sz="0" w:space="0" w:color="auto"/>
        <w:left w:val="none" w:sz="0" w:space="0" w:color="auto"/>
        <w:bottom w:val="none" w:sz="0" w:space="0" w:color="auto"/>
        <w:right w:val="none" w:sz="0" w:space="0" w:color="auto"/>
      </w:divBdr>
    </w:div>
    <w:div w:id="60608401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0839">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59730">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118">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4472">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857564">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44856">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095760">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094259">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165256">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4722">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745433">
      <w:bodyDiv w:val="1"/>
      <w:marLeft w:val="0"/>
      <w:marRight w:val="0"/>
      <w:marTop w:val="0"/>
      <w:marBottom w:val="0"/>
      <w:divBdr>
        <w:top w:val="none" w:sz="0" w:space="0" w:color="auto"/>
        <w:left w:val="none" w:sz="0" w:space="0" w:color="auto"/>
        <w:bottom w:val="none" w:sz="0" w:space="0" w:color="auto"/>
        <w:right w:val="none" w:sz="0" w:space="0" w:color="auto"/>
      </w:divBdr>
    </w:div>
    <w:div w:id="610748033">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0946">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75917">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441032">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713481">
      <w:bodyDiv w:val="1"/>
      <w:marLeft w:val="0"/>
      <w:marRight w:val="0"/>
      <w:marTop w:val="0"/>
      <w:marBottom w:val="0"/>
      <w:divBdr>
        <w:top w:val="none" w:sz="0" w:space="0" w:color="auto"/>
        <w:left w:val="none" w:sz="0" w:space="0" w:color="auto"/>
        <w:bottom w:val="none" w:sz="0" w:space="0" w:color="auto"/>
        <w:right w:val="none" w:sz="0" w:space="0" w:color="auto"/>
      </w:divBdr>
    </w:div>
    <w:div w:id="612787795">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829998">
      <w:bodyDiv w:val="1"/>
      <w:marLeft w:val="0"/>
      <w:marRight w:val="0"/>
      <w:marTop w:val="0"/>
      <w:marBottom w:val="0"/>
      <w:divBdr>
        <w:top w:val="none" w:sz="0" w:space="0" w:color="auto"/>
        <w:left w:val="none" w:sz="0" w:space="0" w:color="auto"/>
        <w:bottom w:val="none" w:sz="0" w:space="0" w:color="auto"/>
        <w:right w:val="none" w:sz="0" w:space="0" w:color="auto"/>
      </w:divBdr>
    </w:div>
    <w:div w:id="612858323">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362180">
      <w:bodyDiv w:val="1"/>
      <w:marLeft w:val="0"/>
      <w:marRight w:val="0"/>
      <w:marTop w:val="0"/>
      <w:marBottom w:val="0"/>
      <w:divBdr>
        <w:top w:val="none" w:sz="0" w:space="0" w:color="auto"/>
        <w:left w:val="none" w:sz="0" w:space="0" w:color="auto"/>
        <w:bottom w:val="none" w:sz="0" w:space="0" w:color="auto"/>
        <w:right w:val="none" w:sz="0" w:space="0" w:color="auto"/>
      </w:divBdr>
    </w:div>
    <w:div w:id="613488255">
      <w:bodyDiv w:val="1"/>
      <w:marLeft w:val="0"/>
      <w:marRight w:val="0"/>
      <w:marTop w:val="0"/>
      <w:marBottom w:val="0"/>
      <w:divBdr>
        <w:top w:val="none" w:sz="0" w:space="0" w:color="auto"/>
        <w:left w:val="none" w:sz="0" w:space="0" w:color="auto"/>
        <w:bottom w:val="none" w:sz="0" w:space="0" w:color="auto"/>
        <w:right w:val="none" w:sz="0" w:space="0" w:color="auto"/>
      </w:divBdr>
    </w:div>
    <w:div w:id="613640110">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18209">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169559">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68177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5057">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273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25861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676649">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1912">
      <w:bodyDiv w:val="1"/>
      <w:marLeft w:val="0"/>
      <w:marRight w:val="0"/>
      <w:marTop w:val="0"/>
      <w:marBottom w:val="0"/>
      <w:divBdr>
        <w:top w:val="none" w:sz="0" w:space="0" w:color="auto"/>
        <w:left w:val="none" w:sz="0" w:space="0" w:color="auto"/>
        <w:bottom w:val="none" w:sz="0" w:space="0" w:color="auto"/>
        <w:right w:val="none" w:sz="0" w:space="0" w:color="auto"/>
      </w:divBdr>
    </w:div>
    <w:div w:id="615984222">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332734">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5796">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6838719">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107886">
      <w:bodyDiv w:val="1"/>
      <w:marLeft w:val="0"/>
      <w:marRight w:val="0"/>
      <w:marTop w:val="0"/>
      <w:marBottom w:val="0"/>
      <w:divBdr>
        <w:top w:val="none" w:sz="0" w:space="0" w:color="auto"/>
        <w:left w:val="none" w:sz="0" w:space="0" w:color="auto"/>
        <w:bottom w:val="none" w:sz="0" w:space="0" w:color="auto"/>
        <w:right w:val="none" w:sz="0" w:space="0" w:color="auto"/>
      </w:divBdr>
    </w:div>
    <w:div w:id="617181778">
      <w:bodyDiv w:val="1"/>
      <w:marLeft w:val="0"/>
      <w:marRight w:val="0"/>
      <w:marTop w:val="0"/>
      <w:marBottom w:val="0"/>
      <w:divBdr>
        <w:top w:val="none" w:sz="0" w:space="0" w:color="auto"/>
        <w:left w:val="none" w:sz="0" w:space="0" w:color="auto"/>
        <w:bottom w:val="none" w:sz="0" w:space="0" w:color="auto"/>
        <w:right w:val="none" w:sz="0" w:space="0" w:color="auto"/>
      </w:divBdr>
    </w:div>
    <w:div w:id="617293670">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22697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75606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074851">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650098">
      <w:bodyDiv w:val="1"/>
      <w:marLeft w:val="0"/>
      <w:marRight w:val="0"/>
      <w:marTop w:val="0"/>
      <w:marBottom w:val="0"/>
      <w:divBdr>
        <w:top w:val="none" w:sz="0" w:space="0" w:color="auto"/>
        <w:left w:val="none" w:sz="0" w:space="0" w:color="auto"/>
        <w:bottom w:val="none" w:sz="0" w:space="0" w:color="auto"/>
        <w:right w:val="none" w:sz="0" w:space="0" w:color="auto"/>
      </w:divBdr>
    </w:div>
    <w:div w:id="619723256">
      <w:bodyDiv w:val="1"/>
      <w:marLeft w:val="0"/>
      <w:marRight w:val="0"/>
      <w:marTop w:val="0"/>
      <w:marBottom w:val="0"/>
      <w:divBdr>
        <w:top w:val="none" w:sz="0" w:space="0" w:color="auto"/>
        <w:left w:val="none" w:sz="0" w:space="0" w:color="auto"/>
        <w:bottom w:val="none" w:sz="0" w:space="0" w:color="auto"/>
        <w:right w:val="none" w:sz="0" w:space="0" w:color="auto"/>
      </w:divBdr>
    </w:div>
    <w:div w:id="619727547">
      <w:bodyDiv w:val="1"/>
      <w:marLeft w:val="0"/>
      <w:marRight w:val="0"/>
      <w:marTop w:val="0"/>
      <w:marBottom w:val="0"/>
      <w:divBdr>
        <w:top w:val="none" w:sz="0" w:space="0" w:color="auto"/>
        <w:left w:val="none" w:sz="0" w:space="0" w:color="auto"/>
        <w:bottom w:val="none" w:sz="0" w:space="0" w:color="auto"/>
        <w:right w:val="none" w:sz="0" w:space="0" w:color="auto"/>
      </w:divBdr>
    </w:div>
    <w:div w:id="619727601">
      <w:bodyDiv w:val="1"/>
      <w:marLeft w:val="0"/>
      <w:marRight w:val="0"/>
      <w:marTop w:val="0"/>
      <w:marBottom w:val="0"/>
      <w:divBdr>
        <w:top w:val="none" w:sz="0" w:space="0" w:color="auto"/>
        <w:left w:val="none" w:sz="0" w:space="0" w:color="auto"/>
        <w:bottom w:val="none" w:sz="0" w:space="0" w:color="auto"/>
        <w:right w:val="none" w:sz="0" w:space="0" w:color="auto"/>
      </w:divBdr>
    </w:div>
    <w:div w:id="61972915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271">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70647">
      <w:bodyDiv w:val="1"/>
      <w:marLeft w:val="0"/>
      <w:marRight w:val="0"/>
      <w:marTop w:val="0"/>
      <w:marBottom w:val="0"/>
      <w:divBdr>
        <w:top w:val="none" w:sz="0" w:space="0" w:color="auto"/>
        <w:left w:val="none" w:sz="0" w:space="0" w:color="auto"/>
        <w:bottom w:val="none" w:sz="0" w:space="0" w:color="auto"/>
        <w:right w:val="none" w:sz="0" w:space="0" w:color="auto"/>
      </w:divBdr>
    </w:div>
    <w:div w:id="620918140">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4396">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228886">
      <w:bodyDiv w:val="1"/>
      <w:marLeft w:val="0"/>
      <w:marRight w:val="0"/>
      <w:marTop w:val="0"/>
      <w:marBottom w:val="0"/>
      <w:divBdr>
        <w:top w:val="none" w:sz="0" w:space="0" w:color="auto"/>
        <w:left w:val="none" w:sz="0" w:space="0" w:color="auto"/>
        <w:bottom w:val="none" w:sz="0" w:space="0" w:color="auto"/>
        <w:right w:val="none" w:sz="0" w:space="0" w:color="auto"/>
      </w:divBdr>
    </w:div>
    <w:div w:id="622272211">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85273">
      <w:bodyDiv w:val="1"/>
      <w:marLeft w:val="0"/>
      <w:marRight w:val="0"/>
      <w:marTop w:val="0"/>
      <w:marBottom w:val="0"/>
      <w:divBdr>
        <w:top w:val="none" w:sz="0" w:space="0" w:color="auto"/>
        <w:left w:val="none" w:sz="0" w:space="0" w:color="auto"/>
        <w:bottom w:val="none" w:sz="0" w:space="0" w:color="auto"/>
        <w:right w:val="none" w:sz="0" w:space="0" w:color="auto"/>
      </w:divBdr>
    </w:div>
    <w:div w:id="623001168">
      <w:bodyDiv w:val="1"/>
      <w:marLeft w:val="0"/>
      <w:marRight w:val="0"/>
      <w:marTop w:val="0"/>
      <w:marBottom w:val="0"/>
      <w:divBdr>
        <w:top w:val="none" w:sz="0" w:space="0" w:color="auto"/>
        <w:left w:val="none" w:sz="0" w:space="0" w:color="auto"/>
        <w:bottom w:val="none" w:sz="0" w:space="0" w:color="auto"/>
        <w:right w:val="none" w:sz="0" w:space="0" w:color="auto"/>
      </w:divBdr>
    </w:div>
    <w:div w:id="623005596">
      <w:bodyDiv w:val="1"/>
      <w:marLeft w:val="0"/>
      <w:marRight w:val="0"/>
      <w:marTop w:val="0"/>
      <w:marBottom w:val="0"/>
      <w:divBdr>
        <w:top w:val="none" w:sz="0" w:space="0" w:color="auto"/>
        <w:left w:val="none" w:sz="0" w:space="0" w:color="auto"/>
        <w:bottom w:val="none" w:sz="0" w:space="0" w:color="auto"/>
        <w:right w:val="none" w:sz="0" w:space="0" w:color="auto"/>
      </w:divBdr>
    </w:div>
    <w:div w:id="623080944">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14621">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653329">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853568">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584356">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474">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39129">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4785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95319">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62876">
      <w:bodyDiv w:val="1"/>
      <w:marLeft w:val="0"/>
      <w:marRight w:val="0"/>
      <w:marTop w:val="0"/>
      <w:marBottom w:val="0"/>
      <w:divBdr>
        <w:top w:val="none" w:sz="0" w:space="0" w:color="auto"/>
        <w:left w:val="none" w:sz="0" w:space="0" w:color="auto"/>
        <w:bottom w:val="none" w:sz="0" w:space="0" w:color="auto"/>
        <w:right w:val="none" w:sz="0" w:space="0" w:color="auto"/>
      </w:divBdr>
    </w:div>
    <w:div w:id="626080612">
      <w:bodyDiv w:val="1"/>
      <w:marLeft w:val="0"/>
      <w:marRight w:val="0"/>
      <w:marTop w:val="0"/>
      <w:marBottom w:val="0"/>
      <w:divBdr>
        <w:top w:val="none" w:sz="0" w:space="0" w:color="auto"/>
        <w:left w:val="none" w:sz="0" w:space="0" w:color="auto"/>
        <w:bottom w:val="none" w:sz="0" w:space="0" w:color="auto"/>
        <w:right w:val="none" w:sz="0" w:space="0" w:color="auto"/>
      </w:divBdr>
    </w:div>
    <w:div w:id="626086281">
      <w:bodyDiv w:val="1"/>
      <w:marLeft w:val="0"/>
      <w:marRight w:val="0"/>
      <w:marTop w:val="0"/>
      <w:marBottom w:val="0"/>
      <w:divBdr>
        <w:top w:val="none" w:sz="0" w:space="0" w:color="auto"/>
        <w:left w:val="none" w:sz="0" w:space="0" w:color="auto"/>
        <w:bottom w:val="none" w:sz="0" w:space="0" w:color="auto"/>
        <w:right w:val="none" w:sz="0" w:space="0" w:color="auto"/>
      </w:divBdr>
    </w:div>
    <w:div w:id="62608672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02460">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353810">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594266">
      <w:bodyDiv w:val="1"/>
      <w:marLeft w:val="0"/>
      <w:marRight w:val="0"/>
      <w:marTop w:val="0"/>
      <w:marBottom w:val="0"/>
      <w:divBdr>
        <w:top w:val="none" w:sz="0" w:space="0" w:color="auto"/>
        <w:left w:val="none" w:sz="0" w:space="0" w:color="auto"/>
        <w:bottom w:val="none" w:sz="0" w:space="0" w:color="auto"/>
        <w:right w:val="none" w:sz="0" w:space="0" w:color="auto"/>
      </w:divBdr>
    </w:div>
    <w:div w:id="626736204">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863003">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6935478">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055594">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589554">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700">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7971762">
      <w:bodyDiv w:val="1"/>
      <w:marLeft w:val="0"/>
      <w:marRight w:val="0"/>
      <w:marTop w:val="0"/>
      <w:marBottom w:val="0"/>
      <w:divBdr>
        <w:top w:val="none" w:sz="0" w:space="0" w:color="auto"/>
        <w:left w:val="none" w:sz="0" w:space="0" w:color="auto"/>
        <w:bottom w:val="none" w:sz="0" w:space="0" w:color="auto"/>
        <w:right w:val="none" w:sz="0" w:space="0" w:color="auto"/>
      </w:divBdr>
    </w:div>
    <w:div w:id="62809852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17386">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43399">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48259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550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057293">
      <w:bodyDiv w:val="1"/>
      <w:marLeft w:val="0"/>
      <w:marRight w:val="0"/>
      <w:marTop w:val="0"/>
      <w:marBottom w:val="0"/>
      <w:divBdr>
        <w:top w:val="none" w:sz="0" w:space="0" w:color="auto"/>
        <w:left w:val="none" w:sz="0" w:space="0" w:color="auto"/>
        <w:bottom w:val="none" w:sz="0" w:space="0" w:color="auto"/>
        <w:right w:val="none" w:sz="0" w:space="0" w:color="auto"/>
      </w:divBdr>
    </w:div>
    <w:div w:id="631063134">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12">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505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10243">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09541">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70942">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943878">
      <w:bodyDiv w:val="1"/>
      <w:marLeft w:val="0"/>
      <w:marRight w:val="0"/>
      <w:marTop w:val="0"/>
      <w:marBottom w:val="0"/>
      <w:divBdr>
        <w:top w:val="none" w:sz="0" w:space="0" w:color="auto"/>
        <w:left w:val="none" w:sz="0" w:space="0" w:color="auto"/>
        <w:bottom w:val="none" w:sz="0" w:space="0" w:color="auto"/>
        <w:right w:val="none" w:sz="0" w:space="0" w:color="auto"/>
      </w:divBdr>
    </w:div>
    <w:div w:id="634986507">
      <w:bodyDiv w:val="1"/>
      <w:marLeft w:val="0"/>
      <w:marRight w:val="0"/>
      <w:marTop w:val="0"/>
      <w:marBottom w:val="0"/>
      <w:divBdr>
        <w:top w:val="none" w:sz="0" w:space="0" w:color="auto"/>
        <w:left w:val="none" w:sz="0" w:space="0" w:color="auto"/>
        <w:bottom w:val="none" w:sz="0" w:space="0" w:color="auto"/>
        <w:right w:val="none" w:sz="0" w:space="0" w:color="auto"/>
      </w:divBdr>
    </w:div>
    <w:div w:id="635332832">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378714">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767980">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566601">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244">
      <w:bodyDiv w:val="1"/>
      <w:marLeft w:val="0"/>
      <w:marRight w:val="0"/>
      <w:marTop w:val="0"/>
      <w:marBottom w:val="0"/>
      <w:divBdr>
        <w:top w:val="none" w:sz="0" w:space="0" w:color="auto"/>
        <w:left w:val="none" w:sz="0" w:space="0" w:color="auto"/>
        <w:bottom w:val="none" w:sz="0" w:space="0" w:color="auto"/>
        <w:right w:val="none" w:sz="0" w:space="0" w:color="auto"/>
      </w:divBdr>
    </w:div>
    <w:div w:id="636685793">
      <w:bodyDiv w:val="1"/>
      <w:marLeft w:val="0"/>
      <w:marRight w:val="0"/>
      <w:marTop w:val="0"/>
      <w:marBottom w:val="0"/>
      <w:divBdr>
        <w:top w:val="none" w:sz="0" w:space="0" w:color="auto"/>
        <w:left w:val="none" w:sz="0" w:space="0" w:color="auto"/>
        <w:bottom w:val="none" w:sz="0" w:space="0" w:color="auto"/>
        <w:right w:val="none" w:sz="0" w:space="0" w:color="auto"/>
      </w:divBdr>
    </w:div>
    <w:div w:id="636686632">
      <w:bodyDiv w:val="1"/>
      <w:marLeft w:val="0"/>
      <w:marRight w:val="0"/>
      <w:marTop w:val="0"/>
      <w:marBottom w:val="0"/>
      <w:divBdr>
        <w:top w:val="none" w:sz="0" w:space="0" w:color="auto"/>
        <w:left w:val="none" w:sz="0" w:space="0" w:color="auto"/>
        <w:bottom w:val="none" w:sz="0" w:space="0" w:color="auto"/>
        <w:right w:val="none" w:sz="0" w:space="0" w:color="auto"/>
      </w:divBdr>
    </w:div>
    <w:div w:id="636691128">
      <w:bodyDiv w:val="1"/>
      <w:marLeft w:val="0"/>
      <w:marRight w:val="0"/>
      <w:marTop w:val="0"/>
      <w:marBottom w:val="0"/>
      <w:divBdr>
        <w:top w:val="none" w:sz="0" w:space="0" w:color="auto"/>
        <w:left w:val="none" w:sz="0" w:space="0" w:color="auto"/>
        <w:bottom w:val="none" w:sz="0" w:space="0" w:color="auto"/>
        <w:right w:val="none" w:sz="0" w:space="0" w:color="auto"/>
      </w:divBdr>
    </w:div>
    <w:div w:id="636765530">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46397">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073060">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263000">
      <w:bodyDiv w:val="1"/>
      <w:marLeft w:val="0"/>
      <w:marRight w:val="0"/>
      <w:marTop w:val="0"/>
      <w:marBottom w:val="0"/>
      <w:divBdr>
        <w:top w:val="none" w:sz="0" w:space="0" w:color="auto"/>
        <w:left w:val="none" w:sz="0" w:space="0" w:color="auto"/>
        <w:bottom w:val="none" w:sz="0" w:space="0" w:color="auto"/>
        <w:right w:val="none" w:sz="0" w:space="0" w:color="auto"/>
      </w:divBdr>
    </w:div>
    <w:div w:id="63846018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21454">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7255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306922">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861">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2059">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60290">
      <w:bodyDiv w:val="1"/>
      <w:marLeft w:val="0"/>
      <w:marRight w:val="0"/>
      <w:marTop w:val="0"/>
      <w:marBottom w:val="0"/>
      <w:divBdr>
        <w:top w:val="none" w:sz="0" w:space="0" w:color="auto"/>
        <w:left w:val="none" w:sz="0" w:space="0" w:color="auto"/>
        <w:bottom w:val="none" w:sz="0" w:space="0" w:color="auto"/>
        <w:right w:val="none" w:sz="0" w:space="0" w:color="auto"/>
      </w:divBdr>
    </w:div>
    <w:div w:id="641228357">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498202">
      <w:bodyDiv w:val="1"/>
      <w:marLeft w:val="0"/>
      <w:marRight w:val="0"/>
      <w:marTop w:val="0"/>
      <w:marBottom w:val="0"/>
      <w:divBdr>
        <w:top w:val="none" w:sz="0" w:space="0" w:color="auto"/>
        <w:left w:val="none" w:sz="0" w:space="0" w:color="auto"/>
        <w:bottom w:val="none" w:sz="0" w:space="0" w:color="auto"/>
        <w:right w:val="none" w:sz="0" w:space="0" w:color="auto"/>
      </w:divBdr>
    </w:div>
    <w:div w:id="641623120">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84594">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395115">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14377">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395181">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5584">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499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8456">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116992">
      <w:bodyDiv w:val="1"/>
      <w:marLeft w:val="0"/>
      <w:marRight w:val="0"/>
      <w:marTop w:val="0"/>
      <w:marBottom w:val="0"/>
      <w:divBdr>
        <w:top w:val="none" w:sz="0" w:space="0" w:color="auto"/>
        <w:left w:val="none" w:sz="0" w:space="0" w:color="auto"/>
        <w:bottom w:val="none" w:sz="0" w:space="0" w:color="auto"/>
        <w:right w:val="none" w:sz="0" w:space="0" w:color="auto"/>
      </w:divBdr>
    </w:div>
    <w:div w:id="644358332">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5441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26867">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4821220">
      <w:bodyDiv w:val="1"/>
      <w:marLeft w:val="0"/>
      <w:marRight w:val="0"/>
      <w:marTop w:val="0"/>
      <w:marBottom w:val="0"/>
      <w:divBdr>
        <w:top w:val="none" w:sz="0" w:space="0" w:color="auto"/>
        <w:left w:val="none" w:sz="0" w:space="0" w:color="auto"/>
        <w:bottom w:val="none" w:sz="0" w:space="0" w:color="auto"/>
        <w:right w:val="none" w:sz="0" w:space="0" w:color="auto"/>
      </w:divBdr>
    </w:div>
    <w:div w:id="645009992">
      <w:bodyDiv w:val="1"/>
      <w:marLeft w:val="0"/>
      <w:marRight w:val="0"/>
      <w:marTop w:val="0"/>
      <w:marBottom w:val="0"/>
      <w:divBdr>
        <w:top w:val="none" w:sz="0" w:space="0" w:color="auto"/>
        <w:left w:val="none" w:sz="0" w:space="0" w:color="auto"/>
        <w:bottom w:val="none" w:sz="0" w:space="0" w:color="auto"/>
        <w:right w:val="none" w:sz="0" w:space="0" w:color="auto"/>
      </w:divBdr>
    </w:div>
    <w:div w:id="64508891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404275">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8693">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5935960">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663806">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38819">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1782">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82881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059">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0018">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790114">
      <w:bodyDiv w:val="1"/>
      <w:marLeft w:val="0"/>
      <w:marRight w:val="0"/>
      <w:marTop w:val="0"/>
      <w:marBottom w:val="0"/>
      <w:divBdr>
        <w:top w:val="none" w:sz="0" w:space="0" w:color="auto"/>
        <w:left w:val="none" w:sz="0" w:space="0" w:color="auto"/>
        <w:bottom w:val="none" w:sz="0" w:space="0" w:color="auto"/>
        <w:right w:val="none" w:sz="0" w:space="0" w:color="auto"/>
      </w:divBdr>
    </w:div>
    <w:div w:id="649792540">
      <w:bodyDiv w:val="1"/>
      <w:marLeft w:val="0"/>
      <w:marRight w:val="0"/>
      <w:marTop w:val="0"/>
      <w:marBottom w:val="0"/>
      <w:divBdr>
        <w:top w:val="none" w:sz="0" w:space="0" w:color="auto"/>
        <w:left w:val="none" w:sz="0" w:space="0" w:color="auto"/>
        <w:bottom w:val="none" w:sz="0" w:space="0" w:color="auto"/>
        <w:right w:val="none" w:sz="0" w:space="0" w:color="auto"/>
      </w:divBdr>
    </w:div>
    <w:div w:id="64993928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7945">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327130">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45358">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596692">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78846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0912048">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374727">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755760">
      <w:bodyDiv w:val="1"/>
      <w:marLeft w:val="0"/>
      <w:marRight w:val="0"/>
      <w:marTop w:val="0"/>
      <w:marBottom w:val="0"/>
      <w:divBdr>
        <w:top w:val="none" w:sz="0" w:space="0" w:color="auto"/>
        <w:left w:val="none" w:sz="0" w:space="0" w:color="auto"/>
        <w:bottom w:val="none" w:sz="0" w:space="0" w:color="auto"/>
        <w:right w:val="none" w:sz="0" w:space="0" w:color="auto"/>
      </w:divBdr>
    </w:div>
    <w:div w:id="651758629">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023933">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29296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184220">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48217">
      <w:bodyDiv w:val="1"/>
      <w:marLeft w:val="0"/>
      <w:marRight w:val="0"/>
      <w:marTop w:val="0"/>
      <w:marBottom w:val="0"/>
      <w:divBdr>
        <w:top w:val="none" w:sz="0" w:space="0" w:color="auto"/>
        <w:left w:val="none" w:sz="0" w:space="0" w:color="auto"/>
        <w:bottom w:val="none" w:sz="0" w:space="0" w:color="auto"/>
        <w:right w:val="none" w:sz="0" w:space="0" w:color="auto"/>
      </w:divBdr>
    </w:div>
    <w:div w:id="656154377">
      <w:bodyDiv w:val="1"/>
      <w:marLeft w:val="0"/>
      <w:marRight w:val="0"/>
      <w:marTop w:val="0"/>
      <w:marBottom w:val="0"/>
      <w:divBdr>
        <w:top w:val="none" w:sz="0" w:space="0" w:color="auto"/>
        <w:left w:val="none" w:sz="0" w:space="0" w:color="auto"/>
        <w:bottom w:val="none" w:sz="0" w:space="0" w:color="auto"/>
        <w:right w:val="none" w:sz="0" w:space="0" w:color="auto"/>
      </w:divBdr>
    </w:div>
    <w:div w:id="656425137">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99390">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09359">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6481">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191206">
      <w:bodyDiv w:val="1"/>
      <w:marLeft w:val="0"/>
      <w:marRight w:val="0"/>
      <w:marTop w:val="0"/>
      <w:marBottom w:val="0"/>
      <w:divBdr>
        <w:top w:val="none" w:sz="0" w:space="0" w:color="auto"/>
        <w:left w:val="none" w:sz="0" w:space="0" w:color="auto"/>
        <w:bottom w:val="none" w:sz="0" w:space="0" w:color="auto"/>
        <w:right w:val="none" w:sz="0" w:space="0" w:color="auto"/>
      </w:divBdr>
    </w:div>
    <w:div w:id="65819359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272497">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41360">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041909">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651518">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087183">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21572">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86779">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97169">
      <w:bodyDiv w:val="1"/>
      <w:marLeft w:val="0"/>
      <w:marRight w:val="0"/>
      <w:marTop w:val="0"/>
      <w:marBottom w:val="0"/>
      <w:divBdr>
        <w:top w:val="none" w:sz="0" w:space="0" w:color="auto"/>
        <w:left w:val="none" w:sz="0" w:space="0" w:color="auto"/>
        <w:bottom w:val="none" w:sz="0" w:space="0" w:color="auto"/>
        <w:right w:val="none" w:sz="0" w:space="0" w:color="auto"/>
      </w:divBdr>
    </w:div>
    <w:div w:id="661399150">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122325">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2841">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5889">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26302">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096465">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3922">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8669">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453">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0083">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5135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283773">
      <w:bodyDiv w:val="1"/>
      <w:marLeft w:val="0"/>
      <w:marRight w:val="0"/>
      <w:marTop w:val="0"/>
      <w:marBottom w:val="0"/>
      <w:divBdr>
        <w:top w:val="none" w:sz="0" w:space="0" w:color="auto"/>
        <w:left w:val="none" w:sz="0" w:space="0" w:color="auto"/>
        <w:bottom w:val="none" w:sz="0" w:space="0" w:color="auto"/>
        <w:right w:val="none" w:sz="0" w:space="0" w:color="auto"/>
      </w:divBdr>
    </w:div>
    <w:div w:id="664357059">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4667560">
      <w:bodyDiv w:val="1"/>
      <w:marLeft w:val="0"/>
      <w:marRight w:val="0"/>
      <w:marTop w:val="0"/>
      <w:marBottom w:val="0"/>
      <w:divBdr>
        <w:top w:val="none" w:sz="0" w:space="0" w:color="auto"/>
        <w:left w:val="none" w:sz="0" w:space="0" w:color="auto"/>
        <w:bottom w:val="none" w:sz="0" w:space="0" w:color="auto"/>
        <w:right w:val="none" w:sz="0" w:space="0" w:color="auto"/>
      </w:divBdr>
    </w:div>
    <w:div w:id="66489326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743857">
      <w:bodyDiv w:val="1"/>
      <w:marLeft w:val="0"/>
      <w:marRight w:val="0"/>
      <w:marTop w:val="0"/>
      <w:marBottom w:val="0"/>
      <w:divBdr>
        <w:top w:val="none" w:sz="0" w:space="0" w:color="auto"/>
        <w:left w:val="none" w:sz="0" w:space="0" w:color="auto"/>
        <w:bottom w:val="none" w:sz="0" w:space="0" w:color="auto"/>
        <w:right w:val="none" w:sz="0" w:space="0" w:color="auto"/>
      </w:divBdr>
    </w:div>
    <w:div w:id="665861909">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1705">
      <w:bodyDiv w:val="1"/>
      <w:marLeft w:val="0"/>
      <w:marRight w:val="0"/>
      <w:marTop w:val="0"/>
      <w:marBottom w:val="0"/>
      <w:divBdr>
        <w:top w:val="none" w:sz="0" w:space="0" w:color="auto"/>
        <w:left w:val="none" w:sz="0" w:space="0" w:color="auto"/>
        <w:bottom w:val="none" w:sz="0" w:space="0" w:color="auto"/>
        <w:right w:val="none" w:sz="0" w:space="0" w:color="auto"/>
      </w:divBdr>
    </w:div>
    <w:div w:id="66640255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984825">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1336">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171014">
      <w:bodyDiv w:val="1"/>
      <w:marLeft w:val="0"/>
      <w:marRight w:val="0"/>
      <w:marTop w:val="0"/>
      <w:marBottom w:val="0"/>
      <w:divBdr>
        <w:top w:val="none" w:sz="0" w:space="0" w:color="auto"/>
        <w:left w:val="none" w:sz="0" w:space="0" w:color="auto"/>
        <w:bottom w:val="none" w:sz="0" w:space="0" w:color="auto"/>
        <w:right w:val="none" w:sz="0" w:space="0" w:color="auto"/>
      </w:divBdr>
    </w:div>
    <w:div w:id="668171532">
      <w:bodyDiv w:val="1"/>
      <w:marLeft w:val="0"/>
      <w:marRight w:val="0"/>
      <w:marTop w:val="0"/>
      <w:marBottom w:val="0"/>
      <w:divBdr>
        <w:top w:val="none" w:sz="0" w:space="0" w:color="auto"/>
        <w:left w:val="none" w:sz="0" w:space="0" w:color="auto"/>
        <w:bottom w:val="none" w:sz="0" w:space="0" w:color="auto"/>
        <w:right w:val="none" w:sz="0" w:space="0" w:color="auto"/>
      </w:divBdr>
    </w:div>
    <w:div w:id="668364251">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19275">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58644">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997">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9256">
      <w:bodyDiv w:val="1"/>
      <w:marLeft w:val="0"/>
      <w:marRight w:val="0"/>
      <w:marTop w:val="0"/>
      <w:marBottom w:val="0"/>
      <w:divBdr>
        <w:top w:val="none" w:sz="0" w:space="0" w:color="auto"/>
        <w:left w:val="none" w:sz="0" w:space="0" w:color="auto"/>
        <w:bottom w:val="none" w:sz="0" w:space="0" w:color="auto"/>
        <w:right w:val="none" w:sz="0" w:space="0" w:color="auto"/>
      </w:divBdr>
    </w:div>
    <w:div w:id="66979964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69984743">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1191">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72028">
      <w:bodyDiv w:val="1"/>
      <w:marLeft w:val="0"/>
      <w:marRight w:val="0"/>
      <w:marTop w:val="0"/>
      <w:marBottom w:val="0"/>
      <w:divBdr>
        <w:top w:val="none" w:sz="0" w:space="0" w:color="auto"/>
        <w:left w:val="none" w:sz="0" w:space="0" w:color="auto"/>
        <w:bottom w:val="none" w:sz="0" w:space="0" w:color="auto"/>
        <w:right w:val="none" w:sz="0" w:space="0" w:color="auto"/>
      </w:divBdr>
    </w:div>
    <w:div w:id="670720724">
      <w:bodyDiv w:val="1"/>
      <w:marLeft w:val="0"/>
      <w:marRight w:val="0"/>
      <w:marTop w:val="0"/>
      <w:marBottom w:val="0"/>
      <w:divBdr>
        <w:top w:val="none" w:sz="0" w:space="0" w:color="auto"/>
        <w:left w:val="none" w:sz="0" w:space="0" w:color="auto"/>
        <w:bottom w:val="none" w:sz="0" w:space="0" w:color="auto"/>
        <w:right w:val="none" w:sz="0" w:space="0" w:color="auto"/>
      </w:divBdr>
    </w:div>
    <w:div w:id="670721911">
      <w:bodyDiv w:val="1"/>
      <w:marLeft w:val="0"/>
      <w:marRight w:val="0"/>
      <w:marTop w:val="0"/>
      <w:marBottom w:val="0"/>
      <w:divBdr>
        <w:top w:val="none" w:sz="0" w:space="0" w:color="auto"/>
        <w:left w:val="none" w:sz="0" w:space="0" w:color="auto"/>
        <w:bottom w:val="none" w:sz="0" w:space="0" w:color="auto"/>
        <w:right w:val="none" w:sz="0" w:space="0" w:color="auto"/>
      </w:divBdr>
    </w:div>
    <w:div w:id="670986379">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299214">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9429">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879787">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2015">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457616">
      <w:bodyDiv w:val="1"/>
      <w:marLeft w:val="0"/>
      <w:marRight w:val="0"/>
      <w:marTop w:val="0"/>
      <w:marBottom w:val="0"/>
      <w:divBdr>
        <w:top w:val="none" w:sz="0" w:space="0" w:color="auto"/>
        <w:left w:val="none" w:sz="0" w:space="0" w:color="auto"/>
        <w:bottom w:val="none" w:sz="0" w:space="0" w:color="auto"/>
        <w:right w:val="none" w:sz="0" w:space="0" w:color="auto"/>
      </w:divBdr>
    </w:div>
    <w:div w:id="673458729">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654935">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729198">
      <w:bodyDiv w:val="1"/>
      <w:marLeft w:val="0"/>
      <w:marRight w:val="0"/>
      <w:marTop w:val="0"/>
      <w:marBottom w:val="0"/>
      <w:divBdr>
        <w:top w:val="none" w:sz="0" w:space="0" w:color="auto"/>
        <w:left w:val="none" w:sz="0" w:space="0" w:color="auto"/>
        <w:bottom w:val="none" w:sz="0" w:space="0" w:color="auto"/>
        <w:right w:val="none" w:sz="0" w:space="0" w:color="auto"/>
      </w:divBdr>
    </w:div>
    <w:div w:id="673730584">
      <w:bodyDiv w:val="1"/>
      <w:marLeft w:val="0"/>
      <w:marRight w:val="0"/>
      <w:marTop w:val="0"/>
      <w:marBottom w:val="0"/>
      <w:divBdr>
        <w:top w:val="none" w:sz="0" w:space="0" w:color="auto"/>
        <w:left w:val="none" w:sz="0" w:space="0" w:color="auto"/>
        <w:bottom w:val="none" w:sz="0" w:space="0" w:color="auto"/>
        <w:right w:val="none" w:sz="0" w:space="0" w:color="auto"/>
      </w:divBdr>
    </w:div>
    <w:div w:id="673803159">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118186">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381564">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95803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779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061">
      <w:bodyDiv w:val="1"/>
      <w:marLeft w:val="0"/>
      <w:marRight w:val="0"/>
      <w:marTop w:val="0"/>
      <w:marBottom w:val="0"/>
      <w:divBdr>
        <w:top w:val="none" w:sz="0" w:space="0" w:color="auto"/>
        <w:left w:val="none" w:sz="0" w:space="0" w:color="auto"/>
        <w:bottom w:val="none" w:sz="0" w:space="0" w:color="auto"/>
        <w:right w:val="none" w:sz="0" w:space="0" w:color="auto"/>
      </w:divBdr>
    </w:div>
    <w:div w:id="675310321">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49191">
      <w:bodyDiv w:val="1"/>
      <w:marLeft w:val="0"/>
      <w:marRight w:val="0"/>
      <w:marTop w:val="0"/>
      <w:marBottom w:val="0"/>
      <w:divBdr>
        <w:top w:val="none" w:sz="0" w:space="0" w:color="auto"/>
        <w:left w:val="none" w:sz="0" w:space="0" w:color="auto"/>
        <w:bottom w:val="none" w:sz="0" w:space="0" w:color="auto"/>
        <w:right w:val="none" w:sz="0" w:space="0" w:color="auto"/>
      </w:divBdr>
    </w:div>
    <w:div w:id="675428591">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6035">
      <w:bodyDiv w:val="1"/>
      <w:marLeft w:val="0"/>
      <w:marRight w:val="0"/>
      <w:marTop w:val="0"/>
      <w:marBottom w:val="0"/>
      <w:divBdr>
        <w:top w:val="none" w:sz="0" w:space="0" w:color="auto"/>
        <w:left w:val="none" w:sz="0" w:space="0" w:color="auto"/>
        <w:bottom w:val="none" w:sz="0" w:space="0" w:color="auto"/>
        <w:right w:val="none" w:sz="0" w:space="0" w:color="auto"/>
      </w:divBdr>
    </w:div>
    <w:div w:id="675959781">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13793">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585509">
      <w:bodyDiv w:val="1"/>
      <w:marLeft w:val="0"/>
      <w:marRight w:val="0"/>
      <w:marTop w:val="0"/>
      <w:marBottom w:val="0"/>
      <w:divBdr>
        <w:top w:val="none" w:sz="0" w:space="0" w:color="auto"/>
        <w:left w:val="none" w:sz="0" w:space="0" w:color="auto"/>
        <w:bottom w:val="none" w:sz="0" w:space="0" w:color="auto"/>
        <w:right w:val="none" w:sz="0" w:space="0" w:color="auto"/>
      </w:divBdr>
    </w:div>
    <w:div w:id="67885399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357934">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696427">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7704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09947">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24049">
      <w:bodyDiv w:val="1"/>
      <w:marLeft w:val="0"/>
      <w:marRight w:val="0"/>
      <w:marTop w:val="0"/>
      <w:marBottom w:val="0"/>
      <w:divBdr>
        <w:top w:val="none" w:sz="0" w:space="0" w:color="auto"/>
        <w:left w:val="none" w:sz="0" w:space="0" w:color="auto"/>
        <w:bottom w:val="none" w:sz="0" w:space="0" w:color="auto"/>
        <w:right w:val="none" w:sz="0" w:space="0" w:color="auto"/>
      </w:divBdr>
    </w:div>
    <w:div w:id="681443931">
      <w:bodyDiv w:val="1"/>
      <w:marLeft w:val="0"/>
      <w:marRight w:val="0"/>
      <w:marTop w:val="0"/>
      <w:marBottom w:val="0"/>
      <w:divBdr>
        <w:top w:val="none" w:sz="0" w:space="0" w:color="auto"/>
        <w:left w:val="none" w:sz="0" w:space="0" w:color="auto"/>
        <w:bottom w:val="none" w:sz="0" w:space="0" w:color="auto"/>
        <w:right w:val="none" w:sz="0" w:space="0" w:color="auto"/>
      </w:divBdr>
    </w:div>
    <w:div w:id="681468223">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081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367745">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2705879">
      <w:bodyDiv w:val="1"/>
      <w:marLeft w:val="0"/>
      <w:marRight w:val="0"/>
      <w:marTop w:val="0"/>
      <w:marBottom w:val="0"/>
      <w:divBdr>
        <w:top w:val="none" w:sz="0" w:space="0" w:color="auto"/>
        <w:left w:val="none" w:sz="0" w:space="0" w:color="auto"/>
        <w:bottom w:val="none" w:sz="0" w:space="0" w:color="auto"/>
        <w:right w:val="none" w:sz="0" w:space="0" w:color="auto"/>
      </w:divBdr>
    </w:div>
    <w:div w:id="682973158">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95825">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290125">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363198">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19818">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4983651">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77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332877">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599842">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15363">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03340">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096626">
      <w:bodyDiv w:val="1"/>
      <w:marLeft w:val="0"/>
      <w:marRight w:val="0"/>
      <w:marTop w:val="0"/>
      <w:marBottom w:val="0"/>
      <w:divBdr>
        <w:top w:val="none" w:sz="0" w:space="0" w:color="auto"/>
        <w:left w:val="none" w:sz="0" w:space="0" w:color="auto"/>
        <w:bottom w:val="none" w:sz="0" w:space="0" w:color="auto"/>
        <w:right w:val="none" w:sz="0" w:space="0" w:color="auto"/>
      </w:divBdr>
    </w:div>
    <w:div w:id="686443416">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3335">
      <w:bodyDiv w:val="1"/>
      <w:marLeft w:val="0"/>
      <w:marRight w:val="0"/>
      <w:marTop w:val="0"/>
      <w:marBottom w:val="0"/>
      <w:divBdr>
        <w:top w:val="none" w:sz="0" w:space="0" w:color="auto"/>
        <w:left w:val="none" w:sz="0" w:space="0" w:color="auto"/>
        <w:bottom w:val="none" w:sz="0" w:space="0" w:color="auto"/>
        <w:right w:val="none" w:sz="0" w:space="0" w:color="auto"/>
      </w:divBdr>
    </w:div>
    <w:div w:id="686755064">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695229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222556">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562887">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873969">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70163">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143577">
      <w:bodyDiv w:val="1"/>
      <w:marLeft w:val="0"/>
      <w:marRight w:val="0"/>
      <w:marTop w:val="0"/>
      <w:marBottom w:val="0"/>
      <w:divBdr>
        <w:top w:val="none" w:sz="0" w:space="0" w:color="auto"/>
        <w:left w:val="none" w:sz="0" w:space="0" w:color="auto"/>
        <w:bottom w:val="none" w:sz="0" w:space="0" w:color="auto"/>
        <w:right w:val="none" w:sz="0" w:space="0" w:color="auto"/>
      </w:divBdr>
    </w:div>
    <w:div w:id="688221309">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18747">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2588">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455156">
      <w:bodyDiv w:val="1"/>
      <w:marLeft w:val="0"/>
      <w:marRight w:val="0"/>
      <w:marTop w:val="0"/>
      <w:marBottom w:val="0"/>
      <w:divBdr>
        <w:top w:val="none" w:sz="0" w:space="0" w:color="auto"/>
        <w:left w:val="none" w:sz="0" w:space="0" w:color="auto"/>
        <w:bottom w:val="none" w:sz="0" w:space="0" w:color="auto"/>
        <w:right w:val="none" w:sz="0" w:space="0" w:color="auto"/>
      </w:divBdr>
    </w:div>
    <w:div w:id="689838633">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89913869">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35039">
      <w:bodyDiv w:val="1"/>
      <w:marLeft w:val="0"/>
      <w:marRight w:val="0"/>
      <w:marTop w:val="0"/>
      <w:marBottom w:val="0"/>
      <w:divBdr>
        <w:top w:val="none" w:sz="0" w:space="0" w:color="auto"/>
        <w:left w:val="none" w:sz="0" w:space="0" w:color="auto"/>
        <w:bottom w:val="none" w:sz="0" w:space="0" w:color="auto"/>
        <w:right w:val="none" w:sz="0" w:space="0" w:color="auto"/>
      </w:divBdr>
    </w:div>
    <w:div w:id="690182346">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4414">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73991">
      <w:bodyDiv w:val="1"/>
      <w:marLeft w:val="0"/>
      <w:marRight w:val="0"/>
      <w:marTop w:val="0"/>
      <w:marBottom w:val="0"/>
      <w:divBdr>
        <w:top w:val="none" w:sz="0" w:space="0" w:color="auto"/>
        <w:left w:val="none" w:sz="0" w:space="0" w:color="auto"/>
        <w:bottom w:val="none" w:sz="0" w:space="0" w:color="auto"/>
        <w:right w:val="none" w:sz="0" w:space="0" w:color="auto"/>
      </w:divBdr>
    </w:div>
    <w:div w:id="690641054">
      <w:bodyDiv w:val="1"/>
      <w:marLeft w:val="0"/>
      <w:marRight w:val="0"/>
      <w:marTop w:val="0"/>
      <w:marBottom w:val="0"/>
      <w:divBdr>
        <w:top w:val="none" w:sz="0" w:space="0" w:color="auto"/>
        <w:left w:val="none" w:sz="0" w:space="0" w:color="auto"/>
        <w:bottom w:val="none" w:sz="0" w:space="0" w:color="auto"/>
        <w:right w:val="none" w:sz="0" w:space="0" w:color="auto"/>
      </w:divBdr>
    </w:div>
    <w:div w:id="690762346">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0961515">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05129">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229498">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6585">
      <w:bodyDiv w:val="1"/>
      <w:marLeft w:val="0"/>
      <w:marRight w:val="0"/>
      <w:marTop w:val="0"/>
      <w:marBottom w:val="0"/>
      <w:divBdr>
        <w:top w:val="none" w:sz="0" w:space="0" w:color="auto"/>
        <w:left w:val="none" w:sz="0" w:space="0" w:color="auto"/>
        <w:bottom w:val="none" w:sz="0" w:space="0" w:color="auto"/>
        <w:right w:val="none" w:sz="0" w:space="0" w:color="auto"/>
      </w:divBdr>
    </w:div>
    <w:div w:id="691758085">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27325">
      <w:bodyDiv w:val="1"/>
      <w:marLeft w:val="0"/>
      <w:marRight w:val="0"/>
      <w:marTop w:val="0"/>
      <w:marBottom w:val="0"/>
      <w:divBdr>
        <w:top w:val="none" w:sz="0" w:space="0" w:color="auto"/>
        <w:left w:val="none" w:sz="0" w:space="0" w:color="auto"/>
        <w:bottom w:val="none" w:sz="0" w:space="0" w:color="auto"/>
        <w:right w:val="none" w:sz="0" w:space="0" w:color="auto"/>
      </w:divBdr>
    </w:div>
    <w:div w:id="69214940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609901">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00264">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461162">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699888">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037325">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1016">
      <w:bodyDiv w:val="1"/>
      <w:marLeft w:val="0"/>
      <w:marRight w:val="0"/>
      <w:marTop w:val="0"/>
      <w:marBottom w:val="0"/>
      <w:divBdr>
        <w:top w:val="none" w:sz="0" w:space="0" w:color="auto"/>
        <w:left w:val="none" w:sz="0" w:space="0" w:color="auto"/>
        <w:bottom w:val="none" w:sz="0" w:space="0" w:color="auto"/>
        <w:right w:val="none" w:sz="0" w:space="0" w:color="auto"/>
      </w:divBdr>
    </w:div>
    <w:div w:id="694505243">
      <w:bodyDiv w:val="1"/>
      <w:marLeft w:val="0"/>
      <w:marRight w:val="0"/>
      <w:marTop w:val="0"/>
      <w:marBottom w:val="0"/>
      <w:divBdr>
        <w:top w:val="none" w:sz="0" w:space="0" w:color="auto"/>
        <w:left w:val="none" w:sz="0" w:space="0" w:color="auto"/>
        <w:bottom w:val="none" w:sz="0" w:space="0" w:color="auto"/>
        <w:right w:val="none" w:sz="0" w:space="0" w:color="auto"/>
      </w:divBdr>
    </w:div>
    <w:div w:id="694506598">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4892520">
      <w:bodyDiv w:val="1"/>
      <w:marLeft w:val="0"/>
      <w:marRight w:val="0"/>
      <w:marTop w:val="0"/>
      <w:marBottom w:val="0"/>
      <w:divBdr>
        <w:top w:val="none" w:sz="0" w:space="0" w:color="auto"/>
        <w:left w:val="none" w:sz="0" w:space="0" w:color="auto"/>
        <w:bottom w:val="none" w:sz="0" w:space="0" w:color="auto"/>
        <w:right w:val="none" w:sz="0" w:space="0" w:color="auto"/>
      </w:divBdr>
    </w:div>
    <w:div w:id="694960803">
      <w:bodyDiv w:val="1"/>
      <w:marLeft w:val="0"/>
      <w:marRight w:val="0"/>
      <w:marTop w:val="0"/>
      <w:marBottom w:val="0"/>
      <w:divBdr>
        <w:top w:val="none" w:sz="0" w:space="0" w:color="auto"/>
        <w:left w:val="none" w:sz="0" w:space="0" w:color="auto"/>
        <w:bottom w:val="none" w:sz="0" w:space="0" w:color="auto"/>
        <w:right w:val="none" w:sz="0" w:space="0" w:color="auto"/>
      </w:divBdr>
    </w:div>
    <w:div w:id="695152339">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424325">
      <w:bodyDiv w:val="1"/>
      <w:marLeft w:val="0"/>
      <w:marRight w:val="0"/>
      <w:marTop w:val="0"/>
      <w:marBottom w:val="0"/>
      <w:divBdr>
        <w:top w:val="none" w:sz="0" w:space="0" w:color="auto"/>
        <w:left w:val="none" w:sz="0" w:space="0" w:color="auto"/>
        <w:bottom w:val="none" w:sz="0" w:space="0" w:color="auto"/>
        <w:right w:val="none" w:sz="0" w:space="0" w:color="auto"/>
      </w:divBdr>
    </w:div>
    <w:div w:id="695498264">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694292">
      <w:bodyDiv w:val="1"/>
      <w:marLeft w:val="0"/>
      <w:marRight w:val="0"/>
      <w:marTop w:val="0"/>
      <w:marBottom w:val="0"/>
      <w:divBdr>
        <w:top w:val="none" w:sz="0" w:space="0" w:color="auto"/>
        <w:left w:val="none" w:sz="0" w:space="0" w:color="auto"/>
        <w:bottom w:val="none" w:sz="0" w:space="0" w:color="auto"/>
        <w:right w:val="none" w:sz="0" w:space="0" w:color="auto"/>
      </w:divBdr>
    </w:div>
    <w:div w:id="695735201">
      <w:bodyDiv w:val="1"/>
      <w:marLeft w:val="0"/>
      <w:marRight w:val="0"/>
      <w:marTop w:val="0"/>
      <w:marBottom w:val="0"/>
      <w:divBdr>
        <w:top w:val="none" w:sz="0" w:space="0" w:color="auto"/>
        <w:left w:val="none" w:sz="0" w:space="0" w:color="auto"/>
        <w:bottom w:val="none" w:sz="0" w:space="0" w:color="auto"/>
        <w:right w:val="none" w:sz="0" w:space="0" w:color="auto"/>
      </w:divBdr>
    </w:div>
    <w:div w:id="695739716">
      <w:bodyDiv w:val="1"/>
      <w:marLeft w:val="0"/>
      <w:marRight w:val="0"/>
      <w:marTop w:val="0"/>
      <w:marBottom w:val="0"/>
      <w:divBdr>
        <w:top w:val="none" w:sz="0" w:space="0" w:color="auto"/>
        <w:left w:val="none" w:sz="0" w:space="0" w:color="auto"/>
        <w:bottom w:val="none" w:sz="0" w:space="0" w:color="auto"/>
        <w:right w:val="none" w:sz="0" w:space="0" w:color="auto"/>
      </w:divBdr>
    </w:div>
    <w:div w:id="695808056">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662745">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438475">
      <w:bodyDiv w:val="1"/>
      <w:marLeft w:val="0"/>
      <w:marRight w:val="0"/>
      <w:marTop w:val="0"/>
      <w:marBottom w:val="0"/>
      <w:divBdr>
        <w:top w:val="none" w:sz="0" w:space="0" w:color="auto"/>
        <w:left w:val="none" w:sz="0" w:space="0" w:color="auto"/>
        <w:bottom w:val="none" w:sz="0" w:space="0" w:color="auto"/>
        <w:right w:val="none" w:sz="0" w:space="0" w:color="auto"/>
      </w:divBdr>
    </w:div>
    <w:div w:id="698625701">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1741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8967590">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35395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626214">
      <w:bodyDiv w:val="1"/>
      <w:marLeft w:val="0"/>
      <w:marRight w:val="0"/>
      <w:marTop w:val="0"/>
      <w:marBottom w:val="0"/>
      <w:divBdr>
        <w:top w:val="none" w:sz="0" w:space="0" w:color="auto"/>
        <w:left w:val="none" w:sz="0" w:space="0" w:color="auto"/>
        <w:bottom w:val="none" w:sz="0" w:space="0" w:color="auto"/>
        <w:right w:val="none" w:sz="0" w:space="0" w:color="auto"/>
      </w:divBdr>
    </w:div>
    <w:div w:id="699628957">
      <w:bodyDiv w:val="1"/>
      <w:marLeft w:val="0"/>
      <w:marRight w:val="0"/>
      <w:marTop w:val="0"/>
      <w:marBottom w:val="0"/>
      <w:divBdr>
        <w:top w:val="none" w:sz="0" w:space="0" w:color="auto"/>
        <w:left w:val="none" w:sz="0" w:space="0" w:color="auto"/>
        <w:bottom w:val="none" w:sz="0" w:space="0" w:color="auto"/>
        <w:right w:val="none" w:sz="0" w:space="0" w:color="auto"/>
      </w:divBdr>
    </w:div>
    <w:div w:id="699740449">
      <w:bodyDiv w:val="1"/>
      <w:marLeft w:val="0"/>
      <w:marRight w:val="0"/>
      <w:marTop w:val="0"/>
      <w:marBottom w:val="0"/>
      <w:divBdr>
        <w:top w:val="none" w:sz="0" w:space="0" w:color="auto"/>
        <w:left w:val="none" w:sz="0" w:space="0" w:color="auto"/>
        <w:bottom w:val="none" w:sz="0" w:space="0" w:color="auto"/>
        <w:right w:val="none" w:sz="0" w:space="0" w:color="auto"/>
      </w:divBdr>
    </w:div>
    <w:div w:id="699746401">
      <w:bodyDiv w:val="1"/>
      <w:marLeft w:val="0"/>
      <w:marRight w:val="0"/>
      <w:marTop w:val="0"/>
      <w:marBottom w:val="0"/>
      <w:divBdr>
        <w:top w:val="none" w:sz="0" w:space="0" w:color="auto"/>
        <w:left w:val="none" w:sz="0" w:space="0" w:color="auto"/>
        <w:bottom w:val="none" w:sz="0" w:space="0" w:color="auto"/>
        <w:right w:val="none" w:sz="0" w:space="0" w:color="auto"/>
      </w:divBdr>
    </w:div>
    <w:div w:id="699815832">
      <w:bodyDiv w:val="1"/>
      <w:marLeft w:val="0"/>
      <w:marRight w:val="0"/>
      <w:marTop w:val="0"/>
      <w:marBottom w:val="0"/>
      <w:divBdr>
        <w:top w:val="none" w:sz="0" w:space="0" w:color="auto"/>
        <w:left w:val="none" w:sz="0" w:space="0" w:color="auto"/>
        <w:bottom w:val="none" w:sz="0" w:space="0" w:color="auto"/>
        <w:right w:val="none" w:sz="0" w:space="0" w:color="auto"/>
      </w:divBdr>
    </w:div>
    <w:div w:id="699819356">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8645">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12144">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19148">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541">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1907088">
      <w:bodyDiv w:val="1"/>
      <w:marLeft w:val="0"/>
      <w:marRight w:val="0"/>
      <w:marTop w:val="0"/>
      <w:marBottom w:val="0"/>
      <w:divBdr>
        <w:top w:val="none" w:sz="0" w:space="0" w:color="auto"/>
        <w:left w:val="none" w:sz="0" w:space="0" w:color="auto"/>
        <w:bottom w:val="none" w:sz="0" w:space="0" w:color="auto"/>
        <w:right w:val="none" w:sz="0" w:space="0" w:color="auto"/>
      </w:divBdr>
    </w:div>
    <w:div w:id="702168401">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367677">
      <w:bodyDiv w:val="1"/>
      <w:marLeft w:val="0"/>
      <w:marRight w:val="0"/>
      <w:marTop w:val="0"/>
      <w:marBottom w:val="0"/>
      <w:divBdr>
        <w:top w:val="none" w:sz="0" w:space="0" w:color="auto"/>
        <w:left w:val="none" w:sz="0" w:space="0" w:color="auto"/>
        <w:bottom w:val="none" w:sz="0" w:space="0" w:color="auto"/>
        <w:right w:val="none" w:sz="0" w:space="0" w:color="auto"/>
      </w:divBdr>
    </w:div>
    <w:div w:id="702368806">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31664">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097457">
      <w:bodyDiv w:val="1"/>
      <w:marLeft w:val="0"/>
      <w:marRight w:val="0"/>
      <w:marTop w:val="0"/>
      <w:marBottom w:val="0"/>
      <w:divBdr>
        <w:top w:val="none" w:sz="0" w:space="0" w:color="auto"/>
        <w:left w:val="none" w:sz="0" w:space="0" w:color="auto"/>
        <w:bottom w:val="none" w:sz="0" w:space="0" w:color="auto"/>
        <w:right w:val="none" w:sz="0" w:space="0" w:color="auto"/>
      </w:divBdr>
    </w:div>
    <w:div w:id="70313984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7813">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0832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4280">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066932">
      <w:bodyDiv w:val="1"/>
      <w:marLeft w:val="0"/>
      <w:marRight w:val="0"/>
      <w:marTop w:val="0"/>
      <w:marBottom w:val="0"/>
      <w:divBdr>
        <w:top w:val="none" w:sz="0" w:space="0" w:color="auto"/>
        <w:left w:val="none" w:sz="0" w:space="0" w:color="auto"/>
        <w:bottom w:val="none" w:sz="0" w:space="0" w:color="auto"/>
        <w:right w:val="none" w:sz="0" w:space="0" w:color="auto"/>
      </w:divBdr>
    </w:div>
    <w:div w:id="704133216">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6726">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4990216">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562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1915">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55412">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105478">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09144">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876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533917">
      <w:bodyDiv w:val="1"/>
      <w:marLeft w:val="0"/>
      <w:marRight w:val="0"/>
      <w:marTop w:val="0"/>
      <w:marBottom w:val="0"/>
      <w:divBdr>
        <w:top w:val="none" w:sz="0" w:space="0" w:color="auto"/>
        <w:left w:val="none" w:sz="0" w:space="0" w:color="auto"/>
        <w:bottom w:val="none" w:sz="0" w:space="0" w:color="auto"/>
        <w:right w:val="none" w:sz="0" w:space="0" w:color="auto"/>
      </w:divBdr>
    </w:div>
    <w:div w:id="707686293">
      <w:bodyDiv w:val="1"/>
      <w:marLeft w:val="0"/>
      <w:marRight w:val="0"/>
      <w:marTop w:val="0"/>
      <w:marBottom w:val="0"/>
      <w:divBdr>
        <w:top w:val="none" w:sz="0" w:space="0" w:color="auto"/>
        <w:left w:val="none" w:sz="0" w:space="0" w:color="auto"/>
        <w:bottom w:val="none" w:sz="0" w:space="0" w:color="auto"/>
        <w:right w:val="none" w:sz="0" w:space="0" w:color="auto"/>
      </w:divBdr>
    </w:div>
    <w:div w:id="707871556">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7940">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799394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460687">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188187">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70129">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763824">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64191">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267922">
      <w:bodyDiv w:val="1"/>
      <w:marLeft w:val="0"/>
      <w:marRight w:val="0"/>
      <w:marTop w:val="0"/>
      <w:marBottom w:val="0"/>
      <w:divBdr>
        <w:top w:val="none" w:sz="0" w:space="0" w:color="auto"/>
        <w:left w:val="none" w:sz="0" w:space="0" w:color="auto"/>
        <w:bottom w:val="none" w:sz="0" w:space="0" w:color="auto"/>
        <w:right w:val="none" w:sz="0" w:space="0" w:color="auto"/>
      </w:divBdr>
    </w:div>
    <w:div w:id="711271334">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687001">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1996360">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732774">
      <w:bodyDiv w:val="1"/>
      <w:marLeft w:val="0"/>
      <w:marRight w:val="0"/>
      <w:marTop w:val="0"/>
      <w:marBottom w:val="0"/>
      <w:divBdr>
        <w:top w:val="none" w:sz="0" w:space="0" w:color="auto"/>
        <w:left w:val="none" w:sz="0" w:space="0" w:color="auto"/>
        <w:bottom w:val="none" w:sz="0" w:space="0" w:color="auto"/>
        <w:right w:val="none" w:sz="0" w:space="0" w:color="auto"/>
      </w:divBdr>
    </w:div>
    <w:div w:id="712769773">
      <w:bodyDiv w:val="1"/>
      <w:marLeft w:val="0"/>
      <w:marRight w:val="0"/>
      <w:marTop w:val="0"/>
      <w:marBottom w:val="0"/>
      <w:divBdr>
        <w:top w:val="none" w:sz="0" w:space="0" w:color="auto"/>
        <w:left w:val="none" w:sz="0" w:space="0" w:color="auto"/>
        <w:bottom w:val="none" w:sz="0" w:space="0" w:color="auto"/>
        <w:right w:val="none" w:sz="0" w:space="0" w:color="auto"/>
      </w:divBdr>
    </w:div>
    <w:div w:id="712775849">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21350">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3890555">
      <w:bodyDiv w:val="1"/>
      <w:marLeft w:val="0"/>
      <w:marRight w:val="0"/>
      <w:marTop w:val="0"/>
      <w:marBottom w:val="0"/>
      <w:divBdr>
        <w:top w:val="none" w:sz="0" w:space="0" w:color="auto"/>
        <w:left w:val="none" w:sz="0" w:space="0" w:color="auto"/>
        <w:bottom w:val="none" w:sz="0" w:space="0" w:color="auto"/>
        <w:right w:val="none" w:sz="0" w:space="0" w:color="auto"/>
      </w:divBdr>
    </w:div>
    <w:div w:id="713964310">
      <w:bodyDiv w:val="1"/>
      <w:marLeft w:val="0"/>
      <w:marRight w:val="0"/>
      <w:marTop w:val="0"/>
      <w:marBottom w:val="0"/>
      <w:divBdr>
        <w:top w:val="none" w:sz="0" w:space="0" w:color="auto"/>
        <w:left w:val="none" w:sz="0" w:space="0" w:color="auto"/>
        <w:bottom w:val="none" w:sz="0" w:space="0" w:color="auto"/>
        <w:right w:val="none" w:sz="0" w:space="0" w:color="auto"/>
      </w:divBdr>
    </w:div>
    <w:div w:id="714044994">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427257">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860921">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1893">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465345">
      <w:bodyDiv w:val="1"/>
      <w:marLeft w:val="0"/>
      <w:marRight w:val="0"/>
      <w:marTop w:val="0"/>
      <w:marBottom w:val="0"/>
      <w:divBdr>
        <w:top w:val="none" w:sz="0" w:space="0" w:color="auto"/>
        <w:left w:val="none" w:sz="0" w:space="0" w:color="auto"/>
        <w:bottom w:val="none" w:sz="0" w:space="0" w:color="auto"/>
        <w:right w:val="none" w:sz="0" w:space="0" w:color="auto"/>
      </w:divBdr>
    </w:div>
    <w:div w:id="716469194">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150">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27446">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8867">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245271">
      <w:bodyDiv w:val="1"/>
      <w:marLeft w:val="0"/>
      <w:marRight w:val="0"/>
      <w:marTop w:val="0"/>
      <w:marBottom w:val="0"/>
      <w:divBdr>
        <w:top w:val="none" w:sz="0" w:space="0" w:color="auto"/>
        <w:left w:val="none" w:sz="0" w:space="0" w:color="auto"/>
        <w:bottom w:val="none" w:sz="0" w:space="0" w:color="auto"/>
        <w:right w:val="none" w:sz="0" w:space="0" w:color="auto"/>
      </w:divBdr>
    </w:div>
    <w:div w:id="717313738">
      <w:bodyDiv w:val="1"/>
      <w:marLeft w:val="0"/>
      <w:marRight w:val="0"/>
      <w:marTop w:val="0"/>
      <w:marBottom w:val="0"/>
      <w:divBdr>
        <w:top w:val="none" w:sz="0" w:space="0" w:color="auto"/>
        <w:left w:val="none" w:sz="0" w:space="0" w:color="auto"/>
        <w:bottom w:val="none" w:sz="0" w:space="0" w:color="auto"/>
        <w:right w:val="none" w:sz="0" w:space="0" w:color="auto"/>
      </w:divBdr>
    </w:div>
    <w:div w:id="717508657">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7826749">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002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3828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2397">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19746533">
      <w:bodyDiv w:val="1"/>
      <w:marLeft w:val="0"/>
      <w:marRight w:val="0"/>
      <w:marTop w:val="0"/>
      <w:marBottom w:val="0"/>
      <w:divBdr>
        <w:top w:val="none" w:sz="0" w:space="0" w:color="auto"/>
        <w:left w:val="none" w:sz="0" w:space="0" w:color="auto"/>
        <w:bottom w:val="none" w:sz="0" w:space="0" w:color="auto"/>
        <w:right w:val="none" w:sz="0" w:space="0" w:color="auto"/>
      </w:divBdr>
    </w:div>
    <w:div w:id="71986418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60817">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8071">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401218">
      <w:bodyDiv w:val="1"/>
      <w:marLeft w:val="0"/>
      <w:marRight w:val="0"/>
      <w:marTop w:val="0"/>
      <w:marBottom w:val="0"/>
      <w:divBdr>
        <w:top w:val="none" w:sz="0" w:space="0" w:color="auto"/>
        <w:left w:val="none" w:sz="0" w:space="0" w:color="auto"/>
        <w:bottom w:val="none" w:sz="0" w:space="0" w:color="auto"/>
        <w:right w:val="none" w:sz="0" w:space="0" w:color="auto"/>
      </w:divBdr>
    </w:div>
    <w:div w:id="72051718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066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28852">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368072">
      <w:bodyDiv w:val="1"/>
      <w:marLeft w:val="0"/>
      <w:marRight w:val="0"/>
      <w:marTop w:val="0"/>
      <w:marBottom w:val="0"/>
      <w:divBdr>
        <w:top w:val="none" w:sz="0" w:space="0" w:color="auto"/>
        <w:left w:val="none" w:sz="0" w:space="0" w:color="auto"/>
        <w:bottom w:val="none" w:sz="0" w:space="0" w:color="auto"/>
        <w:right w:val="none" w:sz="0" w:space="0" w:color="auto"/>
      </w:divBdr>
    </w:div>
    <w:div w:id="721439373">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487329">
      <w:bodyDiv w:val="1"/>
      <w:marLeft w:val="0"/>
      <w:marRight w:val="0"/>
      <w:marTop w:val="0"/>
      <w:marBottom w:val="0"/>
      <w:divBdr>
        <w:top w:val="none" w:sz="0" w:space="0" w:color="auto"/>
        <w:left w:val="none" w:sz="0" w:space="0" w:color="auto"/>
        <w:bottom w:val="none" w:sz="0" w:space="0" w:color="auto"/>
        <w:right w:val="none" w:sz="0" w:space="0" w:color="auto"/>
      </w:divBdr>
    </w:div>
    <w:div w:id="721640758">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710147">
      <w:bodyDiv w:val="1"/>
      <w:marLeft w:val="0"/>
      <w:marRight w:val="0"/>
      <w:marTop w:val="0"/>
      <w:marBottom w:val="0"/>
      <w:divBdr>
        <w:top w:val="none" w:sz="0" w:space="0" w:color="auto"/>
        <w:left w:val="none" w:sz="0" w:space="0" w:color="auto"/>
        <w:bottom w:val="none" w:sz="0" w:space="0" w:color="auto"/>
        <w:right w:val="none" w:sz="0" w:space="0" w:color="auto"/>
      </w:divBdr>
    </w:div>
    <w:div w:id="721710733">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4178">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0859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1181">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875848">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01880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8515">
      <w:bodyDiv w:val="1"/>
      <w:marLeft w:val="0"/>
      <w:marRight w:val="0"/>
      <w:marTop w:val="0"/>
      <w:marBottom w:val="0"/>
      <w:divBdr>
        <w:top w:val="none" w:sz="0" w:space="0" w:color="auto"/>
        <w:left w:val="none" w:sz="0" w:space="0" w:color="auto"/>
        <w:bottom w:val="none" w:sz="0" w:space="0" w:color="auto"/>
        <w:right w:val="none" w:sz="0" w:space="0" w:color="auto"/>
      </w:divBdr>
    </w:div>
    <w:div w:id="723261087">
      <w:bodyDiv w:val="1"/>
      <w:marLeft w:val="0"/>
      <w:marRight w:val="0"/>
      <w:marTop w:val="0"/>
      <w:marBottom w:val="0"/>
      <w:divBdr>
        <w:top w:val="none" w:sz="0" w:space="0" w:color="auto"/>
        <w:left w:val="none" w:sz="0" w:space="0" w:color="auto"/>
        <w:bottom w:val="none" w:sz="0" w:space="0" w:color="auto"/>
        <w:right w:val="none" w:sz="0" w:space="0" w:color="auto"/>
      </w:divBdr>
    </w:div>
    <w:div w:id="723524271">
      <w:bodyDiv w:val="1"/>
      <w:marLeft w:val="0"/>
      <w:marRight w:val="0"/>
      <w:marTop w:val="0"/>
      <w:marBottom w:val="0"/>
      <w:divBdr>
        <w:top w:val="none" w:sz="0" w:space="0" w:color="auto"/>
        <w:left w:val="none" w:sz="0" w:space="0" w:color="auto"/>
        <w:bottom w:val="none" w:sz="0" w:space="0" w:color="auto"/>
        <w:right w:val="none" w:sz="0" w:space="0" w:color="auto"/>
      </w:divBdr>
    </w:div>
    <w:div w:id="723528004">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572822">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690467">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090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5958591">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75460">
      <w:bodyDiv w:val="1"/>
      <w:marLeft w:val="0"/>
      <w:marRight w:val="0"/>
      <w:marTop w:val="0"/>
      <w:marBottom w:val="0"/>
      <w:divBdr>
        <w:top w:val="none" w:sz="0" w:space="0" w:color="auto"/>
        <w:left w:val="none" w:sz="0" w:space="0" w:color="auto"/>
        <w:bottom w:val="none" w:sz="0" w:space="0" w:color="auto"/>
        <w:right w:val="none" w:sz="0" w:space="0" w:color="auto"/>
      </w:divBdr>
    </w:div>
    <w:div w:id="726102920">
      <w:bodyDiv w:val="1"/>
      <w:marLeft w:val="0"/>
      <w:marRight w:val="0"/>
      <w:marTop w:val="0"/>
      <w:marBottom w:val="0"/>
      <w:divBdr>
        <w:top w:val="none" w:sz="0" w:space="0" w:color="auto"/>
        <w:left w:val="none" w:sz="0" w:space="0" w:color="auto"/>
        <w:bottom w:val="none" w:sz="0" w:space="0" w:color="auto"/>
        <w:right w:val="none" w:sz="0" w:space="0" w:color="auto"/>
      </w:divBdr>
    </w:div>
    <w:div w:id="72633740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5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6996935">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337134">
      <w:bodyDiv w:val="1"/>
      <w:marLeft w:val="0"/>
      <w:marRight w:val="0"/>
      <w:marTop w:val="0"/>
      <w:marBottom w:val="0"/>
      <w:divBdr>
        <w:top w:val="none" w:sz="0" w:space="0" w:color="auto"/>
        <w:left w:val="none" w:sz="0" w:space="0" w:color="auto"/>
        <w:bottom w:val="none" w:sz="0" w:space="0" w:color="auto"/>
        <w:right w:val="none" w:sz="0" w:space="0" w:color="auto"/>
      </w:divBdr>
    </w:div>
    <w:div w:id="727384934">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45972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11098">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7994885">
      <w:bodyDiv w:val="1"/>
      <w:marLeft w:val="0"/>
      <w:marRight w:val="0"/>
      <w:marTop w:val="0"/>
      <w:marBottom w:val="0"/>
      <w:divBdr>
        <w:top w:val="none" w:sz="0" w:space="0" w:color="auto"/>
        <w:left w:val="none" w:sz="0" w:space="0" w:color="auto"/>
        <w:bottom w:val="none" w:sz="0" w:space="0" w:color="auto"/>
        <w:right w:val="none" w:sz="0" w:space="0" w:color="auto"/>
      </w:divBdr>
    </w:div>
    <w:div w:id="728043471">
      <w:bodyDiv w:val="1"/>
      <w:marLeft w:val="0"/>
      <w:marRight w:val="0"/>
      <w:marTop w:val="0"/>
      <w:marBottom w:val="0"/>
      <w:divBdr>
        <w:top w:val="none" w:sz="0" w:space="0" w:color="auto"/>
        <w:left w:val="none" w:sz="0" w:space="0" w:color="auto"/>
        <w:bottom w:val="none" w:sz="0" w:space="0" w:color="auto"/>
        <w:right w:val="none" w:sz="0" w:space="0" w:color="auto"/>
      </w:divBdr>
    </w:div>
    <w:div w:id="728263006">
      <w:bodyDiv w:val="1"/>
      <w:marLeft w:val="0"/>
      <w:marRight w:val="0"/>
      <w:marTop w:val="0"/>
      <w:marBottom w:val="0"/>
      <w:divBdr>
        <w:top w:val="none" w:sz="0" w:space="0" w:color="auto"/>
        <w:left w:val="none" w:sz="0" w:space="0" w:color="auto"/>
        <w:bottom w:val="none" w:sz="0" w:space="0" w:color="auto"/>
        <w:right w:val="none" w:sz="0" w:space="0" w:color="auto"/>
      </w:divBdr>
    </w:div>
    <w:div w:id="728264245">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5303">
      <w:bodyDiv w:val="1"/>
      <w:marLeft w:val="0"/>
      <w:marRight w:val="0"/>
      <w:marTop w:val="0"/>
      <w:marBottom w:val="0"/>
      <w:divBdr>
        <w:top w:val="none" w:sz="0" w:space="0" w:color="auto"/>
        <w:left w:val="none" w:sz="0" w:space="0" w:color="auto"/>
        <w:bottom w:val="none" w:sz="0" w:space="0" w:color="auto"/>
        <w:right w:val="none" w:sz="0" w:space="0" w:color="auto"/>
      </w:divBdr>
    </w:div>
    <w:div w:id="72904270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229909">
      <w:bodyDiv w:val="1"/>
      <w:marLeft w:val="0"/>
      <w:marRight w:val="0"/>
      <w:marTop w:val="0"/>
      <w:marBottom w:val="0"/>
      <w:divBdr>
        <w:top w:val="none" w:sz="0" w:space="0" w:color="auto"/>
        <w:left w:val="none" w:sz="0" w:space="0" w:color="auto"/>
        <w:bottom w:val="none" w:sz="0" w:space="0" w:color="auto"/>
        <w:right w:val="none" w:sz="0" w:space="0" w:color="auto"/>
      </w:divBdr>
    </w:div>
    <w:div w:id="730233763">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374">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3069252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0882060">
      <w:bodyDiv w:val="1"/>
      <w:marLeft w:val="0"/>
      <w:marRight w:val="0"/>
      <w:marTop w:val="0"/>
      <w:marBottom w:val="0"/>
      <w:divBdr>
        <w:top w:val="none" w:sz="0" w:space="0" w:color="auto"/>
        <w:left w:val="none" w:sz="0" w:space="0" w:color="auto"/>
        <w:bottom w:val="none" w:sz="0" w:space="0" w:color="auto"/>
        <w:right w:val="none" w:sz="0" w:space="0" w:color="auto"/>
      </w:divBdr>
    </w:div>
    <w:div w:id="731008572">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79556">
      <w:bodyDiv w:val="1"/>
      <w:marLeft w:val="0"/>
      <w:marRight w:val="0"/>
      <w:marTop w:val="0"/>
      <w:marBottom w:val="0"/>
      <w:divBdr>
        <w:top w:val="none" w:sz="0" w:space="0" w:color="auto"/>
        <w:left w:val="none" w:sz="0" w:space="0" w:color="auto"/>
        <w:bottom w:val="none" w:sz="0" w:space="0" w:color="auto"/>
        <w:right w:val="none" w:sz="0" w:space="0" w:color="auto"/>
      </w:divBdr>
    </w:div>
    <w:div w:id="731662832">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4842">
      <w:bodyDiv w:val="1"/>
      <w:marLeft w:val="0"/>
      <w:marRight w:val="0"/>
      <w:marTop w:val="0"/>
      <w:marBottom w:val="0"/>
      <w:divBdr>
        <w:top w:val="none" w:sz="0" w:space="0" w:color="auto"/>
        <w:left w:val="none" w:sz="0" w:space="0" w:color="auto"/>
        <w:bottom w:val="none" w:sz="0" w:space="0" w:color="auto"/>
        <w:right w:val="none" w:sz="0" w:space="0" w:color="auto"/>
      </w:divBdr>
    </w:div>
    <w:div w:id="732116884">
      <w:bodyDiv w:val="1"/>
      <w:marLeft w:val="0"/>
      <w:marRight w:val="0"/>
      <w:marTop w:val="0"/>
      <w:marBottom w:val="0"/>
      <w:divBdr>
        <w:top w:val="none" w:sz="0" w:space="0" w:color="auto"/>
        <w:left w:val="none" w:sz="0" w:space="0" w:color="auto"/>
        <w:bottom w:val="none" w:sz="0" w:space="0" w:color="auto"/>
        <w:right w:val="none" w:sz="0" w:space="0" w:color="auto"/>
      </w:divBdr>
    </w:div>
    <w:div w:id="732581189">
      <w:bodyDiv w:val="1"/>
      <w:marLeft w:val="0"/>
      <w:marRight w:val="0"/>
      <w:marTop w:val="0"/>
      <w:marBottom w:val="0"/>
      <w:divBdr>
        <w:top w:val="none" w:sz="0" w:space="0" w:color="auto"/>
        <w:left w:val="none" w:sz="0" w:space="0" w:color="auto"/>
        <w:bottom w:val="none" w:sz="0" w:space="0" w:color="auto"/>
        <w:right w:val="none" w:sz="0" w:space="0" w:color="auto"/>
      </w:divBdr>
    </w:div>
    <w:div w:id="732658535">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52303">
      <w:bodyDiv w:val="1"/>
      <w:marLeft w:val="0"/>
      <w:marRight w:val="0"/>
      <w:marTop w:val="0"/>
      <w:marBottom w:val="0"/>
      <w:divBdr>
        <w:top w:val="none" w:sz="0" w:space="0" w:color="auto"/>
        <w:left w:val="none" w:sz="0" w:space="0" w:color="auto"/>
        <w:bottom w:val="none" w:sz="0" w:space="0" w:color="auto"/>
        <w:right w:val="none" w:sz="0" w:space="0" w:color="auto"/>
      </w:divBdr>
    </w:div>
    <w:div w:id="732853960">
      <w:bodyDiv w:val="1"/>
      <w:marLeft w:val="0"/>
      <w:marRight w:val="0"/>
      <w:marTop w:val="0"/>
      <w:marBottom w:val="0"/>
      <w:divBdr>
        <w:top w:val="none" w:sz="0" w:space="0" w:color="auto"/>
        <w:left w:val="none" w:sz="0" w:space="0" w:color="auto"/>
        <w:bottom w:val="none" w:sz="0" w:space="0" w:color="auto"/>
        <w:right w:val="none" w:sz="0" w:space="0" w:color="auto"/>
      </w:divBdr>
    </w:div>
    <w:div w:id="732854609">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046276">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432204">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76290">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58878">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010067">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665972">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24731">
      <w:bodyDiv w:val="1"/>
      <w:marLeft w:val="0"/>
      <w:marRight w:val="0"/>
      <w:marTop w:val="0"/>
      <w:marBottom w:val="0"/>
      <w:divBdr>
        <w:top w:val="none" w:sz="0" w:space="0" w:color="auto"/>
        <w:left w:val="none" w:sz="0" w:space="0" w:color="auto"/>
        <w:bottom w:val="none" w:sz="0" w:space="0" w:color="auto"/>
        <w:right w:val="none" w:sz="0" w:space="0" w:color="auto"/>
      </w:divBdr>
    </w:div>
    <w:div w:id="736170073">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242120">
      <w:bodyDiv w:val="1"/>
      <w:marLeft w:val="0"/>
      <w:marRight w:val="0"/>
      <w:marTop w:val="0"/>
      <w:marBottom w:val="0"/>
      <w:divBdr>
        <w:top w:val="none" w:sz="0" w:space="0" w:color="auto"/>
        <w:left w:val="none" w:sz="0" w:space="0" w:color="auto"/>
        <w:bottom w:val="none" w:sz="0" w:space="0" w:color="auto"/>
        <w:right w:val="none" w:sz="0" w:space="0" w:color="auto"/>
      </w:divBdr>
    </w:div>
    <w:div w:id="736319450">
      <w:bodyDiv w:val="1"/>
      <w:marLeft w:val="0"/>
      <w:marRight w:val="0"/>
      <w:marTop w:val="0"/>
      <w:marBottom w:val="0"/>
      <w:divBdr>
        <w:top w:val="none" w:sz="0" w:space="0" w:color="auto"/>
        <w:left w:val="none" w:sz="0" w:space="0" w:color="auto"/>
        <w:bottom w:val="none" w:sz="0" w:space="0" w:color="auto"/>
        <w:right w:val="none" w:sz="0" w:space="0" w:color="auto"/>
      </w:divBdr>
    </w:div>
    <w:div w:id="736368454">
      <w:bodyDiv w:val="1"/>
      <w:marLeft w:val="0"/>
      <w:marRight w:val="0"/>
      <w:marTop w:val="0"/>
      <w:marBottom w:val="0"/>
      <w:divBdr>
        <w:top w:val="none" w:sz="0" w:space="0" w:color="auto"/>
        <w:left w:val="none" w:sz="0" w:space="0" w:color="auto"/>
        <w:bottom w:val="none" w:sz="0" w:space="0" w:color="auto"/>
        <w:right w:val="none" w:sz="0" w:space="0" w:color="auto"/>
      </w:divBdr>
    </w:div>
    <w:div w:id="736516348">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10374">
      <w:bodyDiv w:val="1"/>
      <w:marLeft w:val="0"/>
      <w:marRight w:val="0"/>
      <w:marTop w:val="0"/>
      <w:marBottom w:val="0"/>
      <w:divBdr>
        <w:top w:val="none" w:sz="0" w:space="0" w:color="auto"/>
        <w:left w:val="none" w:sz="0" w:space="0" w:color="auto"/>
        <w:bottom w:val="none" w:sz="0" w:space="0" w:color="auto"/>
        <w:right w:val="none" w:sz="0" w:space="0" w:color="auto"/>
      </w:divBdr>
    </w:div>
    <w:div w:id="736781673">
      <w:bodyDiv w:val="1"/>
      <w:marLeft w:val="0"/>
      <w:marRight w:val="0"/>
      <w:marTop w:val="0"/>
      <w:marBottom w:val="0"/>
      <w:divBdr>
        <w:top w:val="none" w:sz="0" w:space="0" w:color="auto"/>
        <w:left w:val="none" w:sz="0" w:space="0" w:color="auto"/>
        <w:bottom w:val="none" w:sz="0" w:space="0" w:color="auto"/>
        <w:right w:val="none" w:sz="0" w:space="0" w:color="auto"/>
      </w:divBdr>
    </w:div>
    <w:div w:id="736787527">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6978954">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166456">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110">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327557">
      <w:bodyDiv w:val="1"/>
      <w:marLeft w:val="0"/>
      <w:marRight w:val="0"/>
      <w:marTop w:val="0"/>
      <w:marBottom w:val="0"/>
      <w:divBdr>
        <w:top w:val="none" w:sz="0" w:space="0" w:color="auto"/>
        <w:left w:val="none" w:sz="0" w:space="0" w:color="auto"/>
        <w:bottom w:val="none" w:sz="0" w:space="0" w:color="auto"/>
        <w:right w:val="none" w:sz="0" w:space="0" w:color="auto"/>
      </w:divBdr>
    </w:div>
    <w:div w:id="739406645">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98994">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69254">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375664">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04660">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0288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09799">
      <w:bodyDiv w:val="1"/>
      <w:marLeft w:val="0"/>
      <w:marRight w:val="0"/>
      <w:marTop w:val="0"/>
      <w:marBottom w:val="0"/>
      <w:divBdr>
        <w:top w:val="none" w:sz="0" w:space="0" w:color="auto"/>
        <w:left w:val="none" w:sz="0" w:space="0" w:color="auto"/>
        <w:bottom w:val="none" w:sz="0" w:space="0" w:color="auto"/>
        <w:right w:val="none" w:sz="0" w:space="0" w:color="auto"/>
      </w:divBdr>
    </w:div>
    <w:div w:id="742877951">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183067">
      <w:bodyDiv w:val="1"/>
      <w:marLeft w:val="0"/>
      <w:marRight w:val="0"/>
      <w:marTop w:val="0"/>
      <w:marBottom w:val="0"/>
      <w:divBdr>
        <w:top w:val="none" w:sz="0" w:space="0" w:color="auto"/>
        <w:left w:val="none" w:sz="0" w:space="0" w:color="auto"/>
        <w:bottom w:val="none" w:sz="0" w:space="0" w:color="auto"/>
        <w:right w:val="none" w:sz="0" w:space="0" w:color="auto"/>
      </w:divBdr>
    </w:div>
    <w:div w:id="743450163">
      <w:bodyDiv w:val="1"/>
      <w:marLeft w:val="0"/>
      <w:marRight w:val="0"/>
      <w:marTop w:val="0"/>
      <w:marBottom w:val="0"/>
      <w:divBdr>
        <w:top w:val="none" w:sz="0" w:space="0" w:color="auto"/>
        <w:left w:val="none" w:sz="0" w:space="0" w:color="auto"/>
        <w:bottom w:val="none" w:sz="0" w:space="0" w:color="auto"/>
        <w:right w:val="none" w:sz="0" w:space="0" w:color="auto"/>
      </w:divBdr>
    </w:div>
    <w:div w:id="743456623">
      <w:bodyDiv w:val="1"/>
      <w:marLeft w:val="0"/>
      <w:marRight w:val="0"/>
      <w:marTop w:val="0"/>
      <w:marBottom w:val="0"/>
      <w:divBdr>
        <w:top w:val="none" w:sz="0" w:space="0" w:color="auto"/>
        <w:left w:val="none" w:sz="0" w:space="0" w:color="auto"/>
        <w:bottom w:val="none" w:sz="0" w:space="0" w:color="auto"/>
        <w:right w:val="none" w:sz="0" w:space="0" w:color="auto"/>
      </w:divBdr>
    </w:div>
    <w:div w:id="74352500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841201">
      <w:bodyDiv w:val="1"/>
      <w:marLeft w:val="0"/>
      <w:marRight w:val="0"/>
      <w:marTop w:val="0"/>
      <w:marBottom w:val="0"/>
      <w:divBdr>
        <w:top w:val="none" w:sz="0" w:space="0" w:color="auto"/>
        <w:left w:val="none" w:sz="0" w:space="0" w:color="auto"/>
        <w:bottom w:val="none" w:sz="0" w:space="0" w:color="auto"/>
        <w:right w:val="none" w:sz="0" w:space="0" w:color="auto"/>
      </w:divBdr>
    </w:div>
    <w:div w:id="744038525">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794">
      <w:bodyDiv w:val="1"/>
      <w:marLeft w:val="0"/>
      <w:marRight w:val="0"/>
      <w:marTop w:val="0"/>
      <w:marBottom w:val="0"/>
      <w:divBdr>
        <w:top w:val="none" w:sz="0" w:space="0" w:color="auto"/>
        <w:left w:val="none" w:sz="0" w:space="0" w:color="auto"/>
        <w:bottom w:val="none" w:sz="0" w:space="0" w:color="auto"/>
        <w:right w:val="none" w:sz="0" w:space="0" w:color="auto"/>
      </w:divBdr>
    </w:div>
    <w:div w:id="744768554">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0904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687238">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0945">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293">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265674">
      <w:bodyDiv w:val="1"/>
      <w:marLeft w:val="0"/>
      <w:marRight w:val="0"/>
      <w:marTop w:val="0"/>
      <w:marBottom w:val="0"/>
      <w:divBdr>
        <w:top w:val="none" w:sz="0" w:space="0" w:color="auto"/>
        <w:left w:val="none" w:sz="0" w:space="0" w:color="auto"/>
        <w:bottom w:val="none" w:sz="0" w:space="0" w:color="auto"/>
        <w:right w:val="none" w:sz="0" w:space="0" w:color="auto"/>
      </w:divBdr>
    </w:div>
    <w:div w:id="746269373">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13839">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1405">
      <w:bodyDiv w:val="1"/>
      <w:marLeft w:val="0"/>
      <w:marRight w:val="0"/>
      <w:marTop w:val="0"/>
      <w:marBottom w:val="0"/>
      <w:divBdr>
        <w:top w:val="none" w:sz="0" w:space="0" w:color="auto"/>
        <w:left w:val="none" w:sz="0" w:space="0" w:color="auto"/>
        <w:bottom w:val="none" w:sz="0" w:space="0" w:color="auto"/>
        <w:right w:val="none" w:sz="0" w:space="0" w:color="auto"/>
      </w:divBdr>
    </w:div>
    <w:div w:id="746925659">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117711">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159871">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85686">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8969516">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1612">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2181">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657250">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0977083">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269811">
      <w:bodyDiv w:val="1"/>
      <w:marLeft w:val="0"/>
      <w:marRight w:val="0"/>
      <w:marTop w:val="0"/>
      <w:marBottom w:val="0"/>
      <w:divBdr>
        <w:top w:val="none" w:sz="0" w:space="0" w:color="auto"/>
        <w:left w:val="none" w:sz="0" w:space="0" w:color="auto"/>
        <w:bottom w:val="none" w:sz="0" w:space="0" w:color="auto"/>
        <w:right w:val="none" w:sz="0" w:space="0" w:color="auto"/>
      </w:divBdr>
    </w:div>
    <w:div w:id="751510503">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774930">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04601">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779099">
      <w:bodyDiv w:val="1"/>
      <w:marLeft w:val="0"/>
      <w:marRight w:val="0"/>
      <w:marTop w:val="0"/>
      <w:marBottom w:val="0"/>
      <w:divBdr>
        <w:top w:val="none" w:sz="0" w:space="0" w:color="auto"/>
        <w:left w:val="none" w:sz="0" w:space="0" w:color="auto"/>
        <w:bottom w:val="none" w:sz="0" w:space="0" w:color="auto"/>
        <w:right w:val="none" w:sz="0" w:space="0" w:color="auto"/>
      </w:divBdr>
    </w:div>
    <w:div w:id="752943739">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327148">
      <w:bodyDiv w:val="1"/>
      <w:marLeft w:val="0"/>
      <w:marRight w:val="0"/>
      <w:marTop w:val="0"/>
      <w:marBottom w:val="0"/>
      <w:divBdr>
        <w:top w:val="none" w:sz="0" w:space="0" w:color="auto"/>
        <w:left w:val="none" w:sz="0" w:space="0" w:color="auto"/>
        <w:bottom w:val="none" w:sz="0" w:space="0" w:color="auto"/>
        <w:right w:val="none" w:sz="0" w:space="0" w:color="auto"/>
      </w:divBdr>
    </w:div>
    <w:div w:id="754593846">
      <w:bodyDiv w:val="1"/>
      <w:marLeft w:val="0"/>
      <w:marRight w:val="0"/>
      <w:marTop w:val="0"/>
      <w:marBottom w:val="0"/>
      <w:divBdr>
        <w:top w:val="none" w:sz="0" w:space="0" w:color="auto"/>
        <w:left w:val="none" w:sz="0" w:space="0" w:color="auto"/>
        <w:bottom w:val="none" w:sz="0" w:space="0" w:color="auto"/>
        <w:right w:val="none" w:sz="0" w:space="0" w:color="auto"/>
      </w:divBdr>
    </w:div>
    <w:div w:id="754741882">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88205">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175187">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438682">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632868">
      <w:bodyDiv w:val="1"/>
      <w:marLeft w:val="0"/>
      <w:marRight w:val="0"/>
      <w:marTop w:val="0"/>
      <w:marBottom w:val="0"/>
      <w:divBdr>
        <w:top w:val="none" w:sz="0" w:space="0" w:color="auto"/>
        <w:left w:val="none" w:sz="0" w:space="0" w:color="auto"/>
        <w:bottom w:val="none" w:sz="0" w:space="0" w:color="auto"/>
        <w:right w:val="none" w:sz="0" w:space="0" w:color="auto"/>
      </w:divBdr>
    </w:div>
    <w:div w:id="756634005">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93519">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2203">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873778">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450231">
      <w:bodyDiv w:val="1"/>
      <w:marLeft w:val="0"/>
      <w:marRight w:val="0"/>
      <w:marTop w:val="0"/>
      <w:marBottom w:val="0"/>
      <w:divBdr>
        <w:top w:val="none" w:sz="0" w:space="0" w:color="auto"/>
        <w:left w:val="none" w:sz="0" w:space="0" w:color="auto"/>
        <w:bottom w:val="none" w:sz="0" w:space="0" w:color="auto"/>
        <w:right w:val="none" w:sz="0" w:space="0" w:color="auto"/>
      </w:divBdr>
    </w:div>
    <w:div w:id="758480707">
      <w:bodyDiv w:val="1"/>
      <w:marLeft w:val="0"/>
      <w:marRight w:val="0"/>
      <w:marTop w:val="0"/>
      <w:marBottom w:val="0"/>
      <w:divBdr>
        <w:top w:val="none" w:sz="0" w:space="0" w:color="auto"/>
        <w:left w:val="none" w:sz="0" w:space="0" w:color="auto"/>
        <w:bottom w:val="none" w:sz="0" w:space="0" w:color="auto"/>
        <w:right w:val="none" w:sz="0" w:space="0" w:color="auto"/>
      </w:divBdr>
    </w:div>
    <w:div w:id="758603281">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717355">
      <w:bodyDiv w:val="1"/>
      <w:marLeft w:val="0"/>
      <w:marRight w:val="0"/>
      <w:marTop w:val="0"/>
      <w:marBottom w:val="0"/>
      <w:divBdr>
        <w:top w:val="none" w:sz="0" w:space="0" w:color="auto"/>
        <w:left w:val="none" w:sz="0" w:space="0" w:color="auto"/>
        <w:bottom w:val="none" w:sz="0" w:space="0" w:color="auto"/>
        <w:right w:val="none" w:sz="0" w:space="0" w:color="auto"/>
      </w:divBdr>
    </w:div>
    <w:div w:id="759788997">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029300">
      <w:bodyDiv w:val="1"/>
      <w:marLeft w:val="0"/>
      <w:marRight w:val="0"/>
      <w:marTop w:val="0"/>
      <w:marBottom w:val="0"/>
      <w:divBdr>
        <w:top w:val="none" w:sz="0" w:space="0" w:color="auto"/>
        <w:left w:val="none" w:sz="0" w:space="0" w:color="auto"/>
        <w:bottom w:val="none" w:sz="0" w:space="0" w:color="auto"/>
        <w:right w:val="none" w:sz="0" w:space="0" w:color="auto"/>
      </w:divBdr>
    </w:div>
    <w:div w:id="760033429">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19209">
      <w:bodyDiv w:val="1"/>
      <w:marLeft w:val="0"/>
      <w:marRight w:val="0"/>
      <w:marTop w:val="0"/>
      <w:marBottom w:val="0"/>
      <w:divBdr>
        <w:top w:val="none" w:sz="0" w:space="0" w:color="auto"/>
        <w:left w:val="none" w:sz="0" w:space="0" w:color="auto"/>
        <w:bottom w:val="none" w:sz="0" w:space="0" w:color="auto"/>
        <w:right w:val="none" w:sz="0" w:space="0" w:color="auto"/>
      </w:divBdr>
    </w:div>
    <w:div w:id="760444698">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875007">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91414">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725383">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22670">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18838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535386">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856">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8951">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59908">
      <w:bodyDiv w:val="1"/>
      <w:marLeft w:val="0"/>
      <w:marRight w:val="0"/>
      <w:marTop w:val="0"/>
      <w:marBottom w:val="0"/>
      <w:divBdr>
        <w:top w:val="none" w:sz="0" w:space="0" w:color="auto"/>
        <w:left w:val="none" w:sz="0" w:space="0" w:color="auto"/>
        <w:bottom w:val="none" w:sz="0" w:space="0" w:color="auto"/>
        <w:right w:val="none" w:sz="0" w:space="0" w:color="auto"/>
      </w:divBdr>
    </w:div>
    <w:div w:id="76349571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6844">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3620">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418829">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346354">
      <w:bodyDiv w:val="1"/>
      <w:marLeft w:val="0"/>
      <w:marRight w:val="0"/>
      <w:marTop w:val="0"/>
      <w:marBottom w:val="0"/>
      <w:divBdr>
        <w:top w:val="none" w:sz="0" w:space="0" w:color="auto"/>
        <w:left w:val="none" w:sz="0" w:space="0" w:color="auto"/>
        <w:bottom w:val="none" w:sz="0" w:space="0" w:color="auto"/>
        <w:right w:val="none" w:sz="0" w:space="0" w:color="auto"/>
      </w:divBdr>
    </w:div>
    <w:div w:id="765420909">
      <w:bodyDiv w:val="1"/>
      <w:marLeft w:val="0"/>
      <w:marRight w:val="0"/>
      <w:marTop w:val="0"/>
      <w:marBottom w:val="0"/>
      <w:divBdr>
        <w:top w:val="none" w:sz="0" w:space="0" w:color="auto"/>
        <w:left w:val="none" w:sz="0" w:space="0" w:color="auto"/>
        <w:bottom w:val="none" w:sz="0" w:space="0" w:color="auto"/>
        <w:right w:val="none" w:sz="0" w:space="0" w:color="auto"/>
      </w:divBdr>
    </w:div>
    <w:div w:id="765468914">
      <w:bodyDiv w:val="1"/>
      <w:marLeft w:val="0"/>
      <w:marRight w:val="0"/>
      <w:marTop w:val="0"/>
      <w:marBottom w:val="0"/>
      <w:divBdr>
        <w:top w:val="none" w:sz="0" w:space="0" w:color="auto"/>
        <w:left w:val="none" w:sz="0" w:space="0" w:color="auto"/>
        <w:bottom w:val="none" w:sz="0" w:space="0" w:color="auto"/>
        <w:right w:val="none" w:sz="0" w:space="0" w:color="auto"/>
      </w:divBdr>
    </w:div>
    <w:div w:id="76553679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273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7904">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536184">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1631">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8471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51728">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45472">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086838">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155743">
      <w:bodyDiv w:val="1"/>
      <w:marLeft w:val="0"/>
      <w:marRight w:val="0"/>
      <w:marTop w:val="0"/>
      <w:marBottom w:val="0"/>
      <w:divBdr>
        <w:top w:val="none" w:sz="0" w:space="0" w:color="auto"/>
        <w:left w:val="none" w:sz="0" w:space="0" w:color="auto"/>
        <w:bottom w:val="none" w:sz="0" w:space="0" w:color="auto"/>
        <w:right w:val="none" w:sz="0" w:space="0" w:color="auto"/>
      </w:divBdr>
    </w:div>
    <w:div w:id="769200474">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357068">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738987">
      <w:bodyDiv w:val="1"/>
      <w:marLeft w:val="0"/>
      <w:marRight w:val="0"/>
      <w:marTop w:val="0"/>
      <w:marBottom w:val="0"/>
      <w:divBdr>
        <w:top w:val="none" w:sz="0" w:space="0" w:color="auto"/>
        <w:left w:val="none" w:sz="0" w:space="0" w:color="auto"/>
        <w:bottom w:val="none" w:sz="0" w:space="0" w:color="auto"/>
        <w:right w:val="none" w:sz="0" w:space="0" w:color="auto"/>
      </w:divBdr>
    </w:div>
    <w:div w:id="769857944">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668239">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32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629697">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285566">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76993">
      <w:bodyDiv w:val="1"/>
      <w:marLeft w:val="0"/>
      <w:marRight w:val="0"/>
      <w:marTop w:val="0"/>
      <w:marBottom w:val="0"/>
      <w:divBdr>
        <w:top w:val="none" w:sz="0" w:space="0" w:color="auto"/>
        <w:left w:val="none" w:sz="0" w:space="0" w:color="auto"/>
        <w:bottom w:val="none" w:sz="0" w:space="0" w:color="auto"/>
        <w:right w:val="none" w:sz="0" w:space="0" w:color="auto"/>
      </w:divBdr>
    </w:div>
    <w:div w:id="772477005">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25879">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211679">
      <w:bodyDiv w:val="1"/>
      <w:marLeft w:val="0"/>
      <w:marRight w:val="0"/>
      <w:marTop w:val="0"/>
      <w:marBottom w:val="0"/>
      <w:divBdr>
        <w:top w:val="none" w:sz="0" w:space="0" w:color="auto"/>
        <w:left w:val="none" w:sz="0" w:space="0" w:color="auto"/>
        <w:bottom w:val="none" w:sz="0" w:space="0" w:color="auto"/>
        <w:right w:val="none" w:sz="0" w:space="0" w:color="auto"/>
      </w:divBdr>
    </w:div>
    <w:div w:id="77340661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07201">
      <w:bodyDiv w:val="1"/>
      <w:marLeft w:val="0"/>
      <w:marRight w:val="0"/>
      <w:marTop w:val="0"/>
      <w:marBottom w:val="0"/>
      <w:divBdr>
        <w:top w:val="none" w:sz="0" w:space="0" w:color="auto"/>
        <w:left w:val="none" w:sz="0" w:space="0" w:color="auto"/>
        <w:bottom w:val="none" w:sz="0" w:space="0" w:color="auto"/>
        <w:right w:val="none" w:sz="0" w:space="0" w:color="auto"/>
      </w:divBdr>
    </w:div>
    <w:div w:id="774251705">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448154">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4706">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4108">
      <w:bodyDiv w:val="1"/>
      <w:marLeft w:val="0"/>
      <w:marRight w:val="0"/>
      <w:marTop w:val="0"/>
      <w:marBottom w:val="0"/>
      <w:divBdr>
        <w:top w:val="none" w:sz="0" w:space="0" w:color="auto"/>
        <w:left w:val="none" w:sz="0" w:space="0" w:color="auto"/>
        <w:bottom w:val="none" w:sz="0" w:space="0" w:color="auto"/>
        <w:right w:val="none" w:sz="0" w:space="0" w:color="auto"/>
      </w:divBdr>
    </w:div>
    <w:div w:id="774904404">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1728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09676">
      <w:bodyDiv w:val="1"/>
      <w:marLeft w:val="0"/>
      <w:marRight w:val="0"/>
      <w:marTop w:val="0"/>
      <w:marBottom w:val="0"/>
      <w:divBdr>
        <w:top w:val="none" w:sz="0" w:space="0" w:color="auto"/>
        <w:left w:val="none" w:sz="0" w:space="0" w:color="auto"/>
        <w:bottom w:val="none" w:sz="0" w:space="0" w:color="auto"/>
        <w:right w:val="none" w:sz="0" w:space="0" w:color="auto"/>
      </w:divBdr>
    </w:div>
    <w:div w:id="775753725">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2550">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366780">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949042">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4811">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529633">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7918234">
      <w:bodyDiv w:val="1"/>
      <w:marLeft w:val="0"/>
      <w:marRight w:val="0"/>
      <w:marTop w:val="0"/>
      <w:marBottom w:val="0"/>
      <w:divBdr>
        <w:top w:val="none" w:sz="0" w:space="0" w:color="auto"/>
        <w:left w:val="none" w:sz="0" w:space="0" w:color="auto"/>
        <w:bottom w:val="none" w:sz="0" w:space="0" w:color="auto"/>
        <w:right w:val="none" w:sz="0" w:space="0" w:color="auto"/>
      </w:divBdr>
    </w:div>
    <w:div w:id="777987248">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26157">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3775">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8916817">
      <w:bodyDiv w:val="1"/>
      <w:marLeft w:val="0"/>
      <w:marRight w:val="0"/>
      <w:marTop w:val="0"/>
      <w:marBottom w:val="0"/>
      <w:divBdr>
        <w:top w:val="none" w:sz="0" w:space="0" w:color="auto"/>
        <w:left w:val="none" w:sz="0" w:space="0" w:color="auto"/>
        <w:bottom w:val="none" w:sz="0" w:space="0" w:color="auto"/>
        <w:right w:val="none" w:sz="0" w:space="0" w:color="auto"/>
      </w:divBdr>
    </w:div>
    <w:div w:id="778989938">
      <w:bodyDiv w:val="1"/>
      <w:marLeft w:val="0"/>
      <w:marRight w:val="0"/>
      <w:marTop w:val="0"/>
      <w:marBottom w:val="0"/>
      <w:divBdr>
        <w:top w:val="none" w:sz="0" w:space="0" w:color="auto"/>
        <w:left w:val="none" w:sz="0" w:space="0" w:color="auto"/>
        <w:bottom w:val="none" w:sz="0" w:space="0" w:color="auto"/>
        <w:right w:val="none" w:sz="0" w:space="0" w:color="auto"/>
      </w:divBdr>
    </w:div>
    <w:div w:id="77918215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489239">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645219">
      <w:bodyDiv w:val="1"/>
      <w:marLeft w:val="0"/>
      <w:marRight w:val="0"/>
      <w:marTop w:val="0"/>
      <w:marBottom w:val="0"/>
      <w:divBdr>
        <w:top w:val="none" w:sz="0" w:space="0" w:color="auto"/>
        <w:left w:val="none" w:sz="0" w:space="0" w:color="auto"/>
        <w:bottom w:val="none" w:sz="0" w:space="0" w:color="auto"/>
        <w:right w:val="none" w:sz="0" w:space="0" w:color="auto"/>
      </w:divBdr>
    </w:div>
    <w:div w:id="779682700">
      <w:bodyDiv w:val="1"/>
      <w:marLeft w:val="0"/>
      <w:marRight w:val="0"/>
      <w:marTop w:val="0"/>
      <w:marBottom w:val="0"/>
      <w:divBdr>
        <w:top w:val="none" w:sz="0" w:space="0" w:color="auto"/>
        <w:left w:val="none" w:sz="0" w:space="0" w:color="auto"/>
        <w:bottom w:val="none" w:sz="0" w:space="0" w:color="auto"/>
        <w:right w:val="none" w:sz="0" w:space="0" w:color="auto"/>
      </w:divBdr>
    </w:div>
    <w:div w:id="779688534">
      <w:bodyDiv w:val="1"/>
      <w:marLeft w:val="0"/>
      <w:marRight w:val="0"/>
      <w:marTop w:val="0"/>
      <w:marBottom w:val="0"/>
      <w:divBdr>
        <w:top w:val="none" w:sz="0" w:space="0" w:color="auto"/>
        <w:left w:val="none" w:sz="0" w:space="0" w:color="auto"/>
        <w:bottom w:val="none" w:sz="0" w:space="0" w:color="auto"/>
        <w:right w:val="none" w:sz="0" w:space="0" w:color="auto"/>
      </w:divBdr>
    </w:div>
    <w:div w:id="779879050">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47271">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5587">
      <w:bodyDiv w:val="1"/>
      <w:marLeft w:val="0"/>
      <w:marRight w:val="0"/>
      <w:marTop w:val="0"/>
      <w:marBottom w:val="0"/>
      <w:divBdr>
        <w:top w:val="none" w:sz="0" w:space="0" w:color="auto"/>
        <w:left w:val="none" w:sz="0" w:space="0" w:color="auto"/>
        <w:bottom w:val="none" w:sz="0" w:space="0" w:color="auto"/>
        <w:right w:val="none" w:sz="0" w:space="0" w:color="auto"/>
      </w:divBdr>
    </w:div>
    <w:div w:id="780565782">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07213">
      <w:bodyDiv w:val="1"/>
      <w:marLeft w:val="0"/>
      <w:marRight w:val="0"/>
      <w:marTop w:val="0"/>
      <w:marBottom w:val="0"/>
      <w:divBdr>
        <w:top w:val="none" w:sz="0" w:space="0" w:color="auto"/>
        <w:left w:val="none" w:sz="0" w:space="0" w:color="auto"/>
        <w:bottom w:val="none" w:sz="0" w:space="0" w:color="auto"/>
        <w:right w:val="none" w:sz="0" w:space="0" w:color="auto"/>
      </w:divBdr>
    </w:div>
    <w:div w:id="78068409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0432">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0809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4622">
      <w:bodyDiv w:val="1"/>
      <w:marLeft w:val="0"/>
      <w:marRight w:val="0"/>
      <w:marTop w:val="0"/>
      <w:marBottom w:val="0"/>
      <w:divBdr>
        <w:top w:val="none" w:sz="0" w:space="0" w:color="auto"/>
        <w:left w:val="none" w:sz="0" w:space="0" w:color="auto"/>
        <w:bottom w:val="none" w:sz="0" w:space="0" w:color="auto"/>
        <w:right w:val="none" w:sz="0" w:space="0" w:color="auto"/>
      </w:divBdr>
    </w:div>
    <w:div w:id="781151441">
      <w:bodyDiv w:val="1"/>
      <w:marLeft w:val="0"/>
      <w:marRight w:val="0"/>
      <w:marTop w:val="0"/>
      <w:marBottom w:val="0"/>
      <w:divBdr>
        <w:top w:val="none" w:sz="0" w:space="0" w:color="auto"/>
        <w:left w:val="none" w:sz="0" w:space="0" w:color="auto"/>
        <w:bottom w:val="none" w:sz="0" w:space="0" w:color="auto"/>
        <w:right w:val="none" w:sz="0" w:space="0" w:color="auto"/>
      </w:divBdr>
    </w:div>
    <w:div w:id="781342957">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537909">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117182">
      <w:bodyDiv w:val="1"/>
      <w:marLeft w:val="0"/>
      <w:marRight w:val="0"/>
      <w:marTop w:val="0"/>
      <w:marBottom w:val="0"/>
      <w:divBdr>
        <w:top w:val="none" w:sz="0" w:space="0" w:color="auto"/>
        <w:left w:val="none" w:sz="0" w:space="0" w:color="auto"/>
        <w:bottom w:val="none" w:sz="0" w:space="0" w:color="auto"/>
        <w:right w:val="none" w:sz="0" w:space="0" w:color="auto"/>
      </w:divBdr>
    </w:div>
    <w:div w:id="782266764">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091">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429839">
      <w:bodyDiv w:val="1"/>
      <w:marLeft w:val="0"/>
      <w:marRight w:val="0"/>
      <w:marTop w:val="0"/>
      <w:marBottom w:val="0"/>
      <w:divBdr>
        <w:top w:val="none" w:sz="0" w:space="0" w:color="auto"/>
        <w:left w:val="none" w:sz="0" w:space="0" w:color="auto"/>
        <w:bottom w:val="none" w:sz="0" w:space="0" w:color="auto"/>
        <w:right w:val="none" w:sz="0" w:space="0" w:color="auto"/>
      </w:divBdr>
    </w:div>
    <w:div w:id="783696379">
      <w:bodyDiv w:val="1"/>
      <w:marLeft w:val="0"/>
      <w:marRight w:val="0"/>
      <w:marTop w:val="0"/>
      <w:marBottom w:val="0"/>
      <w:divBdr>
        <w:top w:val="none" w:sz="0" w:space="0" w:color="auto"/>
        <w:left w:val="none" w:sz="0" w:space="0" w:color="auto"/>
        <w:bottom w:val="none" w:sz="0" w:space="0" w:color="auto"/>
        <w:right w:val="none" w:sz="0" w:space="0" w:color="auto"/>
      </w:divBdr>
    </w:div>
    <w:div w:id="78388677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083487">
      <w:bodyDiv w:val="1"/>
      <w:marLeft w:val="0"/>
      <w:marRight w:val="0"/>
      <w:marTop w:val="0"/>
      <w:marBottom w:val="0"/>
      <w:divBdr>
        <w:top w:val="none" w:sz="0" w:space="0" w:color="auto"/>
        <w:left w:val="none" w:sz="0" w:space="0" w:color="auto"/>
        <w:bottom w:val="none" w:sz="0" w:space="0" w:color="auto"/>
        <w:right w:val="none" w:sz="0" w:space="0" w:color="auto"/>
      </w:divBdr>
    </w:div>
    <w:div w:id="784085095">
      <w:bodyDiv w:val="1"/>
      <w:marLeft w:val="0"/>
      <w:marRight w:val="0"/>
      <w:marTop w:val="0"/>
      <w:marBottom w:val="0"/>
      <w:divBdr>
        <w:top w:val="none" w:sz="0" w:space="0" w:color="auto"/>
        <w:left w:val="none" w:sz="0" w:space="0" w:color="auto"/>
        <w:bottom w:val="none" w:sz="0" w:space="0" w:color="auto"/>
        <w:right w:val="none" w:sz="0" w:space="0" w:color="auto"/>
      </w:divBdr>
    </w:div>
    <w:div w:id="784151504">
      <w:bodyDiv w:val="1"/>
      <w:marLeft w:val="0"/>
      <w:marRight w:val="0"/>
      <w:marTop w:val="0"/>
      <w:marBottom w:val="0"/>
      <w:divBdr>
        <w:top w:val="none" w:sz="0" w:space="0" w:color="auto"/>
        <w:left w:val="none" w:sz="0" w:space="0" w:color="auto"/>
        <w:bottom w:val="none" w:sz="0" w:space="0" w:color="auto"/>
        <w:right w:val="none" w:sz="0" w:space="0" w:color="auto"/>
      </w:divBdr>
    </w:div>
    <w:div w:id="784160155">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273436">
      <w:bodyDiv w:val="1"/>
      <w:marLeft w:val="0"/>
      <w:marRight w:val="0"/>
      <w:marTop w:val="0"/>
      <w:marBottom w:val="0"/>
      <w:divBdr>
        <w:top w:val="none" w:sz="0" w:space="0" w:color="auto"/>
        <w:left w:val="none" w:sz="0" w:space="0" w:color="auto"/>
        <w:bottom w:val="none" w:sz="0" w:space="0" w:color="auto"/>
        <w:right w:val="none" w:sz="0" w:space="0" w:color="auto"/>
      </w:divBdr>
    </w:div>
    <w:div w:id="784277292">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4574">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59722">
      <w:bodyDiv w:val="1"/>
      <w:marLeft w:val="0"/>
      <w:marRight w:val="0"/>
      <w:marTop w:val="0"/>
      <w:marBottom w:val="0"/>
      <w:divBdr>
        <w:top w:val="none" w:sz="0" w:space="0" w:color="auto"/>
        <w:left w:val="none" w:sz="0" w:space="0" w:color="auto"/>
        <w:bottom w:val="none" w:sz="0" w:space="0" w:color="auto"/>
        <w:right w:val="none" w:sz="0" w:space="0" w:color="auto"/>
      </w:divBdr>
    </w:div>
    <w:div w:id="785780676">
      <w:bodyDiv w:val="1"/>
      <w:marLeft w:val="0"/>
      <w:marRight w:val="0"/>
      <w:marTop w:val="0"/>
      <w:marBottom w:val="0"/>
      <w:divBdr>
        <w:top w:val="none" w:sz="0" w:space="0" w:color="auto"/>
        <w:left w:val="none" w:sz="0" w:space="0" w:color="auto"/>
        <w:bottom w:val="none" w:sz="0" w:space="0" w:color="auto"/>
        <w:right w:val="none" w:sz="0" w:space="0" w:color="auto"/>
      </w:divBdr>
    </w:div>
    <w:div w:id="785781285">
      <w:bodyDiv w:val="1"/>
      <w:marLeft w:val="0"/>
      <w:marRight w:val="0"/>
      <w:marTop w:val="0"/>
      <w:marBottom w:val="0"/>
      <w:divBdr>
        <w:top w:val="none" w:sz="0" w:space="0" w:color="auto"/>
        <w:left w:val="none" w:sz="0" w:space="0" w:color="auto"/>
        <w:bottom w:val="none" w:sz="0" w:space="0" w:color="auto"/>
        <w:right w:val="none" w:sz="0" w:space="0" w:color="auto"/>
      </w:divBdr>
    </w:div>
    <w:div w:id="785806686">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042771">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3783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78994">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6011">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817840">
      <w:bodyDiv w:val="1"/>
      <w:marLeft w:val="0"/>
      <w:marRight w:val="0"/>
      <w:marTop w:val="0"/>
      <w:marBottom w:val="0"/>
      <w:divBdr>
        <w:top w:val="none" w:sz="0" w:space="0" w:color="auto"/>
        <w:left w:val="none" w:sz="0" w:space="0" w:color="auto"/>
        <w:bottom w:val="none" w:sz="0" w:space="0" w:color="auto"/>
        <w:right w:val="none" w:sz="0" w:space="0" w:color="auto"/>
      </w:divBdr>
    </w:div>
    <w:div w:id="787819884">
      <w:bodyDiv w:val="1"/>
      <w:marLeft w:val="0"/>
      <w:marRight w:val="0"/>
      <w:marTop w:val="0"/>
      <w:marBottom w:val="0"/>
      <w:divBdr>
        <w:top w:val="none" w:sz="0" w:space="0" w:color="auto"/>
        <w:left w:val="none" w:sz="0" w:space="0" w:color="auto"/>
        <w:bottom w:val="none" w:sz="0" w:space="0" w:color="auto"/>
        <w:right w:val="none" w:sz="0" w:space="0" w:color="auto"/>
      </w:divBdr>
    </w:div>
    <w:div w:id="787893815">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013230">
      <w:bodyDiv w:val="1"/>
      <w:marLeft w:val="0"/>
      <w:marRight w:val="0"/>
      <w:marTop w:val="0"/>
      <w:marBottom w:val="0"/>
      <w:divBdr>
        <w:top w:val="none" w:sz="0" w:space="0" w:color="auto"/>
        <w:left w:val="none" w:sz="0" w:space="0" w:color="auto"/>
        <w:bottom w:val="none" w:sz="0" w:space="0" w:color="auto"/>
        <w:right w:val="none" w:sz="0" w:space="0" w:color="auto"/>
      </w:divBdr>
    </w:div>
    <w:div w:id="788085469">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161245">
      <w:bodyDiv w:val="1"/>
      <w:marLeft w:val="0"/>
      <w:marRight w:val="0"/>
      <w:marTop w:val="0"/>
      <w:marBottom w:val="0"/>
      <w:divBdr>
        <w:top w:val="none" w:sz="0" w:space="0" w:color="auto"/>
        <w:left w:val="none" w:sz="0" w:space="0" w:color="auto"/>
        <w:bottom w:val="none" w:sz="0" w:space="0" w:color="auto"/>
        <w:right w:val="none" w:sz="0" w:space="0" w:color="auto"/>
      </w:divBdr>
    </w:div>
    <w:div w:id="788164132">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552942">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3964">
      <w:bodyDiv w:val="1"/>
      <w:marLeft w:val="0"/>
      <w:marRight w:val="0"/>
      <w:marTop w:val="0"/>
      <w:marBottom w:val="0"/>
      <w:divBdr>
        <w:top w:val="none" w:sz="0" w:space="0" w:color="auto"/>
        <w:left w:val="none" w:sz="0" w:space="0" w:color="auto"/>
        <w:bottom w:val="none" w:sz="0" w:space="0" w:color="auto"/>
        <w:right w:val="none" w:sz="0" w:space="0" w:color="auto"/>
      </w:divBdr>
    </w:div>
    <w:div w:id="78900973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281041">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477733">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032">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5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098411">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91722">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2924">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095886">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3759">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52614">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6438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1605">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254668">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24733">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832469">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4910427">
      <w:bodyDiv w:val="1"/>
      <w:marLeft w:val="0"/>
      <w:marRight w:val="0"/>
      <w:marTop w:val="0"/>
      <w:marBottom w:val="0"/>
      <w:divBdr>
        <w:top w:val="none" w:sz="0" w:space="0" w:color="auto"/>
        <w:left w:val="none" w:sz="0" w:space="0" w:color="auto"/>
        <w:bottom w:val="none" w:sz="0" w:space="0" w:color="auto"/>
        <w:right w:val="none" w:sz="0" w:space="0" w:color="auto"/>
      </w:divBdr>
    </w:div>
    <w:div w:id="795027150">
      <w:bodyDiv w:val="1"/>
      <w:marLeft w:val="0"/>
      <w:marRight w:val="0"/>
      <w:marTop w:val="0"/>
      <w:marBottom w:val="0"/>
      <w:divBdr>
        <w:top w:val="none" w:sz="0" w:space="0" w:color="auto"/>
        <w:left w:val="none" w:sz="0" w:space="0" w:color="auto"/>
        <w:bottom w:val="none" w:sz="0" w:space="0" w:color="auto"/>
        <w:right w:val="none" w:sz="0" w:space="0" w:color="auto"/>
      </w:divBdr>
    </w:div>
    <w:div w:id="795174844">
      <w:bodyDiv w:val="1"/>
      <w:marLeft w:val="0"/>
      <w:marRight w:val="0"/>
      <w:marTop w:val="0"/>
      <w:marBottom w:val="0"/>
      <w:divBdr>
        <w:top w:val="none" w:sz="0" w:space="0" w:color="auto"/>
        <w:left w:val="none" w:sz="0" w:space="0" w:color="auto"/>
        <w:bottom w:val="none" w:sz="0" w:space="0" w:color="auto"/>
        <w:right w:val="none" w:sz="0" w:space="0" w:color="auto"/>
      </w:divBdr>
    </w:div>
    <w:div w:id="795217992">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8843">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35660">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5953190">
      <w:bodyDiv w:val="1"/>
      <w:marLeft w:val="0"/>
      <w:marRight w:val="0"/>
      <w:marTop w:val="0"/>
      <w:marBottom w:val="0"/>
      <w:divBdr>
        <w:top w:val="none" w:sz="0" w:space="0" w:color="auto"/>
        <w:left w:val="none" w:sz="0" w:space="0" w:color="auto"/>
        <w:bottom w:val="none" w:sz="0" w:space="0" w:color="auto"/>
        <w:right w:val="none" w:sz="0" w:space="0" w:color="auto"/>
      </w:divBdr>
    </w:div>
    <w:div w:id="796414337">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71411">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3356">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382372">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032488">
      <w:bodyDiv w:val="1"/>
      <w:marLeft w:val="0"/>
      <w:marRight w:val="0"/>
      <w:marTop w:val="0"/>
      <w:marBottom w:val="0"/>
      <w:divBdr>
        <w:top w:val="none" w:sz="0" w:space="0" w:color="auto"/>
        <w:left w:val="none" w:sz="0" w:space="0" w:color="auto"/>
        <w:bottom w:val="none" w:sz="0" w:space="0" w:color="auto"/>
        <w:right w:val="none" w:sz="0" w:space="0" w:color="auto"/>
      </w:divBdr>
    </w:div>
    <w:div w:id="798062579">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25831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449189">
      <w:bodyDiv w:val="1"/>
      <w:marLeft w:val="0"/>
      <w:marRight w:val="0"/>
      <w:marTop w:val="0"/>
      <w:marBottom w:val="0"/>
      <w:divBdr>
        <w:top w:val="none" w:sz="0" w:space="0" w:color="auto"/>
        <w:left w:val="none" w:sz="0" w:space="0" w:color="auto"/>
        <w:bottom w:val="none" w:sz="0" w:space="0" w:color="auto"/>
        <w:right w:val="none" w:sz="0" w:space="0" w:color="auto"/>
      </w:divBdr>
    </w:div>
    <w:div w:id="798570207">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106180">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193">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69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483">
      <w:bodyDiv w:val="1"/>
      <w:marLeft w:val="0"/>
      <w:marRight w:val="0"/>
      <w:marTop w:val="0"/>
      <w:marBottom w:val="0"/>
      <w:divBdr>
        <w:top w:val="none" w:sz="0" w:space="0" w:color="auto"/>
        <w:left w:val="none" w:sz="0" w:space="0" w:color="auto"/>
        <w:bottom w:val="none" w:sz="0" w:space="0" w:color="auto"/>
        <w:right w:val="none" w:sz="0" w:space="0" w:color="auto"/>
      </w:divBdr>
    </w:div>
    <w:div w:id="800075405">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341836">
      <w:bodyDiv w:val="1"/>
      <w:marLeft w:val="0"/>
      <w:marRight w:val="0"/>
      <w:marTop w:val="0"/>
      <w:marBottom w:val="0"/>
      <w:divBdr>
        <w:top w:val="none" w:sz="0" w:space="0" w:color="auto"/>
        <w:left w:val="none" w:sz="0" w:space="0" w:color="auto"/>
        <w:bottom w:val="none" w:sz="0" w:space="0" w:color="auto"/>
        <w:right w:val="none" w:sz="0" w:space="0" w:color="auto"/>
      </w:divBdr>
    </w:div>
    <w:div w:id="800345748">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655350">
      <w:bodyDiv w:val="1"/>
      <w:marLeft w:val="0"/>
      <w:marRight w:val="0"/>
      <w:marTop w:val="0"/>
      <w:marBottom w:val="0"/>
      <w:divBdr>
        <w:top w:val="none" w:sz="0" w:space="0" w:color="auto"/>
        <w:left w:val="none" w:sz="0" w:space="0" w:color="auto"/>
        <w:bottom w:val="none" w:sz="0" w:space="0" w:color="auto"/>
        <w:right w:val="none" w:sz="0" w:space="0" w:color="auto"/>
      </w:divBdr>
    </w:div>
    <w:div w:id="801000926">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9315">
      <w:bodyDiv w:val="1"/>
      <w:marLeft w:val="0"/>
      <w:marRight w:val="0"/>
      <w:marTop w:val="0"/>
      <w:marBottom w:val="0"/>
      <w:divBdr>
        <w:top w:val="none" w:sz="0" w:space="0" w:color="auto"/>
        <w:left w:val="none" w:sz="0" w:space="0" w:color="auto"/>
        <w:bottom w:val="none" w:sz="0" w:space="0" w:color="auto"/>
        <w:right w:val="none" w:sz="0" w:space="0" w:color="auto"/>
      </w:divBdr>
    </w:div>
    <w:div w:id="801310215">
      <w:bodyDiv w:val="1"/>
      <w:marLeft w:val="0"/>
      <w:marRight w:val="0"/>
      <w:marTop w:val="0"/>
      <w:marBottom w:val="0"/>
      <w:divBdr>
        <w:top w:val="none" w:sz="0" w:space="0" w:color="auto"/>
        <w:left w:val="none" w:sz="0" w:space="0" w:color="auto"/>
        <w:bottom w:val="none" w:sz="0" w:space="0" w:color="auto"/>
        <w:right w:val="none" w:sz="0" w:space="0" w:color="auto"/>
      </w:divBdr>
    </w:div>
    <w:div w:id="801384777">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5017">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22784">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769431">
      <w:bodyDiv w:val="1"/>
      <w:marLeft w:val="0"/>
      <w:marRight w:val="0"/>
      <w:marTop w:val="0"/>
      <w:marBottom w:val="0"/>
      <w:divBdr>
        <w:top w:val="none" w:sz="0" w:space="0" w:color="auto"/>
        <w:left w:val="none" w:sz="0" w:space="0" w:color="auto"/>
        <w:bottom w:val="none" w:sz="0" w:space="0" w:color="auto"/>
        <w:right w:val="none" w:sz="0" w:space="0" w:color="auto"/>
      </w:divBdr>
    </w:div>
    <w:div w:id="802844274">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7390">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7415">
      <w:bodyDiv w:val="1"/>
      <w:marLeft w:val="0"/>
      <w:marRight w:val="0"/>
      <w:marTop w:val="0"/>
      <w:marBottom w:val="0"/>
      <w:divBdr>
        <w:top w:val="none" w:sz="0" w:space="0" w:color="auto"/>
        <w:left w:val="none" w:sz="0" w:space="0" w:color="auto"/>
        <w:bottom w:val="none" w:sz="0" w:space="0" w:color="auto"/>
        <w:right w:val="none" w:sz="0" w:space="0" w:color="auto"/>
      </w:divBdr>
    </w:div>
    <w:div w:id="803304517">
      <w:bodyDiv w:val="1"/>
      <w:marLeft w:val="0"/>
      <w:marRight w:val="0"/>
      <w:marTop w:val="0"/>
      <w:marBottom w:val="0"/>
      <w:divBdr>
        <w:top w:val="none" w:sz="0" w:space="0" w:color="auto"/>
        <w:left w:val="none" w:sz="0" w:space="0" w:color="auto"/>
        <w:bottom w:val="none" w:sz="0" w:space="0" w:color="auto"/>
        <w:right w:val="none" w:sz="0" w:space="0" w:color="auto"/>
      </w:divBdr>
    </w:div>
    <w:div w:id="803351407">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425147">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5811">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05252">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2636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2016">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90729">
      <w:bodyDiv w:val="1"/>
      <w:marLeft w:val="0"/>
      <w:marRight w:val="0"/>
      <w:marTop w:val="0"/>
      <w:marBottom w:val="0"/>
      <w:divBdr>
        <w:top w:val="none" w:sz="0" w:space="0" w:color="auto"/>
        <w:left w:val="none" w:sz="0" w:space="0" w:color="auto"/>
        <w:bottom w:val="none" w:sz="0" w:space="0" w:color="auto"/>
        <w:right w:val="none" w:sz="0" w:space="0" w:color="auto"/>
      </w:divBdr>
    </w:div>
    <w:div w:id="805658304">
      <w:bodyDiv w:val="1"/>
      <w:marLeft w:val="0"/>
      <w:marRight w:val="0"/>
      <w:marTop w:val="0"/>
      <w:marBottom w:val="0"/>
      <w:divBdr>
        <w:top w:val="none" w:sz="0" w:space="0" w:color="auto"/>
        <w:left w:val="none" w:sz="0" w:space="0" w:color="auto"/>
        <w:bottom w:val="none" w:sz="0" w:space="0" w:color="auto"/>
        <w:right w:val="none" w:sz="0" w:space="0" w:color="auto"/>
      </w:divBdr>
    </w:div>
    <w:div w:id="80566289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050923">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273">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363115">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706840">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170476">
      <w:bodyDiv w:val="1"/>
      <w:marLeft w:val="0"/>
      <w:marRight w:val="0"/>
      <w:marTop w:val="0"/>
      <w:marBottom w:val="0"/>
      <w:divBdr>
        <w:top w:val="none" w:sz="0" w:space="0" w:color="auto"/>
        <w:left w:val="none" w:sz="0" w:space="0" w:color="auto"/>
        <w:bottom w:val="none" w:sz="0" w:space="0" w:color="auto"/>
        <w:right w:val="none" w:sz="0" w:space="0" w:color="auto"/>
      </w:divBdr>
    </w:div>
    <w:div w:id="807211703">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7873">
      <w:bodyDiv w:val="1"/>
      <w:marLeft w:val="0"/>
      <w:marRight w:val="0"/>
      <w:marTop w:val="0"/>
      <w:marBottom w:val="0"/>
      <w:divBdr>
        <w:top w:val="none" w:sz="0" w:space="0" w:color="auto"/>
        <w:left w:val="none" w:sz="0" w:space="0" w:color="auto"/>
        <w:bottom w:val="none" w:sz="0" w:space="0" w:color="auto"/>
        <w:right w:val="none" w:sz="0" w:space="0" w:color="auto"/>
      </w:divBdr>
    </w:div>
    <w:div w:id="807549666">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745540">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397132">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97908">
      <w:bodyDiv w:val="1"/>
      <w:marLeft w:val="0"/>
      <w:marRight w:val="0"/>
      <w:marTop w:val="0"/>
      <w:marBottom w:val="0"/>
      <w:divBdr>
        <w:top w:val="none" w:sz="0" w:space="0" w:color="auto"/>
        <w:left w:val="none" w:sz="0" w:space="0" w:color="auto"/>
        <w:bottom w:val="none" w:sz="0" w:space="0" w:color="auto"/>
        <w:right w:val="none" w:sz="0" w:space="0" w:color="auto"/>
      </w:divBdr>
    </w:div>
    <w:div w:id="809707345">
      <w:bodyDiv w:val="1"/>
      <w:marLeft w:val="0"/>
      <w:marRight w:val="0"/>
      <w:marTop w:val="0"/>
      <w:marBottom w:val="0"/>
      <w:divBdr>
        <w:top w:val="none" w:sz="0" w:space="0" w:color="auto"/>
        <w:left w:val="none" w:sz="0" w:space="0" w:color="auto"/>
        <w:bottom w:val="none" w:sz="0" w:space="0" w:color="auto"/>
        <w:right w:val="none" w:sz="0" w:space="0" w:color="auto"/>
      </w:divBdr>
    </w:div>
    <w:div w:id="809707500">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5693">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141788">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305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57168">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563921">
      <w:bodyDiv w:val="1"/>
      <w:marLeft w:val="0"/>
      <w:marRight w:val="0"/>
      <w:marTop w:val="0"/>
      <w:marBottom w:val="0"/>
      <w:divBdr>
        <w:top w:val="none" w:sz="0" w:space="0" w:color="auto"/>
        <w:left w:val="none" w:sz="0" w:space="0" w:color="auto"/>
        <w:bottom w:val="none" w:sz="0" w:space="0" w:color="auto"/>
        <w:right w:val="none" w:sz="0" w:space="0" w:color="auto"/>
      </w:divBdr>
    </w:div>
    <w:div w:id="811601947">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4875">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2365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01848">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1274">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6538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76743">
      <w:bodyDiv w:val="1"/>
      <w:marLeft w:val="0"/>
      <w:marRight w:val="0"/>
      <w:marTop w:val="0"/>
      <w:marBottom w:val="0"/>
      <w:divBdr>
        <w:top w:val="none" w:sz="0" w:space="0" w:color="auto"/>
        <w:left w:val="none" w:sz="0" w:space="0" w:color="auto"/>
        <w:bottom w:val="none" w:sz="0" w:space="0" w:color="auto"/>
        <w:right w:val="none" w:sz="0" w:space="0" w:color="auto"/>
      </w:divBdr>
    </w:div>
    <w:div w:id="813720245">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1313">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837795">
      <w:bodyDiv w:val="1"/>
      <w:marLeft w:val="0"/>
      <w:marRight w:val="0"/>
      <w:marTop w:val="0"/>
      <w:marBottom w:val="0"/>
      <w:divBdr>
        <w:top w:val="none" w:sz="0" w:space="0" w:color="auto"/>
        <w:left w:val="none" w:sz="0" w:space="0" w:color="auto"/>
        <w:bottom w:val="none" w:sz="0" w:space="0" w:color="auto"/>
        <w:right w:val="none" w:sz="0" w:space="0" w:color="auto"/>
      </w:divBdr>
    </w:div>
    <w:div w:id="814877208">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32895">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04944">
      <w:bodyDiv w:val="1"/>
      <w:marLeft w:val="0"/>
      <w:marRight w:val="0"/>
      <w:marTop w:val="0"/>
      <w:marBottom w:val="0"/>
      <w:divBdr>
        <w:top w:val="none" w:sz="0" w:space="0" w:color="auto"/>
        <w:left w:val="none" w:sz="0" w:space="0" w:color="auto"/>
        <w:bottom w:val="none" w:sz="0" w:space="0" w:color="auto"/>
        <w:right w:val="none" w:sz="0" w:space="0" w:color="auto"/>
      </w:divBdr>
    </w:div>
    <w:div w:id="815804972">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068575">
      <w:bodyDiv w:val="1"/>
      <w:marLeft w:val="0"/>
      <w:marRight w:val="0"/>
      <w:marTop w:val="0"/>
      <w:marBottom w:val="0"/>
      <w:divBdr>
        <w:top w:val="none" w:sz="0" w:space="0" w:color="auto"/>
        <w:left w:val="none" w:sz="0" w:space="0" w:color="auto"/>
        <w:bottom w:val="none" w:sz="0" w:space="0" w:color="auto"/>
        <w:right w:val="none" w:sz="0" w:space="0" w:color="auto"/>
      </w:divBdr>
    </w:div>
    <w:div w:id="816336603">
      <w:bodyDiv w:val="1"/>
      <w:marLeft w:val="0"/>
      <w:marRight w:val="0"/>
      <w:marTop w:val="0"/>
      <w:marBottom w:val="0"/>
      <w:divBdr>
        <w:top w:val="none" w:sz="0" w:space="0" w:color="auto"/>
        <w:left w:val="none" w:sz="0" w:space="0" w:color="auto"/>
        <w:bottom w:val="none" w:sz="0" w:space="0" w:color="auto"/>
        <w:right w:val="none" w:sz="0" w:space="0" w:color="auto"/>
      </w:divBdr>
    </w:div>
    <w:div w:id="81641271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6035">
      <w:bodyDiv w:val="1"/>
      <w:marLeft w:val="0"/>
      <w:marRight w:val="0"/>
      <w:marTop w:val="0"/>
      <w:marBottom w:val="0"/>
      <w:divBdr>
        <w:top w:val="none" w:sz="0" w:space="0" w:color="auto"/>
        <w:left w:val="none" w:sz="0" w:space="0" w:color="auto"/>
        <w:bottom w:val="none" w:sz="0" w:space="0" w:color="auto"/>
        <w:right w:val="none" w:sz="0" w:space="0" w:color="auto"/>
      </w:divBdr>
    </w:div>
    <w:div w:id="816873209">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23264">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14242">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4118">
      <w:bodyDiv w:val="1"/>
      <w:marLeft w:val="0"/>
      <w:marRight w:val="0"/>
      <w:marTop w:val="0"/>
      <w:marBottom w:val="0"/>
      <w:divBdr>
        <w:top w:val="none" w:sz="0" w:space="0" w:color="auto"/>
        <w:left w:val="none" w:sz="0" w:space="0" w:color="auto"/>
        <w:bottom w:val="none" w:sz="0" w:space="0" w:color="auto"/>
        <w:right w:val="none" w:sz="0" w:space="0" w:color="auto"/>
      </w:divBdr>
    </w:div>
    <w:div w:id="817459587">
      <w:bodyDiv w:val="1"/>
      <w:marLeft w:val="0"/>
      <w:marRight w:val="0"/>
      <w:marTop w:val="0"/>
      <w:marBottom w:val="0"/>
      <w:divBdr>
        <w:top w:val="none" w:sz="0" w:space="0" w:color="auto"/>
        <w:left w:val="none" w:sz="0" w:space="0" w:color="auto"/>
        <w:bottom w:val="none" w:sz="0" w:space="0" w:color="auto"/>
        <w:right w:val="none" w:sz="0" w:space="0" w:color="auto"/>
      </w:divBdr>
    </w:div>
    <w:div w:id="817460629">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232987">
      <w:bodyDiv w:val="1"/>
      <w:marLeft w:val="0"/>
      <w:marRight w:val="0"/>
      <w:marTop w:val="0"/>
      <w:marBottom w:val="0"/>
      <w:divBdr>
        <w:top w:val="none" w:sz="0" w:space="0" w:color="auto"/>
        <w:left w:val="none" w:sz="0" w:space="0" w:color="auto"/>
        <w:bottom w:val="none" w:sz="0" w:space="0" w:color="auto"/>
        <w:right w:val="none" w:sz="0" w:space="0" w:color="auto"/>
      </w:divBdr>
    </w:div>
    <w:div w:id="818302372">
      <w:bodyDiv w:val="1"/>
      <w:marLeft w:val="0"/>
      <w:marRight w:val="0"/>
      <w:marTop w:val="0"/>
      <w:marBottom w:val="0"/>
      <w:divBdr>
        <w:top w:val="none" w:sz="0" w:space="0" w:color="auto"/>
        <w:left w:val="none" w:sz="0" w:space="0" w:color="auto"/>
        <w:bottom w:val="none" w:sz="0" w:space="0" w:color="auto"/>
        <w:right w:val="none" w:sz="0" w:space="0" w:color="auto"/>
      </w:divBdr>
    </w:div>
    <w:div w:id="818303655">
      <w:bodyDiv w:val="1"/>
      <w:marLeft w:val="0"/>
      <w:marRight w:val="0"/>
      <w:marTop w:val="0"/>
      <w:marBottom w:val="0"/>
      <w:divBdr>
        <w:top w:val="none" w:sz="0" w:space="0" w:color="auto"/>
        <w:left w:val="none" w:sz="0" w:space="0" w:color="auto"/>
        <w:bottom w:val="none" w:sz="0" w:space="0" w:color="auto"/>
        <w:right w:val="none" w:sz="0" w:space="0" w:color="auto"/>
      </w:divBdr>
    </w:div>
    <w:div w:id="818305542">
      <w:bodyDiv w:val="1"/>
      <w:marLeft w:val="0"/>
      <w:marRight w:val="0"/>
      <w:marTop w:val="0"/>
      <w:marBottom w:val="0"/>
      <w:divBdr>
        <w:top w:val="none" w:sz="0" w:space="0" w:color="auto"/>
        <w:left w:val="none" w:sz="0" w:space="0" w:color="auto"/>
        <w:bottom w:val="none" w:sz="0" w:space="0" w:color="auto"/>
        <w:right w:val="none" w:sz="0" w:space="0" w:color="auto"/>
      </w:divBdr>
    </w:div>
    <w:div w:id="8183076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6608">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18730">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1988611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4872">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293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52830">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383356">
      <w:bodyDiv w:val="1"/>
      <w:marLeft w:val="0"/>
      <w:marRight w:val="0"/>
      <w:marTop w:val="0"/>
      <w:marBottom w:val="0"/>
      <w:divBdr>
        <w:top w:val="none" w:sz="0" w:space="0" w:color="auto"/>
        <w:left w:val="none" w:sz="0" w:space="0" w:color="auto"/>
        <w:bottom w:val="none" w:sz="0" w:space="0" w:color="auto"/>
        <w:right w:val="none" w:sz="0" w:space="0" w:color="auto"/>
      </w:divBdr>
    </w:div>
    <w:div w:id="821506447">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039832">
      <w:bodyDiv w:val="1"/>
      <w:marLeft w:val="0"/>
      <w:marRight w:val="0"/>
      <w:marTop w:val="0"/>
      <w:marBottom w:val="0"/>
      <w:divBdr>
        <w:top w:val="none" w:sz="0" w:space="0" w:color="auto"/>
        <w:left w:val="none" w:sz="0" w:space="0" w:color="auto"/>
        <w:bottom w:val="none" w:sz="0" w:space="0" w:color="auto"/>
        <w:right w:val="none" w:sz="0" w:space="0" w:color="auto"/>
      </w:divBdr>
    </w:div>
    <w:div w:id="822044347">
      <w:bodyDiv w:val="1"/>
      <w:marLeft w:val="0"/>
      <w:marRight w:val="0"/>
      <w:marTop w:val="0"/>
      <w:marBottom w:val="0"/>
      <w:divBdr>
        <w:top w:val="none" w:sz="0" w:space="0" w:color="auto"/>
        <w:left w:val="none" w:sz="0" w:space="0" w:color="auto"/>
        <w:bottom w:val="none" w:sz="0" w:space="0" w:color="auto"/>
        <w:right w:val="none" w:sz="0" w:space="0" w:color="auto"/>
      </w:divBdr>
    </w:div>
    <w:div w:id="822235247">
      <w:bodyDiv w:val="1"/>
      <w:marLeft w:val="0"/>
      <w:marRight w:val="0"/>
      <w:marTop w:val="0"/>
      <w:marBottom w:val="0"/>
      <w:divBdr>
        <w:top w:val="none" w:sz="0" w:space="0" w:color="auto"/>
        <w:left w:val="none" w:sz="0" w:space="0" w:color="auto"/>
        <w:bottom w:val="none" w:sz="0" w:space="0" w:color="auto"/>
        <w:right w:val="none" w:sz="0" w:space="0" w:color="auto"/>
      </w:divBdr>
    </w:div>
    <w:div w:id="82247740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0724">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07115">
      <w:bodyDiv w:val="1"/>
      <w:marLeft w:val="0"/>
      <w:marRight w:val="0"/>
      <w:marTop w:val="0"/>
      <w:marBottom w:val="0"/>
      <w:divBdr>
        <w:top w:val="none" w:sz="0" w:space="0" w:color="auto"/>
        <w:left w:val="none" w:sz="0" w:space="0" w:color="auto"/>
        <w:bottom w:val="none" w:sz="0" w:space="0" w:color="auto"/>
        <w:right w:val="none" w:sz="0" w:space="0" w:color="auto"/>
      </w:divBdr>
    </w:div>
    <w:div w:id="823208065">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57338">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9665">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011704">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514129">
      <w:bodyDiv w:val="1"/>
      <w:marLeft w:val="0"/>
      <w:marRight w:val="0"/>
      <w:marTop w:val="0"/>
      <w:marBottom w:val="0"/>
      <w:divBdr>
        <w:top w:val="none" w:sz="0" w:space="0" w:color="auto"/>
        <w:left w:val="none" w:sz="0" w:space="0" w:color="auto"/>
        <w:bottom w:val="none" w:sz="0" w:space="0" w:color="auto"/>
        <w:right w:val="none" w:sz="0" w:space="0" w:color="auto"/>
      </w:divBdr>
    </w:div>
    <w:div w:id="82562843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79461">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3919">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6869">
      <w:bodyDiv w:val="1"/>
      <w:marLeft w:val="0"/>
      <w:marRight w:val="0"/>
      <w:marTop w:val="0"/>
      <w:marBottom w:val="0"/>
      <w:divBdr>
        <w:top w:val="none" w:sz="0" w:space="0" w:color="auto"/>
        <w:left w:val="none" w:sz="0" w:space="0" w:color="auto"/>
        <w:bottom w:val="none" w:sz="0" w:space="0" w:color="auto"/>
        <w:right w:val="none" w:sz="0" w:space="0" w:color="auto"/>
      </w:divBdr>
    </w:div>
    <w:div w:id="826827380">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3289">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56">
      <w:bodyDiv w:val="1"/>
      <w:marLeft w:val="0"/>
      <w:marRight w:val="0"/>
      <w:marTop w:val="0"/>
      <w:marBottom w:val="0"/>
      <w:divBdr>
        <w:top w:val="none" w:sz="0" w:space="0" w:color="auto"/>
        <w:left w:val="none" w:sz="0" w:space="0" w:color="auto"/>
        <w:bottom w:val="none" w:sz="0" w:space="0" w:color="auto"/>
        <w:right w:val="none" w:sz="0" w:space="0" w:color="auto"/>
      </w:divBdr>
    </w:div>
    <w:div w:id="827210539">
      <w:bodyDiv w:val="1"/>
      <w:marLeft w:val="0"/>
      <w:marRight w:val="0"/>
      <w:marTop w:val="0"/>
      <w:marBottom w:val="0"/>
      <w:divBdr>
        <w:top w:val="none" w:sz="0" w:space="0" w:color="auto"/>
        <w:left w:val="none" w:sz="0" w:space="0" w:color="auto"/>
        <w:bottom w:val="none" w:sz="0" w:space="0" w:color="auto"/>
        <w:right w:val="none" w:sz="0" w:space="0" w:color="auto"/>
      </w:divBdr>
    </w:div>
    <w:div w:id="82721129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94382">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38722">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0722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51692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293058">
      <w:bodyDiv w:val="1"/>
      <w:marLeft w:val="0"/>
      <w:marRight w:val="0"/>
      <w:marTop w:val="0"/>
      <w:marBottom w:val="0"/>
      <w:divBdr>
        <w:top w:val="none" w:sz="0" w:space="0" w:color="auto"/>
        <w:left w:val="none" w:sz="0" w:space="0" w:color="auto"/>
        <w:bottom w:val="none" w:sz="0" w:space="0" w:color="auto"/>
        <w:right w:val="none" w:sz="0" w:space="0" w:color="auto"/>
      </w:divBdr>
    </w:div>
    <w:div w:id="829372954">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6093">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563653">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1667">
      <w:bodyDiv w:val="1"/>
      <w:marLeft w:val="0"/>
      <w:marRight w:val="0"/>
      <w:marTop w:val="0"/>
      <w:marBottom w:val="0"/>
      <w:divBdr>
        <w:top w:val="none" w:sz="0" w:space="0" w:color="auto"/>
        <w:left w:val="none" w:sz="0" w:space="0" w:color="auto"/>
        <w:bottom w:val="none" w:sz="0" w:space="0" w:color="auto"/>
        <w:right w:val="none" w:sz="0" w:space="0" w:color="auto"/>
      </w:divBdr>
    </w:div>
    <w:div w:id="83068452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27753">
      <w:bodyDiv w:val="1"/>
      <w:marLeft w:val="0"/>
      <w:marRight w:val="0"/>
      <w:marTop w:val="0"/>
      <w:marBottom w:val="0"/>
      <w:divBdr>
        <w:top w:val="none" w:sz="0" w:space="0" w:color="auto"/>
        <w:left w:val="none" w:sz="0" w:space="0" w:color="auto"/>
        <w:bottom w:val="none" w:sz="0" w:space="0" w:color="auto"/>
        <w:right w:val="none" w:sz="0" w:space="0" w:color="auto"/>
      </w:divBdr>
    </w:div>
    <w:div w:id="830831664">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66588">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145444">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333720">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99360">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679949">
      <w:bodyDiv w:val="1"/>
      <w:marLeft w:val="0"/>
      <w:marRight w:val="0"/>
      <w:marTop w:val="0"/>
      <w:marBottom w:val="0"/>
      <w:divBdr>
        <w:top w:val="none" w:sz="0" w:space="0" w:color="auto"/>
        <w:left w:val="none" w:sz="0" w:space="0" w:color="auto"/>
        <w:bottom w:val="none" w:sz="0" w:space="0" w:color="auto"/>
        <w:right w:val="none" w:sz="0" w:space="0" w:color="auto"/>
      </w:divBdr>
    </w:div>
    <w:div w:id="831792610">
      <w:bodyDiv w:val="1"/>
      <w:marLeft w:val="0"/>
      <w:marRight w:val="0"/>
      <w:marTop w:val="0"/>
      <w:marBottom w:val="0"/>
      <w:divBdr>
        <w:top w:val="none" w:sz="0" w:space="0" w:color="auto"/>
        <w:left w:val="none" w:sz="0" w:space="0" w:color="auto"/>
        <w:bottom w:val="none" w:sz="0" w:space="0" w:color="auto"/>
        <w:right w:val="none" w:sz="0" w:space="0" w:color="auto"/>
      </w:divBdr>
    </w:div>
    <w:div w:id="831992455">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2645845">
      <w:bodyDiv w:val="1"/>
      <w:marLeft w:val="0"/>
      <w:marRight w:val="0"/>
      <w:marTop w:val="0"/>
      <w:marBottom w:val="0"/>
      <w:divBdr>
        <w:top w:val="none" w:sz="0" w:space="0" w:color="auto"/>
        <w:left w:val="none" w:sz="0" w:space="0" w:color="auto"/>
        <w:bottom w:val="none" w:sz="0" w:space="0" w:color="auto"/>
        <w:right w:val="none" w:sz="0" w:space="0" w:color="auto"/>
      </w:divBdr>
    </w:div>
    <w:div w:id="832723752">
      <w:bodyDiv w:val="1"/>
      <w:marLeft w:val="0"/>
      <w:marRight w:val="0"/>
      <w:marTop w:val="0"/>
      <w:marBottom w:val="0"/>
      <w:divBdr>
        <w:top w:val="none" w:sz="0" w:space="0" w:color="auto"/>
        <w:left w:val="none" w:sz="0" w:space="0" w:color="auto"/>
        <w:bottom w:val="none" w:sz="0" w:space="0" w:color="auto"/>
        <w:right w:val="none" w:sz="0" w:space="0" w:color="auto"/>
      </w:divBdr>
    </w:div>
    <w:div w:id="832796759">
      <w:bodyDiv w:val="1"/>
      <w:marLeft w:val="0"/>
      <w:marRight w:val="0"/>
      <w:marTop w:val="0"/>
      <w:marBottom w:val="0"/>
      <w:divBdr>
        <w:top w:val="none" w:sz="0" w:space="0" w:color="auto"/>
        <w:left w:val="none" w:sz="0" w:space="0" w:color="auto"/>
        <w:bottom w:val="none" w:sz="0" w:space="0" w:color="auto"/>
        <w:right w:val="none" w:sz="0" w:space="0" w:color="auto"/>
      </w:divBdr>
    </w:div>
    <w:div w:id="832914679">
      <w:bodyDiv w:val="1"/>
      <w:marLeft w:val="0"/>
      <w:marRight w:val="0"/>
      <w:marTop w:val="0"/>
      <w:marBottom w:val="0"/>
      <w:divBdr>
        <w:top w:val="none" w:sz="0" w:space="0" w:color="auto"/>
        <w:left w:val="none" w:sz="0" w:space="0" w:color="auto"/>
        <w:bottom w:val="none" w:sz="0" w:space="0" w:color="auto"/>
        <w:right w:val="none" w:sz="0" w:space="0" w:color="auto"/>
      </w:divBdr>
    </w:div>
    <w:div w:id="832990459">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2781">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27548">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6098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266671">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28650">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312999">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3663">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67357">
      <w:bodyDiv w:val="1"/>
      <w:marLeft w:val="0"/>
      <w:marRight w:val="0"/>
      <w:marTop w:val="0"/>
      <w:marBottom w:val="0"/>
      <w:divBdr>
        <w:top w:val="none" w:sz="0" w:space="0" w:color="auto"/>
        <w:left w:val="none" w:sz="0" w:space="0" w:color="auto"/>
        <w:bottom w:val="none" w:sz="0" w:space="0" w:color="auto"/>
        <w:right w:val="none" w:sz="0" w:space="0" w:color="auto"/>
      </w:divBdr>
    </w:div>
    <w:div w:id="836774633">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286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27961">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469">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858050">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7433">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07212">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849723">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93047">
      <w:bodyDiv w:val="1"/>
      <w:marLeft w:val="0"/>
      <w:marRight w:val="0"/>
      <w:marTop w:val="0"/>
      <w:marBottom w:val="0"/>
      <w:divBdr>
        <w:top w:val="none" w:sz="0" w:space="0" w:color="auto"/>
        <w:left w:val="none" w:sz="0" w:space="0" w:color="auto"/>
        <w:bottom w:val="none" w:sz="0" w:space="0" w:color="auto"/>
        <w:right w:val="none" w:sz="0" w:space="0" w:color="auto"/>
      </w:divBdr>
    </w:div>
    <w:div w:id="841164767">
      <w:bodyDiv w:val="1"/>
      <w:marLeft w:val="0"/>
      <w:marRight w:val="0"/>
      <w:marTop w:val="0"/>
      <w:marBottom w:val="0"/>
      <w:divBdr>
        <w:top w:val="none" w:sz="0" w:space="0" w:color="auto"/>
        <w:left w:val="none" w:sz="0" w:space="0" w:color="auto"/>
        <w:bottom w:val="none" w:sz="0" w:space="0" w:color="auto"/>
        <w:right w:val="none" w:sz="0" w:space="0" w:color="auto"/>
      </w:divBdr>
    </w:div>
    <w:div w:id="84116479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286409">
      <w:bodyDiv w:val="1"/>
      <w:marLeft w:val="0"/>
      <w:marRight w:val="0"/>
      <w:marTop w:val="0"/>
      <w:marBottom w:val="0"/>
      <w:divBdr>
        <w:top w:val="none" w:sz="0" w:space="0" w:color="auto"/>
        <w:left w:val="none" w:sz="0" w:space="0" w:color="auto"/>
        <w:bottom w:val="none" w:sz="0" w:space="0" w:color="auto"/>
        <w:right w:val="none" w:sz="0" w:space="0" w:color="auto"/>
      </w:divBdr>
    </w:div>
    <w:div w:id="841428475">
      <w:bodyDiv w:val="1"/>
      <w:marLeft w:val="0"/>
      <w:marRight w:val="0"/>
      <w:marTop w:val="0"/>
      <w:marBottom w:val="0"/>
      <w:divBdr>
        <w:top w:val="none" w:sz="0" w:space="0" w:color="auto"/>
        <w:left w:val="none" w:sz="0" w:space="0" w:color="auto"/>
        <w:bottom w:val="none" w:sz="0" w:space="0" w:color="auto"/>
        <w:right w:val="none" w:sz="0" w:space="0" w:color="auto"/>
      </w:divBdr>
    </w:div>
    <w:div w:id="841552769">
      <w:bodyDiv w:val="1"/>
      <w:marLeft w:val="0"/>
      <w:marRight w:val="0"/>
      <w:marTop w:val="0"/>
      <w:marBottom w:val="0"/>
      <w:divBdr>
        <w:top w:val="none" w:sz="0" w:space="0" w:color="auto"/>
        <w:left w:val="none" w:sz="0" w:space="0" w:color="auto"/>
        <w:bottom w:val="none" w:sz="0" w:space="0" w:color="auto"/>
        <w:right w:val="none" w:sz="0" w:space="0" w:color="auto"/>
      </w:divBdr>
    </w:div>
    <w:div w:id="841623882">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2865601">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203182">
      <w:bodyDiv w:val="1"/>
      <w:marLeft w:val="0"/>
      <w:marRight w:val="0"/>
      <w:marTop w:val="0"/>
      <w:marBottom w:val="0"/>
      <w:divBdr>
        <w:top w:val="none" w:sz="0" w:space="0" w:color="auto"/>
        <w:left w:val="none" w:sz="0" w:space="0" w:color="auto"/>
        <w:bottom w:val="none" w:sz="0" w:space="0" w:color="auto"/>
        <w:right w:val="none" w:sz="0" w:space="0" w:color="auto"/>
      </w:divBdr>
    </w:div>
    <w:div w:id="843323964">
      <w:bodyDiv w:val="1"/>
      <w:marLeft w:val="0"/>
      <w:marRight w:val="0"/>
      <w:marTop w:val="0"/>
      <w:marBottom w:val="0"/>
      <w:divBdr>
        <w:top w:val="none" w:sz="0" w:space="0" w:color="auto"/>
        <w:left w:val="none" w:sz="0" w:space="0" w:color="auto"/>
        <w:bottom w:val="none" w:sz="0" w:space="0" w:color="auto"/>
        <w:right w:val="none" w:sz="0" w:space="0" w:color="auto"/>
      </w:divBdr>
    </w:div>
    <w:div w:id="843394970">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92044">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1020">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3795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4722">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5947715">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094685">
      <w:bodyDiv w:val="1"/>
      <w:marLeft w:val="0"/>
      <w:marRight w:val="0"/>
      <w:marTop w:val="0"/>
      <w:marBottom w:val="0"/>
      <w:divBdr>
        <w:top w:val="none" w:sz="0" w:space="0" w:color="auto"/>
        <w:left w:val="none" w:sz="0" w:space="0" w:color="auto"/>
        <w:bottom w:val="none" w:sz="0" w:space="0" w:color="auto"/>
        <w:right w:val="none" w:sz="0" w:space="0" w:color="auto"/>
      </w:divBdr>
    </w:div>
    <w:div w:id="846099676">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7551">
      <w:bodyDiv w:val="1"/>
      <w:marLeft w:val="0"/>
      <w:marRight w:val="0"/>
      <w:marTop w:val="0"/>
      <w:marBottom w:val="0"/>
      <w:divBdr>
        <w:top w:val="none" w:sz="0" w:space="0" w:color="auto"/>
        <w:left w:val="none" w:sz="0" w:space="0" w:color="auto"/>
        <w:bottom w:val="none" w:sz="0" w:space="0" w:color="auto"/>
        <w:right w:val="none" w:sz="0" w:space="0" w:color="auto"/>
      </w:divBdr>
    </w:div>
    <w:div w:id="846553302">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256">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250763">
      <w:bodyDiv w:val="1"/>
      <w:marLeft w:val="0"/>
      <w:marRight w:val="0"/>
      <w:marTop w:val="0"/>
      <w:marBottom w:val="0"/>
      <w:divBdr>
        <w:top w:val="none" w:sz="0" w:space="0" w:color="auto"/>
        <w:left w:val="none" w:sz="0" w:space="0" w:color="auto"/>
        <w:bottom w:val="none" w:sz="0" w:space="0" w:color="auto"/>
        <w:right w:val="none" w:sz="0" w:space="0" w:color="auto"/>
      </w:divBdr>
    </w:div>
    <w:div w:id="847521830">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525196">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714192">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064732">
      <w:bodyDiv w:val="1"/>
      <w:marLeft w:val="0"/>
      <w:marRight w:val="0"/>
      <w:marTop w:val="0"/>
      <w:marBottom w:val="0"/>
      <w:divBdr>
        <w:top w:val="none" w:sz="0" w:space="0" w:color="auto"/>
        <w:left w:val="none" w:sz="0" w:space="0" w:color="auto"/>
        <w:bottom w:val="none" w:sz="0" w:space="0" w:color="auto"/>
        <w:right w:val="none" w:sz="0" w:space="0" w:color="auto"/>
      </w:divBdr>
    </w:div>
    <w:div w:id="848325570">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2864">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8955089">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291556">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11960">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05581">
      <w:bodyDiv w:val="1"/>
      <w:marLeft w:val="0"/>
      <w:marRight w:val="0"/>
      <w:marTop w:val="0"/>
      <w:marBottom w:val="0"/>
      <w:divBdr>
        <w:top w:val="none" w:sz="0" w:space="0" w:color="auto"/>
        <w:left w:val="none" w:sz="0" w:space="0" w:color="auto"/>
        <w:bottom w:val="none" w:sz="0" w:space="0" w:color="auto"/>
        <w:right w:val="none" w:sz="0" w:space="0" w:color="auto"/>
      </w:divBdr>
    </w:div>
    <w:div w:id="850872358">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065337">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845703">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3795">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2839399">
      <w:bodyDiv w:val="1"/>
      <w:marLeft w:val="0"/>
      <w:marRight w:val="0"/>
      <w:marTop w:val="0"/>
      <w:marBottom w:val="0"/>
      <w:divBdr>
        <w:top w:val="none" w:sz="0" w:space="0" w:color="auto"/>
        <w:left w:val="none" w:sz="0" w:space="0" w:color="auto"/>
        <w:bottom w:val="none" w:sz="0" w:space="0" w:color="auto"/>
        <w:right w:val="none" w:sz="0" w:space="0" w:color="auto"/>
      </w:divBdr>
    </w:div>
    <w:div w:id="853301505">
      <w:bodyDiv w:val="1"/>
      <w:marLeft w:val="0"/>
      <w:marRight w:val="0"/>
      <w:marTop w:val="0"/>
      <w:marBottom w:val="0"/>
      <w:divBdr>
        <w:top w:val="none" w:sz="0" w:space="0" w:color="auto"/>
        <w:left w:val="none" w:sz="0" w:space="0" w:color="auto"/>
        <w:bottom w:val="none" w:sz="0" w:space="0" w:color="auto"/>
        <w:right w:val="none" w:sz="0" w:space="0" w:color="auto"/>
      </w:divBdr>
    </w:div>
    <w:div w:id="853376555">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21670">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764076">
      <w:bodyDiv w:val="1"/>
      <w:marLeft w:val="0"/>
      <w:marRight w:val="0"/>
      <w:marTop w:val="0"/>
      <w:marBottom w:val="0"/>
      <w:divBdr>
        <w:top w:val="none" w:sz="0" w:space="0" w:color="auto"/>
        <w:left w:val="none" w:sz="0" w:space="0" w:color="auto"/>
        <w:bottom w:val="none" w:sz="0" w:space="0" w:color="auto"/>
        <w:right w:val="none" w:sz="0" w:space="0" w:color="auto"/>
      </w:divBdr>
    </w:div>
    <w:div w:id="853883022">
      <w:bodyDiv w:val="1"/>
      <w:marLeft w:val="0"/>
      <w:marRight w:val="0"/>
      <w:marTop w:val="0"/>
      <w:marBottom w:val="0"/>
      <w:divBdr>
        <w:top w:val="none" w:sz="0" w:space="0" w:color="auto"/>
        <w:left w:val="none" w:sz="0" w:space="0" w:color="auto"/>
        <w:bottom w:val="none" w:sz="0" w:space="0" w:color="auto"/>
        <w:right w:val="none" w:sz="0" w:space="0" w:color="auto"/>
      </w:divBdr>
    </w:div>
    <w:div w:id="854225112">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22222">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466429">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541673">
      <w:bodyDiv w:val="1"/>
      <w:marLeft w:val="0"/>
      <w:marRight w:val="0"/>
      <w:marTop w:val="0"/>
      <w:marBottom w:val="0"/>
      <w:divBdr>
        <w:top w:val="none" w:sz="0" w:space="0" w:color="auto"/>
        <w:left w:val="none" w:sz="0" w:space="0" w:color="auto"/>
        <w:bottom w:val="none" w:sz="0" w:space="0" w:color="auto"/>
        <w:right w:val="none" w:sz="0" w:space="0" w:color="auto"/>
      </w:divBdr>
    </w:div>
    <w:div w:id="854543108">
      <w:bodyDiv w:val="1"/>
      <w:marLeft w:val="0"/>
      <w:marRight w:val="0"/>
      <w:marTop w:val="0"/>
      <w:marBottom w:val="0"/>
      <w:divBdr>
        <w:top w:val="none" w:sz="0" w:space="0" w:color="auto"/>
        <w:left w:val="none" w:sz="0" w:space="0" w:color="auto"/>
        <w:bottom w:val="none" w:sz="0" w:space="0" w:color="auto"/>
        <w:right w:val="none" w:sz="0" w:space="0" w:color="auto"/>
      </w:divBdr>
    </w:div>
    <w:div w:id="854660347">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880128">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339604">
      <w:bodyDiv w:val="1"/>
      <w:marLeft w:val="0"/>
      <w:marRight w:val="0"/>
      <w:marTop w:val="0"/>
      <w:marBottom w:val="0"/>
      <w:divBdr>
        <w:top w:val="none" w:sz="0" w:space="0" w:color="auto"/>
        <w:left w:val="none" w:sz="0" w:space="0" w:color="auto"/>
        <w:bottom w:val="none" w:sz="0" w:space="0" w:color="auto"/>
        <w:right w:val="none" w:sz="0" w:space="0" w:color="auto"/>
      </w:divBdr>
    </w:div>
    <w:div w:id="855387696">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9014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350333">
      <w:bodyDiv w:val="1"/>
      <w:marLeft w:val="0"/>
      <w:marRight w:val="0"/>
      <w:marTop w:val="0"/>
      <w:marBottom w:val="0"/>
      <w:divBdr>
        <w:top w:val="none" w:sz="0" w:space="0" w:color="auto"/>
        <w:left w:val="none" w:sz="0" w:space="0" w:color="auto"/>
        <w:bottom w:val="none" w:sz="0" w:space="0" w:color="auto"/>
        <w:right w:val="none" w:sz="0" w:space="0" w:color="auto"/>
      </w:divBdr>
    </w:div>
    <w:div w:id="857431587">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8555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54911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11422">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3544">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5924">
      <w:bodyDiv w:val="1"/>
      <w:marLeft w:val="0"/>
      <w:marRight w:val="0"/>
      <w:marTop w:val="0"/>
      <w:marBottom w:val="0"/>
      <w:divBdr>
        <w:top w:val="none" w:sz="0" w:space="0" w:color="auto"/>
        <w:left w:val="none" w:sz="0" w:space="0" w:color="auto"/>
        <w:bottom w:val="none" w:sz="0" w:space="0" w:color="auto"/>
        <w:right w:val="none" w:sz="0" w:space="0" w:color="auto"/>
      </w:divBdr>
    </w:div>
    <w:div w:id="860048557">
      <w:bodyDiv w:val="1"/>
      <w:marLeft w:val="0"/>
      <w:marRight w:val="0"/>
      <w:marTop w:val="0"/>
      <w:marBottom w:val="0"/>
      <w:divBdr>
        <w:top w:val="none" w:sz="0" w:space="0" w:color="auto"/>
        <w:left w:val="none" w:sz="0" w:space="0" w:color="auto"/>
        <w:bottom w:val="none" w:sz="0" w:space="0" w:color="auto"/>
        <w:right w:val="none" w:sz="0" w:space="0" w:color="auto"/>
      </w:divBdr>
    </w:div>
    <w:div w:id="86005102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75297">
      <w:bodyDiv w:val="1"/>
      <w:marLeft w:val="0"/>
      <w:marRight w:val="0"/>
      <w:marTop w:val="0"/>
      <w:marBottom w:val="0"/>
      <w:divBdr>
        <w:top w:val="none" w:sz="0" w:space="0" w:color="auto"/>
        <w:left w:val="none" w:sz="0" w:space="0" w:color="auto"/>
        <w:bottom w:val="none" w:sz="0" w:space="0" w:color="auto"/>
        <w:right w:val="none" w:sz="0" w:space="0" w:color="auto"/>
      </w:divBdr>
    </w:div>
    <w:div w:id="86096934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051">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549244">
      <w:bodyDiv w:val="1"/>
      <w:marLeft w:val="0"/>
      <w:marRight w:val="0"/>
      <w:marTop w:val="0"/>
      <w:marBottom w:val="0"/>
      <w:divBdr>
        <w:top w:val="none" w:sz="0" w:space="0" w:color="auto"/>
        <w:left w:val="none" w:sz="0" w:space="0" w:color="auto"/>
        <w:bottom w:val="none" w:sz="0" w:space="0" w:color="auto"/>
        <w:right w:val="none" w:sz="0" w:space="0" w:color="auto"/>
      </w:divBdr>
    </w:div>
    <w:div w:id="861628257">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286778">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46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43494">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6027">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22472">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44822">
      <w:bodyDiv w:val="1"/>
      <w:marLeft w:val="0"/>
      <w:marRight w:val="0"/>
      <w:marTop w:val="0"/>
      <w:marBottom w:val="0"/>
      <w:divBdr>
        <w:top w:val="none" w:sz="0" w:space="0" w:color="auto"/>
        <w:left w:val="none" w:sz="0" w:space="0" w:color="auto"/>
        <w:bottom w:val="none" w:sz="0" w:space="0" w:color="auto"/>
        <w:right w:val="none" w:sz="0" w:space="0" w:color="auto"/>
      </w:divBdr>
    </w:div>
    <w:div w:id="864951330">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675594">
      <w:bodyDiv w:val="1"/>
      <w:marLeft w:val="0"/>
      <w:marRight w:val="0"/>
      <w:marTop w:val="0"/>
      <w:marBottom w:val="0"/>
      <w:divBdr>
        <w:top w:val="none" w:sz="0" w:space="0" w:color="auto"/>
        <w:left w:val="none" w:sz="0" w:space="0" w:color="auto"/>
        <w:bottom w:val="none" w:sz="0" w:space="0" w:color="auto"/>
        <w:right w:val="none" w:sz="0" w:space="0" w:color="auto"/>
      </w:divBdr>
    </w:div>
    <w:div w:id="865682419">
      <w:bodyDiv w:val="1"/>
      <w:marLeft w:val="0"/>
      <w:marRight w:val="0"/>
      <w:marTop w:val="0"/>
      <w:marBottom w:val="0"/>
      <w:divBdr>
        <w:top w:val="none" w:sz="0" w:space="0" w:color="auto"/>
        <w:left w:val="none" w:sz="0" w:space="0" w:color="auto"/>
        <w:bottom w:val="none" w:sz="0" w:space="0" w:color="auto"/>
        <w:right w:val="none" w:sz="0" w:space="0" w:color="auto"/>
      </w:divBdr>
    </w:div>
    <w:div w:id="865799264">
      <w:bodyDiv w:val="1"/>
      <w:marLeft w:val="0"/>
      <w:marRight w:val="0"/>
      <w:marTop w:val="0"/>
      <w:marBottom w:val="0"/>
      <w:divBdr>
        <w:top w:val="none" w:sz="0" w:space="0" w:color="auto"/>
        <w:left w:val="none" w:sz="0" w:space="0" w:color="auto"/>
        <w:bottom w:val="none" w:sz="0" w:space="0" w:color="auto"/>
        <w:right w:val="none" w:sz="0" w:space="0" w:color="auto"/>
      </w:divBdr>
    </w:div>
    <w:div w:id="865872106">
      <w:bodyDiv w:val="1"/>
      <w:marLeft w:val="0"/>
      <w:marRight w:val="0"/>
      <w:marTop w:val="0"/>
      <w:marBottom w:val="0"/>
      <w:divBdr>
        <w:top w:val="none" w:sz="0" w:space="0" w:color="auto"/>
        <w:left w:val="none" w:sz="0" w:space="0" w:color="auto"/>
        <w:bottom w:val="none" w:sz="0" w:space="0" w:color="auto"/>
        <w:right w:val="none" w:sz="0" w:space="0" w:color="auto"/>
      </w:divBdr>
    </w:div>
    <w:div w:id="866061871">
      <w:bodyDiv w:val="1"/>
      <w:marLeft w:val="0"/>
      <w:marRight w:val="0"/>
      <w:marTop w:val="0"/>
      <w:marBottom w:val="0"/>
      <w:divBdr>
        <w:top w:val="none" w:sz="0" w:space="0" w:color="auto"/>
        <w:left w:val="none" w:sz="0" w:space="0" w:color="auto"/>
        <w:bottom w:val="none" w:sz="0" w:space="0" w:color="auto"/>
        <w:right w:val="none" w:sz="0" w:space="0" w:color="auto"/>
      </w:divBdr>
    </w:div>
    <w:div w:id="866066689">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62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255998">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598014">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1026">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39393">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77869">
      <w:bodyDiv w:val="1"/>
      <w:marLeft w:val="0"/>
      <w:marRight w:val="0"/>
      <w:marTop w:val="0"/>
      <w:marBottom w:val="0"/>
      <w:divBdr>
        <w:top w:val="none" w:sz="0" w:space="0" w:color="auto"/>
        <w:left w:val="none" w:sz="0" w:space="0" w:color="auto"/>
        <w:bottom w:val="none" w:sz="0" w:space="0" w:color="auto"/>
        <w:right w:val="none" w:sz="0" w:space="0" w:color="auto"/>
      </w:divBdr>
    </w:div>
    <w:div w:id="868952837">
      <w:bodyDiv w:val="1"/>
      <w:marLeft w:val="0"/>
      <w:marRight w:val="0"/>
      <w:marTop w:val="0"/>
      <w:marBottom w:val="0"/>
      <w:divBdr>
        <w:top w:val="none" w:sz="0" w:space="0" w:color="auto"/>
        <w:left w:val="none" w:sz="0" w:space="0" w:color="auto"/>
        <w:bottom w:val="none" w:sz="0" w:space="0" w:color="auto"/>
        <w:right w:val="none" w:sz="0" w:space="0" w:color="auto"/>
      </w:divBdr>
    </w:div>
    <w:div w:id="869033703">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5770">
      <w:bodyDiv w:val="1"/>
      <w:marLeft w:val="0"/>
      <w:marRight w:val="0"/>
      <w:marTop w:val="0"/>
      <w:marBottom w:val="0"/>
      <w:divBdr>
        <w:top w:val="none" w:sz="0" w:space="0" w:color="auto"/>
        <w:left w:val="none" w:sz="0" w:space="0" w:color="auto"/>
        <w:bottom w:val="none" w:sz="0" w:space="0" w:color="auto"/>
        <w:right w:val="none" w:sz="0" w:space="0" w:color="auto"/>
      </w:divBdr>
    </w:div>
    <w:div w:id="869338826">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533943">
      <w:bodyDiv w:val="1"/>
      <w:marLeft w:val="0"/>
      <w:marRight w:val="0"/>
      <w:marTop w:val="0"/>
      <w:marBottom w:val="0"/>
      <w:divBdr>
        <w:top w:val="none" w:sz="0" w:space="0" w:color="auto"/>
        <w:left w:val="none" w:sz="0" w:space="0" w:color="auto"/>
        <w:bottom w:val="none" w:sz="0" w:space="0" w:color="auto"/>
        <w:right w:val="none" w:sz="0" w:space="0" w:color="auto"/>
      </w:divBdr>
    </w:div>
    <w:div w:id="869538065">
      <w:bodyDiv w:val="1"/>
      <w:marLeft w:val="0"/>
      <w:marRight w:val="0"/>
      <w:marTop w:val="0"/>
      <w:marBottom w:val="0"/>
      <w:divBdr>
        <w:top w:val="none" w:sz="0" w:space="0" w:color="auto"/>
        <w:left w:val="none" w:sz="0" w:space="0" w:color="auto"/>
        <w:bottom w:val="none" w:sz="0" w:space="0" w:color="auto"/>
        <w:right w:val="none" w:sz="0" w:space="0" w:color="auto"/>
      </w:divBdr>
    </w:div>
    <w:div w:id="86956232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94107">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413940">
      <w:bodyDiv w:val="1"/>
      <w:marLeft w:val="0"/>
      <w:marRight w:val="0"/>
      <w:marTop w:val="0"/>
      <w:marBottom w:val="0"/>
      <w:divBdr>
        <w:top w:val="none" w:sz="0" w:space="0" w:color="auto"/>
        <w:left w:val="none" w:sz="0" w:space="0" w:color="auto"/>
        <w:bottom w:val="none" w:sz="0" w:space="0" w:color="auto"/>
        <w:right w:val="none" w:sz="0" w:space="0" w:color="auto"/>
      </w:divBdr>
    </w:div>
    <w:div w:id="870650290">
      <w:bodyDiv w:val="1"/>
      <w:marLeft w:val="0"/>
      <w:marRight w:val="0"/>
      <w:marTop w:val="0"/>
      <w:marBottom w:val="0"/>
      <w:divBdr>
        <w:top w:val="none" w:sz="0" w:space="0" w:color="auto"/>
        <w:left w:val="none" w:sz="0" w:space="0" w:color="auto"/>
        <w:bottom w:val="none" w:sz="0" w:space="0" w:color="auto"/>
        <w:right w:val="none" w:sz="0" w:space="0" w:color="auto"/>
      </w:divBdr>
    </w:div>
    <w:div w:id="870726796">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432">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042857">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0857">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0491">
      <w:bodyDiv w:val="1"/>
      <w:marLeft w:val="0"/>
      <w:marRight w:val="0"/>
      <w:marTop w:val="0"/>
      <w:marBottom w:val="0"/>
      <w:divBdr>
        <w:top w:val="none" w:sz="0" w:space="0" w:color="auto"/>
        <w:left w:val="none" w:sz="0" w:space="0" w:color="auto"/>
        <w:bottom w:val="none" w:sz="0" w:space="0" w:color="auto"/>
        <w:right w:val="none" w:sz="0" w:space="0" w:color="auto"/>
      </w:divBdr>
    </w:div>
    <w:div w:id="871570729">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87999">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768018">
      <w:bodyDiv w:val="1"/>
      <w:marLeft w:val="0"/>
      <w:marRight w:val="0"/>
      <w:marTop w:val="0"/>
      <w:marBottom w:val="0"/>
      <w:divBdr>
        <w:top w:val="none" w:sz="0" w:space="0" w:color="auto"/>
        <w:left w:val="none" w:sz="0" w:space="0" w:color="auto"/>
        <w:bottom w:val="none" w:sz="0" w:space="0" w:color="auto"/>
        <w:right w:val="none" w:sz="0" w:space="0" w:color="auto"/>
      </w:divBdr>
    </w:div>
    <w:div w:id="873273192">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733753">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3998491">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461995">
      <w:bodyDiv w:val="1"/>
      <w:marLeft w:val="0"/>
      <w:marRight w:val="0"/>
      <w:marTop w:val="0"/>
      <w:marBottom w:val="0"/>
      <w:divBdr>
        <w:top w:val="none" w:sz="0" w:space="0" w:color="auto"/>
        <w:left w:val="none" w:sz="0" w:space="0" w:color="auto"/>
        <w:bottom w:val="none" w:sz="0" w:space="0" w:color="auto"/>
        <w:right w:val="none" w:sz="0" w:space="0" w:color="auto"/>
      </w:divBdr>
    </w:div>
    <w:div w:id="874542464">
      <w:bodyDiv w:val="1"/>
      <w:marLeft w:val="0"/>
      <w:marRight w:val="0"/>
      <w:marTop w:val="0"/>
      <w:marBottom w:val="0"/>
      <w:divBdr>
        <w:top w:val="none" w:sz="0" w:space="0" w:color="auto"/>
        <w:left w:val="none" w:sz="0" w:space="0" w:color="auto"/>
        <w:bottom w:val="none" w:sz="0" w:space="0" w:color="auto"/>
        <w:right w:val="none" w:sz="0" w:space="0" w:color="auto"/>
      </w:divBdr>
    </w:div>
    <w:div w:id="874587851">
      <w:bodyDiv w:val="1"/>
      <w:marLeft w:val="0"/>
      <w:marRight w:val="0"/>
      <w:marTop w:val="0"/>
      <w:marBottom w:val="0"/>
      <w:divBdr>
        <w:top w:val="none" w:sz="0" w:space="0" w:color="auto"/>
        <w:left w:val="none" w:sz="0" w:space="0" w:color="auto"/>
        <w:bottom w:val="none" w:sz="0" w:space="0" w:color="auto"/>
        <w:right w:val="none" w:sz="0" w:space="0" w:color="auto"/>
      </w:divBdr>
    </w:div>
    <w:div w:id="874658485">
      <w:bodyDiv w:val="1"/>
      <w:marLeft w:val="0"/>
      <w:marRight w:val="0"/>
      <w:marTop w:val="0"/>
      <w:marBottom w:val="0"/>
      <w:divBdr>
        <w:top w:val="none" w:sz="0" w:space="0" w:color="auto"/>
        <w:left w:val="none" w:sz="0" w:space="0" w:color="auto"/>
        <w:bottom w:val="none" w:sz="0" w:space="0" w:color="auto"/>
        <w:right w:val="none" w:sz="0" w:space="0" w:color="auto"/>
      </w:divBdr>
    </w:div>
    <w:div w:id="8748559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198904">
      <w:bodyDiv w:val="1"/>
      <w:marLeft w:val="0"/>
      <w:marRight w:val="0"/>
      <w:marTop w:val="0"/>
      <w:marBottom w:val="0"/>
      <w:divBdr>
        <w:top w:val="none" w:sz="0" w:space="0" w:color="auto"/>
        <w:left w:val="none" w:sz="0" w:space="0" w:color="auto"/>
        <w:bottom w:val="none" w:sz="0" w:space="0" w:color="auto"/>
        <w:right w:val="none" w:sz="0" w:space="0" w:color="auto"/>
      </w:divBdr>
    </w:div>
    <w:div w:id="875235567">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042861">
      <w:bodyDiv w:val="1"/>
      <w:marLeft w:val="0"/>
      <w:marRight w:val="0"/>
      <w:marTop w:val="0"/>
      <w:marBottom w:val="0"/>
      <w:divBdr>
        <w:top w:val="none" w:sz="0" w:space="0" w:color="auto"/>
        <w:left w:val="none" w:sz="0" w:space="0" w:color="auto"/>
        <w:bottom w:val="none" w:sz="0" w:space="0" w:color="auto"/>
        <w:right w:val="none" w:sz="0" w:space="0" w:color="auto"/>
      </w:divBdr>
    </w:div>
    <w:div w:id="876046408">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1873">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784">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89162">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663">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07111">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468105">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66555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0772">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25980">
      <w:bodyDiv w:val="1"/>
      <w:marLeft w:val="0"/>
      <w:marRight w:val="0"/>
      <w:marTop w:val="0"/>
      <w:marBottom w:val="0"/>
      <w:divBdr>
        <w:top w:val="none" w:sz="0" w:space="0" w:color="auto"/>
        <w:left w:val="none" w:sz="0" w:space="0" w:color="auto"/>
        <w:bottom w:val="none" w:sz="0" w:space="0" w:color="auto"/>
        <w:right w:val="none" w:sz="0" w:space="0" w:color="auto"/>
      </w:divBdr>
    </w:div>
    <w:div w:id="879166434">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442576">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3316">
      <w:bodyDiv w:val="1"/>
      <w:marLeft w:val="0"/>
      <w:marRight w:val="0"/>
      <w:marTop w:val="0"/>
      <w:marBottom w:val="0"/>
      <w:divBdr>
        <w:top w:val="none" w:sz="0" w:space="0" w:color="auto"/>
        <w:left w:val="none" w:sz="0" w:space="0" w:color="auto"/>
        <w:bottom w:val="none" w:sz="0" w:space="0" w:color="auto"/>
        <w:right w:val="none" w:sz="0" w:space="0" w:color="auto"/>
      </w:divBdr>
    </w:div>
    <w:div w:id="879705489">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91674">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552765">
      <w:bodyDiv w:val="1"/>
      <w:marLeft w:val="0"/>
      <w:marRight w:val="0"/>
      <w:marTop w:val="0"/>
      <w:marBottom w:val="0"/>
      <w:divBdr>
        <w:top w:val="none" w:sz="0" w:space="0" w:color="auto"/>
        <w:left w:val="none" w:sz="0" w:space="0" w:color="auto"/>
        <w:bottom w:val="none" w:sz="0" w:space="0" w:color="auto"/>
        <w:right w:val="none" w:sz="0" w:space="0" w:color="auto"/>
      </w:divBdr>
    </w:div>
    <w:div w:id="880553259">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578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678326">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524861">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869485">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9289">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642773">
      <w:bodyDiv w:val="1"/>
      <w:marLeft w:val="0"/>
      <w:marRight w:val="0"/>
      <w:marTop w:val="0"/>
      <w:marBottom w:val="0"/>
      <w:divBdr>
        <w:top w:val="none" w:sz="0" w:space="0" w:color="auto"/>
        <w:left w:val="none" w:sz="0" w:space="0" w:color="auto"/>
        <w:bottom w:val="none" w:sz="0" w:space="0" w:color="auto"/>
        <w:right w:val="none" w:sz="0" w:space="0" w:color="auto"/>
      </w:divBdr>
    </w:div>
    <w:div w:id="883829324">
      <w:bodyDiv w:val="1"/>
      <w:marLeft w:val="0"/>
      <w:marRight w:val="0"/>
      <w:marTop w:val="0"/>
      <w:marBottom w:val="0"/>
      <w:divBdr>
        <w:top w:val="none" w:sz="0" w:space="0" w:color="auto"/>
        <w:left w:val="none" w:sz="0" w:space="0" w:color="auto"/>
        <w:bottom w:val="none" w:sz="0" w:space="0" w:color="auto"/>
        <w:right w:val="none" w:sz="0" w:space="0" w:color="auto"/>
      </w:divBdr>
    </w:div>
    <w:div w:id="883908359">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64963">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16391">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28138">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32669">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725955">
      <w:bodyDiv w:val="1"/>
      <w:marLeft w:val="0"/>
      <w:marRight w:val="0"/>
      <w:marTop w:val="0"/>
      <w:marBottom w:val="0"/>
      <w:divBdr>
        <w:top w:val="none" w:sz="0" w:space="0" w:color="auto"/>
        <w:left w:val="none" w:sz="0" w:space="0" w:color="auto"/>
        <w:bottom w:val="none" w:sz="0" w:space="0" w:color="auto"/>
        <w:right w:val="none" w:sz="0" w:space="0" w:color="auto"/>
      </w:divBdr>
    </w:div>
    <w:div w:id="885750757">
      <w:bodyDiv w:val="1"/>
      <w:marLeft w:val="0"/>
      <w:marRight w:val="0"/>
      <w:marTop w:val="0"/>
      <w:marBottom w:val="0"/>
      <w:divBdr>
        <w:top w:val="none" w:sz="0" w:space="0" w:color="auto"/>
        <w:left w:val="none" w:sz="0" w:space="0" w:color="auto"/>
        <w:bottom w:val="none" w:sz="0" w:space="0" w:color="auto"/>
        <w:right w:val="none" w:sz="0" w:space="0" w:color="auto"/>
      </w:divBdr>
    </w:div>
    <w:div w:id="885797179">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5918623">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261542">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1126">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7545">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11996">
      <w:bodyDiv w:val="1"/>
      <w:marLeft w:val="0"/>
      <w:marRight w:val="0"/>
      <w:marTop w:val="0"/>
      <w:marBottom w:val="0"/>
      <w:divBdr>
        <w:top w:val="none" w:sz="0" w:space="0" w:color="auto"/>
        <w:left w:val="none" w:sz="0" w:space="0" w:color="auto"/>
        <w:bottom w:val="none" w:sz="0" w:space="0" w:color="auto"/>
        <w:right w:val="none" w:sz="0" w:space="0" w:color="auto"/>
      </w:divBdr>
    </w:div>
    <w:div w:id="886992802">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493013">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496731">
      <w:bodyDiv w:val="1"/>
      <w:marLeft w:val="0"/>
      <w:marRight w:val="0"/>
      <w:marTop w:val="0"/>
      <w:marBottom w:val="0"/>
      <w:divBdr>
        <w:top w:val="none" w:sz="0" w:space="0" w:color="auto"/>
        <w:left w:val="none" w:sz="0" w:space="0" w:color="auto"/>
        <w:bottom w:val="none" w:sz="0" w:space="0" w:color="auto"/>
        <w:right w:val="none" w:sz="0" w:space="0" w:color="auto"/>
      </w:divBdr>
    </w:div>
    <w:div w:id="888615636">
      <w:bodyDiv w:val="1"/>
      <w:marLeft w:val="0"/>
      <w:marRight w:val="0"/>
      <w:marTop w:val="0"/>
      <w:marBottom w:val="0"/>
      <w:divBdr>
        <w:top w:val="none" w:sz="0" w:space="0" w:color="auto"/>
        <w:left w:val="none" w:sz="0" w:space="0" w:color="auto"/>
        <w:bottom w:val="none" w:sz="0" w:space="0" w:color="auto"/>
        <w:right w:val="none" w:sz="0" w:space="0" w:color="auto"/>
      </w:divBdr>
    </w:div>
    <w:div w:id="888684504">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760171">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8995910">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45611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878211">
      <w:bodyDiv w:val="1"/>
      <w:marLeft w:val="0"/>
      <w:marRight w:val="0"/>
      <w:marTop w:val="0"/>
      <w:marBottom w:val="0"/>
      <w:divBdr>
        <w:top w:val="none" w:sz="0" w:space="0" w:color="auto"/>
        <w:left w:val="none" w:sz="0" w:space="0" w:color="auto"/>
        <w:bottom w:val="none" w:sz="0" w:space="0" w:color="auto"/>
        <w:right w:val="none" w:sz="0" w:space="0" w:color="auto"/>
      </w:divBdr>
    </w:div>
    <w:div w:id="88992214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384267">
      <w:bodyDiv w:val="1"/>
      <w:marLeft w:val="0"/>
      <w:marRight w:val="0"/>
      <w:marTop w:val="0"/>
      <w:marBottom w:val="0"/>
      <w:divBdr>
        <w:top w:val="none" w:sz="0" w:space="0" w:color="auto"/>
        <w:left w:val="none" w:sz="0" w:space="0" w:color="auto"/>
        <w:bottom w:val="none" w:sz="0" w:space="0" w:color="auto"/>
        <w:right w:val="none" w:sz="0" w:space="0" w:color="auto"/>
      </w:divBdr>
    </w:div>
    <w:div w:id="890456715">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38664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1965136">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350870">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808657">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396171">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663593">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07680">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160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899590">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9695">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237893">
      <w:bodyDiv w:val="1"/>
      <w:marLeft w:val="0"/>
      <w:marRight w:val="0"/>
      <w:marTop w:val="0"/>
      <w:marBottom w:val="0"/>
      <w:divBdr>
        <w:top w:val="none" w:sz="0" w:space="0" w:color="auto"/>
        <w:left w:val="none" w:sz="0" w:space="0" w:color="auto"/>
        <w:bottom w:val="none" w:sz="0" w:space="0" w:color="auto"/>
        <w:right w:val="none" w:sz="0" w:space="0" w:color="auto"/>
      </w:divBdr>
    </w:div>
    <w:div w:id="895239712">
      <w:bodyDiv w:val="1"/>
      <w:marLeft w:val="0"/>
      <w:marRight w:val="0"/>
      <w:marTop w:val="0"/>
      <w:marBottom w:val="0"/>
      <w:divBdr>
        <w:top w:val="none" w:sz="0" w:space="0" w:color="auto"/>
        <w:left w:val="none" w:sz="0" w:space="0" w:color="auto"/>
        <w:bottom w:val="none" w:sz="0" w:space="0" w:color="auto"/>
        <w:right w:val="none" w:sz="0" w:space="0" w:color="auto"/>
      </w:divBdr>
    </w:div>
    <w:div w:id="895314310">
      <w:bodyDiv w:val="1"/>
      <w:marLeft w:val="0"/>
      <w:marRight w:val="0"/>
      <w:marTop w:val="0"/>
      <w:marBottom w:val="0"/>
      <w:divBdr>
        <w:top w:val="none" w:sz="0" w:space="0" w:color="auto"/>
        <w:left w:val="none" w:sz="0" w:space="0" w:color="auto"/>
        <w:bottom w:val="none" w:sz="0" w:space="0" w:color="auto"/>
        <w:right w:val="none" w:sz="0" w:space="0" w:color="auto"/>
      </w:divBdr>
    </w:div>
    <w:div w:id="895315285">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29119">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17188">
      <w:bodyDiv w:val="1"/>
      <w:marLeft w:val="0"/>
      <w:marRight w:val="0"/>
      <w:marTop w:val="0"/>
      <w:marBottom w:val="0"/>
      <w:divBdr>
        <w:top w:val="none" w:sz="0" w:space="0" w:color="auto"/>
        <w:left w:val="none" w:sz="0" w:space="0" w:color="auto"/>
        <w:bottom w:val="none" w:sz="0" w:space="0" w:color="auto"/>
        <w:right w:val="none" w:sz="0" w:space="0" w:color="auto"/>
      </w:divBdr>
    </w:div>
    <w:div w:id="896088772">
      <w:bodyDiv w:val="1"/>
      <w:marLeft w:val="0"/>
      <w:marRight w:val="0"/>
      <w:marTop w:val="0"/>
      <w:marBottom w:val="0"/>
      <w:divBdr>
        <w:top w:val="none" w:sz="0" w:space="0" w:color="auto"/>
        <w:left w:val="none" w:sz="0" w:space="0" w:color="auto"/>
        <w:bottom w:val="none" w:sz="0" w:space="0" w:color="auto"/>
        <w:right w:val="none" w:sz="0" w:space="0" w:color="auto"/>
      </w:divBdr>
    </w:div>
    <w:div w:id="896208601">
      <w:bodyDiv w:val="1"/>
      <w:marLeft w:val="0"/>
      <w:marRight w:val="0"/>
      <w:marTop w:val="0"/>
      <w:marBottom w:val="0"/>
      <w:divBdr>
        <w:top w:val="none" w:sz="0" w:space="0" w:color="auto"/>
        <w:left w:val="none" w:sz="0" w:space="0" w:color="auto"/>
        <w:bottom w:val="none" w:sz="0" w:space="0" w:color="auto"/>
        <w:right w:val="none" w:sz="0" w:space="0" w:color="auto"/>
      </w:divBdr>
    </w:div>
    <w:div w:id="896211678">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6911">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5868">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02288">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7107">
      <w:bodyDiv w:val="1"/>
      <w:marLeft w:val="0"/>
      <w:marRight w:val="0"/>
      <w:marTop w:val="0"/>
      <w:marBottom w:val="0"/>
      <w:divBdr>
        <w:top w:val="none" w:sz="0" w:space="0" w:color="auto"/>
        <w:left w:val="none" w:sz="0" w:space="0" w:color="auto"/>
        <w:bottom w:val="none" w:sz="0" w:space="0" w:color="auto"/>
        <w:right w:val="none" w:sz="0" w:space="0" w:color="auto"/>
      </w:divBdr>
    </w:div>
    <w:div w:id="898173629">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246818">
      <w:bodyDiv w:val="1"/>
      <w:marLeft w:val="0"/>
      <w:marRight w:val="0"/>
      <w:marTop w:val="0"/>
      <w:marBottom w:val="0"/>
      <w:divBdr>
        <w:top w:val="none" w:sz="0" w:space="0" w:color="auto"/>
        <w:left w:val="none" w:sz="0" w:space="0" w:color="auto"/>
        <w:bottom w:val="none" w:sz="0" w:space="0" w:color="auto"/>
        <w:right w:val="none" w:sz="0" w:space="0" w:color="auto"/>
      </w:divBdr>
    </w:div>
    <w:div w:id="898323118">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398896">
      <w:bodyDiv w:val="1"/>
      <w:marLeft w:val="0"/>
      <w:marRight w:val="0"/>
      <w:marTop w:val="0"/>
      <w:marBottom w:val="0"/>
      <w:divBdr>
        <w:top w:val="none" w:sz="0" w:space="0" w:color="auto"/>
        <w:left w:val="none" w:sz="0" w:space="0" w:color="auto"/>
        <w:bottom w:val="none" w:sz="0" w:space="0" w:color="auto"/>
        <w:right w:val="none" w:sz="0" w:space="0" w:color="auto"/>
      </w:divBdr>
    </w:div>
    <w:div w:id="898517089">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714366">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171042">
      <w:bodyDiv w:val="1"/>
      <w:marLeft w:val="0"/>
      <w:marRight w:val="0"/>
      <w:marTop w:val="0"/>
      <w:marBottom w:val="0"/>
      <w:divBdr>
        <w:top w:val="none" w:sz="0" w:space="0" w:color="auto"/>
        <w:left w:val="none" w:sz="0" w:space="0" w:color="auto"/>
        <w:bottom w:val="none" w:sz="0" w:space="0" w:color="auto"/>
        <w:right w:val="none" w:sz="0" w:space="0" w:color="auto"/>
      </w:divBdr>
    </w:div>
    <w:div w:id="899247352">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707590">
      <w:bodyDiv w:val="1"/>
      <w:marLeft w:val="0"/>
      <w:marRight w:val="0"/>
      <w:marTop w:val="0"/>
      <w:marBottom w:val="0"/>
      <w:divBdr>
        <w:top w:val="none" w:sz="0" w:space="0" w:color="auto"/>
        <w:left w:val="none" w:sz="0" w:space="0" w:color="auto"/>
        <w:bottom w:val="none" w:sz="0" w:space="0" w:color="auto"/>
        <w:right w:val="none" w:sz="0" w:space="0" w:color="auto"/>
      </w:divBdr>
    </w:div>
    <w:div w:id="899752646">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8743">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599739">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0942639">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252131">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6039">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793297">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990">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371618">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2333">
      <w:bodyDiv w:val="1"/>
      <w:marLeft w:val="0"/>
      <w:marRight w:val="0"/>
      <w:marTop w:val="0"/>
      <w:marBottom w:val="0"/>
      <w:divBdr>
        <w:top w:val="none" w:sz="0" w:space="0" w:color="auto"/>
        <w:left w:val="none" w:sz="0" w:space="0" w:color="auto"/>
        <w:bottom w:val="none" w:sz="0" w:space="0" w:color="auto"/>
        <w:right w:val="none" w:sz="0" w:space="0" w:color="auto"/>
      </w:divBdr>
    </w:div>
    <w:div w:id="902714865">
      <w:bodyDiv w:val="1"/>
      <w:marLeft w:val="0"/>
      <w:marRight w:val="0"/>
      <w:marTop w:val="0"/>
      <w:marBottom w:val="0"/>
      <w:divBdr>
        <w:top w:val="none" w:sz="0" w:space="0" w:color="auto"/>
        <w:left w:val="none" w:sz="0" w:space="0" w:color="auto"/>
        <w:bottom w:val="none" w:sz="0" w:space="0" w:color="auto"/>
        <w:right w:val="none" w:sz="0" w:space="0" w:color="auto"/>
      </w:divBdr>
    </w:div>
    <w:div w:id="902790374">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85471">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0225">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072954">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143355">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28404">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141092">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59807">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21212">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536">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02712">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771124">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8252">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106739">
      <w:bodyDiv w:val="1"/>
      <w:marLeft w:val="0"/>
      <w:marRight w:val="0"/>
      <w:marTop w:val="0"/>
      <w:marBottom w:val="0"/>
      <w:divBdr>
        <w:top w:val="none" w:sz="0" w:space="0" w:color="auto"/>
        <w:left w:val="none" w:sz="0" w:space="0" w:color="auto"/>
        <w:bottom w:val="none" w:sz="0" w:space="0" w:color="auto"/>
        <w:right w:val="none" w:sz="0" w:space="0" w:color="auto"/>
      </w:divBdr>
    </w:div>
    <w:div w:id="907230971">
      <w:bodyDiv w:val="1"/>
      <w:marLeft w:val="0"/>
      <w:marRight w:val="0"/>
      <w:marTop w:val="0"/>
      <w:marBottom w:val="0"/>
      <w:divBdr>
        <w:top w:val="none" w:sz="0" w:space="0" w:color="auto"/>
        <w:left w:val="none" w:sz="0" w:space="0" w:color="auto"/>
        <w:bottom w:val="none" w:sz="0" w:space="0" w:color="auto"/>
        <w:right w:val="none" w:sz="0" w:space="0" w:color="auto"/>
      </w:divBdr>
    </w:div>
    <w:div w:id="907542823">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7959250">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853259">
      <w:bodyDiv w:val="1"/>
      <w:marLeft w:val="0"/>
      <w:marRight w:val="0"/>
      <w:marTop w:val="0"/>
      <w:marBottom w:val="0"/>
      <w:divBdr>
        <w:top w:val="none" w:sz="0" w:space="0" w:color="auto"/>
        <w:left w:val="none" w:sz="0" w:space="0" w:color="auto"/>
        <w:bottom w:val="none" w:sz="0" w:space="0" w:color="auto"/>
        <w:right w:val="none" w:sz="0" w:space="0" w:color="auto"/>
      </w:divBdr>
    </w:div>
    <w:div w:id="908883066">
      <w:bodyDiv w:val="1"/>
      <w:marLeft w:val="0"/>
      <w:marRight w:val="0"/>
      <w:marTop w:val="0"/>
      <w:marBottom w:val="0"/>
      <w:divBdr>
        <w:top w:val="none" w:sz="0" w:space="0" w:color="auto"/>
        <w:left w:val="none" w:sz="0" w:space="0" w:color="auto"/>
        <w:bottom w:val="none" w:sz="0" w:space="0" w:color="auto"/>
        <w:right w:val="none" w:sz="0" w:space="0" w:color="auto"/>
      </w:divBdr>
    </w:div>
    <w:div w:id="908923872">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272586">
      <w:bodyDiv w:val="1"/>
      <w:marLeft w:val="0"/>
      <w:marRight w:val="0"/>
      <w:marTop w:val="0"/>
      <w:marBottom w:val="0"/>
      <w:divBdr>
        <w:top w:val="none" w:sz="0" w:space="0" w:color="auto"/>
        <w:left w:val="none" w:sz="0" w:space="0" w:color="auto"/>
        <w:bottom w:val="none" w:sz="0" w:space="0" w:color="auto"/>
        <w:right w:val="none" w:sz="0" w:space="0" w:color="auto"/>
      </w:divBdr>
    </w:div>
    <w:div w:id="909314856">
      <w:bodyDiv w:val="1"/>
      <w:marLeft w:val="0"/>
      <w:marRight w:val="0"/>
      <w:marTop w:val="0"/>
      <w:marBottom w:val="0"/>
      <w:divBdr>
        <w:top w:val="none" w:sz="0" w:space="0" w:color="auto"/>
        <w:left w:val="none" w:sz="0" w:space="0" w:color="auto"/>
        <w:bottom w:val="none" w:sz="0" w:space="0" w:color="auto"/>
        <w:right w:val="none" w:sz="0" w:space="0" w:color="auto"/>
      </w:divBdr>
    </w:div>
    <w:div w:id="909539185">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038414">
      <w:bodyDiv w:val="1"/>
      <w:marLeft w:val="0"/>
      <w:marRight w:val="0"/>
      <w:marTop w:val="0"/>
      <w:marBottom w:val="0"/>
      <w:divBdr>
        <w:top w:val="none" w:sz="0" w:space="0" w:color="auto"/>
        <w:left w:val="none" w:sz="0" w:space="0" w:color="auto"/>
        <w:bottom w:val="none" w:sz="0" w:space="0" w:color="auto"/>
        <w:right w:val="none" w:sz="0" w:space="0" w:color="auto"/>
      </w:divBdr>
    </w:div>
    <w:div w:id="910236698">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2042">
      <w:bodyDiv w:val="1"/>
      <w:marLeft w:val="0"/>
      <w:marRight w:val="0"/>
      <w:marTop w:val="0"/>
      <w:marBottom w:val="0"/>
      <w:divBdr>
        <w:top w:val="none" w:sz="0" w:space="0" w:color="auto"/>
        <w:left w:val="none" w:sz="0" w:space="0" w:color="auto"/>
        <w:bottom w:val="none" w:sz="0" w:space="0" w:color="auto"/>
        <w:right w:val="none" w:sz="0" w:space="0" w:color="auto"/>
      </w:divBdr>
    </w:div>
    <w:div w:id="910432982">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696631">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236">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737321">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281009">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3873">
      <w:bodyDiv w:val="1"/>
      <w:marLeft w:val="0"/>
      <w:marRight w:val="0"/>
      <w:marTop w:val="0"/>
      <w:marBottom w:val="0"/>
      <w:divBdr>
        <w:top w:val="none" w:sz="0" w:space="0" w:color="auto"/>
        <w:left w:val="none" w:sz="0" w:space="0" w:color="auto"/>
        <w:bottom w:val="none" w:sz="0" w:space="0" w:color="auto"/>
        <w:right w:val="none" w:sz="0" w:space="0" w:color="auto"/>
      </w:divBdr>
    </w:div>
    <w:div w:id="913079752">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204217">
      <w:bodyDiv w:val="1"/>
      <w:marLeft w:val="0"/>
      <w:marRight w:val="0"/>
      <w:marTop w:val="0"/>
      <w:marBottom w:val="0"/>
      <w:divBdr>
        <w:top w:val="none" w:sz="0" w:space="0" w:color="auto"/>
        <w:left w:val="none" w:sz="0" w:space="0" w:color="auto"/>
        <w:bottom w:val="none" w:sz="0" w:space="0" w:color="auto"/>
        <w:right w:val="none" w:sz="0" w:space="0" w:color="auto"/>
      </w:divBdr>
    </w:div>
    <w:div w:id="913441160">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583145">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123905">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322702">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16157">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33139">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2704">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279633">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26175">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325778">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95041">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18547">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39204">
      <w:bodyDiv w:val="1"/>
      <w:marLeft w:val="0"/>
      <w:marRight w:val="0"/>
      <w:marTop w:val="0"/>
      <w:marBottom w:val="0"/>
      <w:divBdr>
        <w:top w:val="none" w:sz="0" w:space="0" w:color="auto"/>
        <w:left w:val="none" w:sz="0" w:space="0" w:color="auto"/>
        <w:bottom w:val="none" w:sz="0" w:space="0" w:color="auto"/>
        <w:right w:val="none" w:sz="0" w:space="0" w:color="auto"/>
      </w:divBdr>
    </w:div>
    <w:div w:id="919368150">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05723">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216929">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40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7144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302396">
      <w:bodyDiv w:val="1"/>
      <w:marLeft w:val="0"/>
      <w:marRight w:val="0"/>
      <w:marTop w:val="0"/>
      <w:marBottom w:val="0"/>
      <w:divBdr>
        <w:top w:val="none" w:sz="0" w:space="0" w:color="auto"/>
        <w:left w:val="none" w:sz="0" w:space="0" w:color="auto"/>
        <w:bottom w:val="none" w:sz="0" w:space="0" w:color="auto"/>
        <w:right w:val="none" w:sz="0" w:space="0" w:color="auto"/>
      </w:divBdr>
    </w:div>
    <w:div w:id="922488121">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149914">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496210">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8952">
      <w:bodyDiv w:val="1"/>
      <w:marLeft w:val="0"/>
      <w:marRight w:val="0"/>
      <w:marTop w:val="0"/>
      <w:marBottom w:val="0"/>
      <w:divBdr>
        <w:top w:val="none" w:sz="0" w:space="0" w:color="auto"/>
        <w:left w:val="none" w:sz="0" w:space="0" w:color="auto"/>
        <w:bottom w:val="none" w:sz="0" w:space="0" w:color="auto"/>
        <w:right w:val="none" w:sz="0" w:space="0" w:color="auto"/>
      </w:divBdr>
    </w:div>
    <w:div w:id="923760619">
      <w:bodyDiv w:val="1"/>
      <w:marLeft w:val="0"/>
      <w:marRight w:val="0"/>
      <w:marTop w:val="0"/>
      <w:marBottom w:val="0"/>
      <w:divBdr>
        <w:top w:val="none" w:sz="0" w:space="0" w:color="auto"/>
        <w:left w:val="none" w:sz="0" w:space="0" w:color="auto"/>
        <w:bottom w:val="none" w:sz="0" w:space="0" w:color="auto"/>
        <w:right w:val="none" w:sz="0" w:space="0" w:color="auto"/>
      </w:divBdr>
    </w:div>
    <w:div w:id="923761873">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2969">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913">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288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41115">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269306">
      <w:bodyDiv w:val="1"/>
      <w:marLeft w:val="0"/>
      <w:marRight w:val="0"/>
      <w:marTop w:val="0"/>
      <w:marBottom w:val="0"/>
      <w:divBdr>
        <w:top w:val="none" w:sz="0" w:space="0" w:color="auto"/>
        <w:left w:val="none" w:sz="0" w:space="0" w:color="auto"/>
        <w:bottom w:val="none" w:sz="0" w:space="0" w:color="auto"/>
        <w:right w:val="none" w:sz="0" w:space="0" w:color="auto"/>
      </w:divBdr>
    </w:div>
    <w:div w:id="925307633">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384875">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773832">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7816">
      <w:bodyDiv w:val="1"/>
      <w:marLeft w:val="0"/>
      <w:marRight w:val="0"/>
      <w:marTop w:val="0"/>
      <w:marBottom w:val="0"/>
      <w:divBdr>
        <w:top w:val="none" w:sz="0" w:space="0" w:color="auto"/>
        <w:left w:val="none" w:sz="0" w:space="0" w:color="auto"/>
        <w:bottom w:val="none" w:sz="0" w:space="0" w:color="auto"/>
        <w:right w:val="none" w:sz="0" w:space="0" w:color="auto"/>
      </w:divBdr>
    </w:div>
    <w:div w:id="927037507">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269307">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350383">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662119">
      <w:bodyDiv w:val="1"/>
      <w:marLeft w:val="0"/>
      <w:marRight w:val="0"/>
      <w:marTop w:val="0"/>
      <w:marBottom w:val="0"/>
      <w:divBdr>
        <w:top w:val="none" w:sz="0" w:space="0" w:color="auto"/>
        <w:left w:val="none" w:sz="0" w:space="0" w:color="auto"/>
        <w:bottom w:val="none" w:sz="0" w:space="0" w:color="auto"/>
        <w:right w:val="none" w:sz="0" w:space="0" w:color="auto"/>
      </w:divBdr>
    </w:div>
    <w:div w:id="927739264">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79167">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394844">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470379">
      <w:bodyDiv w:val="1"/>
      <w:marLeft w:val="0"/>
      <w:marRight w:val="0"/>
      <w:marTop w:val="0"/>
      <w:marBottom w:val="0"/>
      <w:divBdr>
        <w:top w:val="none" w:sz="0" w:space="0" w:color="auto"/>
        <w:left w:val="none" w:sz="0" w:space="0" w:color="auto"/>
        <w:bottom w:val="none" w:sz="0" w:space="0" w:color="auto"/>
        <w:right w:val="none" w:sz="0" w:space="0" w:color="auto"/>
      </w:divBdr>
    </w:div>
    <w:div w:id="928734565">
      <w:bodyDiv w:val="1"/>
      <w:marLeft w:val="0"/>
      <w:marRight w:val="0"/>
      <w:marTop w:val="0"/>
      <w:marBottom w:val="0"/>
      <w:divBdr>
        <w:top w:val="none" w:sz="0" w:space="0" w:color="auto"/>
        <w:left w:val="none" w:sz="0" w:space="0" w:color="auto"/>
        <w:bottom w:val="none" w:sz="0" w:space="0" w:color="auto"/>
        <w:right w:val="none" w:sz="0" w:space="0" w:color="auto"/>
      </w:divBdr>
    </w:div>
    <w:div w:id="928736990">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29218">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16917">
      <w:bodyDiv w:val="1"/>
      <w:marLeft w:val="0"/>
      <w:marRight w:val="0"/>
      <w:marTop w:val="0"/>
      <w:marBottom w:val="0"/>
      <w:divBdr>
        <w:top w:val="none" w:sz="0" w:space="0" w:color="auto"/>
        <w:left w:val="none" w:sz="0" w:space="0" w:color="auto"/>
        <w:bottom w:val="none" w:sz="0" w:space="0" w:color="auto"/>
        <w:right w:val="none" w:sz="0" w:space="0" w:color="auto"/>
      </w:divBdr>
    </w:div>
    <w:div w:id="929120256">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10008">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13900">
      <w:bodyDiv w:val="1"/>
      <w:marLeft w:val="0"/>
      <w:marRight w:val="0"/>
      <w:marTop w:val="0"/>
      <w:marBottom w:val="0"/>
      <w:divBdr>
        <w:top w:val="none" w:sz="0" w:space="0" w:color="auto"/>
        <w:left w:val="none" w:sz="0" w:space="0" w:color="auto"/>
        <w:bottom w:val="none" w:sz="0" w:space="0" w:color="auto"/>
        <w:right w:val="none" w:sz="0" w:space="0" w:color="auto"/>
      </w:divBdr>
    </w:div>
    <w:div w:id="930818578">
      <w:bodyDiv w:val="1"/>
      <w:marLeft w:val="0"/>
      <w:marRight w:val="0"/>
      <w:marTop w:val="0"/>
      <w:marBottom w:val="0"/>
      <w:divBdr>
        <w:top w:val="none" w:sz="0" w:space="0" w:color="auto"/>
        <w:left w:val="none" w:sz="0" w:space="0" w:color="auto"/>
        <w:bottom w:val="none" w:sz="0" w:space="0" w:color="auto"/>
        <w:right w:val="none" w:sz="0" w:space="0" w:color="auto"/>
      </w:divBdr>
    </w:div>
    <w:div w:id="930819014">
      <w:bodyDiv w:val="1"/>
      <w:marLeft w:val="0"/>
      <w:marRight w:val="0"/>
      <w:marTop w:val="0"/>
      <w:marBottom w:val="0"/>
      <w:divBdr>
        <w:top w:val="none" w:sz="0" w:space="0" w:color="auto"/>
        <w:left w:val="none" w:sz="0" w:space="0" w:color="auto"/>
        <w:bottom w:val="none" w:sz="0" w:space="0" w:color="auto"/>
        <w:right w:val="none" w:sz="0" w:space="0" w:color="auto"/>
      </w:divBdr>
    </w:div>
    <w:div w:id="931085533">
      <w:bodyDiv w:val="1"/>
      <w:marLeft w:val="0"/>
      <w:marRight w:val="0"/>
      <w:marTop w:val="0"/>
      <w:marBottom w:val="0"/>
      <w:divBdr>
        <w:top w:val="none" w:sz="0" w:space="0" w:color="auto"/>
        <w:left w:val="none" w:sz="0" w:space="0" w:color="auto"/>
        <w:bottom w:val="none" w:sz="0" w:space="0" w:color="auto"/>
        <w:right w:val="none" w:sz="0" w:space="0" w:color="auto"/>
      </w:divBdr>
    </w:div>
    <w:div w:id="931089326">
      <w:bodyDiv w:val="1"/>
      <w:marLeft w:val="0"/>
      <w:marRight w:val="0"/>
      <w:marTop w:val="0"/>
      <w:marBottom w:val="0"/>
      <w:divBdr>
        <w:top w:val="none" w:sz="0" w:space="0" w:color="auto"/>
        <w:left w:val="none" w:sz="0" w:space="0" w:color="auto"/>
        <w:bottom w:val="none" w:sz="0" w:space="0" w:color="auto"/>
        <w:right w:val="none" w:sz="0" w:space="0" w:color="auto"/>
      </w:divBdr>
    </w:div>
    <w:div w:id="931157940">
      <w:bodyDiv w:val="1"/>
      <w:marLeft w:val="0"/>
      <w:marRight w:val="0"/>
      <w:marTop w:val="0"/>
      <w:marBottom w:val="0"/>
      <w:divBdr>
        <w:top w:val="none" w:sz="0" w:space="0" w:color="auto"/>
        <w:left w:val="none" w:sz="0" w:space="0" w:color="auto"/>
        <w:bottom w:val="none" w:sz="0" w:space="0" w:color="auto"/>
        <w:right w:val="none" w:sz="0" w:space="0" w:color="auto"/>
      </w:divBdr>
    </w:div>
    <w:div w:id="931204582">
      <w:bodyDiv w:val="1"/>
      <w:marLeft w:val="0"/>
      <w:marRight w:val="0"/>
      <w:marTop w:val="0"/>
      <w:marBottom w:val="0"/>
      <w:divBdr>
        <w:top w:val="none" w:sz="0" w:space="0" w:color="auto"/>
        <w:left w:val="none" w:sz="0" w:space="0" w:color="auto"/>
        <w:bottom w:val="none" w:sz="0" w:space="0" w:color="auto"/>
        <w:right w:val="none" w:sz="0" w:space="0" w:color="auto"/>
      </w:divBdr>
    </w:div>
    <w:div w:id="931283979">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29561">
      <w:bodyDiv w:val="1"/>
      <w:marLeft w:val="0"/>
      <w:marRight w:val="0"/>
      <w:marTop w:val="0"/>
      <w:marBottom w:val="0"/>
      <w:divBdr>
        <w:top w:val="none" w:sz="0" w:space="0" w:color="auto"/>
        <w:left w:val="none" w:sz="0" w:space="0" w:color="auto"/>
        <w:bottom w:val="none" w:sz="0" w:space="0" w:color="auto"/>
        <w:right w:val="none" w:sz="0" w:space="0" w:color="auto"/>
      </w:divBdr>
    </w:div>
    <w:div w:id="931469287">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126497">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08938">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6359">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399135">
      <w:bodyDiv w:val="1"/>
      <w:marLeft w:val="0"/>
      <w:marRight w:val="0"/>
      <w:marTop w:val="0"/>
      <w:marBottom w:val="0"/>
      <w:divBdr>
        <w:top w:val="none" w:sz="0" w:space="0" w:color="auto"/>
        <w:left w:val="none" w:sz="0" w:space="0" w:color="auto"/>
        <w:bottom w:val="none" w:sz="0" w:space="0" w:color="auto"/>
        <w:right w:val="none" w:sz="0" w:space="0" w:color="auto"/>
      </w:divBdr>
    </w:div>
    <w:div w:id="932472135">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2487">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623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3251">
      <w:bodyDiv w:val="1"/>
      <w:marLeft w:val="0"/>
      <w:marRight w:val="0"/>
      <w:marTop w:val="0"/>
      <w:marBottom w:val="0"/>
      <w:divBdr>
        <w:top w:val="none" w:sz="0" w:space="0" w:color="auto"/>
        <w:left w:val="none" w:sz="0" w:space="0" w:color="auto"/>
        <w:bottom w:val="none" w:sz="0" w:space="0" w:color="auto"/>
        <w:right w:val="none" w:sz="0" w:space="0" w:color="auto"/>
      </w:divBdr>
    </w:div>
    <w:div w:id="93305453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3632315">
      <w:bodyDiv w:val="1"/>
      <w:marLeft w:val="0"/>
      <w:marRight w:val="0"/>
      <w:marTop w:val="0"/>
      <w:marBottom w:val="0"/>
      <w:divBdr>
        <w:top w:val="none" w:sz="0" w:space="0" w:color="auto"/>
        <w:left w:val="none" w:sz="0" w:space="0" w:color="auto"/>
        <w:bottom w:val="none" w:sz="0" w:space="0" w:color="auto"/>
        <w:right w:val="none" w:sz="0" w:space="0" w:color="auto"/>
      </w:divBdr>
    </w:div>
    <w:div w:id="933828827">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7335">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20582">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136826">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7991">
      <w:bodyDiv w:val="1"/>
      <w:marLeft w:val="0"/>
      <w:marRight w:val="0"/>
      <w:marTop w:val="0"/>
      <w:marBottom w:val="0"/>
      <w:divBdr>
        <w:top w:val="none" w:sz="0" w:space="0" w:color="auto"/>
        <w:left w:val="none" w:sz="0" w:space="0" w:color="auto"/>
        <w:bottom w:val="none" w:sz="0" w:space="0" w:color="auto"/>
        <w:right w:val="none" w:sz="0" w:space="0" w:color="auto"/>
      </w:divBdr>
    </w:div>
    <w:div w:id="935408808">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483288">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257857">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37722">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443087">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290110">
      <w:bodyDiv w:val="1"/>
      <w:marLeft w:val="0"/>
      <w:marRight w:val="0"/>
      <w:marTop w:val="0"/>
      <w:marBottom w:val="0"/>
      <w:divBdr>
        <w:top w:val="none" w:sz="0" w:space="0" w:color="auto"/>
        <w:left w:val="none" w:sz="0" w:space="0" w:color="auto"/>
        <w:bottom w:val="none" w:sz="0" w:space="0" w:color="auto"/>
        <w:right w:val="none" w:sz="0" w:space="0" w:color="auto"/>
      </w:divBdr>
    </w:div>
    <w:div w:id="938415030">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23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29016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608650">
      <w:bodyDiv w:val="1"/>
      <w:marLeft w:val="0"/>
      <w:marRight w:val="0"/>
      <w:marTop w:val="0"/>
      <w:marBottom w:val="0"/>
      <w:divBdr>
        <w:top w:val="none" w:sz="0" w:space="0" w:color="auto"/>
        <w:left w:val="none" w:sz="0" w:space="0" w:color="auto"/>
        <w:bottom w:val="none" w:sz="0" w:space="0" w:color="auto"/>
        <w:right w:val="none" w:sz="0" w:space="0" w:color="auto"/>
      </w:divBdr>
    </w:div>
    <w:div w:id="939679065">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39800999">
      <w:bodyDiv w:val="1"/>
      <w:marLeft w:val="0"/>
      <w:marRight w:val="0"/>
      <w:marTop w:val="0"/>
      <w:marBottom w:val="0"/>
      <w:divBdr>
        <w:top w:val="none" w:sz="0" w:space="0" w:color="auto"/>
        <w:left w:val="none" w:sz="0" w:space="0" w:color="auto"/>
        <w:bottom w:val="none" w:sz="0" w:space="0" w:color="auto"/>
        <w:right w:val="none" w:sz="0" w:space="0" w:color="auto"/>
      </w:divBdr>
    </w:div>
    <w:div w:id="940256660">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26353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456115">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53015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651271">
      <w:bodyDiv w:val="1"/>
      <w:marLeft w:val="0"/>
      <w:marRight w:val="0"/>
      <w:marTop w:val="0"/>
      <w:marBottom w:val="0"/>
      <w:divBdr>
        <w:top w:val="none" w:sz="0" w:space="0" w:color="auto"/>
        <w:left w:val="none" w:sz="0" w:space="0" w:color="auto"/>
        <w:bottom w:val="none" w:sz="0" w:space="0" w:color="auto"/>
        <w:right w:val="none" w:sz="0" w:space="0" w:color="auto"/>
      </w:divBdr>
    </w:div>
    <w:div w:id="9408380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3712">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228895">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803868">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2513">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2915">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497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2674">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312046">
      <w:bodyDiv w:val="1"/>
      <w:marLeft w:val="0"/>
      <w:marRight w:val="0"/>
      <w:marTop w:val="0"/>
      <w:marBottom w:val="0"/>
      <w:divBdr>
        <w:top w:val="none" w:sz="0" w:space="0" w:color="auto"/>
        <w:left w:val="none" w:sz="0" w:space="0" w:color="auto"/>
        <w:bottom w:val="none" w:sz="0" w:space="0" w:color="auto"/>
        <w:right w:val="none" w:sz="0" w:space="0" w:color="auto"/>
      </w:divBdr>
    </w:div>
    <w:div w:id="944383892">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011">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851964">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4746">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6677">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2363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542198">
      <w:bodyDiv w:val="1"/>
      <w:marLeft w:val="0"/>
      <w:marRight w:val="0"/>
      <w:marTop w:val="0"/>
      <w:marBottom w:val="0"/>
      <w:divBdr>
        <w:top w:val="none" w:sz="0" w:space="0" w:color="auto"/>
        <w:left w:val="none" w:sz="0" w:space="0" w:color="auto"/>
        <w:bottom w:val="none" w:sz="0" w:space="0" w:color="auto"/>
        <w:right w:val="none" w:sz="0" w:space="0" w:color="auto"/>
      </w:divBdr>
    </w:div>
    <w:div w:id="946543621">
      <w:bodyDiv w:val="1"/>
      <w:marLeft w:val="0"/>
      <w:marRight w:val="0"/>
      <w:marTop w:val="0"/>
      <w:marBottom w:val="0"/>
      <w:divBdr>
        <w:top w:val="none" w:sz="0" w:space="0" w:color="auto"/>
        <w:left w:val="none" w:sz="0" w:space="0" w:color="auto"/>
        <w:bottom w:val="none" w:sz="0" w:space="0" w:color="auto"/>
        <w:right w:val="none" w:sz="0" w:space="0" w:color="auto"/>
      </w:divBdr>
    </w:div>
    <w:div w:id="946696504">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390987">
      <w:bodyDiv w:val="1"/>
      <w:marLeft w:val="0"/>
      <w:marRight w:val="0"/>
      <w:marTop w:val="0"/>
      <w:marBottom w:val="0"/>
      <w:divBdr>
        <w:top w:val="none" w:sz="0" w:space="0" w:color="auto"/>
        <w:left w:val="none" w:sz="0" w:space="0" w:color="auto"/>
        <w:bottom w:val="none" w:sz="0" w:space="0" w:color="auto"/>
        <w:right w:val="none" w:sz="0" w:space="0" w:color="auto"/>
      </w:divBdr>
    </w:div>
    <w:div w:id="947617709">
      <w:bodyDiv w:val="1"/>
      <w:marLeft w:val="0"/>
      <w:marRight w:val="0"/>
      <w:marTop w:val="0"/>
      <w:marBottom w:val="0"/>
      <w:divBdr>
        <w:top w:val="none" w:sz="0" w:space="0" w:color="auto"/>
        <w:left w:val="none" w:sz="0" w:space="0" w:color="auto"/>
        <w:bottom w:val="none" w:sz="0" w:space="0" w:color="auto"/>
        <w:right w:val="none" w:sz="0" w:space="0" w:color="auto"/>
      </w:divBdr>
    </w:div>
    <w:div w:id="947661848">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819586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589080">
      <w:bodyDiv w:val="1"/>
      <w:marLeft w:val="0"/>
      <w:marRight w:val="0"/>
      <w:marTop w:val="0"/>
      <w:marBottom w:val="0"/>
      <w:divBdr>
        <w:top w:val="none" w:sz="0" w:space="0" w:color="auto"/>
        <w:left w:val="none" w:sz="0" w:space="0" w:color="auto"/>
        <w:bottom w:val="none" w:sz="0" w:space="0" w:color="auto"/>
        <w:right w:val="none" w:sz="0" w:space="0" w:color="auto"/>
      </w:divBdr>
    </w:div>
    <w:div w:id="948659419">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899949">
      <w:bodyDiv w:val="1"/>
      <w:marLeft w:val="0"/>
      <w:marRight w:val="0"/>
      <w:marTop w:val="0"/>
      <w:marBottom w:val="0"/>
      <w:divBdr>
        <w:top w:val="none" w:sz="0" w:space="0" w:color="auto"/>
        <w:left w:val="none" w:sz="0" w:space="0" w:color="auto"/>
        <w:bottom w:val="none" w:sz="0" w:space="0" w:color="auto"/>
        <w:right w:val="none" w:sz="0" w:space="0" w:color="auto"/>
      </w:divBdr>
    </w:div>
    <w:div w:id="948927226">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67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623737">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49971823">
      <w:bodyDiv w:val="1"/>
      <w:marLeft w:val="0"/>
      <w:marRight w:val="0"/>
      <w:marTop w:val="0"/>
      <w:marBottom w:val="0"/>
      <w:divBdr>
        <w:top w:val="none" w:sz="0" w:space="0" w:color="auto"/>
        <w:left w:val="none" w:sz="0" w:space="0" w:color="auto"/>
        <w:bottom w:val="none" w:sz="0" w:space="0" w:color="auto"/>
        <w:right w:val="none" w:sz="0" w:space="0" w:color="auto"/>
      </w:divBdr>
    </w:div>
    <w:div w:id="950018718">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433276">
      <w:bodyDiv w:val="1"/>
      <w:marLeft w:val="0"/>
      <w:marRight w:val="0"/>
      <w:marTop w:val="0"/>
      <w:marBottom w:val="0"/>
      <w:divBdr>
        <w:top w:val="none" w:sz="0" w:space="0" w:color="auto"/>
        <w:left w:val="none" w:sz="0" w:space="0" w:color="auto"/>
        <w:bottom w:val="none" w:sz="0" w:space="0" w:color="auto"/>
        <w:right w:val="none" w:sz="0" w:space="0" w:color="auto"/>
      </w:divBdr>
    </w:div>
    <w:div w:id="950481002">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313">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130043">
      <w:bodyDiv w:val="1"/>
      <w:marLeft w:val="0"/>
      <w:marRight w:val="0"/>
      <w:marTop w:val="0"/>
      <w:marBottom w:val="0"/>
      <w:divBdr>
        <w:top w:val="none" w:sz="0" w:space="0" w:color="auto"/>
        <w:left w:val="none" w:sz="0" w:space="0" w:color="auto"/>
        <w:bottom w:val="none" w:sz="0" w:space="0" w:color="auto"/>
        <w:right w:val="none" w:sz="0" w:space="0" w:color="auto"/>
      </w:divBdr>
    </w:div>
    <w:div w:id="951133825">
      <w:bodyDiv w:val="1"/>
      <w:marLeft w:val="0"/>
      <w:marRight w:val="0"/>
      <w:marTop w:val="0"/>
      <w:marBottom w:val="0"/>
      <w:divBdr>
        <w:top w:val="none" w:sz="0" w:space="0" w:color="auto"/>
        <w:left w:val="none" w:sz="0" w:space="0" w:color="auto"/>
        <w:bottom w:val="none" w:sz="0" w:space="0" w:color="auto"/>
        <w:right w:val="none" w:sz="0" w:space="0" w:color="auto"/>
      </w:divBdr>
    </w:div>
    <w:div w:id="951204686">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97177">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126616">
      <w:bodyDiv w:val="1"/>
      <w:marLeft w:val="0"/>
      <w:marRight w:val="0"/>
      <w:marTop w:val="0"/>
      <w:marBottom w:val="0"/>
      <w:divBdr>
        <w:top w:val="none" w:sz="0" w:space="0" w:color="auto"/>
        <w:left w:val="none" w:sz="0" w:space="0" w:color="auto"/>
        <w:bottom w:val="none" w:sz="0" w:space="0" w:color="auto"/>
        <w:right w:val="none" w:sz="0" w:space="0" w:color="auto"/>
      </w:divBdr>
    </w:div>
    <w:div w:id="952175830">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789538">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298214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03834">
      <w:bodyDiv w:val="1"/>
      <w:marLeft w:val="0"/>
      <w:marRight w:val="0"/>
      <w:marTop w:val="0"/>
      <w:marBottom w:val="0"/>
      <w:divBdr>
        <w:top w:val="none" w:sz="0" w:space="0" w:color="auto"/>
        <w:left w:val="none" w:sz="0" w:space="0" w:color="auto"/>
        <w:bottom w:val="none" w:sz="0" w:space="0" w:color="auto"/>
        <w:right w:val="none" w:sz="0" w:space="0" w:color="auto"/>
      </w:divBdr>
    </w:div>
    <w:div w:id="954095358">
      <w:bodyDiv w:val="1"/>
      <w:marLeft w:val="0"/>
      <w:marRight w:val="0"/>
      <w:marTop w:val="0"/>
      <w:marBottom w:val="0"/>
      <w:divBdr>
        <w:top w:val="none" w:sz="0" w:space="0" w:color="auto"/>
        <w:left w:val="none" w:sz="0" w:space="0" w:color="auto"/>
        <w:bottom w:val="none" w:sz="0" w:space="0" w:color="auto"/>
        <w:right w:val="none" w:sz="0" w:space="0" w:color="auto"/>
      </w:divBdr>
    </w:div>
    <w:div w:id="954555217">
      <w:bodyDiv w:val="1"/>
      <w:marLeft w:val="0"/>
      <w:marRight w:val="0"/>
      <w:marTop w:val="0"/>
      <w:marBottom w:val="0"/>
      <w:divBdr>
        <w:top w:val="none" w:sz="0" w:space="0" w:color="auto"/>
        <w:left w:val="none" w:sz="0" w:space="0" w:color="auto"/>
        <w:bottom w:val="none" w:sz="0" w:space="0" w:color="auto"/>
        <w:right w:val="none" w:sz="0" w:space="0" w:color="auto"/>
      </w:divBdr>
    </w:div>
    <w:div w:id="954942807">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253080">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370389">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644381">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3459">
      <w:bodyDiv w:val="1"/>
      <w:marLeft w:val="0"/>
      <w:marRight w:val="0"/>
      <w:marTop w:val="0"/>
      <w:marBottom w:val="0"/>
      <w:divBdr>
        <w:top w:val="none" w:sz="0" w:space="0" w:color="auto"/>
        <w:left w:val="none" w:sz="0" w:space="0" w:color="auto"/>
        <w:bottom w:val="none" w:sz="0" w:space="0" w:color="auto"/>
        <w:right w:val="none" w:sz="0" w:space="0" w:color="auto"/>
      </w:divBdr>
    </w:div>
    <w:div w:id="956837567">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0453">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613733">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148625">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3170">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75673">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8990573">
      <w:bodyDiv w:val="1"/>
      <w:marLeft w:val="0"/>
      <w:marRight w:val="0"/>
      <w:marTop w:val="0"/>
      <w:marBottom w:val="0"/>
      <w:divBdr>
        <w:top w:val="none" w:sz="0" w:space="0" w:color="auto"/>
        <w:left w:val="none" w:sz="0" w:space="0" w:color="auto"/>
        <w:bottom w:val="none" w:sz="0" w:space="0" w:color="auto"/>
        <w:right w:val="none" w:sz="0" w:space="0" w:color="auto"/>
      </w:divBdr>
    </w:div>
    <w:div w:id="958991420">
      <w:bodyDiv w:val="1"/>
      <w:marLeft w:val="0"/>
      <w:marRight w:val="0"/>
      <w:marTop w:val="0"/>
      <w:marBottom w:val="0"/>
      <w:divBdr>
        <w:top w:val="none" w:sz="0" w:space="0" w:color="auto"/>
        <w:left w:val="none" w:sz="0" w:space="0" w:color="auto"/>
        <w:bottom w:val="none" w:sz="0" w:space="0" w:color="auto"/>
        <w:right w:val="none" w:sz="0" w:space="0" w:color="auto"/>
      </w:divBdr>
    </w:div>
    <w:div w:id="958997892">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42066">
      <w:bodyDiv w:val="1"/>
      <w:marLeft w:val="0"/>
      <w:marRight w:val="0"/>
      <w:marTop w:val="0"/>
      <w:marBottom w:val="0"/>
      <w:divBdr>
        <w:top w:val="none" w:sz="0" w:space="0" w:color="auto"/>
        <w:left w:val="none" w:sz="0" w:space="0" w:color="auto"/>
        <w:bottom w:val="none" w:sz="0" w:space="0" w:color="auto"/>
        <w:right w:val="none" w:sz="0" w:space="0" w:color="auto"/>
      </w:divBdr>
    </w:div>
    <w:div w:id="959145160">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57007">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309217">
      <w:bodyDiv w:val="1"/>
      <w:marLeft w:val="0"/>
      <w:marRight w:val="0"/>
      <w:marTop w:val="0"/>
      <w:marBottom w:val="0"/>
      <w:divBdr>
        <w:top w:val="none" w:sz="0" w:space="0" w:color="auto"/>
        <w:left w:val="none" w:sz="0" w:space="0" w:color="auto"/>
        <w:bottom w:val="none" w:sz="0" w:space="0" w:color="auto"/>
        <w:right w:val="none" w:sz="0" w:space="0" w:color="auto"/>
      </w:divBdr>
    </w:div>
    <w:div w:id="961499229">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149252">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539046">
      <w:bodyDiv w:val="1"/>
      <w:marLeft w:val="0"/>
      <w:marRight w:val="0"/>
      <w:marTop w:val="0"/>
      <w:marBottom w:val="0"/>
      <w:divBdr>
        <w:top w:val="none" w:sz="0" w:space="0" w:color="auto"/>
        <w:left w:val="none" w:sz="0" w:space="0" w:color="auto"/>
        <w:bottom w:val="none" w:sz="0" w:space="0" w:color="auto"/>
        <w:right w:val="none" w:sz="0" w:space="0" w:color="auto"/>
      </w:divBdr>
    </w:div>
    <w:div w:id="962686371">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04695">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198224">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2766">
      <w:bodyDiv w:val="1"/>
      <w:marLeft w:val="0"/>
      <w:marRight w:val="0"/>
      <w:marTop w:val="0"/>
      <w:marBottom w:val="0"/>
      <w:divBdr>
        <w:top w:val="none" w:sz="0" w:space="0" w:color="auto"/>
        <w:left w:val="none" w:sz="0" w:space="0" w:color="auto"/>
        <w:bottom w:val="none" w:sz="0" w:space="0" w:color="auto"/>
        <w:right w:val="none" w:sz="0" w:space="0" w:color="auto"/>
      </w:divBdr>
    </w:div>
    <w:div w:id="963463213">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659908">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67">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240914">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0109">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047778">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46098">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41098">
      <w:bodyDiv w:val="1"/>
      <w:marLeft w:val="0"/>
      <w:marRight w:val="0"/>
      <w:marTop w:val="0"/>
      <w:marBottom w:val="0"/>
      <w:divBdr>
        <w:top w:val="none" w:sz="0" w:space="0" w:color="auto"/>
        <w:left w:val="none" w:sz="0" w:space="0" w:color="auto"/>
        <w:bottom w:val="none" w:sz="0" w:space="0" w:color="auto"/>
        <w:right w:val="none" w:sz="0" w:space="0" w:color="auto"/>
      </w:divBdr>
    </w:div>
    <w:div w:id="965817331">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201196">
      <w:bodyDiv w:val="1"/>
      <w:marLeft w:val="0"/>
      <w:marRight w:val="0"/>
      <w:marTop w:val="0"/>
      <w:marBottom w:val="0"/>
      <w:divBdr>
        <w:top w:val="none" w:sz="0" w:space="0" w:color="auto"/>
        <w:left w:val="none" w:sz="0" w:space="0" w:color="auto"/>
        <w:bottom w:val="none" w:sz="0" w:space="0" w:color="auto"/>
        <w:right w:val="none" w:sz="0" w:space="0" w:color="auto"/>
      </w:divBdr>
    </w:div>
    <w:div w:id="96635143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66860">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620018">
      <w:bodyDiv w:val="1"/>
      <w:marLeft w:val="0"/>
      <w:marRight w:val="0"/>
      <w:marTop w:val="0"/>
      <w:marBottom w:val="0"/>
      <w:divBdr>
        <w:top w:val="none" w:sz="0" w:space="0" w:color="auto"/>
        <w:left w:val="none" w:sz="0" w:space="0" w:color="auto"/>
        <w:bottom w:val="none" w:sz="0" w:space="0" w:color="auto"/>
        <w:right w:val="none" w:sz="0" w:space="0" w:color="auto"/>
      </w:divBdr>
    </w:div>
    <w:div w:id="967007003">
      <w:bodyDiv w:val="1"/>
      <w:marLeft w:val="0"/>
      <w:marRight w:val="0"/>
      <w:marTop w:val="0"/>
      <w:marBottom w:val="0"/>
      <w:divBdr>
        <w:top w:val="none" w:sz="0" w:space="0" w:color="auto"/>
        <w:left w:val="none" w:sz="0" w:space="0" w:color="auto"/>
        <w:bottom w:val="none" w:sz="0" w:space="0" w:color="auto"/>
        <w:right w:val="none" w:sz="0" w:space="0" w:color="auto"/>
      </w:divBdr>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275029">
      <w:bodyDiv w:val="1"/>
      <w:marLeft w:val="0"/>
      <w:marRight w:val="0"/>
      <w:marTop w:val="0"/>
      <w:marBottom w:val="0"/>
      <w:divBdr>
        <w:top w:val="none" w:sz="0" w:space="0" w:color="auto"/>
        <w:left w:val="none" w:sz="0" w:space="0" w:color="auto"/>
        <w:bottom w:val="none" w:sz="0" w:space="0" w:color="auto"/>
        <w:right w:val="none" w:sz="0" w:space="0" w:color="auto"/>
      </w:divBdr>
    </w:div>
    <w:div w:id="967319788">
      <w:bodyDiv w:val="1"/>
      <w:marLeft w:val="0"/>
      <w:marRight w:val="0"/>
      <w:marTop w:val="0"/>
      <w:marBottom w:val="0"/>
      <w:divBdr>
        <w:top w:val="none" w:sz="0" w:space="0" w:color="auto"/>
        <w:left w:val="none" w:sz="0" w:space="0" w:color="auto"/>
        <w:bottom w:val="none" w:sz="0" w:space="0" w:color="auto"/>
        <w:right w:val="none" w:sz="0" w:space="0" w:color="auto"/>
      </w:divBdr>
    </w:div>
    <w:div w:id="967393051">
      <w:bodyDiv w:val="1"/>
      <w:marLeft w:val="0"/>
      <w:marRight w:val="0"/>
      <w:marTop w:val="0"/>
      <w:marBottom w:val="0"/>
      <w:divBdr>
        <w:top w:val="none" w:sz="0" w:space="0" w:color="auto"/>
        <w:left w:val="none" w:sz="0" w:space="0" w:color="auto"/>
        <w:bottom w:val="none" w:sz="0" w:space="0" w:color="auto"/>
        <w:right w:val="none" w:sz="0" w:space="0" w:color="auto"/>
      </w:divBdr>
    </w:div>
    <w:div w:id="967396918">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169677">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087558">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479301">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863337">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08922">
      <w:bodyDiv w:val="1"/>
      <w:marLeft w:val="0"/>
      <w:marRight w:val="0"/>
      <w:marTop w:val="0"/>
      <w:marBottom w:val="0"/>
      <w:divBdr>
        <w:top w:val="none" w:sz="0" w:space="0" w:color="auto"/>
        <w:left w:val="none" w:sz="0" w:space="0" w:color="auto"/>
        <w:bottom w:val="none" w:sz="0" w:space="0" w:color="auto"/>
        <w:right w:val="none" w:sz="0" w:space="0" w:color="auto"/>
      </w:divBdr>
    </w:div>
    <w:div w:id="971210497">
      <w:bodyDiv w:val="1"/>
      <w:marLeft w:val="0"/>
      <w:marRight w:val="0"/>
      <w:marTop w:val="0"/>
      <w:marBottom w:val="0"/>
      <w:divBdr>
        <w:top w:val="none" w:sz="0" w:space="0" w:color="auto"/>
        <w:left w:val="none" w:sz="0" w:space="0" w:color="auto"/>
        <w:bottom w:val="none" w:sz="0" w:space="0" w:color="auto"/>
        <w:right w:val="none" w:sz="0" w:space="0" w:color="auto"/>
      </w:divBdr>
    </w:div>
    <w:div w:id="971446965">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37726">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062224">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21373">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1915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070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221956">
      <w:bodyDiv w:val="1"/>
      <w:marLeft w:val="0"/>
      <w:marRight w:val="0"/>
      <w:marTop w:val="0"/>
      <w:marBottom w:val="0"/>
      <w:divBdr>
        <w:top w:val="none" w:sz="0" w:space="0" w:color="auto"/>
        <w:left w:val="none" w:sz="0" w:space="0" w:color="auto"/>
        <w:bottom w:val="none" w:sz="0" w:space="0" w:color="auto"/>
        <w:right w:val="none" w:sz="0" w:space="0" w:color="auto"/>
      </w:divBdr>
    </w:div>
    <w:div w:id="973297070">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32094">
      <w:bodyDiv w:val="1"/>
      <w:marLeft w:val="0"/>
      <w:marRight w:val="0"/>
      <w:marTop w:val="0"/>
      <w:marBottom w:val="0"/>
      <w:divBdr>
        <w:top w:val="none" w:sz="0" w:space="0" w:color="auto"/>
        <w:left w:val="none" w:sz="0" w:space="0" w:color="auto"/>
        <w:bottom w:val="none" w:sz="0" w:space="0" w:color="auto"/>
        <w:right w:val="none" w:sz="0" w:space="0" w:color="auto"/>
      </w:divBdr>
    </w:div>
    <w:div w:id="974220296">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523625">
      <w:bodyDiv w:val="1"/>
      <w:marLeft w:val="0"/>
      <w:marRight w:val="0"/>
      <w:marTop w:val="0"/>
      <w:marBottom w:val="0"/>
      <w:divBdr>
        <w:top w:val="none" w:sz="0" w:space="0" w:color="auto"/>
        <w:left w:val="none" w:sz="0" w:space="0" w:color="auto"/>
        <w:bottom w:val="none" w:sz="0" w:space="0" w:color="auto"/>
        <w:right w:val="none" w:sz="0" w:space="0" w:color="auto"/>
      </w:divBdr>
    </w:div>
    <w:div w:id="974599088">
      <w:bodyDiv w:val="1"/>
      <w:marLeft w:val="0"/>
      <w:marRight w:val="0"/>
      <w:marTop w:val="0"/>
      <w:marBottom w:val="0"/>
      <w:divBdr>
        <w:top w:val="none" w:sz="0" w:space="0" w:color="auto"/>
        <w:left w:val="none" w:sz="0" w:space="0" w:color="auto"/>
        <w:bottom w:val="none" w:sz="0" w:space="0" w:color="auto"/>
        <w:right w:val="none" w:sz="0" w:space="0" w:color="auto"/>
      </w:divBdr>
    </w:div>
    <w:div w:id="974604807">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0251">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060329">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38543">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9011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6515">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55693">
      <w:bodyDiv w:val="1"/>
      <w:marLeft w:val="0"/>
      <w:marRight w:val="0"/>
      <w:marTop w:val="0"/>
      <w:marBottom w:val="0"/>
      <w:divBdr>
        <w:top w:val="none" w:sz="0" w:space="0" w:color="auto"/>
        <w:left w:val="none" w:sz="0" w:space="0" w:color="auto"/>
        <w:bottom w:val="none" w:sz="0" w:space="0" w:color="auto"/>
        <w:right w:val="none" w:sz="0" w:space="0" w:color="auto"/>
      </w:divBdr>
    </w:div>
    <w:div w:id="976370978">
      <w:bodyDiv w:val="1"/>
      <w:marLeft w:val="0"/>
      <w:marRight w:val="0"/>
      <w:marTop w:val="0"/>
      <w:marBottom w:val="0"/>
      <w:divBdr>
        <w:top w:val="none" w:sz="0" w:space="0" w:color="auto"/>
        <w:left w:val="none" w:sz="0" w:space="0" w:color="auto"/>
        <w:bottom w:val="none" w:sz="0" w:space="0" w:color="auto"/>
        <w:right w:val="none" w:sz="0" w:space="0" w:color="auto"/>
      </w:divBdr>
    </w:div>
    <w:div w:id="97644671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8440">
      <w:bodyDiv w:val="1"/>
      <w:marLeft w:val="0"/>
      <w:marRight w:val="0"/>
      <w:marTop w:val="0"/>
      <w:marBottom w:val="0"/>
      <w:divBdr>
        <w:top w:val="none" w:sz="0" w:space="0" w:color="auto"/>
        <w:left w:val="none" w:sz="0" w:space="0" w:color="auto"/>
        <w:bottom w:val="none" w:sz="0" w:space="0" w:color="auto"/>
        <w:right w:val="none" w:sz="0" w:space="0" w:color="auto"/>
      </w:divBdr>
    </w:div>
    <w:div w:id="9771031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41288">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539423">
      <w:bodyDiv w:val="1"/>
      <w:marLeft w:val="0"/>
      <w:marRight w:val="0"/>
      <w:marTop w:val="0"/>
      <w:marBottom w:val="0"/>
      <w:divBdr>
        <w:top w:val="none" w:sz="0" w:space="0" w:color="auto"/>
        <w:left w:val="none" w:sz="0" w:space="0" w:color="auto"/>
        <w:bottom w:val="none" w:sz="0" w:space="0" w:color="auto"/>
        <w:right w:val="none" w:sz="0" w:space="0" w:color="auto"/>
      </w:divBdr>
    </w:div>
    <w:div w:id="977805728">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190985">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608312">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1529">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189148">
      <w:bodyDiv w:val="1"/>
      <w:marLeft w:val="0"/>
      <w:marRight w:val="0"/>
      <w:marTop w:val="0"/>
      <w:marBottom w:val="0"/>
      <w:divBdr>
        <w:top w:val="none" w:sz="0" w:space="0" w:color="auto"/>
        <w:left w:val="none" w:sz="0" w:space="0" w:color="auto"/>
        <w:bottom w:val="none" w:sz="0" w:space="0" w:color="auto"/>
        <w:right w:val="none" w:sz="0" w:space="0" w:color="auto"/>
      </w:divBdr>
    </w:div>
    <w:div w:id="979310260">
      <w:bodyDiv w:val="1"/>
      <w:marLeft w:val="0"/>
      <w:marRight w:val="0"/>
      <w:marTop w:val="0"/>
      <w:marBottom w:val="0"/>
      <w:divBdr>
        <w:top w:val="none" w:sz="0" w:space="0" w:color="auto"/>
        <w:left w:val="none" w:sz="0" w:space="0" w:color="auto"/>
        <w:bottom w:val="none" w:sz="0" w:space="0" w:color="auto"/>
        <w:right w:val="none" w:sz="0" w:space="0" w:color="auto"/>
      </w:divBdr>
    </w:div>
    <w:div w:id="979337184">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02988">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961288">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4959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5745">
      <w:bodyDiv w:val="1"/>
      <w:marLeft w:val="0"/>
      <w:marRight w:val="0"/>
      <w:marTop w:val="0"/>
      <w:marBottom w:val="0"/>
      <w:divBdr>
        <w:top w:val="none" w:sz="0" w:space="0" w:color="auto"/>
        <w:left w:val="none" w:sz="0" w:space="0" w:color="auto"/>
        <w:bottom w:val="none" w:sz="0" w:space="0" w:color="auto"/>
        <w:right w:val="none" w:sz="0" w:space="0" w:color="auto"/>
      </w:divBdr>
    </w:div>
    <w:div w:id="981664764">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1929920">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084049">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27734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544830">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06816">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6674">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193141">
      <w:bodyDiv w:val="1"/>
      <w:marLeft w:val="0"/>
      <w:marRight w:val="0"/>
      <w:marTop w:val="0"/>
      <w:marBottom w:val="0"/>
      <w:divBdr>
        <w:top w:val="none" w:sz="0" w:space="0" w:color="auto"/>
        <w:left w:val="none" w:sz="0" w:space="0" w:color="auto"/>
        <w:bottom w:val="none" w:sz="0" w:space="0" w:color="auto"/>
        <w:right w:val="none" w:sz="0" w:space="0" w:color="auto"/>
      </w:divBdr>
    </w:div>
    <w:div w:id="983201502">
      <w:bodyDiv w:val="1"/>
      <w:marLeft w:val="0"/>
      <w:marRight w:val="0"/>
      <w:marTop w:val="0"/>
      <w:marBottom w:val="0"/>
      <w:divBdr>
        <w:top w:val="none" w:sz="0" w:space="0" w:color="auto"/>
        <w:left w:val="none" w:sz="0" w:space="0" w:color="auto"/>
        <w:bottom w:val="none" w:sz="0" w:space="0" w:color="auto"/>
        <w:right w:val="none" w:sz="0" w:space="0" w:color="auto"/>
      </w:divBdr>
    </w:div>
    <w:div w:id="98338583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37810">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61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62501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04133">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09100">
      <w:bodyDiv w:val="1"/>
      <w:marLeft w:val="0"/>
      <w:marRight w:val="0"/>
      <w:marTop w:val="0"/>
      <w:marBottom w:val="0"/>
      <w:divBdr>
        <w:top w:val="none" w:sz="0" w:space="0" w:color="auto"/>
        <w:left w:val="none" w:sz="0" w:space="0" w:color="auto"/>
        <w:bottom w:val="none" w:sz="0" w:space="0" w:color="auto"/>
        <w:right w:val="none" w:sz="0" w:space="0" w:color="auto"/>
      </w:divBdr>
    </w:div>
    <w:div w:id="985009433">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087582">
      <w:bodyDiv w:val="1"/>
      <w:marLeft w:val="0"/>
      <w:marRight w:val="0"/>
      <w:marTop w:val="0"/>
      <w:marBottom w:val="0"/>
      <w:divBdr>
        <w:top w:val="none" w:sz="0" w:space="0" w:color="auto"/>
        <w:left w:val="none" w:sz="0" w:space="0" w:color="auto"/>
        <w:bottom w:val="none" w:sz="0" w:space="0" w:color="auto"/>
        <w:right w:val="none" w:sz="0" w:space="0" w:color="auto"/>
      </w:divBdr>
    </w:div>
    <w:div w:id="985090796">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85034">
      <w:bodyDiv w:val="1"/>
      <w:marLeft w:val="0"/>
      <w:marRight w:val="0"/>
      <w:marTop w:val="0"/>
      <w:marBottom w:val="0"/>
      <w:divBdr>
        <w:top w:val="none" w:sz="0" w:space="0" w:color="auto"/>
        <w:left w:val="none" w:sz="0" w:space="0" w:color="auto"/>
        <w:bottom w:val="none" w:sz="0" w:space="0" w:color="auto"/>
        <w:right w:val="none" w:sz="0" w:space="0" w:color="auto"/>
      </w:divBdr>
    </w:div>
    <w:div w:id="985356467">
      <w:bodyDiv w:val="1"/>
      <w:marLeft w:val="0"/>
      <w:marRight w:val="0"/>
      <w:marTop w:val="0"/>
      <w:marBottom w:val="0"/>
      <w:divBdr>
        <w:top w:val="none" w:sz="0" w:space="0" w:color="auto"/>
        <w:left w:val="none" w:sz="0" w:space="0" w:color="auto"/>
        <w:bottom w:val="none" w:sz="0" w:space="0" w:color="auto"/>
        <w:right w:val="none" w:sz="0" w:space="0" w:color="auto"/>
      </w:divBdr>
    </w:div>
    <w:div w:id="985357587">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474167">
      <w:bodyDiv w:val="1"/>
      <w:marLeft w:val="0"/>
      <w:marRight w:val="0"/>
      <w:marTop w:val="0"/>
      <w:marBottom w:val="0"/>
      <w:divBdr>
        <w:top w:val="none" w:sz="0" w:space="0" w:color="auto"/>
        <w:left w:val="none" w:sz="0" w:space="0" w:color="auto"/>
        <w:bottom w:val="none" w:sz="0" w:space="0" w:color="auto"/>
        <w:right w:val="none" w:sz="0" w:space="0" w:color="auto"/>
      </w:divBdr>
    </w:div>
    <w:div w:id="985477665">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130744">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26385">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32938">
      <w:bodyDiv w:val="1"/>
      <w:marLeft w:val="0"/>
      <w:marRight w:val="0"/>
      <w:marTop w:val="0"/>
      <w:marBottom w:val="0"/>
      <w:divBdr>
        <w:top w:val="none" w:sz="0" w:space="0" w:color="auto"/>
        <w:left w:val="none" w:sz="0" w:space="0" w:color="auto"/>
        <w:bottom w:val="none" w:sz="0" w:space="0" w:color="auto"/>
        <w:right w:val="none" w:sz="0" w:space="0" w:color="auto"/>
      </w:divBdr>
    </w:div>
    <w:div w:id="986976943">
      <w:bodyDiv w:val="1"/>
      <w:marLeft w:val="0"/>
      <w:marRight w:val="0"/>
      <w:marTop w:val="0"/>
      <w:marBottom w:val="0"/>
      <w:divBdr>
        <w:top w:val="none" w:sz="0" w:space="0" w:color="auto"/>
        <w:left w:val="none" w:sz="0" w:space="0" w:color="auto"/>
        <w:bottom w:val="none" w:sz="0" w:space="0" w:color="auto"/>
        <w:right w:val="none" w:sz="0" w:space="0" w:color="auto"/>
      </w:divBdr>
    </w:div>
    <w:div w:id="987051833">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243221">
      <w:bodyDiv w:val="1"/>
      <w:marLeft w:val="0"/>
      <w:marRight w:val="0"/>
      <w:marTop w:val="0"/>
      <w:marBottom w:val="0"/>
      <w:divBdr>
        <w:top w:val="none" w:sz="0" w:space="0" w:color="auto"/>
        <w:left w:val="none" w:sz="0" w:space="0" w:color="auto"/>
        <w:bottom w:val="none" w:sz="0" w:space="0" w:color="auto"/>
        <w:right w:val="none" w:sz="0" w:space="0" w:color="auto"/>
      </w:divBdr>
    </w:div>
    <w:div w:id="987397747">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513036">
      <w:bodyDiv w:val="1"/>
      <w:marLeft w:val="0"/>
      <w:marRight w:val="0"/>
      <w:marTop w:val="0"/>
      <w:marBottom w:val="0"/>
      <w:divBdr>
        <w:top w:val="none" w:sz="0" w:space="0" w:color="auto"/>
        <w:left w:val="none" w:sz="0" w:space="0" w:color="auto"/>
        <w:bottom w:val="none" w:sz="0" w:space="0" w:color="auto"/>
        <w:right w:val="none" w:sz="0" w:space="0" w:color="auto"/>
      </w:divBdr>
    </w:div>
    <w:div w:id="987515071">
      <w:bodyDiv w:val="1"/>
      <w:marLeft w:val="0"/>
      <w:marRight w:val="0"/>
      <w:marTop w:val="0"/>
      <w:marBottom w:val="0"/>
      <w:divBdr>
        <w:top w:val="none" w:sz="0" w:space="0" w:color="auto"/>
        <w:left w:val="none" w:sz="0" w:space="0" w:color="auto"/>
        <w:bottom w:val="none" w:sz="0" w:space="0" w:color="auto"/>
        <w:right w:val="none" w:sz="0" w:space="0" w:color="auto"/>
      </w:divBdr>
    </w:div>
    <w:div w:id="987630440">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168915">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29238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210853">
      <w:bodyDiv w:val="1"/>
      <w:marLeft w:val="0"/>
      <w:marRight w:val="0"/>
      <w:marTop w:val="0"/>
      <w:marBottom w:val="0"/>
      <w:divBdr>
        <w:top w:val="none" w:sz="0" w:space="0" w:color="auto"/>
        <w:left w:val="none" w:sz="0" w:space="0" w:color="auto"/>
        <w:bottom w:val="none" w:sz="0" w:space="0" w:color="auto"/>
        <w:right w:val="none" w:sz="0" w:space="0" w:color="auto"/>
      </w:divBdr>
    </w:div>
    <w:div w:id="989213308">
      <w:bodyDiv w:val="1"/>
      <w:marLeft w:val="0"/>
      <w:marRight w:val="0"/>
      <w:marTop w:val="0"/>
      <w:marBottom w:val="0"/>
      <w:divBdr>
        <w:top w:val="none" w:sz="0" w:space="0" w:color="auto"/>
        <w:left w:val="none" w:sz="0" w:space="0" w:color="auto"/>
        <w:bottom w:val="none" w:sz="0" w:space="0" w:color="auto"/>
        <w:right w:val="none" w:sz="0" w:space="0" w:color="auto"/>
      </w:divBdr>
    </w:div>
    <w:div w:id="989216561">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476310">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721">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1797">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673080">
      <w:bodyDiv w:val="1"/>
      <w:marLeft w:val="0"/>
      <w:marRight w:val="0"/>
      <w:marTop w:val="0"/>
      <w:marBottom w:val="0"/>
      <w:divBdr>
        <w:top w:val="none" w:sz="0" w:space="0" w:color="auto"/>
        <w:left w:val="none" w:sz="0" w:space="0" w:color="auto"/>
        <w:bottom w:val="none" w:sz="0" w:space="0" w:color="auto"/>
        <w:right w:val="none" w:sz="0" w:space="0" w:color="auto"/>
      </w:divBdr>
    </w:div>
    <w:div w:id="990787908">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061618">
      <w:bodyDiv w:val="1"/>
      <w:marLeft w:val="0"/>
      <w:marRight w:val="0"/>
      <w:marTop w:val="0"/>
      <w:marBottom w:val="0"/>
      <w:divBdr>
        <w:top w:val="none" w:sz="0" w:space="0" w:color="auto"/>
        <w:left w:val="none" w:sz="0" w:space="0" w:color="auto"/>
        <w:bottom w:val="none" w:sz="0" w:space="0" w:color="auto"/>
        <w:right w:val="none" w:sz="0" w:space="0" w:color="auto"/>
      </w:divBdr>
    </w:div>
    <w:div w:id="991132125">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00292">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113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83486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0498">
      <w:bodyDiv w:val="1"/>
      <w:marLeft w:val="0"/>
      <w:marRight w:val="0"/>
      <w:marTop w:val="0"/>
      <w:marBottom w:val="0"/>
      <w:divBdr>
        <w:top w:val="none" w:sz="0" w:space="0" w:color="auto"/>
        <w:left w:val="none" w:sz="0" w:space="0" w:color="auto"/>
        <w:bottom w:val="none" w:sz="0" w:space="0" w:color="auto"/>
        <w:right w:val="none" w:sz="0" w:space="0" w:color="auto"/>
      </w:divBdr>
    </w:div>
    <w:div w:id="991981391">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141085">
      <w:bodyDiv w:val="1"/>
      <w:marLeft w:val="0"/>
      <w:marRight w:val="0"/>
      <w:marTop w:val="0"/>
      <w:marBottom w:val="0"/>
      <w:divBdr>
        <w:top w:val="none" w:sz="0" w:space="0" w:color="auto"/>
        <w:left w:val="none" w:sz="0" w:space="0" w:color="auto"/>
        <w:bottom w:val="none" w:sz="0" w:space="0" w:color="auto"/>
        <w:right w:val="none" w:sz="0" w:space="0" w:color="auto"/>
      </w:divBdr>
    </w:div>
    <w:div w:id="993143850">
      <w:bodyDiv w:val="1"/>
      <w:marLeft w:val="0"/>
      <w:marRight w:val="0"/>
      <w:marTop w:val="0"/>
      <w:marBottom w:val="0"/>
      <w:divBdr>
        <w:top w:val="none" w:sz="0" w:space="0" w:color="auto"/>
        <w:left w:val="none" w:sz="0" w:space="0" w:color="auto"/>
        <w:bottom w:val="none" w:sz="0" w:space="0" w:color="auto"/>
        <w:right w:val="none" w:sz="0" w:space="0" w:color="auto"/>
      </w:divBdr>
    </w:div>
    <w:div w:id="993413120">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17">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2286">
      <w:bodyDiv w:val="1"/>
      <w:marLeft w:val="0"/>
      <w:marRight w:val="0"/>
      <w:marTop w:val="0"/>
      <w:marBottom w:val="0"/>
      <w:divBdr>
        <w:top w:val="none" w:sz="0" w:space="0" w:color="auto"/>
        <w:left w:val="none" w:sz="0" w:space="0" w:color="auto"/>
        <w:bottom w:val="none" w:sz="0" w:space="0" w:color="auto"/>
        <w:right w:val="none" w:sz="0" w:space="0" w:color="auto"/>
      </w:divBdr>
    </w:div>
    <w:div w:id="994064680">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19030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53002">
      <w:bodyDiv w:val="1"/>
      <w:marLeft w:val="0"/>
      <w:marRight w:val="0"/>
      <w:marTop w:val="0"/>
      <w:marBottom w:val="0"/>
      <w:divBdr>
        <w:top w:val="none" w:sz="0" w:space="0" w:color="auto"/>
        <w:left w:val="none" w:sz="0" w:space="0" w:color="auto"/>
        <w:bottom w:val="none" w:sz="0" w:space="0" w:color="auto"/>
        <w:right w:val="none" w:sz="0" w:space="0" w:color="auto"/>
      </w:divBdr>
    </w:div>
    <w:div w:id="994454570">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534449">
      <w:bodyDiv w:val="1"/>
      <w:marLeft w:val="0"/>
      <w:marRight w:val="0"/>
      <w:marTop w:val="0"/>
      <w:marBottom w:val="0"/>
      <w:divBdr>
        <w:top w:val="none" w:sz="0" w:space="0" w:color="auto"/>
        <w:left w:val="none" w:sz="0" w:space="0" w:color="auto"/>
        <w:bottom w:val="none" w:sz="0" w:space="0" w:color="auto"/>
        <w:right w:val="none" w:sz="0" w:space="0" w:color="auto"/>
      </w:divBdr>
    </w:div>
    <w:div w:id="994644829">
      <w:bodyDiv w:val="1"/>
      <w:marLeft w:val="0"/>
      <w:marRight w:val="0"/>
      <w:marTop w:val="0"/>
      <w:marBottom w:val="0"/>
      <w:divBdr>
        <w:top w:val="none" w:sz="0" w:space="0" w:color="auto"/>
        <w:left w:val="none" w:sz="0" w:space="0" w:color="auto"/>
        <w:bottom w:val="none" w:sz="0" w:space="0" w:color="auto"/>
        <w:right w:val="none" w:sz="0" w:space="0" w:color="auto"/>
      </w:divBdr>
    </w:div>
    <w:div w:id="994647878">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1781">
      <w:bodyDiv w:val="1"/>
      <w:marLeft w:val="0"/>
      <w:marRight w:val="0"/>
      <w:marTop w:val="0"/>
      <w:marBottom w:val="0"/>
      <w:divBdr>
        <w:top w:val="none" w:sz="0" w:space="0" w:color="auto"/>
        <w:left w:val="none" w:sz="0" w:space="0" w:color="auto"/>
        <w:bottom w:val="none" w:sz="0" w:space="0" w:color="auto"/>
        <w:right w:val="none" w:sz="0" w:space="0" w:color="auto"/>
      </w:divBdr>
    </w:div>
    <w:div w:id="995453310">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497667">
      <w:bodyDiv w:val="1"/>
      <w:marLeft w:val="0"/>
      <w:marRight w:val="0"/>
      <w:marTop w:val="0"/>
      <w:marBottom w:val="0"/>
      <w:divBdr>
        <w:top w:val="none" w:sz="0" w:space="0" w:color="auto"/>
        <w:left w:val="none" w:sz="0" w:space="0" w:color="auto"/>
        <w:bottom w:val="none" w:sz="0" w:space="0" w:color="auto"/>
        <w:right w:val="none" w:sz="0" w:space="0" w:color="auto"/>
      </w:divBdr>
    </w:div>
    <w:div w:id="995643999">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365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376405">
      <w:bodyDiv w:val="1"/>
      <w:marLeft w:val="0"/>
      <w:marRight w:val="0"/>
      <w:marTop w:val="0"/>
      <w:marBottom w:val="0"/>
      <w:divBdr>
        <w:top w:val="none" w:sz="0" w:space="0" w:color="auto"/>
        <w:left w:val="none" w:sz="0" w:space="0" w:color="auto"/>
        <w:bottom w:val="none" w:sz="0" w:space="0" w:color="auto"/>
        <w:right w:val="none" w:sz="0" w:space="0" w:color="auto"/>
      </w:divBdr>
    </w:div>
    <w:div w:id="99657059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1533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884194">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0984">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17628">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7879291">
      <w:bodyDiv w:val="1"/>
      <w:marLeft w:val="0"/>
      <w:marRight w:val="0"/>
      <w:marTop w:val="0"/>
      <w:marBottom w:val="0"/>
      <w:divBdr>
        <w:top w:val="none" w:sz="0" w:space="0" w:color="auto"/>
        <w:left w:val="none" w:sz="0" w:space="0" w:color="auto"/>
        <w:bottom w:val="none" w:sz="0" w:space="0" w:color="auto"/>
        <w:right w:val="none" w:sz="0" w:space="0" w:color="auto"/>
      </w:divBdr>
    </w:div>
    <w:div w:id="998115302">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4111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53821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771065">
      <w:bodyDiv w:val="1"/>
      <w:marLeft w:val="0"/>
      <w:marRight w:val="0"/>
      <w:marTop w:val="0"/>
      <w:marBottom w:val="0"/>
      <w:divBdr>
        <w:top w:val="none" w:sz="0" w:space="0" w:color="auto"/>
        <w:left w:val="none" w:sz="0" w:space="0" w:color="auto"/>
        <w:bottom w:val="none" w:sz="0" w:space="0" w:color="auto"/>
        <w:right w:val="none" w:sz="0" w:space="0" w:color="auto"/>
      </w:divBdr>
    </w:div>
    <w:div w:id="998777629">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22876">
      <w:bodyDiv w:val="1"/>
      <w:marLeft w:val="0"/>
      <w:marRight w:val="0"/>
      <w:marTop w:val="0"/>
      <w:marBottom w:val="0"/>
      <w:divBdr>
        <w:top w:val="none" w:sz="0" w:space="0" w:color="auto"/>
        <w:left w:val="none" w:sz="0" w:space="0" w:color="auto"/>
        <w:bottom w:val="none" w:sz="0" w:space="0" w:color="auto"/>
        <w:right w:val="none" w:sz="0" w:space="0" w:color="auto"/>
      </w:divBdr>
    </w:div>
    <w:div w:id="998970662">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9509">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35914">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09383">
      <w:bodyDiv w:val="1"/>
      <w:marLeft w:val="0"/>
      <w:marRight w:val="0"/>
      <w:marTop w:val="0"/>
      <w:marBottom w:val="0"/>
      <w:divBdr>
        <w:top w:val="none" w:sz="0" w:space="0" w:color="auto"/>
        <w:left w:val="none" w:sz="0" w:space="0" w:color="auto"/>
        <w:bottom w:val="none" w:sz="0" w:space="0" w:color="auto"/>
        <w:right w:val="none" w:sz="0" w:space="0" w:color="auto"/>
      </w:divBdr>
    </w:div>
    <w:div w:id="1001011333">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392808">
      <w:bodyDiv w:val="1"/>
      <w:marLeft w:val="0"/>
      <w:marRight w:val="0"/>
      <w:marTop w:val="0"/>
      <w:marBottom w:val="0"/>
      <w:divBdr>
        <w:top w:val="none" w:sz="0" w:space="0" w:color="auto"/>
        <w:left w:val="none" w:sz="0" w:space="0" w:color="auto"/>
        <w:bottom w:val="none" w:sz="0" w:space="0" w:color="auto"/>
        <w:right w:val="none" w:sz="0" w:space="0" w:color="auto"/>
      </w:divBdr>
    </w:div>
    <w:div w:id="1001470435">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362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737020">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12095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21823">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973059">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37875">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82604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16335">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6374">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742169">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95083">
      <w:bodyDiv w:val="1"/>
      <w:marLeft w:val="0"/>
      <w:marRight w:val="0"/>
      <w:marTop w:val="0"/>
      <w:marBottom w:val="0"/>
      <w:divBdr>
        <w:top w:val="none" w:sz="0" w:space="0" w:color="auto"/>
        <w:left w:val="none" w:sz="0" w:space="0" w:color="auto"/>
        <w:bottom w:val="none" w:sz="0" w:space="0" w:color="auto"/>
        <w:right w:val="none" w:sz="0" w:space="0" w:color="auto"/>
      </w:divBdr>
    </w:div>
    <w:div w:id="1004936745">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33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27898">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53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2402">
      <w:bodyDiv w:val="1"/>
      <w:marLeft w:val="0"/>
      <w:marRight w:val="0"/>
      <w:marTop w:val="0"/>
      <w:marBottom w:val="0"/>
      <w:divBdr>
        <w:top w:val="none" w:sz="0" w:space="0" w:color="auto"/>
        <w:left w:val="none" w:sz="0" w:space="0" w:color="auto"/>
        <w:bottom w:val="none" w:sz="0" w:space="0" w:color="auto"/>
        <w:right w:val="none" w:sz="0" w:space="0" w:color="auto"/>
      </w:divBdr>
    </w:div>
    <w:div w:id="1006134299">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14153">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7830695">
      <w:bodyDiv w:val="1"/>
      <w:marLeft w:val="0"/>
      <w:marRight w:val="0"/>
      <w:marTop w:val="0"/>
      <w:marBottom w:val="0"/>
      <w:divBdr>
        <w:top w:val="none" w:sz="0" w:space="0" w:color="auto"/>
        <w:left w:val="none" w:sz="0" w:space="0" w:color="auto"/>
        <w:bottom w:val="none" w:sz="0" w:space="0" w:color="auto"/>
        <w:right w:val="none" w:sz="0" w:space="0" w:color="auto"/>
      </w:divBdr>
    </w:div>
    <w:div w:id="1008100563">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748769">
      <w:bodyDiv w:val="1"/>
      <w:marLeft w:val="0"/>
      <w:marRight w:val="0"/>
      <w:marTop w:val="0"/>
      <w:marBottom w:val="0"/>
      <w:divBdr>
        <w:top w:val="none" w:sz="0" w:space="0" w:color="auto"/>
        <w:left w:val="none" w:sz="0" w:space="0" w:color="auto"/>
        <w:bottom w:val="none" w:sz="0" w:space="0" w:color="auto"/>
        <w:right w:val="none" w:sz="0" w:space="0" w:color="auto"/>
      </w:divBdr>
    </w:div>
    <w:div w:id="1008797341">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141429">
      <w:bodyDiv w:val="1"/>
      <w:marLeft w:val="0"/>
      <w:marRight w:val="0"/>
      <w:marTop w:val="0"/>
      <w:marBottom w:val="0"/>
      <w:divBdr>
        <w:top w:val="none" w:sz="0" w:space="0" w:color="auto"/>
        <w:left w:val="none" w:sz="0" w:space="0" w:color="auto"/>
        <w:bottom w:val="none" w:sz="0" w:space="0" w:color="auto"/>
        <w:right w:val="none" w:sz="0" w:space="0" w:color="auto"/>
      </w:divBdr>
    </w:div>
    <w:div w:id="1009142660">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3417">
      <w:bodyDiv w:val="1"/>
      <w:marLeft w:val="0"/>
      <w:marRight w:val="0"/>
      <w:marTop w:val="0"/>
      <w:marBottom w:val="0"/>
      <w:divBdr>
        <w:top w:val="none" w:sz="0" w:space="0" w:color="auto"/>
        <w:left w:val="none" w:sz="0" w:space="0" w:color="auto"/>
        <w:bottom w:val="none" w:sz="0" w:space="0" w:color="auto"/>
        <w:right w:val="none" w:sz="0" w:space="0" w:color="auto"/>
      </w:divBdr>
    </w:div>
    <w:div w:id="1009405266">
      <w:bodyDiv w:val="1"/>
      <w:marLeft w:val="0"/>
      <w:marRight w:val="0"/>
      <w:marTop w:val="0"/>
      <w:marBottom w:val="0"/>
      <w:divBdr>
        <w:top w:val="none" w:sz="0" w:space="0" w:color="auto"/>
        <w:left w:val="none" w:sz="0" w:space="0" w:color="auto"/>
        <w:bottom w:val="none" w:sz="0" w:space="0" w:color="auto"/>
        <w:right w:val="none" w:sz="0" w:space="0" w:color="auto"/>
      </w:divBdr>
    </w:div>
    <w:div w:id="1009521120">
      <w:bodyDiv w:val="1"/>
      <w:marLeft w:val="0"/>
      <w:marRight w:val="0"/>
      <w:marTop w:val="0"/>
      <w:marBottom w:val="0"/>
      <w:divBdr>
        <w:top w:val="none" w:sz="0" w:space="0" w:color="auto"/>
        <w:left w:val="none" w:sz="0" w:space="0" w:color="auto"/>
        <w:bottom w:val="none" w:sz="0" w:space="0" w:color="auto"/>
        <w:right w:val="none" w:sz="0" w:space="0" w:color="auto"/>
      </w:divBdr>
    </w:div>
    <w:div w:id="1009598914">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2115">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98453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9210">
      <w:bodyDiv w:val="1"/>
      <w:marLeft w:val="0"/>
      <w:marRight w:val="0"/>
      <w:marTop w:val="0"/>
      <w:marBottom w:val="0"/>
      <w:divBdr>
        <w:top w:val="none" w:sz="0" w:space="0" w:color="auto"/>
        <w:left w:val="none" w:sz="0" w:space="0" w:color="auto"/>
        <w:bottom w:val="none" w:sz="0" w:space="0" w:color="auto"/>
        <w:right w:val="none" w:sz="0" w:space="0" w:color="auto"/>
      </w:divBdr>
    </w:div>
    <w:div w:id="1011880769">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031326">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488959">
      <w:bodyDiv w:val="1"/>
      <w:marLeft w:val="0"/>
      <w:marRight w:val="0"/>
      <w:marTop w:val="0"/>
      <w:marBottom w:val="0"/>
      <w:divBdr>
        <w:top w:val="none" w:sz="0" w:space="0" w:color="auto"/>
        <w:left w:val="none" w:sz="0" w:space="0" w:color="auto"/>
        <w:bottom w:val="none" w:sz="0" w:space="0" w:color="auto"/>
        <w:right w:val="none" w:sz="0" w:space="0" w:color="auto"/>
      </w:divBdr>
    </w:div>
    <w:div w:id="1012493489">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29318">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072056">
      <w:bodyDiv w:val="1"/>
      <w:marLeft w:val="0"/>
      <w:marRight w:val="0"/>
      <w:marTop w:val="0"/>
      <w:marBottom w:val="0"/>
      <w:divBdr>
        <w:top w:val="none" w:sz="0" w:space="0" w:color="auto"/>
        <w:left w:val="none" w:sz="0" w:space="0" w:color="auto"/>
        <w:bottom w:val="none" w:sz="0" w:space="0" w:color="auto"/>
        <w:right w:val="none" w:sz="0" w:space="0" w:color="auto"/>
      </w:divBdr>
    </w:div>
    <w:div w:id="1013218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5169">
      <w:bodyDiv w:val="1"/>
      <w:marLeft w:val="0"/>
      <w:marRight w:val="0"/>
      <w:marTop w:val="0"/>
      <w:marBottom w:val="0"/>
      <w:divBdr>
        <w:top w:val="none" w:sz="0" w:space="0" w:color="auto"/>
        <w:left w:val="none" w:sz="0" w:space="0" w:color="auto"/>
        <w:bottom w:val="none" w:sz="0" w:space="0" w:color="auto"/>
        <w:right w:val="none" w:sz="0" w:space="0" w:color="auto"/>
      </w:divBdr>
    </w:div>
    <w:div w:id="1013802000">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15621">
      <w:bodyDiv w:val="1"/>
      <w:marLeft w:val="0"/>
      <w:marRight w:val="0"/>
      <w:marTop w:val="0"/>
      <w:marBottom w:val="0"/>
      <w:divBdr>
        <w:top w:val="none" w:sz="0" w:space="0" w:color="auto"/>
        <w:left w:val="none" w:sz="0" w:space="0" w:color="auto"/>
        <w:bottom w:val="none" w:sz="0" w:space="0" w:color="auto"/>
        <w:right w:val="none" w:sz="0" w:space="0" w:color="auto"/>
      </w:divBdr>
    </w:div>
    <w:div w:id="1014185456">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9585">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10502">
      <w:bodyDiv w:val="1"/>
      <w:marLeft w:val="0"/>
      <w:marRight w:val="0"/>
      <w:marTop w:val="0"/>
      <w:marBottom w:val="0"/>
      <w:divBdr>
        <w:top w:val="none" w:sz="0" w:space="0" w:color="auto"/>
        <w:left w:val="none" w:sz="0" w:space="0" w:color="auto"/>
        <w:bottom w:val="none" w:sz="0" w:space="0" w:color="auto"/>
        <w:right w:val="none" w:sz="0" w:space="0" w:color="auto"/>
      </w:divBdr>
    </w:div>
    <w:div w:id="1015115175">
      <w:bodyDiv w:val="1"/>
      <w:marLeft w:val="0"/>
      <w:marRight w:val="0"/>
      <w:marTop w:val="0"/>
      <w:marBottom w:val="0"/>
      <w:divBdr>
        <w:top w:val="none" w:sz="0" w:space="0" w:color="auto"/>
        <w:left w:val="none" w:sz="0" w:space="0" w:color="auto"/>
        <w:bottom w:val="none" w:sz="0" w:space="0" w:color="auto"/>
        <w:right w:val="none" w:sz="0" w:space="0" w:color="auto"/>
      </w:divBdr>
    </w:div>
    <w:div w:id="1015232113">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0570">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421383">
      <w:bodyDiv w:val="1"/>
      <w:marLeft w:val="0"/>
      <w:marRight w:val="0"/>
      <w:marTop w:val="0"/>
      <w:marBottom w:val="0"/>
      <w:divBdr>
        <w:top w:val="none" w:sz="0" w:space="0" w:color="auto"/>
        <w:left w:val="none" w:sz="0" w:space="0" w:color="auto"/>
        <w:bottom w:val="none" w:sz="0" w:space="0" w:color="auto"/>
        <w:right w:val="none" w:sz="0" w:space="0" w:color="auto"/>
      </w:divBdr>
    </w:div>
    <w:div w:id="101561562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270429">
      <w:bodyDiv w:val="1"/>
      <w:marLeft w:val="0"/>
      <w:marRight w:val="0"/>
      <w:marTop w:val="0"/>
      <w:marBottom w:val="0"/>
      <w:divBdr>
        <w:top w:val="none" w:sz="0" w:space="0" w:color="auto"/>
        <w:left w:val="none" w:sz="0" w:space="0" w:color="auto"/>
        <w:bottom w:val="none" w:sz="0" w:space="0" w:color="auto"/>
        <w:right w:val="none" w:sz="0" w:space="0" w:color="auto"/>
      </w:divBdr>
    </w:div>
    <w:div w:id="1016350563">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7786">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2654">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736665">
      <w:bodyDiv w:val="1"/>
      <w:marLeft w:val="0"/>
      <w:marRight w:val="0"/>
      <w:marTop w:val="0"/>
      <w:marBottom w:val="0"/>
      <w:divBdr>
        <w:top w:val="none" w:sz="0" w:space="0" w:color="auto"/>
        <w:left w:val="none" w:sz="0" w:space="0" w:color="auto"/>
        <w:bottom w:val="none" w:sz="0" w:space="0" w:color="auto"/>
        <w:right w:val="none" w:sz="0" w:space="0" w:color="auto"/>
      </w:divBdr>
    </w:div>
    <w:div w:id="1017847684">
      <w:bodyDiv w:val="1"/>
      <w:marLeft w:val="0"/>
      <w:marRight w:val="0"/>
      <w:marTop w:val="0"/>
      <w:marBottom w:val="0"/>
      <w:divBdr>
        <w:top w:val="none" w:sz="0" w:space="0" w:color="auto"/>
        <w:left w:val="none" w:sz="0" w:space="0" w:color="auto"/>
        <w:bottom w:val="none" w:sz="0" w:space="0" w:color="auto"/>
        <w:right w:val="none" w:sz="0" w:space="0" w:color="auto"/>
      </w:divBdr>
    </w:div>
    <w:div w:id="1017850280">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606">
      <w:bodyDiv w:val="1"/>
      <w:marLeft w:val="0"/>
      <w:marRight w:val="0"/>
      <w:marTop w:val="0"/>
      <w:marBottom w:val="0"/>
      <w:divBdr>
        <w:top w:val="none" w:sz="0" w:space="0" w:color="auto"/>
        <w:left w:val="none" w:sz="0" w:space="0" w:color="auto"/>
        <w:bottom w:val="none" w:sz="0" w:space="0" w:color="auto"/>
        <w:right w:val="none" w:sz="0" w:space="0" w:color="auto"/>
      </w:divBdr>
    </w:div>
    <w:div w:id="1018429896">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968005">
      <w:bodyDiv w:val="1"/>
      <w:marLeft w:val="0"/>
      <w:marRight w:val="0"/>
      <w:marTop w:val="0"/>
      <w:marBottom w:val="0"/>
      <w:divBdr>
        <w:top w:val="none" w:sz="0" w:space="0" w:color="auto"/>
        <w:left w:val="none" w:sz="0" w:space="0" w:color="auto"/>
        <w:bottom w:val="none" w:sz="0" w:space="0" w:color="auto"/>
        <w:right w:val="none" w:sz="0" w:space="0" w:color="auto"/>
      </w:divBdr>
    </w:div>
    <w:div w:id="1020005294">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277611">
      <w:bodyDiv w:val="1"/>
      <w:marLeft w:val="0"/>
      <w:marRight w:val="0"/>
      <w:marTop w:val="0"/>
      <w:marBottom w:val="0"/>
      <w:divBdr>
        <w:top w:val="none" w:sz="0" w:space="0" w:color="auto"/>
        <w:left w:val="none" w:sz="0" w:space="0" w:color="auto"/>
        <w:bottom w:val="none" w:sz="0" w:space="0" w:color="auto"/>
        <w:right w:val="none" w:sz="0" w:space="0" w:color="auto"/>
      </w:divBdr>
    </w:div>
    <w:div w:id="1020356787">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468703">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623932">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0854987">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0226">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5094">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468489">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24186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197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433328">
      <w:bodyDiv w:val="1"/>
      <w:marLeft w:val="0"/>
      <w:marRight w:val="0"/>
      <w:marTop w:val="0"/>
      <w:marBottom w:val="0"/>
      <w:divBdr>
        <w:top w:val="none" w:sz="0" w:space="0" w:color="auto"/>
        <w:left w:val="none" w:sz="0" w:space="0" w:color="auto"/>
        <w:bottom w:val="none" w:sz="0" w:space="0" w:color="auto"/>
        <w:right w:val="none" w:sz="0" w:space="0" w:color="auto"/>
      </w:divBdr>
    </w:div>
    <w:div w:id="1023552149">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013967">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16705">
      <w:bodyDiv w:val="1"/>
      <w:marLeft w:val="0"/>
      <w:marRight w:val="0"/>
      <w:marTop w:val="0"/>
      <w:marBottom w:val="0"/>
      <w:divBdr>
        <w:top w:val="none" w:sz="0" w:space="0" w:color="auto"/>
        <w:left w:val="none" w:sz="0" w:space="0" w:color="auto"/>
        <w:bottom w:val="none" w:sz="0" w:space="0" w:color="auto"/>
        <w:right w:val="none" w:sz="0" w:space="0" w:color="auto"/>
      </w:divBdr>
    </w:div>
    <w:div w:id="1025517817">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39753">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793865">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5986093">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51218">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365603">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516335">
      <w:bodyDiv w:val="1"/>
      <w:marLeft w:val="0"/>
      <w:marRight w:val="0"/>
      <w:marTop w:val="0"/>
      <w:marBottom w:val="0"/>
      <w:divBdr>
        <w:top w:val="none" w:sz="0" w:space="0" w:color="auto"/>
        <w:left w:val="none" w:sz="0" w:space="0" w:color="auto"/>
        <w:bottom w:val="none" w:sz="0" w:space="0" w:color="auto"/>
        <w:right w:val="none" w:sz="0" w:space="0" w:color="auto"/>
      </w:divBdr>
    </w:div>
    <w:div w:id="1026517006">
      <w:bodyDiv w:val="1"/>
      <w:marLeft w:val="0"/>
      <w:marRight w:val="0"/>
      <w:marTop w:val="0"/>
      <w:marBottom w:val="0"/>
      <w:divBdr>
        <w:top w:val="none" w:sz="0" w:space="0" w:color="auto"/>
        <w:left w:val="none" w:sz="0" w:space="0" w:color="auto"/>
        <w:bottom w:val="none" w:sz="0" w:space="0" w:color="auto"/>
        <w:right w:val="none" w:sz="0" w:space="0" w:color="auto"/>
      </w:divBdr>
    </w:div>
    <w:div w:id="1026518607">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833978">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292781">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62585">
      <w:bodyDiv w:val="1"/>
      <w:marLeft w:val="0"/>
      <w:marRight w:val="0"/>
      <w:marTop w:val="0"/>
      <w:marBottom w:val="0"/>
      <w:divBdr>
        <w:top w:val="none" w:sz="0" w:space="0" w:color="auto"/>
        <w:left w:val="none" w:sz="0" w:space="0" w:color="auto"/>
        <w:bottom w:val="none" w:sz="0" w:space="0" w:color="auto"/>
        <w:right w:val="none" w:sz="0" w:space="0" w:color="auto"/>
      </w:divBdr>
    </w:div>
    <w:div w:id="1027563513">
      <w:bodyDiv w:val="1"/>
      <w:marLeft w:val="0"/>
      <w:marRight w:val="0"/>
      <w:marTop w:val="0"/>
      <w:marBottom w:val="0"/>
      <w:divBdr>
        <w:top w:val="none" w:sz="0" w:space="0" w:color="auto"/>
        <w:left w:val="none" w:sz="0" w:space="0" w:color="auto"/>
        <w:bottom w:val="none" w:sz="0" w:space="0" w:color="auto"/>
        <w:right w:val="none" w:sz="0" w:space="0" w:color="auto"/>
      </w:divBdr>
    </w:div>
    <w:div w:id="1027681673">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724083">
      <w:bodyDiv w:val="1"/>
      <w:marLeft w:val="0"/>
      <w:marRight w:val="0"/>
      <w:marTop w:val="0"/>
      <w:marBottom w:val="0"/>
      <w:divBdr>
        <w:top w:val="none" w:sz="0" w:space="0" w:color="auto"/>
        <w:left w:val="none" w:sz="0" w:space="0" w:color="auto"/>
        <w:bottom w:val="none" w:sz="0" w:space="0" w:color="auto"/>
        <w:right w:val="none" w:sz="0" w:space="0" w:color="auto"/>
      </w:divBdr>
    </w:div>
    <w:div w:id="1028801665">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8874168">
      <w:bodyDiv w:val="1"/>
      <w:marLeft w:val="0"/>
      <w:marRight w:val="0"/>
      <w:marTop w:val="0"/>
      <w:marBottom w:val="0"/>
      <w:divBdr>
        <w:top w:val="none" w:sz="0" w:space="0" w:color="auto"/>
        <w:left w:val="none" w:sz="0" w:space="0" w:color="auto"/>
        <w:bottom w:val="none" w:sz="0" w:space="0" w:color="auto"/>
        <w:right w:val="none" w:sz="0" w:space="0" w:color="auto"/>
      </w:divBdr>
    </w:div>
    <w:div w:id="102899404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176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23898">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29994616">
      <w:bodyDiv w:val="1"/>
      <w:marLeft w:val="0"/>
      <w:marRight w:val="0"/>
      <w:marTop w:val="0"/>
      <w:marBottom w:val="0"/>
      <w:divBdr>
        <w:top w:val="none" w:sz="0" w:space="0" w:color="auto"/>
        <w:left w:val="none" w:sz="0" w:space="0" w:color="auto"/>
        <w:bottom w:val="none" w:sz="0" w:space="0" w:color="auto"/>
        <w:right w:val="none" w:sz="0" w:space="0" w:color="auto"/>
      </w:divBdr>
    </w:div>
    <w:div w:id="1030183215">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4491">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05857">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242">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13656">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459064">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53915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191111">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386563">
      <w:bodyDiv w:val="1"/>
      <w:marLeft w:val="0"/>
      <w:marRight w:val="0"/>
      <w:marTop w:val="0"/>
      <w:marBottom w:val="0"/>
      <w:divBdr>
        <w:top w:val="none" w:sz="0" w:space="0" w:color="auto"/>
        <w:left w:val="none" w:sz="0" w:space="0" w:color="auto"/>
        <w:bottom w:val="none" w:sz="0" w:space="0" w:color="auto"/>
        <w:right w:val="none" w:sz="0" w:space="0" w:color="auto"/>
      </w:divBdr>
    </w:div>
    <w:div w:id="1033504403">
      <w:bodyDiv w:val="1"/>
      <w:marLeft w:val="0"/>
      <w:marRight w:val="0"/>
      <w:marTop w:val="0"/>
      <w:marBottom w:val="0"/>
      <w:divBdr>
        <w:top w:val="none" w:sz="0" w:space="0" w:color="auto"/>
        <w:left w:val="none" w:sz="0" w:space="0" w:color="auto"/>
        <w:bottom w:val="none" w:sz="0" w:space="0" w:color="auto"/>
        <w:right w:val="none" w:sz="0" w:space="0" w:color="auto"/>
      </w:divBdr>
    </w:div>
    <w:div w:id="1033579618">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3847542">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486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5287">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3523">
      <w:bodyDiv w:val="1"/>
      <w:marLeft w:val="0"/>
      <w:marRight w:val="0"/>
      <w:marTop w:val="0"/>
      <w:marBottom w:val="0"/>
      <w:divBdr>
        <w:top w:val="none" w:sz="0" w:space="0" w:color="auto"/>
        <w:left w:val="none" w:sz="0" w:space="0" w:color="auto"/>
        <w:bottom w:val="none" w:sz="0" w:space="0" w:color="auto"/>
        <w:right w:val="none" w:sz="0" w:space="0" w:color="auto"/>
      </w:divBdr>
    </w:div>
    <w:div w:id="1035157457">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46266">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472589">
      <w:bodyDiv w:val="1"/>
      <w:marLeft w:val="0"/>
      <w:marRight w:val="0"/>
      <w:marTop w:val="0"/>
      <w:marBottom w:val="0"/>
      <w:divBdr>
        <w:top w:val="none" w:sz="0" w:space="0" w:color="auto"/>
        <w:left w:val="none" w:sz="0" w:space="0" w:color="auto"/>
        <w:bottom w:val="none" w:sz="0" w:space="0" w:color="auto"/>
        <w:right w:val="none" w:sz="0" w:space="0" w:color="auto"/>
      </w:divBdr>
    </w:div>
    <w:div w:id="1035499657">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8704">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92609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464167">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4711">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2889">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086855">
      <w:bodyDiv w:val="1"/>
      <w:marLeft w:val="0"/>
      <w:marRight w:val="0"/>
      <w:marTop w:val="0"/>
      <w:marBottom w:val="0"/>
      <w:divBdr>
        <w:top w:val="none" w:sz="0" w:space="0" w:color="auto"/>
        <w:left w:val="none" w:sz="0" w:space="0" w:color="auto"/>
        <w:bottom w:val="none" w:sz="0" w:space="0" w:color="auto"/>
        <w:right w:val="none" w:sz="0" w:space="0" w:color="auto"/>
      </w:divBdr>
    </w:div>
    <w:div w:id="1039162868">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14">
      <w:bodyDiv w:val="1"/>
      <w:marLeft w:val="0"/>
      <w:marRight w:val="0"/>
      <w:marTop w:val="0"/>
      <w:marBottom w:val="0"/>
      <w:divBdr>
        <w:top w:val="none" w:sz="0" w:space="0" w:color="auto"/>
        <w:left w:val="none" w:sz="0" w:space="0" w:color="auto"/>
        <w:bottom w:val="none" w:sz="0" w:space="0" w:color="auto"/>
        <w:right w:val="none" w:sz="0" w:space="0" w:color="auto"/>
      </w:divBdr>
    </w:div>
    <w:div w:id="104028262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5927">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30436">
      <w:bodyDiv w:val="1"/>
      <w:marLeft w:val="0"/>
      <w:marRight w:val="0"/>
      <w:marTop w:val="0"/>
      <w:marBottom w:val="0"/>
      <w:divBdr>
        <w:top w:val="none" w:sz="0" w:space="0" w:color="auto"/>
        <w:left w:val="none" w:sz="0" w:space="0" w:color="auto"/>
        <w:bottom w:val="none" w:sz="0" w:space="0" w:color="auto"/>
        <w:right w:val="none" w:sz="0" w:space="0" w:color="auto"/>
      </w:divBdr>
    </w:div>
    <w:div w:id="1041133235">
      <w:bodyDiv w:val="1"/>
      <w:marLeft w:val="0"/>
      <w:marRight w:val="0"/>
      <w:marTop w:val="0"/>
      <w:marBottom w:val="0"/>
      <w:divBdr>
        <w:top w:val="none" w:sz="0" w:space="0" w:color="auto"/>
        <w:left w:val="none" w:sz="0" w:space="0" w:color="auto"/>
        <w:bottom w:val="none" w:sz="0" w:space="0" w:color="auto"/>
        <w:right w:val="none" w:sz="0" w:space="0" w:color="auto"/>
      </w:divBdr>
    </w:div>
    <w:div w:id="1041170664">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368906">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439386">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1978596">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54167">
      <w:bodyDiv w:val="1"/>
      <w:marLeft w:val="0"/>
      <w:marRight w:val="0"/>
      <w:marTop w:val="0"/>
      <w:marBottom w:val="0"/>
      <w:divBdr>
        <w:top w:val="none" w:sz="0" w:space="0" w:color="auto"/>
        <w:left w:val="none" w:sz="0" w:space="0" w:color="auto"/>
        <w:bottom w:val="none" w:sz="0" w:space="0" w:color="auto"/>
        <w:right w:val="none" w:sz="0" w:space="0" w:color="auto"/>
      </w:divBdr>
    </w:div>
    <w:div w:id="104301853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36424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793652">
      <w:bodyDiv w:val="1"/>
      <w:marLeft w:val="0"/>
      <w:marRight w:val="0"/>
      <w:marTop w:val="0"/>
      <w:marBottom w:val="0"/>
      <w:divBdr>
        <w:top w:val="none" w:sz="0" w:space="0" w:color="auto"/>
        <w:left w:val="none" w:sz="0" w:space="0" w:color="auto"/>
        <w:bottom w:val="none" w:sz="0" w:space="0" w:color="auto"/>
        <w:right w:val="none" w:sz="0" w:space="0" w:color="auto"/>
      </w:divBdr>
    </w:div>
    <w:div w:id="104379611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26224">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670994">
      <w:bodyDiv w:val="1"/>
      <w:marLeft w:val="0"/>
      <w:marRight w:val="0"/>
      <w:marTop w:val="0"/>
      <w:marBottom w:val="0"/>
      <w:divBdr>
        <w:top w:val="none" w:sz="0" w:space="0" w:color="auto"/>
        <w:left w:val="none" w:sz="0" w:space="0" w:color="auto"/>
        <w:bottom w:val="none" w:sz="0" w:space="0" w:color="auto"/>
        <w:right w:val="none" w:sz="0" w:space="0" w:color="auto"/>
      </w:divBdr>
    </w:div>
    <w:div w:id="1044713255">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716834">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27480">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26705">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098223">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38418">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2373">
      <w:bodyDiv w:val="1"/>
      <w:marLeft w:val="0"/>
      <w:marRight w:val="0"/>
      <w:marTop w:val="0"/>
      <w:marBottom w:val="0"/>
      <w:divBdr>
        <w:top w:val="none" w:sz="0" w:space="0" w:color="auto"/>
        <w:left w:val="none" w:sz="0" w:space="0" w:color="auto"/>
        <w:bottom w:val="none" w:sz="0" w:space="0" w:color="auto"/>
        <w:right w:val="none" w:sz="0" w:space="0" w:color="auto"/>
      </w:divBdr>
    </w:div>
    <w:div w:id="1047415882">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071735">
      <w:bodyDiv w:val="1"/>
      <w:marLeft w:val="0"/>
      <w:marRight w:val="0"/>
      <w:marTop w:val="0"/>
      <w:marBottom w:val="0"/>
      <w:divBdr>
        <w:top w:val="none" w:sz="0" w:space="0" w:color="auto"/>
        <w:left w:val="none" w:sz="0" w:space="0" w:color="auto"/>
        <w:bottom w:val="none" w:sz="0" w:space="0" w:color="auto"/>
        <w:right w:val="none" w:sz="0" w:space="0" w:color="auto"/>
      </w:divBdr>
    </w:div>
    <w:div w:id="1048139205">
      <w:bodyDiv w:val="1"/>
      <w:marLeft w:val="0"/>
      <w:marRight w:val="0"/>
      <w:marTop w:val="0"/>
      <w:marBottom w:val="0"/>
      <w:divBdr>
        <w:top w:val="none" w:sz="0" w:space="0" w:color="auto"/>
        <w:left w:val="none" w:sz="0" w:space="0" w:color="auto"/>
        <w:bottom w:val="none" w:sz="0" w:space="0" w:color="auto"/>
        <w:right w:val="none" w:sz="0" w:space="0" w:color="auto"/>
      </w:divBdr>
    </w:div>
    <w:div w:id="1048259250">
      <w:bodyDiv w:val="1"/>
      <w:marLeft w:val="0"/>
      <w:marRight w:val="0"/>
      <w:marTop w:val="0"/>
      <w:marBottom w:val="0"/>
      <w:divBdr>
        <w:top w:val="none" w:sz="0" w:space="0" w:color="auto"/>
        <w:left w:val="none" w:sz="0" w:space="0" w:color="auto"/>
        <w:bottom w:val="none" w:sz="0" w:space="0" w:color="auto"/>
        <w:right w:val="none" w:sz="0" w:space="0" w:color="auto"/>
      </w:divBdr>
    </w:div>
    <w:div w:id="104833640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064614">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90675">
      <w:bodyDiv w:val="1"/>
      <w:marLeft w:val="0"/>
      <w:marRight w:val="0"/>
      <w:marTop w:val="0"/>
      <w:marBottom w:val="0"/>
      <w:divBdr>
        <w:top w:val="none" w:sz="0" w:space="0" w:color="auto"/>
        <w:left w:val="none" w:sz="0" w:space="0" w:color="auto"/>
        <w:bottom w:val="none" w:sz="0" w:space="0" w:color="auto"/>
        <w:right w:val="none" w:sz="0" w:space="0" w:color="auto"/>
      </w:divBdr>
    </w:div>
    <w:div w:id="1049301041">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961622">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225711">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0958350">
      <w:bodyDiv w:val="1"/>
      <w:marLeft w:val="0"/>
      <w:marRight w:val="0"/>
      <w:marTop w:val="0"/>
      <w:marBottom w:val="0"/>
      <w:divBdr>
        <w:top w:val="none" w:sz="0" w:space="0" w:color="auto"/>
        <w:left w:val="none" w:sz="0" w:space="0" w:color="auto"/>
        <w:bottom w:val="none" w:sz="0" w:space="0" w:color="auto"/>
        <w:right w:val="none" w:sz="0" w:space="0" w:color="auto"/>
      </w:divBdr>
    </w:div>
    <w:div w:id="1050960117">
      <w:bodyDiv w:val="1"/>
      <w:marLeft w:val="0"/>
      <w:marRight w:val="0"/>
      <w:marTop w:val="0"/>
      <w:marBottom w:val="0"/>
      <w:divBdr>
        <w:top w:val="none" w:sz="0" w:space="0" w:color="auto"/>
        <w:left w:val="none" w:sz="0" w:space="0" w:color="auto"/>
        <w:bottom w:val="none" w:sz="0" w:space="0" w:color="auto"/>
        <w:right w:val="none" w:sz="0" w:space="0" w:color="auto"/>
      </w:divBdr>
    </w:div>
    <w:div w:id="105122601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77206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041550">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851289">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0215">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4854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74848">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816550">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8080">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4796">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04024">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6857238">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582917">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776456">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7899445">
      <w:bodyDiv w:val="1"/>
      <w:marLeft w:val="0"/>
      <w:marRight w:val="0"/>
      <w:marTop w:val="0"/>
      <w:marBottom w:val="0"/>
      <w:divBdr>
        <w:top w:val="none" w:sz="0" w:space="0" w:color="auto"/>
        <w:left w:val="none" w:sz="0" w:space="0" w:color="auto"/>
        <w:bottom w:val="none" w:sz="0" w:space="0" w:color="auto"/>
        <w:right w:val="none" w:sz="0" w:space="0" w:color="auto"/>
      </w:divBdr>
    </w:div>
    <w:div w:id="1058087870">
      <w:bodyDiv w:val="1"/>
      <w:marLeft w:val="0"/>
      <w:marRight w:val="0"/>
      <w:marTop w:val="0"/>
      <w:marBottom w:val="0"/>
      <w:divBdr>
        <w:top w:val="none" w:sz="0" w:space="0" w:color="auto"/>
        <w:left w:val="none" w:sz="0" w:space="0" w:color="auto"/>
        <w:bottom w:val="none" w:sz="0" w:space="0" w:color="auto"/>
        <w:right w:val="none" w:sz="0" w:space="0" w:color="auto"/>
      </w:divBdr>
    </w:div>
    <w:div w:id="1058090349">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32061">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7590">
      <w:bodyDiv w:val="1"/>
      <w:marLeft w:val="0"/>
      <w:marRight w:val="0"/>
      <w:marTop w:val="0"/>
      <w:marBottom w:val="0"/>
      <w:divBdr>
        <w:top w:val="none" w:sz="0" w:space="0" w:color="auto"/>
        <w:left w:val="none" w:sz="0" w:space="0" w:color="auto"/>
        <w:bottom w:val="none" w:sz="0" w:space="0" w:color="auto"/>
        <w:right w:val="none" w:sz="0" w:space="0" w:color="auto"/>
      </w:divBdr>
    </w:div>
    <w:div w:id="105862463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941914">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402682">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6384">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132453">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516630">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640221">
      <w:bodyDiv w:val="1"/>
      <w:marLeft w:val="0"/>
      <w:marRight w:val="0"/>
      <w:marTop w:val="0"/>
      <w:marBottom w:val="0"/>
      <w:divBdr>
        <w:top w:val="none" w:sz="0" w:space="0" w:color="auto"/>
        <w:left w:val="none" w:sz="0" w:space="0" w:color="auto"/>
        <w:bottom w:val="none" w:sz="0" w:space="0" w:color="auto"/>
        <w:right w:val="none" w:sz="0" w:space="0" w:color="auto"/>
      </w:divBdr>
    </w:div>
    <w:div w:id="1060905568">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565286">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1949914">
      <w:bodyDiv w:val="1"/>
      <w:marLeft w:val="0"/>
      <w:marRight w:val="0"/>
      <w:marTop w:val="0"/>
      <w:marBottom w:val="0"/>
      <w:divBdr>
        <w:top w:val="none" w:sz="0" w:space="0" w:color="auto"/>
        <w:left w:val="none" w:sz="0" w:space="0" w:color="auto"/>
        <w:bottom w:val="none" w:sz="0" w:space="0" w:color="auto"/>
        <w:right w:val="none" w:sz="0" w:space="0" w:color="auto"/>
      </w:divBdr>
    </w:div>
    <w:div w:id="1062101699">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2253">
      <w:bodyDiv w:val="1"/>
      <w:marLeft w:val="0"/>
      <w:marRight w:val="0"/>
      <w:marTop w:val="0"/>
      <w:marBottom w:val="0"/>
      <w:divBdr>
        <w:top w:val="none" w:sz="0" w:space="0" w:color="auto"/>
        <w:left w:val="none" w:sz="0" w:space="0" w:color="auto"/>
        <w:bottom w:val="none" w:sz="0" w:space="0" w:color="auto"/>
        <w:right w:val="none" w:sz="0" w:space="0" w:color="auto"/>
      </w:divBdr>
    </w:div>
    <w:div w:id="106229468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41392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22388">
      <w:bodyDiv w:val="1"/>
      <w:marLeft w:val="0"/>
      <w:marRight w:val="0"/>
      <w:marTop w:val="0"/>
      <w:marBottom w:val="0"/>
      <w:divBdr>
        <w:top w:val="none" w:sz="0" w:space="0" w:color="auto"/>
        <w:left w:val="none" w:sz="0" w:space="0" w:color="auto"/>
        <w:bottom w:val="none" w:sz="0" w:space="0" w:color="auto"/>
        <w:right w:val="none" w:sz="0" w:space="0" w:color="auto"/>
      </w:divBdr>
    </w:div>
    <w:div w:id="1063025633">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328920">
      <w:bodyDiv w:val="1"/>
      <w:marLeft w:val="0"/>
      <w:marRight w:val="0"/>
      <w:marTop w:val="0"/>
      <w:marBottom w:val="0"/>
      <w:divBdr>
        <w:top w:val="none" w:sz="0" w:space="0" w:color="auto"/>
        <w:left w:val="none" w:sz="0" w:space="0" w:color="auto"/>
        <w:bottom w:val="none" w:sz="0" w:space="0" w:color="auto"/>
        <w:right w:val="none" w:sz="0" w:space="0" w:color="auto"/>
      </w:divBdr>
    </w:div>
    <w:div w:id="1063332769">
      <w:bodyDiv w:val="1"/>
      <w:marLeft w:val="0"/>
      <w:marRight w:val="0"/>
      <w:marTop w:val="0"/>
      <w:marBottom w:val="0"/>
      <w:divBdr>
        <w:top w:val="none" w:sz="0" w:space="0" w:color="auto"/>
        <w:left w:val="none" w:sz="0" w:space="0" w:color="auto"/>
        <w:bottom w:val="none" w:sz="0" w:space="0" w:color="auto"/>
        <w:right w:val="none" w:sz="0" w:space="0" w:color="auto"/>
      </w:divBdr>
    </w:div>
    <w:div w:id="1063335274">
      <w:bodyDiv w:val="1"/>
      <w:marLeft w:val="0"/>
      <w:marRight w:val="0"/>
      <w:marTop w:val="0"/>
      <w:marBottom w:val="0"/>
      <w:divBdr>
        <w:top w:val="none" w:sz="0" w:space="0" w:color="auto"/>
        <w:left w:val="none" w:sz="0" w:space="0" w:color="auto"/>
        <w:bottom w:val="none" w:sz="0" w:space="0" w:color="auto"/>
        <w:right w:val="none" w:sz="0" w:space="0" w:color="auto"/>
      </w:divBdr>
    </w:div>
    <w:div w:id="1063410495">
      <w:bodyDiv w:val="1"/>
      <w:marLeft w:val="0"/>
      <w:marRight w:val="0"/>
      <w:marTop w:val="0"/>
      <w:marBottom w:val="0"/>
      <w:divBdr>
        <w:top w:val="none" w:sz="0" w:space="0" w:color="auto"/>
        <w:left w:val="none" w:sz="0" w:space="0" w:color="auto"/>
        <w:bottom w:val="none" w:sz="0" w:space="0" w:color="auto"/>
        <w:right w:val="none" w:sz="0" w:space="0" w:color="auto"/>
      </w:divBdr>
    </w:div>
    <w:div w:id="1063413357">
      <w:bodyDiv w:val="1"/>
      <w:marLeft w:val="0"/>
      <w:marRight w:val="0"/>
      <w:marTop w:val="0"/>
      <w:marBottom w:val="0"/>
      <w:divBdr>
        <w:top w:val="none" w:sz="0" w:space="0" w:color="auto"/>
        <w:left w:val="none" w:sz="0" w:space="0" w:color="auto"/>
        <w:bottom w:val="none" w:sz="0" w:space="0" w:color="auto"/>
        <w:right w:val="none" w:sz="0" w:space="0" w:color="auto"/>
      </w:divBdr>
    </w:div>
    <w:div w:id="1063480127">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525586">
      <w:bodyDiv w:val="1"/>
      <w:marLeft w:val="0"/>
      <w:marRight w:val="0"/>
      <w:marTop w:val="0"/>
      <w:marBottom w:val="0"/>
      <w:divBdr>
        <w:top w:val="none" w:sz="0" w:space="0" w:color="auto"/>
        <w:left w:val="none" w:sz="0" w:space="0" w:color="auto"/>
        <w:bottom w:val="none" w:sz="0" w:space="0" w:color="auto"/>
        <w:right w:val="none" w:sz="0" w:space="0" w:color="auto"/>
      </w:divBdr>
    </w:div>
    <w:div w:id="1063598000">
      <w:bodyDiv w:val="1"/>
      <w:marLeft w:val="0"/>
      <w:marRight w:val="0"/>
      <w:marTop w:val="0"/>
      <w:marBottom w:val="0"/>
      <w:divBdr>
        <w:top w:val="none" w:sz="0" w:space="0" w:color="auto"/>
        <w:left w:val="none" w:sz="0" w:space="0" w:color="auto"/>
        <w:bottom w:val="none" w:sz="0" w:space="0" w:color="auto"/>
        <w:right w:val="none" w:sz="0" w:space="0" w:color="auto"/>
      </w:divBdr>
    </w:div>
    <w:div w:id="1063790887">
      <w:bodyDiv w:val="1"/>
      <w:marLeft w:val="0"/>
      <w:marRight w:val="0"/>
      <w:marTop w:val="0"/>
      <w:marBottom w:val="0"/>
      <w:divBdr>
        <w:top w:val="none" w:sz="0" w:space="0" w:color="auto"/>
        <w:left w:val="none" w:sz="0" w:space="0" w:color="auto"/>
        <w:bottom w:val="none" w:sz="0" w:space="0" w:color="auto"/>
        <w:right w:val="none" w:sz="0" w:space="0" w:color="auto"/>
      </w:divBdr>
    </w:div>
    <w:div w:id="106379515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7904">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060741">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40381">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701">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687133">
      <w:bodyDiv w:val="1"/>
      <w:marLeft w:val="0"/>
      <w:marRight w:val="0"/>
      <w:marTop w:val="0"/>
      <w:marBottom w:val="0"/>
      <w:divBdr>
        <w:top w:val="none" w:sz="0" w:space="0" w:color="auto"/>
        <w:left w:val="none" w:sz="0" w:space="0" w:color="auto"/>
        <w:bottom w:val="none" w:sz="0" w:space="0" w:color="auto"/>
        <w:right w:val="none" w:sz="0" w:space="0" w:color="auto"/>
      </w:divBdr>
    </w:div>
    <w:div w:id="1065762259">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5950279">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024127">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04637">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24342">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2621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83799">
      <w:bodyDiv w:val="1"/>
      <w:marLeft w:val="0"/>
      <w:marRight w:val="0"/>
      <w:marTop w:val="0"/>
      <w:marBottom w:val="0"/>
      <w:divBdr>
        <w:top w:val="none" w:sz="0" w:space="0" w:color="auto"/>
        <w:left w:val="none" w:sz="0" w:space="0" w:color="auto"/>
        <w:bottom w:val="none" w:sz="0" w:space="0" w:color="auto"/>
        <w:right w:val="none" w:sz="0" w:space="0" w:color="auto"/>
      </w:divBdr>
    </w:div>
    <w:div w:id="1069309702">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21017">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888230">
      <w:bodyDiv w:val="1"/>
      <w:marLeft w:val="0"/>
      <w:marRight w:val="0"/>
      <w:marTop w:val="0"/>
      <w:marBottom w:val="0"/>
      <w:divBdr>
        <w:top w:val="none" w:sz="0" w:space="0" w:color="auto"/>
        <w:left w:val="none" w:sz="0" w:space="0" w:color="auto"/>
        <w:bottom w:val="none" w:sz="0" w:space="0" w:color="auto"/>
        <w:right w:val="none" w:sz="0" w:space="0" w:color="auto"/>
      </w:divBdr>
    </w:div>
    <w:div w:id="1069957558">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6995874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037904">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4662">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2959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0806905">
      <w:bodyDiv w:val="1"/>
      <w:marLeft w:val="0"/>
      <w:marRight w:val="0"/>
      <w:marTop w:val="0"/>
      <w:marBottom w:val="0"/>
      <w:divBdr>
        <w:top w:val="none" w:sz="0" w:space="0" w:color="auto"/>
        <w:left w:val="none" w:sz="0" w:space="0" w:color="auto"/>
        <w:bottom w:val="none" w:sz="0" w:space="0" w:color="auto"/>
        <w:right w:val="none" w:sz="0" w:space="0" w:color="auto"/>
      </w:divBdr>
    </w:div>
    <w:div w:id="1070810291">
      <w:bodyDiv w:val="1"/>
      <w:marLeft w:val="0"/>
      <w:marRight w:val="0"/>
      <w:marTop w:val="0"/>
      <w:marBottom w:val="0"/>
      <w:divBdr>
        <w:top w:val="none" w:sz="0" w:space="0" w:color="auto"/>
        <w:left w:val="none" w:sz="0" w:space="0" w:color="auto"/>
        <w:bottom w:val="none" w:sz="0" w:space="0" w:color="auto"/>
        <w:right w:val="none" w:sz="0" w:space="0" w:color="auto"/>
      </w:divBdr>
    </w:div>
    <w:div w:id="1070887490">
      <w:bodyDiv w:val="1"/>
      <w:marLeft w:val="0"/>
      <w:marRight w:val="0"/>
      <w:marTop w:val="0"/>
      <w:marBottom w:val="0"/>
      <w:divBdr>
        <w:top w:val="none" w:sz="0" w:space="0" w:color="auto"/>
        <w:left w:val="none" w:sz="0" w:space="0" w:color="auto"/>
        <w:bottom w:val="none" w:sz="0" w:space="0" w:color="auto"/>
        <w:right w:val="none" w:sz="0" w:space="0" w:color="auto"/>
      </w:divBdr>
    </w:div>
    <w:div w:id="1070956000">
      <w:bodyDiv w:val="1"/>
      <w:marLeft w:val="0"/>
      <w:marRight w:val="0"/>
      <w:marTop w:val="0"/>
      <w:marBottom w:val="0"/>
      <w:divBdr>
        <w:top w:val="none" w:sz="0" w:space="0" w:color="auto"/>
        <w:left w:val="none" w:sz="0" w:space="0" w:color="auto"/>
        <w:bottom w:val="none" w:sz="0" w:space="0" w:color="auto"/>
        <w:right w:val="none" w:sz="0" w:space="0" w:color="auto"/>
      </w:divBdr>
    </w:div>
    <w:div w:id="1071001636">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151480">
      <w:bodyDiv w:val="1"/>
      <w:marLeft w:val="0"/>
      <w:marRight w:val="0"/>
      <w:marTop w:val="0"/>
      <w:marBottom w:val="0"/>
      <w:divBdr>
        <w:top w:val="none" w:sz="0" w:space="0" w:color="auto"/>
        <w:left w:val="none" w:sz="0" w:space="0" w:color="auto"/>
        <w:bottom w:val="none" w:sz="0" w:space="0" w:color="auto"/>
        <w:right w:val="none" w:sz="0" w:space="0" w:color="auto"/>
      </w:divBdr>
    </w:div>
    <w:div w:id="1071777110">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6614">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393876">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580772">
      <w:bodyDiv w:val="1"/>
      <w:marLeft w:val="0"/>
      <w:marRight w:val="0"/>
      <w:marTop w:val="0"/>
      <w:marBottom w:val="0"/>
      <w:divBdr>
        <w:top w:val="none" w:sz="0" w:space="0" w:color="auto"/>
        <w:left w:val="none" w:sz="0" w:space="0" w:color="auto"/>
        <w:bottom w:val="none" w:sz="0" w:space="0" w:color="auto"/>
        <w:right w:val="none" w:sz="0" w:space="0" w:color="auto"/>
      </w:divBdr>
    </w:div>
    <w:div w:id="1072585643">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239408">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43574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0537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14484">
      <w:bodyDiv w:val="1"/>
      <w:marLeft w:val="0"/>
      <w:marRight w:val="0"/>
      <w:marTop w:val="0"/>
      <w:marBottom w:val="0"/>
      <w:divBdr>
        <w:top w:val="none" w:sz="0" w:space="0" w:color="auto"/>
        <w:left w:val="none" w:sz="0" w:space="0" w:color="auto"/>
        <w:bottom w:val="none" w:sz="0" w:space="0" w:color="auto"/>
        <w:right w:val="none" w:sz="0" w:space="0" w:color="auto"/>
      </w:divBdr>
    </w:div>
    <w:div w:id="1074162656">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0466">
      <w:bodyDiv w:val="1"/>
      <w:marLeft w:val="0"/>
      <w:marRight w:val="0"/>
      <w:marTop w:val="0"/>
      <w:marBottom w:val="0"/>
      <w:divBdr>
        <w:top w:val="none" w:sz="0" w:space="0" w:color="auto"/>
        <w:left w:val="none" w:sz="0" w:space="0" w:color="auto"/>
        <w:bottom w:val="none" w:sz="0" w:space="0" w:color="auto"/>
        <w:right w:val="none" w:sz="0" w:space="0" w:color="auto"/>
      </w:divBdr>
    </w:div>
    <w:div w:id="1074351290">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398713">
      <w:bodyDiv w:val="1"/>
      <w:marLeft w:val="0"/>
      <w:marRight w:val="0"/>
      <w:marTop w:val="0"/>
      <w:marBottom w:val="0"/>
      <w:divBdr>
        <w:top w:val="none" w:sz="0" w:space="0" w:color="auto"/>
        <w:left w:val="none" w:sz="0" w:space="0" w:color="auto"/>
        <w:bottom w:val="none" w:sz="0" w:space="0" w:color="auto"/>
        <w:right w:val="none" w:sz="0" w:space="0" w:color="auto"/>
      </w:divBdr>
    </w:div>
    <w:div w:id="1074399080">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23291">
      <w:bodyDiv w:val="1"/>
      <w:marLeft w:val="0"/>
      <w:marRight w:val="0"/>
      <w:marTop w:val="0"/>
      <w:marBottom w:val="0"/>
      <w:divBdr>
        <w:top w:val="none" w:sz="0" w:space="0" w:color="auto"/>
        <w:left w:val="none" w:sz="0" w:space="0" w:color="auto"/>
        <w:bottom w:val="none" w:sz="0" w:space="0" w:color="auto"/>
        <w:right w:val="none" w:sz="0" w:space="0" w:color="auto"/>
      </w:divBdr>
    </w:div>
    <w:div w:id="107462655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859210">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008155">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32776">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473239">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515731">
      <w:bodyDiv w:val="1"/>
      <w:marLeft w:val="0"/>
      <w:marRight w:val="0"/>
      <w:marTop w:val="0"/>
      <w:marBottom w:val="0"/>
      <w:divBdr>
        <w:top w:val="none" w:sz="0" w:space="0" w:color="auto"/>
        <w:left w:val="none" w:sz="0" w:space="0" w:color="auto"/>
        <w:bottom w:val="none" w:sz="0" w:space="0" w:color="auto"/>
        <w:right w:val="none" w:sz="0" w:space="0" w:color="auto"/>
      </w:divBdr>
    </w:div>
    <w:div w:id="1075519600">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2468">
      <w:bodyDiv w:val="1"/>
      <w:marLeft w:val="0"/>
      <w:marRight w:val="0"/>
      <w:marTop w:val="0"/>
      <w:marBottom w:val="0"/>
      <w:divBdr>
        <w:top w:val="none" w:sz="0" w:space="0" w:color="auto"/>
        <w:left w:val="none" w:sz="0" w:space="0" w:color="auto"/>
        <w:bottom w:val="none" w:sz="0" w:space="0" w:color="auto"/>
        <w:right w:val="none" w:sz="0" w:space="0" w:color="auto"/>
      </w:divBdr>
    </w:div>
    <w:div w:id="1076434954">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413">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899825">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961">
      <w:bodyDiv w:val="1"/>
      <w:marLeft w:val="0"/>
      <w:marRight w:val="0"/>
      <w:marTop w:val="0"/>
      <w:marBottom w:val="0"/>
      <w:divBdr>
        <w:top w:val="none" w:sz="0" w:space="0" w:color="auto"/>
        <w:left w:val="none" w:sz="0" w:space="0" w:color="auto"/>
        <w:bottom w:val="none" w:sz="0" w:space="0" w:color="auto"/>
        <w:right w:val="none" w:sz="0" w:space="0" w:color="auto"/>
      </w:divBdr>
    </w:div>
    <w:div w:id="1078408426">
      <w:bodyDiv w:val="1"/>
      <w:marLeft w:val="0"/>
      <w:marRight w:val="0"/>
      <w:marTop w:val="0"/>
      <w:marBottom w:val="0"/>
      <w:divBdr>
        <w:top w:val="none" w:sz="0" w:space="0" w:color="auto"/>
        <w:left w:val="none" w:sz="0" w:space="0" w:color="auto"/>
        <w:bottom w:val="none" w:sz="0" w:space="0" w:color="auto"/>
        <w:right w:val="none" w:sz="0" w:space="0" w:color="auto"/>
      </w:divBdr>
    </w:div>
    <w:div w:id="107847795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676128">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85096">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064502">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5850">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69110">
      <w:bodyDiv w:val="1"/>
      <w:marLeft w:val="0"/>
      <w:marRight w:val="0"/>
      <w:marTop w:val="0"/>
      <w:marBottom w:val="0"/>
      <w:divBdr>
        <w:top w:val="none" w:sz="0" w:space="0" w:color="auto"/>
        <w:left w:val="none" w:sz="0" w:space="0" w:color="auto"/>
        <w:bottom w:val="none" w:sz="0" w:space="0" w:color="auto"/>
        <w:right w:val="none" w:sz="0" w:space="0" w:color="auto"/>
      </w:divBdr>
    </w:div>
    <w:div w:id="1080177097">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299041">
      <w:bodyDiv w:val="1"/>
      <w:marLeft w:val="0"/>
      <w:marRight w:val="0"/>
      <w:marTop w:val="0"/>
      <w:marBottom w:val="0"/>
      <w:divBdr>
        <w:top w:val="none" w:sz="0" w:space="0" w:color="auto"/>
        <w:left w:val="none" w:sz="0" w:space="0" w:color="auto"/>
        <w:bottom w:val="none" w:sz="0" w:space="0" w:color="auto"/>
        <w:right w:val="none" w:sz="0" w:space="0" w:color="auto"/>
      </w:divBdr>
    </w:div>
    <w:div w:id="1080324501">
      <w:bodyDiv w:val="1"/>
      <w:marLeft w:val="0"/>
      <w:marRight w:val="0"/>
      <w:marTop w:val="0"/>
      <w:marBottom w:val="0"/>
      <w:divBdr>
        <w:top w:val="none" w:sz="0" w:space="0" w:color="auto"/>
        <w:left w:val="none" w:sz="0" w:space="0" w:color="auto"/>
        <w:bottom w:val="none" w:sz="0" w:space="0" w:color="auto"/>
        <w:right w:val="none" w:sz="0" w:space="0" w:color="auto"/>
      </w:divBdr>
    </w:div>
    <w:div w:id="1080565888">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65325">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2161">
      <w:bodyDiv w:val="1"/>
      <w:marLeft w:val="0"/>
      <w:marRight w:val="0"/>
      <w:marTop w:val="0"/>
      <w:marBottom w:val="0"/>
      <w:divBdr>
        <w:top w:val="none" w:sz="0" w:space="0" w:color="auto"/>
        <w:left w:val="none" w:sz="0" w:space="0" w:color="auto"/>
        <w:bottom w:val="none" w:sz="0" w:space="0" w:color="auto"/>
        <w:right w:val="none" w:sz="0" w:space="0" w:color="auto"/>
      </w:divBdr>
    </w:div>
    <w:div w:id="1081413847">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2121">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638518">
      <w:bodyDiv w:val="1"/>
      <w:marLeft w:val="0"/>
      <w:marRight w:val="0"/>
      <w:marTop w:val="0"/>
      <w:marBottom w:val="0"/>
      <w:divBdr>
        <w:top w:val="none" w:sz="0" w:space="0" w:color="auto"/>
        <w:left w:val="none" w:sz="0" w:space="0" w:color="auto"/>
        <w:bottom w:val="none" w:sz="0" w:space="0" w:color="auto"/>
        <w:right w:val="none" w:sz="0" w:space="0" w:color="auto"/>
      </w:divBdr>
    </w:div>
    <w:div w:id="1081677020">
      <w:bodyDiv w:val="1"/>
      <w:marLeft w:val="0"/>
      <w:marRight w:val="0"/>
      <w:marTop w:val="0"/>
      <w:marBottom w:val="0"/>
      <w:divBdr>
        <w:top w:val="none" w:sz="0" w:space="0" w:color="auto"/>
        <w:left w:val="none" w:sz="0" w:space="0" w:color="auto"/>
        <w:bottom w:val="none" w:sz="0" w:space="0" w:color="auto"/>
        <w:right w:val="none" w:sz="0" w:space="0" w:color="auto"/>
      </w:divBdr>
    </w:div>
    <w:div w:id="1081757768">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869331">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525458">
      <w:bodyDiv w:val="1"/>
      <w:marLeft w:val="0"/>
      <w:marRight w:val="0"/>
      <w:marTop w:val="0"/>
      <w:marBottom w:val="0"/>
      <w:divBdr>
        <w:top w:val="none" w:sz="0" w:space="0" w:color="auto"/>
        <w:left w:val="none" w:sz="0" w:space="0" w:color="auto"/>
        <w:bottom w:val="none" w:sz="0" w:space="0" w:color="auto"/>
        <w:right w:val="none" w:sz="0" w:space="0" w:color="auto"/>
      </w:divBdr>
    </w:div>
    <w:div w:id="1083574995">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255015">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381283">
      <w:bodyDiv w:val="1"/>
      <w:marLeft w:val="0"/>
      <w:marRight w:val="0"/>
      <w:marTop w:val="0"/>
      <w:marBottom w:val="0"/>
      <w:divBdr>
        <w:top w:val="none" w:sz="0" w:space="0" w:color="auto"/>
        <w:left w:val="none" w:sz="0" w:space="0" w:color="auto"/>
        <w:bottom w:val="none" w:sz="0" w:space="0" w:color="auto"/>
        <w:right w:val="none" w:sz="0" w:space="0" w:color="auto"/>
      </w:divBdr>
    </w:div>
    <w:div w:id="1084454401">
      <w:bodyDiv w:val="1"/>
      <w:marLeft w:val="0"/>
      <w:marRight w:val="0"/>
      <w:marTop w:val="0"/>
      <w:marBottom w:val="0"/>
      <w:divBdr>
        <w:top w:val="none" w:sz="0" w:space="0" w:color="auto"/>
        <w:left w:val="none" w:sz="0" w:space="0" w:color="auto"/>
        <w:bottom w:val="none" w:sz="0" w:space="0" w:color="auto"/>
        <w:right w:val="none" w:sz="0" w:space="0" w:color="auto"/>
      </w:divBdr>
    </w:div>
    <w:div w:id="1084492202">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4303">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4901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5137">
      <w:bodyDiv w:val="1"/>
      <w:marLeft w:val="0"/>
      <w:marRight w:val="0"/>
      <w:marTop w:val="0"/>
      <w:marBottom w:val="0"/>
      <w:divBdr>
        <w:top w:val="none" w:sz="0" w:space="0" w:color="auto"/>
        <w:left w:val="none" w:sz="0" w:space="0" w:color="auto"/>
        <w:bottom w:val="none" w:sz="0" w:space="0" w:color="auto"/>
        <w:right w:val="none" w:sz="0" w:space="0" w:color="auto"/>
      </w:divBdr>
    </w:div>
    <w:div w:id="108587874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682803">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50308">
      <w:bodyDiv w:val="1"/>
      <w:marLeft w:val="0"/>
      <w:marRight w:val="0"/>
      <w:marTop w:val="0"/>
      <w:marBottom w:val="0"/>
      <w:divBdr>
        <w:top w:val="none" w:sz="0" w:space="0" w:color="auto"/>
        <w:left w:val="none" w:sz="0" w:space="0" w:color="auto"/>
        <w:bottom w:val="none" w:sz="0" w:space="0" w:color="auto"/>
        <w:right w:val="none" w:sz="0" w:space="0" w:color="auto"/>
      </w:divBdr>
    </w:div>
    <w:div w:id="108687550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6924393">
      <w:bodyDiv w:val="1"/>
      <w:marLeft w:val="0"/>
      <w:marRight w:val="0"/>
      <w:marTop w:val="0"/>
      <w:marBottom w:val="0"/>
      <w:divBdr>
        <w:top w:val="none" w:sz="0" w:space="0" w:color="auto"/>
        <w:left w:val="none" w:sz="0" w:space="0" w:color="auto"/>
        <w:bottom w:val="none" w:sz="0" w:space="0" w:color="auto"/>
        <w:right w:val="none" w:sz="0" w:space="0" w:color="auto"/>
      </w:divBdr>
    </w:div>
    <w:div w:id="1086926733">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8696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583092">
      <w:bodyDiv w:val="1"/>
      <w:marLeft w:val="0"/>
      <w:marRight w:val="0"/>
      <w:marTop w:val="0"/>
      <w:marBottom w:val="0"/>
      <w:divBdr>
        <w:top w:val="none" w:sz="0" w:space="0" w:color="auto"/>
        <w:left w:val="none" w:sz="0" w:space="0" w:color="auto"/>
        <w:bottom w:val="none" w:sz="0" w:space="0" w:color="auto"/>
        <w:right w:val="none" w:sz="0" w:space="0" w:color="auto"/>
      </w:divBdr>
    </w:div>
    <w:div w:id="1087653826">
      <w:bodyDiv w:val="1"/>
      <w:marLeft w:val="0"/>
      <w:marRight w:val="0"/>
      <w:marTop w:val="0"/>
      <w:marBottom w:val="0"/>
      <w:divBdr>
        <w:top w:val="none" w:sz="0" w:space="0" w:color="auto"/>
        <w:left w:val="none" w:sz="0" w:space="0" w:color="auto"/>
        <w:bottom w:val="none" w:sz="0" w:space="0" w:color="auto"/>
        <w:right w:val="none" w:sz="0" w:space="0" w:color="auto"/>
      </w:divBdr>
    </w:div>
    <w:div w:id="1087655883">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576826">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695771">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690410">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24494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55997">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56313">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3930">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24193">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0009">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1845">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13086">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090686">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03726">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669870">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837">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789692">
      <w:bodyDiv w:val="1"/>
      <w:marLeft w:val="0"/>
      <w:marRight w:val="0"/>
      <w:marTop w:val="0"/>
      <w:marBottom w:val="0"/>
      <w:divBdr>
        <w:top w:val="none" w:sz="0" w:space="0" w:color="auto"/>
        <w:left w:val="none" w:sz="0" w:space="0" w:color="auto"/>
        <w:bottom w:val="none" w:sz="0" w:space="0" w:color="auto"/>
        <w:right w:val="none" w:sz="0" w:space="0" w:color="auto"/>
      </w:divBdr>
    </w:div>
    <w:div w:id="1095901310">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052419">
      <w:bodyDiv w:val="1"/>
      <w:marLeft w:val="0"/>
      <w:marRight w:val="0"/>
      <w:marTop w:val="0"/>
      <w:marBottom w:val="0"/>
      <w:divBdr>
        <w:top w:val="none" w:sz="0" w:space="0" w:color="auto"/>
        <w:left w:val="none" w:sz="0" w:space="0" w:color="auto"/>
        <w:bottom w:val="none" w:sz="0" w:space="0" w:color="auto"/>
        <w:right w:val="none" w:sz="0" w:space="0" w:color="auto"/>
      </w:divBdr>
    </w:div>
    <w:div w:id="1096167431">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79767">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02805">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411214">
      <w:bodyDiv w:val="1"/>
      <w:marLeft w:val="0"/>
      <w:marRight w:val="0"/>
      <w:marTop w:val="0"/>
      <w:marBottom w:val="0"/>
      <w:divBdr>
        <w:top w:val="none" w:sz="0" w:space="0" w:color="auto"/>
        <w:left w:val="none" w:sz="0" w:space="0" w:color="auto"/>
        <w:bottom w:val="none" w:sz="0" w:space="0" w:color="auto"/>
        <w:right w:val="none" w:sz="0" w:space="0" w:color="auto"/>
      </w:divBdr>
    </w:div>
    <w:div w:id="1097603291">
      <w:bodyDiv w:val="1"/>
      <w:marLeft w:val="0"/>
      <w:marRight w:val="0"/>
      <w:marTop w:val="0"/>
      <w:marBottom w:val="0"/>
      <w:divBdr>
        <w:top w:val="none" w:sz="0" w:space="0" w:color="auto"/>
        <w:left w:val="none" w:sz="0" w:space="0" w:color="auto"/>
        <w:bottom w:val="none" w:sz="0" w:space="0" w:color="auto"/>
        <w:right w:val="none" w:sz="0" w:space="0" w:color="auto"/>
      </w:divBdr>
    </w:div>
    <w:div w:id="1097797157">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378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211147">
      <w:bodyDiv w:val="1"/>
      <w:marLeft w:val="0"/>
      <w:marRight w:val="0"/>
      <w:marTop w:val="0"/>
      <w:marBottom w:val="0"/>
      <w:divBdr>
        <w:top w:val="none" w:sz="0" w:space="0" w:color="auto"/>
        <w:left w:val="none" w:sz="0" w:space="0" w:color="auto"/>
        <w:bottom w:val="none" w:sz="0" w:space="0" w:color="auto"/>
        <w:right w:val="none" w:sz="0" w:space="0" w:color="auto"/>
      </w:divBdr>
    </w:div>
    <w:div w:id="1098254064">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7660">
      <w:bodyDiv w:val="1"/>
      <w:marLeft w:val="0"/>
      <w:marRight w:val="0"/>
      <w:marTop w:val="0"/>
      <w:marBottom w:val="0"/>
      <w:divBdr>
        <w:top w:val="none" w:sz="0" w:space="0" w:color="auto"/>
        <w:left w:val="none" w:sz="0" w:space="0" w:color="auto"/>
        <w:bottom w:val="none" w:sz="0" w:space="0" w:color="auto"/>
        <w:right w:val="none" w:sz="0" w:space="0" w:color="auto"/>
      </w:divBdr>
    </w:div>
    <w:div w:id="1098524679">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09697">
      <w:bodyDiv w:val="1"/>
      <w:marLeft w:val="0"/>
      <w:marRight w:val="0"/>
      <w:marTop w:val="0"/>
      <w:marBottom w:val="0"/>
      <w:divBdr>
        <w:top w:val="none" w:sz="0" w:space="0" w:color="auto"/>
        <w:left w:val="none" w:sz="0" w:space="0" w:color="auto"/>
        <w:bottom w:val="none" w:sz="0" w:space="0" w:color="auto"/>
        <w:right w:val="none" w:sz="0" w:space="0" w:color="auto"/>
      </w:divBdr>
    </w:div>
    <w:div w:id="1098913549">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178032">
      <w:bodyDiv w:val="1"/>
      <w:marLeft w:val="0"/>
      <w:marRight w:val="0"/>
      <w:marTop w:val="0"/>
      <w:marBottom w:val="0"/>
      <w:divBdr>
        <w:top w:val="none" w:sz="0" w:space="0" w:color="auto"/>
        <w:left w:val="none" w:sz="0" w:space="0" w:color="auto"/>
        <w:bottom w:val="none" w:sz="0" w:space="0" w:color="auto"/>
        <w:right w:val="none" w:sz="0" w:space="0" w:color="auto"/>
      </w:divBdr>
    </w:div>
    <w:div w:id="1100415164">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2608">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224722">
      <w:bodyDiv w:val="1"/>
      <w:marLeft w:val="0"/>
      <w:marRight w:val="0"/>
      <w:marTop w:val="0"/>
      <w:marBottom w:val="0"/>
      <w:divBdr>
        <w:top w:val="none" w:sz="0" w:space="0" w:color="auto"/>
        <w:left w:val="none" w:sz="0" w:space="0" w:color="auto"/>
        <w:bottom w:val="none" w:sz="0" w:space="0" w:color="auto"/>
        <w:right w:val="none" w:sz="0" w:space="0" w:color="auto"/>
      </w:divBdr>
    </w:div>
    <w:div w:id="1101297129">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61116">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687164">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143932">
      <w:bodyDiv w:val="1"/>
      <w:marLeft w:val="0"/>
      <w:marRight w:val="0"/>
      <w:marTop w:val="0"/>
      <w:marBottom w:val="0"/>
      <w:divBdr>
        <w:top w:val="none" w:sz="0" w:space="0" w:color="auto"/>
        <w:left w:val="none" w:sz="0" w:space="0" w:color="auto"/>
        <w:bottom w:val="none" w:sz="0" w:space="0" w:color="auto"/>
        <w:right w:val="none" w:sz="0" w:space="0" w:color="auto"/>
      </w:divBdr>
    </w:div>
    <w:div w:id="1102341812">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0845">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184363">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98461">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70163">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572367">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613086">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01169">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265230">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533953">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6998625">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07798">
      <w:bodyDiv w:val="1"/>
      <w:marLeft w:val="0"/>
      <w:marRight w:val="0"/>
      <w:marTop w:val="0"/>
      <w:marBottom w:val="0"/>
      <w:divBdr>
        <w:top w:val="none" w:sz="0" w:space="0" w:color="auto"/>
        <w:left w:val="none" w:sz="0" w:space="0" w:color="auto"/>
        <w:bottom w:val="none" w:sz="0" w:space="0" w:color="auto"/>
        <w:right w:val="none" w:sz="0" w:space="0" w:color="auto"/>
      </w:divBdr>
    </w:div>
    <w:div w:id="1107386978">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358060">
      <w:bodyDiv w:val="1"/>
      <w:marLeft w:val="0"/>
      <w:marRight w:val="0"/>
      <w:marTop w:val="0"/>
      <w:marBottom w:val="0"/>
      <w:divBdr>
        <w:top w:val="none" w:sz="0" w:space="0" w:color="auto"/>
        <w:left w:val="none" w:sz="0" w:space="0" w:color="auto"/>
        <w:bottom w:val="none" w:sz="0" w:space="0" w:color="auto"/>
        <w:right w:val="none" w:sz="0" w:space="0" w:color="auto"/>
      </w:divBdr>
    </w:div>
    <w:div w:id="1108426483">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201460">
      <w:bodyDiv w:val="1"/>
      <w:marLeft w:val="0"/>
      <w:marRight w:val="0"/>
      <w:marTop w:val="0"/>
      <w:marBottom w:val="0"/>
      <w:divBdr>
        <w:top w:val="none" w:sz="0" w:space="0" w:color="auto"/>
        <w:left w:val="none" w:sz="0" w:space="0" w:color="auto"/>
        <w:bottom w:val="none" w:sz="0" w:space="0" w:color="auto"/>
        <w:right w:val="none" w:sz="0" w:space="0" w:color="auto"/>
      </w:divBdr>
    </w:div>
    <w:div w:id="1109396662">
      <w:bodyDiv w:val="1"/>
      <w:marLeft w:val="0"/>
      <w:marRight w:val="0"/>
      <w:marTop w:val="0"/>
      <w:marBottom w:val="0"/>
      <w:divBdr>
        <w:top w:val="none" w:sz="0" w:space="0" w:color="auto"/>
        <w:left w:val="none" w:sz="0" w:space="0" w:color="auto"/>
        <w:bottom w:val="none" w:sz="0" w:space="0" w:color="auto"/>
        <w:right w:val="none" w:sz="0" w:space="0" w:color="auto"/>
      </w:divBdr>
    </w:div>
    <w:div w:id="1109396671">
      <w:bodyDiv w:val="1"/>
      <w:marLeft w:val="0"/>
      <w:marRight w:val="0"/>
      <w:marTop w:val="0"/>
      <w:marBottom w:val="0"/>
      <w:divBdr>
        <w:top w:val="none" w:sz="0" w:space="0" w:color="auto"/>
        <w:left w:val="none" w:sz="0" w:space="0" w:color="auto"/>
        <w:bottom w:val="none" w:sz="0" w:space="0" w:color="auto"/>
        <w:right w:val="none" w:sz="0" w:space="0" w:color="auto"/>
      </w:divBdr>
    </w:div>
    <w:div w:id="1109399973">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4016">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393099">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34689">
      <w:bodyDiv w:val="1"/>
      <w:marLeft w:val="0"/>
      <w:marRight w:val="0"/>
      <w:marTop w:val="0"/>
      <w:marBottom w:val="0"/>
      <w:divBdr>
        <w:top w:val="none" w:sz="0" w:space="0" w:color="auto"/>
        <w:left w:val="none" w:sz="0" w:space="0" w:color="auto"/>
        <w:bottom w:val="none" w:sz="0" w:space="0" w:color="auto"/>
        <w:right w:val="none" w:sz="0" w:space="0" w:color="auto"/>
      </w:divBdr>
    </w:div>
    <w:div w:id="111073483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4447">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78442">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670600">
      <w:bodyDiv w:val="1"/>
      <w:marLeft w:val="0"/>
      <w:marRight w:val="0"/>
      <w:marTop w:val="0"/>
      <w:marBottom w:val="0"/>
      <w:divBdr>
        <w:top w:val="none" w:sz="0" w:space="0" w:color="auto"/>
        <w:left w:val="none" w:sz="0" w:space="0" w:color="auto"/>
        <w:bottom w:val="none" w:sz="0" w:space="0" w:color="auto"/>
        <w:right w:val="none" w:sz="0" w:space="0" w:color="auto"/>
      </w:divBdr>
    </w:div>
    <w:div w:id="1112700971">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744552">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356292">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3220">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593715">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8452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59406">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209205">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01406">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1981">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858812">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250350">
      <w:bodyDiv w:val="1"/>
      <w:marLeft w:val="0"/>
      <w:marRight w:val="0"/>
      <w:marTop w:val="0"/>
      <w:marBottom w:val="0"/>
      <w:divBdr>
        <w:top w:val="none" w:sz="0" w:space="0" w:color="auto"/>
        <w:left w:val="none" w:sz="0" w:space="0" w:color="auto"/>
        <w:bottom w:val="none" w:sz="0" w:space="0" w:color="auto"/>
        <w:right w:val="none" w:sz="0" w:space="0" w:color="auto"/>
      </w:divBdr>
    </w:div>
    <w:div w:id="1115321354">
      <w:bodyDiv w:val="1"/>
      <w:marLeft w:val="0"/>
      <w:marRight w:val="0"/>
      <w:marTop w:val="0"/>
      <w:marBottom w:val="0"/>
      <w:divBdr>
        <w:top w:val="none" w:sz="0" w:space="0" w:color="auto"/>
        <w:left w:val="none" w:sz="0" w:space="0" w:color="auto"/>
        <w:bottom w:val="none" w:sz="0" w:space="0" w:color="auto"/>
        <w:right w:val="none" w:sz="0" w:space="0" w:color="auto"/>
      </w:divBdr>
    </w:div>
    <w:div w:id="1115363479">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6878">
      <w:bodyDiv w:val="1"/>
      <w:marLeft w:val="0"/>
      <w:marRight w:val="0"/>
      <w:marTop w:val="0"/>
      <w:marBottom w:val="0"/>
      <w:divBdr>
        <w:top w:val="none" w:sz="0" w:space="0" w:color="auto"/>
        <w:left w:val="none" w:sz="0" w:space="0" w:color="auto"/>
        <w:bottom w:val="none" w:sz="0" w:space="0" w:color="auto"/>
        <w:right w:val="none" w:sz="0" w:space="0" w:color="auto"/>
      </w:divBdr>
    </w:div>
    <w:div w:id="1115634224">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629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560193">
      <w:bodyDiv w:val="1"/>
      <w:marLeft w:val="0"/>
      <w:marRight w:val="0"/>
      <w:marTop w:val="0"/>
      <w:marBottom w:val="0"/>
      <w:divBdr>
        <w:top w:val="none" w:sz="0" w:space="0" w:color="auto"/>
        <w:left w:val="none" w:sz="0" w:space="0" w:color="auto"/>
        <w:bottom w:val="none" w:sz="0" w:space="0" w:color="auto"/>
        <w:right w:val="none" w:sz="0" w:space="0" w:color="auto"/>
      </w:divBdr>
    </w:div>
    <w:div w:id="1116604601">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680332">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3847">
      <w:bodyDiv w:val="1"/>
      <w:marLeft w:val="0"/>
      <w:marRight w:val="0"/>
      <w:marTop w:val="0"/>
      <w:marBottom w:val="0"/>
      <w:divBdr>
        <w:top w:val="none" w:sz="0" w:space="0" w:color="auto"/>
        <w:left w:val="none" w:sz="0" w:space="0" w:color="auto"/>
        <w:bottom w:val="none" w:sz="0" w:space="0" w:color="auto"/>
        <w:right w:val="none" w:sz="0" w:space="0" w:color="auto"/>
      </w:divBdr>
    </w:div>
    <w:div w:id="1117408623">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83843">
      <w:bodyDiv w:val="1"/>
      <w:marLeft w:val="0"/>
      <w:marRight w:val="0"/>
      <w:marTop w:val="0"/>
      <w:marBottom w:val="0"/>
      <w:divBdr>
        <w:top w:val="none" w:sz="0" w:space="0" w:color="auto"/>
        <w:left w:val="none" w:sz="0" w:space="0" w:color="auto"/>
        <w:bottom w:val="none" w:sz="0" w:space="0" w:color="auto"/>
        <w:right w:val="none" w:sz="0" w:space="0" w:color="auto"/>
      </w:divBdr>
    </w:div>
    <w:div w:id="111752632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723475">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136375">
      <w:bodyDiv w:val="1"/>
      <w:marLeft w:val="0"/>
      <w:marRight w:val="0"/>
      <w:marTop w:val="0"/>
      <w:marBottom w:val="0"/>
      <w:divBdr>
        <w:top w:val="none" w:sz="0" w:space="0" w:color="auto"/>
        <w:left w:val="none" w:sz="0" w:space="0" w:color="auto"/>
        <w:bottom w:val="none" w:sz="0" w:space="0" w:color="auto"/>
        <w:right w:val="none" w:sz="0" w:space="0" w:color="auto"/>
      </w:divBdr>
    </w:div>
    <w:div w:id="1118178271">
      <w:bodyDiv w:val="1"/>
      <w:marLeft w:val="0"/>
      <w:marRight w:val="0"/>
      <w:marTop w:val="0"/>
      <w:marBottom w:val="0"/>
      <w:divBdr>
        <w:top w:val="none" w:sz="0" w:space="0" w:color="auto"/>
        <w:left w:val="none" w:sz="0" w:space="0" w:color="auto"/>
        <w:bottom w:val="none" w:sz="0" w:space="0" w:color="auto"/>
        <w:right w:val="none" w:sz="0" w:space="0" w:color="auto"/>
      </w:divBdr>
    </w:div>
    <w:div w:id="1118183644">
      <w:bodyDiv w:val="1"/>
      <w:marLeft w:val="0"/>
      <w:marRight w:val="0"/>
      <w:marTop w:val="0"/>
      <w:marBottom w:val="0"/>
      <w:divBdr>
        <w:top w:val="none" w:sz="0" w:space="0" w:color="auto"/>
        <w:left w:val="none" w:sz="0" w:space="0" w:color="auto"/>
        <w:bottom w:val="none" w:sz="0" w:space="0" w:color="auto"/>
        <w:right w:val="none" w:sz="0" w:space="0" w:color="auto"/>
      </w:divBdr>
    </w:div>
    <w:div w:id="1118336808">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371968">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488861">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224266">
      <w:bodyDiv w:val="1"/>
      <w:marLeft w:val="0"/>
      <w:marRight w:val="0"/>
      <w:marTop w:val="0"/>
      <w:marBottom w:val="0"/>
      <w:divBdr>
        <w:top w:val="none" w:sz="0" w:space="0" w:color="auto"/>
        <w:left w:val="none" w:sz="0" w:space="0" w:color="auto"/>
        <w:bottom w:val="none" w:sz="0" w:space="0" w:color="auto"/>
        <w:right w:val="none" w:sz="0" w:space="0" w:color="auto"/>
      </w:divBdr>
    </w:div>
    <w:div w:id="1120294622">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345531">
      <w:bodyDiv w:val="1"/>
      <w:marLeft w:val="0"/>
      <w:marRight w:val="0"/>
      <w:marTop w:val="0"/>
      <w:marBottom w:val="0"/>
      <w:divBdr>
        <w:top w:val="none" w:sz="0" w:space="0" w:color="auto"/>
        <w:left w:val="none" w:sz="0" w:space="0" w:color="auto"/>
        <w:bottom w:val="none" w:sz="0" w:space="0" w:color="auto"/>
        <w:right w:val="none" w:sz="0" w:space="0" w:color="auto"/>
      </w:divBdr>
    </w:div>
    <w:div w:id="1120421335">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49636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564341">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685310">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762782">
      <w:bodyDiv w:val="1"/>
      <w:marLeft w:val="0"/>
      <w:marRight w:val="0"/>
      <w:marTop w:val="0"/>
      <w:marBottom w:val="0"/>
      <w:divBdr>
        <w:top w:val="none" w:sz="0" w:space="0" w:color="auto"/>
        <w:left w:val="none" w:sz="0" w:space="0" w:color="auto"/>
        <w:bottom w:val="none" w:sz="0" w:space="0" w:color="auto"/>
        <w:right w:val="none" w:sz="0" w:space="0" w:color="auto"/>
      </w:divBdr>
    </w:div>
    <w:div w:id="1120800994">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655158">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1919338">
      <w:bodyDiv w:val="1"/>
      <w:marLeft w:val="0"/>
      <w:marRight w:val="0"/>
      <w:marTop w:val="0"/>
      <w:marBottom w:val="0"/>
      <w:divBdr>
        <w:top w:val="none" w:sz="0" w:space="0" w:color="auto"/>
        <w:left w:val="none" w:sz="0" w:space="0" w:color="auto"/>
        <w:bottom w:val="none" w:sz="0" w:space="0" w:color="auto"/>
        <w:right w:val="none" w:sz="0" w:space="0" w:color="auto"/>
      </w:divBdr>
    </w:div>
    <w:div w:id="1122383468">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31924">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844420">
      <w:bodyDiv w:val="1"/>
      <w:marLeft w:val="0"/>
      <w:marRight w:val="0"/>
      <w:marTop w:val="0"/>
      <w:marBottom w:val="0"/>
      <w:divBdr>
        <w:top w:val="none" w:sz="0" w:space="0" w:color="auto"/>
        <w:left w:val="none" w:sz="0" w:space="0" w:color="auto"/>
        <w:bottom w:val="none" w:sz="0" w:space="0" w:color="auto"/>
        <w:right w:val="none" w:sz="0" w:space="0" w:color="auto"/>
      </w:divBdr>
    </w:div>
    <w:div w:id="1122964223">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080329">
      <w:bodyDiv w:val="1"/>
      <w:marLeft w:val="0"/>
      <w:marRight w:val="0"/>
      <w:marTop w:val="0"/>
      <w:marBottom w:val="0"/>
      <w:divBdr>
        <w:top w:val="none" w:sz="0" w:space="0" w:color="auto"/>
        <w:left w:val="none" w:sz="0" w:space="0" w:color="auto"/>
        <w:bottom w:val="none" w:sz="0" w:space="0" w:color="auto"/>
        <w:right w:val="none" w:sz="0" w:space="0" w:color="auto"/>
      </w:divBdr>
    </w:div>
    <w:div w:id="1124080449">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544906">
      <w:bodyDiv w:val="1"/>
      <w:marLeft w:val="0"/>
      <w:marRight w:val="0"/>
      <w:marTop w:val="0"/>
      <w:marBottom w:val="0"/>
      <w:divBdr>
        <w:top w:val="none" w:sz="0" w:space="0" w:color="auto"/>
        <w:left w:val="none" w:sz="0" w:space="0" w:color="auto"/>
        <w:bottom w:val="none" w:sz="0" w:space="0" w:color="auto"/>
        <w:right w:val="none" w:sz="0" w:space="0" w:color="auto"/>
      </w:divBdr>
    </w:div>
    <w:div w:id="1124731590">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8282">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269124">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338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44848">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777744">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9843">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923101">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047967">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167126">
      <w:bodyDiv w:val="1"/>
      <w:marLeft w:val="0"/>
      <w:marRight w:val="0"/>
      <w:marTop w:val="0"/>
      <w:marBottom w:val="0"/>
      <w:divBdr>
        <w:top w:val="none" w:sz="0" w:space="0" w:color="auto"/>
        <w:left w:val="none" w:sz="0" w:space="0" w:color="auto"/>
        <w:bottom w:val="none" w:sz="0" w:space="0" w:color="auto"/>
        <w:right w:val="none" w:sz="0" w:space="0" w:color="auto"/>
      </w:divBdr>
    </w:div>
    <w:div w:id="1127309316">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737">
      <w:bodyDiv w:val="1"/>
      <w:marLeft w:val="0"/>
      <w:marRight w:val="0"/>
      <w:marTop w:val="0"/>
      <w:marBottom w:val="0"/>
      <w:divBdr>
        <w:top w:val="none" w:sz="0" w:space="0" w:color="auto"/>
        <w:left w:val="none" w:sz="0" w:space="0" w:color="auto"/>
        <w:bottom w:val="none" w:sz="0" w:space="0" w:color="auto"/>
        <w:right w:val="none" w:sz="0" w:space="0" w:color="auto"/>
      </w:divBdr>
    </w:div>
    <w:div w:id="1127695696">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089956">
      <w:bodyDiv w:val="1"/>
      <w:marLeft w:val="0"/>
      <w:marRight w:val="0"/>
      <w:marTop w:val="0"/>
      <w:marBottom w:val="0"/>
      <w:divBdr>
        <w:top w:val="none" w:sz="0" w:space="0" w:color="auto"/>
        <w:left w:val="none" w:sz="0" w:space="0" w:color="auto"/>
        <w:bottom w:val="none" w:sz="0" w:space="0" w:color="auto"/>
        <w:right w:val="none" w:sz="0" w:space="0" w:color="auto"/>
      </w:divBdr>
    </w:div>
    <w:div w:id="1128165677">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469284">
      <w:bodyDiv w:val="1"/>
      <w:marLeft w:val="0"/>
      <w:marRight w:val="0"/>
      <w:marTop w:val="0"/>
      <w:marBottom w:val="0"/>
      <w:divBdr>
        <w:top w:val="none" w:sz="0" w:space="0" w:color="auto"/>
        <w:left w:val="none" w:sz="0" w:space="0" w:color="auto"/>
        <w:bottom w:val="none" w:sz="0" w:space="0" w:color="auto"/>
        <w:right w:val="none" w:sz="0" w:space="0" w:color="auto"/>
      </w:divBdr>
    </w:div>
    <w:div w:id="1128665253">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12775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0445">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29974054">
      <w:bodyDiv w:val="1"/>
      <w:marLeft w:val="0"/>
      <w:marRight w:val="0"/>
      <w:marTop w:val="0"/>
      <w:marBottom w:val="0"/>
      <w:divBdr>
        <w:top w:val="none" w:sz="0" w:space="0" w:color="auto"/>
        <w:left w:val="none" w:sz="0" w:space="0" w:color="auto"/>
        <w:bottom w:val="none" w:sz="0" w:space="0" w:color="auto"/>
        <w:right w:val="none" w:sz="0" w:space="0" w:color="auto"/>
      </w:divBdr>
    </w:div>
    <w:div w:id="1129980968">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27061">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5292">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519417">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80610">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70641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8287">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4548">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089451">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8774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04134">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558712">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0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18950">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05696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8160">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4869">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0225">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4907497">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01597">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22575">
      <w:bodyDiv w:val="1"/>
      <w:marLeft w:val="0"/>
      <w:marRight w:val="0"/>
      <w:marTop w:val="0"/>
      <w:marBottom w:val="0"/>
      <w:divBdr>
        <w:top w:val="none" w:sz="0" w:space="0" w:color="auto"/>
        <w:left w:val="none" w:sz="0" w:space="0" w:color="auto"/>
        <w:bottom w:val="none" w:sz="0" w:space="0" w:color="auto"/>
        <w:right w:val="none" w:sz="0" w:space="0" w:color="auto"/>
      </w:divBdr>
    </w:div>
    <w:div w:id="113529529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0832">
      <w:bodyDiv w:val="1"/>
      <w:marLeft w:val="0"/>
      <w:marRight w:val="0"/>
      <w:marTop w:val="0"/>
      <w:marBottom w:val="0"/>
      <w:divBdr>
        <w:top w:val="none" w:sz="0" w:space="0" w:color="auto"/>
        <w:left w:val="none" w:sz="0" w:space="0" w:color="auto"/>
        <w:bottom w:val="none" w:sz="0" w:space="0" w:color="auto"/>
        <w:right w:val="none" w:sz="0" w:space="0" w:color="auto"/>
      </w:divBdr>
    </w:div>
    <w:div w:id="1136069167">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6476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3047">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507">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574584">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726022">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7989451">
      <w:bodyDiv w:val="1"/>
      <w:marLeft w:val="0"/>
      <w:marRight w:val="0"/>
      <w:marTop w:val="0"/>
      <w:marBottom w:val="0"/>
      <w:divBdr>
        <w:top w:val="none" w:sz="0" w:space="0" w:color="auto"/>
        <w:left w:val="none" w:sz="0" w:space="0" w:color="auto"/>
        <w:bottom w:val="none" w:sz="0" w:space="0" w:color="auto"/>
        <w:right w:val="none" w:sz="0" w:space="0" w:color="auto"/>
      </w:divBdr>
    </w:div>
    <w:div w:id="1138104955">
      <w:bodyDiv w:val="1"/>
      <w:marLeft w:val="0"/>
      <w:marRight w:val="0"/>
      <w:marTop w:val="0"/>
      <w:marBottom w:val="0"/>
      <w:divBdr>
        <w:top w:val="none" w:sz="0" w:space="0" w:color="auto"/>
        <w:left w:val="none" w:sz="0" w:space="0" w:color="auto"/>
        <w:bottom w:val="none" w:sz="0" w:space="0" w:color="auto"/>
        <w:right w:val="none" w:sz="0" w:space="0" w:color="auto"/>
      </w:divBdr>
    </w:div>
    <w:div w:id="113810878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183089">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56883">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15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221610">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71076">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39959500">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455">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24">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77331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9">
      <w:bodyDiv w:val="1"/>
      <w:marLeft w:val="0"/>
      <w:marRight w:val="0"/>
      <w:marTop w:val="0"/>
      <w:marBottom w:val="0"/>
      <w:divBdr>
        <w:top w:val="none" w:sz="0" w:space="0" w:color="auto"/>
        <w:left w:val="none" w:sz="0" w:space="0" w:color="auto"/>
        <w:bottom w:val="none" w:sz="0" w:space="0" w:color="auto"/>
        <w:right w:val="none" w:sz="0" w:space="0" w:color="auto"/>
      </w:divBdr>
    </w:div>
    <w:div w:id="114216273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04276">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51427">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773243">
      <w:bodyDiv w:val="1"/>
      <w:marLeft w:val="0"/>
      <w:marRight w:val="0"/>
      <w:marTop w:val="0"/>
      <w:marBottom w:val="0"/>
      <w:divBdr>
        <w:top w:val="none" w:sz="0" w:space="0" w:color="auto"/>
        <w:left w:val="none" w:sz="0" w:space="0" w:color="auto"/>
        <w:bottom w:val="none" w:sz="0" w:space="0" w:color="auto"/>
        <w:right w:val="none" w:sz="0" w:space="0" w:color="auto"/>
      </w:divBdr>
    </w:div>
    <w:div w:id="1142818257">
      <w:bodyDiv w:val="1"/>
      <w:marLeft w:val="0"/>
      <w:marRight w:val="0"/>
      <w:marTop w:val="0"/>
      <w:marBottom w:val="0"/>
      <w:divBdr>
        <w:top w:val="none" w:sz="0" w:space="0" w:color="auto"/>
        <w:left w:val="none" w:sz="0" w:space="0" w:color="auto"/>
        <w:bottom w:val="none" w:sz="0" w:space="0" w:color="auto"/>
        <w:right w:val="none" w:sz="0" w:space="0" w:color="auto"/>
      </w:divBdr>
    </w:div>
    <w:div w:id="1142961176">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042857">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4334">
      <w:bodyDiv w:val="1"/>
      <w:marLeft w:val="0"/>
      <w:marRight w:val="0"/>
      <w:marTop w:val="0"/>
      <w:marBottom w:val="0"/>
      <w:divBdr>
        <w:top w:val="none" w:sz="0" w:space="0" w:color="auto"/>
        <w:left w:val="none" w:sz="0" w:space="0" w:color="auto"/>
        <w:bottom w:val="none" w:sz="0" w:space="0" w:color="auto"/>
        <w:right w:val="none" w:sz="0" w:space="0" w:color="auto"/>
      </w:divBdr>
    </w:div>
    <w:div w:id="1143502693">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11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86285">
      <w:bodyDiv w:val="1"/>
      <w:marLeft w:val="0"/>
      <w:marRight w:val="0"/>
      <w:marTop w:val="0"/>
      <w:marBottom w:val="0"/>
      <w:divBdr>
        <w:top w:val="none" w:sz="0" w:space="0" w:color="auto"/>
        <w:left w:val="none" w:sz="0" w:space="0" w:color="auto"/>
        <w:bottom w:val="none" w:sz="0" w:space="0" w:color="auto"/>
        <w:right w:val="none" w:sz="0" w:space="0" w:color="auto"/>
      </w:divBdr>
    </w:div>
    <w:div w:id="1144734978">
      <w:bodyDiv w:val="1"/>
      <w:marLeft w:val="0"/>
      <w:marRight w:val="0"/>
      <w:marTop w:val="0"/>
      <w:marBottom w:val="0"/>
      <w:divBdr>
        <w:top w:val="none" w:sz="0" w:space="0" w:color="auto"/>
        <w:left w:val="none" w:sz="0" w:space="0" w:color="auto"/>
        <w:bottom w:val="none" w:sz="0" w:space="0" w:color="auto"/>
        <w:right w:val="none" w:sz="0" w:space="0" w:color="auto"/>
      </w:divBdr>
    </w:div>
    <w:div w:id="1144736656">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4931743">
      <w:bodyDiv w:val="1"/>
      <w:marLeft w:val="0"/>
      <w:marRight w:val="0"/>
      <w:marTop w:val="0"/>
      <w:marBottom w:val="0"/>
      <w:divBdr>
        <w:top w:val="none" w:sz="0" w:space="0" w:color="auto"/>
        <w:left w:val="none" w:sz="0" w:space="0" w:color="auto"/>
        <w:bottom w:val="none" w:sz="0" w:space="0" w:color="auto"/>
        <w:right w:val="none" w:sz="0" w:space="0" w:color="auto"/>
      </w:divBdr>
    </w:div>
    <w:div w:id="114501080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315124">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927139">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476088">
      <w:bodyDiv w:val="1"/>
      <w:marLeft w:val="0"/>
      <w:marRight w:val="0"/>
      <w:marTop w:val="0"/>
      <w:marBottom w:val="0"/>
      <w:divBdr>
        <w:top w:val="none" w:sz="0" w:space="0" w:color="auto"/>
        <w:left w:val="none" w:sz="0" w:space="0" w:color="auto"/>
        <w:bottom w:val="none" w:sz="0" w:space="0" w:color="auto"/>
        <w:right w:val="none" w:sz="0" w:space="0" w:color="auto"/>
      </w:divBdr>
    </w:div>
    <w:div w:id="1147667085">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08484">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4501">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00067">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7380">
      <w:bodyDiv w:val="1"/>
      <w:marLeft w:val="0"/>
      <w:marRight w:val="0"/>
      <w:marTop w:val="0"/>
      <w:marBottom w:val="0"/>
      <w:divBdr>
        <w:top w:val="none" w:sz="0" w:space="0" w:color="auto"/>
        <w:left w:val="none" w:sz="0" w:space="0" w:color="auto"/>
        <w:bottom w:val="none" w:sz="0" w:space="0" w:color="auto"/>
        <w:right w:val="none" w:sz="0" w:space="0" w:color="auto"/>
      </w:divBdr>
    </w:div>
    <w:div w:id="1149129075">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35423">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46239">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4308">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252326">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17443">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00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211273">
      <w:bodyDiv w:val="1"/>
      <w:marLeft w:val="0"/>
      <w:marRight w:val="0"/>
      <w:marTop w:val="0"/>
      <w:marBottom w:val="0"/>
      <w:divBdr>
        <w:top w:val="none" w:sz="0" w:space="0" w:color="auto"/>
        <w:left w:val="none" w:sz="0" w:space="0" w:color="auto"/>
        <w:bottom w:val="none" w:sz="0" w:space="0" w:color="auto"/>
        <w:right w:val="none" w:sz="0" w:space="0" w:color="auto"/>
      </w:divBdr>
    </w:div>
    <w:div w:id="1152217875">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40344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599339">
      <w:bodyDiv w:val="1"/>
      <w:marLeft w:val="0"/>
      <w:marRight w:val="0"/>
      <w:marTop w:val="0"/>
      <w:marBottom w:val="0"/>
      <w:divBdr>
        <w:top w:val="none" w:sz="0" w:space="0" w:color="auto"/>
        <w:left w:val="none" w:sz="0" w:space="0" w:color="auto"/>
        <w:bottom w:val="none" w:sz="0" w:space="0" w:color="auto"/>
        <w:right w:val="none" w:sz="0" w:space="0" w:color="auto"/>
      </w:divBdr>
    </w:div>
    <w:div w:id="1152674321">
      <w:bodyDiv w:val="1"/>
      <w:marLeft w:val="0"/>
      <w:marRight w:val="0"/>
      <w:marTop w:val="0"/>
      <w:marBottom w:val="0"/>
      <w:divBdr>
        <w:top w:val="none" w:sz="0" w:space="0" w:color="auto"/>
        <w:left w:val="none" w:sz="0" w:space="0" w:color="auto"/>
        <w:bottom w:val="none" w:sz="0" w:space="0" w:color="auto"/>
        <w:right w:val="none" w:sz="0" w:space="0" w:color="auto"/>
      </w:divBdr>
    </w:div>
    <w:div w:id="115271671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291285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29993">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526686">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83213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372514">
      <w:bodyDiv w:val="1"/>
      <w:marLeft w:val="0"/>
      <w:marRight w:val="0"/>
      <w:marTop w:val="0"/>
      <w:marBottom w:val="0"/>
      <w:divBdr>
        <w:top w:val="none" w:sz="0" w:space="0" w:color="auto"/>
        <w:left w:val="none" w:sz="0" w:space="0" w:color="auto"/>
        <w:bottom w:val="none" w:sz="0" w:space="0" w:color="auto"/>
        <w:right w:val="none" w:sz="0" w:space="0" w:color="auto"/>
      </w:divBdr>
    </w:div>
    <w:div w:id="1154562596">
      <w:bodyDiv w:val="1"/>
      <w:marLeft w:val="0"/>
      <w:marRight w:val="0"/>
      <w:marTop w:val="0"/>
      <w:marBottom w:val="0"/>
      <w:divBdr>
        <w:top w:val="none" w:sz="0" w:space="0" w:color="auto"/>
        <w:left w:val="none" w:sz="0" w:space="0" w:color="auto"/>
        <w:bottom w:val="none" w:sz="0" w:space="0" w:color="auto"/>
        <w:right w:val="none" w:sz="0" w:space="0" w:color="auto"/>
      </w:divBdr>
    </w:div>
    <w:div w:id="1154839324">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29686">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295852">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05588">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1237">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457248">
      <w:bodyDiv w:val="1"/>
      <w:marLeft w:val="0"/>
      <w:marRight w:val="0"/>
      <w:marTop w:val="0"/>
      <w:marBottom w:val="0"/>
      <w:divBdr>
        <w:top w:val="none" w:sz="0" w:space="0" w:color="auto"/>
        <w:left w:val="none" w:sz="0" w:space="0" w:color="auto"/>
        <w:bottom w:val="none" w:sz="0" w:space="0" w:color="auto"/>
        <w:right w:val="none" w:sz="0" w:space="0" w:color="auto"/>
      </w:divBdr>
    </w:div>
    <w:div w:id="1156534713">
      <w:bodyDiv w:val="1"/>
      <w:marLeft w:val="0"/>
      <w:marRight w:val="0"/>
      <w:marTop w:val="0"/>
      <w:marBottom w:val="0"/>
      <w:divBdr>
        <w:top w:val="none" w:sz="0" w:space="0" w:color="auto"/>
        <w:left w:val="none" w:sz="0" w:space="0" w:color="auto"/>
        <w:bottom w:val="none" w:sz="0" w:space="0" w:color="auto"/>
        <w:right w:val="none" w:sz="0" w:space="0" w:color="auto"/>
      </w:divBdr>
    </w:div>
    <w:div w:id="1156606552">
      <w:bodyDiv w:val="1"/>
      <w:marLeft w:val="0"/>
      <w:marRight w:val="0"/>
      <w:marTop w:val="0"/>
      <w:marBottom w:val="0"/>
      <w:divBdr>
        <w:top w:val="none" w:sz="0" w:space="0" w:color="auto"/>
        <w:left w:val="none" w:sz="0" w:space="0" w:color="auto"/>
        <w:bottom w:val="none" w:sz="0" w:space="0" w:color="auto"/>
        <w:right w:val="none" w:sz="0" w:space="0" w:color="auto"/>
      </w:divBdr>
    </w:div>
    <w:div w:id="1156612022">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4306">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6922662">
      <w:bodyDiv w:val="1"/>
      <w:marLeft w:val="0"/>
      <w:marRight w:val="0"/>
      <w:marTop w:val="0"/>
      <w:marBottom w:val="0"/>
      <w:divBdr>
        <w:top w:val="none" w:sz="0" w:space="0" w:color="auto"/>
        <w:left w:val="none" w:sz="0" w:space="0" w:color="auto"/>
        <w:bottom w:val="none" w:sz="0" w:space="0" w:color="auto"/>
        <w:right w:val="none" w:sz="0" w:space="0" w:color="auto"/>
      </w:divBdr>
    </w:div>
    <w:div w:id="1156992048">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2282">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83683">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536">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233843">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016">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18349">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575333">
      <w:bodyDiv w:val="1"/>
      <w:marLeft w:val="0"/>
      <w:marRight w:val="0"/>
      <w:marTop w:val="0"/>
      <w:marBottom w:val="0"/>
      <w:divBdr>
        <w:top w:val="none" w:sz="0" w:space="0" w:color="auto"/>
        <w:left w:val="none" w:sz="0" w:space="0" w:color="auto"/>
        <w:bottom w:val="none" w:sz="0" w:space="0" w:color="auto"/>
        <w:right w:val="none" w:sz="0" w:space="0" w:color="auto"/>
      </w:divBdr>
    </w:div>
    <w:div w:id="1158691238">
      <w:bodyDiv w:val="1"/>
      <w:marLeft w:val="0"/>
      <w:marRight w:val="0"/>
      <w:marTop w:val="0"/>
      <w:marBottom w:val="0"/>
      <w:divBdr>
        <w:top w:val="none" w:sz="0" w:space="0" w:color="auto"/>
        <w:left w:val="none" w:sz="0" w:space="0" w:color="auto"/>
        <w:bottom w:val="none" w:sz="0" w:space="0" w:color="auto"/>
        <w:right w:val="none" w:sz="0" w:space="0" w:color="auto"/>
      </w:divBdr>
    </w:div>
    <w:div w:id="1158767965">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6081">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425253">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06081">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27759">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16421">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01487">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582997">
      <w:bodyDiv w:val="1"/>
      <w:marLeft w:val="0"/>
      <w:marRight w:val="0"/>
      <w:marTop w:val="0"/>
      <w:marBottom w:val="0"/>
      <w:divBdr>
        <w:top w:val="none" w:sz="0" w:space="0" w:color="auto"/>
        <w:left w:val="none" w:sz="0" w:space="0" w:color="auto"/>
        <w:bottom w:val="none" w:sz="0" w:space="0" w:color="auto"/>
        <w:right w:val="none" w:sz="0" w:space="0" w:color="auto"/>
      </w:divBdr>
    </w:div>
    <w:div w:id="1161702931">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49227">
      <w:bodyDiv w:val="1"/>
      <w:marLeft w:val="0"/>
      <w:marRight w:val="0"/>
      <w:marTop w:val="0"/>
      <w:marBottom w:val="0"/>
      <w:divBdr>
        <w:top w:val="none" w:sz="0" w:space="0" w:color="auto"/>
        <w:left w:val="none" w:sz="0" w:space="0" w:color="auto"/>
        <w:bottom w:val="none" w:sz="0" w:space="0" w:color="auto"/>
        <w:right w:val="none" w:sz="0" w:space="0" w:color="auto"/>
      </w:divBdr>
    </w:div>
    <w:div w:id="1161849835">
      <w:bodyDiv w:val="1"/>
      <w:marLeft w:val="0"/>
      <w:marRight w:val="0"/>
      <w:marTop w:val="0"/>
      <w:marBottom w:val="0"/>
      <w:divBdr>
        <w:top w:val="none" w:sz="0" w:space="0" w:color="auto"/>
        <w:left w:val="none" w:sz="0" w:space="0" w:color="auto"/>
        <w:bottom w:val="none" w:sz="0" w:space="0" w:color="auto"/>
        <w:right w:val="none" w:sz="0" w:space="0" w:color="auto"/>
      </w:divBdr>
    </w:div>
    <w:div w:id="1161964372">
      <w:bodyDiv w:val="1"/>
      <w:marLeft w:val="0"/>
      <w:marRight w:val="0"/>
      <w:marTop w:val="0"/>
      <w:marBottom w:val="0"/>
      <w:divBdr>
        <w:top w:val="none" w:sz="0" w:space="0" w:color="auto"/>
        <w:left w:val="none" w:sz="0" w:space="0" w:color="auto"/>
        <w:bottom w:val="none" w:sz="0" w:space="0" w:color="auto"/>
        <w:right w:val="none" w:sz="0" w:space="0" w:color="auto"/>
      </w:divBdr>
    </w:div>
    <w:div w:id="116204006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14094">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44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77773">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17951">
      <w:bodyDiv w:val="1"/>
      <w:marLeft w:val="0"/>
      <w:marRight w:val="0"/>
      <w:marTop w:val="0"/>
      <w:marBottom w:val="0"/>
      <w:divBdr>
        <w:top w:val="none" w:sz="0" w:space="0" w:color="auto"/>
        <w:left w:val="none" w:sz="0" w:space="0" w:color="auto"/>
        <w:bottom w:val="none" w:sz="0" w:space="0" w:color="auto"/>
        <w:right w:val="none" w:sz="0" w:space="0" w:color="auto"/>
      </w:divBdr>
    </w:div>
    <w:div w:id="1164128450">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278420">
      <w:bodyDiv w:val="1"/>
      <w:marLeft w:val="0"/>
      <w:marRight w:val="0"/>
      <w:marTop w:val="0"/>
      <w:marBottom w:val="0"/>
      <w:divBdr>
        <w:top w:val="none" w:sz="0" w:space="0" w:color="auto"/>
        <w:left w:val="none" w:sz="0" w:space="0" w:color="auto"/>
        <w:bottom w:val="none" w:sz="0" w:space="0" w:color="auto"/>
        <w:right w:val="none" w:sz="0" w:space="0" w:color="auto"/>
      </w:divBdr>
    </w:div>
    <w:div w:id="1164466026">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4930644">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434098">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9118">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27650">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5900785">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7712">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7888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19671">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32905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79375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445093">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638820">
      <w:bodyDiv w:val="1"/>
      <w:marLeft w:val="0"/>
      <w:marRight w:val="0"/>
      <w:marTop w:val="0"/>
      <w:marBottom w:val="0"/>
      <w:divBdr>
        <w:top w:val="none" w:sz="0" w:space="0" w:color="auto"/>
        <w:left w:val="none" w:sz="0" w:space="0" w:color="auto"/>
        <w:bottom w:val="none" w:sz="0" w:space="0" w:color="auto"/>
        <w:right w:val="none" w:sz="0" w:space="0" w:color="auto"/>
      </w:divBdr>
    </w:div>
    <w:div w:id="1168642727">
      <w:bodyDiv w:val="1"/>
      <w:marLeft w:val="0"/>
      <w:marRight w:val="0"/>
      <w:marTop w:val="0"/>
      <w:marBottom w:val="0"/>
      <w:divBdr>
        <w:top w:val="none" w:sz="0" w:space="0" w:color="auto"/>
        <w:left w:val="none" w:sz="0" w:space="0" w:color="auto"/>
        <w:bottom w:val="none" w:sz="0" w:space="0" w:color="auto"/>
        <w:right w:val="none" w:sz="0" w:space="0" w:color="auto"/>
      </w:divBdr>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08504">
      <w:bodyDiv w:val="1"/>
      <w:marLeft w:val="0"/>
      <w:marRight w:val="0"/>
      <w:marTop w:val="0"/>
      <w:marBottom w:val="0"/>
      <w:divBdr>
        <w:top w:val="none" w:sz="0" w:space="0" w:color="auto"/>
        <w:left w:val="none" w:sz="0" w:space="0" w:color="auto"/>
        <w:bottom w:val="none" w:sz="0" w:space="0" w:color="auto"/>
        <w:right w:val="none" w:sz="0" w:space="0" w:color="auto"/>
      </w:divBdr>
    </w:div>
    <w:div w:id="1168908846">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175156">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357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69835022">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18950">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482812">
      <w:bodyDiv w:val="1"/>
      <w:marLeft w:val="0"/>
      <w:marRight w:val="0"/>
      <w:marTop w:val="0"/>
      <w:marBottom w:val="0"/>
      <w:divBdr>
        <w:top w:val="none" w:sz="0" w:space="0" w:color="auto"/>
        <w:left w:val="none" w:sz="0" w:space="0" w:color="auto"/>
        <w:bottom w:val="none" w:sz="0" w:space="0" w:color="auto"/>
        <w:right w:val="none" w:sz="0" w:space="0" w:color="auto"/>
      </w:divBdr>
    </w:div>
    <w:div w:id="1170489924">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020">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5167">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16886">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334052">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52733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71537">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452237">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8880">
      <w:bodyDiv w:val="1"/>
      <w:marLeft w:val="0"/>
      <w:marRight w:val="0"/>
      <w:marTop w:val="0"/>
      <w:marBottom w:val="0"/>
      <w:divBdr>
        <w:top w:val="none" w:sz="0" w:space="0" w:color="auto"/>
        <w:left w:val="none" w:sz="0" w:space="0" w:color="auto"/>
        <w:bottom w:val="none" w:sz="0" w:space="0" w:color="auto"/>
        <w:right w:val="none" w:sz="0" w:space="0" w:color="auto"/>
      </w:divBdr>
    </w:div>
    <w:div w:id="1172724344">
      <w:bodyDiv w:val="1"/>
      <w:marLeft w:val="0"/>
      <w:marRight w:val="0"/>
      <w:marTop w:val="0"/>
      <w:marBottom w:val="0"/>
      <w:divBdr>
        <w:top w:val="none" w:sz="0" w:space="0" w:color="auto"/>
        <w:left w:val="none" w:sz="0" w:space="0" w:color="auto"/>
        <w:bottom w:val="none" w:sz="0" w:space="0" w:color="auto"/>
        <w:right w:val="none" w:sz="0" w:space="0" w:color="auto"/>
      </w:divBdr>
    </w:div>
    <w:div w:id="1172767302">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796451">
      <w:bodyDiv w:val="1"/>
      <w:marLeft w:val="0"/>
      <w:marRight w:val="0"/>
      <w:marTop w:val="0"/>
      <w:marBottom w:val="0"/>
      <w:divBdr>
        <w:top w:val="none" w:sz="0" w:space="0" w:color="auto"/>
        <w:left w:val="none" w:sz="0" w:space="0" w:color="auto"/>
        <w:bottom w:val="none" w:sz="0" w:space="0" w:color="auto"/>
        <w:right w:val="none" w:sz="0" w:space="0" w:color="auto"/>
      </w:divBdr>
    </w:div>
    <w:div w:id="1172842491">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29105">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450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78152">
      <w:bodyDiv w:val="1"/>
      <w:marLeft w:val="0"/>
      <w:marRight w:val="0"/>
      <w:marTop w:val="0"/>
      <w:marBottom w:val="0"/>
      <w:divBdr>
        <w:top w:val="none" w:sz="0" w:space="0" w:color="auto"/>
        <w:left w:val="none" w:sz="0" w:space="0" w:color="auto"/>
        <w:bottom w:val="none" w:sz="0" w:space="0" w:color="auto"/>
        <w:right w:val="none" w:sz="0" w:space="0" w:color="auto"/>
      </w:divBdr>
    </w:div>
    <w:div w:id="1174109276">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540007">
      <w:bodyDiv w:val="1"/>
      <w:marLeft w:val="0"/>
      <w:marRight w:val="0"/>
      <w:marTop w:val="0"/>
      <w:marBottom w:val="0"/>
      <w:divBdr>
        <w:top w:val="none" w:sz="0" w:space="0" w:color="auto"/>
        <w:left w:val="none" w:sz="0" w:space="0" w:color="auto"/>
        <w:bottom w:val="none" w:sz="0" w:space="0" w:color="auto"/>
        <w:right w:val="none" w:sz="0" w:space="0" w:color="auto"/>
      </w:divBdr>
    </w:div>
    <w:div w:id="11747596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898">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220597">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877213">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329">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312143">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1680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498491">
      <w:bodyDiv w:val="1"/>
      <w:marLeft w:val="0"/>
      <w:marRight w:val="0"/>
      <w:marTop w:val="0"/>
      <w:marBottom w:val="0"/>
      <w:divBdr>
        <w:top w:val="none" w:sz="0" w:space="0" w:color="auto"/>
        <w:left w:val="none" w:sz="0" w:space="0" w:color="auto"/>
        <w:bottom w:val="none" w:sz="0" w:space="0" w:color="auto"/>
        <w:right w:val="none" w:sz="0" w:space="0" w:color="auto"/>
      </w:divBdr>
    </w:div>
    <w:div w:id="1177501305">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1640">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35600">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68940">
      <w:bodyDiv w:val="1"/>
      <w:marLeft w:val="0"/>
      <w:marRight w:val="0"/>
      <w:marTop w:val="0"/>
      <w:marBottom w:val="0"/>
      <w:divBdr>
        <w:top w:val="none" w:sz="0" w:space="0" w:color="auto"/>
        <w:left w:val="none" w:sz="0" w:space="0" w:color="auto"/>
        <w:bottom w:val="none" w:sz="0" w:space="0" w:color="auto"/>
        <w:right w:val="none" w:sz="0" w:space="0" w:color="auto"/>
      </w:divBdr>
    </w:div>
    <w:div w:id="1178498259">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736402">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884485">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2802">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3552">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578900">
      <w:bodyDiv w:val="1"/>
      <w:marLeft w:val="0"/>
      <w:marRight w:val="0"/>
      <w:marTop w:val="0"/>
      <w:marBottom w:val="0"/>
      <w:divBdr>
        <w:top w:val="none" w:sz="0" w:space="0" w:color="auto"/>
        <w:left w:val="none" w:sz="0" w:space="0" w:color="auto"/>
        <w:bottom w:val="none" w:sz="0" w:space="0" w:color="auto"/>
        <w:right w:val="none" w:sz="0" w:space="0" w:color="auto"/>
      </w:divBdr>
    </w:div>
    <w:div w:id="1180581754">
      <w:bodyDiv w:val="1"/>
      <w:marLeft w:val="0"/>
      <w:marRight w:val="0"/>
      <w:marTop w:val="0"/>
      <w:marBottom w:val="0"/>
      <w:divBdr>
        <w:top w:val="none" w:sz="0" w:space="0" w:color="auto"/>
        <w:left w:val="none" w:sz="0" w:space="0" w:color="auto"/>
        <w:bottom w:val="none" w:sz="0" w:space="0" w:color="auto"/>
        <w:right w:val="none" w:sz="0" w:space="0" w:color="auto"/>
      </w:divBdr>
    </w:div>
    <w:div w:id="1180658254">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14259">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007544">
      <w:bodyDiv w:val="1"/>
      <w:marLeft w:val="0"/>
      <w:marRight w:val="0"/>
      <w:marTop w:val="0"/>
      <w:marBottom w:val="0"/>
      <w:divBdr>
        <w:top w:val="none" w:sz="0" w:space="0" w:color="auto"/>
        <w:left w:val="none" w:sz="0" w:space="0" w:color="auto"/>
        <w:bottom w:val="none" w:sz="0" w:space="0" w:color="auto"/>
        <w:right w:val="none" w:sz="0" w:space="0" w:color="auto"/>
      </w:divBdr>
    </w:div>
    <w:div w:id="1182280314">
      <w:bodyDiv w:val="1"/>
      <w:marLeft w:val="0"/>
      <w:marRight w:val="0"/>
      <w:marTop w:val="0"/>
      <w:marBottom w:val="0"/>
      <w:divBdr>
        <w:top w:val="none" w:sz="0" w:space="0" w:color="auto"/>
        <w:left w:val="none" w:sz="0" w:space="0" w:color="auto"/>
        <w:bottom w:val="none" w:sz="0" w:space="0" w:color="auto"/>
        <w:right w:val="none" w:sz="0" w:space="0" w:color="auto"/>
      </w:divBdr>
    </w:div>
    <w:div w:id="1182623534">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22979">
      <w:bodyDiv w:val="1"/>
      <w:marLeft w:val="0"/>
      <w:marRight w:val="0"/>
      <w:marTop w:val="0"/>
      <w:marBottom w:val="0"/>
      <w:divBdr>
        <w:top w:val="none" w:sz="0" w:space="0" w:color="auto"/>
        <w:left w:val="none" w:sz="0" w:space="0" w:color="auto"/>
        <w:bottom w:val="none" w:sz="0" w:space="0" w:color="auto"/>
        <w:right w:val="none" w:sz="0" w:space="0" w:color="auto"/>
      </w:divBdr>
    </w:div>
    <w:div w:id="1182861619">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544172">
      <w:bodyDiv w:val="1"/>
      <w:marLeft w:val="0"/>
      <w:marRight w:val="0"/>
      <w:marTop w:val="0"/>
      <w:marBottom w:val="0"/>
      <w:divBdr>
        <w:top w:val="none" w:sz="0" w:space="0" w:color="auto"/>
        <w:left w:val="none" w:sz="0" w:space="0" w:color="auto"/>
        <w:bottom w:val="none" w:sz="0" w:space="0" w:color="auto"/>
        <w:right w:val="none" w:sz="0" w:space="0" w:color="auto"/>
      </w:divBdr>
    </w:div>
    <w:div w:id="1183713202">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783825">
      <w:bodyDiv w:val="1"/>
      <w:marLeft w:val="0"/>
      <w:marRight w:val="0"/>
      <w:marTop w:val="0"/>
      <w:marBottom w:val="0"/>
      <w:divBdr>
        <w:top w:val="none" w:sz="0" w:space="0" w:color="auto"/>
        <w:left w:val="none" w:sz="0" w:space="0" w:color="auto"/>
        <w:bottom w:val="none" w:sz="0" w:space="0" w:color="auto"/>
        <w:right w:val="none" w:sz="0" w:space="0" w:color="auto"/>
      </w:divBdr>
    </w:div>
    <w:div w:id="1183857101">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3982206">
      <w:bodyDiv w:val="1"/>
      <w:marLeft w:val="0"/>
      <w:marRight w:val="0"/>
      <w:marTop w:val="0"/>
      <w:marBottom w:val="0"/>
      <w:divBdr>
        <w:top w:val="none" w:sz="0" w:space="0" w:color="auto"/>
        <w:left w:val="none" w:sz="0" w:space="0" w:color="auto"/>
        <w:bottom w:val="none" w:sz="0" w:space="0" w:color="auto"/>
        <w:right w:val="none" w:sz="0" w:space="0" w:color="auto"/>
      </w:divBdr>
    </w:div>
    <w:div w:id="1184049793">
      <w:bodyDiv w:val="1"/>
      <w:marLeft w:val="0"/>
      <w:marRight w:val="0"/>
      <w:marTop w:val="0"/>
      <w:marBottom w:val="0"/>
      <w:divBdr>
        <w:top w:val="none" w:sz="0" w:space="0" w:color="auto"/>
        <w:left w:val="none" w:sz="0" w:space="0" w:color="auto"/>
        <w:bottom w:val="none" w:sz="0" w:space="0" w:color="auto"/>
        <w:right w:val="none" w:sz="0" w:space="0" w:color="auto"/>
      </w:divBdr>
    </w:div>
    <w:div w:id="1184055583">
      <w:bodyDiv w:val="1"/>
      <w:marLeft w:val="0"/>
      <w:marRight w:val="0"/>
      <w:marTop w:val="0"/>
      <w:marBottom w:val="0"/>
      <w:divBdr>
        <w:top w:val="none" w:sz="0" w:space="0" w:color="auto"/>
        <w:left w:val="none" w:sz="0" w:space="0" w:color="auto"/>
        <w:bottom w:val="none" w:sz="0" w:space="0" w:color="auto"/>
        <w:right w:val="none" w:sz="0" w:space="0" w:color="auto"/>
      </w:divBdr>
    </w:div>
    <w:div w:id="1184056455">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25509">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5191">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1663">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6047">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10813">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5822959">
      <w:bodyDiv w:val="1"/>
      <w:marLeft w:val="0"/>
      <w:marRight w:val="0"/>
      <w:marTop w:val="0"/>
      <w:marBottom w:val="0"/>
      <w:divBdr>
        <w:top w:val="none" w:sz="0" w:space="0" w:color="auto"/>
        <w:left w:val="none" w:sz="0" w:space="0" w:color="auto"/>
        <w:bottom w:val="none" w:sz="0" w:space="0" w:color="auto"/>
        <w:right w:val="none" w:sz="0" w:space="0" w:color="auto"/>
      </w:divBdr>
    </w:div>
    <w:div w:id="1186167311">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561369">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132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86288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020">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330296">
      <w:bodyDiv w:val="1"/>
      <w:marLeft w:val="0"/>
      <w:marRight w:val="0"/>
      <w:marTop w:val="0"/>
      <w:marBottom w:val="0"/>
      <w:divBdr>
        <w:top w:val="none" w:sz="0" w:space="0" w:color="auto"/>
        <w:left w:val="none" w:sz="0" w:space="0" w:color="auto"/>
        <w:bottom w:val="none" w:sz="0" w:space="0" w:color="auto"/>
        <w:right w:val="none" w:sz="0" w:space="0" w:color="auto"/>
      </w:divBdr>
    </w:div>
    <w:div w:id="1188368090">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36869">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61517">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75380">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148189">
      <w:bodyDiv w:val="1"/>
      <w:marLeft w:val="0"/>
      <w:marRight w:val="0"/>
      <w:marTop w:val="0"/>
      <w:marBottom w:val="0"/>
      <w:divBdr>
        <w:top w:val="none" w:sz="0" w:space="0" w:color="auto"/>
        <w:left w:val="none" w:sz="0" w:space="0" w:color="auto"/>
        <w:bottom w:val="none" w:sz="0" w:space="0" w:color="auto"/>
        <w:right w:val="none" w:sz="0" w:space="0" w:color="auto"/>
      </w:divBdr>
    </w:div>
    <w:div w:id="1190297462">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09725">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417325">
      <w:bodyDiv w:val="1"/>
      <w:marLeft w:val="0"/>
      <w:marRight w:val="0"/>
      <w:marTop w:val="0"/>
      <w:marBottom w:val="0"/>
      <w:divBdr>
        <w:top w:val="none" w:sz="0" w:space="0" w:color="auto"/>
        <w:left w:val="none" w:sz="0" w:space="0" w:color="auto"/>
        <w:bottom w:val="none" w:sz="0" w:space="0" w:color="auto"/>
        <w:right w:val="none" w:sz="0" w:space="0" w:color="auto"/>
      </w:divBdr>
    </w:div>
    <w:div w:id="1190528812">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6866">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794847">
      <w:bodyDiv w:val="1"/>
      <w:marLeft w:val="0"/>
      <w:marRight w:val="0"/>
      <w:marTop w:val="0"/>
      <w:marBottom w:val="0"/>
      <w:divBdr>
        <w:top w:val="none" w:sz="0" w:space="0" w:color="auto"/>
        <w:left w:val="none" w:sz="0" w:space="0" w:color="auto"/>
        <w:bottom w:val="none" w:sz="0" w:space="0" w:color="auto"/>
        <w:right w:val="none" w:sz="0" w:space="0" w:color="auto"/>
      </w:divBdr>
    </w:div>
    <w:div w:id="1190873484">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6639">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05581">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18806">
      <w:bodyDiv w:val="1"/>
      <w:marLeft w:val="0"/>
      <w:marRight w:val="0"/>
      <w:marTop w:val="0"/>
      <w:marBottom w:val="0"/>
      <w:divBdr>
        <w:top w:val="none" w:sz="0" w:space="0" w:color="auto"/>
        <w:left w:val="none" w:sz="0" w:space="0" w:color="auto"/>
        <w:bottom w:val="none" w:sz="0" w:space="0" w:color="auto"/>
        <w:right w:val="none" w:sz="0" w:space="0" w:color="auto"/>
      </w:divBdr>
    </w:div>
    <w:div w:id="1192721173">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2954974">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3470">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07001">
      <w:bodyDiv w:val="1"/>
      <w:marLeft w:val="0"/>
      <w:marRight w:val="0"/>
      <w:marTop w:val="0"/>
      <w:marBottom w:val="0"/>
      <w:divBdr>
        <w:top w:val="none" w:sz="0" w:space="0" w:color="auto"/>
        <w:left w:val="none" w:sz="0" w:space="0" w:color="auto"/>
        <w:bottom w:val="none" w:sz="0" w:space="0" w:color="auto"/>
        <w:right w:val="none" w:sz="0" w:space="0" w:color="auto"/>
      </w:divBdr>
    </w:div>
    <w:div w:id="1193345926">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424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500170">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1976">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10921">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00488">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55399">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56025">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0963">
      <w:bodyDiv w:val="1"/>
      <w:marLeft w:val="0"/>
      <w:marRight w:val="0"/>
      <w:marTop w:val="0"/>
      <w:marBottom w:val="0"/>
      <w:divBdr>
        <w:top w:val="none" w:sz="0" w:space="0" w:color="auto"/>
        <w:left w:val="none" w:sz="0" w:space="0" w:color="auto"/>
        <w:bottom w:val="none" w:sz="0" w:space="0" w:color="auto"/>
        <w:right w:val="none" w:sz="0" w:space="0" w:color="auto"/>
      </w:divBdr>
    </w:div>
    <w:div w:id="1194996092">
      <w:bodyDiv w:val="1"/>
      <w:marLeft w:val="0"/>
      <w:marRight w:val="0"/>
      <w:marTop w:val="0"/>
      <w:marBottom w:val="0"/>
      <w:divBdr>
        <w:top w:val="none" w:sz="0" w:space="0" w:color="auto"/>
        <w:left w:val="none" w:sz="0" w:space="0" w:color="auto"/>
        <w:bottom w:val="none" w:sz="0" w:space="0" w:color="auto"/>
        <w:right w:val="none" w:sz="0" w:space="0" w:color="auto"/>
      </w:divBdr>
    </w:div>
    <w:div w:id="1195120771">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850869">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038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1041">
      <w:bodyDiv w:val="1"/>
      <w:marLeft w:val="0"/>
      <w:marRight w:val="0"/>
      <w:marTop w:val="0"/>
      <w:marBottom w:val="0"/>
      <w:divBdr>
        <w:top w:val="none" w:sz="0" w:space="0" w:color="auto"/>
        <w:left w:val="none" w:sz="0" w:space="0" w:color="auto"/>
        <w:bottom w:val="none" w:sz="0" w:space="0" w:color="auto"/>
        <w:right w:val="none" w:sz="0" w:space="0" w:color="auto"/>
      </w:divBdr>
    </w:div>
    <w:div w:id="1196310036">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58086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69381">
      <w:bodyDiv w:val="1"/>
      <w:marLeft w:val="0"/>
      <w:marRight w:val="0"/>
      <w:marTop w:val="0"/>
      <w:marBottom w:val="0"/>
      <w:divBdr>
        <w:top w:val="none" w:sz="0" w:space="0" w:color="auto"/>
        <w:left w:val="none" w:sz="0" w:space="0" w:color="auto"/>
        <w:bottom w:val="none" w:sz="0" w:space="0" w:color="auto"/>
        <w:right w:val="none" w:sz="0" w:space="0" w:color="auto"/>
      </w:divBdr>
    </w:div>
    <w:div w:id="1196844765">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08535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196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34248">
      <w:bodyDiv w:val="1"/>
      <w:marLeft w:val="0"/>
      <w:marRight w:val="0"/>
      <w:marTop w:val="0"/>
      <w:marBottom w:val="0"/>
      <w:divBdr>
        <w:top w:val="none" w:sz="0" w:space="0" w:color="auto"/>
        <w:left w:val="none" w:sz="0" w:space="0" w:color="auto"/>
        <w:bottom w:val="none" w:sz="0" w:space="0" w:color="auto"/>
        <w:right w:val="none" w:sz="0" w:space="0" w:color="auto"/>
      </w:divBdr>
    </w:div>
    <w:div w:id="1198202101">
      <w:bodyDiv w:val="1"/>
      <w:marLeft w:val="0"/>
      <w:marRight w:val="0"/>
      <w:marTop w:val="0"/>
      <w:marBottom w:val="0"/>
      <w:divBdr>
        <w:top w:val="none" w:sz="0" w:space="0" w:color="auto"/>
        <w:left w:val="none" w:sz="0" w:space="0" w:color="auto"/>
        <w:bottom w:val="none" w:sz="0" w:space="0" w:color="auto"/>
        <w:right w:val="none" w:sz="0" w:space="0" w:color="auto"/>
      </w:divBdr>
    </w:div>
    <w:div w:id="1198276495">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549262">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657721">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435985">
      <w:bodyDiv w:val="1"/>
      <w:marLeft w:val="0"/>
      <w:marRight w:val="0"/>
      <w:marTop w:val="0"/>
      <w:marBottom w:val="0"/>
      <w:divBdr>
        <w:top w:val="none" w:sz="0" w:space="0" w:color="auto"/>
        <w:left w:val="none" w:sz="0" w:space="0" w:color="auto"/>
        <w:bottom w:val="none" w:sz="0" w:space="0" w:color="auto"/>
        <w:right w:val="none" w:sz="0" w:space="0" w:color="auto"/>
      </w:divBdr>
    </w:div>
    <w:div w:id="12006315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23990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669825">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0913">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935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7241">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3244">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82664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5623">
      <w:bodyDiv w:val="1"/>
      <w:marLeft w:val="0"/>
      <w:marRight w:val="0"/>
      <w:marTop w:val="0"/>
      <w:marBottom w:val="0"/>
      <w:divBdr>
        <w:top w:val="none" w:sz="0" w:space="0" w:color="auto"/>
        <w:left w:val="none" w:sz="0" w:space="0" w:color="auto"/>
        <w:bottom w:val="none" w:sz="0" w:space="0" w:color="auto"/>
        <w:right w:val="none" w:sz="0" w:space="0" w:color="auto"/>
      </w:divBdr>
    </w:div>
    <w:div w:id="1205216710">
      <w:bodyDiv w:val="1"/>
      <w:marLeft w:val="0"/>
      <w:marRight w:val="0"/>
      <w:marTop w:val="0"/>
      <w:marBottom w:val="0"/>
      <w:divBdr>
        <w:top w:val="none" w:sz="0" w:space="0" w:color="auto"/>
        <w:left w:val="none" w:sz="0" w:space="0" w:color="auto"/>
        <w:bottom w:val="none" w:sz="0" w:space="0" w:color="auto"/>
        <w:right w:val="none" w:sz="0" w:space="0" w:color="auto"/>
      </w:divBdr>
    </w:div>
    <w:div w:id="1205219518">
      <w:bodyDiv w:val="1"/>
      <w:marLeft w:val="0"/>
      <w:marRight w:val="0"/>
      <w:marTop w:val="0"/>
      <w:marBottom w:val="0"/>
      <w:divBdr>
        <w:top w:val="none" w:sz="0" w:space="0" w:color="auto"/>
        <w:left w:val="none" w:sz="0" w:space="0" w:color="auto"/>
        <w:bottom w:val="none" w:sz="0" w:space="0" w:color="auto"/>
        <w:right w:val="none" w:sz="0" w:space="0" w:color="auto"/>
      </w:divBdr>
    </w:div>
    <w:div w:id="120529515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12309">
      <w:bodyDiv w:val="1"/>
      <w:marLeft w:val="0"/>
      <w:marRight w:val="0"/>
      <w:marTop w:val="0"/>
      <w:marBottom w:val="0"/>
      <w:divBdr>
        <w:top w:val="none" w:sz="0" w:space="0" w:color="auto"/>
        <w:left w:val="none" w:sz="0" w:space="0" w:color="auto"/>
        <w:bottom w:val="none" w:sz="0" w:space="0" w:color="auto"/>
        <w:right w:val="none" w:sz="0" w:space="0" w:color="auto"/>
      </w:divBdr>
    </w:div>
    <w:div w:id="1205412855">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629841">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7692">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484880">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680872">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075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519">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742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0262">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075055">
      <w:bodyDiv w:val="1"/>
      <w:marLeft w:val="0"/>
      <w:marRight w:val="0"/>
      <w:marTop w:val="0"/>
      <w:marBottom w:val="0"/>
      <w:divBdr>
        <w:top w:val="none" w:sz="0" w:space="0" w:color="auto"/>
        <w:left w:val="none" w:sz="0" w:space="0" w:color="auto"/>
        <w:bottom w:val="none" w:sz="0" w:space="0" w:color="auto"/>
        <w:right w:val="none" w:sz="0" w:space="0" w:color="auto"/>
      </w:divBdr>
    </w:div>
    <w:div w:id="1209219540">
      <w:bodyDiv w:val="1"/>
      <w:marLeft w:val="0"/>
      <w:marRight w:val="0"/>
      <w:marTop w:val="0"/>
      <w:marBottom w:val="0"/>
      <w:divBdr>
        <w:top w:val="none" w:sz="0" w:space="0" w:color="auto"/>
        <w:left w:val="none" w:sz="0" w:space="0" w:color="auto"/>
        <w:bottom w:val="none" w:sz="0" w:space="0" w:color="auto"/>
        <w:right w:val="none" w:sz="0" w:space="0" w:color="auto"/>
      </w:divBdr>
    </w:div>
    <w:div w:id="1209226885">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9836">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578191">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17605">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036949">
      <w:bodyDiv w:val="1"/>
      <w:marLeft w:val="0"/>
      <w:marRight w:val="0"/>
      <w:marTop w:val="0"/>
      <w:marBottom w:val="0"/>
      <w:divBdr>
        <w:top w:val="none" w:sz="0" w:space="0" w:color="auto"/>
        <w:left w:val="none" w:sz="0" w:space="0" w:color="auto"/>
        <w:bottom w:val="none" w:sz="0" w:space="0" w:color="auto"/>
        <w:right w:val="none" w:sz="0" w:space="0" w:color="auto"/>
      </w:divBdr>
    </w:div>
    <w:div w:id="1212038061">
      <w:bodyDiv w:val="1"/>
      <w:marLeft w:val="0"/>
      <w:marRight w:val="0"/>
      <w:marTop w:val="0"/>
      <w:marBottom w:val="0"/>
      <w:divBdr>
        <w:top w:val="none" w:sz="0" w:space="0" w:color="auto"/>
        <w:left w:val="none" w:sz="0" w:space="0" w:color="auto"/>
        <w:bottom w:val="none" w:sz="0" w:space="0" w:color="auto"/>
        <w:right w:val="none" w:sz="0" w:space="0" w:color="auto"/>
      </w:divBdr>
    </w:div>
    <w:div w:id="1212157469">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425037">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3999841">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197731">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0498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928590">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578959">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77969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5921359">
      <w:bodyDiv w:val="1"/>
      <w:marLeft w:val="0"/>
      <w:marRight w:val="0"/>
      <w:marTop w:val="0"/>
      <w:marBottom w:val="0"/>
      <w:divBdr>
        <w:top w:val="none" w:sz="0" w:space="0" w:color="auto"/>
        <w:left w:val="none" w:sz="0" w:space="0" w:color="auto"/>
        <w:bottom w:val="none" w:sz="0" w:space="0" w:color="auto"/>
        <w:right w:val="none" w:sz="0" w:space="0" w:color="auto"/>
      </w:divBdr>
    </w:div>
    <w:div w:id="1215968842">
      <w:bodyDiv w:val="1"/>
      <w:marLeft w:val="0"/>
      <w:marRight w:val="0"/>
      <w:marTop w:val="0"/>
      <w:marBottom w:val="0"/>
      <w:divBdr>
        <w:top w:val="none" w:sz="0" w:space="0" w:color="auto"/>
        <w:left w:val="none" w:sz="0" w:space="0" w:color="auto"/>
        <w:bottom w:val="none" w:sz="0" w:space="0" w:color="auto"/>
        <w:right w:val="none" w:sz="0" w:space="0" w:color="auto"/>
      </w:divBdr>
    </w:div>
    <w:div w:id="1216040222">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502497">
      <w:bodyDiv w:val="1"/>
      <w:marLeft w:val="0"/>
      <w:marRight w:val="0"/>
      <w:marTop w:val="0"/>
      <w:marBottom w:val="0"/>
      <w:divBdr>
        <w:top w:val="none" w:sz="0" w:space="0" w:color="auto"/>
        <w:left w:val="none" w:sz="0" w:space="0" w:color="auto"/>
        <w:bottom w:val="none" w:sz="0" w:space="0" w:color="auto"/>
        <w:right w:val="none" w:sz="0" w:space="0" w:color="auto"/>
      </w:divBdr>
    </w:div>
    <w:div w:id="1216625791">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812534">
      <w:bodyDiv w:val="1"/>
      <w:marLeft w:val="0"/>
      <w:marRight w:val="0"/>
      <w:marTop w:val="0"/>
      <w:marBottom w:val="0"/>
      <w:divBdr>
        <w:top w:val="none" w:sz="0" w:space="0" w:color="auto"/>
        <w:left w:val="none" w:sz="0" w:space="0" w:color="auto"/>
        <w:bottom w:val="none" w:sz="0" w:space="0" w:color="auto"/>
        <w:right w:val="none" w:sz="0" w:space="0" w:color="auto"/>
      </w:divBdr>
    </w:div>
    <w:div w:id="1216891301">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08183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83196">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391256">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441859">
      <w:bodyDiv w:val="1"/>
      <w:marLeft w:val="0"/>
      <w:marRight w:val="0"/>
      <w:marTop w:val="0"/>
      <w:marBottom w:val="0"/>
      <w:divBdr>
        <w:top w:val="none" w:sz="0" w:space="0" w:color="auto"/>
        <w:left w:val="none" w:sz="0" w:space="0" w:color="auto"/>
        <w:bottom w:val="none" w:sz="0" w:space="0" w:color="auto"/>
        <w:right w:val="none" w:sz="0" w:space="0" w:color="auto"/>
      </w:divBdr>
    </w:div>
    <w:div w:id="1219514447">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94419">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42941">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19164">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163105">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357">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8130">
      <w:bodyDiv w:val="1"/>
      <w:marLeft w:val="0"/>
      <w:marRight w:val="0"/>
      <w:marTop w:val="0"/>
      <w:marBottom w:val="0"/>
      <w:divBdr>
        <w:top w:val="none" w:sz="0" w:space="0" w:color="auto"/>
        <w:left w:val="none" w:sz="0" w:space="0" w:color="auto"/>
        <w:bottom w:val="none" w:sz="0" w:space="0" w:color="auto"/>
        <w:right w:val="none" w:sz="0" w:space="0" w:color="auto"/>
      </w:divBdr>
    </w:div>
    <w:div w:id="1221867513">
      <w:bodyDiv w:val="1"/>
      <w:marLeft w:val="0"/>
      <w:marRight w:val="0"/>
      <w:marTop w:val="0"/>
      <w:marBottom w:val="0"/>
      <w:divBdr>
        <w:top w:val="none" w:sz="0" w:space="0" w:color="auto"/>
        <w:left w:val="none" w:sz="0" w:space="0" w:color="auto"/>
        <w:bottom w:val="none" w:sz="0" w:space="0" w:color="auto"/>
        <w:right w:val="none" w:sz="0" w:space="0" w:color="auto"/>
      </w:divBdr>
    </w:div>
    <w:div w:id="1221943902">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248323">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05267">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25680">
      <w:bodyDiv w:val="1"/>
      <w:marLeft w:val="0"/>
      <w:marRight w:val="0"/>
      <w:marTop w:val="0"/>
      <w:marBottom w:val="0"/>
      <w:divBdr>
        <w:top w:val="none" w:sz="0" w:space="0" w:color="auto"/>
        <w:left w:val="none" w:sz="0" w:space="0" w:color="auto"/>
        <w:bottom w:val="none" w:sz="0" w:space="0" w:color="auto"/>
        <w:right w:val="none" w:sz="0" w:space="0" w:color="auto"/>
      </w:divBdr>
    </w:div>
    <w:div w:id="1222525800">
      <w:bodyDiv w:val="1"/>
      <w:marLeft w:val="0"/>
      <w:marRight w:val="0"/>
      <w:marTop w:val="0"/>
      <w:marBottom w:val="0"/>
      <w:divBdr>
        <w:top w:val="none" w:sz="0" w:space="0" w:color="auto"/>
        <w:left w:val="none" w:sz="0" w:space="0" w:color="auto"/>
        <w:bottom w:val="none" w:sz="0" w:space="0" w:color="auto"/>
        <w:right w:val="none" w:sz="0" w:space="0" w:color="auto"/>
      </w:divBdr>
    </w:div>
    <w:div w:id="1222594171">
      <w:bodyDiv w:val="1"/>
      <w:marLeft w:val="0"/>
      <w:marRight w:val="0"/>
      <w:marTop w:val="0"/>
      <w:marBottom w:val="0"/>
      <w:divBdr>
        <w:top w:val="none" w:sz="0" w:space="0" w:color="auto"/>
        <w:left w:val="none" w:sz="0" w:space="0" w:color="auto"/>
        <w:bottom w:val="none" w:sz="0" w:space="0" w:color="auto"/>
        <w:right w:val="none" w:sz="0" w:space="0" w:color="auto"/>
      </w:divBdr>
    </w:div>
    <w:div w:id="1222643427">
      <w:bodyDiv w:val="1"/>
      <w:marLeft w:val="0"/>
      <w:marRight w:val="0"/>
      <w:marTop w:val="0"/>
      <w:marBottom w:val="0"/>
      <w:divBdr>
        <w:top w:val="none" w:sz="0" w:space="0" w:color="auto"/>
        <w:left w:val="none" w:sz="0" w:space="0" w:color="auto"/>
        <w:bottom w:val="none" w:sz="0" w:space="0" w:color="auto"/>
        <w:right w:val="none" w:sz="0" w:space="0" w:color="auto"/>
      </w:divBdr>
    </w:div>
    <w:div w:id="1222668761">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441357">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55007">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786397">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8079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215308">
      <w:bodyDiv w:val="1"/>
      <w:marLeft w:val="0"/>
      <w:marRight w:val="0"/>
      <w:marTop w:val="0"/>
      <w:marBottom w:val="0"/>
      <w:divBdr>
        <w:top w:val="none" w:sz="0" w:space="0" w:color="auto"/>
        <w:left w:val="none" w:sz="0" w:space="0" w:color="auto"/>
        <w:bottom w:val="none" w:sz="0" w:space="0" w:color="auto"/>
        <w:right w:val="none" w:sz="0" w:space="0" w:color="auto"/>
      </w:divBdr>
    </w:div>
    <w:div w:id="1224372284">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09763">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49088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2675">
      <w:bodyDiv w:val="1"/>
      <w:marLeft w:val="0"/>
      <w:marRight w:val="0"/>
      <w:marTop w:val="0"/>
      <w:marBottom w:val="0"/>
      <w:divBdr>
        <w:top w:val="none" w:sz="0" w:space="0" w:color="auto"/>
        <w:left w:val="none" w:sz="0" w:space="0" w:color="auto"/>
        <w:bottom w:val="none" w:sz="0" w:space="0" w:color="auto"/>
        <w:right w:val="none" w:sz="0" w:space="0" w:color="auto"/>
      </w:divBdr>
    </w:div>
    <w:div w:id="1225798262">
      <w:bodyDiv w:val="1"/>
      <w:marLeft w:val="0"/>
      <w:marRight w:val="0"/>
      <w:marTop w:val="0"/>
      <w:marBottom w:val="0"/>
      <w:divBdr>
        <w:top w:val="none" w:sz="0" w:space="0" w:color="auto"/>
        <w:left w:val="none" w:sz="0" w:space="0" w:color="auto"/>
        <w:bottom w:val="none" w:sz="0" w:space="0" w:color="auto"/>
        <w:right w:val="none" w:sz="0" w:space="0" w:color="auto"/>
      </w:divBdr>
    </w:div>
    <w:div w:id="1225868319">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39682">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257921">
      <w:bodyDiv w:val="1"/>
      <w:marLeft w:val="0"/>
      <w:marRight w:val="0"/>
      <w:marTop w:val="0"/>
      <w:marBottom w:val="0"/>
      <w:divBdr>
        <w:top w:val="none" w:sz="0" w:space="0" w:color="auto"/>
        <w:left w:val="none" w:sz="0" w:space="0" w:color="auto"/>
        <w:bottom w:val="none" w:sz="0" w:space="0" w:color="auto"/>
        <w:right w:val="none" w:sz="0" w:space="0" w:color="auto"/>
      </w:divBdr>
    </w:div>
    <w:div w:id="1226261638">
      <w:bodyDiv w:val="1"/>
      <w:marLeft w:val="0"/>
      <w:marRight w:val="0"/>
      <w:marTop w:val="0"/>
      <w:marBottom w:val="0"/>
      <w:divBdr>
        <w:top w:val="none" w:sz="0" w:space="0" w:color="auto"/>
        <w:left w:val="none" w:sz="0" w:space="0" w:color="auto"/>
        <w:bottom w:val="none" w:sz="0" w:space="0" w:color="auto"/>
        <w:right w:val="none" w:sz="0" w:space="0" w:color="auto"/>
      </w:divBdr>
    </w:div>
    <w:div w:id="1226455637">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02865">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374988">
      <w:bodyDiv w:val="1"/>
      <w:marLeft w:val="0"/>
      <w:marRight w:val="0"/>
      <w:marTop w:val="0"/>
      <w:marBottom w:val="0"/>
      <w:divBdr>
        <w:top w:val="none" w:sz="0" w:space="0" w:color="auto"/>
        <w:left w:val="none" w:sz="0" w:space="0" w:color="auto"/>
        <w:bottom w:val="none" w:sz="0" w:space="0" w:color="auto"/>
        <w:right w:val="none" w:sz="0" w:space="0" w:color="auto"/>
      </w:divBdr>
    </w:div>
    <w:div w:id="122783809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7952108">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0628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39654">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09869">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3306">
      <w:bodyDiv w:val="1"/>
      <w:marLeft w:val="0"/>
      <w:marRight w:val="0"/>
      <w:marTop w:val="0"/>
      <w:marBottom w:val="0"/>
      <w:divBdr>
        <w:top w:val="none" w:sz="0" w:space="0" w:color="auto"/>
        <w:left w:val="none" w:sz="0" w:space="0" w:color="auto"/>
        <w:bottom w:val="none" w:sz="0" w:space="0" w:color="auto"/>
        <w:right w:val="none" w:sz="0" w:space="0" w:color="auto"/>
      </w:divBdr>
    </w:div>
    <w:div w:id="1229075590">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268075">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614507">
      <w:bodyDiv w:val="1"/>
      <w:marLeft w:val="0"/>
      <w:marRight w:val="0"/>
      <w:marTop w:val="0"/>
      <w:marBottom w:val="0"/>
      <w:divBdr>
        <w:top w:val="none" w:sz="0" w:space="0" w:color="auto"/>
        <w:left w:val="none" w:sz="0" w:space="0" w:color="auto"/>
        <w:bottom w:val="none" w:sz="0" w:space="0" w:color="auto"/>
        <w:right w:val="none" w:sz="0" w:space="0" w:color="auto"/>
      </w:divBdr>
    </w:div>
    <w:div w:id="12297312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29807721">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266823">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7630">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578383">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424074">
      <w:bodyDiv w:val="1"/>
      <w:marLeft w:val="0"/>
      <w:marRight w:val="0"/>
      <w:marTop w:val="0"/>
      <w:marBottom w:val="0"/>
      <w:divBdr>
        <w:top w:val="none" w:sz="0" w:space="0" w:color="auto"/>
        <w:left w:val="none" w:sz="0" w:space="0" w:color="auto"/>
        <w:bottom w:val="none" w:sz="0" w:space="0" w:color="auto"/>
        <w:right w:val="none" w:sz="0" w:space="0" w:color="auto"/>
      </w:divBdr>
    </w:div>
    <w:div w:id="123164971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1962083">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795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501633">
      <w:bodyDiv w:val="1"/>
      <w:marLeft w:val="0"/>
      <w:marRight w:val="0"/>
      <w:marTop w:val="0"/>
      <w:marBottom w:val="0"/>
      <w:divBdr>
        <w:top w:val="none" w:sz="0" w:space="0" w:color="auto"/>
        <w:left w:val="none" w:sz="0" w:space="0" w:color="auto"/>
        <w:bottom w:val="none" w:sz="0" w:space="0" w:color="auto"/>
        <w:right w:val="none" w:sz="0" w:space="0" w:color="auto"/>
      </w:divBdr>
    </w:div>
    <w:div w:id="1232616835">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33220">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464228">
      <w:bodyDiv w:val="1"/>
      <w:marLeft w:val="0"/>
      <w:marRight w:val="0"/>
      <w:marTop w:val="0"/>
      <w:marBottom w:val="0"/>
      <w:divBdr>
        <w:top w:val="none" w:sz="0" w:space="0" w:color="auto"/>
        <w:left w:val="none" w:sz="0" w:space="0" w:color="auto"/>
        <w:bottom w:val="none" w:sz="0" w:space="0" w:color="auto"/>
        <w:right w:val="none" w:sz="0" w:space="0" w:color="auto"/>
      </w:divBdr>
    </w:div>
    <w:div w:id="1233465886">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14234">
      <w:bodyDiv w:val="1"/>
      <w:marLeft w:val="0"/>
      <w:marRight w:val="0"/>
      <w:marTop w:val="0"/>
      <w:marBottom w:val="0"/>
      <w:divBdr>
        <w:top w:val="none" w:sz="0" w:space="0" w:color="auto"/>
        <w:left w:val="none" w:sz="0" w:space="0" w:color="auto"/>
        <w:bottom w:val="none" w:sz="0" w:space="0" w:color="auto"/>
        <w:right w:val="none" w:sz="0" w:space="0" w:color="auto"/>
      </w:divBdr>
    </w:div>
    <w:div w:id="123535757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10178">
      <w:bodyDiv w:val="1"/>
      <w:marLeft w:val="0"/>
      <w:marRight w:val="0"/>
      <w:marTop w:val="0"/>
      <w:marBottom w:val="0"/>
      <w:divBdr>
        <w:top w:val="none" w:sz="0" w:space="0" w:color="auto"/>
        <w:left w:val="none" w:sz="0" w:space="0" w:color="auto"/>
        <w:bottom w:val="none" w:sz="0" w:space="0" w:color="auto"/>
        <w:right w:val="none" w:sz="0" w:space="0" w:color="auto"/>
      </w:divBdr>
    </w:div>
    <w:div w:id="1235512670">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6867">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776219">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818464">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56090">
      <w:bodyDiv w:val="1"/>
      <w:marLeft w:val="0"/>
      <w:marRight w:val="0"/>
      <w:marTop w:val="0"/>
      <w:marBottom w:val="0"/>
      <w:divBdr>
        <w:top w:val="none" w:sz="0" w:space="0" w:color="auto"/>
        <w:left w:val="none" w:sz="0" w:space="0" w:color="auto"/>
        <w:bottom w:val="none" w:sz="0" w:space="0" w:color="auto"/>
        <w:right w:val="none" w:sz="0" w:space="0" w:color="auto"/>
      </w:divBdr>
    </w:div>
    <w:div w:id="1239091721">
      <w:bodyDiv w:val="1"/>
      <w:marLeft w:val="0"/>
      <w:marRight w:val="0"/>
      <w:marTop w:val="0"/>
      <w:marBottom w:val="0"/>
      <w:divBdr>
        <w:top w:val="none" w:sz="0" w:space="0" w:color="auto"/>
        <w:left w:val="none" w:sz="0" w:space="0" w:color="auto"/>
        <w:bottom w:val="none" w:sz="0" w:space="0" w:color="auto"/>
        <w:right w:val="none" w:sz="0" w:space="0" w:color="auto"/>
      </w:divBdr>
    </w:div>
    <w:div w:id="1239098779">
      <w:bodyDiv w:val="1"/>
      <w:marLeft w:val="0"/>
      <w:marRight w:val="0"/>
      <w:marTop w:val="0"/>
      <w:marBottom w:val="0"/>
      <w:divBdr>
        <w:top w:val="none" w:sz="0" w:space="0" w:color="auto"/>
        <w:left w:val="none" w:sz="0" w:space="0" w:color="auto"/>
        <w:bottom w:val="none" w:sz="0" w:space="0" w:color="auto"/>
        <w:right w:val="none" w:sz="0" w:space="0" w:color="auto"/>
      </w:divBdr>
    </w:div>
    <w:div w:id="1239174046">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680146">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825719">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292755">
      <w:bodyDiv w:val="1"/>
      <w:marLeft w:val="0"/>
      <w:marRight w:val="0"/>
      <w:marTop w:val="0"/>
      <w:marBottom w:val="0"/>
      <w:divBdr>
        <w:top w:val="none" w:sz="0" w:space="0" w:color="auto"/>
        <w:left w:val="none" w:sz="0" w:space="0" w:color="auto"/>
        <w:bottom w:val="none" w:sz="0" w:space="0" w:color="auto"/>
        <w:right w:val="none" w:sz="0" w:space="0" w:color="auto"/>
      </w:divBdr>
    </w:div>
    <w:div w:id="1240402296">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5422">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51887">
      <w:bodyDiv w:val="1"/>
      <w:marLeft w:val="0"/>
      <w:marRight w:val="0"/>
      <w:marTop w:val="0"/>
      <w:marBottom w:val="0"/>
      <w:divBdr>
        <w:top w:val="none" w:sz="0" w:space="0" w:color="auto"/>
        <w:left w:val="none" w:sz="0" w:space="0" w:color="auto"/>
        <w:bottom w:val="none" w:sz="0" w:space="0" w:color="auto"/>
        <w:right w:val="none" w:sz="0" w:space="0" w:color="auto"/>
      </w:divBdr>
    </w:div>
    <w:div w:id="1241451297">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329796">
      <w:bodyDiv w:val="1"/>
      <w:marLeft w:val="0"/>
      <w:marRight w:val="0"/>
      <w:marTop w:val="0"/>
      <w:marBottom w:val="0"/>
      <w:divBdr>
        <w:top w:val="none" w:sz="0" w:space="0" w:color="auto"/>
        <w:left w:val="none" w:sz="0" w:space="0" w:color="auto"/>
        <w:bottom w:val="none" w:sz="0" w:space="0" w:color="auto"/>
        <w:right w:val="none" w:sz="0" w:space="0" w:color="auto"/>
      </w:divBdr>
    </w:div>
    <w:div w:id="1242331705">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56594">
      <w:bodyDiv w:val="1"/>
      <w:marLeft w:val="0"/>
      <w:marRight w:val="0"/>
      <w:marTop w:val="0"/>
      <w:marBottom w:val="0"/>
      <w:divBdr>
        <w:top w:val="none" w:sz="0" w:space="0" w:color="auto"/>
        <w:left w:val="none" w:sz="0" w:space="0" w:color="auto"/>
        <w:bottom w:val="none" w:sz="0" w:space="0" w:color="auto"/>
        <w:right w:val="none" w:sz="0" w:space="0" w:color="auto"/>
      </w:divBdr>
    </w:div>
    <w:div w:id="1243024716">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7200">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494476">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682694">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5125">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09850">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45603">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185826">
      <w:bodyDiv w:val="1"/>
      <w:marLeft w:val="0"/>
      <w:marRight w:val="0"/>
      <w:marTop w:val="0"/>
      <w:marBottom w:val="0"/>
      <w:divBdr>
        <w:top w:val="none" w:sz="0" w:space="0" w:color="auto"/>
        <w:left w:val="none" w:sz="0" w:space="0" w:color="auto"/>
        <w:bottom w:val="none" w:sz="0" w:space="0" w:color="auto"/>
        <w:right w:val="none" w:sz="0" w:space="0" w:color="auto"/>
      </w:divBdr>
    </w:div>
    <w:div w:id="124518936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266912">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458326">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533198">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112422">
      <w:bodyDiv w:val="1"/>
      <w:marLeft w:val="0"/>
      <w:marRight w:val="0"/>
      <w:marTop w:val="0"/>
      <w:marBottom w:val="0"/>
      <w:divBdr>
        <w:top w:val="none" w:sz="0" w:space="0" w:color="auto"/>
        <w:left w:val="none" w:sz="0" w:space="0" w:color="auto"/>
        <w:bottom w:val="none" w:sz="0" w:space="0" w:color="auto"/>
        <w:right w:val="none" w:sz="0" w:space="0" w:color="auto"/>
      </w:divBdr>
    </w:div>
    <w:div w:id="1246300228">
      <w:bodyDiv w:val="1"/>
      <w:marLeft w:val="0"/>
      <w:marRight w:val="0"/>
      <w:marTop w:val="0"/>
      <w:marBottom w:val="0"/>
      <w:divBdr>
        <w:top w:val="none" w:sz="0" w:space="0" w:color="auto"/>
        <w:left w:val="none" w:sz="0" w:space="0" w:color="auto"/>
        <w:bottom w:val="none" w:sz="0" w:space="0" w:color="auto"/>
        <w:right w:val="none" w:sz="0" w:space="0" w:color="auto"/>
      </w:divBdr>
    </w:div>
    <w:div w:id="1246495974">
      <w:bodyDiv w:val="1"/>
      <w:marLeft w:val="0"/>
      <w:marRight w:val="0"/>
      <w:marTop w:val="0"/>
      <w:marBottom w:val="0"/>
      <w:divBdr>
        <w:top w:val="none" w:sz="0" w:space="0" w:color="auto"/>
        <w:left w:val="none" w:sz="0" w:space="0" w:color="auto"/>
        <w:bottom w:val="none" w:sz="0" w:space="0" w:color="auto"/>
        <w:right w:val="none" w:sz="0" w:space="0" w:color="auto"/>
      </w:divBdr>
    </w:div>
    <w:div w:id="1246497598">
      <w:bodyDiv w:val="1"/>
      <w:marLeft w:val="0"/>
      <w:marRight w:val="0"/>
      <w:marTop w:val="0"/>
      <w:marBottom w:val="0"/>
      <w:divBdr>
        <w:top w:val="none" w:sz="0" w:space="0" w:color="auto"/>
        <w:left w:val="none" w:sz="0" w:space="0" w:color="auto"/>
        <w:bottom w:val="none" w:sz="0" w:space="0" w:color="auto"/>
        <w:right w:val="none" w:sz="0" w:space="0" w:color="auto"/>
      </w:divBdr>
    </w:div>
    <w:div w:id="1246569023">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13773">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767616">
      <w:bodyDiv w:val="1"/>
      <w:marLeft w:val="0"/>
      <w:marRight w:val="0"/>
      <w:marTop w:val="0"/>
      <w:marBottom w:val="0"/>
      <w:divBdr>
        <w:top w:val="none" w:sz="0" w:space="0" w:color="auto"/>
        <w:left w:val="none" w:sz="0" w:space="0" w:color="auto"/>
        <w:bottom w:val="none" w:sz="0" w:space="0" w:color="auto"/>
        <w:right w:val="none" w:sz="0" w:space="0" w:color="auto"/>
      </w:divBdr>
    </w:div>
    <w:div w:id="1248149045">
      <w:bodyDiv w:val="1"/>
      <w:marLeft w:val="0"/>
      <w:marRight w:val="0"/>
      <w:marTop w:val="0"/>
      <w:marBottom w:val="0"/>
      <w:divBdr>
        <w:top w:val="none" w:sz="0" w:space="0" w:color="auto"/>
        <w:left w:val="none" w:sz="0" w:space="0" w:color="auto"/>
        <w:bottom w:val="none" w:sz="0" w:space="0" w:color="auto"/>
        <w:right w:val="none" w:sz="0" w:space="0" w:color="auto"/>
      </w:divBdr>
    </w:div>
    <w:div w:id="1248153097">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467261">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4789">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54126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70328">
      <w:bodyDiv w:val="1"/>
      <w:marLeft w:val="0"/>
      <w:marRight w:val="0"/>
      <w:marTop w:val="0"/>
      <w:marBottom w:val="0"/>
      <w:divBdr>
        <w:top w:val="none" w:sz="0" w:space="0" w:color="auto"/>
        <w:left w:val="none" w:sz="0" w:space="0" w:color="auto"/>
        <w:bottom w:val="none" w:sz="0" w:space="0" w:color="auto"/>
        <w:right w:val="none" w:sz="0" w:space="0" w:color="auto"/>
      </w:divBdr>
    </w:div>
    <w:div w:id="1249970711">
      <w:bodyDiv w:val="1"/>
      <w:marLeft w:val="0"/>
      <w:marRight w:val="0"/>
      <w:marTop w:val="0"/>
      <w:marBottom w:val="0"/>
      <w:divBdr>
        <w:top w:val="none" w:sz="0" w:space="0" w:color="auto"/>
        <w:left w:val="none" w:sz="0" w:space="0" w:color="auto"/>
        <w:bottom w:val="none" w:sz="0" w:space="0" w:color="auto"/>
        <w:right w:val="none" w:sz="0" w:space="0" w:color="auto"/>
      </w:divBdr>
    </w:div>
    <w:div w:id="1249996802">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8864">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768930">
      <w:bodyDiv w:val="1"/>
      <w:marLeft w:val="0"/>
      <w:marRight w:val="0"/>
      <w:marTop w:val="0"/>
      <w:marBottom w:val="0"/>
      <w:divBdr>
        <w:top w:val="none" w:sz="0" w:space="0" w:color="auto"/>
        <w:left w:val="none" w:sz="0" w:space="0" w:color="auto"/>
        <w:bottom w:val="none" w:sz="0" w:space="0" w:color="auto"/>
        <w:right w:val="none" w:sz="0" w:space="0" w:color="auto"/>
      </w:divBdr>
    </w:div>
    <w:div w:id="1251043174">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3473">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789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550280">
      <w:bodyDiv w:val="1"/>
      <w:marLeft w:val="0"/>
      <w:marRight w:val="0"/>
      <w:marTop w:val="0"/>
      <w:marBottom w:val="0"/>
      <w:divBdr>
        <w:top w:val="none" w:sz="0" w:space="0" w:color="auto"/>
        <w:left w:val="none" w:sz="0" w:space="0" w:color="auto"/>
        <w:bottom w:val="none" w:sz="0" w:space="0" w:color="auto"/>
        <w:right w:val="none" w:sz="0" w:space="0" w:color="auto"/>
      </w:divBdr>
    </w:div>
    <w:div w:id="1251770326">
      <w:bodyDiv w:val="1"/>
      <w:marLeft w:val="0"/>
      <w:marRight w:val="0"/>
      <w:marTop w:val="0"/>
      <w:marBottom w:val="0"/>
      <w:divBdr>
        <w:top w:val="none" w:sz="0" w:space="0" w:color="auto"/>
        <w:left w:val="none" w:sz="0" w:space="0" w:color="auto"/>
        <w:bottom w:val="none" w:sz="0" w:space="0" w:color="auto"/>
        <w:right w:val="none" w:sz="0" w:space="0" w:color="auto"/>
      </w:divBdr>
    </w:div>
    <w:div w:id="1251810974">
      <w:bodyDiv w:val="1"/>
      <w:marLeft w:val="0"/>
      <w:marRight w:val="0"/>
      <w:marTop w:val="0"/>
      <w:marBottom w:val="0"/>
      <w:divBdr>
        <w:top w:val="none" w:sz="0" w:space="0" w:color="auto"/>
        <w:left w:val="none" w:sz="0" w:space="0" w:color="auto"/>
        <w:bottom w:val="none" w:sz="0" w:space="0" w:color="auto"/>
        <w:right w:val="none" w:sz="0" w:space="0" w:color="auto"/>
      </w:divBdr>
    </w:div>
    <w:div w:id="1251813048">
      <w:bodyDiv w:val="1"/>
      <w:marLeft w:val="0"/>
      <w:marRight w:val="0"/>
      <w:marTop w:val="0"/>
      <w:marBottom w:val="0"/>
      <w:divBdr>
        <w:top w:val="none" w:sz="0" w:space="0" w:color="auto"/>
        <w:left w:val="none" w:sz="0" w:space="0" w:color="auto"/>
        <w:bottom w:val="none" w:sz="0" w:space="0" w:color="auto"/>
        <w:right w:val="none" w:sz="0" w:space="0" w:color="auto"/>
      </w:divBdr>
    </w:div>
    <w:div w:id="125200583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396487">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5198">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590229">
      <w:bodyDiv w:val="1"/>
      <w:marLeft w:val="0"/>
      <w:marRight w:val="0"/>
      <w:marTop w:val="0"/>
      <w:marBottom w:val="0"/>
      <w:divBdr>
        <w:top w:val="none" w:sz="0" w:space="0" w:color="auto"/>
        <w:left w:val="none" w:sz="0" w:space="0" w:color="auto"/>
        <w:bottom w:val="none" w:sz="0" w:space="0" w:color="auto"/>
        <w:right w:val="none" w:sz="0" w:space="0" w:color="auto"/>
      </w:divBdr>
    </w:div>
    <w:div w:id="1252666164">
      <w:bodyDiv w:val="1"/>
      <w:marLeft w:val="0"/>
      <w:marRight w:val="0"/>
      <w:marTop w:val="0"/>
      <w:marBottom w:val="0"/>
      <w:divBdr>
        <w:top w:val="none" w:sz="0" w:space="0" w:color="auto"/>
        <w:left w:val="none" w:sz="0" w:space="0" w:color="auto"/>
        <w:bottom w:val="none" w:sz="0" w:space="0" w:color="auto"/>
        <w:right w:val="none" w:sz="0" w:space="0" w:color="auto"/>
      </w:divBdr>
    </w:div>
    <w:div w:id="1252935327">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202207">
      <w:bodyDiv w:val="1"/>
      <w:marLeft w:val="0"/>
      <w:marRight w:val="0"/>
      <w:marTop w:val="0"/>
      <w:marBottom w:val="0"/>
      <w:divBdr>
        <w:top w:val="none" w:sz="0" w:space="0" w:color="auto"/>
        <w:left w:val="none" w:sz="0" w:space="0" w:color="auto"/>
        <w:bottom w:val="none" w:sz="0" w:space="0" w:color="auto"/>
        <w:right w:val="none" w:sz="0" w:space="0" w:color="auto"/>
      </w:divBdr>
    </w:div>
    <w:div w:id="1253314860">
      <w:bodyDiv w:val="1"/>
      <w:marLeft w:val="0"/>
      <w:marRight w:val="0"/>
      <w:marTop w:val="0"/>
      <w:marBottom w:val="0"/>
      <w:divBdr>
        <w:top w:val="none" w:sz="0" w:space="0" w:color="auto"/>
        <w:left w:val="none" w:sz="0" w:space="0" w:color="auto"/>
        <w:bottom w:val="none" w:sz="0" w:space="0" w:color="auto"/>
        <w:right w:val="none" w:sz="0" w:space="0" w:color="auto"/>
      </w:divBdr>
    </w:div>
    <w:div w:id="1253472488">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3975934">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583406">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431289">
      <w:bodyDiv w:val="1"/>
      <w:marLeft w:val="0"/>
      <w:marRight w:val="0"/>
      <w:marTop w:val="0"/>
      <w:marBottom w:val="0"/>
      <w:divBdr>
        <w:top w:val="none" w:sz="0" w:space="0" w:color="auto"/>
        <w:left w:val="none" w:sz="0" w:space="0" w:color="auto"/>
        <w:bottom w:val="none" w:sz="0" w:space="0" w:color="auto"/>
        <w:right w:val="none" w:sz="0" w:space="0" w:color="auto"/>
      </w:divBdr>
    </w:div>
    <w:div w:id="1255482621">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18933">
      <w:bodyDiv w:val="1"/>
      <w:marLeft w:val="0"/>
      <w:marRight w:val="0"/>
      <w:marTop w:val="0"/>
      <w:marBottom w:val="0"/>
      <w:divBdr>
        <w:top w:val="none" w:sz="0" w:space="0" w:color="auto"/>
        <w:left w:val="none" w:sz="0" w:space="0" w:color="auto"/>
        <w:bottom w:val="none" w:sz="0" w:space="0" w:color="auto"/>
        <w:right w:val="none" w:sz="0" w:space="0" w:color="auto"/>
      </w:divBdr>
    </w:div>
    <w:div w:id="1255823918">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033">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294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08569">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1487">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47668">
      <w:bodyDiv w:val="1"/>
      <w:marLeft w:val="0"/>
      <w:marRight w:val="0"/>
      <w:marTop w:val="0"/>
      <w:marBottom w:val="0"/>
      <w:divBdr>
        <w:top w:val="none" w:sz="0" w:space="0" w:color="auto"/>
        <w:left w:val="none" w:sz="0" w:space="0" w:color="auto"/>
        <w:bottom w:val="none" w:sz="0" w:space="0" w:color="auto"/>
        <w:right w:val="none" w:sz="0" w:space="0" w:color="auto"/>
      </w:divBdr>
    </w:div>
    <w:div w:id="1259020460">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178">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875104">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2225">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38745">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8485">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0936">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7749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297697">
      <w:bodyDiv w:val="1"/>
      <w:marLeft w:val="0"/>
      <w:marRight w:val="0"/>
      <w:marTop w:val="0"/>
      <w:marBottom w:val="0"/>
      <w:divBdr>
        <w:top w:val="none" w:sz="0" w:space="0" w:color="auto"/>
        <w:left w:val="none" w:sz="0" w:space="0" w:color="auto"/>
        <w:bottom w:val="none" w:sz="0" w:space="0" w:color="auto"/>
        <w:right w:val="none" w:sz="0" w:space="0" w:color="auto"/>
      </w:divBdr>
    </w:div>
    <w:div w:id="1262371313">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492835">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106465">
      <w:bodyDiv w:val="1"/>
      <w:marLeft w:val="0"/>
      <w:marRight w:val="0"/>
      <w:marTop w:val="0"/>
      <w:marBottom w:val="0"/>
      <w:divBdr>
        <w:top w:val="none" w:sz="0" w:space="0" w:color="auto"/>
        <w:left w:val="none" w:sz="0" w:space="0" w:color="auto"/>
        <w:bottom w:val="none" w:sz="0" w:space="0" w:color="auto"/>
        <w:right w:val="none" w:sz="0" w:space="0" w:color="auto"/>
      </w:divBdr>
    </w:div>
    <w:div w:id="1263344648">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606615">
      <w:bodyDiv w:val="1"/>
      <w:marLeft w:val="0"/>
      <w:marRight w:val="0"/>
      <w:marTop w:val="0"/>
      <w:marBottom w:val="0"/>
      <w:divBdr>
        <w:top w:val="none" w:sz="0" w:space="0" w:color="auto"/>
        <w:left w:val="none" w:sz="0" w:space="0" w:color="auto"/>
        <w:bottom w:val="none" w:sz="0" w:space="0" w:color="auto"/>
        <w:right w:val="none" w:sz="0" w:space="0" w:color="auto"/>
      </w:divBdr>
    </w:div>
    <w:div w:id="1264651659">
      <w:bodyDiv w:val="1"/>
      <w:marLeft w:val="0"/>
      <w:marRight w:val="0"/>
      <w:marTop w:val="0"/>
      <w:marBottom w:val="0"/>
      <w:divBdr>
        <w:top w:val="none" w:sz="0" w:space="0" w:color="auto"/>
        <w:left w:val="none" w:sz="0" w:space="0" w:color="auto"/>
        <w:bottom w:val="none" w:sz="0" w:space="0" w:color="auto"/>
        <w:right w:val="none" w:sz="0" w:space="0" w:color="auto"/>
      </w:divBdr>
    </w:div>
    <w:div w:id="1264653709">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4876456">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386658">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842051">
      <w:bodyDiv w:val="1"/>
      <w:marLeft w:val="0"/>
      <w:marRight w:val="0"/>
      <w:marTop w:val="0"/>
      <w:marBottom w:val="0"/>
      <w:divBdr>
        <w:top w:val="none" w:sz="0" w:space="0" w:color="auto"/>
        <w:left w:val="none" w:sz="0" w:space="0" w:color="auto"/>
        <w:bottom w:val="none" w:sz="0" w:space="0" w:color="auto"/>
        <w:right w:val="none" w:sz="0" w:space="0" w:color="auto"/>
      </w:divBdr>
    </w:div>
    <w:div w:id="1265919811">
      <w:bodyDiv w:val="1"/>
      <w:marLeft w:val="0"/>
      <w:marRight w:val="0"/>
      <w:marTop w:val="0"/>
      <w:marBottom w:val="0"/>
      <w:divBdr>
        <w:top w:val="none" w:sz="0" w:space="0" w:color="auto"/>
        <w:left w:val="none" w:sz="0" w:space="0" w:color="auto"/>
        <w:bottom w:val="none" w:sz="0" w:space="0" w:color="auto"/>
        <w:right w:val="none" w:sz="0" w:space="0" w:color="auto"/>
      </w:divBdr>
    </w:div>
    <w:div w:id="1265921551">
      <w:bodyDiv w:val="1"/>
      <w:marLeft w:val="0"/>
      <w:marRight w:val="0"/>
      <w:marTop w:val="0"/>
      <w:marBottom w:val="0"/>
      <w:divBdr>
        <w:top w:val="none" w:sz="0" w:space="0" w:color="auto"/>
        <w:left w:val="none" w:sz="0" w:space="0" w:color="auto"/>
        <w:bottom w:val="none" w:sz="0" w:space="0" w:color="auto"/>
        <w:right w:val="none" w:sz="0" w:space="0" w:color="auto"/>
      </w:divBdr>
    </w:div>
    <w:div w:id="1265961118">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3138">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646403">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981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693204">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0015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466895">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37590">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581560">
      <w:bodyDiv w:val="1"/>
      <w:marLeft w:val="0"/>
      <w:marRight w:val="0"/>
      <w:marTop w:val="0"/>
      <w:marBottom w:val="0"/>
      <w:divBdr>
        <w:top w:val="none" w:sz="0" w:space="0" w:color="auto"/>
        <w:left w:val="none" w:sz="0" w:space="0" w:color="auto"/>
        <w:bottom w:val="none" w:sz="0" w:space="0" w:color="auto"/>
        <w:right w:val="none" w:sz="0" w:space="0" w:color="auto"/>
      </w:divBdr>
    </w:div>
    <w:div w:id="1268731796">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8925502">
      <w:bodyDiv w:val="1"/>
      <w:marLeft w:val="0"/>
      <w:marRight w:val="0"/>
      <w:marTop w:val="0"/>
      <w:marBottom w:val="0"/>
      <w:divBdr>
        <w:top w:val="none" w:sz="0" w:space="0" w:color="auto"/>
        <w:left w:val="none" w:sz="0" w:space="0" w:color="auto"/>
        <w:bottom w:val="none" w:sz="0" w:space="0" w:color="auto"/>
        <w:right w:val="none" w:sz="0" w:space="0" w:color="auto"/>
      </w:divBdr>
    </w:div>
    <w:div w:id="1268926195">
      <w:bodyDiv w:val="1"/>
      <w:marLeft w:val="0"/>
      <w:marRight w:val="0"/>
      <w:marTop w:val="0"/>
      <w:marBottom w:val="0"/>
      <w:divBdr>
        <w:top w:val="none" w:sz="0" w:space="0" w:color="auto"/>
        <w:left w:val="none" w:sz="0" w:space="0" w:color="auto"/>
        <w:bottom w:val="none" w:sz="0" w:space="0" w:color="auto"/>
        <w:right w:val="none" w:sz="0" w:space="0" w:color="auto"/>
      </w:divBdr>
    </w:div>
    <w:div w:id="1268999783">
      <w:bodyDiv w:val="1"/>
      <w:marLeft w:val="0"/>
      <w:marRight w:val="0"/>
      <w:marTop w:val="0"/>
      <w:marBottom w:val="0"/>
      <w:divBdr>
        <w:top w:val="none" w:sz="0" w:space="0" w:color="auto"/>
        <w:left w:val="none" w:sz="0" w:space="0" w:color="auto"/>
        <w:bottom w:val="none" w:sz="0" w:space="0" w:color="auto"/>
        <w:right w:val="none" w:sz="0" w:space="0" w:color="auto"/>
      </w:divBdr>
    </w:div>
    <w:div w:id="1269041818">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801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138">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461498">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775897">
      <w:bodyDiv w:val="1"/>
      <w:marLeft w:val="0"/>
      <w:marRight w:val="0"/>
      <w:marTop w:val="0"/>
      <w:marBottom w:val="0"/>
      <w:divBdr>
        <w:top w:val="none" w:sz="0" w:space="0" w:color="auto"/>
        <w:left w:val="none" w:sz="0" w:space="0" w:color="auto"/>
        <w:bottom w:val="none" w:sz="0" w:space="0" w:color="auto"/>
        <w:right w:val="none" w:sz="0" w:space="0" w:color="auto"/>
      </w:divBdr>
    </w:div>
    <w:div w:id="1269779774">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0971199">
      <w:bodyDiv w:val="1"/>
      <w:marLeft w:val="0"/>
      <w:marRight w:val="0"/>
      <w:marTop w:val="0"/>
      <w:marBottom w:val="0"/>
      <w:divBdr>
        <w:top w:val="none" w:sz="0" w:space="0" w:color="auto"/>
        <w:left w:val="none" w:sz="0" w:space="0" w:color="auto"/>
        <w:bottom w:val="none" w:sz="0" w:space="0" w:color="auto"/>
        <w:right w:val="none" w:sz="0" w:space="0" w:color="auto"/>
      </w:divBdr>
    </w:div>
    <w:div w:id="127142560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743824">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512572">
      <w:bodyDiv w:val="1"/>
      <w:marLeft w:val="0"/>
      <w:marRight w:val="0"/>
      <w:marTop w:val="0"/>
      <w:marBottom w:val="0"/>
      <w:divBdr>
        <w:top w:val="none" w:sz="0" w:space="0" w:color="auto"/>
        <w:left w:val="none" w:sz="0" w:space="0" w:color="auto"/>
        <w:bottom w:val="none" w:sz="0" w:space="0" w:color="auto"/>
        <w:right w:val="none" w:sz="0" w:space="0" w:color="auto"/>
      </w:divBdr>
    </w:div>
    <w:div w:id="1272589586">
      <w:bodyDiv w:val="1"/>
      <w:marLeft w:val="0"/>
      <w:marRight w:val="0"/>
      <w:marTop w:val="0"/>
      <w:marBottom w:val="0"/>
      <w:divBdr>
        <w:top w:val="none" w:sz="0" w:space="0" w:color="auto"/>
        <w:left w:val="none" w:sz="0" w:space="0" w:color="auto"/>
        <w:bottom w:val="none" w:sz="0" w:space="0" w:color="auto"/>
        <w:right w:val="none" w:sz="0" w:space="0" w:color="auto"/>
      </w:divBdr>
    </w:div>
    <w:div w:id="1272589955">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3827685">
      <w:bodyDiv w:val="1"/>
      <w:marLeft w:val="0"/>
      <w:marRight w:val="0"/>
      <w:marTop w:val="0"/>
      <w:marBottom w:val="0"/>
      <w:divBdr>
        <w:top w:val="none" w:sz="0" w:space="0" w:color="auto"/>
        <w:left w:val="none" w:sz="0" w:space="0" w:color="auto"/>
        <w:bottom w:val="none" w:sz="0" w:space="0" w:color="auto"/>
        <w:right w:val="none" w:sz="0" w:space="0" w:color="auto"/>
      </w:divBdr>
    </w:div>
    <w:div w:id="1273827979">
      <w:bodyDiv w:val="1"/>
      <w:marLeft w:val="0"/>
      <w:marRight w:val="0"/>
      <w:marTop w:val="0"/>
      <w:marBottom w:val="0"/>
      <w:divBdr>
        <w:top w:val="none" w:sz="0" w:space="0" w:color="auto"/>
        <w:left w:val="none" w:sz="0" w:space="0" w:color="auto"/>
        <w:bottom w:val="none" w:sz="0" w:space="0" w:color="auto"/>
        <w:right w:val="none" w:sz="0" w:space="0" w:color="auto"/>
      </w:divBdr>
    </w:div>
    <w:div w:id="1273827987">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196">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896327">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333712">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84516">
      <w:bodyDiv w:val="1"/>
      <w:marLeft w:val="0"/>
      <w:marRight w:val="0"/>
      <w:marTop w:val="0"/>
      <w:marBottom w:val="0"/>
      <w:divBdr>
        <w:top w:val="none" w:sz="0" w:space="0" w:color="auto"/>
        <w:left w:val="none" w:sz="0" w:space="0" w:color="auto"/>
        <w:bottom w:val="none" w:sz="0" w:space="0" w:color="auto"/>
        <w:right w:val="none" w:sz="0" w:space="0" w:color="auto"/>
      </w:divBdr>
    </w:div>
    <w:div w:id="1275559038">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22723">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05120">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99643">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490558">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69699">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14706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406606">
      <w:bodyDiv w:val="1"/>
      <w:marLeft w:val="0"/>
      <w:marRight w:val="0"/>
      <w:marTop w:val="0"/>
      <w:marBottom w:val="0"/>
      <w:divBdr>
        <w:top w:val="none" w:sz="0" w:space="0" w:color="auto"/>
        <w:left w:val="none" w:sz="0" w:space="0" w:color="auto"/>
        <w:bottom w:val="none" w:sz="0" w:space="0" w:color="auto"/>
        <w:right w:val="none" w:sz="0" w:space="0" w:color="auto"/>
      </w:divBdr>
    </w:div>
    <w:div w:id="1279408862">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25732">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02855">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188518">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02644">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639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49593">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575306">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761895">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319">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148554">
      <w:bodyDiv w:val="1"/>
      <w:marLeft w:val="0"/>
      <w:marRight w:val="0"/>
      <w:marTop w:val="0"/>
      <w:marBottom w:val="0"/>
      <w:divBdr>
        <w:top w:val="none" w:sz="0" w:space="0" w:color="auto"/>
        <w:left w:val="none" w:sz="0" w:space="0" w:color="auto"/>
        <w:bottom w:val="none" w:sz="0" w:space="0" w:color="auto"/>
        <w:right w:val="none" w:sz="0" w:space="0" w:color="auto"/>
      </w:divBdr>
    </w:div>
    <w:div w:id="1282225278">
      <w:bodyDiv w:val="1"/>
      <w:marLeft w:val="0"/>
      <w:marRight w:val="0"/>
      <w:marTop w:val="0"/>
      <w:marBottom w:val="0"/>
      <w:divBdr>
        <w:top w:val="none" w:sz="0" w:space="0" w:color="auto"/>
        <w:left w:val="none" w:sz="0" w:space="0" w:color="auto"/>
        <w:bottom w:val="none" w:sz="0" w:space="0" w:color="auto"/>
        <w:right w:val="none" w:sz="0" w:space="0" w:color="auto"/>
      </w:divBdr>
    </w:div>
    <w:div w:id="128242327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1555">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04467">
      <w:bodyDiv w:val="1"/>
      <w:marLeft w:val="0"/>
      <w:marRight w:val="0"/>
      <w:marTop w:val="0"/>
      <w:marBottom w:val="0"/>
      <w:divBdr>
        <w:top w:val="none" w:sz="0" w:space="0" w:color="auto"/>
        <w:left w:val="none" w:sz="0" w:space="0" w:color="auto"/>
        <w:bottom w:val="none" w:sz="0" w:space="0" w:color="auto"/>
        <w:right w:val="none" w:sz="0" w:space="0" w:color="auto"/>
      </w:divBdr>
    </w:div>
    <w:div w:id="1282808854">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778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338613">
      <w:bodyDiv w:val="1"/>
      <w:marLeft w:val="0"/>
      <w:marRight w:val="0"/>
      <w:marTop w:val="0"/>
      <w:marBottom w:val="0"/>
      <w:divBdr>
        <w:top w:val="none" w:sz="0" w:space="0" w:color="auto"/>
        <w:left w:val="none" w:sz="0" w:space="0" w:color="auto"/>
        <w:bottom w:val="none" w:sz="0" w:space="0" w:color="auto"/>
        <w:right w:val="none" w:sz="0" w:space="0" w:color="auto"/>
      </w:divBdr>
    </w:div>
    <w:div w:id="1283415721">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852350">
      <w:bodyDiv w:val="1"/>
      <w:marLeft w:val="0"/>
      <w:marRight w:val="0"/>
      <w:marTop w:val="0"/>
      <w:marBottom w:val="0"/>
      <w:divBdr>
        <w:top w:val="none" w:sz="0" w:space="0" w:color="auto"/>
        <w:left w:val="none" w:sz="0" w:space="0" w:color="auto"/>
        <w:bottom w:val="none" w:sz="0" w:space="0" w:color="auto"/>
        <w:right w:val="none" w:sz="0" w:space="0" w:color="auto"/>
      </w:divBdr>
    </w:div>
    <w:div w:id="1283882789">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8267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921206">
      <w:bodyDiv w:val="1"/>
      <w:marLeft w:val="0"/>
      <w:marRight w:val="0"/>
      <w:marTop w:val="0"/>
      <w:marBottom w:val="0"/>
      <w:divBdr>
        <w:top w:val="none" w:sz="0" w:space="0" w:color="auto"/>
        <w:left w:val="none" w:sz="0" w:space="0" w:color="auto"/>
        <w:bottom w:val="none" w:sz="0" w:space="0" w:color="auto"/>
        <w:right w:val="none" w:sz="0" w:space="0" w:color="auto"/>
      </w:divBdr>
    </w:div>
    <w:div w:id="1285111327">
      <w:bodyDiv w:val="1"/>
      <w:marLeft w:val="0"/>
      <w:marRight w:val="0"/>
      <w:marTop w:val="0"/>
      <w:marBottom w:val="0"/>
      <w:divBdr>
        <w:top w:val="none" w:sz="0" w:space="0" w:color="auto"/>
        <w:left w:val="none" w:sz="0" w:space="0" w:color="auto"/>
        <w:bottom w:val="none" w:sz="0" w:space="0" w:color="auto"/>
        <w:right w:val="none" w:sz="0" w:space="0" w:color="auto"/>
      </w:divBdr>
    </w:div>
    <w:div w:id="1285112094">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31790">
      <w:bodyDiv w:val="1"/>
      <w:marLeft w:val="0"/>
      <w:marRight w:val="0"/>
      <w:marTop w:val="0"/>
      <w:marBottom w:val="0"/>
      <w:divBdr>
        <w:top w:val="none" w:sz="0" w:space="0" w:color="auto"/>
        <w:left w:val="none" w:sz="0" w:space="0" w:color="auto"/>
        <w:bottom w:val="none" w:sz="0" w:space="0" w:color="auto"/>
        <w:right w:val="none" w:sz="0" w:space="0" w:color="auto"/>
      </w:divBdr>
    </w:div>
    <w:div w:id="1285233356">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77587">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00082">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231547">
      <w:bodyDiv w:val="1"/>
      <w:marLeft w:val="0"/>
      <w:marRight w:val="0"/>
      <w:marTop w:val="0"/>
      <w:marBottom w:val="0"/>
      <w:divBdr>
        <w:top w:val="none" w:sz="0" w:space="0" w:color="auto"/>
        <w:left w:val="none" w:sz="0" w:space="0" w:color="auto"/>
        <w:bottom w:val="none" w:sz="0" w:space="0" w:color="auto"/>
        <w:right w:val="none" w:sz="0" w:space="0" w:color="auto"/>
      </w:divBdr>
    </w:div>
    <w:div w:id="1286276261">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18822">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6815823">
      <w:bodyDiv w:val="1"/>
      <w:marLeft w:val="0"/>
      <w:marRight w:val="0"/>
      <w:marTop w:val="0"/>
      <w:marBottom w:val="0"/>
      <w:divBdr>
        <w:top w:val="none" w:sz="0" w:space="0" w:color="auto"/>
        <w:left w:val="none" w:sz="0" w:space="0" w:color="auto"/>
        <w:bottom w:val="none" w:sz="0" w:space="0" w:color="auto"/>
        <w:right w:val="none" w:sz="0" w:space="0" w:color="auto"/>
      </w:divBdr>
    </w:div>
    <w:div w:id="1286886086">
      <w:bodyDiv w:val="1"/>
      <w:marLeft w:val="0"/>
      <w:marRight w:val="0"/>
      <w:marTop w:val="0"/>
      <w:marBottom w:val="0"/>
      <w:divBdr>
        <w:top w:val="none" w:sz="0" w:space="0" w:color="auto"/>
        <w:left w:val="none" w:sz="0" w:space="0" w:color="auto"/>
        <w:bottom w:val="none" w:sz="0" w:space="0" w:color="auto"/>
        <w:right w:val="none" w:sz="0" w:space="0" w:color="auto"/>
      </w:divBdr>
    </w:div>
    <w:div w:id="1286886309">
      <w:bodyDiv w:val="1"/>
      <w:marLeft w:val="0"/>
      <w:marRight w:val="0"/>
      <w:marTop w:val="0"/>
      <w:marBottom w:val="0"/>
      <w:divBdr>
        <w:top w:val="none" w:sz="0" w:space="0" w:color="auto"/>
        <w:left w:val="none" w:sz="0" w:space="0" w:color="auto"/>
        <w:bottom w:val="none" w:sz="0" w:space="0" w:color="auto"/>
        <w:right w:val="none" w:sz="0" w:space="0" w:color="auto"/>
      </w:divBdr>
    </w:div>
    <w:div w:id="1286932198">
      <w:bodyDiv w:val="1"/>
      <w:marLeft w:val="0"/>
      <w:marRight w:val="0"/>
      <w:marTop w:val="0"/>
      <w:marBottom w:val="0"/>
      <w:divBdr>
        <w:top w:val="none" w:sz="0" w:space="0" w:color="auto"/>
        <w:left w:val="none" w:sz="0" w:space="0" w:color="auto"/>
        <w:bottom w:val="none" w:sz="0" w:space="0" w:color="auto"/>
        <w:right w:val="none" w:sz="0" w:space="0" w:color="auto"/>
      </w:divBdr>
    </w:div>
    <w:div w:id="128696059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52562">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6548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7851148">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615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119578">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438464">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662480">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8927422">
      <w:bodyDiv w:val="1"/>
      <w:marLeft w:val="0"/>
      <w:marRight w:val="0"/>
      <w:marTop w:val="0"/>
      <w:marBottom w:val="0"/>
      <w:divBdr>
        <w:top w:val="none" w:sz="0" w:space="0" w:color="auto"/>
        <w:left w:val="none" w:sz="0" w:space="0" w:color="auto"/>
        <w:bottom w:val="none" w:sz="0" w:space="0" w:color="auto"/>
        <w:right w:val="none" w:sz="0" w:space="0" w:color="auto"/>
      </w:divBdr>
    </w:div>
    <w:div w:id="1289120545">
      <w:bodyDiv w:val="1"/>
      <w:marLeft w:val="0"/>
      <w:marRight w:val="0"/>
      <w:marTop w:val="0"/>
      <w:marBottom w:val="0"/>
      <w:divBdr>
        <w:top w:val="none" w:sz="0" w:space="0" w:color="auto"/>
        <w:left w:val="none" w:sz="0" w:space="0" w:color="auto"/>
        <w:bottom w:val="none" w:sz="0" w:space="0" w:color="auto"/>
        <w:right w:val="none" w:sz="0" w:space="0" w:color="auto"/>
      </w:divBdr>
    </w:div>
    <w:div w:id="128912280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34018">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4732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00963">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59403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5">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93676">
      <w:bodyDiv w:val="1"/>
      <w:marLeft w:val="0"/>
      <w:marRight w:val="0"/>
      <w:marTop w:val="0"/>
      <w:marBottom w:val="0"/>
      <w:divBdr>
        <w:top w:val="none" w:sz="0" w:space="0" w:color="auto"/>
        <w:left w:val="none" w:sz="0" w:space="0" w:color="auto"/>
        <w:bottom w:val="none" w:sz="0" w:space="0" w:color="auto"/>
        <w:right w:val="none" w:sz="0" w:space="0" w:color="auto"/>
      </w:divBdr>
    </w:div>
    <w:div w:id="129390087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4605445">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598138">
      <w:bodyDiv w:val="1"/>
      <w:marLeft w:val="0"/>
      <w:marRight w:val="0"/>
      <w:marTop w:val="0"/>
      <w:marBottom w:val="0"/>
      <w:divBdr>
        <w:top w:val="none" w:sz="0" w:space="0" w:color="auto"/>
        <w:left w:val="none" w:sz="0" w:space="0" w:color="auto"/>
        <w:bottom w:val="none" w:sz="0" w:space="0" w:color="auto"/>
        <w:right w:val="none" w:sz="0" w:space="0" w:color="auto"/>
      </w:divBdr>
    </w:div>
    <w:div w:id="1295678519">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31176">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75564">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4640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835158">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074910">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2179">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616">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7103">
      <w:bodyDiv w:val="1"/>
      <w:marLeft w:val="0"/>
      <w:marRight w:val="0"/>
      <w:marTop w:val="0"/>
      <w:marBottom w:val="0"/>
      <w:divBdr>
        <w:top w:val="none" w:sz="0" w:space="0" w:color="auto"/>
        <w:left w:val="none" w:sz="0" w:space="0" w:color="auto"/>
        <w:bottom w:val="none" w:sz="0" w:space="0" w:color="auto"/>
        <w:right w:val="none" w:sz="0" w:space="0" w:color="auto"/>
      </w:divBdr>
    </w:div>
    <w:div w:id="1299534920">
      <w:bodyDiv w:val="1"/>
      <w:marLeft w:val="0"/>
      <w:marRight w:val="0"/>
      <w:marTop w:val="0"/>
      <w:marBottom w:val="0"/>
      <w:divBdr>
        <w:top w:val="none" w:sz="0" w:space="0" w:color="auto"/>
        <w:left w:val="none" w:sz="0" w:space="0" w:color="auto"/>
        <w:bottom w:val="none" w:sz="0" w:space="0" w:color="auto"/>
        <w:right w:val="none" w:sz="0" w:space="0" w:color="auto"/>
      </w:divBdr>
    </w:div>
    <w:div w:id="1299605082">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726532">
      <w:bodyDiv w:val="1"/>
      <w:marLeft w:val="0"/>
      <w:marRight w:val="0"/>
      <w:marTop w:val="0"/>
      <w:marBottom w:val="0"/>
      <w:divBdr>
        <w:top w:val="none" w:sz="0" w:space="0" w:color="auto"/>
        <w:left w:val="none" w:sz="0" w:space="0" w:color="auto"/>
        <w:bottom w:val="none" w:sz="0" w:space="0" w:color="auto"/>
        <w:right w:val="none" w:sz="0" w:space="0" w:color="auto"/>
      </w:divBdr>
    </w:div>
    <w:div w:id="1299801812">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299957">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378414">
      <w:bodyDiv w:val="1"/>
      <w:marLeft w:val="0"/>
      <w:marRight w:val="0"/>
      <w:marTop w:val="0"/>
      <w:marBottom w:val="0"/>
      <w:divBdr>
        <w:top w:val="none" w:sz="0" w:space="0" w:color="auto"/>
        <w:left w:val="none" w:sz="0" w:space="0" w:color="auto"/>
        <w:bottom w:val="none" w:sz="0" w:space="0" w:color="auto"/>
        <w:right w:val="none" w:sz="0" w:space="0" w:color="auto"/>
      </w:divBdr>
    </w:div>
    <w:div w:id="1300451866">
      <w:bodyDiv w:val="1"/>
      <w:marLeft w:val="0"/>
      <w:marRight w:val="0"/>
      <w:marTop w:val="0"/>
      <w:marBottom w:val="0"/>
      <w:divBdr>
        <w:top w:val="none" w:sz="0" w:space="0" w:color="auto"/>
        <w:left w:val="none" w:sz="0" w:space="0" w:color="auto"/>
        <w:bottom w:val="none" w:sz="0" w:space="0" w:color="auto"/>
        <w:right w:val="none" w:sz="0" w:space="0" w:color="auto"/>
      </w:divBdr>
    </w:div>
    <w:div w:id="1300457424">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49763">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58116">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904">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576351">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614797">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540913">
      <w:bodyDiv w:val="1"/>
      <w:marLeft w:val="0"/>
      <w:marRight w:val="0"/>
      <w:marTop w:val="0"/>
      <w:marBottom w:val="0"/>
      <w:divBdr>
        <w:top w:val="none" w:sz="0" w:space="0" w:color="auto"/>
        <w:left w:val="none" w:sz="0" w:space="0" w:color="auto"/>
        <w:bottom w:val="none" w:sz="0" w:space="0" w:color="auto"/>
        <w:right w:val="none" w:sz="0" w:space="0" w:color="auto"/>
      </w:divBdr>
    </w:div>
    <w:div w:id="1302541900">
      <w:bodyDiv w:val="1"/>
      <w:marLeft w:val="0"/>
      <w:marRight w:val="0"/>
      <w:marTop w:val="0"/>
      <w:marBottom w:val="0"/>
      <w:divBdr>
        <w:top w:val="none" w:sz="0" w:space="0" w:color="auto"/>
        <w:left w:val="none" w:sz="0" w:space="0" w:color="auto"/>
        <w:bottom w:val="none" w:sz="0" w:space="0" w:color="auto"/>
        <w:right w:val="none" w:sz="0" w:space="0" w:color="auto"/>
      </w:divBdr>
    </w:div>
    <w:div w:id="1302727625">
      <w:bodyDiv w:val="1"/>
      <w:marLeft w:val="0"/>
      <w:marRight w:val="0"/>
      <w:marTop w:val="0"/>
      <w:marBottom w:val="0"/>
      <w:divBdr>
        <w:top w:val="none" w:sz="0" w:space="0" w:color="auto"/>
        <w:left w:val="none" w:sz="0" w:space="0" w:color="auto"/>
        <w:bottom w:val="none" w:sz="0" w:space="0" w:color="auto"/>
        <w:right w:val="none" w:sz="0" w:space="0" w:color="auto"/>
      </w:divBdr>
    </w:div>
    <w:div w:id="1302879981">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18316">
      <w:bodyDiv w:val="1"/>
      <w:marLeft w:val="0"/>
      <w:marRight w:val="0"/>
      <w:marTop w:val="0"/>
      <w:marBottom w:val="0"/>
      <w:divBdr>
        <w:top w:val="none" w:sz="0" w:space="0" w:color="auto"/>
        <w:left w:val="none" w:sz="0" w:space="0" w:color="auto"/>
        <w:bottom w:val="none" w:sz="0" w:space="0" w:color="auto"/>
        <w:right w:val="none" w:sz="0" w:space="0" w:color="auto"/>
      </w:divBdr>
    </w:div>
    <w:div w:id="1303123952">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584385">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3924916">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14343">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653789">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7419">
      <w:bodyDiv w:val="1"/>
      <w:marLeft w:val="0"/>
      <w:marRight w:val="0"/>
      <w:marTop w:val="0"/>
      <w:marBottom w:val="0"/>
      <w:divBdr>
        <w:top w:val="none" w:sz="0" w:space="0" w:color="auto"/>
        <w:left w:val="none" w:sz="0" w:space="0" w:color="auto"/>
        <w:bottom w:val="none" w:sz="0" w:space="0" w:color="auto"/>
        <w:right w:val="none" w:sz="0" w:space="0" w:color="auto"/>
      </w:divBdr>
    </w:div>
    <w:div w:id="1304847730">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38265">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113966">
      <w:bodyDiv w:val="1"/>
      <w:marLeft w:val="0"/>
      <w:marRight w:val="0"/>
      <w:marTop w:val="0"/>
      <w:marBottom w:val="0"/>
      <w:divBdr>
        <w:top w:val="none" w:sz="0" w:space="0" w:color="auto"/>
        <w:left w:val="none" w:sz="0" w:space="0" w:color="auto"/>
        <w:bottom w:val="none" w:sz="0" w:space="0" w:color="auto"/>
        <w:right w:val="none" w:sz="0" w:space="0" w:color="auto"/>
      </w:divBdr>
    </w:div>
    <w:div w:id="1305161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50026">
      <w:bodyDiv w:val="1"/>
      <w:marLeft w:val="0"/>
      <w:marRight w:val="0"/>
      <w:marTop w:val="0"/>
      <w:marBottom w:val="0"/>
      <w:divBdr>
        <w:top w:val="none" w:sz="0" w:space="0" w:color="auto"/>
        <w:left w:val="none" w:sz="0" w:space="0" w:color="auto"/>
        <w:bottom w:val="none" w:sz="0" w:space="0" w:color="auto"/>
        <w:right w:val="none" w:sz="0" w:space="0" w:color="auto"/>
      </w:divBdr>
    </w:div>
    <w:div w:id="1305624197">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768241">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6273821">
      <w:bodyDiv w:val="1"/>
      <w:marLeft w:val="0"/>
      <w:marRight w:val="0"/>
      <w:marTop w:val="0"/>
      <w:marBottom w:val="0"/>
      <w:divBdr>
        <w:top w:val="none" w:sz="0" w:space="0" w:color="auto"/>
        <w:left w:val="none" w:sz="0" w:space="0" w:color="auto"/>
        <w:bottom w:val="none" w:sz="0" w:space="0" w:color="auto"/>
        <w:right w:val="none" w:sz="0" w:space="0" w:color="auto"/>
      </w:divBdr>
    </w:div>
    <w:div w:id="1306355245">
      <w:bodyDiv w:val="1"/>
      <w:marLeft w:val="0"/>
      <w:marRight w:val="0"/>
      <w:marTop w:val="0"/>
      <w:marBottom w:val="0"/>
      <w:divBdr>
        <w:top w:val="none" w:sz="0" w:space="0" w:color="auto"/>
        <w:left w:val="none" w:sz="0" w:space="0" w:color="auto"/>
        <w:bottom w:val="none" w:sz="0" w:space="0" w:color="auto"/>
        <w:right w:val="none" w:sz="0" w:space="0" w:color="auto"/>
      </w:divBdr>
    </w:div>
    <w:div w:id="1307004058">
      <w:bodyDiv w:val="1"/>
      <w:marLeft w:val="0"/>
      <w:marRight w:val="0"/>
      <w:marTop w:val="0"/>
      <w:marBottom w:val="0"/>
      <w:divBdr>
        <w:top w:val="none" w:sz="0" w:space="0" w:color="auto"/>
        <w:left w:val="none" w:sz="0" w:space="0" w:color="auto"/>
        <w:bottom w:val="none" w:sz="0" w:space="0" w:color="auto"/>
        <w:right w:val="none" w:sz="0" w:space="0" w:color="auto"/>
      </w:divBdr>
    </w:div>
    <w:div w:id="1307010232">
      <w:bodyDiv w:val="1"/>
      <w:marLeft w:val="0"/>
      <w:marRight w:val="0"/>
      <w:marTop w:val="0"/>
      <w:marBottom w:val="0"/>
      <w:divBdr>
        <w:top w:val="none" w:sz="0" w:space="0" w:color="auto"/>
        <w:left w:val="none" w:sz="0" w:space="0" w:color="auto"/>
        <w:bottom w:val="none" w:sz="0" w:space="0" w:color="auto"/>
        <w:right w:val="none" w:sz="0" w:space="0" w:color="auto"/>
      </w:divBdr>
    </w:div>
    <w:div w:id="1307130894">
      <w:bodyDiv w:val="1"/>
      <w:marLeft w:val="0"/>
      <w:marRight w:val="0"/>
      <w:marTop w:val="0"/>
      <w:marBottom w:val="0"/>
      <w:divBdr>
        <w:top w:val="none" w:sz="0" w:space="0" w:color="auto"/>
        <w:left w:val="none" w:sz="0" w:space="0" w:color="auto"/>
        <w:bottom w:val="none" w:sz="0" w:space="0" w:color="auto"/>
        <w:right w:val="none" w:sz="0" w:space="0" w:color="auto"/>
      </w:divBdr>
    </w:div>
    <w:div w:id="1307318611">
      <w:bodyDiv w:val="1"/>
      <w:marLeft w:val="0"/>
      <w:marRight w:val="0"/>
      <w:marTop w:val="0"/>
      <w:marBottom w:val="0"/>
      <w:divBdr>
        <w:top w:val="none" w:sz="0" w:space="0" w:color="auto"/>
        <w:left w:val="none" w:sz="0" w:space="0" w:color="auto"/>
        <w:bottom w:val="none" w:sz="0" w:space="0" w:color="auto"/>
        <w:right w:val="none" w:sz="0" w:space="0" w:color="auto"/>
      </w:divBdr>
    </w:div>
    <w:div w:id="1307466737">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0035">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2709">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245263">
      <w:bodyDiv w:val="1"/>
      <w:marLeft w:val="0"/>
      <w:marRight w:val="0"/>
      <w:marTop w:val="0"/>
      <w:marBottom w:val="0"/>
      <w:divBdr>
        <w:top w:val="none" w:sz="0" w:space="0" w:color="auto"/>
        <w:left w:val="none" w:sz="0" w:space="0" w:color="auto"/>
        <w:bottom w:val="none" w:sz="0" w:space="0" w:color="auto"/>
        <w:right w:val="none" w:sz="0" w:space="0" w:color="auto"/>
      </w:divBdr>
    </w:div>
    <w:div w:id="130836505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7751">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758">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781284">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3761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4740">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094327">
      <w:bodyDiv w:val="1"/>
      <w:marLeft w:val="0"/>
      <w:marRight w:val="0"/>
      <w:marTop w:val="0"/>
      <w:marBottom w:val="0"/>
      <w:divBdr>
        <w:top w:val="none" w:sz="0" w:space="0" w:color="auto"/>
        <w:left w:val="none" w:sz="0" w:space="0" w:color="auto"/>
        <w:bottom w:val="none" w:sz="0" w:space="0" w:color="auto"/>
        <w:right w:val="none" w:sz="0" w:space="0" w:color="auto"/>
      </w:divBdr>
    </w:div>
    <w:div w:id="1310135241">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397605">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1589">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785912">
      <w:bodyDiv w:val="1"/>
      <w:marLeft w:val="0"/>
      <w:marRight w:val="0"/>
      <w:marTop w:val="0"/>
      <w:marBottom w:val="0"/>
      <w:divBdr>
        <w:top w:val="none" w:sz="0" w:space="0" w:color="auto"/>
        <w:left w:val="none" w:sz="0" w:space="0" w:color="auto"/>
        <w:bottom w:val="none" w:sz="0" w:space="0" w:color="auto"/>
        <w:right w:val="none" w:sz="0" w:space="0" w:color="auto"/>
      </w:divBdr>
    </w:div>
    <w:div w:id="1310863056">
      <w:bodyDiv w:val="1"/>
      <w:marLeft w:val="0"/>
      <w:marRight w:val="0"/>
      <w:marTop w:val="0"/>
      <w:marBottom w:val="0"/>
      <w:divBdr>
        <w:top w:val="none" w:sz="0" w:space="0" w:color="auto"/>
        <w:left w:val="none" w:sz="0" w:space="0" w:color="auto"/>
        <w:bottom w:val="none" w:sz="0" w:space="0" w:color="auto"/>
        <w:right w:val="none" w:sz="0" w:space="0" w:color="auto"/>
      </w:divBdr>
    </w:div>
    <w:div w:id="1310985347">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131708">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68851">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5919">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1237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58250">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796554">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4134">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2046">
      <w:bodyDiv w:val="1"/>
      <w:marLeft w:val="0"/>
      <w:marRight w:val="0"/>
      <w:marTop w:val="0"/>
      <w:marBottom w:val="0"/>
      <w:divBdr>
        <w:top w:val="none" w:sz="0" w:space="0" w:color="auto"/>
        <w:left w:val="none" w:sz="0" w:space="0" w:color="auto"/>
        <w:bottom w:val="none" w:sz="0" w:space="0" w:color="auto"/>
        <w:right w:val="none" w:sz="0" w:space="0" w:color="auto"/>
      </w:divBdr>
    </w:div>
    <w:div w:id="131691280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30784">
      <w:bodyDiv w:val="1"/>
      <w:marLeft w:val="0"/>
      <w:marRight w:val="0"/>
      <w:marTop w:val="0"/>
      <w:marBottom w:val="0"/>
      <w:divBdr>
        <w:top w:val="none" w:sz="0" w:space="0" w:color="auto"/>
        <w:left w:val="none" w:sz="0" w:space="0" w:color="auto"/>
        <w:bottom w:val="none" w:sz="0" w:space="0" w:color="auto"/>
        <w:right w:val="none" w:sz="0" w:space="0" w:color="auto"/>
      </w:divBdr>
    </w:div>
    <w:div w:id="1317032351">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2739">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02045">
      <w:bodyDiv w:val="1"/>
      <w:marLeft w:val="0"/>
      <w:marRight w:val="0"/>
      <w:marTop w:val="0"/>
      <w:marBottom w:val="0"/>
      <w:divBdr>
        <w:top w:val="none" w:sz="0" w:space="0" w:color="auto"/>
        <w:left w:val="none" w:sz="0" w:space="0" w:color="auto"/>
        <w:bottom w:val="none" w:sz="0" w:space="0" w:color="auto"/>
        <w:right w:val="none" w:sz="0" w:space="0" w:color="auto"/>
      </w:divBdr>
    </w:div>
    <w:div w:id="1317563774">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59521">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071482">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345645">
      <w:bodyDiv w:val="1"/>
      <w:marLeft w:val="0"/>
      <w:marRight w:val="0"/>
      <w:marTop w:val="0"/>
      <w:marBottom w:val="0"/>
      <w:divBdr>
        <w:top w:val="none" w:sz="0" w:space="0" w:color="auto"/>
        <w:left w:val="none" w:sz="0" w:space="0" w:color="auto"/>
        <w:bottom w:val="none" w:sz="0" w:space="0" w:color="auto"/>
        <w:right w:val="none" w:sz="0" w:space="0" w:color="auto"/>
      </w:divBdr>
    </w:div>
    <w:div w:id="1318415396">
      <w:bodyDiv w:val="1"/>
      <w:marLeft w:val="0"/>
      <w:marRight w:val="0"/>
      <w:marTop w:val="0"/>
      <w:marBottom w:val="0"/>
      <w:divBdr>
        <w:top w:val="none" w:sz="0" w:space="0" w:color="auto"/>
        <w:left w:val="none" w:sz="0" w:space="0" w:color="auto"/>
        <w:bottom w:val="none" w:sz="0" w:space="0" w:color="auto"/>
        <w:right w:val="none" w:sz="0" w:space="0" w:color="auto"/>
      </w:divBdr>
    </w:div>
    <w:div w:id="1318416259">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650119">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10356">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79559">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769931">
      <w:bodyDiv w:val="1"/>
      <w:marLeft w:val="0"/>
      <w:marRight w:val="0"/>
      <w:marTop w:val="0"/>
      <w:marBottom w:val="0"/>
      <w:divBdr>
        <w:top w:val="none" w:sz="0" w:space="0" w:color="auto"/>
        <w:left w:val="none" w:sz="0" w:space="0" w:color="auto"/>
        <w:bottom w:val="none" w:sz="0" w:space="0" w:color="auto"/>
        <w:right w:val="none" w:sz="0" w:space="0" w:color="auto"/>
      </w:divBdr>
    </w:div>
    <w:div w:id="1319774073">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117719">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574838">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81441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584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41505">
      <w:bodyDiv w:val="1"/>
      <w:marLeft w:val="0"/>
      <w:marRight w:val="0"/>
      <w:marTop w:val="0"/>
      <w:marBottom w:val="0"/>
      <w:divBdr>
        <w:top w:val="none" w:sz="0" w:space="0" w:color="auto"/>
        <w:left w:val="none" w:sz="0" w:space="0" w:color="auto"/>
        <w:bottom w:val="none" w:sz="0" w:space="0" w:color="auto"/>
        <w:right w:val="none" w:sz="0" w:space="0" w:color="auto"/>
      </w:divBdr>
    </w:div>
    <w:div w:id="1323434760">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01534">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779433">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3924885">
      <w:bodyDiv w:val="1"/>
      <w:marLeft w:val="0"/>
      <w:marRight w:val="0"/>
      <w:marTop w:val="0"/>
      <w:marBottom w:val="0"/>
      <w:divBdr>
        <w:top w:val="none" w:sz="0" w:space="0" w:color="auto"/>
        <w:left w:val="none" w:sz="0" w:space="0" w:color="auto"/>
        <w:bottom w:val="none" w:sz="0" w:space="0" w:color="auto"/>
        <w:right w:val="none" w:sz="0" w:space="0" w:color="auto"/>
      </w:divBdr>
    </w:div>
    <w:div w:id="1323970513">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159149">
      <w:bodyDiv w:val="1"/>
      <w:marLeft w:val="0"/>
      <w:marRight w:val="0"/>
      <w:marTop w:val="0"/>
      <w:marBottom w:val="0"/>
      <w:divBdr>
        <w:top w:val="none" w:sz="0" w:space="0" w:color="auto"/>
        <w:left w:val="none" w:sz="0" w:space="0" w:color="auto"/>
        <w:bottom w:val="none" w:sz="0" w:space="0" w:color="auto"/>
        <w:right w:val="none" w:sz="0" w:space="0" w:color="auto"/>
      </w:divBdr>
    </w:div>
    <w:div w:id="1324356279">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5449">
      <w:bodyDiv w:val="1"/>
      <w:marLeft w:val="0"/>
      <w:marRight w:val="0"/>
      <w:marTop w:val="0"/>
      <w:marBottom w:val="0"/>
      <w:divBdr>
        <w:top w:val="none" w:sz="0" w:space="0" w:color="auto"/>
        <w:left w:val="none" w:sz="0" w:space="0" w:color="auto"/>
        <w:bottom w:val="none" w:sz="0" w:space="0" w:color="auto"/>
        <w:right w:val="none" w:sz="0" w:space="0" w:color="auto"/>
      </w:divBdr>
    </w:div>
    <w:div w:id="1324815505">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4820780">
      <w:bodyDiv w:val="1"/>
      <w:marLeft w:val="0"/>
      <w:marRight w:val="0"/>
      <w:marTop w:val="0"/>
      <w:marBottom w:val="0"/>
      <w:divBdr>
        <w:top w:val="none" w:sz="0" w:space="0" w:color="auto"/>
        <w:left w:val="none" w:sz="0" w:space="0" w:color="auto"/>
        <w:bottom w:val="none" w:sz="0" w:space="0" w:color="auto"/>
        <w:right w:val="none" w:sz="0" w:space="0" w:color="auto"/>
      </w:divBdr>
    </w:div>
    <w:div w:id="1324895151">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72952">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0193">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555820">
      <w:bodyDiv w:val="1"/>
      <w:marLeft w:val="0"/>
      <w:marRight w:val="0"/>
      <w:marTop w:val="0"/>
      <w:marBottom w:val="0"/>
      <w:divBdr>
        <w:top w:val="none" w:sz="0" w:space="0" w:color="auto"/>
        <w:left w:val="none" w:sz="0" w:space="0" w:color="auto"/>
        <w:bottom w:val="none" w:sz="0" w:space="0" w:color="auto"/>
        <w:right w:val="none" w:sz="0" w:space="0" w:color="auto"/>
      </w:divBdr>
    </w:div>
    <w:div w:id="1328561527">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166880">
      <w:bodyDiv w:val="1"/>
      <w:marLeft w:val="0"/>
      <w:marRight w:val="0"/>
      <w:marTop w:val="0"/>
      <w:marBottom w:val="0"/>
      <w:divBdr>
        <w:top w:val="none" w:sz="0" w:space="0" w:color="auto"/>
        <w:left w:val="none" w:sz="0" w:space="0" w:color="auto"/>
        <w:bottom w:val="none" w:sz="0" w:space="0" w:color="auto"/>
        <w:right w:val="none" w:sz="0" w:space="0" w:color="auto"/>
      </w:divBdr>
    </w:div>
    <w:div w:id="1329207838">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137784">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31896">
      <w:bodyDiv w:val="1"/>
      <w:marLeft w:val="0"/>
      <w:marRight w:val="0"/>
      <w:marTop w:val="0"/>
      <w:marBottom w:val="0"/>
      <w:divBdr>
        <w:top w:val="none" w:sz="0" w:space="0" w:color="auto"/>
        <w:left w:val="none" w:sz="0" w:space="0" w:color="auto"/>
        <w:bottom w:val="none" w:sz="0" w:space="0" w:color="auto"/>
        <w:right w:val="none" w:sz="0" w:space="0" w:color="auto"/>
      </w:divBdr>
    </w:div>
    <w:div w:id="1330593874">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1239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488">
      <w:bodyDiv w:val="1"/>
      <w:marLeft w:val="0"/>
      <w:marRight w:val="0"/>
      <w:marTop w:val="0"/>
      <w:marBottom w:val="0"/>
      <w:divBdr>
        <w:top w:val="none" w:sz="0" w:space="0" w:color="auto"/>
        <w:left w:val="none" w:sz="0" w:space="0" w:color="auto"/>
        <w:bottom w:val="none" w:sz="0" w:space="0" w:color="auto"/>
        <w:right w:val="none" w:sz="0" w:space="0" w:color="auto"/>
      </w:divBdr>
    </w:div>
    <w:div w:id="1331255242">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5245">
      <w:bodyDiv w:val="1"/>
      <w:marLeft w:val="0"/>
      <w:marRight w:val="0"/>
      <w:marTop w:val="0"/>
      <w:marBottom w:val="0"/>
      <w:divBdr>
        <w:top w:val="none" w:sz="0" w:space="0" w:color="auto"/>
        <w:left w:val="none" w:sz="0" w:space="0" w:color="auto"/>
        <w:bottom w:val="none" w:sz="0" w:space="0" w:color="auto"/>
        <w:right w:val="none" w:sz="0" w:space="0" w:color="auto"/>
      </w:divBdr>
    </w:div>
    <w:div w:id="1331563615">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637073">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785873">
      <w:bodyDiv w:val="1"/>
      <w:marLeft w:val="0"/>
      <w:marRight w:val="0"/>
      <w:marTop w:val="0"/>
      <w:marBottom w:val="0"/>
      <w:divBdr>
        <w:top w:val="none" w:sz="0" w:space="0" w:color="auto"/>
        <w:left w:val="none" w:sz="0" w:space="0" w:color="auto"/>
        <w:bottom w:val="none" w:sz="0" w:space="0" w:color="auto"/>
        <w:right w:val="none" w:sz="0" w:space="0" w:color="auto"/>
      </w:divBdr>
    </w:div>
    <w:div w:id="133183573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36680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444571">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709">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19752">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65932">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78173">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87720">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382279">
      <w:bodyDiv w:val="1"/>
      <w:marLeft w:val="0"/>
      <w:marRight w:val="0"/>
      <w:marTop w:val="0"/>
      <w:marBottom w:val="0"/>
      <w:divBdr>
        <w:top w:val="none" w:sz="0" w:space="0" w:color="auto"/>
        <w:left w:val="none" w:sz="0" w:space="0" w:color="auto"/>
        <w:bottom w:val="none" w:sz="0" w:space="0" w:color="auto"/>
        <w:right w:val="none" w:sz="0" w:space="0" w:color="auto"/>
      </w:divBdr>
    </w:div>
    <w:div w:id="1334532364">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869793">
      <w:bodyDiv w:val="1"/>
      <w:marLeft w:val="0"/>
      <w:marRight w:val="0"/>
      <w:marTop w:val="0"/>
      <w:marBottom w:val="0"/>
      <w:divBdr>
        <w:top w:val="none" w:sz="0" w:space="0" w:color="auto"/>
        <w:left w:val="none" w:sz="0" w:space="0" w:color="auto"/>
        <w:bottom w:val="none" w:sz="0" w:space="0" w:color="auto"/>
        <w:right w:val="none" w:sz="0" w:space="0" w:color="auto"/>
      </w:divBdr>
    </w:div>
    <w:div w:id="1334916562">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319">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5449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375193">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878292">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805793">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7926737">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457899">
      <w:bodyDiv w:val="1"/>
      <w:marLeft w:val="0"/>
      <w:marRight w:val="0"/>
      <w:marTop w:val="0"/>
      <w:marBottom w:val="0"/>
      <w:divBdr>
        <w:top w:val="none" w:sz="0" w:space="0" w:color="auto"/>
        <w:left w:val="none" w:sz="0" w:space="0" w:color="auto"/>
        <w:bottom w:val="none" w:sz="0" w:space="0" w:color="auto"/>
        <w:right w:val="none" w:sz="0" w:space="0" w:color="auto"/>
      </w:divBdr>
    </w:div>
    <w:div w:id="1338463551">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2628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426475">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78341">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037">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0599">
      <w:bodyDiv w:val="1"/>
      <w:marLeft w:val="0"/>
      <w:marRight w:val="0"/>
      <w:marTop w:val="0"/>
      <w:marBottom w:val="0"/>
      <w:divBdr>
        <w:top w:val="none" w:sz="0" w:space="0" w:color="auto"/>
        <w:left w:val="none" w:sz="0" w:space="0" w:color="auto"/>
        <w:bottom w:val="none" w:sz="0" w:space="0" w:color="auto"/>
        <w:right w:val="none" w:sz="0" w:space="0" w:color="auto"/>
      </w:divBdr>
      <w:divsChild>
        <w:div w:id="8330707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01466">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0811598">
      <w:bodyDiv w:val="1"/>
      <w:marLeft w:val="0"/>
      <w:marRight w:val="0"/>
      <w:marTop w:val="0"/>
      <w:marBottom w:val="0"/>
      <w:divBdr>
        <w:top w:val="none" w:sz="0" w:space="0" w:color="auto"/>
        <w:left w:val="none" w:sz="0" w:space="0" w:color="auto"/>
        <w:bottom w:val="none" w:sz="0" w:space="0" w:color="auto"/>
        <w:right w:val="none" w:sz="0" w:space="0" w:color="auto"/>
      </w:divBdr>
    </w:div>
    <w:div w:id="1341157029">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334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37624">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319743">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663457">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12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168419">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62821">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432613">
      <w:bodyDiv w:val="1"/>
      <w:marLeft w:val="0"/>
      <w:marRight w:val="0"/>
      <w:marTop w:val="0"/>
      <w:marBottom w:val="0"/>
      <w:divBdr>
        <w:top w:val="none" w:sz="0" w:space="0" w:color="auto"/>
        <w:left w:val="none" w:sz="0" w:space="0" w:color="auto"/>
        <w:bottom w:val="none" w:sz="0" w:space="0" w:color="auto"/>
        <w:right w:val="none" w:sz="0" w:space="0" w:color="auto"/>
      </w:divBdr>
    </w:div>
    <w:div w:id="1343433202">
      <w:bodyDiv w:val="1"/>
      <w:marLeft w:val="0"/>
      <w:marRight w:val="0"/>
      <w:marTop w:val="0"/>
      <w:marBottom w:val="0"/>
      <w:divBdr>
        <w:top w:val="none" w:sz="0" w:space="0" w:color="auto"/>
        <w:left w:val="none" w:sz="0" w:space="0" w:color="auto"/>
        <w:bottom w:val="none" w:sz="0" w:space="0" w:color="auto"/>
        <w:right w:val="none" w:sz="0" w:space="0" w:color="auto"/>
      </w:divBdr>
    </w:div>
    <w:div w:id="1343512842">
      <w:bodyDiv w:val="1"/>
      <w:marLeft w:val="0"/>
      <w:marRight w:val="0"/>
      <w:marTop w:val="0"/>
      <w:marBottom w:val="0"/>
      <w:divBdr>
        <w:top w:val="none" w:sz="0" w:space="0" w:color="auto"/>
        <w:left w:val="none" w:sz="0" w:space="0" w:color="auto"/>
        <w:bottom w:val="none" w:sz="0" w:space="0" w:color="auto"/>
        <w:right w:val="none" w:sz="0" w:space="0" w:color="auto"/>
      </w:divBdr>
    </w:div>
    <w:div w:id="1343514075">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630766">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5055">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130663">
      <w:bodyDiv w:val="1"/>
      <w:marLeft w:val="0"/>
      <w:marRight w:val="0"/>
      <w:marTop w:val="0"/>
      <w:marBottom w:val="0"/>
      <w:divBdr>
        <w:top w:val="none" w:sz="0" w:space="0" w:color="auto"/>
        <w:left w:val="none" w:sz="0" w:space="0" w:color="auto"/>
        <w:bottom w:val="none" w:sz="0" w:space="0" w:color="auto"/>
        <w:right w:val="none" w:sz="0" w:space="0" w:color="auto"/>
      </w:divBdr>
    </w:div>
    <w:div w:id="1346202083">
      <w:bodyDiv w:val="1"/>
      <w:marLeft w:val="0"/>
      <w:marRight w:val="0"/>
      <w:marTop w:val="0"/>
      <w:marBottom w:val="0"/>
      <w:divBdr>
        <w:top w:val="none" w:sz="0" w:space="0" w:color="auto"/>
        <w:left w:val="none" w:sz="0" w:space="0" w:color="auto"/>
        <w:bottom w:val="none" w:sz="0" w:space="0" w:color="auto"/>
        <w:right w:val="none" w:sz="0" w:space="0" w:color="auto"/>
      </w:divBdr>
    </w:div>
    <w:div w:id="1346520057">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78805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50139">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12056">
      <w:bodyDiv w:val="1"/>
      <w:marLeft w:val="0"/>
      <w:marRight w:val="0"/>
      <w:marTop w:val="0"/>
      <w:marBottom w:val="0"/>
      <w:divBdr>
        <w:top w:val="none" w:sz="0" w:space="0" w:color="auto"/>
        <w:left w:val="none" w:sz="0" w:space="0" w:color="auto"/>
        <w:bottom w:val="none" w:sz="0" w:space="0" w:color="auto"/>
        <w:right w:val="none" w:sz="0" w:space="0" w:color="auto"/>
      </w:divBdr>
    </w:div>
    <w:div w:id="1347555407">
      <w:bodyDiv w:val="1"/>
      <w:marLeft w:val="0"/>
      <w:marRight w:val="0"/>
      <w:marTop w:val="0"/>
      <w:marBottom w:val="0"/>
      <w:divBdr>
        <w:top w:val="none" w:sz="0" w:space="0" w:color="auto"/>
        <w:left w:val="none" w:sz="0" w:space="0" w:color="auto"/>
        <w:bottom w:val="none" w:sz="0" w:space="0" w:color="auto"/>
        <w:right w:val="none" w:sz="0" w:space="0" w:color="auto"/>
      </w:divBdr>
    </w:div>
    <w:div w:id="1347630665">
      <w:bodyDiv w:val="1"/>
      <w:marLeft w:val="0"/>
      <w:marRight w:val="0"/>
      <w:marTop w:val="0"/>
      <w:marBottom w:val="0"/>
      <w:divBdr>
        <w:top w:val="none" w:sz="0" w:space="0" w:color="auto"/>
        <w:left w:val="none" w:sz="0" w:space="0" w:color="auto"/>
        <w:bottom w:val="none" w:sz="0" w:space="0" w:color="auto"/>
        <w:right w:val="none" w:sz="0" w:space="0" w:color="auto"/>
      </w:divBdr>
    </w:div>
    <w:div w:id="1347637867">
      <w:bodyDiv w:val="1"/>
      <w:marLeft w:val="0"/>
      <w:marRight w:val="0"/>
      <w:marTop w:val="0"/>
      <w:marBottom w:val="0"/>
      <w:divBdr>
        <w:top w:val="none" w:sz="0" w:space="0" w:color="auto"/>
        <w:left w:val="none" w:sz="0" w:space="0" w:color="auto"/>
        <w:bottom w:val="none" w:sz="0" w:space="0" w:color="auto"/>
        <w:right w:val="none" w:sz="0" w:space="0" w:color="auto"/>
      </w:divBdr>
    </w:div>
    <w:div w:id="1347707131">
      <w:bodyDiv w:val="1"/>
      <w:marLeft w:val="0"/>
      <w:marRight w:val="0"/>
      <w:marTop w:val="0"/>
      <w:marBottom w:val="0"/>
      <w:divBdr>
        <w:top w:val="none" w:sz="0" w:space="0" w:color="auto"/>
        <w:left w:val="none" w:sz="0" w:space="0" w:color="auto"/>
        <w:bottom w:val="none" w:sz="0" w:space="0" w:color="auto"/>
        <w:right w:val="none" w:sz="0" w:space="0" w:color="auto"/>
      </w:divBdr>
    </w:div>
    <w:div w:id="1347756328">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8868480">
      <w:bodyDiv w:val="1"/>
      <w:marLeft w:val="0"/>
      <w:marRight w:val="0"/>
      <w:marTop w:val="0"/>
      <w:marBottom w:val="0"/>
      <w:divBdr>
        <w:top w:val="none" w:sz="0" w:space="0" w:color="auto"/>
        <w:left w:val="none" w:sz="0" w:space="0" w:color="auto"/>
        <w:bottom w:val="none" w:sz="0" w:space="0" w:color="auto"/>
        <w:right w:val="none" w:sz="0" w:space="0" w:color="auto"/>
      </w:divBdr>
    </w:div>
    <w:div w:id="1349018718">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17330">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068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4812">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257091">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451212">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27065">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832740">
      <w:bodyDiv w:val="1"/>
      <w:marLeft w:val="0"/>
      <w:marRight w:val="0"/>
      <w:marTop w:val="0"/>
      <w:marBottom w:val="0"/>
      <w:divBdr>
        <w:top w:val="none" w:sz="0" w:space="0" w:color="auto"/>
        <w:left w:val="none" w:sz="0" w:space="0" w:color="auto"/>
        <w:bottom w:val="none" w:sz="0" w:space="0" w:color="auto"/>
        <w:right w:val="none" w:sz="0" w:space="0" w:color="auto"/>
      </w:divBdr>
    </w:div>
    <w:div w:id="1350833832">
      <w:bodyDiv w:val="1"/>
      <w:marLeft w:val="0"/>
      <w:marRight w:val="0"/>
      <w:marTop w:val="0"/>
      <w:marBottom w:val="0"/>
      <w:divBdr>
        <w:top w:val="none" w:sz="0" w:space="0" w:color="auto"/>
        <w:left w:val="none" w:sz="0" w:space="0" w:color="auto"/>
        <w:bottom w:val="none" w:sz="0" w:space="0" w:color="auto"/>
        <w:right w:val="none" w:sz="0" w:space="0" w:color="auto"/>
      </w:divBdr>
    </w:div>
    <w:div w:id="135083854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02696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760089">
      <w:bodyDiv w:val="1"/>
      <w:marLeft w:val="0"/>
      <w:marRight w:val="0"/>
      <w:marTop w:val="0"/>
      <w:marBottom w:val="0"/>
      <w:divBdr>
        <w:top w:val="none" w:sz="0" w:space="0" w:color="auto"/>
        <w:left w:val="none" w:sz="0" w:space="0" w:color="auto"/>
        <w:bottom w:val="none" w:sz="0" w:space="0" w:color="auto"/>
        <w:right w:val="none" w:sz="0" w:space="0" w:color="auto"/>
      </w:divBdr>
    </w:div>
    <w:div w:id="1351837432">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25798">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84722">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216629">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23404">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7216">
      <w:bodyDiv w:val="1"/>
      <w:marLeft w:val="0"/>
      <w:marRight w:val="0"/>
      <w:marTop w:val="0"/>
      <w:marBottom w:val="0"/>
      <w:divBdr>
        <w:top w:val="none" w:sz="0" w:space="0" w:color="auto"/>
        <w:left w:val="none" w:sz="0" w:space="0" w:color="auto"/>
        <w:bottom w:val="none" w:sz="0" w:space="0" w:color="auto"/>
        <w:right w:val="none" w:sz="0" w:space="0" w:color="auto"/>
      </w:divBdr>
    </w:div>
    <w:div w:id="1354040796">
      <w:bodyDiv w:val="1"/>
      <w:marLeft w:val="0"/>
      <w:marRight w:val="0"/>
      <w:marTop w:val="0"/>
      <w:marBottom w:val="0"/>
      <w:divBdr>
        <w:top w:val="none" w:sz="0" w:space="0" w:color="auto"/>
        <w:left w:val="none" w:sz="0" w:space="0" w:color="auto"/>
        <w:bottom w:val="none" w:sz="0" w:space="0" w:color="auto"/>
        <w:right w:val="none" w:sz="0" w:space="0" w:color="auto"/>
      </w:divBdr>
    </w:div>
    <w:div w:id="1354066098">
      <w:bodyDiv w:val="1"/>
      <w:marLeft w:val="0"/>
      <w:marRight w:val="0"/>
      <w:marTop w:val="0"/>
      <w:marBottom w:val="0"/>
      <w:divBdr>
        <w:top w:val="none" w:sz="0" w:space="0" w:color="auto"/>
        <w:left w:val="none" w:sz="0" w:space="0" w:color="auto"/>
        <w:bottom w:val="none" w:sz="0" w:space="0" w:color="auto"/>
        <w:right w:val="none" w:sz="0" w:space="0" w:color="auto"/>
      </w:divBdr>
    </w:div>
    <w:div w:id="1354111013">
      <w:bodyDiv w:val="1"/>
      <w:marLeft w:val="0"/>
      <w:marRight w:val="0"/>
      <w:marTop w:val="0"/>
      <w:marBottom w:val="0"/>
      <w:divBdr>
        <w:top w:val="none" w:sz="0" w:space="0" w:color="auto"/>
        <w:left w:val="none" w:sz="0" w:space="0" w:color="auto"/>
        <w:bottom w:val="none" w:sz="0" w:space="0" w:color="auto"/>
        <w:right w:val="none" w:sz="0" w:space="0" w:color="auto"/>
      </w:divBdr>
    </w:div>
    <w:div w:id="135418415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771376">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57218">
      <w:bodyDiv w:val="1"/>
      <w:marLeft w:val="0"/>
      <w:marRight w:val="0"/>
      <w:marTop w:val="0"/>
      <w:marBottom w:val="0"/>
      <w:divBdr>
        <w:top w:val="none" w:sz="0" w:space="0" w:color="auto"/>
        <w:left w:val="none" w:sz="0" w:space="0" w:color="auto"/>
        <w:bottom w:val="none" w:sz="0" w:space="0" w:color="auto"/>
        <w:right w:val="none" w:sz="0" w:space="0" w:color="auto"/>
      </w:divBdr>
    </w:div>
    <w:div w:id="13551856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350949">
      <w:bodyDiv w:val="1"/>
      <w:marLeft w:val="0"/>
      <w:marRight w:val="0"/>
      <w:marTop w:val="0"/>
      <w:marBottom w:val="0"/>
      <w:divBdr>
        <w:top w:val="none" w:sz="0" w:space="0" w:color="auto"/>
        <w:left w:val="none" w:sz="0" w:space="0" w:color="auto"/>
        <w:bottom w:val="none" w:sz="0" w:space="0" w:color="auto"/>
        <w:right w:val="none" w:sz="0" w:space="0" w:color="auto"/>
      </w:divBdr>
    </w:div>
    <w:div w:id="1355377168">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9745">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958621">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158116">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422887">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98476">
      <w:bodyDiv w:val="1"/>
      <w:marLeft w:val="0"/>
      <w:marRight w:val="0"/>
      <w:marTop w:val="0"/>
      <w:marBottom w:val="0"/>
      <w:divBdr>
        <w:top w:val="none" w:sz="0" w:space="0" w:color="auto"/>
        <w:left w:val="none" w:sz="0" w:space="0" w:color="auto"/>
        <w:bottom w:val="none" w:sz="0" w:space="0" w:color="auto"/>
        <w:right w:val="none" w:sz="0" w:space="0" w:color="auto"/>
      </w:divBdr>
    </w:div>
    <w:div w:id="135707356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97790">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2053">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586035">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236">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7904">
      <w:bodyDiv w:val="1"/>
      <w:marLeft w:val="0"/>
      <w:marRight w:val="0"/>
      <w:marTop w:val="0"/>
      <w:marBottom w:val="0"/>
      <w:divBdr>
        <w:top w:val="none" w:sz="0" w:space="0" w:color="auto"/>
        <w:left w:val="none" w:sz="0" w:space="0" w:color="auto"/>
        <w:bottom w:val="none" w:sz="0" w:space="0" w:color="auto"/>
        <w:right w:val="none" w:sz="0" w:space="0" w:color="auto"/>
      </w:divBdr>
    </w:div>
    <w:div w:id="135935028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506853">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5395">
      <w:bodyDiv w:val="1"/>
      <w:marLeft w:val="0"/>
      <w:marRight w:val="0"/>
      <w:marTop w:val="0"/>
      <w:marBottom w:val="0"/>
      <w:divBdr>
        <w:top w:val="none" w:sz="0" w:space="0" w:color="auto"/>
        <w:left w:val="none" w:sz="0" w:space="0" w:color="auto"/>
        <w:bottom w:val="none" w:sz="0" w:space="0" w:color="auto"/>
        <w:right w:val="none" w:sz="0" w:space="0" w:color="auto"/>
      </w:divBdr>
    </w:div>
    <w:div w:id="1360007368">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73965">
      <w:bodyDiv w:val="1"/>
      <w:marLeft w:val="0"/>
      <w:marRight w:val="0"/>
      <w:marTop w:val="0"/>
      <w:marBottom w:val="0"/>
      <w:divBdr>
        <w:top w:val="none" w:sz="0" w:space="0" w:color="auto"/>
        <w:left w:val="none" w:sz="0" w:space="0" w:color="auto"/>
        <w:bottom w:val="none" w:sz="0" w:space="0" w:color="auto"/>
        <w:right w:val="none" w:sz="0" w:space="0" w:color="auto"/>
      </w:divBdr>
    </w:div>
    <w:div w:id="1360474017">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23232">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67902">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35269">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04834">
      <w:bodyDiv w:val="1"/>
      <w:marLeft w:val="0"/>
      <w:marRight w:val="0"/>
      <w:marTop w:val="0"/>
      <w:marBottom w:val="0"/>
      <w:divBdr>
        <w:top w:val="none" w:sz="0" w:space="0" w:color="auto"/>
        <w:left w:val="none" w:sz="0" w:space="0" w:color="auto"/>
        <w:bottom w:val="none" w:sz="0" w:space="0" w:color="auto"/>
        <w:right w:val="none" w:sz="0" w:space="0" w:color="auto"/>
      </w:divBdr>
    </w:div>
    <w:div w:id="1362704856">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896268">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286465">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062">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136570">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85925">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45483">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9379">
      <w:bodyDiv w:val="1"/>
      <w:marLeft w:val="0"/>
      <w:marRight w:val="0"/>
      <w:marTop w:val="0"/>
      <w:marBottom w:val="0"/>
      <w:divBdr>
        <w:top w:val="none" w:sz="0" w:space="0" w:color="auto"/>
        <w:left w:val="none" w:sz="0" w:space="0" w:color="auto"/>
        <w:bottom w:val="none" w:sz="0" w:space="0" w:color="auto"/>
        <w:right w:val="none" w:sz="0" w:space="0" w:color="auto"/>
      </w:divBdr>
    </w:div>
    <w:div w:id="1365060467">
      <w:bodyDiv w:val="1"/>
      <w:marLeft w:val="0"/>
      <w:marRight w:val="0"/>
      <w:marTop w:val="0"/>
      <w:marBottom w:val="0"/>
      <w:divBdr>
        <w:top w:val="none" w:sz="0" w:space="0" w:color="auto"/>
        <w:left w:val="none" w:sz="0" w:space="0" w:color="auto"/>
        <w:bottom w:val="none" w:sz="0" w:space="0" w:color="auto"/>
        <w:right w:val="none" w:sz="0" w:space="0" w:color="auto"/>
      </w:divBdr>
    </w:div>
    <w:div w:id="1365062369">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449591">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3202">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062152">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904">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560546">
      <w:bodyDiv w:val="1"/>
      <w:marLeft w:val="0"/>
      <w:marRight w:val="0"/>
      <w:marTop w:val="0"/>
      <w:marBottom w:val="0"/>
      <w:divBdr>
        <w:top w:val="none" w:sz="0" w:space="0" w:color="auto"/>
        <w:left w:val="none" w:sz="0" w:space="0" w:color="auto"/>
        <w:bottom w:val="none" w:sz="0" w:space="0" w:color="auto"/>
        <w:right w:val="none" w:sz="0" w:space="0" w:color="auto"/>
      </w:divBdr>
    </w:div>
    <w:div w:id="1366714610">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4145">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72659">
      <w:bodyDiv w:val="1"/>
      <w:marLeft w:val="0"/>
      <w:marRight w:val="0"/>
      <w:marTop w:val="0"/>
      <w:marBottom w:val="0"/>
      <w:divBdr>
        <w:top w:val="none" w:sz="0" w:space="0" w:color="auto"/>
        <w:left w:val="none" w:sz="0" w:space="0" w:color="auto"/>
        <w:bottom w:val="none" w:sz="0" w:space="0" w:color="auto"/>
        <w:right w:val="none" w:sz="0" w:space="0" w:color="auto"/>
      </w:divBdr>
    </w:div>
    <w:div w:id="136717339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3889">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390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01523">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5981">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6202">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407099">
      <w:bodyDiv w:val="1"/>
      <w:marLeft w:val="0"/>
      <w:marRight w:val="0"/>
      <w:marTop w:val="0"/>
      <w:marBottom w:val="0"/>
      <w:divBdr>
        <w:top w:val="none" w:sz="0" w:space="0" w:color="auto"/>
        <w:left w:val="none" w:sz="0" w:space="0" w:color="auto"/>
        <w:bottom w:val="none" w:sz="0" w:space="0" w:color="auto"/>
        <w:right w:val="none" w:sz="0" w:space="0" w:color="auto"/>
      </w:divBdr>
    </w:div>
    <w:div w:id="136959833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20728">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032926">
      <w:bodyDiv w:val="1"/>
      <w:marLeft w:val="0"/>
      <w:marRight w:val="0"/>
      <w:marTop w:val="0"/>
      <w:marBottom w:val="0"/>
      <w:divBdr>
        <w:top w:val="none" w:sz="0" w:space="0" w:color="auto"/>
        <w:left w:val="none" w:sz="0" w:space="0" w:color="auto"/>
        <w:bottom w:val="none" w:sz="0" w:space="0" w:color="auto"/>
        <w:right w:val="none" w:sz="0" w:space="0" w:color="auto"/>
      </w:divBdr>
    </w:div>
    <w:div w:id="1370109527">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52641">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0691831">
      <w:bodyDiv w:val="1"/>
      <w:marLeft w:val="0"/>
      <w:marRight w:val="0"/>
      <w:marTop w:val="0"/>
      <w:marBottom w:val="0"/>
      <w:divBdr>
        <w:top w:val="none" w:sz="0" w:space="0" w:color="auto"/>
        <w:left w:val="none" w:sz="0" w:space="0" w:color="auto"/>
        <w:bottom w:val="none" w:sz="0" w:space="0" w:color="auto"/>
        <w:right w:val="none" w:sz="0" w:space="0" w:color="auto"/>
      </w:divBdr>
    </w:div>
    <w:div w:id="1371492970">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687711">
      <w:bodyDiv w:val="1"/>
      <w:marLeft w:val="0"/>
      <w:marRight w:val="0"/>
      <w:marTop w:val="0"/>
      <w:marBottom w:val="0"/>
      <w:divBdr>
        <w:top w:val="none" w:sz="0" w:space="0" w:color="auto"/>
        <w:left w:val="none" w:sz="0" w:space="0" w:color="auto"/>
        <w:bottom w:val="none" w:sz="0" w:space="0" w:color="auto"/>
        <w:right w:val="none" w:sz="0" w:space="0" w:color="auto"/>
      </w:divBdr>
    </w:div>
    <w:div w:id="1371764920">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195109">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539618">
      <w:bodyDiv w:val="1"/>
      <w:marLeft w:val="0"/>
      <w:marRight w:val="0"/>
      <w:marTop w:val="0"/>
      <w:marBottom w:val="0"/>
      <w:divBdr>
        <w:top w:val="none" w:sz="0" w:space="0" w:color="auto"/>
        <w:left w:val="none" w:sz="0" w:space="0" w:color="auto"/>
        <w:bottom w:val="none" w:sz="0" w:space="0" w:color="auto"/>
        <w:right w:val="none" w:sz="0" w:space="0" w:color="auto"/>
      </w:divBdr>
    </w:div>
    <w:div w:id="1372652906">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799923">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070095">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386987">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767180">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231339">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4983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350">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16358">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34673">
      <w:bodyDiv w:val="1"/>
      <w:marLeft w:val="0"/>
      <w:marRight w:val="0"/>
      <w:marTop w:val="0"/>
      <w:marBottom w:val="0"/>
      <w:divBdr>
        <w:top w:val="none" w:sz="0" w:space="0" w:color="auto"/>
        <w:left w:val="none" w:sz="0" w:space="0" w:color="auto"/>
        <w:bottom w:val="none" w:sz="0" w:space="0" w:color="auto"/>
        <w:right w:val="none" w:sz="0" w:space="0" w:color="auto"/>
      </w:divBdr>
    </w:div>
    <w:div w:id="1375035119">
      <w:bodyDiv w:val="1"/>
      <w:marLeft w:val="0"/>
      <w:marRight w:val="0"/>
      <w:marTop w:val="0"/>
      <w:marBottom w:val="0"/>
      <w:divBdr>
        <w:top w:val="none" w:sz="0" w:space="0" w:color="auto"/>
        <w:left w:val="none" w:sz="0" w:space="0" w:color="auto"/>
        <w:bottom w:val="none" w:sz="0" w:space="0" w:color="auto"/>
        <w:right w:val="none" w:sz="0" w:space="0" w:color="auto"/>
      </w:divBdr>
    </w:div>
    <w:div w:id="1375037905">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30286">
      <w:bodyDiv w:val="1"/>
      <w:marLeft w:val="0"/>
      <w:marRight w:val="0"/>
      <w:marTop w:val="0"/>
      <w:marBottom w:val="0"/>
      <w:divBdr>
        <w:top w:val="none" w:sz="0" w:space="0" w:color="auto"/>
        <w:left w:val="none" w:sz="0" w:space="0" w:color="auto"/>
        <w:bottom w:val="none" w:sz="0" w:space="0" w:color="auto"/>
        <w:right w:val="none" w:sz="0" w:space="0" w:color="auto"/>
      </w:divBdr>
    </w:div>
    <w:div w:id="1375235135">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89091">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2452">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86909">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7516">
      <w:bodyDiv w:val="1"/>
      <w:marLeft w:val="0"/>
      <w:marRight w:val="0"/>
      <w:marTop w:val="0"/>
      <w:marBottom w:val="0"/>
      <w:divBdr>
        <w:top w:val="none" w:sz="0" w:space="0" w:color="auto"/>
        <w:left w:val="none" w:sz="0" w:space="0" w:color="auto"/>
        <w:bottom w:val="none" w:sz="0" w:space="0" w:color="auto"/>
        <w:right w:val="none" w:sz="0" w:space="0" w:color="auto"/>
      </w:divBdr>
    </w:div>
    <w:div w:id="1376150489">
      <w:bodyDiv w:val="1"/>
      <w:marLeft w:val="0"/>
      <w:marRight w:val="0"/>
      <w:marTop w:val="0"/>
      <w:marBottom w:val="0"/>
      <w:divBdr>
        <w:top w:val="none" w:sz="0" w:space="0" w:color="auto"/>
        <w:left w:val="none" w:sz="0" w:space="0" w:color="auto"/>
        <w:bottom w:val="none" w:sz="0" w:space="0" w:color="auto"/>
        <w:right w:val="none" w:sz="0" w:space="0" w:color="auto"/>
      </w:divBdr>
    </w:div>
    <w:div w:id="1376152579">
      <w:bodyDiv w:val="1"/>
      <w:marLeft w:val="0"/>
      <w:marRight w:val="0"/>
      <w:marTop w:val="0"/>
      <w:marBottom w:val="0"/>
      <w:divBdr>
        <w:top w:val="none" w:sz="0" w:space="0" w:color="auto"/>
        <w:left w:val="none" w:sz="0" w:space="0" w:color="auto"/>
        <w:bottom w:val="none" w:sz="0" w:space="0" w:color="auto"/>
        <w:right w:val="none" w:sz="0" w:space="0" w:color="auto"/>
      </w:divBdr>
    </w:div>
    <w:div w:id="1376349610">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930">
      <w:bodyDiv w:val="1"/>
      <w:marLeft w:val="0"/>
      <w:marRight w:val="0"/>
      <w:marTop w:val="0"/>
      <w:marBottom w:val="0"/>
      <w:divBdr>
        <w:top w:val="none" w:sz="0" w:space="0" w:color="auto"/>
        <w:left w:val="none" w:sz="0" w:space="0" w:color="auto"/>
        <w:bottom w:val="none" w:sz="0" w:space="0" w:color="auto"/>
        <w:right w:val="none" w:sz="0" w:space="0" w:color="auto"/>
      </w:divBdr>
    </w:div>
    <w:div w:id="137658625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661347">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6929814">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195865">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8689">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0065">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7855491">
      <w:bodyDiv w:val="1"/>
      <w:marLeft w:val="0"/>
      <w:marRight w:val="0"/>
      <w:marTop w:val="0"/>
      <w:marBottom w:val="0"/>
      <w:divBdr>
        <w:top w:val="none" w:sz="0" w:space="0" w:color="auto"/>
        <w:left w:val="none" w:sz="0" w:space="0" w:color="auto"/>
        <w:bottom w:val="none" w:sz="0" w:space="0" w:color="auto"/>
        <w:right w:val="none" w:sz="0" w:space="0" w:color="auto"/>
      </w:divBdr>
    </w:div>
    <w:div w:id="1378042837">
      <w:bodyDiv w:val="1"/>
      <w:marLeft w:val="0"/>
      <w:marRight w:val="0"/>
      <w:marTop w:val="0"/>
      <w:marBottom w:val="0"/>
      <w:divBdr>
        <w:top w:val="none" w:sz="0" w:space="0" w:color="auto"/>
        <w:left w:val="none" w:sz="0" w:space="0" w:color="auto"/>
        <w:bottom w:val="none" w:sz="0" w:space="0" w:color="auto"/>
        <w:right w:val="none" w:sz="0" w:space="0" w:color="auto"/>
      </w:divBdr>
    </w:div>
    <w:div w:id="1378315873">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774905">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5964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233772">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8292">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695650">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663694">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864400">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054414">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4708">
      <w:bodyDiv w:val="1"/>
      <w:marLeft w:val="0"/>
      <w:marRight w:val="0"/>
      <w:marTop w:val="0"/>
      <w:marBottom w:val="0"/>
      <w:divBdr>
        <w:top w:val="none" w:sz="0" w:space="0" w:color="auto"/>
        <w:left w:val="none" w:sz="0" w:space="0" w:color="auto"/>
        <w:bottom w:val="none" w:sz="0" w:space="0" w:color="auto"/>
        <w:right w:val="none" w:sz="0" w:space="0" w:color="auto"/>
      </w:divBdr>
    </w:div>
    <w:div w:id="1381396010">
      <w:bodyDiv w:val="1"/>
      <w:marLeft w:val="0"/>
      <w:marRight w:val="0"/>
      <w:marTop w:val="0"/>
      <w:marBottom w:val="0"/>
      <w:divBdr>
        <w:top w:val="none" w:sz="0" w:space="0" w:color="auto"/>
        <w:left w:val="none" w:sz="0" w:space="0" w:color="auto"/>
        <w:bottom w:val="none" w:sz="0" w:space="0" w:color="auto"/>
        <w:right w:val="none" w:sz="0" w:space="0" w:color="auto"/>
      </w:divBdr>
    </w:div>
    <w:div w:id="1381704171">
      <w:bodyDiv w:val="1"/>
      <w:marLeft w:val="0"/>
      <w:marRight w:val="0"/>
      <w:marTop w:val="0"/>
      <w:marBottom w:val="0"/>
      <w:divBdr>
        <w:top w:val="none" w:sz="0" w:space="0" w:color="auto"/>
        <w:left w:val="none" w:sz="0" w:space="0" w:color="auto"/>
        <w:bottom w:val="none" w:sz="0" w:space="0" w:color="auto"/>
        <w:right w:val="none" w:sz="0" w:space="0" w:color="auto"/>
      </w:divBdr>
    </w:div>
    <w:div w:id="1381705517">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167440">
      <w:bodyDiv w:val="1"/>
      <w:marLeft w:val="0"/>
      <w:marRight w:val="0"/>
      <w:marTop w:val="0"/>
      <w:marBottom w:val="0"/>
      <w:divBdr>
        <w:top w:val="none" w:sz="0" w:space="0" w:color="auto"/>
        <w:left w:val="none" w:sz="0" w:space="0" w:color="auto"/>
        <w:bottom w:val="none" w:sz="0" w:space="0" w:color="auto"/>
        <w:right w:val="none" w:sz="0" w:space="0" w:color="auto"/>
      </w:divBdr>
    </w:div>
    <w:div w:id="1382553963">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99297">
      <w:bodyDiv w:val="1"/>
      <w:marLeft w:val="0"/>
      <w:marRight w:val="0"/>
      <w:marTop w:val="0"/>
      <w:marBottom w:val="0"/>
      <w:divBdr>
        <w:top w:val="none" w:sz="0" w:space="0" w:color="auto"/>
        <w:left w:val="none" w:sz="0" w:space="0" w:color="auto"/>
        <w:bottom w:val="none" w:sz="0" w:space="0" w:color="auto"/>
        <w:right w:val="none" w:sz="0" w:space="0" w:color="auto"/>
      </w:divBdr>
    </w:div>
    <w:div w:id="1383138178">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04763">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945039">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014815">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596433">
      <w:bodyDiv w:val="1"/>
      <w:marLeft w:val="0"/>
      <w:marRight w:val="0"/>
      <w:marTop w:val="0"/>
      <w:marBottom w:val="0"/>
      <w:divBdr>
        <w:top w:val="none" w:sz="0" w:space="0" w:color="auto"/>
        <w:left w:val="none" w:sz="0" w:space="0" w:color="auto"/>
        <w:bottom w:val="none" w:sz="0" w:space="0" w:color="auto"/>
        <w:right w:val="none" w:sz="0" w:space="0" w:color="auto"/>
      </w:divBdr>
    </w:div>
    <w:div w:id="1384712652">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16343">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057537">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64505">
      <w:bodyDiv w:val="1"/>
      <w:marLeft w:val="0"/>
      <w:marRight w:val="0"/>
      <w:marTop w:val="0"/>
      <w:marBottom w:val="0"/>
      <w:divBdr>
        <w:top w:val="none" w:sz="0" w:space="0" w:color="auto"/>
        <w:left w:val="none" w:sz="0" w:space="0" w:color="auto"/>
        <w:bottom w:val="none" w:sz="0" w:space="0" w:color="auto"/>
        <w:right w:val="none" w:sz="0" w:space="0" w:color="auto"/>
      </w:divBdr>
    </w:div>
    <w:div w:id="1385715229">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561408">
      <w:bodyDiv w:val="1"/>
      <w:marLeft w:val="0"/>
      <w:marRight w:val="0"/>
      <w:marTop w:val="0"/>
      <w:marBottom w:val="0"/>
      <w:divBdr>
        <w:top w:val="none" w:sz="0" w:space="0" w:color="auto"/>
        <w:left w:val="none" w:sz="0" w:space="0" w:color="auto"/>
        <w:bottom w:val="none" w:sz="0" w:space="0" w:color="auto"/>
        <w:right w:val="none" w:sz="0" w:space="0" w:color="auto"/>
      </w:divBdr>
    </w:div>
    <w:div w:id="1386568660">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685908">
      <w:bodyDiv w:val="1"/>
      <w:marLeft w:val="0"/>
      <w:marRight w:val="0"/>
      <w:marTop w:val="0"/>
      <w:marBottom w:val="0"/>
      <w:divBdr>
        <w:top w:val="none" w:sz="0" w:space="0" w:color="auto"/>
        <w:left w:val="none" w:sz="0" w:space="0" w:color="auto"/>
        <w:bottom w:val="none" w:sz="0" w:space="0" w:color="auto"/>
        <w:right w:val="none" w:sz="0" w:space="0" w:color="auto"/>
      </w:divBdr>
    </w:div>
    <w:div w:id="1387069569">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332742">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336721">
      <w:bodyDiv w:val="1"/>
      <w:marLeft w:val="0"/>
      <w:marRight w:val="0"/>
      <w:marTop w:val="0"/>
      <w:marBottom w:val="0"/>
      <w:divBdr>
        <w:top w:val="none" w:sz="0" w:space="0" w:color="auto"/>
        <w:left w:val="none" w:sz="0" w:space="0" w:color="auto"/>
        <w:bottom w:val="none" w:sz="0" w:space="0" w:color="auto"/>
        <w:right w:val="none" w:sz="0" w:space="0" w:color="auto"/>
      </w:divBdr>
    </w:div>
    <w:div w:id="1388458657">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803372">
      <w:bodyDiv w:val="1"/>
      <w:marLeft w:val="0"/>
      <w:marRight w:val="0"/>
      <w:marTop w:val="0"/>
      <w:marBottom w:val="0"/>
      <w:divBdr>
        <w:top w:val="none" w:sz="0" w:space="0" w:color="auto"/>
        <w:left w:val="none" w:sz="0" w:space="0" w:color="auto"/>
        <w:bottom w:val="none" w:sz="0" w:space="0" w:color="auto"/>
        <w:right w:val="none" w:sz="0" w:space="0" w:color="auto"/>
      </w:divBdr>
    </w:div>
    <w:div w:id="1388992781">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23307">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89957301">
      <w:bodyDiv w:val="1"/>
      <w:marLeft w:val="0"/>
      <w:marRight w:val="0"/>
      <w:marTop w:val="0"/>
      <w:marBottom w:val="0"/>
      <w:divBdr>
        <w:top w:val="none" w:sz="0" w:space="0" w:color="auto"/>
        <w:left w:val="none" w:sz="0" w:space="0" w:color="auto"/>
        <w:bottom w:val="none" w:sz="0" w:space="0" w:color="auto"/>
        <w:right w:val="none" w:sz="0" w:space="0" w:color="auto"/>
      </w:divBdr>
    </w:div>
    <w:div w:id="1390029431">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0189">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05853">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116495">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66828">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852469">
      <w:bodyDiv w:val="1"/>
      <w:marLeft w:val="0"/>
      <w:marRight w:val="0"/>
      <w:marTop w:val="0"/>
      <w:marBottom w:val="0"/>
      <w:divBdr>
        <w:top w:val="none" w:sz="0" w:space="0" w:color="auto"/>
        <w:left w:val="none" w:sz="0" w:space="0" w:color="auto"/>
        <w:bottom w:val="none" w:sz="0" w:space="0" w:color="auto"/>
        <w:right w:val="none" w:sz="0" w:space="0" w:color="auto"/>
      </w:divBdr>
    </w:div>
    <w:div w:id="1392997759">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000221">
      <w:bodyDiv w:val="1"/>
      <w:marLeft w:val="0"/>
      <w:marRight w:val="0"/>
      <w:marTop w:val="0"/>
      <w:marBottom w:val="0"/>
      <w:divBdr>
        <w:top w:val="none" w:sz="0" w:space="0" w:color="auto"/>
        <w:left w:val="none" w:sz="0" w:space="0" w:color="auto"/>
        <w:bottom w:val="none" w:sz="0" w:space="0" w:color="auto"/>
        <w:right w:val="none" w:sz="0" w:space="0" w:color="auto"/>
      </w:divBdr>
    </w:div>
    <w:div w:id="1393230383">
      <w:bodyDiv w:val="1"/>
      <w:marLeft w:val="0"/>
      <w:marRight w:val="0"/>
      <w:marTop w:val="0"/>
      <w:marBottom w:val="0"/>
      <w:divBdr>
        <w:top w:val="none" w:sz="0" w:space="0" w:color="auto"/>
        <w:left w:val="none" w:sz="0" w:space="0" w:color="auto"/>
        <w:bottom w:val="none" w:sz="0" w:space="0" w:color="auto"/>
        <w:right w:val="none" w:sz="0" w:space="0" w:color="auto"/>
      </w:divBdr>
    </w:div>
    <w:div w:id="1393433105">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348798">
      <w:bodyDiv w:val="1"/>
      <w:marLeft w:val="0"/>
      <w:marRight w:val="0"/>
      <w:marTop w:val="0"/>
      <w:marBottom w:val="0"/>
      <w:divBdr>
        <w:top w:val="none" w:sz="0" w:space="0" w:color="auto"/>
        <w:left w:val="none" w:sz="0" w:space="0" w:color="auto"/>
        <w:bottom w:val="none" w:sz="0" w:space="0" w:color="auto"/>
        <w:right w:val="none" w:sz="0" w:space="0" w:color="auto"/>
      </w:divBdr>
    </w:div>
    <w:div w:id="139539774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354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20123">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35">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197680">
      <w:bodyDiv w:val="1"/>
      <w:marLeft w:val="0"/>
      <w:marRight w:val="0"/>
      <w:marTop w:val="0"/>
      <w:marBottom w:val="0"/>
      <w:divBdr>
        <w:top w:val="none" w:sz="0" w:space="0" w:color="auto"/>
        <w:left w:val="none" w:sz="0" w:space="0" w:color="auto"/>
        <w:bottom w:val="none" w:sz="0" w:space="0" w:color="auto"/>
        <w:right w:val="none" w:sz="0" w:space="0" w:color="auto"/>
      </w:divBdr>
    </w:div>
    <w:div w:id="1396197963">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466540">
      <w:bodyDiv w:val="1"/>
      <w:marLeft w:val="0"/>
      <w:marRight w:val="0"/>
      <w:marTop w:val="0"/>
      <w:marBottom w:val="0"/>
      <w:divBdr>
        <w:top w:val="none" w:sz="0" w:space="0" w:color="auto"/>
        <w:left w:val="none" w:sz="0" w:space="0" w:color="auto"/>
        <w:bottom w:val="none" w:sz="0" w:space="0" w:color="auto"/>
        <w:right w:val="none" w:sz="0" w:space="0" w:color="auto"/>
      </w:divBdr>
    </w:div>
    <w:div w:id="1396512006">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125617">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439822">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3405">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134">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749997">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092055">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403158">
      <w:bodyDiv w:val="1"/>
      <w:marLeft w:val="0"/>
      <w:marRight w:val="0"/>
      <w:marTop w:val="0"/>
      <w:marBottom w:val="0"/>
      <w:divBdr>
        <w:top w:val="none" w:sz="0" w:space="0" w:color="auto"/>
        <w:left w:val="none" w:sz="0" w:space="0" w:color="auto"/>
        <w:bottom w:val="none" w:sz="0" w:space="0" w:color="auto"/>
        <w:right w:val="none" w:sz="0" w:space="0" w:color="auto"/>
      </w:divBdr>
    </w:div>
    <w:div w:id="1399521794">
      <w:bodyDiv w:val="1"/>
      <w:marLeft w:val="0"/>
      <w:marRight w:val="0"/>
      <w:marTop w:val="0"/>
      <w:marBottom w:val="0"/>
      <w:divBdr>
        <w:top w:val="none" w:sz="0" w:space="0" w:color="auto"/>
        <w:left w:val="none" w:sz="0" w:space="0" w:color="auto"/>
        <w:bottom w:val="none" w:sz="0" w:space="0" w:color="auto"/>
        <w:right w:val="none" w:sz="0" w:space="0" w:color="auto"/>
      </w:divBdr>
    </w:div>
    <w:div w:id="1399590507">
      <w:bodyDiv w:val="1"/>
      <w:marLeft w:val="0"/>
      <w:marRight w:val="0"/>
      <w:marTop w:val="0"/>
      <w:marBottom w:val="0"/>
      <w:divBdr>
        <w:top w:val="none" w:sz="0" w:space="0" w:color="auto"/>
        <w:left w:val="none" w:sz="0" w:space="0" w:color="auto"/>
        <w:bottom w:val="none" w:sz="0" w:space="0" w:color="auto"/>
        <w:right w:val="none" w:sz="0" w:space="0" w:color="auto"/>
      </w:divBdr>
    </w:div>
    <w:div w:id="1399594833">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288">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09212">
      <w:bodyDiv w:val="1"/>
      <w:marLeft w:val="0"/>
      <w:marRight w:val="0"/>
      <w:marTop w:val="0"/>
      <w:marBottom w:val="0"/>
      <w:divBdr>
        <w:top w:val="none" w:sz="0" w:space="0" w:color="auto"/>
        <w:left w:val="none" w:sz="0" w:space="0" w:color="auto"/>
        <w:bottom w:val="none" w:sz="0" w:space="0" w:color="auto"/>
        <w:right w:val="none" w:sz="0" w:space="0" w:color="auto"/>
      </w:divBdr>
    </w:div>
    <w:div w:id="1400444937">
      <w:bodyDiv w:val="1"/>
      <w:marLeft w:val="0"/>
      <w:marRight w:val="0"/>
      <w:marTop w:val="0"/>
      <w:marBottom w:val="0"/>
      <w:divBdr>
        <w:top w:val="none" w:sz="0" w:space="0" w:color="auto"/>
        <w:left w:val="none" w:sz="0" w:space="0" w:color="auto"/>
        <w:bottom w:val="none" w:sz="0" w:space="0" w:color="auto"/>
        <w:right w:val="none" w:sz="0" w:space="0" w:color="auto"/>
      </w:divBdr>
    </w:div>
    <w:div w:id="1400784270">
      <w:bodyDiv w:val="1"/>
      <w:marLeft w:val="0"/>
      <w:marRight w:val="0"/>
      <w:marTop w:val="0"/>
      <w:marBottom w:val="0"/>
      <w:divBdr>
        <w:top w:val="none" w:sz="0" w:space="0" w:color="auto"/>
        <w:left w:val="none" w:sz="0" w:space="0" w:color="auto"/>
        <w:bottom w:val="none" w:sz="0" w:space="0" w:color="auto"/>
        <w:right w:val="none" w:sz="0" w:space="0" w:color="auto"/>
      </w:divBdr>
    </w:div>
    <w:div w:id="1400861869">
      <w:bodyDiv w:val="1"/>
      <w:marLeft w:val="0"/>
      <w:marRight w:val="0"/>
      <w:marTop w:val="0"/>
      <w:marBottom w:val="0"/>
      <w:divBdr>
        <w:top w:val="none" w:sz="0" w:space="0" w:color="auto"/>
        <w:left w:val="none" w:sz="0" w:space="0" w:color="auto"/>
        <w:bottom w:val="none" w:sz="0" w:space="0" w:color="auto"/>
        <w:right w:val="none" w:sz="0" w:space="0" w:color="auto"/>
      </w:divBdr>
    </w:div>
    <w:div w:id="1401056526">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098048">
      <w:bodyDiv w:val="1"/>
      <w:marLeft w:val="0"/>
      <w:marRight w:val="0"/>
      <w:marTop w:val="0"/>
      <w:marBottom w:val="0"/>
      <w:divBdr>
        <w:top w:val="none" w:sz="0" w:space="0" w:color="auto"/>
        <w:left w:val="none" w:sz="0" w:space="0" w:color="auto"/>
        <w:bottom w:val="none" w:sz="0" w:space="0" w:color="auto"/>
        <w:right w:val="none" w:sz="0" w:space="0" w:color="auto"/>
      </w:divBdr>
    </w:div>
    <w:div w:id="1401295054">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749906">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486100">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212403">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3869941">
      <w:bodyDiv w:val="1"/>
      <w:marLeft w:val="0"/>
      <w:marRight w:val="0"/>
      <w:marTop w:val="0"/>
      <w:marBottom w:val="0"/>
      <w:divBdr>
        <w:top w:val="none" w:sz="0" w:space="0" w:color="auto"/>
        <w:left w:val="none" w:sz="0" w:space="0" w:color="auto"/>
        <w:bottom w:val="none" w:sz="0" w:space="0" w:color="auto"/>
        <w:right w:val="none" w:sz="0" w:space="0" w:color="auto"/>
      </w:divBdr>
    </w:div>
    <w:div w:id="140387374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179041">
      <w:bodyDiv w:val="1"/>
      <w:marLeft w:val="0"/>
      <w:marRight w:val="0"/>
      <w:marTop w:val="0"/>
      <w:marBottom w:val="0"/>
      <w:divBdr>
        <w:top w:val="none" w:sz="0" w:space="0" w:color="auto"/>
        <w:left w:val="none" w:sz="0" w:space="0" w:color="auto"/>
        <w:bottom w:val="none" w:sz="0" w:space="0" w:color="auto"/>
        <w:right w:val="none" w:sz="0" w:space="0" w:color="auto"/>
      </w:divBdr>
    </w:div>
    <w:div w:id="1404373552">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1716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1852">
      <w:bodyDiv w:val="1"/>
      <w:marLeft w:val="0"/>
      <w:marRight w:val="0"/>
      <w:marTop w:val="0"/>
      <w:marBottom w:val="0"/>
      <w:divBdr>
        <w:top w:val="none" w:sz="0" w:space="0" w:color="auto"/>
        <w:left w:val="none" w:sz="0" w:space="0" w:color="auto"/>
        <w:bottom w:val="none" w:sz="0" w:space="0" w:color="auto"/>
        <w:right w:val="none" w:sz="0" w:space="0" w:color="auto"/>
      </w:divBdr>
    </w:div>
    <w:div w:id="1404839549">
      <w:bodyDiv w:val="1"/>
      <w:marLeft w:val="0"/>
      <w:marRight w:val="0"/>
      <w:marTop w:val="0"/>
      <w:marBottom w:val="0"/>
      <w:divBdr>
        <w:top w:val="none" w:sz="0" w:space="0" w:color="auto"/>
        <w:left w:val="none" w:sz="0" w:space="0" w:color="auto"/>
        <w:bottom w:val="none" w:sz="0" w:space="0" w:color="auto"/>
        <w:right w:val="none" w:sz="0" w:space="0" w:color="auto"/>
      </w:divBdr>
    </w:div>
    <w:div w:id="1404913588">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881050">
      <w:bodyDiv w:val="1"/>
      <w:marLeft w:val="0"/>
      <w:marRight w:val="0"/>
      <w:marTop w:val="0"/>
      <w:marBottom w:val="0"/>
      <w:divBdr>
        <w:top w:val="none" w:sz="0" w:space="0" w:color="auto"/>
        <w:left w:val="none" w:sz="0" w:space="0" w:color="auto"/>
        <w:bottom w:val="none" w:sz="0" w:space="0" w:color="auto"/>
        <w:right w:val="none" w:sz="0" w:space="0" w:color="auto"/>
      </w:divBdr>
    </w:div>
    <w:div w:id="1405907648">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26305">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4478">
      <w:bodyDiv w:val="1"/>
      <w:marLeft w:val="0"/>
      <w:marRight w:val="0"/>
      <w:marTop w:val="0"/>
      <w:marBottom w:val="0"/>
      <w:divBdr>
        <w:top w:val="none" w:sz="0" w:space="0" w:color="auto"/>
        <w:left w:val="none" w:sz="0" w:space="0" w:color="auto"/>
        <w:bottom w:val="none" w:sz="0" w:space="0" w:color="auto"/>
        <w:right w:val="none" w:sz="0" w:space="0" w:color="auto"/>
      </w:divBdr>
    </w:div>
    <w:div w:id="1406757729">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00554">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878340">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190050">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704">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78795">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62036">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2704">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2287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73443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1525">
      <w:bodyDiv w:val="1"/>
      <w:marLeft w:val="0"/>
      <w:marRight w:val="0"/>
      <w:marTop w:val="0"/>
      <w:marBottom w:val="0"/>
      <w:divBdr>
        <w:top w:val="none" w:sz="0" w:space="0" w:color="auto"/>
        <w:left w:val="none" w:sz="0" w:space="0" w:color="auto"/>
        <w:bottom w:val="none" w:sz="0" w:space="0" w:color="auto"/>
        <w:right w:val="none" w:sz="0" w:space="0" w:color="auto"/>
      </w:divBdr>
    </w:div>
    <w:div w:id="1411191842">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199954">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544778">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927379">
      <w:bodyDiv w:val="1"/>
      <w:marLeft w:val="0"/>
      <w:marRight w:val="0"/>
      <w:marTop w:val="0"/>
      <w:marBottom w:val="0"/>
      <w:divBdr>
        <w:top w:val="none" w:sz="0" w:space="0" w:color="auto"/>
        <w:left w:val="none" w:sz="0" w:space="0" w:color="auto"/>
        <w:bottom w:val="none" w:sz="0" w:space="0" w:color="auto"/>
        <w:right w:val="none" w:sz="0" w:space="0" w:color="auto"/>
      </w:divBdr>
    </w:div>
    <w:div w:id="141219557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0694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59905">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0625">
      <w:bodyDiv w:val="1"/>
      <w:marLeft w:val="0"/>
      <w:marRight w:val="0"/>
      <w:marTop w:val="0"/>
      <w:marBottom w:val="0"/>
      <w:divBdr>
        <w:top w:val="none" w:sz="0" w:space="0" w:color="auto"/>
        <w:left w:val="none" w:sz="0" w:space="0" w:color="auto"/>
        <w:bottom w:val="none" w:sz="0" w:space="0" w:color="auto"/>
        <w:right w:val="none" w:sz="0" w:space="0" w:color="auto"/>
      </w:divBdr>
    </w:div>
    <w:div w:id="1413547944">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49310">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07550">
      <w:bodyDiv w:val="1"/>
      <w:marLeft w:val="0"/>
      <w:marRight w:val="0"/>
      <w:marTop w:val="0"/>
      <w:marBottom w:val="0"/>
      <w:divBdr>
        <w:top w:val="none" w:sz="0" w:space="0" w:color="auto"/>
        <w:left w:val="none" w:sz="0" w:space="0" w:color="auto"/>
        <w:bottom w:val="none" w:sz="0" w:space="0" w:color="auto"/>
        <w:right w:val="none" w:sz="0" w:space="0" w:color="auto"/>
      </w:divBdr>
    </w:div>
    <w:div w:id="1414232044">
      <w:bodyDiv w:val="1"/>
      <w:marLeft w:val="0"/>
      <w:marRight w:val="0"/>
      <w:marTop w:val="0"/>
      <w:marBottom w:val="0"/>
      <w:divBdr>
        <w:top w:val="none" w:sz="0" w:space="0" w:color="auto"/>
        <w:left w:val="none" w:sz="0" w:space="0" w:color="auto"/>
        <w:bottom w:val="none" w:sz="0" w:space="0" w:color="auto"/>
        <w:right w:val="none" w:sz="0" w:space="0" w:color="auto"/>
      </w:divBdr>
    </w:div>
    <w:div w:id="1414232201">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029">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205238">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24080">
      <w:bodyDiv w:val="1"/>
      <w:marLeft w:val="0"/>
      <w:marRight w:val="0"/>
      <w:marTop w:val="0"/>
      <w:marBottom w:val="0"/>
      <w:divBdr>
        <w:top w:val="none" w:sz="0" w:space="0" w:color="auto"/>
        <w:left w:val="none" w:sz="0" w:space="0" w:color="auto"/>
        <w:bottom w:val="none" w:sz="0" w:space="0" w:color="auto"/>
        <w:right w:val="none" w:sz="0" w:space="0" w:color="auto"/>
      </w:divBdr>
    </w:div>
    <w:div w:id="1415395666">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597561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42394">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828457">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632035">
      <w:bodyDiv w:val="1"/>
      <w:marLeft w:val="0"/>
      <w:marRight w:val="0"/>
      <w:marTop w:val="0"/>
      <w:marBottom w:val="0"/>
      <w:divBdr>
        <w:top w:val="none" w:sz="0" w:space="0" w:color="auto"/>
        <w:left w:val="none" w:sz="0" w:space="0" w:color="auto"/>
        <w:bottom w:val="none" w:sz="0" w:space="0" w:color="auto"/>
        <w:right w:val="none" w:sz="0" w:space="0" w:color="auto"/>
      </w:divBdr>
    </w:div>
    <w:div w:id="1417677702">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7774">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790458">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324481">
      <w:bodyDiv w:val="1"/>
      <w:marLeft w:val="0"/>
      <w:marRight w:val="0"/>
      <w:marTop w:val="0"/>
      <w:marBottom w:val="0"/>
      <w:divBdr>
        <w:top w:val="none" w:sz="0" w:space="0" w:color="auto"/>
        <w:left w:val="none" w:sz="0" w:space="0" w:color="auto"/>
        <w:bottom w:val="none" w:sz="0" w:space="0" w:color="auto"/>
        <w:right w:val="none" w:sz="0" w:space="0" w:color="auto"/>
      </w:divBdr>
    </w:div>
    <w:div w:id="1419326382">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060321">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180665">
      <w:bodyDiv w:val="1"/>
      <w:marLeft w:val="0"/>
      <w:marRight w:val="0"/>
      <w:marTop w:val="0"/>
      <w:marBottom w:val="0"/>
      <w:divBdr>
        <w:top w:val="none" w:sz="0" w:space="0" w:color="auto"/>
        <w:left w:val="none" w:sz="0" w:space="0" w:color="auto"/>
        <w:bottom w:val="none" w:sz="0" w:space="0" w:color="auto"/>
        <w:right w:val="none" w:sz="0" w:space="0" w:color="auto"/>
      </w:divBdr>
    </w:div>
    <w:div w:id="1420447017">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943">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293927">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2706">
      <w:bodyDiv w:val="1"/>
      <w:marLeft w:val="0"/>
      <w:marRight w:val="0"/>
      <w:marTop w:val="0"/>
      <w:marBottom w:val="0"/>
      <w:divBdr>
        <w:top w:val="none" w:sz="0" w:space="0" w:color="auto"/>
        <w:left w:val="none" w:sz="0" w:space="0" w:color="auto"/>
        <w:bottom w:val="none" w:sz="0" w:space="0" w:color="auto"/>
        <w:right w:val="none" w:sz="0" w:space="0" w:color="auto"/>
      </w:divBdr>
    </w:div>
    <w:div w:id="1421416210">
      <w:bodyDiv w:val="1"/>
      <w:marLeft w:val="0"/>
      <w:marRight w:val="0"/>
      <w:marTop w:val="0"/>
      <w:marBottom w:val="0"/>
      <w:divBdr>
        <w:top w:val="none" w:sz="0" w:space="0" w:color="auto"/>
        <w:left w:val="none" w:sz="0" w:space="0" w:color="auto"/>
        <w:bottom w:val="none" w:sz="0" w:space="0" w:color="auto"/>
        <w:right w:val="none" w:sz="0" w:space="0" w:color="auto"/>
      </w:divBdr>
    </w:div>
    <w:div w:id="1421482448">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34840">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142290">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607653">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7373">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48620">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051">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5231">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6427">
      <w:bodyDiv w:val="1"/>
      <w:marLeft w:val="0"/>
      <w:marRight w:val="0"/>
      <w:marTop w:val="0"/>
      <w:marBottom w:val="0"/>
      <w:divBdr>
        <w:top w:val="none" w:sz="0" w:space="0" w:color="auto"/>
        <w:left w:val="none" w:sz="0" w:space="0" w:color="auto"/>
        <w:bottom w:val="none" w:sz="0" w:space="0" w:color="auto"/>
        <w:right w:val="none" w:sz="0" w:space="0" w:color="auto"/>
      </w:divBdr>
    </w:div>
    <w:div w:id="1423994738">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184179">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608901">
      <w:bodyDiv w:val="1"/>
      <w:marLeft w:val="0"/>
      <w:marRight w:val="0"/>
      <w:marTop w:val="0"/>
      <w:marBottom w:val="0"/>
      <w:divBdr>
        <w:top w:val="none" w:sz="0" w:space="0" w:color="auto"/>
        <w:left w:val="none" w:sz="0" w:space="0" w:color="auto"/>
        <w:bottom w:val="none" w:sz="0" w:space="0" w:color="auto"/>
        <w:right w:val="none" w:sz="0" w:space="0" w:color="auto"/>
      </w:divBdr>
    </w:div>
    <w:div w:id="142560949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074791">
      <w:bodyDiv w:val="1"/>
      <w:marLeft w:val="0"/>
      <w:marRight w:val="0"/>
      <w:marTop w:val="0"/>
      <w:marBottom w:val="0"/>
      <w:divBdr>
        <w:top w:val="none" w:sz="0" w:space="0" w:color="auto"/>
        <w:left w:val="none" w:sz="0" w:space="0" w:color="auto"/>
        <w:bottom w:val="none" w:sz="0" w:space="0" w:color="auto"/>
        <w:right w:val="none" w:sz="0" w:space="0" w:color="auto"/>
      </w:divBdr>
    </w:div>
    <w:div w:id="142607728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0937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267547">
      <w:bodyDiv w:val="1"/>
      <w:marLeft w:val="0"/>
      <w:marRight w:val="0"/>
      <w:marTop w:val="0"/>
      <w:marBottom w:val="0"/>
      <w:divBdr>
        <w:top w:val="none" w:sz="0" w:space="0" w:color="auto"/>
        <w:left w:val="none" w:sz="0" w:space="0" w:color="auto"/>
        <w:bottom w:val="none" w:sz="0" w:space="0" w:color="auto"/>
        <w:right w:val="none" w:sz="0" w:space="0" w:color="auto"/>
      </w:divBdr>
    </w:div>
    <w:div w:id="1427385365">
      <w:bodyDiv w:val="1"/>
      <w:marLeft w:val="0"/>
      <w:marRight w:val="0"/>
      <w:marTop w:val="0"/>
      <w:marBottom w:val="0"/>
      <w:divBdr>
        <w:top w:val="none" w:sz="0" w:space="0" w:color="auto"/>
        <w:left w:val="none" w:sz="0" w:space="0" w:color="auto"/>
        <w:bottom w:val="none" w:sz="0" w:space="0" w:color="auto"/>
        <w:right w:val="none" w:sz="0" w:space="0" w:color="auto"/>
      </w:divBdr>
    </w:div>
    <w:div w:id="1427531144">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729091">
      <w:bodyDiv w:val="1"/>
      <w:marLeft w:val="0"/>
      <w:marRight w:val="0"/>
      <w:marTop w:val="0"/>
      <w:marBottom w:val="0"/>
      <w:divBdr>
        <w:top w:val="none" w:sz="0" w:space="0" w:color="auto"/>
        <w:left w:val="none" w:sz="0" w:space="0" w:color="auto"/>
        <w:bottom w:val="none" w:sz="0" w:space="0" w:color="auto"/>
        <w:right w:val="none" w:sz="0" w:space="0" w:color="auto"/>
      </w:divBdr>
    </w:div>
    <w:div w:id="1427773782">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575779">
      <w:bodyDiv w:val="1"/>
      <w:marLeft w:val="0"/>
      <w:marRight w:val="0"/>
      <w:marTop w:val="0"/>
      <w:marBottom w:val="0"/>
      <w:divBdr>
        <w:top w:val="none" w:sz="0" w:space="0" w:color="auto"/>
        <w:left w:val="none" w:sz="0" w:space="0" w:color="auto"/>
        <w:bottom w:val="none" w:sz="0" w:space="0" w:color="auto"/>
        <w:right w:val="none" w:sz="0" w:space="0" w:color="auto"/>
      </w:divBdr>
    </w:div>
    <w:div w:id="1428816982">
      <w:bodyDiv w:val="1"/>
      <w:marLeft w:val="0"/>
      <w:marRight w:val="0"/>
      <w:marTop w:val="0"/>
      <w:marBottom w:val="0"/>
      <w:divBdr>
        <w:top w:val="none" w:sz="0" w:space="0" w:color="auto"/>
        <w:left w:val="none" w:sz="0" w:space="0" w:color="auto"/>
        <w:bottom w:val="none" w:sz="0" w:space="0" w:color="auto"/>
        <w:right w:val="none" w:sz="0" w:space="0" w:color="auto"/>
      </w:divBdr>
    </w:div>
    <w:div w:id="14288407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8321">
      <w:bodyDiv w:val="1"/>
      <w:marLeft w:val="0"/>
      <w:marRight w:val="0"/>
      <w:marTop w:val="0"/>
      <w:marBottom w:val="0"/>
      <w:divBdr>
        <w:top w:val="none" w:sz="0" w:space="0" w:color="auto"/>
        <w:left w:val="none" w:sz="0" w:space="0" w:color="auto"/>
        <w:bottom w:val="none" w:sz="0" w:space="0" w:color="auto"/>
        <w:right w:val="none" w:sz="0" w:space="0" w:color="auto"/>
      </w:divBdr>
    </w:div>
    <w:div w:id="1429034369">
      <w:bodyDiv w:val="1"/>
      <w:marLeft w:val="0"/>
      <w:marRight w:val="0"/>
      <w:marTop w:val="0"/>
      <w:marBottom w:val="0"/>
      <w:divBdr>
        <w:top w:val="none" w:sz="0" w:space="0" w:color="auto"/>
        <w:left w:val="none" w:sz="0" w:space="0" w:color="auto"/>
        <w:bottom w:val="none" w:sz="0" w:space="0" w:color="auto"/>
        <w:right w:val="none" w:sz="0" w:space="0" w:color="auto"/>
      </w:divBdr>
    </w:div>
    <w:div w:id="1429041348">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152891">
      <w:bodyDiv w:val="1"/>
      <w:marLeft w:val="0"/>
      <w:marRight w:val="0"/>
      <w:marTop w:val="0"/>
      <w:marBottom w:val="0"/>
      <w:divBdr>
        <w:top w:val="none" w:sz="0" w:space="0" w:color="auto"/>
        <w:left w:val="none" w:sz="0" w:space="0" w:color="auto"/>
        <w:bottom w:val="none" w:sz="0" w:space="0" w:color="auto"/>
        <w:right w:val="none" w:sz="0" w:space="0" w:color="auto"/>
      </w:divBdr>
    </w:div>
    <w:div w:id="142930314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6521">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5280">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04047">
      <w:bodyDiv w:val="1"/>
      <w:marLeft w:val="0"/>
      <w:marRight w:val="0"/>
      <w:marTop w:val="0"/>
      <w:marBottom w:val="0"/>
      <w:divBdr>
        <w:top w:val="none" w:sz="0" w:space="0" w:color="auto"/>
        <w:left w:val="none" w:sz="0" w:space="0" w:color="auto"/>
        <w:bottom w:val="none" w:sz="0" w:space="0" w:color="auto"/>
        <w:right w:val="none" w:sz="0" w:space="0" w:color="auto"/>
      </w:divBdr>
    </w:div>
    <w:div w:id="1431004500">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268678">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07302">
      <w:bodyDiv w:val="1"/>
      <w:marLeft w:val="0"/>
      <w:marRight w:val="0"/>
      <w:marTop w:val="0"/>
      <w:marBottom w:val="0"/>
      <w:divBdr>
        <w:top w:val="none" w:sz="0" w:space="0" w:color="auto"/>
        <w:left w:val="none" w:sz="0" w:space="0" w:color="auto"/>
        <w:bottom w:val="none" w:sz="0" w:space="0" w:color="auto"/>
        <w:right w:val="none" w:sz="0" w:space="0" w:color="auto"/>
      </w:divBdr>
    </w:div>
    <w:div w:id="1431900568">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244320">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640">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55684">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819759">
      <w:bodyDiv w:val="1"/>
      <w:marLeft w:val="0"/>
      <w:marRight w:val="0"/>
      <w:marTop w:val="0"/>
      <w:marBottom w:val="0"/>
      <w:divBdr>
        <w:top w:val="none" w:sz="0" w:space="0" w:color="auto"/>
        <w:left w:val="none" w:sz="0" w:space="0" w:color="auto"/>
        <w:bottom w:val="none" w:sz="0" w:space="0" w:color="auto"/>
        <w:right w:val="none" w:sz="0" w:space="0" w:color="auto"/>
      </w:divBdr>
    </w:div>
    <w:div w:id="1432822067">
      <w:bodyDiv w:val="1"/>
      <w:marLeft w:val="0"/>
      <w:marRight w:val="0"/>
      <w:marTop w:val="0"/>
      <w:marBottom w:val="0"/>
      <w:divBdr>
        <w:top w:val="none" w:sz="0" w:space="0" w:color="auto"/>
        <w:left w:val="none" w:sz="0" w:space="0" w:color="auto"/>
        <w:bottom w:val="none" w:sz="0" w:space="0" w:color="auto"/>
        <w:right w:val="none" w:sz="0" w:space="0" w:color="auto"/>
      </w:divBdr>
    </w:div>
    <w:div w:id="1432822287">
      <w:bodyDiv w:val="1"/>
      <w:marLeft w:val="0"/>
      <w:marRight w:val="0"/>
      <w:marTop w:val="0"/>
      <w:marBottom w:val="0"/>
      <w:divBdr>
        <w:top w:val="none" w:sz="0" w:space="0" w:color="auto"/>
        <w:left w:val="none" w:sz="0" w:space="0" w:color="auto"/>
        <w:bottom w:val="none" w:sz="0" w:space="0" w:color="auto"/>
        <w:right w:val="none" w:sz="0" w:space="0" w:color="auto"/>
      </w:divBdr>
    </w:div>
    <w:div w:id="1432973170">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166684">
      <w:bodyDiv w:val="1"/>
      <w:marLeft w:val="0"/>
      <w:marRight w:val="0"/>
      <w:marTop w:val="0"/>
      <w:marBottom w:val="0"/>
      <w:divBdr>
        <w:top w:val="none" w:sz="0" w:space="0" w:color="auto"/>
        <w:left w:val="none" w:sz="0" w:space="0" w:color="auto"/>
        <w:bottom w:val="none" w:sz="0" w:space="0" w:color="auto"/>
        <w:right w:val="none" w:sz="0" w:space="0" w:color="auto"/>
      </w:divBdr>
    </w:div>
    <w:div w:id="1433278795">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282316">
      <w:bodyDiv w:val="1"/>
      <w:marLeft w:val="0"/>
      <w:marRight w:val="0"/>
      <w:marTop w:val="0"/>
      <w:marBottom w:val="0"/>
      <w:divBdr>
        <w:top w:val="none" w:sz="0" w:space="0" w:color="auto"/>
        <w:left w:val="none" w:sz="0" w:space="0" w:color="auto"/>
        <w:bottom w:val="none" w:sz="0" w:space="0" w:color="auto"/>
        <w:right w:val="none" w:sz="0" w:space="0" w:color="auto"/>
      </w:divBdr>
    </w:div>
    <w:div w:id="1433404475">
      <w:bodyDiv w:val="1"/>
      <w:marLeft w:val="0"/>
      <w:marRight w:val="0"/>
      <w:marTop w:val="0"/>
      <w:marBottom w:val="0"/>
      <w:divBdr>
        <w:top w:val="none" w:sz="0" w:space="0" w:color="auto"/>
        <w:left w:val="none" w:sz="0" w:space="0" w:color="auto"/>
        <w:bottom w:val="none" w:sz="0" w:space="0" w:color="auto"/>
        <w:right w:val="none" w:sz="0" w:space="0" w:color="auto"/>
      </w:divBdr>
    </w:div>
    <w:div w:id="1433433920">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6358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08305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322065">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857279">
      <w:bodyDiv w:val="1"/>
      <w:marLeft w:val="0"/>
      <w:marRight w:val="0"/>
      <w:marTop w:val="0"/>
      <w:marBottom w:val="0"/>
      <w:divBdr>
        <w:top w:val="none" w:sz="0" w:space="0" w:color="auto"/>
        <w:left w:val="none" w:sz="0" w:space="0" w:color="auto"/>
        <w:bottom w:val="none" w:sz="0" w:space="0" w:color="auto"/>
        <w:right w:val="none" w:sz="0" w:space="0" w:color="auto"/>
      </w:divBdr>
    </w:div>
    <w:div w:id="1434860348">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053097">
      <w:bodyDiv w:val="1"/>
      <w:marLeft w:val="0"/>
      <w:marRight w:val="0"/>
      <w:marTop w:val="0"/>
      <w:marBottom w:val="0"/>
      <w:divBdr>
        <w:top w:val="none" w:sz="0" w:space="0" w:color="auto"/>
        <w:left w:val="none" w:sz="0" w:space="0" w:color="auto"/>
        <w:bottom w:val="none" w:sz="0" w:space="0" w:color="auto"/>
        <w:right w:val="none" w:sz="0" w:space="0" w:color="auto"/>
      </w:divBdr>
    </w:div>
    <w:div w:id="1435173611">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398017">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91966">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5980959">
      <w:bodyDiv w:val="1"/>
      <w:marLeft w:val="0"/>
      <w:marRight w:val="0"/>
      <w:marTop w:val="0"/>
      <w:marBottom w:val="0"/>
      <w:divBdr>
        <w:top w:val="none" w:sz="0" w:space="0" w:color="auto"/>
        <w:left w:val="none" w:sz="0" w:space="0" w:color="auto"/>
        <w:bottom w:val="none" w:sz="0" w:space="0" w:color="auto"/>
        <w:right w:val="none" w:sz="0" w:space="0" w:color="auto"/>
      </w:divBdr>
    </w:div>
    <w:div w:id="1436056874">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58924">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12387">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944720">
      <w:bodyDiv w:val="1"/>
      <w:marLeft w:val="0"/>
      <w:marRight w:val="0"/>
      <w:marTop w:val="0"/>
      <w:marBottom w:val="0"/>
      <w:divBdr>
        <w:top w:val="none" w:sz="0" w:space="0" w:color="auto"/>
        <w:left w:val="none" w:sz="0" w:space="0" w:color="auto"/>
        <w:bottom w:val="none" w:sz="0" w:space="0" w:color="auto"/>
        <w:right w:val="none" w:sz="0" w:space="0" w:color="auto"/>
      </w:divBdr>
    </w:div>
    <w:div w:id="1436947080">
      <w:bodyDiv w:val="1"/>
      <w:marLeft w:val="0"/>
      <w:marRight w:val="0"/>
      <w:marTop w:val="0"/>
      <w:marBottom w:val="0"/>
      <w:divBdr>
        <w:top w:val="none" w:sz="0" w:space="0" w:color="auto"/>
        <w:left w:val="none" w:sz="0" w:space="0" w:color="auto"/>
        <w:bottom w:val="none" w:sz="0" w:space="0" w:color="auto"/>
        <w:right w:val="none" w:sz="0" w:space="0" w:color="auto"/>
      </w:divBdr>
    </w:div>
    <w:div w:id="1437099516">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86878">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042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137373">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5869">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403394">
      <w:bodyDiv w:val="1"/>
      <w:marLeft w:val="0"/>
      <w:marRight w:val="0"/>
      <w:marTop w:val="0"/>
      <w:marBottom w:val="0"/>
      <w:divBdr>
        <w:top w:val="none" w:sz="0" w:space="0" w:color="auto"/>
        <w:left w:val="none" w:sz="0" w:space="0" w:color="auto"/>
        <w:bottom w:val="none" w:sz="0" w:space="0" w:color="auto"/>
        <w:right w:val="none" w:sz="0" w:space="0" w:color="auto"/>
      </w:divBdr>
    </w:div>
    <w:div w:id="1438527834">
      <w:bodyDiv w:val="1"/>
      <w:marLeft w:val="0"/>
      <w:marRight w:val="0"/>
      <w:marTop w:val="0"/>
      <w:marBottom w:val="0"/>
      <w:divBdr>
        <w:top w:val="none" w:sz="0" w:space="0" w:color="auto"/>
        <w:left w:val="none" w:sz="0" w:space="0" w:color="auto"/>
        <w:bottom w:val="none" w:sz="0" w:space="0" w:color="auto"/>
        <w:right w:val="none" w:sz="0" w:space="0" w:color="auto"/>
      </w:divBdr>
    </w:div>
    <w:div w:id="1438670342">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743">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37113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63790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250980">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636340">
      <w:bodyDiv w:val="1"/>
      <w:marLeft w:val="0"/>
      <w:marRight w:val="0"/>
      <w:marTop w:val="0"/>
      <w:marBottom w:val="0"/>
      <w:divBdr>
        <w:top w:val="none" w:sz="0" w:space="0" w:color="auto"/>
        <w:left w:val="none" w:sz="0" w:space="0" w:color="auto"/>
        <w:bottom w:val="none" w:sz="0" w:space="0" w:color="auto"/>
        <w:right w:val="none" w:sz="0" w:space="0" w:color="auto"/>
      </w:divBdr>
    </w:div>
    <w:div w:id="1440759364">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2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0574">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070888">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09674">
      <w:bodyDiv w:val="1"/>
      <w:marLeft w:val="0"/>
      <w:marRight w:val="0"/>
      <w:marTop w:val="0"/>
      <w:marBottom w:val="0"/>
      <w:divBdr>
        <w:top w:val="none" w:sz="0" w:space="0" w:color="auto"/>
        <w:left w:val="none" w:sz="0" w:space="0" w:color="auto"/>
        <w:bottom w:val="none" w:sz="0" w:space="0" w:color="auto"/>
        <w:right w:val="none" w:sz="0" w:space="0" w:color="auto"/>
      </w:divBdr>
    </w:div>
    <w:div w:id="1442607019">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326">
      <w:bodyDiv w:val="1"/>
      <w:marLeft w:val="0"/>
      <w:marRight w:val="0"/>
      <w:marTop w:val="0"/>
      <w:marBottom w:val="0"/>
      <w:divBdr>
        <w:top w:val="none" w:sz="0" w:space="0" w:color="auto"/>
        <w:left w:val="none" w:sz="0" w:space="0" w:color="auto"/>
        <w:bottom w:val="none" w:sz="0" w:space="0" w:color="auto"/>
        <w:right w:val="none" w:sz="0" w:space="0" w:color="auto"/>
      </w:divBdr>
    </w:div>
    <w:div w:id="1442844888">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299490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110022">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571414">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17431">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09078">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154806">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20169">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4826">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3105">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456">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22646">
      <w:bodyDiv w:val="1"/>
      <w:marLeft w:val="0"/>
      <w:marRight w:val="0"/>
      <w:marTop w:val="0"/>
      <w:marBottom w:val="0"/>
      <w:divBdr>
        <w:top w:val="none" w:sz="0" w:space="0" w:color="auto"/>
        <w:left w:val="none" w:sz="0" w:space="0" w:color="auto"/>
        <w:bottom w:val="none" w:sz="0" w:space="0" w:color="auto"/>
        <w:right w:val="none" w:sz="0" w:space="0" w:color="auto"/>
      </w:divBdr>
    </w:div>
    <w:div w:id="1446273167">
      <w:bodyDiv w:val="1"/>
      <w:marLeft w:val="0"/>
      <w:marRight w:val="0"/>
      <w:marTop w:val="0"/>
      <w:marBottom w:val="0"/>
      <w:divBdr>
        <w:top w:val="none" w:sz="0" w:space="0" w:color="auto"/>
        <w:left w:val="none" w:sz="0" w:space="0" w:color="auto"/>
        <w:bottom w:val="none" w:sz="0" w:space="0" w:color="auto"/>
        <w:right w:val="none" w:sz="0" w:space="0" w:color="auto"/>
      </w:divBdr>
    </w:div>
    <w:div w:id="1446727484">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189471">
      <w:bodyDiv w:val="1"/>
      <w:marLeft w:val="0"/>
      <w:marRight w:val="0"/>
      <w:marTop w:val="0"/>
      <w:marBottom w:val="0"/>
      <w:divBdr>
        <w:top w:val="none" w:sz="0" w:space="0" w:color="auto"/>
        <w:left w:val="none" w:sz="0" w:space="0" w:color="auto"/>
        <w:bottom w:val="none" w:sz="0" w:space="0" w:color="auto"/>
        <w:right w:val="none" w:sz="0" w:space="0" w:color="auto"/>
      </w:divBdr>
    </w:div>
    <w:div w:id="1447192395">
      <w:bodyDiv w:val="1"/>
      <w:marLeft w:val="0"/>
      <w:marRight w:val="0"/>
      <w:marTop w:val="0"/>
      <w:marBottom w:val="0"/>
      <w:divBdr>
        <w:top w:val="none" w:sz="0" w:space="0" w:color="auto"/>
        <w:left w:val="none" w:sz="0" w:space="0" w:color="auto"/>
        <w:bottom w:val="none" w:sz="0" w:space="0" w:color="auto"/>
        <w:right w:val="none" w:sz="0" w:space="0" w:color="auto"/>
      </w:divBdr>
    </w:div>
    <w:div w:id="144723648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4062">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348">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67309">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086271">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80637">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155630">
      <w:bodyDiv w:val="1"/>
      <w:marLeft w:val="0"/>
      <w:marRight w:val="0"/>
      <w:marTop w:val="0"/>
      <w:marBottom w:val="0"/>
      <w:divBdr>
        <w:top w:val="none" w:sz="0" w:space="0" w:color="auto"/>
        <w:left w:val="none" w:sz="0" w:space="0" w:color="auto"/>
        <w:bottom w:val="none" w:sz="0" w:space="0" w:color="auto"/>
        <w:right w:val="none" w:sz="0" w:space="0" w:color="auto"/>
      </w:divBdr>
    </w:div>
    <w:div w:id="1449157143">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734041">
      <w:bodyDiv w:val="1"/>
      <w:marLeft w:val="0"/>
      <w:marRight w:val="0"/>
      <w:marTop w:val="0"/>
      <w:marBottom w:val="0"/>
      <w:divBdr>
        <w:top w:val="none" w:sz="0" w:space="0" w:color="auto"/>
        <w:left w:val="none" w:sz="0" w:space="0" w:color="auto"/>
        <w:bottom w:val="none" w:sz="0" w:space="0" w:color="auto"/>
        <w:right w:val="none" w:sz="0" w:space="0" w:color="auto"/>
      </w:divBdr>
    </w:div>
    <w:div w:id="1449735378">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3194">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6920">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360364">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894117">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69834">
      <w:bodyDiv w:val="1"/>
      <w:marLeft w:val="0"/>
      <w:marRight w:val="0"/>
      <w:marTop w:val="0"/>
      <w:marBottom w:val="0"/>
      <w:divBdr>
        <w:top w:val="none" w:sz="0" w:space="0" w:color="auto"/>
        <w:left w:val="none" w:sz="0" w:space="0" w:color="auto"/>
        <w:bottom w:val="none" w:sz="0" w:space="0" w:color="auto"/>
        <w:right w:val="none" w:sz="0" w:space="0" w:color="auto"/>
      </w:divBdr>
    </w:div>
    <w:div w:id="1451972963">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5502">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7152">
      <w:bodyDiv w:val="1"/>
      <w:marLeft w:val="0"/>
      <w:marRight w:val="0"/>
      <w:marTop w:val="0"/>
      <w:marBottom w:val="0"/>
      <w:divBdr>
        <w:top w:val="none" w:sz="0" w:space="0" w:color="auto"/>
        <w:left w:val="none" w:sz="0" w:space="0" w:color="auto"/>
        <w:bottom w:val="none" w:sz="0" w:space="0" w:color="auto"/>
        <w:right w:val="none" w:sz="0" w:space="0" w:color="auto"/>
      </w:divBdr>
    </w:div>
    <w:div w:id="1452241892">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80439">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4044">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2899432">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464">
      <w:bodyDiv w:val="1"/>
      <w:marLeft w:val="0"/>
      <w:marRight w:val="0"/>
      <w:marTop w:val="0"/>
      <w:marBottom w:val="0"/>
      <w:divBdr>
        <w:top w:val="none" w:sz="0" w:space="0" w:color="auto"/>
        <w:left w:val="none" w:sz="0" w:space="0" w:color="auto"/>
        <w:bottom w:val="none" w:sz="0" w:space="0" w:color="auto"/>
        <w:right w:val="none" w:sz="0" w:space="0" w:color="auto"/>
      </w:divBdr>
    </w:div>
    <w:div w:id="1453522999">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3041">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732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131866">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716986">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053013">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174253">
      <w:bodyDiv w:val="1"/>
      <w:marLeft w:val="0"/>
      <w:marRight w:val="0"/>
      <w:marTop w:val="0"/>
      <w:marBottom w:val="0"/>
      <w:divBdr>
        <w:top w:val="none" w:sz="0" w:space="0" w:color="auto"/>
        <w:left w:val="none" w:sz="0" w:space="0" w:color="auto"/>
        <w:bottom w:val="none" w:sz="0" w:space="0" w:color="auto"/>
        <w:right w:val="none" w:sz="0" w:space="0" w:color="auto"/>
      </w:divBdr>
    </w:div>
    <w:div w:id="1455174542">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571">
      <w:bodyDiv w:val="1"/>
      <w:marLeft w:val="0"/>
      <w:marRight w:val="0"/>
      <w:marTop w:val="0"/>
      <w:marBottom w:val="0"/>
      <w:divBdr>
        <w:top w:val="none" w:sz="0" w:space="0" w:color="auto"/>
        <w:left w:val="none" w:sz="0" w:space="0" w:color="auto"/>
        <w:bottom w:val="none" w:sz="0" w:space="0" w:color="auto"/>
        <w:right w:val="none" w:sz="0" w:space="0" w:color="auto"/>
      </w:divBdr>
    </w:div>
    <w:div w:id="1455783360">
      <w:bodyDiv w:val="1"/>
      <w:marLeft w:val="0"/>
      <w:marRight w:val="0"/>
      <w:marTop w:val="0"/>
      <w:marBottom w:val="0"/>
      <w:divBdr>
        <w:top w:val="none" w:sz="0" w:space="0" w:color="auto"/>
        <w:left w:val="none" w:sz="0" w:space="0" w:color="auto"/>
        <w:bottom w:val="none" w:sz="0" w:space="0" w:color="auto"/>
        <w:right w:val="none" w:sz="0" w:space="0" w:color="auto"/>
      </w:divBdr>
    </w:div>
    <w:div w:id="1455901813">
      <w:bodyDiv w:val="1"/>
      <w:marLeft w:val="0"/>
      <w:marRight w:val="0"/>
      <w:marTop w:val="0"/>
      <w:marBottom w:val="0"/>
      <w:divBdr>
        <w:top w:val="none" w:sz="0" w:space="0" w:color="auto"/>
        <w:left w:val="none" w:sz="0" w:space="0" w:color="auto"/>
        <w:bottom w:val="none" w:sz="0" w:space="0" w:color="auto"/>
        <w:right w:val="none" w:sz="0" w:space="0" w:color="auto"/>
      </w:divBdr>
    </w:div>
    <w:div w:id="1455909111">
      <w:bodyDiv w:val="1"/>
      <w:marLeft w:val="0"/>
      <w:marRight w:val="0"/>
      <w:marTop w:val="0"/>
      <w:marBottom w:val="0"/>
      <w:divBdr>
        <w:top w:val="none" w:sz="0" w:space="0" w:color="auto"/>
        <w:left w:val="none" w:sz="0" w:space="0" w:color="auto"/>
        <w:bottom w:val="none" w:sz="0" w:space="0" w:color="auto"/>
        <w:right w:val="none" w:sz="0" w:space="0" w:color="auto"/>
      </w:divBdr>
    </w:div>
    <w:div w:id="1456096700">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21874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633099">
      <w:bodyDiv w:val="1"/>
      <w:marLeft w:val="0"/>
      <w:marRight w:val="0"/>
      <w:marTop w:val="0"/>
      <w:marBottom w:val="0"/>
      <w:divBdr>
        <w:top w:val="none" w:sz="0" w:space="0" w:color="auto"/>
        <w:left w:val="none" w:sz="0" w:space="0" w:color="auto"/>
        <w:bottom w:val="none" w:sz="0" w:space="0" w:color="auto"/>
        <w:right w:val="none" w:sz="0" w:space="0" w:color="auto"/>
      </w:divBdr>
    </w:div>
    <w:div w:id="1456751517">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068557">
      <w:bodyDiv w:val="1"/>
      <w:marLeft w:val="0"/>
      <w:marRight w:val="0"/>
      <w:marTop w:val="0"/>
      <w:marBottom w:val="0"/>
      <w:divBdr>
        <w:top w:val="none" w:sz="0" w:space="0" w:color="auto"/>
        <w:left w:val="none" w:sz="0" w:space="0" w:color="auto"/>
        <w:bottom w:val="none" w:sz="0" w:space="0" w:color="auto"/>
        <w:right w:val="none" w:sz="0" w:space="0" w:color="auto"/>
      </w:divBdr>
    </w:div>
    <w:div w:id="1457215242">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52866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54">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572781">
      <w:bodyDiv w:val="1"/>
      <w:marLeft w:val="0"/>
      <w:marRight w:val="0"/>
      <w:marTop w:val="0"/>
      <w:marBottom w:val="0"/>
      <w:divBdr>
        <w:top w:val="none" w:sz="0" w:space="0" w:color="auto"/>
        <w:left w:val="none" w:sz="0" w:space="0" w:color="auto"/>
        <w:bottom w:val="none" w:sz="0" w:space="0" w:color="auto"/>
        <w:right w:val="none" w:sz="0" w:space="0" w:color="auto"/>
      </w:divBdr>
    </w:div>
    <w:div w:id="14586394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66767">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8914505">
      <w:bodyDiv w:val="1"/>
      <w:marLeft w:val="0"/>
      <w:marRight w:val="0"/>
      <w:marTop w:val="0"/>
      <w:marBottom w:val="0"/>
      <w:divBdr>
        <w:top w:val="none" w:sz="0" w:space="0" w:color="auto"/>
        <w:left w:val="none" w:sz="0" w:space="0" w:color="auto"/>
        <w:bottom w:val="none" w:sz="0" w:space="0" w:color="auto"/>
        <w:right w:val="none" w:sz="0" w:space="0" w:color="auto"/>
      </w:divBdr>
    </w:div>
    <w:div w:id="1459029054">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3697">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100288">
      <w:bodyDiv w:val="1"/>
      <w:marLeft w:val="0"/>
      <w:marRight w:val="0"/>
      <w:marTop w:val="0"/>
      <w:marBottom w:val="0"/>
      <w:divBdr>
        <w:top w:val="none" w:sz="0" w:space="0" w:color="auto"/>
        <w:left w:val="none" w:sz="0" w:space="0" w:color="auto"/>
        <w:bottom w:val="none" w:sz="0" w:space="0" w:color="auto"/>
        <w:right w:val="none" w:sz="0" w:space="0" w:color="auto"/>
      </w:divBdr>
    </w:div>
    <w:div w:id="1460103419">
      <w:bodyDiv w:val="1"/>
      <w:marLeft w:val="0"/>
      <w:marRight w:val="0"/>
      <w:marTop w:val="0"/>
      <w:marBottom w:val="0"/>
      <w:divBdr>
        <w:top w:val="none" w:sz="0" w:space="0" w:color="auto"/>
        <w:left w:val="none" w:sz="0" w:space="0" w:color="auto"/>
        <w:bottom w:val="none" w:sz="0" w:space="0" w:color="auto"/>
        <w:right w:val="none" w:sz="0" w:space="0" w:color="auto"/>
      </w:divBdr>
    </w:div>
    <w:div w:id="1460145762">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265935">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0201">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11886">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191559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2360">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4475">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385696">
      <w:bodyDiv w:val="1"/>
      <w:marLeft w:val="0"/>
      <w:marRight w:val="0"/>
      <w:marTop w:val="0"/>
      <w:marBottom w:val="0"/>
      <w:divBdr>
        <w:top w:val="none" w:sz="0" w:space="0" w:color="auto"/>
        <w:left w:val="none" w:sz="0" w:space="0" w:color="auto"/>
        <w:bottom w:val="none" w:sz="0" w:space="0" w:color="auto"/>
        <w:right w:val="none" w:sz="0" w:space="0" w:color="auto"/>
      </w:divBdr>
    </w:div>
    <w:div w:id="1463421231">
      <w:bodyDiv w:val="1"/>
      <w:marLeft w:val="0"/>
      <w:marRight w:val="0"/>
      <w:marTop w:val="0"/>
      <w:marBottom w:val="0"/>
      <w:divBdr>
        <w:top w:val="none" w:sz="0" w:space="0" w:color="auto"/>
        <w:left w:val="none" w:sz="0" w:space="0" w:color="auto"/>
        <w:bottom w:val="none" w:sz="0" w:space="0" w:color="auto"/>
        <w:right w:val="none" w:sz="0" w:space="0" w:color="auto"/>
      </w:divBdr>
    </w:div>
    <w:div w:id="1463574769">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153168">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06245">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464833">
      <w:bodyDiv w:val="1"/>
      <w:marLeft w:val="0"/>
      <w:marRight w:val="0"/>
      <w:marTop w:val="0"/>
      <w:marBottom w:val="0"/>
      <w:divBdr>
        <w:top w:val="none" w:sz="0" w:space="0" w:color="auto"/>
        <w:left w:val="none" w:sz="0" w:space="0" w:color="auto"/>
        <w:bottom w:val="none" w:sz="0" w:space="0" w:color="auto"/>
        <w:right w:val="none" w:sz="0" w:space="0" w:color="auto"/>
      </w:divBdr>
    </w:div>
    <w:div w:id="1465732551">
      <w:bodyDiv w:val="1"/>
      <w:marLeft w:val="0"/>
      <w:marRight w:val="0"/>
      <w:marTop w:val="0"/>
      <w:marBottom w:val="0"/>
      <w:divBdr>
        <w:top w:val="none" w:sz="0" w:space="0" w:color="auto"/>
        <w:left w:val="none" w:sz="0" w:space="0" w:color="auto"/>
        <w:bottom w:val="none" w:sz="0" w:space="0" w:color="auto"/>
        <w:right w:val="none" w:sz="0" w:space="0" w:color="auto"/>
      </w:divBdr>
    </w:div>
    <w:div w:id="1465804991">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10902">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47969">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650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354102">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27519">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821553">
      <w:bodyDiv w:val="1"/>
      <w:marLeft w:val="0"/>
      <w:marRight w:val="0"/>
      <w:marTop w:val="0"/>
      <w:marBottom w:val="0"/>
      <w:divBdr>
        <w:top w:val="none" w:sz="0" w:space="0" w:color="auto"/>
        <w:left w:val="none" w:sz="0" w:space="0" w:color="auto"/>
        <w:bottom w:val="none" w:sz="0" w:space="0" w:color="auto"/>
        <w:right w:val="none" w:sz="0" w:space="0" w:color="auto"/>
      </w:divBdr>
    </w:div>
    <w:div w:id="1468933117">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14352">
      <w:bodyDiv w:val="1"/>
      <w:marLeft w:val="0"/>
      <w:marRight w:val="0"/>
      <w:marTop w:val="0"/>
      <w:marBottom w:val="0"/>
      <w:divBdr>
        <w:top w:val="none" w:sz="0" w:space="0" w:color="auto"/>
        <w:left w:val="none" w:sz="0" w:space="0" w:color="auto"/>
        <w:bottom w:val="none" w:sz="0" w:space="0" w:color="auto"/>
        <w:right w:val="none" w:sz="0" w:space="0" w:color="auto"/>
      </w:divBdr>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772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2597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16386">
      <w:bodyDiv w:val="1"/>
      <w:marLeft w:val="0"/>
      <w:marRight w:val="0"/>
      <w:marTop w:val="0"/>
      <w:marBottom w:val="0"/>
      <w:divBdr>
        <w:top w:val="none" w:sz="0" w:space="0" w:color="auto"/>
        <w:left w:val="none" w:sz="0" w:space="0" w:color="auto"/>
        <w:bottom w:val="none" w:sz="0" w:space="0" w:color="auto"/>
        <w:right w:val="none" w:sz="0" w:space="0" w:color="auto"/>
      </w:divBdr>
    </w:div>
    <w:div w:id="1470516948">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826519">
      <w:bodyDiv w:val="1"/>
      <w:marLeft w:val="0"/>
      <w:marRight w:val="0"/>
      <w:marTop w:val="0"/>
      <w:marBottom w:val="0"/>
      <w:divBdr>
        <w:top w:val="none" w:sz="0" w:space="0" w:color="auto"/>
        <w:left w:val="none" w:sz="0" w:space="0" w:color="auto"/>
        <w:bottom w:val="none" w:sz="0" w:space="0" w:color="auto"/>
        <w:right w:val="none" w:sz="0" w:space="0" w:color="auto"/>
      </w:divBdr>
    </w:div>
    <w:div w:id="1470826716">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555122">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291068">
      <w:bodyDiv w:val="1"/>
      <w:marLeft w:val="0"/>
      <w:marRight w:val="0"/>
      <w:marTop w:val="0"/>
      <w:marBottom w:val="0"/>
      <w:divBdr>
        <w:top w:val="none" w:sz="0" w:space="0" w:color="auto"/>
        <w:left w:val="none" w:sz="0" w:space="0" w:color="auto"/>
        <w:bottom w:val="none" w:sz="0" w:space="0" w:color="auto"/>
        <w:right w:val="none" w:sz="0" w:space="0" w:color="auto"/>
      </w:divBdr>
    </w:div>
    <w:div w:id="147236227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1632">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79120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2864284">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03775">
      <w:bodyDiv w:val="1"/>
      <w:marLeft w:val="0"/>
      <w:marRight w:val="0"/>
      <w:marTop w:val="0"/>
      <w:marBottom w:val="0"/>
      <w:divBdr>
        <w:top w:val="none" w:sz="0" w:space="0" w:color="auto"/>
        <w:left w:val="none" w:sz="0" w:space="0" w:color="auto"/>
        <w:bottom w:val="none" w:sz="0" w:space="0" w:color="auto"/>
        <w:right w:val="none" w:sz="0" w:space="0" w:color="auto"/>
      </w:divBdr>
    </w:div>
    <w:div w:id="147344988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3910958">
      <w:bodyDiv w:val="1"/>
      <w:marLeft w:val="0"/>
      <w:marRight w:val="0"/>
      <w:marTop w:val="0"/>
      <w:marBottom w:val="0"/>
      <w:divBdr>
        <w:top w:val="none" w:sz="0" w:space="0" w:color="auto"/>
        <w:left w:val="none" w:sz="0" w:space="0" w:color="auto"/>
        <w:bottom w:val="none" w:sz="0" w:space="0" w:color="auto"/>
        <w:right w:val="none" w:sz="0" w:space="0" w:color="auto"/>
      </w:divBdr>
    </w:div>
    <w:div w:id="1473979473">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8456">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61267">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4680">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78914">
      <w:bodyDiv w:val="1"/>
      <w:marLeft w:val="0"/>
      <w:marRight w:val="0"/>
      <w:marTop w:val="0"/>
      <w:marBottom w:val="0"/>
      <w:divBdr>
        <w:top w:val="none" w:sz="0" w:space="0" w:color="auto"/>
        <w:left w:val="none" w:sz="0" w:space="0" w:color="auto"/>
        <w:bottom w:val="none" w:sz="0" w:space="0" w:color="auto"/>
        <w:right w:val="none" w:sz="0" w:space="0" w:color="auto"/>
      </w:divBdr>
    </w:div>
    <w:div w:id="1475947795">
      <w:bodyDiv w:val="1"/>
      <w:marLeft w:val="0"/>
      <w:marRight w:val="0"/>
      <w:marTop w:val="0"/>
      <w:marBottom w:val="0"/>
      <w:divBdr>
        <w:top w:val="none" w:sz="0" w:space="0" w:color="auto"/>
        <w:left w:val="none" w:sz="0" w:space="0" w:color="auto"/>
        <w:bottom w:val="none" w:sz="0" w:space="0" w:color="auto"/>
        <w:right w:val="none" w:sz="0" w:space="0" w:color="auto"/>
      </w:divBdr>
    </w:div>
    <w:div w:id="1476023196">
      <w:bodyDiv w:val="1"/>
      <w:marLeft w:val="0"/>
      <w:marRight w:val="0"/>
      <w:marTop w:val="0"/>
      <w:marBottom w:val="0"/>
      <w:divBdr>
        <w:top w:val="none" w:sz="0" w:space="0" w:color="auto"/>
        <w:left w:val="none" w:sz="0" w:space="0" w:color="auto"/>
        <w:bottom w:val="none" w:sz="0" w:space="0" w:color="auto"/>
        <w:right w:val="none" w:sz="0" w:space="0" w:color="auto"/>
      </w:divBdr>
    </w:div>
    <w:div w:id="1476289289">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793305">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995189">
      <w:bodyDiv w:val="1"/>
      <w:marLeft w:val="0"/>
      <w:marRight w:val="0"/>
      <w:marTop w:val="0"/>
      <w:marBottom w:val="0"/>
      <w:divBdr>
        <w:top w:val="none" w:sz="0" w:space="0" w:color="auto"/>
        <w:left w:val="none" w:sz="0" w:space="0" w:color="auto"/>
        <w:bottom w:val="none" w:sz="0" w:space="0" w:color="auto"/>
        <w:right w:val="none" w:sz="0" w:space="0" w:color="auto"/>
      </w:divBdr>
    </w:div>
    <w:div w:id="1477337456">
      <w:bodyDiv w:val="1"/>
      <w:marLeft w:val="0"/>
      <w:marRight w:val="0"/>
      <w:marTop w:val="0"/>
      <w:marBottom w:val="0"/>
      <w:divBdr>
        <w:top w:val="none" w:sz="0" w:space="0" w:color="auto"/>
        <w:left w:val="none" w:sz="0" w:space="0" w:color="auto"/>
        <w:bottom w:val="none" w:sz="0" w:space="0" w:color="auto"/>
        <w:right w:val="none" w:sz="0" w:space="0" w:color="auto"/>
      </w:divBdr>
    </w:div>
    <w:div w:id="1477410759">
      <w:bodyDiv w:val="1"/>
      <w:marLeft w:val="0"/>
      <w:marRight w:val="0"/>
      <w:marTop w:val="0"/>
      <w:marBottom w:val="0"/>
      <w:divBdr>
        <w:top w:val="none" w:sz="0" w:space="0" w:color="auto"/>
        <w:left w:val="none" w:sz="0" w:space="0" w:color="auto"/>
        <w:bottom w:val="none" w:sz="0" w:space="0" w:color="auto"/>
        <w:right w:val="none" w:sz="0" w:space="0" w:color="auto"/>
      </w:divBdr>
    </w:div>
    <w:div w:id="1477644214">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1165">
      <w:bodyDiv w:val="1"/>
      <w:marLeft w:val="0"/>
      <w:marRight w:val="0"/>
      <w:marTop w:val="0"/>
      <w:marBottom w:val="0"/>
      <w:divBdr>
        <w:top w:val="none" w:sz="0" w:space="0" w:color="auto"/>
        <w:left w:val="none" w:sz="0" w:space="0" w:color="auto"/>
        <w:bottom w:val="none" w:sz="0" w:space="0" w:color="auto"/>
        <w:right w:val="none" w:sz="0" w:space="0" w:color="auto"/>
      </w:divBdr>
    </w:div>
    <w:div w:id="1477799584">
      <w:bodyDiv w:val="1"/>
      <w:marLeft w:val="0"/>
      <w:marRight w:val="0"/>
      <w:marTop w:val="0"/>
      <w:marBottom w:val="0"/>
      <w:divBdr>
        <w:top w:val="none" w:sz="0" w:space="0" w:color="auto"/>
        <w:left w:val="none" w:sz="0" w:space="0" w:color="auto"/>
        <w:bottom w:val="none" w:sz="0" w:space="0" w:color="auto"/>
        <w:right w:val="none" w:sz="0" w:space="0" w:color="auto"/>
      </w:divBdr>
    </w:div>
    <w:div w:id="1477802242">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301483">
      <w:bodyDiv w:val="1"/>
      <w:marLeft w:val="0"/>
      <w:marRight w:val="0"/>
      <w:marTop w:val="0"/>
      <w:marBottom w:val="0"/>
      <w:divBdr>
        <w:top w:val="none" w:sz="0" w:space="0" w:color="auto"/>
        <w:left w:val="none" w:sz="0" w:space="0" w:color="auto"/>
        <w:bottom w:val="none" w:sz="0" w:space="0" w:color="auto"/>
        <w:right w:val="none" w:sz="0" w:space="0" w:color="auto"/>
      </w:divBdr>
    </w:div>
    <w:div w:id="1478498258">
      <w:bodyDiv w:val="1"/>
      <w:marLeft w:val="0"/>
      <w:marRight w:val="0"/>
      <w:marTop w:val="0"/>
      <w:marBottom w:val="0"/>
      <w:divBdr>
        <w:top w:val="none" w:sz="0" w:space="0" w:color="auto"/>
        <w:left w:val="none" w:sz="0" w:space="0" w:color="auto"/>
        <w:bottom w:val="none" w:sz="0" w:space="0" w:color="auto"/>
        <w:right w:val="none" w:sz="0" w:space="0" w:color="auto"/>
      </w:divBdr>
    </w:div>
    <w:div w:id="1478571147">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03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44163">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421406">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08462">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10725">
      <w:bodyDiv w:val="1"/>
      <w:marLeft w:val="0"/>
      <w:marRight w:val="0"/>
      <w:marTop w:val="0"/>
      <w:marBottom w:val="0"/>
      <w:divBdr>
        <w:top w:val="none" w:sz="0" w:space="0" w:color="auto"/>
        <w:left w:val="none" w:sz="0" w:space="0" w:color="auto"/>
        <w:bottom w:val="none" w:sz="0" w:space="0" w:color="auto"/>
        <w:right w:val="none" w:sz="0" w:space="0" w:color="auto"/>
      </w:divBdr>
    </w:div>
    <w:div w:id="1479881992">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79959631">
      <w:bodyDiv w:val="1"/>
      <w:marLeft w:val="0"/>
      <w:marRight w:val="0"/>
      <w:marTop w:val="0"/>
      <w:marBottom w:val="0"/>
      <w:divBdr>
        <w:top w:val="none" w:sz="0" w:space="0" w:color="auto"/>
        <w:left w:val="none" w:sz="0" w:space="0" w:color="auto"/>
        <w:bottom w:val="none" w:sz="0" w:space="0" w:color="auto"/>
        <w:right w:val="none" w:sz="0" w:space="0" w:color="auto"/>
      </w:divBdr>
    </w:div>
    <w:div w:id="1480002565">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612954">
      <w:bodyDiv w:val="1"/>
      <w:marLeft w:val="0"/>
      <w:marRight w:val="0"/>
      <w:marTop w:val="0"/>
      <w:marBottom w:val="0"/>
      <w:divBdr>
        <w:top w:val="none" w:sz="0" w:space="0" w:color="auto"/>
        <w:left w:val="none" w:sz="0" w:space="0" w:color="auto"/>
        <w:bottom w:val="none" w:sz="0" w:space="0" w:color="auto"/>
        <w:right w:val="none" w:sz="0" w:space="0" w:color="auto"/>
      </w:divBdr>
    </w:div>
    <w:div w:id="1480682830">
      <w:bodyDiv w:val="1"/>
      <w:marLeft w:val="0"/>
      <w:marRight w:val="0"/>
      <w:marTop w:val="0"/>
      <w:marBottom w:val="0"/>
      <w:divBdr>
        <w:top w:val="none" w:sz="0" w:space="0" w:color="auto"/>
        <w:left w:val="none" w:sz="0" w:space="0" w:color="auto"/>
        <w:bottom w:val="none" w:sz="0" w:space="0" w:color="auto"/>
        <w:right w:val="none" w:sz="0" w:space="0" w:color="auto"/>
      </w:divBdr>
    </w:div>
    <w:div w:id="148068750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27118">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6030">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1770339">
      <w:bodyDiv w:val="1"/>
      <w:marLeft w:val="0"/>
      <w:marRight w:val="0"/>
      <w:marTop w:val="0"/>
      <w:marBottom w:val="0"/>
      <w:divBdr>
        <w:top w:val="none" w:sz="0" w:space="0" w:color="auto"/>
        <w:left w:val="none" w:sz="0" w:space="0" w:color="auto"/>
        <w:bottom w:val="none" w:sz="0" w:space="0" w:color="auto"/>
        <w:right w:val="none" w:sz="0" w:space="0" w:color="auto"/>
      </w:divBdr>
    </w:div>
    <w:div w:id="148196872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10517">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5244">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196281">
      <w:bodyDiv w:val="1"/>
      <w:marLeft w:val="0"/>
      <w:marRight w:val="0"/>
      <w:marTop w:val="0"/>
      <w:marBottom w:val="0"/>
      <w:divBdr>
        <w:top w:val="none" w:sz="0" w:space="0" w:color="auto"/>
        <w:left w:val="none" w:sz="0" w:space="0" w:color="auto"/>
        <w:bottom w:val="none" w:sz="0" w:space="0" w:color="auto"/>
        <w:right w:val="none" w:sz="0" w:space="0" w:color="auto"/>
      </w:divBdr>
    </w:div>
    <w:div w:id="1484196489">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17058">
      <w:bodyDiv w:val="1"/>
      <w:marLeft w:val="0"/>
      <w:marRight w:val="0"/>
      <w:marTop w:val="0"/>
      <w:marBottom w:val="0"/>
      <w:divBdr>
        <w:top w:val="none" w:sz="0" w:space="0" w:color="auto"/>
        <w:left w:val="none" w:sz="0" w:space="0" w:color="auto"/>
        <w:bottom w:val="none" w:sz="0" w:space="0" w:color="auto"/>
        <w:right w:val="none" w:sz="0" w:space="0" w:color="auto"/>
      </w:divBdr>
    </w:div>
    <w:div w:id="1484619320">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4927537">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2949">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2109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310">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512973">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5511">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5969178">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3212">
      <w:bodyDiv w:val="1"/>
      <w:marLeft w:val="0"/>
      <w:marRight w:val="0"/>
      <w:marTop w:val="0"/>
      <w:marBottom w:val="0"/>
      <w:divBdr>
        <w:top w:val="none" w:sz="0" w:space="0" w:color="auto"/>
        <w:left w:val="none" w:sz="0" w:space="0" w:color="auto"/>
        <w:bottom w:val="none" w:sz="0" w:space="0" w:color="auto"/>
        <w:right w:val="none" w:sz="0" w:space="0" w:color="auto"/>
      </w:divBdr>
    </w:div>
    <w:div w:id="1487015720">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167934">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5307">
      <w:bodyDiv w:val="1"/>
      <w:marLeft w:val="0"/>
      <w:marRight w:val="0"/>
      <w:marTop w:val="0"/>
      <w:marBottom w:val="0"/>
      <w:divBdr>
        <w:top w:val="none" w:sz="0" w:space="0" w:color="auto"/>
        <w:left w:val="none" w:sz="0" w:space="0" w:color="auto"/>
        <w:bottom w:val="none" w:sz="0" w:space="0" w:color="auto"/>
        <w:right w:val="none" w:sz="0" w:space="0" w:color="auto"/>
      </w:divBdr>
    </w:div>
    <w:div w:id="1487476341">
      <w:bodyDiv w:val="1"/>
      <w:marLeft w:val="0"/>
      <w:marRight w:val="0"/>
      <w:marTop w:val="0"/>
      <w:marBottom w:val="0"/>
      <w:divBdr>
        <w:top w:val="none" w:sz="0" w:space="0" w:color="auto"/>
        <w:left w:val="none" w:sz="0" w:space="0" w:color="auto"/>
        <w:bottom w:val="none" w:sz="0" w:space="0" w:color="auto"/>
        <w:right w:val="none" w:sz="0" w:space="0" w:color="auto"/>
      </w:divBdr>
    </w:div>
    <w:div w:id="148762242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1006">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085945">
      <w:bodyDiv w:val="1"/>
      <w:marLeft w:val="0"/>
      <w:marRight w:val="0"/>
      <w:marTop w:val="0"/>
      <w:marBottom w:val="0"/>
      <w:divBdr>
        <w:top w:val="none" w:sz="0" w:space="0" w:color="auto"/>
        <w:left w:val="none" w:sz="0" w:space="0" w:color="auto"/>
        <w:bottom w:val="none" w:sz="0" w:space="0" w:color="auto"/>
        <w:right w:val="none" w:sz="0" w:space="0" w:color="auto"/>
      </w:divBdr>
    </w:div>
    <w:div w:id="1488133809">
      <w:bodyDiv w:val="1"/>
      <w:marLeft w:val="0"/>
      <w:marRight w:val="0"/>
      <w:marTop w:val="0"/>
      <w:marBottom w:val="0"/>
      <w:divBdr>
        <w:top w:val="none" w:sz="0" w:space="0" w:color="auto"/>
        <w:left w:val="none" w:sz="0" w:space="0" w:color="auto"/>
        <w:bottom w:val="none" w:sz="0" w:space="0" w:color="auto"/>
        <w:right w:val="none" w:sz="0" w:space="0" w:color="auto"/>
      </w:divBdr>
    </w:div>
    <w:div w:id="1488398850">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8752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0345">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634083">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5428">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098935">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171386">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287200">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3649">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17417">
      <w:bodyDiv w:val="1"/>
      <w:marLeft w:val="0"/>
      <w:marRight w:val="0"/>
      <w:marTop w:val="0"/>
      <w:marBottom w:val="0"/>
      <w:divBdr>
        <w:top w:val="none" w:sz="0" w:space="0" w:color="auto"/>
        <w:left w:val="none" w:sz="0" w:space="0" w:color="auto"/>
        <w:bottom w:val="none" w:sz="0" w:space="0" w:color="auto"/>
        <w:right w:val="none" w:sz="0" w:space="0" w:color="auto"/>
      </w:divBdr>
    </w:div>
    <w:div w:id="1492217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873521">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453361">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5289">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19">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0879">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534604">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5952506">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06729">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7723">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7922128">
      <w:bodyDiv w:val="1"/>
      <w:marLeft w:val="0"/>
      <w:marRight w:val="0"/>
      <w:marTop w:val="0"/>
      <w:marBottom w:val="0"/>
      <w:divBdr>
        <w:top w:val="none" w:sz="0" w:space="0" w:color="auto"/>
        <w:left w:val="none" w:sz="0" w:space="0" w:color="auto"/>
        <w:bottom w:val="none" w:sz="0" w:space="0" w:color="auto"/>
        <w:right w:val="none" w:sz="0" w:space="0" w:color="auto"/>
      </w:divBdr>
    </w:div>
    <w:div w:id="1498031752">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81490">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05921">
      <w:bodyDiv w:val="1"/>
      <w:marLeft w:val="0"/>
      <w:marRight w:val="0"/>
      <w:marTop w:val="0"/>
      <w:marBottom w:val="0"/>
      <w:divBdr>
        <w:top w:val="none" w:sz="0" w:space="0" w:color="auto"/>
        <w:left w:val="none" w:sz="0" w:space="0" w:color="auto"/>
        <w:bottom w:val="none" w:sz="0" w:space="0" w:color="auto"/>
        <w:right w:val="none" w:sz="0" w:space="0" w:color="auto"/>
      </w:divBdr>
    </w:div>
    <w:div w:id="149850176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67945">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120312">
      <w:bodyDiv w:val="1"/>
      <w:marLeft w:val="0"/>
      <w:marRight w:val="0"/>
      <w:marTop w:val="0"/>
      <w:marBottom w:val="0"/>
      <w:divBdr>
        <w:top w:val="none" w:sz="0" w:space="0" w:color="auto"/>
        <w:left w:val="none" w:sz="0" w:space="0" w:color="auto"/>
        <w:bottom w:val="none" w:sz="0" w:space="0" w:color="auto"/>
        <w:right w:val="none" w:sz="0" w:space="0" w:color="auto"/>
      </w:divBdr>
    </w:div>
    <w:div w:id="1500192032">
      <w:bodyDiv w:val="1"/>
      <w:marLeft w:val="0"/>
      <w:marRight w:val="0"/>
      <w:marTop w:val="0"/>
      <w:marBottom w:val="0"/>
      <w:divBdr>
        <w:top w:val="none" w:sz="0" w:space="0" w:color="auto"/>
        <w:left w:val="none" w:sz="0" w:space="0" w:color="auto"/>
        <w:bottom w:val="none" w:sz="0" w:space="0" w:color="auto"/>
        <w:right w:val="none" w:sz="0" w:space="0" w:color="auto"/>
      </w:divBdr>
    </w:div>
    <w:div w:id="1500265636">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776847">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577735">
      <w:bodyDiv w:val="1"/>
      <w:marLeft w:val="0"/>
      <w:marRight w:val="0"/>
      <w:marTop w:val="0"/>
      <w:marBottom w:val="0"/>
      <w:divBdr>
        <w:top w:val="none" w:sz="0" w:space="0" w:color="auto"/>
        <w:left w:val="none" w:sz="0" w:space="0" w:color="auto"/>
        <w:bottom w:val="none" w:sz="0" w:space="0" w:color="auto"/>
        <w:right w:val="none" w:sz="0" w:space="0" w:color="auto"/>
      </w:divBdr>
    </w:div>
    <w:div w:id="150165372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695321">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773653">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575771">
      <w:bodyDiv w:val="1"/>
      <w:marLeft w:val="0"/>
      <w:marRight w:val="0"/>
      <w:marTop w:val="0"/>
      <w:marBottom w:val="0"/>
      <w:divBdr>
        <w:top w:val="none" w:sz="0" w:space="0" w:color="auto"/>
        <w:left w:val="none" w:sz="0" w:space="0" w:color="auto"/>
        <w:bottom w:val="none" w:sz="0" w:space="0" w:color="auto"/>
        <w:right w:val="none" w:sz="0" w:space="0" w:color="auto"/>
      </w:divBdr>
    </w:div>
    <w:div w:id="1502622527">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13536">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1898">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10702">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0554">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58865">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273120">
      <w:bodyDiv w:val="1"/>
      <w:marLeft w:val="0"/>
      <w:marRight w:val="0"/>
      <w:marTop w:val="0"/>
      <w:marBottom w:val="0"/>
      <w:divBdr>
        <w:top w:val="none" w:sz="0" w:space="0" w:color="auto"/>
        <w:left w:val="none" w:sz="0" w:space="0" w:color="auto"/>
        <w:bottom w:val="none" w:sz="0" w:space="0" w:color="auto"/>
        <w:right w:val="none" w:sz="0" w:space="0" w:color="auto"/>
      </w:divBdr>
    </w:div>
    <w:div w:id="1503349113">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6376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3684">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7762">
      <w:bodyDiv w:val="1"/>
      <w:marLeft w:val="0"/>
      <w:marRight w:val="0"/>
      <w:marTop w:val="0"/>
      <w:marBottom w:val="0"/>
      <w:divBdr>
        <w:top w:val="none" w:sz="0" w:space="0" w:color="auto"/>
        <w:left w:val="none" w:sz="0" w:space="0" w:color="auto"/>
        <w:bottom w:val="none" w:sz="0" w:space="0" w:color="auto"/>
        <w:right w:val="none" w:sz="0" w:space="0" w:color="auto"/>
      </w:divBdr>
    </w:div>
    <w:div w:id="1503859752">
      <w:bodyDiv w:val="1"/>
      <w:marLeft w:val="0"/>
      <w:marRight w:val="0"/>
      <w:marTop w:val="0"/>
      <w:marBottom w:val="0"/>
      <w:divBdr>
        <w:top w:val="none" w:sz="0" w:space="0" w:color="auto"/>
        <w:left w:val="none" w:sz="0" w:space="0" w:color="auto"/>
        <w:bottom w:val="none" w:sz="0" w:space="0" w:color="auto"/>
        <w:right w:val="none" w:sz="0" w:space="0" w:color="auto"/>
      </w:divBdr>
    </w:div>
    <w:div w:id="1503886114">
      <w:bodyDiv w:val="1"/>
      <w:marLeft w:val="0"/>
      <w:marRight w:val="0"/>
      <w:marTop w:val="0"/>
      <w:marBottom w:val="0"/>
      <w:divBdr>
        <w:top w:val="none" w:sz="0" w:space="0" w:color="auto"/>
        <w:left w:val="none" w:sz="0" w:space="0" w:color="auto"/>
        <w:bottom w:val="none" w:sz="0" w:space="0" w:color="auto"/>
        <w:right w:val="none" w:sz="0" w:space="0" w:color="auto"/>
      </w:divBdr>
    </w:div>
    <w:div w:id="1503932362">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393620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046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58914">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856656">
      <w:bodyDiv w:val="1"/>
      <w:marLeft w:val="0"/>
      <w:marRight w:val="0"/>
      <w:marTop w:val="0"/>
      <w:marBottom w:val="0"/>
      <w:divBdr>
        <w:top w:val="none" w:sz="0" w:space="0" w:color="auto"/>
        <w:left w:val="none" w:sz="0" w:space="0" w:color="auto"/>
        <w:bottom w:val="none" w:sz="0" w:space="0" w:color="auto"/>
        <w:right w:val="none" w:sz="0" w:space="0" w:color="auto"/>
      </w:divBdr>
    </w:div>
    <w:div w:id="1504857708">
      <w:bodyDiv w:val="1"/>
      <w:marLeft w:val="0"/>
      <w:marRight w:val="0"/>
      <w:marTop w:val="0"/>
      <w:marBottom w:val="0"/>
      <w:divBdr>
        <w:top w:val="none" w:sz="0" w:space="0" w:color="auto"/>
        <w:left w:val="none" w:sz="0" w:space="0" w:color="auto"/>
        <w:bottom w:val="none" w:sz="0" w:space="0" w:color="auto"/>
        <w:right w:val="none" w:sz="0" w:space="0" w:color="auto"/>
      </w:divBdr>
    </w:div>
    <w:div w:id="1504903798">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3196">
      <w:bodyDiv w:val="1"/>
      <w:marLeft w:val="0"/>
      <w:marRight w:val="0"/>
      <w:marTop w:val="0"/>
      <w:marBottom w:val="0"/>
      <w:divBdr>
        <w:top w:val="none" w:sz="0" w:space="0" w:color="auto"/>
        <w:left w:val="none" w:sz="0" w:space="0" w:color="auto"/>
        <w:bottom w:val="none" w:sz="0" w:space="0" w:color="auto"/>
        <w:right w:val="none" w:sz="0" w:space="0" w:color="auto"/>
      </w:divBdr>
    </w:div>
    <w:div w:id="1505124041">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238843">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8260">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1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394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2806">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5731">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398083">
      <w:bodyDiv w:val="1"/>
      <w:marLeft w:val="0"/>
      <w:marRight w:val="0"/>
      <w:marTop w:val="0"/>
      <w:marBottom w:val="0"/>
      <w:divBdr>
        <w:top w:val="none" w:sz="0" w:space="0" w:color="auto"/>
        <w:left w:val="none" w:sz="0" w:space="0" w:color="auto"/>
        <w:bottom w:val="none" w:sz="0" w:space="0" w:color="auto"/>
        <w:right w:val="none" w:sz="0" w:space="0" w:color="auto"/>
      </w:divBdr>
    </w:div>
    <w:div w:id="1507473303">
      <w:bodyDiv w:val="1"/>
      <w:marLeft w:val="0"/>
      <w:marRight w:val="0"/>
      <w:marTop w:val="0"/>
      <w:marBottom w:val="0"/>
      <w:divBdr>
        <w:top w:val="none" w:sz="0" w:space="0" w:color="auto"/>
        <w:left w:val="none" w:sz="0" w:space="0" w:color="auto"/>
        <w:bottom w:val="none" w:sz="0" w:space="0" w:color="auto"/>
        <w:right w:val="none" w:sz="0" w:space="0" w:color="auto"/>
      </w:divBdr>
    </w:div>
    <w:div w:id="1507599246">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135">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404160">
      <w:bodyDiv w:val="1"/>
      <w:marLeft w:val="0"/>
      <w:marRight w:val="0"/>
      <w:marTop w:val="0"/>
      <w:marBottom w:val="0"/>
      <w:divBdr>
        <w:top w:val="none" w:sz="0" w:space="0" w:color="auto"/>
        <w:left w:val="none" w:sz="0" w:space="0" w:color="auto"/>
        <w:bottom w:val="none" w:sz="0" w:space="0" w:color="auto"/>
        <w:right w:val="none" w:sz="0" w:space="0" w:color="auto"/>
      </w:divBdr>
    </w:div>
    <w:div w:id="1508521274">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981136">
      <w:bodyDiv w:val="1"/>
      <w:marLeft w:val="0"/>
      <w:marRight w:val="0"/>
      <w:marTop w:val="0"/>
      <w:marBottom w:val="0"/>
      <w:divBdr>
        <w:top w:val="none" w:sz="0" w:space="0" w:color="auto"/>
        <w:left w:val="none" w:sz="0" w:space="0" w:color="auto"/>
        <w:bottom w:val="none" w:sz="0" w:space="0" w:color="auto"/>
        <w:right w:val="none" w:sz="0" w:space="0" w:color="auto"/>
      </w:divBdr>
    </w:div>
    <w:div w:id="1509171080">
      <w:bodyDiv w:val="1"/>
      <w:marLeft w:val="0"/>
      <w:marRight w:val="0"/>
      <w:marTop w:val="0"/>
      <w:marBottom w:val="0"/>
      <w:divBdr>
        <w:top w:val="none" w:sz="0" w:space="0" w:color="auto"/>
        <w:left w:val="none" w:sz="0" w:space="0" w:color="auto"/>
        <w:bottom w:val="none" w:sz="0" w:space="0" w:color="auto"/>
        <w:right w:val="none" w:sz="0" w:space="0" w:color="auto"/>
      </w:divBdr>
    </w:div>
    <w:div w:id="1509756926">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52691">
      <w:bodyDiv w:val="1"/>
      <w:marLeft w:val="0"/>
      <w:marRight w:val="0"/>
      <w:marTop w:val="0"/>
      <w:marBottom w:val="0"/>
      <w:divBdr>
        <w:top w:val="none" w:sz="0" w:space="0" w:color="auto"/>
        <w:left w:val="none" w:sz="0" w:space="0" w:color="auto"/>
        <w:bottom w:val="none" w:sz="0" w:space="0" w:color="auto"/>
        <w:right w:val="none" w:sz="0" w:space="0" w:color="auto"/>
      </w:divBdr>
    </w:div>
    <w:div w:id="1510024590">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681666">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6692">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09697">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526302">
      <w:bodyDiv w:val="1"/>
      <w:marLeft w:val="0"/>
      <w:marRight w:val="0"/>
      <w:marTop w:val="0"/>
      <w:marBottom w:val="0"/>
      <w:divBdr>
        <w:top w:val="none" w:sz="0" w:space="0" w:color="auto"/>
        <w:left w:val="none" w:sz="0" w:space="0" w:color="auto"/>
        <w:bottom w:val="none" w:sz="0" w:space="0" w:color="auto"/>
        <w:right w:val="none" w:sz="0" w:space="0" w:color="auto"/>
      </w:divBdr>
    </w:div>
    <w:div w:id="1511527611">
      <w:bodyDiv w:val="1"/>
      <w:marLeft w:val="0"/>
      <w:marRight w:val="0"/>
      <w:marTop w:val="0"/>
      <w:marBottom w:val="0"/>
      <w:divBdr>
        <w:top w:val="none" w:sz="0" w:space="0" w:color="auto"/>
        <w:left w:val="none" w:sz="0" w:space="0" w:color="auto"/>
        <w:bottom w:val="none" w:sz="0" w:space="0" w:color="auto"/>
        <w:right w:val="none" w:sz="0" w:space="0" w:color="auto"/>
      </w:divBdr>
    </w:div>
    <w:div w:id="151167418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5967">
      <w:bodyDiv w:val="1"/>
      <w:marLeft w:val="0"/>
      <w:marRight w:val="0"/>
      <w:marTop w:val="0"/>
      <w:marBottom w:val="0"/>
      <w:divBdr>
        <w:top w:val="none" w:sz="0" w:space="0" w:color="auto"/>
        <w:left w:val="none" w:sz="0" w:space="0" w:color="auto"/>
        <w:bottom w:val="none" w:sz="0" w:space="0" w:color="auto"/>
        <w:right w:val="none" w:sz="0" w:space="0" w:color="auto"/>
      </w:divBdr>
    </w:div>
    <w:div w:id="1511870921">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18890">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92849">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795383">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58730">
      <w:bodyDiv w:val="1"/>
      <w:marLeft w:val="0"/>
      <w:marRight w:val="0"/>
      <w:marTop w:val="0"/>
      <w:marBottom w:val="0"/>
      <w:divBdr>
        <w:top w:val="none" w:sz="0" w:space="0" w:color="auto"/>
        <w:left w:val="none" w:sz="0" w:space="0" w:color="auto"/>
        <w:bottom w:val="none" w:sz="0" w:space="0" w:color="auto"/>
        <w:right w:val="none" w:sz="0" w:space="0" w:color="auto"/>
      </w:divBdr>
    </w:div>
    <w:div w:id="1513296572">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455509">
      <w:bodyDiv w:val="1"/>
      <w:marLeft w:val="0"/>
      <w:marRight w:val="0"/>
      <w:marTop w:val="0"/>
      <w:marBottom w:val="0"/>
      <w:divBdr>
        <w:top w:val="none" w:sz="0" w:space="0" w:color="auto"/>
        <w:left w:val="none" w:sz="0" w:space="0" w:color="auto"/>
        <w:bottom w:val="none" w:sz="0" w:space="0" w:color="auto"/>
        <w:right w:val="none" w:sz="0" w:space="0" w:color="auto"/>
      </w:divBdr>
    </w:div>
    <w:div w:id="1513492789">
      <w:bodyDiv w:val="1"/>
      <w:marLeft w:val="0"/>
      <w:marRight w:val="0"/>
      <w:marTop w:val="0"/>
      <w:marBottom w:val="0"/>
      <w:divBdr>
        <w:top w:val="none" w:sz="0" w:space="0" w:color="auto"/>
        <w:left w:val="none" w:sz="0" w:space="0" w:color="auto"/>
        <w:bottom w:val="none" w:sz="0" w:space="0" w:color="auto"/>
        <w:right w:val="none" w:sz="0" w:space="0" w:color="auto"/>
      </w:divBdr>
    </w:div>
    <w:div w:id="1513566171">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648004">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11537">
      <w:bodyDiv w:val="1"/>
      <w:marLeft w:val="0"/>
      <w:marRight w:val="0"/>
      <w:marTop w:val="0"/>
      <w:marBottom w:val="0"/>
      <w:divBdr>
        <w:top w:val="none" w:sz="0" w:space="0" w:color="auto"/>
        <w:left w:val="none" w:sz="0" w:space="0" w:color="auto"/>
        <w:bottom w:val="none" w:sz="0" w:space="0" w:color="auto"/>
        <w:right w:val="none" w:sz="0" w:space="0" w:color="auto"/>
      </w:divBdr>
    </w:div>
    <w:div w:id="151415173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5603">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4950323">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193277">
      <w:bodyDiv w:val="1"/>
      <w:marLeft w:val="0"/>
      <w:marRight w:val="0"/>
      <w:marTop w:val="0"/>
      <w:marBottom w:val="0"/>
      <w:divBdr>
        <w:top w:val="none" w:sz="0" w:space="0" w:color="auto"/>
        <w:left w:val="none" w:sz="0" w:space="0" w:color="auto"/>
        <w:bottom w:val="none" w:sz="0" w:space="0" w:color="auto"/>
        <w:right w:val="none" w:sz="0" w:space="0" w:color="auto"/>
      </w:divBdr>
    </w:div>
    <w:div w:id="1515222303">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415845">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74293">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575992">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11392">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498284">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57884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771170">
      <w:bodyDiv w:val="1"/>
      <w:marLeft w:val="0"/>
      <w:marRight w:val="0"/>
      <w:marTop w:val="0"/>
      <w:marBottom w:val="0"/>
      <w:divBdr>
        <w:top w:val="none" w:sz="0" w:space="0" w:color="auto"/>
        <w:left w:val="none" w:sz="0" w:space="0" w:color="auto"/>
        <w:bottom w:val="none" w:sz="0" w:space="0" w:color="auto"/>
        <w:right w:val="none" w:sz="0" w:space="0" w:color="auto"/>
      </w:divBdr>
    </w:div>
    <w:div w:id="1517846421">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3016">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01919">
      <w:bodyDiv w:val="1"/>
      <w:marLeft w:val="0"/>
      <w:marRight w:val="0"/>
      <w:marTop w:val="0"/>
      <w:marBottom w:val="0"/>
      <w:divBdr>
        <w:top w:val="none" w:sz="0" w:space="0" w:color="auto"/>
        <w:left w:val="none" w:sz="0" w:space="0" w:color="auto"/>
        <w:bottom w:val="none" w:sz="0" w:space="0" w:color="auto"/>
        <w:right w:val="none" w:sz="0" w:space="0" w:color="auto"/>
      </w:divBdr>
    </w:div>
    <w:div w:id="1518422899">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736179">
      <w:bodyDiv w:val="1"/>
      <w:marLeft w:val="0"/>
      <w:marRight w:val="0"/>
      <w:marTop w:val="0"/>
      <w:marBottom w:val="0"/>
      <w:divBdr>
        <w:top w:val="none" w:sz="0" w:space="0" w:color="auto"/>
        <w:left w:val="none" w:sz="0" w:space="0" w:color="auto"/>
        <w:bottom w:val="none" w:sz="0" w:space="0" w:color="auto"/>
        <w:right w:val="none" w:sz="0" w:space="0" w:color="auto"/>
      </w:divBdr>
    </w:div>
    <w:div w:id="1518811650">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54">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4520">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19546">
      <w:bodyDiv w:val="1"/>
      <w:marLeft w:val="0"/>
      <w:marRight w:val="0"/>
      <w:marTop w:val="0"/>
      <w:marBottom w:val="0"/>
      <w:divBdr>
        <w:top w:val="none" w:sz="0" w:space="0" w:color="auto"/>
        <w:left w:val="none" w:sz="0" w:space="0" w:color="auto"/>
        <w:bottom w:val="none" w:sz="0" w:space="0" w:color="auto"/>
        <w:right w:val="none" w:sz="0" w:space="0" w:color="auto"/>
      </w:divBdr>
    </w:div>
    <w:div w:id="1520241190">
      <w:bodyDiv w:val="1"/>
      <w:marLeft w:val="0"/>
      <w:marRight w:val="0"/>
      <w:marTop w:val="0"/>
      <w:marBottom w:val="0"/>
      <w:divBdr>
        <w:top w:val="none" w:sz="0" w:space="0" w:color="auto"/>
        <w:left w:val="none" w:sz="0" w:space="0" w:color="auto"/>
        <w:bottom w:val="none" w:sz="0" w:space="0" w:color="auto"/>
        <w:right w:val="none" w:sz="0" w:space="0" w:color="auto"/>
      </w:divBdr>
    </w:div>
    <w:div w:id="1520311902">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39266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913">
      <w:bodyDiv w:val="1"/>
      <w:marLeft w:val="0"/>
      <w:marRight w:val="0"/>
      <w:marTop w:val="0"/>
      <w:marBottom w:val="0"/>
      <w:divBdr>
        <w:top w:val="none" w:sz="0" w:space="0" w:color="auto"/>
        <w:left w:val="none" w:sz="0" w:space="0" w:color="auto"/>
        <w:bottom w:val="none" w:sz="0" w:space="0" w:color="auto"/>
        <w:right w:val="none" w:sz="0" w:space="0" w:color="auto"/>
      </w:divBdr>
    </w:div>
    <w:div w:id="1520698240">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046327">
      <w:bodyDiv w:val="1"/>
      <w:marLeft w:val="0"/>
      <w:marRight w:val="0"/>
      <w:marTop w:val="0"/>
      <w:marBottom w:val="0"/>
      <w:divBdr>
        <w:top w:val="none" w:sz="0" w:space="0" w:color="auto"/>
        <w:left w:val="none" w:sz="0" w:space="0" w:color="auto"/>
        <w:bottom w:val="none" w:sz="0" w:space="0" w:color="auto"/>
        <w:right w:val="none" w:sz="0" w:space="0" w:color="auto"/>
      </w:divBdr>
    </w:div>
    <w:div w:id="1521119933">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239598">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51451">
      <w:bodyDiv w:val="1"/>
      <w:marLeft w:val="0"/>
      <w:marRight w:val="0"/>
      <w:marTop w:val="0"/>
      <w:marBottom w:val="0"/>
      <w:divBdr>
        <w:top w:val="none" w:sz="0" w:space="0" w:color="auto"/>
        <w:left w:val="none" w:sz="0" w:space="0" w:color="auto"/>
        <w:bottom w:val="none" w:sz="0" w:space="0" w:color="auto"/>
        <w:right w:val="none" w:sz="0" w:space="0" w:color="auto"/>
      </w:divBdr>
    </w:div>
    <w:div w:id="1522357062">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7578">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3206304">
      <w:bodyDiv w:val="1"/>
      <w:marLeft w:val="0"/>
      <w:marRight w:val="0"/>
      <w:marTop w:val="0"/>
      <w:marBottom w:val="0"/>
      <w:divBdr>
        <w:top w:val="none" w:sz="0" w:space="0" w:color="auto"/>
        <w:left w:val="none" w:sz="0" w:space="0" w:color="auto"/>
        <w:bottom w:val="none" w:sz="0" w:space="0" w:color="auto"/>
        <w:right w:val="none" w:sz="0" w:space="0" w:color="auto"/>
      </w:divBdr>
    </w:div>
    <w:div w:id="1523206726">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47514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42891">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857120">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0515">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105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482984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165665">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743">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43588">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069">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79869">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7490">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597696">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86802">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055343">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74673">
      <w:bodyDiv w:val="1"/>
      <w:marLeft w:val="0"/>
      <w:marRight w:val="0"/>
      <w:marTop w:val="0"/>
      <w:marBottom w:val="0"/>
      <w:divBdr>
        <w:top w:val="none" w:sz="0" w:space="0" w:color="auto"/>
        <w:left w:val="none" w:sz="0" w:space="0" w:color="auto"/>
        <w:bottom w:val="none" w:sz="0" w:space="0" w:color="auto"/>
        <w:right w:val="none" w:sz="0" w:space="0" w:color="auto"/>
      </w:divBdr>
    </w:div>
    <w:div w:id="1528564277">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023972">
      <w:bodyDiv w:val="1"/>
      <w:marLeft w:val="0"/>
      <w:marRight w:val="0"/>
      <w:marTop w:val="0"/>
      <w:marBottom w:val="0"/>
      <w:divBdr>
        <w:top w:val="none" w:sz="0" w:space="0" w:color="auto"/>
        <w:left w:val="none" w:sz="0" w:space="0" w:color="auto"/>
        <w:bottom w:val="none" w:sz="0" w:space="0" w:color="auto"/>
        <w:right w:val="none" w:sz="0" w:space="0" w:color="auto"/>
      </w:divBdr>
    </w:div>
    <w:div w:id="1529103192">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49613">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23083">
      <w:bodyDiv w:val="1"/>
      <w:marLeft w:val="0"/>
      <w:marRight w:val="0"/>
      <w:marTop w:val="0"/>
      <w:marBottom w:val="0"/>
      <w:divBdr>
        <w:top w:val="none" w:sz="0" w:space="0" w:color="auto"/>
        <w:left w:val="none" w:sz="0" w:space="0" w:color="auto"/>
        <w:bottom w:val="none" w:sz="0" w:space="0" w:color="auto"/>
        <w:right w:val="none" w:sz="0" w:space="0" w:color="auto"/>
      </w:divBdr>
    </w:div>
    <w:div w:id="1530025661">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22603">
      <w:bodyDiv w:val="1"/>
      <w:marLeft w:val="0"/>
      <w:marRight w:val="0"/>
      <w:marTop w:val="0"/>
      <w:marBottom w:val="0"/>
      <w:divBdr>
        <w:top w:val="none" w:sz="0" w:space="0" w:color="auto"/>
        <w:left w:val="none" w:sz="0" w:space="0" w:color="auto"/>
        <w:bottom w:val="none" w:sz="0" w:space="0" w:color="auto"/>
        <w:right w:val="none" w:sz="0" w:space="0" w:color="auto"/>
      </w:divBdr>
    </w:div>
    <w:div w:id="1530265756">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375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6374">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0934">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3614">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567943">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1725">
      <w:bodyDiv w:val="1"/>
      <w:marLeft w:val="0"/>
      <w:marRight w:val="0"/>
      <w:marTop w:val="0"/>
      <w:marBottom w:val="0"/>
      <w:divBdr>
        <w:top w:val="none" w:sz="0" w:space="0" w:color="auto"/>
        <w:left w:val="none" w:sz="0" w:space="0" w:color="auto"/>
        <w:bottom w:val="none" w:sz="0" w:space="0" w:color="auto"/>
        <w:right w:val="none" w:sz="0" w:space="0" w:color="auto"/>
      </w:divBdr>
    </w:div>
    <w:div w:id="1535075121">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47994">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577670">
      <w:bodyDiv w:val="1"/>
      <w:marLeft w:val="0"/>
      <w:marRight w:val="0"/>
      <w:marTop w:val="0"/>
      <w:marBottom w:val="0"/>
      <w:divBdr>
        <w:top w:val="none" w:sz="0" w:space="0" w:color="auto"/>
        <w:left w:val="none" w:sz="0" w:space="0" w:color="auto"/>
        <w:bottom w:val="none" w:sz="0" w:space="0" w:color="auto"/>
        <w:right w:val="none" w:sz="0" w:space="0" w:color="auto"/>
      </w:divBdr>
    </w:div>
    <w:div w:id="1535800504">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306379">
      <w:bodyDiv w:val="1"/>
      <w:marLeft w:val="0"/>
      <w:marRight w:val="0"/>
      <w:marTop w:val="0"/>
      <w:marBottom w:val="0"/>
      <w:divBdr>
        <w:top w:val="none" w:sz="0" w:space="0" w:color="auto"/>
        <w:left w:val="none" w:sz="0" w:space="0" w:color="auto"/>
        <w:bottom w:val="none" w:sz="0" w:space="0" w:color="auto"/>
        <w:right w:val="none" w:sz="0" w:space="0" w:color="auto"/>
      </w:divBdr>
    </w:div>
    <w:div w:id="1536428885">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4403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280407">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692155">
      <w:bodyDiv w:val="1"/>
      <w:marLeft w:val="0"/>
      <w:marRight w:val="0"/>
      <w:marTop w:val="0"/>
      <w:marBottom w:val="0"/>
      <w:divBdr>
        <w:top w:val="none" w:sz="0" w:space="0" w:color="auto"/>
        <w:left w:val="none" w:sz="0" w:space="0" w:color="auto"/>
        <w:bottom w:val="none" w:sz="0" w:space="0" w:color="auto"/>
        <w:right w:val="none" w:sz="0" w:space="0" w:color="auto"/>
      </w:divBdr>
    </w:div>
    <w:div w:id="1537818141">
      <w:bodyDiv w:val="1"/>
      <w:marLeft w:val="0"/>
      <w:marRight w:val="0"/>
      <w:marTop w:val="0"/>
      <w:marBottom w:val="0"/>
      <w:divBdr>
        <w:top w:val="none" w:sz="0" w:space="0" w:color="auto"/>
        <w:left w:val="none" w:sz="0" w:space="0" w:color="auto"/>
        <w:bottom w:val="none" w:sz="0" w:space="0" w:color="auto"/>
        <w:right w:val="none" w:sz="0" w:space="0" w:color="auto"/>
      </w:divBdr>
    </w:div>
    <w:div w:id="1538079578">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278455">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661510">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0427">
      <w:bodyDiv w:val="1"/>
      <w:marLeft w:val="0"/>
      <w:marRight w:val="0"/>
      <w:marTop w:val="0"/>
      <w:marBottom w:val="0"/>
      <w:divBdr>
        <w:top w:val="none" w:sz="0" w:space="0" w:color="auto"/>
        <w:left w:val="none" w:sz="0" w:space="0" w:color="auto"/>
        <w:bottom w:val="none" w:sz="0" w:space="0" w:color="auto"/>
        <w:right w:val="none" w:sz="0" w:space="0" w:color="auto"/>
      </w:divBdr>
    </w:div>
    <w:div w:id="1538931884">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44613">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19805">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07428">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29346">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88684">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628884">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0982">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549309">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60144">
      <w:bodyDiv w:val="1"/>
      <w:marLeft w:val="0"/>
      <w:marRight w:val="0"/>
      <w:marTop w:val="0"/>
      <w:marBottom w:val="0"/>
      <w:divBdr>
        <w:top w:val="none" w:sz="0" w:space="0" w:color="auto"/>
        <w:left w:val="none" w:sz="0" w:space="0" w:color="auto"/>
        <w:bottom w:val="none" w:sz="0" w:space="0" w:color="auto"/>
        <w:right w:val="none" w:sz="0" w:space="0" w:color="auto"/>
      </w:divBdr>
    </w:div>
    <w:div w:id="1542352952">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476722">
      <w:bodyDiv w:val="1"/>
      <w:marLeft w:val="0"/>
      <w:marRight w:val="0"/>
      <w:marTop w:val="0"/>
      <w:marBottom w:val="0"/>
      <w:divBdr>
        <w:top w:val="none" w:sz="0" w:space="0" w:color="auto"/>
        <w:left w:val="none" w:sz="0" w:space="0" w:color="auto"/>
        <w:bottom w:val="none" w:sz="0" w:space="0" w:color="auto"/>
        <w:right w:val="none" w:sz="0" w:space="0" w:color="auto"/>
      </w:divBdr>
    </w:div>
    <w:div w:id="1542859989">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55289">
      <w:bodyDiv w:val="1"/>
      <w:marLeft w:val="0"/>
      <w:marRight w:val="0"/>
      <w:marTop w:val="0"/>
      <w:marBottom w:val="0"/>
      <w:divBdr>
        <w:top w:val="none" w:sz="0" w:space="0" w:color="auto"/>
        <w:left w:val="none" w:sz="0" w:space="0" w:color="auto"/>
        <w:bottom w:val="none" w:sz="0" w:space="0" w:color="auto"/>
        <w:right w:val="none" w:sz="0" w:space="0" w:color="auto"/>
      </w:divBdr>
    </w:div>
    <w:div w:id="1543133581">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4815">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786085">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099485">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749205">
      <w:bodyDiv w:val="1"/>
      <w:marLeft w:val="0"/>
      <w:marRight w:val="0"/>
      <w:marTop w:val="0"/>
      <w:marBottom w:val="0"/>
      <w:divBdr>
        <w:top w:val="none" w:sz="0" w:space="0" w:color="auto"/>
        <w:left w:val="none" w:sz="0" w:space="0" w:color="auto"/>
        <w:bottom w:val="none" w:sz="0" w:space="0" w:color="auto"/>
        <w:right w:val="none" w:sz="0" w:space="0" w:color="auto"/>
      </w:divBdr>
    </w:div>
    <w:div w:id="1544908400">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36952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7934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065271">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166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254533">
      <w:bodyDiv w:val="1"/>
      <w:marLeft w:val="0"/>
      <w:marRight w:val="0"/>
      <w:marTop w:val="0"/>
      <w:marBottom w:val="0"/>
      <w:divBdr>
        <w:top w:val="none" w:sz="0" w:space="0" w:color="auto"/>
        <w:left w:val="none" w:sz="0" w:space="0" w:color="auto"/>
        <w:bottom w:val="none" w:sz="0" w:space="0" w:color="auto"/>
        <w:right w:val="none" w:sz="0" w:space="0" w:color="auto"/>
      </w:divBdr>
    </w:div>
    <w:div w:id="1547327901">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105254">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80406">
      <w:bodyDiv w:val="1"/>
      <w:marLeft w:val="0"/>
      <w:marRight w:val="0"/>
      <w:marTop w:val="0"/>
      <w:marBottom w:val="0"/>
      <w:divBdr>
        <w:top w:val="none" w:sz="0" w:space="0" w:color="auto"/>
        <w:left w:val="none" w:sz="0" w:space="0" w:color="auto"/>
        <w:bottom w:val="none" w:sz="0" w:space="0" w:color="auto"/>
        <w:right w:val="none" w:sz="0" w:space="0" w:color="auto"/>
      </w:divBdr>
    </w:div>
    <w:div w:id="1548880955">
      <w:bodyDiv w:val="1"/>
      <w:marLeft w:val="0"/>
      <w:marRight w:val="0"/>
      <w:marTop w:val="0"/>
      <w:marBottom w:val="0"/>
      <w:divBdr>
        <w:top w:val="none" w:sz="0" w:space="0" w:color="auto"/>
        <w:left w:val="none" w:sz="0" w:space="0" w:color="auto"/>
        <w:bottom w:val="none" w:sz="0" w:space="0" w:color="auto"/>
        <w:right w:val="none" w:sz="0" w:space="0" w:color="auto"/>
      </w:divBdr>
    </w:div>
    <w:div w:id="1549029462">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106376">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22668">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296266">
      <w:bodyDiv w:val="1"/>
      <w:marLeft w:val="0"/>
      <w:marRight w:val="0"/>
      <w:marTop w:val="0"/>
      <w:marBottom w:val="0"/>
      <w:divBdr>
        <w:top w:val="none" w:sz="0" w:space="0" w:color="auto"/>
        <w:left w:val="none" w:sz="0" w:space="0" w:color="auto"/>
        <w:bottom w:val="none" w:sz="0" w:space="0" w:color="auto"/>
        <w:right w:val="none" w:sz="0" w:space="0" w:color="auto"/>
      </w:divBdr>
    </w:div>
    <w:div w:id="1549342321">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6161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8920">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4626">
      <w:bodyDiv w:val="1"/>
      <w:marLeft w:val="0"/>
      <w:marRight w:val="0"/>
      <w:marTop w:val="0"/>
      <w:marBottom w:val="0"/>
      <w:divBdr>
        <w:top w:val="none" w:sz="0" w:space="0" w:color="auto"/>
        <w:left w:val="none" w:sz="0" w:space="0" w:color="auto"/>
        <w:bottom w:val="none" w:sz="0" w:space="0" w:color="auto"/>
        <w:right w:val="none" w:sz="0" w:space="0" w:color="auto"/>
      </w:divBdr>
    </w:div>
    <w:div w:id="1550530800">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67612">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1764316">
      <w:bodyDiv w:val="1"/>
      <w:marLeft w:val="0"/>
      <w:marRight w:val="0"/>
      <w:marTop w:val="0"/>
      <w:marBottom w:val="0"/>
      <w:divBdr>
        <w:top w:val="none" w:sz="0" w:space="0" w:color="auto"/>
        <w:left w:val="none" w:sz="0" w:space="0" w:color="auto"/>
        <w:bottom w:val="none" w:sz="0" w:space="0" w:color="auto"/>
        <w:right w:val="none" w:sz="0" w:space="0" w:color="auto"/>
      </w:divBdr>
    </w:div>
    <w:div w:id="1551769324">
      <w:bodyDiv w:val="1"/>
      <w:marLeft w:val="0"/>
      <w:marRight w:val="0"/>
      <w:marTop w:val="0"/>
      <w:marBottom w:val="0"/>
      <w:divBdr>
        <w:top w:val="none" w:sz="0" w:space="0" w:color="auto"/>
        <w:left w:val="none" w:sz="0" w:space="0" w:color="auto"/>
        <w:bottom w:val="none" w:sz="0" w:space="0" w:color="auto"/>
        <w:right w:val="none" w:sz="0" w:space="0" w:color="auto"/>
      </w:divBdr>
    </w:div>
    <w:div w:id="1551919852">
      <w:bodyDiv w:val="1"/>
      <w:marLeft w:val="0"/>
      <w:marRight w:val="0"/>
      <w:marTop w:val="0"/>
      <w:marBottom w:val="0"/>
      <w:divBdr>
        <w:top w:val="none" w:sz="0" w:space="0" w:color="auto"/>
        <w:left w:val="none" w:sz="0" w:space="0" w:color="auto"/>
        <w:bottom w:val="none" w:sz="0" w:space="0" w:color="auto"/>
        <w:right w:val="none" w:sz="0" w:space="0" w:color="auto"/>
      </w:divBdr>
    </w:div>
    <w:div w:id="155195869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99939">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7430">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26352">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646">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18859">
      <w:bodyDiv w:val="1"/>
      <w:marLeft w:val="0"/>
      <w:marRight w:val="0"/>
      <w:marTop w:val="0"/>
      <w:marBottom w:val="0"/>
      <w:divBdr>
        <w:top w:val="none" w:sz="0" w:space="0" w:color="auto"/>
        <w:left w:val="none" w:sz="0" w:space="0" w:color="auto"/>
        <w:bottom w:val="none" w:sz="0" w:space="0" w:color="auto"/>
        <w:right w:val="none" w:sz="0" w:space="0" w:color="auto"/>
      </w:divBdr>
    </w:div>
    <w:div w:id="1553465944">
      <w:bodyDiv w:val="1"/>
      <w:marLeft w:val="0"/>
      <w:marRight w:val="0"/>
      <w:marTop w:val="0"/>
      <w:marBottom w:val="0"/>
      <w:divBdr>
        <w:top w:val="none" w:sz="0" w:space="0" w:color="auto"/>
        <w:left w:val="none" w:sz="0" w:space="0" w:color="auto"/>
        <w:bottom w:val="none" w:sz="0" w:space="0" w:color="auto"/>
        <w:right w:val="none" w:sz="0" w:space="0" w:color="auto"/>
      </w:divBdr>
    </w:div>
    <w:div w:id="155407259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459355">
      <w:bodyDiv w:val="1"/>
      <w:marLeft w:val="0"/>
      <w:marRight w:val="0"/>
      <w:marTop w:val="0"/>
      <w:marBottom w:val="0"/>
      <w:divBdr>
        <w:top w:val="none" w:sz="0" w:space="0" w:color="auto"/>
        <w:left w:val="none" w:sz="0" w:space="0" w:color="auto"/>
        <w:bottom w:val="none" w:sz="0" w:space="0" w:color="auto"/>
        <w:right w:val="none" w:sz="0" w:space="0" w:color="auto"/>
      </w:divBdr>
    </w:div>
    <w:div w:id="1554542440">
      <w:bodyDiv w:val="1"/>
      <w:marLeft w:val="0"/>
      <w:marRight w:val="0"/>
      <w:marTop w:val="0"/>
      <w:marBottom w:val="0"/>
      <w:divBdr>
        <w:top w:val="none" w:sz="0" w:space="0" w:color="auto"/>
        <w:left w:val="none" w:sz="0" w:space="0" w:color="auto"/>
        <w:bottom w:val="none" w:sz="0" w:space="0" w:color="auto"/>
        <w:right w:val="none" w:sz="0" w:space="0" w:color="auto"/>
      </w:divBdr>
    </w:div>
    <w:div w:id="1554543511">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042841">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390215">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0958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74301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163764">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4998">
      <w:bodyDiv w:val="1"/>
      <w:marLeft w:val="0"/>
      <w:marRight w:val="0"/>
      <w:marTop w:val="0"/>
      <w:marBottom w:val="0"/>
      <w:divBdr>
        <w:top w:val="none" w:sz="0" w:space="0" w:color="auto"/>
        <w:left w:val="none" w:sz="0" w:space="0" w:color="auto"/>
        <w:bottom w:val="none" w:sz="0" w:space="0" w:color="auto"/>
        <w:right w:val="none" w:sz="0" w:space="0" w:color="auto"/>
      </w:divBdr>
    </w:div>
    <w:div w:id="1557931974">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278672">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10470">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892">
      <w:bodyDiv w:val="1"/>
      <w:marLeft w:val="0"/>
      <w:marRight w:val="0"/>
      <w:marTop w:val="0"/>
      <w:marBottom w:val="0"/>
      <w:divBdr>
        <w:top w:val="none" w:sz="0" w:space="0" w:color="auto"/>
        <w:left w:val="none" w:sz="0" w:space="0" w:color="auto"/>
        <w:bottom w:val="none" w:sz="0" w:space="0" w:color="auto"/>
        <w:right w:val="none" w:sz="0" w:space="0" w:color="auto"/>
      </w:divBdr>
    </w:div>
    <w:div w:id="1559045998">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047953">
      <w:bodyDiv w:val="1"/>
      <w:marLeft w:val="0"/>
      <w:marRight w:val="0"/>
      <w:marTop w:val="0"/>
      <w:marBottom w:val="0"/>
      <w:divBdr>
        <w:top w:val="none" w:sz="0" w:space="0" w:color="auto"/>
        <w:left w:val="none" w:sz="0" w:space="0" w:color="auto"/>
        <w:bottom w:val="none" w:sz="0" w:space="0" w:color="auto"/>
        <w:right w:val="none" w:sz="0" w:space="0" w:color="auto"/>
      </w:divBdr>
    </w:div>
    <w:div w:id="1559051733">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051621">
      <w:bodyDiv w:val="1"/>
      <w:marLeft w:val="0"/>
      <w:marRight w:val="0"/>
      <w:marTop w:val="0"/>
      <w:marBottom w:val="0"/>
      <w:divBdr>
        <w:top w:val="none" w:sz="0" w:space="0" w:color="auto"/>
        <w:left w:val="none" w:sz="0" w:space="0" w:color="auto"/>
        <w:bottom w:val="none" w:sz="0" w:space="0" w:color="auto"/>
        <w:right w:val="none" w:sz="0" w:space="0" w:color="auto"/>
      </w:divBdr>
    </w:div>
    <w:div w:id="1560172661">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27093">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0849">
      <w:bodyDiv w:val="1"/>
      <w:marLeft w:val="0"/>
      <w:marRight w:val="0"/>
      <w:marTop w:val="0"/>
      <w:marBottom w:val="0"/>
      <w:divBdr>
        <w:top w:val="none" w:sz="0" w:space="0" w:color="auto"/>
        <w:left w:val="none" w:sz="0" w:space="0" w:color="auto"/>
        <w:bottom w:val="none" w:sz="0" w:space="0" w:color="auto"/>
        <w:right w:val="none" w:sz="0" w:space="0" w:color="auto"/>
      </w:divBdr>
    </w:div>
    <w:div w:id="1560827840">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149">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591164">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71333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060979">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07667">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66523">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0843">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4951379">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895">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487973">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2484">
      <w:bodyDiv w:val="1"/>
      <w:marLeft w:val="0"/>
      <w:marRight w:val="0"/>
      <w:marTop w:val="0"/>
      <w:marBottom w:val="0"/>
      <w:divBdr>
        <w:top w:val="none" w:sz="0" w:space="0" w:color="auto"/>
        <w:left w:val="none" w:sz="0" w:space="0" w:color="auto"/>
        <w:bottom w:val="none" w:sz="0" w:space="0" w:color="auto"/>
        <w:right w:val="none" w:sz="0" w:space="0" w:color="auto"/>
      </w:divBdr>
    </w:div>
    <w:div w:id="1565944242">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47780">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085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572912">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212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254004">
      <w:bodyDiv w:val="1"/>
      <w:marLeft w:val="0"/>
      <w:marRight w:val="0"/>
      <w:marTop w:val="0"/>
      <w:marBottom w:val="0"/>
      <w:divBdr>
        <w:top w:val="none" w:sz="0" w:space="0" w:color="auto"/>
        <w:left w:val="none" w:sz="0" w:space="0" w:color="auto"/>
        <w:bottom w:val="none" w:sz="0" w:space="0" w:color="auto"/>
        <w:right w:val="none" w:sz="0" w:space="0" w:color="auto"/>
      </w:divBdr>
    </w:div>
    <w:div w:id="1567301940">
      <w:bodyDiv w:val="1"/>
      <w:marLeft w:val="0"/>
      <w:marRight w:val="0"/>
      <w:marTop w:val="0"/>
      <w:marBottom w:val="0"/>
      <w:divBdr>
        <w:top w:val="none" w:sz="0" w:space="0" w:color="auto"/>
        <w:left w:val="none" w:sz="0" w:space="0" w:color="auto"/>
        <w:bottom w:val="none" w:sz="0" w:space="0" w:color="auto"/>
        <w:right w:val="none" w:sz="0" w:space="0" w:color="auto"/>
      </w:divBdr>
    </w:div>
    <w:div w:id="1567371978">
      <w:bodyDiv w:val="1"/>
      <w:marLeft w:val="0"/>
      <w:marRight w:val="0"/>
      <w:marTop w:val="0"/>
      <w:marBottom w:val="0"/>
      <w:divBdr>
        <w:top w:val="none" w:sz="0" w:space="0" w:color="auto"/>
        <w:left w:val="none" w:sz="0" w:space="0" w:color="auto"/>
        <w:bottom w:val="none" w:sz="0" w:space="0" w:color="auto"/>
        <w:right w:val="none" w:sz="0" w:space="0" w:color="auto"/>
      </w:divBdr>
    </w:div>
    <w:div w:id="1567377650">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454943">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026713">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95809">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40701">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0444">
      <w:bodyDiv w:val="1"/>
      <w:marLeft w:val="0"/>
      <w:marRight w:val="0"/>
      <w:marTop w:val="0"/>
      <w:marBottom w:val="0"/>
      <w:divBdr>
        <w:top w:val="none" w:sz="0" w:space="0" w:color="auto"/>
        <w:left w:val="none" w:sz="0" w:space="0" w:color="auto"/>
        <w:bottom w:val="none" w:sz="0" w:space="0" w:color="auto"/>
        <w:right w:val="none" w:sz="0" w:space="0" w:color="auto"/>
      </w:divBdr>
    </w:div>
    <w:div w:id="1569072985">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270058">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40301">
      <w:bodyDiv w:val="1"/>
      <w:marLeft w:val="0"/>
      <w:marRight w:val="0"/>
      <w:marTop w:val="0"/>
      <w:marBottom w:val="0"/>
      <w:divBdr>
        <w:top w:val="none" w:sz="0" w:space="0" w:color="auto"/>
        <w:left w:val="none" w:sz="0" w:space="0" w:color="auto"/>
        <w:bottom w:val="none" w:sz="0" w:space="0" w:color="auto"/>
        <w:right w:val="none" w:sz="0" w:space="0" w:color="auto"/>
      </w:divBdr>
    </w:div>
    <w:div w:id="1570386622">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774147">
      <w:bodyDiv w:val="1"/>
      <w:marLeft w:val="0"/>
      <w:marRight w:val="0"/>
      <w:marTop w:val="0"/>
      <w:marBottom w:val="0"/>
      <w:divBdr>
        <w:top w:val="none" w:sz="0" w:space="0" w:color="auto"/>
        <w:left w:val="none" w:sz="0" w:space="0" w:color="auto"/>
        <w:bottom w:val="none" w:sz="0" w:space="0" w:color="auto"/>
        <w:right w:val="none" w:sz="0" w:space="0" w:color="auto"/>
      </w:divBdr>
    </w:div>
    <w:div w:id="157084983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44560">
      <w:bodyDiv w:val="1"/>
      <w:marLeft w:val="0"/>
      <w:marRight w:val="0"/>
      <w:marTop w:val="0"/>
      <w:marBottom w:val="0"/>
      <w:divBdr>
        <w:top w:val="none" w:sz="0" w:space="0" w:color="auto"/>
        <w:left w:val="none" w:sz="0" w:space="0" w:color="auto"/>
        <w:bottom w:val="none" w:sz="0" w:space="0" w:color="auto"/>
        <w:right w:val="none" w:sz="0" w:space="0" w:color="auto"/>
      </w:divBdr>
    </w:div>
    <w:div w:id="157215288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13089">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749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2012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055">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60918">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5924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62845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96289">
      <w:bodyDiv w:val="1"/>
      <w:marLeft w:val="0"/>
      <w:marRight w:val="0"/>
      <w:marTop w:val="0"/>
      <w:marBottom w:val="0"/>
      <w:divBdr>
        <w:top w:val="none" w:sz="0" w:space="0" w:color="auto"/>
        <w:left w:val="none" w:sz="0" w:space="0" w:color="auto"/>
        <w:bottom w:val="none" w:sz="0" w:space="0" w:color="auto"/>
        <w:right w:val="none" w:sz="0" w:space="0" w:color="auto"/>
      </w:divBdr>
    </w:div>
    <w:div w:id="1575970334">
      <w:bodyDiv w:val="1"/>
      <w:marLeft w:val="0"/>
      <w:marRight w:val="0"/>
      <w:marTop w:val="0"/>
      <w:marBottom w:val="0"/>
      <w:divBdr>
        <w:top w:val="none" w:sz="0" w:space="0" w:color="auto"/>
        <w:left w:val="none" w:sz="0" w:space="0" w:color="auto"/>
        <w:bottom w:val="none" w:sz="0" w:space="0" w:color="auto"/>
        <w:right w:val="none" w:sz="0" w:space="0" w:color="auto"/>
      </w:divBdr>
    </w:div>
    <w:div w:id="157608327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356595">
      <w:bodyDiv w:val="1"/>
      <w:marLeft w:val="0"/>
      <w:marRight w:val="0"/>
      <w:marTop w:val="0"/>
      <w:marBottom w:val="0"/>
      <w:divBdr>
        <w:top w:val="none" w:sz="0" w:space="0" w:color="auto"/>
        <w:left w:val="none" w:sz="0" w:space="0" w:color="auto"/>
        <w:bottom w:val="none" w:sz="0" w:space="0" w:color="auto"/>
        <w:right w:val="none" w:sz="0" w:space="0" w:color="auto"/>
      </w:divBdr>
    </w:div>
    <w:div w:id="1576476722">
      <w:bodyDiv w:val="1"/>
      <w:marLeft w:val="0"/>
      <w:marRight w:val="0"/>
      <w:marTop w:val="0"/>
      <w:marBottom w:val="0"/>
      <w:divBdr>
        <w:top w:val="none" w:sz="0" w:space="0" w:color="auto"/>
        <w:left w:val="none" w:sz="0" w:space="0" w:color="auto"/>
        <w:bottom w:val="none" w:sz="0" w:space="0" w:color="auto"/>
        <w:right w:val="none" w:sz="0" w:space="0" w:color="auto"/>
      </w:divBdr>
    </w:div>
    <w:div w:id="1576479110">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4943">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6760">
      <w:bodyDiv w:val="1"/>
      <w:marLeft w:val="0"/>
      <w:marRight w:val="0"/>
      <w:marTop w:val="0"/>
      <w:marBottom w:val="0"/>
      <w:divBdr>
        <w:top w:val="none" w:sz="0" w:space="0" w:color="auto"/>
        <w:left w:val="none" w:sz="0" w:space="0" w:color="auto"/>
        <w:bottom w:val="none" w:sz="0" w:space="0" w:color="auto"/>
        <w:right w:val="none" w:sz="0" w:space="0" w:color="auto"/>
      </w:divBdr>
    </w:div>
    <w:div w:id="1577398674">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670311">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006744">
      <w:bodyDiv w:val="1"/>
      <w:marLeft w:val="0"/>
      <w:marRight w:val="0"/>
      <w:marTop w:val="0"/>
      <w:marBottom w:val="0"/>
      <w:divBdr>
        <w:top w:val="none" w:sz="0" w:space="0" w:color="auto"/>
        <w:left w:val="none" w:sz="0" w:space="0" w:color="auto"/>
        <w:bottom w:val="none" w:sz="0" w:space="0" w:color="auto"/>
        <w:right w:val="none" w:sz="0" w:space="0" w:color="auto"/>
      </w:divBdr>
    </w:div>
    <w:div w:id="1578007198">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02715">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673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899403">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096292">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318347">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747555">
      <w:bodyDiv w:val="1"/>
      <w:marLeft w:val="0"/>
      <w:marRight w:val="0"/>
      <w:marTop w:val="0"/>
      <w:marBottom w:val="0"/>
      <w:divBdr>
        <w:top w:val="none" w:sz="0" w:space="0" w:color="auto"/>
        <w:left w:val="none" w:sz="0" w:space="0" w:color="auto"/>
        <w:bottom w:val="none" w:sz="0" w:space="0" w:color="auto"/>
        <w:right w:val="none" w:sz="0" w:space="0" w:color="auto"/>
      </w:divBdr>
    </w:div>
    <w:div w:id="157982353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063403">
      <w:bodyDiv w:val="1"/>
      <w:marLeft w:val="0"/>
      <w:marRight w:val="0"/>
      <w:marTop w:val="0"/>
      <w:marBottom w:val="0"/>
      <w:divBdr>
        <w:top w:val="none" w:sz="0" w:space="0" w:color="auto"/>
        <w:left w:val="none" w:sz="0" w:space="0" w:color="auto"/>
        <w:bottom w:val="none" w:sz="0" w:space="0" w:color="auto"/>
        <w:right w:val="none" w:sz="0" w:space="0" w:color="auto"/>
      </w:divBdr>
    </w:div>
    <w:div w:id="1581212207">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03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064115">
      <w:bodyDiv w:val="1"/>
      <w:marLeft w:val="0"/>
      <w:marRight w:val="0"/>
      <w:marTop w:val="0"/>
      <w:marBottom w:val="0"/>
      <w:divBdr>
        <w:top w:val="none" w:sz="0" w:space="0" w:color="auto"/>
        <w:left w:val="none" w:sz="0" w:space="0" w:color="auto"/>
        <w:bottom w:val="none" w:sz="0" w:space="0" w:color="auto"/>
        <w:right w:val="none" w:sz="0" w:space="0" w:color="auto"/>
      </w:divBdr>
    </w:div>
    <w:div w:id="158210633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49063">
      <w:bodyDiv w:val="1"/>
      <w:marLeft w:val="0"/>
      <w:marRight w:val="0"/>
      <w:marTop w:val="0"/>
      <w:marBottom w:val="0"/>
      <w:divBdr>
        <w:top w:val="none" w:sz="0" w:space="0" w:color="auto"/>
        <w:left w:val="none" w:sz="0" w:space="0" w:color="auto"/>
        <w:bottom w:val="none" w:sz="0" w:space="0" w:color="auto"/>
        <w:right w:val="none" w:sz="0" w:space="0" w:color="auto"/>
      </w:divBdr>
    </w:div>
    <w:div w:id="1583250380">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1203">
      <w:bodyDiv w:val="1"/>
      <w:marLeft w:val="0"/>
      <w:marRight w:val="0"/>
      <w:marTop w:val="0"/>
      <w:marBottom w:val="0"/>
      <w:divBdr>
        <w:top w:val="none" w:sz="0" w:space="0" w:color="auto"/>
        <w:left w:val="none" w:sz="0" w:space="0" w:color="auto"/>
        <w:bottom w:val="none" w:sz="0" w:space="0" w:color="auto"/>
        <w:right w:val="none" w:sz="0" w:space="0" w:color="auto"/>
      </w:divBdr>
    </w:div>
    <w:div w:id="158375736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3949385">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558825">
      <w:bodyDiv w:val="1"/>
      <w:marLeft w:val="0"/>
      <w:marRight w:val="0"/>
      <w:marTop w:val="0"/>
      <w:marBottom w:val="0"/>
      <w:divBdr>
        <w:top w:val="none" w:sz="0" w:space="0" w:color="auto"/>
        <w:left w:val="none" w:sz="0" w:space="0" w:color="auto"/>
        <w:bottom w:val="none" w:sz="0" w:space="0" w:color="auto"/>
        <w:right w:val="none" w:sz="0" w:space="0" w:color="auto"/>
      </w:divBdr>
    </w:div>
    <w:div w:id="158455975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05417">
      <w:bodyDiv w:val="1"/>
      <w:marLeft w:val="0"/>
      <w:marRight w:val="0"/>
      <w:marTop w:val="0"/>
      <w:marBottom w:val="0"/>
      <w:divBdr>
        <w:top w:val="none" w:sz="0" w:space="0" w:color="auto"/>
        <w:left w:val="none" w:sz="0" w:space="0" w:color="auto"/>
        <w:bottom w:val="none" w:sz="0" w:space="0" w:color="auto"/>
        <w:right w:val="none" w:sz="0" w:space="0" w:color="auto"/>
      </w:divBdr>
    </w:div>
    <w:div w:id="1584681354">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754666">
      <w:bodyDiv w:val="1"/>
      <w:marLeft w:val="0"/>
      <w:marRight w:val="0"/>
      <w:marTop w:val="0"/>
      <w:marBottom w:val="0"/>
      <w:divBdr>
        <w:top w:val="none" w:sz="0" w:space="0" w:color="auto"/>
        <w:left w:val="none" w:sz="0" w:space="0" w:color="auto"/>
        <w:bottom w:val="none" w:sz="0" w:space="0" w:color="auto"/>
        <w:right w:val="none" w:sz="0" w:space="0" w:color="auto"/>
      </w:divBdr>
    </w:div>
    <w:div w:id="1584756928">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4997647">
      <w:bodyDiv w:val="1"/>
      <w:marLeft w:val="0"/>
      <w:marRight w:val="0"/>
      <w:marTop w:val="0"/>
      <w:marBottom w:val="0"/>
      <w:divBdr>
        <w:top w:val="none" w:sz="0" w:space="0" w:color="auto"/>
        <w:left w:val="none" w:sz="0" w:space="0" w:color="auto"/>
        <w:bottom w:val="none" w:sz="0" w:space="0" w:color="auto"/>
        <w:right w:val="none" w:sz="0" w:space="0" w:color="auto"/>
      </w:divBdr>
    </w:div>
    <w:div w:id="1585068140">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796987">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066563">
      <w:bodyDiv w:val="1"/>
      <w:marLeft w:val="0"/>
      <w:marRight w:val="0"/>
      <w:marTop w:val="0"/>
      <w:marBottom w:val="0"/>
      <w:divBdr>
        <w:top w:val="none" w:sz="0" w:space="0" w:color="auto"/>
        <w:left w:val="none" w:sz="0" w:space="0" w:color="auto"/>
        <w:bottom w:val="none" w:sz="0" w:space="0" w:color="auto"/>
        <w:right w:val="none" w:sz="0" w:space="0" w:color="auto"/>
      </w:divBdr>
    </w:div>
    <w:div w:id="1586067761">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261863">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458235">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13843">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29776">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147184">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2596">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2197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35097">
      <w:bodyDiv w:val="1"/>
      <w:marLeft w:val="0"/>
      <w:marRight w:val="0"/>
      <w:marTop w:val="0"/>
      <w:marBottom w:val="0"/>
      <w:divBdr>
        <w:top w:val="none" w:sz="0" w:space="0" w:color="auto"/>
        <w:left w:val="none" w:sz="0" w:space="0" w:color="auto"/>
        <w:bottom w:val="none" w:sz="0" w:space="0" w:color="auto"/>
        <w:right w:val="none" w:sz="0" w:space="0" w:color="auto"/>
      </w:divBdr>
    </w:div>
    <w:div w:id="158888282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272893">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577205">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75834">
      <w:bodyDiv w:val="1"/>
      <w:marLeft w:val="0"/>
      <w:marRight w:val="0"/>
      <w:marTop w:val="0"/>
      <w:marBottom w:val="0"/>
      <w:divBdr>
        <w:top w:val="none" w:sz="0" w:space="0" w:color="auto"/>
        <w:left w:val="none" w:sz="0" w:space="0" w:color="auto"/>
        <w:bottom w:val="none" w:sz="0" w:space="0" w:color="auto"/>
        <w:right w:val="none" w:sz="0" w:space="0" w:color="auto"/>
      </w:divBdr>
    </w:div>
    <w:div w:id="1590851844">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307767">
      <w:bodyDiv w:val="1"/>
      <w:marLeft w:val="0"/>
      <w:marRight w:val="0"/>
      <w:marTop w:val="0"/>
      <w:marBottom w:val="0"/>
      <w:divBdr>
        <w:top w:val="none" w:sz="0" w:space="0" w:color="auto"/>
        <w:left w:val="none" w:sz="0" w:space="0" w:color="auto"/>
        <w:bottom w:val="none" w:sz="0" w:space="0" w:color="auto"/>
        <w:right w:val="none" w:sz="0" w:space="0" w:color="auto"/>
      </w:divBdr>
    </w:div>
    <w:div w:id="1591430787">
      <w:bodyDiv w:val="1"/>
      <w:marLeft w:val="0"/>
      <w:marRight w:val="0"/>
      <w:marTop w:val="0"/>
      <w:marBottom w:val="0"/>
      <w:divBdr>
        <w:top w:val="none" w:sz="0" w:space="0" w:color="auto"/>
        <w:left w:val="none" w:sz="0" w:space="0" w:color="auto"/>
        <w:bottom w:val="none" w:sz="0" w:space="0" w:color="auto"/>
        <w:right w:val="none" w:sz="0" w:space="0" w:color="auto"/>
      </w:divBdr>
    </w:div>
    <w:div w:id="1591502762">
      <w:bodyDiv w:val="1"/>
      <w:marLeft w:val="0"/>
      <w:marRight w:val="0"/>
      <w:marTop w:val="0"/>
      <w:marBottom w:val="0"/>
      <w:divBdr>
        <w:top w:val="none" w:sz="0" w:space="0" w:color="auto"/>
        <w:left w:val="none" w:sz="0" w:space="0" w:color="auto"/>
        <w:bottom w:val="none" w:sz="0" w:space="0" w:color="auto"/>
        <w:right w:val="none" w:sz="0" w:space="0" w:color="auto"/>
      </w:divBdr>
    </w:div>
    <w:div w:id="1591698649">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006344">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272055">
      <w:bodyDiv w:val="1"/>
      <w:marLeft w:val="0"/>
      <w:marRight w:val="0"/>
      <w:marTop w:val="0"/>
      <w:marBottom w:val="0"/>
      <w:divBdr>
        <w:top w:val="none" w:sz="0" w:space="0" w:color="auto"/>
        <w:left w:val="none" w:sz="0" w:space="0" w:color="auto"/>
        <w:bottom w:val="none" w:sz="0" w:space="0" w:color="auto"/>
        <w:right w:val="none" w:sz="0" w:space="0" w:color="auto"/>
      </w:divBdr>
    </w:div>
    <w:div w:id="1592352003">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665212">
      <w:bodyDiv w:val="1"/>
      <w:marLeft w:val="0"/>
      <w:marRight w:val="0"/>
      <w:marTop w:val="0"/>
      <w:marBottom w:val="0"/>
      <w:divBdr>
        <w:top w:val="none" w:sz="0" w:space="0" w:color="auto"/>
        <w:left w:val="none" w:sz="0" w:space="0" w:color="auto"/>
        <w:bottom w:val="none" w:sz="0" w:space="0" w:color="auto"/>
        <w:right w:val="none" w:sz="0" w:space="0" w:color="auto"/>
      </w:divBdr>
    </w:div>
    <w:div w:id="1592734071">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93233">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0820">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735167">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3262">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360070">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22224">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4976846">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36091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671429">
      <w:bodyDiv w:val="1"/>
      <w:marLeft w:val="0"/>
      <w:marRight w:val="0"/>
      <w:marTop w:val="0"/>
      <w:marBottom w:val="0"/>
      <w:divBdr>
        <w:top w:val="none" w:sz="0" w:space="0" w:color="auto"/>
        <w:left w:val="none" w:sz="0" w:space="0" w:color="auto"/>
        <w:bottom w:val="none" w:sz="0" w:space="0" w:color="auto"/>
        <w:right w:val="none" w:sz="0" w:space="0" w:color="auto"/>
      </w:divBdr>
    </w:div>
    <w:div w:id="1595750623">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5825188">
      <w:bodyDiv w:val="1"/>
      <w:marLeft w:val="0"/>
      <w:marRight w:val="0"/>
      <w:marTop w:val="0"/>
      <w:marBottom w:val="0"/>
      <w:divBdr>
        <w:top w:val="none" w:sz="0" w:space="0" w:color="auto"/>
        <w:left w:val="none" w:sz="0" w:space="0" w:color="auto"/>
        <w:bottom w:val="none" w:sz="0" w:space="0" w:color="auto"/>
        <w:right w:val="none" w:sz="0" w:space="0" w:color="auto"/>
      </w:divBdr>
    </w:div>
    <w:div w:id="1595825333">
      <w:bodyDiv w:val="1"/>
      <w:marLeft w:val="0"/>
      <w:marRight w:val="0"/>
      <w:marTop w:val="0"/>
      <w:marBottom w:val="0"/>
      <w:divBdr>
        <w:top w:val="none" w:sz="0" w:space="0" w:color="auto"/>
        <w:left w:val="none" w:sz="0" w:space="0" w:color="auto"/>
        <w:bottom w:val="none" w:sz="0" w:space="0" w:color="auto"/>
        <w:right w:val="none" w:sz="0" w:space="0" w:color="auto"/>
      </w:divBdr>
    </w:div>
    <w:div w:id="1595935807">
      <w:bodyDiv w:val="1"/>
      <w:marLeft w:val="0"/>
      <w:marRight w:val="0"/>
      <w:marTop w:val="0"/>
      <w:marBottom w:val="0"/>
      <w:divBdr>
        <w:top w:val="none" w:sz="0" w:space="0" w:color="auto"/>
        <w:left w:val="none" w:sz="0" w:space="0" w:color="auto"/>
        <w:bottom w:val="none" w:sz="0" w:space="0" w:color="auto"/>
        <w:right w:val="none" w:sz="0" w:space="0" w:color="auto"/>
      </w:divBdr>
    </w:div>
    <w:div w:id="1596204002">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329864">
      <w:bodyDiv w:val="1"/>
      <w:marLeft w:val="0"/>
      <w:marRight w:val="0"/>
      <w:marTop w:val="0"/>
      <w:marBottom w:val="0"/>
      <w:divBdr>
        <w:top w:val="none" w:sz="0" w:space="0" w:color="auto"/>
        <w:left w:val="none" w:sz="0" w:space="0" w:color="auto"/>
        <w:bottom w:val="none" w:sz="0" w:space="0" w:color="auto"/>
        <w:right w:val="none" w:sz="0" w:space="0" w:color="auto"/>
      </w:divBdr>
    </w:div>
    <w:div w:id="1596400742">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9507">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638062">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9249">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132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8997">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0996">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09105">
      <w:bodyDiv w:val="1"/>
      <w:marLeft w:val="0"/>
      <w:marRight w:val="0"/>
      <w:marTop w:val="0"/>
      <w:marBottom w:val="0"/>
      <w:divBdr>
        <w:top w:val="none" w:sz="0" w:space="0" w:color="auto"/>
        <w:left w:val="none" w:sz="0" w:space="0" w:color="auto"/>
        <w:bottom w:val="none" w:sz="0" w:space="0" w:color="auto"/>
        <w:right w:val="none" w:sz="0" w:space="0" w:color="auto"/>
      </w:divBdr>
    </w:div>
    <w:div w:id="1599413565">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2343">
      <w:bodyDiv w:val="1"/>
      <w:marLeft w:val="0"/>
      <w:marRight w:val="0"/>
      <w:marTop w:val="0"/>
      <w:marBottom w:val="0"/>
      <w:divBdr>
        <w:top w:val="none" w:sz="0" w:space="0" w:color="auto"/>
        <w:left w:val="none" w:sz="0" w:space="0" w:color="auto"/>
        <w:bottom w:val="none" w:sz="0" w:space="0" w:color="auto"/>
        <w:right w:val="none" w:sz="0" w:space="0" w:color="auto"/>
      </w:divBdr>
    </w:div>
    <w:div w:id="159956026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7007">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5670">
      <w:bodyDiv w:val="1"/>
      <w:marLeft w:val="0"/>
      <w:marRight w:val="0"/>
      <w:marTop w:val="0"/>
      <w:marBottom w:val="0"/>
      <w:divBdr>
        <w:top w:val="none" w:sz="0" w:space="0" w:color="auto"/>
        <w:left w:val="none" w:sz="0" w:space="0" w:color="auto"/>
        <w:bottom w:val="none" w:sz="0" w:space="0" w:color="auto"/>
        <w:right w:val="none" w:sz="0" w:space="0" w:color="auto"/>
      </w:divBdr>
    </w:div>
    <w:div w:id="1600412002">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486054">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3388">
      <w:bodyDiv w:val="1"/>
      <w:marLeft w:val="0"/>
      <w:marRight w:val="0"/>
      <w:marTop w:val="0"/>
      <w:marBottom w:val="0"/>
      <w:divBdr>
        <w:top w:val="none" w:sz="0" w:space="0" w:color="auto"/>
        <w:left w:val="none" w:sz="0" w:space="0" w:color="auto"/>
        <w:bottom w:val="none" w:sz="0" w:space="0" w:color="auto"/>
        <w:right w:val="none" w:sz="0" w:space="0" w:color="auto"/>
      </w:divBdr>
    </w:div>
    <w:div w:id="1600794879">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029">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370201">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08047">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2957908">
      <w:bodyDiv w:val="1"/>
      <w:marLeft w:val="0"/>
      <w:marRight w:val="0"/>
      <w:marTop w:val="0"/>
      <w:marBottom w:val="0"/>
      <w:divBdr>
        <w:top w:val="none" w:sz="0" w:space="0" w:color="auto"/>
        <w:left w:val="none" w:sz="0" w:space="0" w:color="auto"/>
        <w:bottom w:val="none" w:sz="0" w:space="0" w:color="auto"/>
        <w:right w:val="none" w:sz="0" w:space="0" w:color="auto"/>
      </w:divBdr>
    </w:div>
    <w:div w:id="1603027260">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763411">
      <w:bodyDiv w:val="1"/>
      <w:marLeft w:val="0"/>
      <w:marRight w:val="0"/>
      <w:marTop w:val="0"/>
      <w:marBottom w:val="0"/>
      <w:divBdr>
        <w:top w:val="none" w:sz="0" w:space="0" w:color="auto"/>
        <w:left w:val="none" w:sz="0" w:space="0" w:color="auto"/>
        <w:bottom w:val="none" w:sz="0" w:space="0" w:color="auto"/>
        <w:right w:val="none" w:sz="0" w:space="0" w:color="auto"/>
      </w:divBdr>
    </w:div>
    <w:div w:id="160395515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44765">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0772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8013">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02267">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9583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493425">
      <w:bodyDiv w:val="1"/>
      <w:marLeft w:val="0"/>
      <w:marRight w:val="0"/>
      <w:marTop w:val="0"/>
      <w:marBottom w:val="0"/>
      <w:divBdr>
        <w:top w:val="none" w:sz="0" w:space="0" w:color="auto"/>
        <w:left w:val="none" w:sz="0" w:space="0" w:color="auto"/>
        <w:bottom w:val="none" w:sz="0" w:space="0" w:color="auto"/>
        <w:right w:val="none" w:sz="0" w:space="0" w:color="auto"/>
      </w:divBdr>
    </w:div>
    <w:div w:id="1607611491">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473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80785">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270557">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4218">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587144">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3850">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26613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04544">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971586">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116147">
      <w:bodyDiv w:val="1"/>
      <w:marLeft w:val="0"/>
      <w:marRight w:val="0"/>
      <w:marTop w:val="0"/>
      <w:marBottom w:val="0"/>
      <w:divBdr>
        <w:top w:val="none" w:sz="0" w:space="0" w:color="auto"/>
        <w:left w:val="none" w:sz="0" w:space="0" w:color="auto"/>
        <w:bottom w:val="none" w:sz="0" w:space="0" w:color="auto"/>
        <w:right w:val="none" w:sz="0" w:space="0" w:color="auto"/>
      </w:divBdr>
    </w:div>
    <w:div w:id="1610239508">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6069">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0821818">
      <w:bodyDiv w:val="1"/>
      <w:marLeft w:val="0"/>
      <w:marRight w:val="0"/>
      <w:marTop w:val="0"/>
      <w:marBottom w:val="0"/>
      <w:divBdr>
        <w:top w:val="none" w:sz="0" w:space="0" w:color="auto"/>
        <w:left w:val="none" w:sz="0" w:space="0" w:color="auto"/>
        <w:bottom w:val="none" w:sz="0" w:space="0" w:color="auto"/>
        <w:right w:val="none" w:sz="0" w:space="0" w:color="auto"/>
      </w:divBdr>
    </w:div>
    <w:div w:id="1611008576">
      <w:bodyDiv w:val="1"/>
      <w:marLeft w:val="0"/>
      <w:marRight w:val="0"/>
      <w:marTop w:val="0"/>
      <w:marBottom w:val="0"/>
      <w:divBdr>
        <w:top w:val="none" w:sz="0" w:space="0" w:color="auto"/>
        <w:left w:val="none" w:sz="0" w:space="0" w:color="auto"/>
        <w:bottom w:val="none" w:sz="0" w:space="0" w:color="auto"/>
        <w:right w:val="none" w:sz="0" w:space="0" w:color="auto"/>
      </w:divBdr>
    </w:div>
    <w:div w:id="1611084623">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1937779">
      <w:bodyDiv w:val="1"/>
      <w:marLeft w:val="0"/>
      <w:marRight w:val="0"/>
      <w:marTop w:val="0"/>
      <w:marBottom w:val="0"/>
      <w:divBdr>
        <w:top w:val="none" w:sz="0" w:space="0" w:color="auto"/>
        <w:left w:val="none" w:sz="0" w:space="0" w:color="auto"/>
        <w:bottom w:val="none" w:sz="0" w:space="0" w:color="auto"/>
        <w:right w:val="none" w:sz="0" w:space="0" w:color="auto"/>
      </w:divBdr>
    </w:div>
    <w:div w:id="1612010382">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13884">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279337">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05270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4575">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03397">
      <w:bodyDiv w:val="1"/>
      <w:marLeft w:val="0"/>
      <w:marRight w:val="0"/>
      <w:marTop w:val="0"/>
      <w:marBottom w:val="0"/>
      <w:divBdr>
        <w:top w:val="none" w:sz="0" w:space="0" w:color="auto"/>
        <w:left w:val="none" w:sz="0" w:space="0" w:color="auto"/>
        <w:bottom w:val="none" w:sz="0" w:space="0" w:color="auto"/>
        <w:right w:val="none" w:sz="0" w:space="0" w:color="auto"/>
      </w:divBdr>
    </w:div>
    <w:div w:id="1614942237">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77452">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130659">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852">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0567">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44311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68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8874497">
      <w:bodyDiv w:val="1"/>
      <w:marLeft w:val="0"/>
      <w:marRight w:val="0"/>
      <w:marTop w:val="0"/>
      <w:marBottom w:val="0"/>
      <w:divBdr>
        <w:top w:val="none" w:sz="0" w:space="0" w:color="auto"/>
        <w:left w:val="none" w:sz="0" w:space="0" w:color="auto"/>
        <w:bottom w:val="none" w:sz="0" w:space="0" w:color="auto"/>
        <w:right w:val="none" w:sz="0" w:space="0" w:color="auto"/>
      </w:divBdr>
    </w:div>
    <w:div w:id="1619070115">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217590">
      <w:bodyDiv w:val="1"/>
      <w:marLeft w:val="0"/>
      <w:marRight w:val="0"/>
      <w:marTop w:val="0"/>
      <w:marBottom w:val="0"/>
      <w:divBdr>
        <w:top w:val="none" w:sz="0" w:space="0" w:color="auto"/>
        <w:left w:val="none" w:sz="0" w:space="0" w:color="auto"/>
        <w:bottom w:val="none" w:sz="0" w:space="0" w:color="auto"/>
        <w:right w:val="none" w:sz="0" w:space="0" w:color="auto"/>
      </w:divBdr>
    </w:div>
    <w:div w:id="1619289031">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483916">
      <w:bodyDiv w:val="1"/>
      <w:marLeft w:val="0"/>
      <w:marRight w:val="0"/>
      <w:marTop w:val="0"/>
      <w:marBottom w:val="0"/>
      <w:divBdr>
        <w:top w:val="none" w:sz="0" w:space="0" w:color="auto"/>
        <w:left w:val="none" w:sz="0" w:space="0" w:color="auto"/>
        <w:bottom w:val="none" w:sz="0" w:space="0" w:color="auto"/>
        <w:right w:val="none" w:sz="0" w:space="0" w:color="auto"/>
      </w:divBdr>
    </w:div>
    <w:div w:id="1619557201">
      <w:bodyDiv w:val="1"/>
      <w:marLeft w:val="0"/>
      <w:marRight w:val="0"/>
      <w:marTop w:val="0"/>
      <w:marBottom w:val="0"/>
      <w:divBdr>
        <w:top w:val="none" w:sz="0" w:space="0" w:color="auto"/>
        <w:left w:val="none" w:sz="0" w:space="0" w:color="auto"/>
        <w:bottom w:val="none" w:sz="0" w:space="0" w:color="auto"/>
        <w:right w:val="none" w:sz="0" w:space="0" w:color="auto"/>
      </w:divBdr>
    </w:div>
    <w:div w:id="1619606963">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256218">
      <w:bodyDiv w:val="1"/>
      <w:marLeft w:val="0"/>
      <w:marRight w:val="0"/>
      <w:marTop w:val="0"/>
      <w:marBottom w:val="0"/>
      <w:divBdr>
        <w:top w:val="none" w:sz="0" w:space="0" w:color="auto"/>
        <w:left w:val="none" w:sz="0" w:space="0" w:color="auto"/>
        <w:bottom w:val="none" w:sz="0" w:space="0" w:color="auto"/>
        <w:right w:val="none" w:sz="0" w:space="0" w:color="auto"/>
      </w:divBdr>
    </w:div>
    <w:div w:id="1620258283">
      <w:bodyDiv w:val="1"/>
      <w:marLeft w:val="0"/>
      <w:marRight w:val="0"/>
      <w:marTop w:val="0"/>
      <w:marBottom w:val="0"/>
      <w:divBdr>
        <w:top w:val="none" w:sz="0" w:space="0" w:color="auto"/>
        <w:left w:val="none" w:sz="0" w:space="0" w:color="auto"/>
        <w:bottom w:val="none" w:sz="0" w:space="0" w:color="auto"/>
        <w:right w:val="none" w:sz="0" w:space="0" w:color="auto"/>
      </w:divBdr>
    </w:div>
    <w:div w:id="1620330914">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453567">
      <w:bodyDiv w:val="1"/>
      <w:marLeft w:val="0"/>
      <w:marRight w:val="0"/>
      <w:marTop w:val="0"/>
      <w:marBottom w:val="0"/>
      <w:divBdr>
        <w:top w:val="none" w:sz="0" w:space="0" w:color="auto"/>
        <w:left w:val="none" w:sz="0" w:space="0" w:color="auto"/>
        <w:bottom w:val="none" w:sz="0" w:space="0" w:color="auto"/>
        <w:right w:val="none" w:sz="0" w:space="0" w:color="auto"/>
      </w:divBdr>
    </w:div>
    <w:div w:id="1620453675">
      <w:bodyDiv w:val="1"/>
      <w:marLeft w:val="0"/>
      <w:marRight w:val="0"/>
      <w:marTop w:val="0"/>
      <w:marBottom w:val="0"/>
      <w:divBdr>
        <w:top w:val="none" w:sz="0" w:space="0" w:color="auto"/>
        <w:left w:val="none" w:sz="0" w:space="0" w:color="auto"/>
        <w:bottom w:val="none" w:sz="0" w:space="0" w:color="auto"/>
        <w:right w:val="none" w:sz="0" w:space="0" w:color="auto"/>
      </w:divBdr>
    </w:div>
    <w:div w:id="1620523240">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0989221">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916272">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497885">
      <w:bodyDiv w:val="1"/>
      <w:marLeft w:val="0"/>
      <w:marRight w:val="0"/>
      <w:marTop w:val="0"/>
      <w:marBottom w:val="0"/>
      <w:divBdr>
        <w:top w:val="none" w:sz="0" w:space="0" w:color="auto"/>
        <w:left w:val="none" w:sz="0" w:space="0" w:color="auto"/>
        <w:bottom w:val="none" w:sz="0" w:space="0" w:color="auto"/>
        <w:right w:val="none" w:sz="0" w:space="0" w:color="auto"/>
      </w:divBdr>
    </w:div>
    <w:div w:id="1622567423">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3997315">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4924">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187083">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38830">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507161">
      <w:bodyDiv w:val="1"/>
      <w:marLeft w:val="0"/>
      <w:marRight w:val="0"/>
      <w:marTop w:val="0"/>
      <w:marBottom w:val="0"/>
      <w:divBdr>
        <w:top w:val="none" w:sz="0" w:space="0" w:color="auto"/>
        <w:left w:val="none" w:sz="0" w:space="0" w:color="auto"/>
        <w:bottom w:val="none" w:sz="0" w:space="0" w:color="auto"/>
        <w:right w:val="none" w:sz="0" w:space="0" w:color="auto"/>
      </w:divBdr>
    </w:div>
    <w:div w:id="1624577453">
      <w:bodyDiv w:val="1"/>
      <w:marLeft w:val="0"/>
      <w:marRight w:val="0"/>
      <w:marTop w:val="0"/>
      <w:marBottom w:val="0"/>
      <w:divBdr>
        <w:top w:val="none" w:sz="0" w:space="0" w:color="auto"/>
        <w:left w:val="none" w:sz="0" w:space="0" w:color="auto"/>
        <w:bottom w:val="none" w:sz="0" w:space="0" w:color="auto"/>
        <w:right w:val="none" w:sz="0" w:space="0" w:color="auto"/>
      </w:divBdr>
    </w:div>
    <w:div w:id="1624654116">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1410">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044284">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9374">
      <w:bodyDiv w:val="1"/>
      <w:marLeft w:val="0"/>
      <w:marRight w:val="0"/>
      <w:marTop w:val="0"/>
      <w:marBottom w:val="0"/>
      <w:divBdr>
        <w:top w:val="none" w:sz="0" w:space="0" w:color="auto"/>
        <w:left w:val="none" w:sz="0" w:space="0" w:color="auto"/>
        <w:bottom w:val="none" w:sz="0" w:space="0" w:color="auto"/>
        <w:right w:val="none" w:sz="0" w:space="0" w:color="auto"/>
      </w:divBdr>
    </w:div>
    <w:div w:id="1625383425">
      <w:bodyDiv w:val="1"/>
      <w:marLeft w:val="0"/>
      <w:marRight w:val="0"/>
      <w:marTop w:val="0"/>
      <w:marBottom w:val="0"/>
      <w:divBdr>
        <w:top w:val="none" w:sz="0" w:space="0" w:color="auto"/>
        <w:left w:val="none" w:sz="0" w:space="0" w:color="auto"/>
        <w:bottom w:val="none" w:sz="0" w:space="0" w:color="auto"/>
        <w:right w:val="none" w:sz="0" w:space="0" w:color="auto"/>
      </w:divBdr>
    </w:div>
    <w:div w:id="162538789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233309">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82810">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81615">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202683">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469481">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4596">
      <w:bodyDiv w:val="1"/>
      <w:marLeft w:val="0"/>
      <w:marRight w:val="0"/>
      <w:marTop w:val="0"/>
      <w:marBottom w:val="0"/>
      <w:divBdr>
        <w:top w:val="none" w:sz="0" w:space="0" w:color="auto"/>
        <w:left w:val="none" w:sz="0" w:space="0" w:color="auto"/>
        <w:bottom w:val="none" w:sz="0" w:space="0" w:color="auto"/>
        <w:right w:val="none" w:sz="0" w:space="0" w:color="auto"/>
      </w:divBdr>
    </w:div>
    <w:div w:id="1627849198">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02340">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0548">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67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4724">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4193">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8584">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6604">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478410">
      <w:bodyDiv w:val="1"/>
      <w:marLeft w:val="0"/>
      <w:marRight w:val="0"/>
      <w:marTop w:val="0"/>
      <w:marBottom w:val="0"/>
      <w:divBdr>
        <w:top w:val="none" w:sz="0" w:space="0" w:color="auto"/>
        <w:left w:val="none" w:sz="0" w:space="0" w:color="auto"/>
        <w:bottom w:val="none" w:sz="0" w:space="0" w:color="auto"/>
        <w:right w:val="none" w:sz="0" w:space="0" w:color="auto"/>
      </w:divBdr>
    </w:div>
    <w:div w:id="1631589876">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856872">
      <w:bodyDiv w:val="1"/>
      <w:marLeft w:val="0"/>
      <w:marRight w:val="0"/>
      <w:marTop w:val="0"/>
      <w:marBottom w:val="0"/>
      <w:divBdr>
        <w:top w:val="none" w:sz="0" w:space="0" w:color="auto"/>
        <w:left w:val="none" w:sz="0" w:space="0" w:color="auto"/>
        <w:bottom w:val="none" w:sz="0" w:space="0" w:color="auto"/>
        <w:right w:val="none" w:sz="0" w:space="0" w:color="auto"/>
      </w:divBdr>
    </w:div>
    <w:div w:id="1631858130">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93477">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13290">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439164">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79511">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212485">
      <w:bodyDiv w:val="1"/>
      <w:marLeft w:val="0"/>
      <w:marRight w:val="0"/>
      <w:marTop w:val="0"/>
      <w:marBottom w:val="0"/>
      <w:divBdr>
        <w:top w:val="none" w:sz="0" w:space="0" w:color="auto"/>
        <w:left w:val="none" w:sz="0" w:space="0" w:color="auto"/>
        <w:bottom w:val="none" w:sz="0" w:space="0" w:color="auto"/>
        <w:right w:val="none" w:sz="0" w:space="0" w:color="auto"/>
      </w:divBdr>
    </w:div>
    <w:div w:id="1634367421">
      <w:bodyDiv w:val="1"/>
      <w:marLeft w:val="0"/>
      <w:marRight w:val="0"/>
      <w:marTop w:val="0"/>
      <w:marBottom w:val="0"/>
      <w:divBdr>
        <w:top w:val="none" w:sz="0" w:space="0" w:color="auto"/>
        <w:left w:val="none" w:sz="0" w:space="0" w:color="auto"/>
        <w:bottom w:val="none" w:sz="0" w:space="0" w:color="auto"/>
        <w:right w:val="none" w:sz="0" w:space="0" w:color="auto"/>
      </w:divBdr>
    </w:div>
    <w:div w:id="1634406064">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134793">
      <w:bodyDiv w:val="1"/>
      <w:marLeft w:val="0"/>
      <w:marRight w:val="0"/>
      <w:marTop w:val="0"/>
      <w:marBottom w:val="0"/>
      <w:divBdr>
        <w:top w:val="none" w:sz="0" w:space="0" w:color="auto"/>
        <w:left w:val="none" w:sz="0" w:space="0" w:color="auto"/>
        <w:bottom w:val="none" w:sz="0" w:space="0" w:color="auto"/>
        <w:right w:val="none" w:sz="0" w:space="0" w:color="auto"/>
      </w:divBdr>
    </w:div>
    <w:div w:id="1635209899">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866098">
      <w:bodyDiv w:val="1"/>
      <w:marLeft w:val="0"/>
      <w:marRight w:val="0"/>
      <w:marTop w:val="0"/>
      <w:marBottom w:val="0"/>
      <w:divBdr>
        <w:top w:val="none" w:sz="0" w:space="0" w:color="auto"/>
        <w:left w:val="none" w:sz="0" w:space="0" w:color="auto"/>
        <w:bottom w:val="none" w:sz="0" w:space="0" w:color="auto"/>
        <w:right w:val="none" w:sz="0" w:space="0" w:color="auto"/>
      </w:divBdr>
    </w:div>
    <w:div w:id="1635866303">
      <w:bodyDiv w:val="1"/>
      <w:marLeft w:val="0"/>
      <w:marRight w:val="0"/>
      <w:marTop w:val="0"/>
      <w:marBottom w:val="0"/>
      <w:divBdr>
        <w:top w:val="none" w:sz="0" w:space="0" w:color="auto"/>
        <w:left w:val="none" w:sz="0" w:space="0" w:color="auto"/>
        <w:bottom w:val="none" w:sz="0" w:space="0" w:color="auto"/>
        <w:right w:val="none" w:sz="0" w:space="0" w:color="auto"/>
      </w:divBdr>
    </w:div>
    <w:div w:id="1635914237">
      <w:bodyDiv w:val="1"/>
      <w:marLeft w:val="0"/>
      <w:marRight w:val="0"/>
      <w:marTop w:val="0"/>
      <w:marBottom w:val="0"/>
      <w:divBdr>
        <w:top w:val="none" w:sz="0" w:space="0" w:color="auto"/>
        <w:left w:val="none" w:sz="0" w:space="0" w:color="auto"/>
        <w:bottom w:val="none" w:sz="0" w:space="0" w:color="auto"/>
        <w:right w:val="none" w:sz="0" w:space="0" w:color="auto"/>
      </w:divBdr>
    </w:div>
    <w:div w:id="1635940571">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67684">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251921">
      <w:bodyDiv w:val="1"/>
      <w:marLeft w:val="0"/>
      <w:marRight w:val="0"/>
      <w:marTop w:val="0"/>
      <w:marBottom w:val="0"/>
      <w:divBdr>
        <w:top w:val="none" w:sz="0" w:space="0" w:color="auto"/>
        <w:left w:val="none" w:sz="0" w:space="0" w:color="auto"/>
        <w:bottom w:val="none" w:sz="0" w:space="0" w:color="auto"/>
        <w:right w:val="none" w:sz="0" w:space="0" w:color="auto"/>
      </w:divBdr>
    </w:div>
    <w:div w:id="1637299692">
      <w:bodyDiv w:val="1"/>
      <w:marLeft w:val="0"/>
      <w:marRight w:val="0"/>
      <w:marTop w:val="0"/>
      <w:marBottom w:val="0"/>
      <w:divBdr>
        <w:top w:val="none" w:sz="0" w:space="0" w:color="auto"/>
        <w:left w:val="none" w:sz="0" w:space="0" w:color="auto"/>
        <w:bottom w:val="none" w:sz="0" w:space="0" w:color="auto"/>
        <w:right w:val="none" w:sz="0" w:space="0" w:color="auto"/>
      </w:divBdr>
    </w:div>
    <w:div w:id="1637443026">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7947871">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293697">
      <w:bodyDiv w:val="1"/>
      <w:marLeft w:val="0"/>
      <w:marRight w:val="0"/>
      <w:marTop w:val="0"/>
      <w:marBottom w:val="0"/>
      <w:divBdr>
        <w:top w:val="none" w:sz="0" w:space="0" w:color="auto"/>
        <w:left w:val="none" w:sz="0" w:space="0" w:color="auto"/>
        <w:bottom w:val="none" w:sz="0" w:space="0" w:color="auto"/>
        <w:right w:val="none" w:sz="0" w:space="0" w:color="auto"/>
      </w:divBdr>
    </w:div>
    <w:div w:id="1638493406">
      <w:bodyDiv w:val="1"/>
      <w:marLeft w:val="0"/>
      <w:marRight w:val="0"/>
      <w:marTop w:val="0"/>
      <w:marBottom w:val="0"/>
      <w:divBdr>
        <w:top w:val="none" w:sz="0" w:space="0" w:color="auto"/>
        <w:left w:val="none" w:sz="0" w:space="0" w:color="auto"/>
        <w:bottom w:val="none" w:sz="0" w:space="0" w:color="auto"/>
        <w:right w:val="none" w:sz="0" w:space="0" w:color="auto"/>
      </w:divBdr>
    </w:div>
    <w:div w:id="1638681033">
      <w:bodyDiv w:val="1"/>
      <w:marLeft w:val="0"/>
      <w:marRight w:val="0"/>
      <w:marTop w:val="0"/>
      <w:marBottom w:val="0"/>
      <w:divBdr>
        <w:top w:val="none" w:sz="0" w:space="0" w:color="auto"/>
        <w:left w:val="none" w:sz="0" w:space="0" w:color="auto"/>
        <w:bottom w:val="none" w:sz="0" w:space="0" w:color="auto"/>
        <w:right w:val="none" w:sz="0" w:space="0" w:color="auto"/>
      </w:divBdr>
    </w:div>
    <w:div w:id="1638685229">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073761">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25770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841818">
      <w:bodyDiv w:val="1"/>
      <w:marLeft w:val="0"/>
      <w:marRight w:val="0"/>
      <w:marTop w:val="0"/>
      <w:marBottom w:val="0"/>
      <w:divBdr>
        <w:top w:val="none" w:sz="0" w:space="0" w:color="auto"/>
        <w:left w:val="none" w:sz="0" w:space="0" w:color="auto"/>
        <w:bottom w:val="none" w:sz="0" w:space="0" w:color="auto"/>
        <w:right w:val="none" w:sz="0" w:space="0" w:color="auto"/>
      </w:divBdr>
    </w:div>
    <w:div w:id="1639846211">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9164">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1031">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12216">
      <w:bodyDiv w:val="1"/>
      <w:marLeft w:val="0"/>
      <w:marRight w:val="0"/>
      <w:marTop w:val="0"/>
      <w:marBottom w:val="0"/>
      <w:divBdr>
        <w:top w:val="none" w:sz="0" w:space="0" w:color="auto"/>
        <w:left w:val="none" w:sz="0" w:space="0" w:color="auto"/>
        <w:bottom w:val="none" w:sz="0" w:space="0" w:color="auto"/>
        <w:right w:val="none" w:sz="0" w:space="0" w:color="auto"/>
      </w:divBdr>
    </w:div>
    <w:div w:id="1641181885">
      <w:bodyDiv w:val="1"/>
      <w:marLeft w:val="0"/>
      <w:marRight w:val="0"/>
      <w:marTop w:val="0"/>
      <w:marBottom w:val="0"/>
      <w:divBdr>
        <w:top w:val="none" w:sz="0" w:space="0" w:color="auto"/>
        <w:left w:val="none" w:sz="0" w:space="0" w:color="auto"/>
        <w:bottom w:val="none" w:sz="0" w:space="0" w:color="auto"/>
        <w:right w:val="none" w:sz="0" w:space="0" w:color="auto"/>
      </w:divBdr>
    </w:div>
    <w:div w:id="164122725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765012">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075926">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23534">
      <w:bodyDiv w:val="1"/>
      <w:marLeft w:val="0"/>
      <w:marRight w:val="0"/>
      <w:marTop w:val="0"/>
      <w:marBottom w:val="0"/>
      <w:divBdr>
        <w:top w:val="none" w:sz="0" w:space="0" w:color="auto"/>
        <w:left w:val="none" w:sz="0" w:space="0" w:color="auto"/>
        <w:bottom w:val="none" w:sz="0" w:space="0" w:color="auto"/>
        <w:right w:val="none" w:sz="0" w:space="0" w:color="auto"/>
      </w:divBdr>
    </w:div>
    <w:div w:id="1642268819">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321">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22962">
      <w:bodyDiv w:val="1"/>
      <w:marLeft w:val="0"/>
      <w:marRight w:val="0"/>
      <w:marTop w:val="0"/>
      <w:marBottom w:val="0"/>
      <w:divBdr>
        <w:top w:val="none" w:sz="0" w:space="0" w:color="auto"/>
        <w:left w:val="none" w:sz="0" w:space="0" w:color="auto"/>
        <w:bottom w:val="none" w:sz="0" w:space="0" w:color="auto"/>
        <w:right w:val="none" w:sz="0" w:space="0" w:color="auto"/>
      </w:divBdr>
    </w:div>
    <w:div w:id="1642542938">
      <w:bodyDiv w:val="1"/>
      <w:marLeft w:val="0"/>
      <w:marRight w:val="0"/>
      <w:marTop w:val="0"/>
      <w:marBottom w:val="0"/>
      <w:divBdr>
        <w:top w:val="none" w:sz="0" w:space="0" w:color="auto"/>
        <w:left w:val="none" w:sz="0" w:space="0" w:color="auto"/>
        <w:bottom w:val="none" w:sz="0" w:space="0" w:color="auto"/>
        <w:right w:val="none" w:sz="0" w:space="0" w:color="auto"/>
      </w:divBdr>
    </w:div>
    <w:div w:id="1642616064">
      <w:bodyDiv w:val="1"/>
      <w:marLeft w:val="0"/>
      <w:marRight w:val="0"/>
      <w:marTop w:val="0"/>
      <w:marBottom w:val="0"/>
      <w:divBdr>
        <w:top w:val="none" w:sz="0" w:space="0" w:color="auto"/>
        <w:left w:val="none" w:sz="0" w:space="0" w:color="auto"/>
        <w:bottom w:val="none" w:sz="0" w:space="0" w:color="auto"/>
        <w:right w:val="none" w:sz="0" w:space="0" w:color="auto"/>
      </w:divBdr>
    </w:div>
    <w:div w:id="1642685440">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072905">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190455">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539292">
      <w:bodyDiv w:val="1"/>
      <w:marLeft w:val="0"/>
      <w:marRight w:val="0"/>
      <w:marTop w:val="0"/>
      <w:marBottom w:val="0"/>
      <w:divBdr>
        <w:top w:val="none" w:sz="0" w:space="0" w:color="auto"/>
        <w:left w:val="none" w:sz="0" w:space="0" w:color="auto"/>
        <w:bottom w:val="none" w:sz="0" w:space="0" w:color="auto"/>
        <w:right w:val="none" w:sz="0" w:space="0" w:color="auto"/>
      </w:divBdr>
    </w:div>
    <w:div w:id="164380425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7167">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308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429965">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96254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09500">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695942">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5968144">
      <w:bodyDiv w:val="1"/>
      <w:marLeft w:val="0"/>
      <w:marRight w:val="0"/>
      <w:marTop w:val="0"/>
      <w:marBottom w:val="0"/>
      <w:divBdr>
        <w:top w:val="none" w:sz="0" w:space="0" w:color="auto"/>
        <w:left w:val="none" w:sz="0" w:space="0" w:color="auto"/>
        <w:bottom w:val="none" w:sz="0" w:space="0" w:color="auto"/>
        <w:right w:val="none" w:sz="0" w:space="0" w:color="auto"/>
      </w:divBdr>
    </w:div>
    <w:div w:id="1646010429">
      <w:bodyDiv w:val="1"/>
      <w:marLeft w:val="0"/>
      <w:marRight w:val="0"/>
      <w:marTop w:val="0"/>
      <w:marBottom w:val="0"/>
      <w:divBdr>
        <w:top w:val="none" w:sz="0" w:space="0" w:color="auto"/>
        <w:left w:val="none" w:sz="0" w:space="0" w:color="auto"/>
        <w:bottom w:val="none" w:sz="0" w:space="0" w:color="auto"/>
        <w:right w:val="none" w:sz="0" w:space="0" w:color="auto"/>
      </w:divBdr>
    </w:div>
    <w:div w:id="1646079608">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56411">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3078">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47470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59535">
      <w:bodyDiv w:val="1"/>
      <w:marLeft w:val="0"/>
      <w:marRight w:val="0"/>
      <w:marTop w:val="0"/>
      <w:marBottom w:val="0"/>
      <w:divBdr>
        <w:top w:val="none" w:sz="0" w:space="0" w:color="auto"/>
        <w:left w:val="none" w:sz="0" w:space="0" w:color="auto"/>
        <w:bottom w:val="none" w:sz="0" w:space="0" w:color="auto"/>
        <w:right w:val="none" w:sz="0" w:space="0" w:color="auto"/>
      </w:divBdr>
    </w:div>
    <w:div w:id="1646661753">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126279">
      <w:bodyDiv w:val="1"/>
      <w:marLeft w:val="0"/>
      <w:marRight w:val="0"/>
      <w:marTop w:val="0"/>
      <w:marBottom w:val="0"/>
      <w:divBdr>
        <w:top w:val="none" w:sz="0" w:space="0" w:color="auto"/>
        <w:left w:val="none" w:sz="0" w:space="0" w:color="auto"/>
        <w:bottom w:val="none" w:sz="0" w:space="0" w:color="auto"/>
        <w:right w:val="none" w:sz="0" w:space="0" w:color="auto"/>
      </w:divBdr>
    </w:div>
    <w:div w:id="1647203110">
      <w:bodyDiv w:val="1"/>
      <w:marLeft w:val="0"/>
      <w:marRight w:val="0"/>
      <w:marTop w:val="0"/>
      <w:marBottom w:val="0"/>
      <w:divBdr>
        <w:top w:val="none" w:sz="0" w:space="0" w:color="auto"/>
        <w:left w:val="none" w:sz="0" w:space="0" w:color="auto"/>
        <w:bottom w:val="none" w:sz="0" w:space="0" w:color="auto"/>
        <w:right w:val="none" w:sz="0" w:space="0" w:color="auto"/>
      </w:divBdr>
    </w:div>
    <w:div w:id="1647279385">
      <w:bodyDiv w:val="1"/>
      <w:marLeft w:val="0"/>
      <w:marRight w:val="0"/>
      <w:marTop w:val="0"/>
      <w:marBottom w:val="0"/>
      <w:divBdr>
        <w:top w:val="none" w:sz="0" w:space="0" w:color="auto"/>
        <w:left w:val="none" w:sz="0" w:space="0" w:color="auto"/>
        <w:bottom w:val="none" w:sz="0" w:space="0" w:color="auto"/>
        <w:right w:val="none" w:sz="0" w:space="0" w:color="auto"/>
      </w:divBdr>
    </w:div>
    <w:div w:id="1647465005">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24164">
      <w:bodyDiv w:val="1"/>
      <w:marLeft w:val="0"/>
      <w:marRight w:val="0"/>
      <w:marTop w:val="0"/>
      <w:marBottom w:val="0"/>
      <w:divBdr>
        <w:top w:val="none" w:sz="0" w:space="0" w:color="auto"/>
        <w:left w:val="none" w:sz="0" w:space="0" w:color="auto"/>
        <w:bottom w:val="none" w:sz="0" w:space="0" w:color="auto"/>
        <w:right w:val="none" w:sz="0" w:space="0" w:color="auto"/>
      </w:divBdr>
    </w:div>
    <w:div w:id="1648129562">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292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774">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8900215">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358551">
      <w:bodyDiv w:val="1"/>
      <w:marLeft w:val="0"/>
      <w:marRight w:val="0"/>
      <w:marTop w:val="0"/>
      <w:marBottom w:val="0"/>
      <w:divBdr>
        <w:top w:val="none" w:sz="0" w:space="0" w:color="auto"/>
        <w:left w:val="none" w:sz="0" w:space="0" w:color="auto"/>
        <w:bottom w:val="none" w:sz="0" w:space="0" w:color="auto"/>
        <w:right w:val="none" w:sz="0" w:space="0" w:color="auto"/>
      </w:divBdr>
    </w:div>
    <w:div w:id="1649552259">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49825435">
      <w:bodyDiv w:val="1"/>
      <w:marLeft w:val="0"/>
      <w:marRight w:val="0"/>
      <w:marTop w:val="0"/>
      <w:marBottom w:val="0"/>
      <w:divBdr>
        <w:top w:val="none" w:sz="0" w:space="0" w:color="auto"/>
        <w:left w:val="none" w:sz="0" w:space="0" w:color="auto"/>
        <w:bottom w:val="none" w:sz="0" w:space="0" w:color="auto"/>
        <w:right w:val="none" w:sz="0" w:space="0" w:color="auto"/>
      </w:divBdr>
    </w:div>
    <w:div w:id="1650090226">
      <w:bodyDiv w:val="1"/>
      <w:marLeft w:val="0"/>
      <w:marRight w:val="0"/>
      <w:marTop w:val="0"/>
      <w:marBottom w:val="0"/>
      <w:divBdr>
        <w:top w:val="none" w:sz="0" w:space="0" w:color="auto"/>
        <w:left w:val="none" w:sz="0" w:space="0" w:color="auto"/>
        <w:bottom w:val="none" w:sz="0" w:space="0" w:color="auto"/>
        <w:right w:val="none" w:sz="0" w:space="0" w:color="auto"/>
      </w:divBdr>
    </w:div>
    <w:div w:id="1650205119">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74426">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50280">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667880">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2559">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136581">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39189">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039">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754032">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1785">
      <w:bodyDiv w:val="1"/>
      <w:marLeft w:val="0"/>
      <w:marRight w:val="0"/>
      <w:marTop w:val="0"/>
      <w:marBottom w:val="0"/>
      <w:divBdr>
        <w:top w:val="none" w:sz="0" w:space="0" w:color="auto"/>
        <w:left w:val="none" w:sz="0" w:space="0" w:color="auto"/>
        <w:bottom w:val="none" w:sz="0" w:space="0" w:color="auto"/>
        <w:right w:val="none" w:sz="0" w:space="0" w:color="auto"/>
      </w:divBdr>
    </w:div>
    <w:div w:id="1653487849">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4508">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81217">
      <w:bodyDiv w:val="1"/>
      <w:marLeft w:val="0"/>
      <w:marRight w:val="0"/>
      <w:marTop w:val="0"/>
      <w:marBottom w:val="0"/>
      <w:divBdr>
        <w:top w:val="none" w:sz="0" w:space="0" w:color="auto"/>
        <w:left w:val="none" w:sz="0" w:space="0" w:color="auto"/>
        <w:bottom w:val="none" w:sz="0" w:space="0" w:color="auto"/>
        <w:right w:val="none" w:sz="0" w:space="0" w:color="auto"/>
      </w:divBdr>
    </w:div>
    <w:div w:id="165368262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60329">
      <w:bodyDiv w:val="1"/>
      <w:marLeft w:val="0"/>
      <w:marRight w:val="0"/>
      <w:marTop w:val="0"/>
      <w:marBottom w:val="0"/>
      <w:divBdr>
        <w:top w:val="none" w:sz="0" w:space="0" w:color="auto"/>
        <w:left w:val="none" w:sz="0" w:space="0" w:color="auto"/>
        <w:bottom w:val="none" w:sz="0" w:space="0" w:color="auto"/>
        <w:right w:val="none" w:sz="0" w:space="0" w:color="auto"/>
      </w:divBdr>
    </w:div>
    <w:div w:id="1654486004">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9384">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639725">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3541">
      <w:bodyDiv w:val="1"/>
      <w:marLeft w:val="0"/>
      <w:marRight w:val="0"/>
      <w:marTop w:val="0"/>
      <w:marBottom w:val="0"/>
      <w:divBdr>
        <w:top w:val="none" w:sz="0" w:space="0" w:color="auto"/>
        <w:left w:val="none" w:sz="0" w:space="0" w:color="auto"/>
        <w:bottom w:val="none" w:sz="0" w:space="0" w:color="auto"/>
        <w:right w:val="none" w:sz="0" w:space="0" w:color="auto"/>
      </w:divBdr>
    </w:div>
    <w:div w:id="1656059715">
      <w:bodyDiv w:val="1"/>
      <w:marLeft w:val="0"/>
      <w:marRight w:val="0"/>
      <w:marTop w:val="0"/>
      <w:marBottom w:val="0"/>
      <w:divBdr>
        <w:top w:val="none" w:sz="0" w:space="0" w:color="auto"/>
        <w:left w:val="none" w:sz="0" w:space="0" w:color="auto"/>
        <w:bottom w:val="none" w:sz="0" w:space="0" w:color="auto"/>
        <w:right w:val="none" w:sz="0" w:space="0" w:color="auto"/>
      </w:divBdr>
    </w:div>
    <w:div w:id="1656103474">
      <w:bodyDiv w:val="1"/>
      <w:marLeft w:val="0"/>
      <w:marRight w:val="0"/>
      <w:marTop w:val="0"/>
      <w:marBottom w:val="0"/>
      <w:divBdr>
        <w:top w:val="none" w:sz="0" w:space="0" w:color="auto"/>
        <w:left w:val="none" w:sz="0" w:space="0" w:color="auto"/>
        <w:bottom w:val="none" w:sz="0" w:space="0" w:color="auto"/>
        <w:right w:val="none" w:sz="0" w:space="0" w:color="auto"/>
      </w:divBdr>
    </w:div>
    <w:div w:id="1656180960">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589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6959274">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150167">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13156">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881872">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877737">
      <w:bodyDiv w:val="1"/>
      <w:marLeft w:val="0"/>
      <w:marRight w:val="0"/>
      <w:marTop w:val="0"/>
      <w:marBottom w:val="0"/>
      <w:divBdr>
        <w:top w:val="none" w:sz="0" w:space="0" w:color="auto"/>
        <w:left w:val="none" w:sz="0" w:space="0" w:color="auto"/>
        <w:bottom w:val="none" w:sz="0" w:space="0" w:color="auto"/>
        <w:right w:val="none" w:sz="0" w:space="0" w:color="auto"/>
      </w:divBdr>
    </w:div>
    <w:div w:id="1658878903">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453113">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4280">
      <w:bodyDiv w:val="1"/>
      <w:marLeft w:val="0"/>
      <w:marRight w:val="0"/>
      <w:marTop w:val="0"/>
      <w:marBottom w:val="0"/>
      <w:divBdr>
        <w:top w:val="none" w:sz="0" w:space="0" w:color="auto"/>
        <w:left w:val="none" w:sz="0" w:space="0" w:color="auto"/>
        <w:bottom w:val="none" w:sz="0" w:space="0" w:color="auto"/>
        <w:right w:val="none" w:sz="0" w:space="0" w:color="auto"/>
      </w:divBdr>
    </w:div>
    <w:div w:id="1660034658">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111843">
      <w:bodyDiv w:val="1"/>
      <w:marLeft w:val="0"/>
      <w:marRight w:val="0"/>
      <w:marTop w:val="0"/>
      <w:marBottom w:val="0"/>
      <w:divBdr>
        <w:top w:val="none" w:sz="0" w:space="0" w:color="auto"/>
        <w:left w:val="none" w:sz="0" w:space="0" w:color="auto"/>
        <w:bottom w:val="none" w:sz="0" w:space="0" w:color="auto"/>
        <w:right w:val="none" w:sz="0" w:space="0" w:color="auto"/>
      </w:divBdr>
    </w:div>
    <w:div w:id="1660186172">
      <w:bodyDiv w:val="1"/>
      <w:marLeft w:val="0"/>
      <w:marRight w:val="0"/>
      <w:marTop w:val="0"/>
      <w:marBottom w:val="0"/>
      <w:divBdr>
        <w:top w:val="none" w:sz="0" w:space="0" w:color="auto"/>
        <w:left w:val="none" w:sz="0" w:space="0" w:color="auto"/>
        <w:bottom w:val="none" w:sz="0" w:space="0" w:color="auto"/>
        <w:right w:val="none" w:sz="0" w:space="0" w:color="auto"/>
      </w:divBdr>
    </w:div>
    <w:div w:id="1660187365">
      <w:bodyDiv w:val="1"/>
      <w:marLeft w:val="0"/>
      <w:marRight w:val="0"/>
      <w:marTop w:val="0"/>
      <w:marBottom w:val="0"/>
      <w:divBdr>
        <w:top w:val="none" w:sz="0" w:space="0" w:color="auto"/>
        <w:left w:val="none" w:sz="0" w:space="0" w:color="auto"/>
        <w:bottom w:val="none" w:sz="0" w:space="0" w:color="auto"/>
        <w:right w:val="none" w:sz="0" w:space="0" w:color="auto"/>
      </w:divBdr>
    </w:div>
    <w:div w:id="1660303980">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0962258">
      <w:bodyDiv w:val="1"/>
      <w:marLeft w:val="0"/>
      <w:marRight w:val="0"/>
      <w:marTop w:val="0"/>
      <w:marBottom w:val="0"/>
      <w:divBdr>
        <w:top w:val="none" w:sz="0" w:space="0" w:color="auto"/>
        <w:left w:val="none" w:sz="0" w:space="0" w:color="auto"/>
        <w:bottom w:val="none" w:sz="0" w:space="0" w:color="auto"/>
        <w:right w:val="none" w:sz="0" w:space="0" w:color="auto"/>
      </w:divBdr>
    </w:div>
    <w:div w:id="1661233255">
      <w:bodyDiv w:val="1"/>
      <w:marLeft w:val="0"/>
      <w:marRight w:val="0"/>
      <w:marTop w:val="0"/>
      <w:marBottom w:val="0"/>
      <w:divBdr>
        <w:top w:val="none" w:sz="0" w:space="0" w:color="auto"/>
        <w:left w:val="none" w:sz="0" w:space="0" w:color="auto"/>
        <w:bottom w:val="none" w:sz="0" w:space="0" w:color="auto"/>
        <w:right w:val="none" w:sz="0" w:space="0" w:color="auto"/>
      </w:divBdr>
    </w:div>
    <w:div w:id="1661348627">
      <w:bodyDiv w:val="1"/>
      <w:marLeft w:val="0"/>
      <w:marRight w:val="0"/>
      <w:marTop w:val="0"/>
      <w:marBottom w:val="0"/>
      <w:divBdr>
        <w:top w:val="none" w:sz="0" w:space="0" w:color="auto"/>
        <w:left w:val="none" w:sz="0" w:space="0" w:color="auto"/>
        <w:bottom w:val="none" w:sz="0" w:space="0" w:color="auto"/>
        <w:right w:val="none" w:sz="0" w:space="0" w:color="auto"/>
      </w:divBdr>
    </w:div>
    <w:div w:id="1661497572">
      <w:bodyDiv w:val="1"/>
      <w:marLeft w:val="0"/>
      <w:marRight w:val="0"/>
      <w:marTop w:val="0"/>
      <w:marBottom w:val="0"/>
      <w:divBdr>
        <w:top w:val="none" w:sz="0" w:space="0" w:color="auto"/>
        <w:left w:val="none" w:sz="0" w:space="0" w:color="auto"/>
        <w:bottom w:val="none" w:sz="0" w:space="0" w:color="auto"/>
        <w:right w:val="none" w:sz="0" w:space="0" w:color="auto"/>
      </w:divBdr>
    </w:div>
    <w:div w:id="166153999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5337">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192418">
      <w:bodyDiv w:val="1"/>
      <w:marLeft w:val="0"/>
      <w:marRight w:val="0"/>
      <w:marTop w:val="0"/>
      <w:marBottom w:val="0"/>
      <w:divBdr>
        <w:top w:val="none" w:sz="0" w:space="0" w:color="auto"/>
        <w:left w:val="none" w:sz="0" w:space="0" w:color="auto"/>
        <w:bottom w:val="none" w:sz="0" w:space="0" w:color="auto"/>
        <w:right w:val="none" w:sz="0" w:space="0" w:color="auto"/>
      </w:divBdr>
    </w:div>
    <w:div w:id="1662196512">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2123">
      <w:bodyDiv w:val="1"/>
      <w:marLeft w:val="0"/>
      <w:marRight w:val="0"/>
      <w:marTop w:val="0"/>
      <w:marBottom w:val="0"/>
      <w:divBdr>
        <w:top w:val="none" w:sz="0" w:space="0" w:color="auto"/>
        <w:left w:val="none" w:sz="0" w:space="0" w:color="auto"/>
        <w:bottom w:val="none" w:sz="0" w:space="0" w:color="auto"/>
        <w:right w:val="none" w:sz="0" w:space="0" w:color="auto"/>
      </w:divBdr>
    </w:div>
    <w:div w:id="166277993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242386">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0514">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502288">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4737">
      <w:bodyDiv w:val="1"/>
      <w:marLeft w:val="0"/>
      <w:marRight w:val="0"/>
      <w:marTop w:val="0"/>
      <w:marBottom w:val="0"/>
      <w:divBdr>
        <w:top w:val="none" w:sz="0" w:space="0" w:color="auto"/>
        <w:left w:val="none" w:sz="0" w:space="0" w:color="auto"/>
        <w:bottom w:val="none" w:sz="0" w:space="0" w:color="auto"/>
        <w:right w:val="none" w:sz="0" w:space="0" w:color="auto"/>
      </w:divBdr>
    </w:div>
    <w:div w:id="1664776649">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084069">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628353">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875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276814">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663578">
      <w:bodyDiv w:val="1"/>
      <w:marLeft w:val="0"/>
      <w:marRight w:val="0"/>
      <w:marTop w:val="0"/>
      <w:marBottom w:val="0"/>
      <w:divBdr>
        <w:top w:val="none" w:sz="0" w:space="0" w:color="auto"/>
        <w:left w:val="none" w:sz="0" w:space="0" w:color="auto"/>
        <w:bottom w:val="none" w:sz="0" w:space="0" w:color="auto"/>
        <w:right w:val="none" w:sz="0" w:space="0" w:color="auto"/>
      </w:divBdr>
    </w:div>
    <w:div w:id="1666858461">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006163">
      <w:bodyDiv w:val="1"/>
      <w:marLeft w:val="0"/>
      <w:marRight w:val="0"/>
      <w:marTop w:val="0"/>
      <w:marBottom w:val="0"/>
      <w:divBdr>
        <w:top w:val="none" w:sz="0" w:space="0" w:color="auto"/>
        <w:left w:val="none" w:sz="0" w:space="0" w:color="auto"/>
        <w:bottom w:val="none" w:sz="0" w:space="0" w:color="auto"/>
        <w:right w:val="none" w:sz="0" w:space="0" w:color="auto"/>
      </w:divBdr>
    </w:div>
    <w:div w:id="1667122768">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95794">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15065">
      <w:bodyDiv w:val="1"/>
      <w:marLeft w:val="0"/>
      <w:marRight w:val="0"/>
      <w:marTop w:val="0"/>
      <w:marBottom w:val="0"/>
      <w:divBdr>
        <w:top w:val="none" w:sz="0" w:space="0" w:color="auto"/>
        <w:left w:val="none" w:sz="0" w:space="0" w:color="auto"/>
        <w:bottom w:val="none" w:sz="0" w:space="0" w:color="auto"/>
        <w:right w:val="none" w:sz="0" w:space="0" w:color="auto"/>
      </w:divBdr>
    </w:div>
    <w:div w:id="1667516823">
      <w:bodyDiv w:val="1"/>
      <w:marLeft w:val="0"/>
      <w:marRight w:val="0"/>
      <w:marTop w:val="0"/>
      <w:marBottom w:val="0"/>
      <w:divBdr>
        <w:top w:val="none" w:sz="0" w:space="0" w:color="auto"/>
        <w:left w:val="none" w:sz="0" w:space="0" w:color="auto"/>
        <w:bottom w:val="none" w:sz="0" w:space="0" w:color="auto"/>
        <w:right w:val="none" w:sz="0" w:space="0" w:color="auto"/>
      </w:divBdr>
    </w:div>
    <w:div w:id="1667518569">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06477">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4653">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285667">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317110">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440924">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36133">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5828">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678212">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05483">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596998">
      <w:bodyDiv w:val="1"/>
      <w:marLeft w:val="0"/>
      <w:marRight w:val="0"/>
      <w:marTop w:val="0"/>
      <w:marBottom w:val="0"/>
      <w:divBdr>
        <w:top w:val="none" w:sz="0" w:space="0" w:color="auto"/>
        <w:left w:val="none" w:sz="0" w:space="0" w:color="auto"/>
        <w:bottom w:val="none" w:sz="0" w:space="0" w:color="auto"/>
        <w:right w:val="none" w:sz="0" w:space="0" w:color="auto"/>
      </w:divBdr>
    </w:div>
    <w:div w:id="1670669266">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07211">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1987092">
      <w:bodyDiv w:val="1"/>
      <w:marLeft w:val="0"/>
      <w:marRight w:val="0"/>
      <w:marTop w:val="0"/>
      <w:marBottom w:val="0"/>
      <w:divBdr>
        <w:top w:val="none" w:sz="0" w:space="0" w:color="auto"/>
        <w:left w:val="none" w:sz="0" w:space="0" w:color="auto"/>
        <w:bottom w:val="none" w:sz="0" w:space="0" w:color="auto"/>
        <w:right w:val="none" w:sz="0" w:space="0" w:color="auto"/>
      </w:divBdr>
    </w:div>
    <w:div w:id="1672105175">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280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143260">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488443">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76533">
      <w:bodyDiv w:val="1"/>
      <w:marLeft w:val="0"/>
      <w:marRight w:val="0"/>
      <w:marTop w:val="0"/>
      <w:marBottom w:val="0"/>
      <w:divBdr>
        <w:top w:val="none" w:sz="0" w:space="0" w:color="auto"/>
        <w:left w:val="none" w:sz="0" w:space="0" w:color="auto"/>
        <w:bottom w:val="none" w:sz="0" w:space="0" w:color="auto"/>
        <w:right w:val="none" w:sz="0" w:space="0" w:color="auto"/>
      </w:divBdr>
    </w:div>
    <w:div w:id="1673756460">
      <w:bodyDiv w:val="1"/>
      <w:marLeft w:val="0"/>
      <w:marRight w:val="0"/>
      <w:marTop w:val="0"/>
      <w:marBottom w:val="0"/>
      <w:divBdr>
        <w:top w:val="none" w:sz="0" w:space="0" w:color="auto"/>
        <w:left w:val="none" w:sz="0" w:space="0" w:color="auto"/>
        <w:bottom w:val="none" w:sz="0" w:space="0" w:color="auto"/>
        <w:right w:val="none" w:sz="0" w:space="0" w:color="auto"/>
      </w:divBdr>
    </w:div>
    <w:div w:id="1674071449">
      <w:bodyDiv w:val="1"/>
      <w:marLeft w:val="0"/>
      <w:marRight w:val="0"/>
      <w:marTop w:val="0"/>
      <w:marBottom w:val="0"/>
      <w:divBdr>
        <w:top w:val="none" w:sz="0" w:space="0" w:color="auto"/>
        <w:left w:val="none" w:sz="0" w:space="0" w:color="auto"/>
        <w:bottom w:val="none" w:sz="0" w:space="0" w:color="auto"/>
        <w:right w:val="none" w:sz="0" w:space="0" w:color="auto"/>
      </w:divBdr>
    </w:div>
    <w:div w:id="16741445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3633">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029900">
      <w:bodyDiv w:val="1"/>
      <w:marLeft w:val="0"/>
      <w:marRight w:val="0"/>
      <w:marTop w:val="0"/>
      <w:marBottom w:val="0"/>
      <w:divBdr>
        <w:top w:val="none" w:sz="0" w:space="0" w:color="auto"/>
        <w:left w:val="none" w:sz="0" w:space="0" w:color="auto"/>
        <w:bottom w:val="none" w:sz="0" w:space="0" w:color="auto"/>
        <w:right w:val="none" w:sz="0" w:space="0" w:color="auto"/>
      </w:divBdr>
    </w:div>
    <w:div w:id="1676178999">
      <w:bodyDiv w:val="1"/>
      <w:marLeft w:val="0"/>
      <w:marRight w:val="0"/>
      <w:marTop w:val="0"/>
      <w:marBottom w:val="0"/>
      <w:divBdr>
        <w:top w:val="none" w:sz="0" w:space="0" w:color="auto"/>
        <w:left w:val="none" w:sz="0" w:space="0" w:color="auto"/>
        <w:bottom w:val="none" w:sz="0" w:space="0" w:color="auto"/>
        <w:right w:val="none" w:sz="0" w:space="0" w:color="auto"/>
      </w:divBdr>
    </w:div>
    <w:div w:id="1676181287">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88211">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05798">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1286">
      <w:bodyDiv w:val="1"/>
      <w:marLeft w:val="0"/>
      <w:marRight w:val="0"/>
      <w:marTop w:val="0"/>
      <w:marBottom w:val="0"/>
      <w:divBdr>
        <w:top w:val="none" w:sz="0" w:space="0" w:color="auto"/>
        <w:left w:val="none" w:sz="0" w:space="0" w:color="auto"/>
        <w:bottom w:val="none" w:sz="0" w:space="0" w:color="auto"/>
        <w:right w:val="none" w:sz="0" w:space="0" w:color="auto"/>
      </w:divBdr>
    </w:div>
    <w:div w:id="1677001301">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53858">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6176">
      <w:bodyDiv w:val="1"/>
      <w:marLeft w:val="0"/>
      <w:marRight w:val="0"/>
      <w:marTop w:val="0"/>
      <w:marBottom w:val="0"/>
      <w:divBdr>
        <w:top w:val="none" w:sz="0" w:space="0" w:color="auto"/>
        <w:left w:val="none" w:sz="0" w:space="0" w:color="auto"/>
        <w:bottom w:val="none" w:sz="0" w:space="0" w:color="auto"/>
        <w:right w:val="none" w:sz="0" w:space="0" w:color="auto"/>
      </w:divBdr>
    </w:div>
    <w:div w:id="167741736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3250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892468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545057">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084014">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12205">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665">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584421">
      <w:bodyDiv w:val="1"/>
      <w:marLeft w:val="0"/>
      <w:marRight w:val="0"/>
      <w:marTop w:val="0"/>
      <w:marBottom w:val="0"/>
      <w:divBdr>
        <w:top w:val="none" w:sz="0" w:space="0" w:color="auto"/>
        <w:left w:val="none" w:sz="0" w:space="0" w:color="auto"/>
        <w:bottom w:val="none" w:sz="0" w:space="0" w:color="auto"/>
        <w:right w:val="none" w:sz="0" w:space="0" w:color="auto"/>
      </w:divBdr>
    </w:div>
    <w:div w:id="1682584959">
      <w:bodyDiv w:val="1"/>
      <w:marLeft w:val="0"/>
      <w:marRight w:val="0"/>
      <w:marTop w:val="0"/>
      <w:marBottom w:val="0"/>
      <w:divBdr>
        <w:top w:val="none" w:sz="0" w:space="0" w:color="auto"/>
        <w:left w:val="none" w:sz="0" w:space="0" w:color="auto"/>
        <w:bottom w:val="none" w:sz="0" w:space="0" w:color="auto"/>
        <w:right w:val="none" w:sz="0" w:space="0" w:color="auto"/>
      </w:divBdr>
    </w:div>
    <w:div w:id="1682856321">
      <w:bodyDiv w:val="1"/>
      <w:marLeft w:val="0"/>
      <w:marRight w:val="0"/>
      <w:marTop w:val="0"/>
      <w:marBottom w:val="0"/>
      <w:divBdr>
        <w:top w:val="none" w:sz="0" w:space="0" w:color="auto"/>
        <w:left w:val="none" w:sz="0" w:space="0" w:color="auto"/>
        <w:bottom w:val="none" w:sz="0" w:space="0" w:color="auto"/>
        <w:right w:val="none" w:sz="0" w:space="0" w:color="auto"/>
      </w:divBdr>
    </w:div>
    <w:div w:id="168285666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433062">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73307">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2637">
      <w:bodyDiv w:val="1"/>
      <w:marLeft w:val="0"/>
      <w:marRight w:val="0"/>
      <w:marTop w:val="0"/>
      <w:marBottom w:val="0"/>
      <w:divBdr>
        <w:top w:val="none" w:sz="0" w:space="0" w:color="auto"/>
        <w:left w:val="none" w:sz="0" w:space="0" w:color="auto"/>
        <w:bottom w:val="none" w:sz="0" w:space="0" w:color="auto"/>
        <w:right w:val="none" w:sz="0" w:space="0" w:color="auto"/>
      </w:divBdr>
    </w:div>
    <w:div w:id="1684743410">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7704">
      <w:bodyDiv w:val="1"/>
      <w:marLeft w:val="0"/>
      <w:marRight w:val="0"/>
      <w:marTop w:val="0"/>
      <w:marBottom w:val="0"/>
      <w:divBdr>
        <w:top w:val="none" w:sz="0" w:space="0" w:color="auto"/>
        <w:left w:val="none" w:sz="0" w:space="0" w:color="auto"/>
        <w:bottom w:val="none" w:sz="0" w:space="0" w:color="auto"/>
        <w:right w:val="none" w:sz="0" w:space="0" w:color="auto"/>
      </w:divBdr>
    </w:div>
    <w:div w:id="168593244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5984327">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07854">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2720">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171436">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8560">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73635">
      <w:bodyDiv w:val="1"/>
      <w:marLeft w:val="0"/>
      <w:marRight w:val="0"/>
      <w:marTop w:val="0"/>
      <w:marBottom w:val="0"/>
      <w:divBdr>
        <w:top w:val="none" w:sz="0" w:space="0" w:color="auto"/>
        <w:left w:val="none" w:sz="0" w:space="0" w:color="auto"/>
        <w:bottom w:val="none" w:sz="0" w:space="0" w:color="auto"/>
        <w:right w:val="none" w:sz="0" w:space="0" w:color="auto"/>
      </w:divBdr>
    </w:div>
    <w:div w:id="1687976811">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215339">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0365">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4032">
      <w:bodyDiv w:val="1"/>
      <w:marLeft w:val="0"/>
      <w:marRight w:val="0"/>
      <w:marTop w:val="0"/>
      <w:marBottom w:val="0"/>
      <w:divBdr>
        <w:top w:val="none" w:sz="0" w:space="0" w:color="auto"/>
        <w:left w:val="none" w:sz="0" w:space="0" w:color="auto"/>
        <w:bottom w:val="none" w:sz="0" w:space="0" w:color="auto"/>
        <w:right w:val="none" w:sz="0" w:space="0" w:color="auto"/>
      </w:divBdr>
    </w:div>
    <w:div w:id="1689134984">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525245">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2506">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52730">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832405">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026107">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179234">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91067">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76343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4962">
      <w:bodyDiv w:val="1"/>
      <w:marLeft w:val="0"/>
      <w:marRight w:val="0"/>
      <w:marTop w:val="0"/>
      <w:marBottom w:val="0"/>
      <w:divBdr>
        <w:top w:val="none" w:sz="0" w:space="0" w:color="auto"/>
        <w:left w:val="none" w:sz="0" w:space="0" w:color="auto"/>
        <w:bottom w:val="none" w:sz="0" w:space="0" w:color="auto"/>
        <w:right w:val="none" w:sz="0" w:space="0" w:color="auto"/>
      </w:divBdr>
    </w:div>
    <w:div w:id="1692803558">
      <w:bodyDiv w:val="1"/>
      <w:marLeft w:val="0"/>
      <w:marRight w:val="0"/>
      <w:marTop w:val="0"/>
      <w:marBottom w:val="0"/>
      <w:divBdr>
        <w:top w:val="none" w:sz="0" w:space="0" w:color="auto"/>
        <w:left w:val="none" w:sz="0" w:space="0" w:color="auto"/>
        <w:bottom w:val="none" w:sz="0" w:space="0" w:color="auto"/>
        <w:right w:val="none" w:sz="0" w:space="0" w:color="auto"/>
      </w:divBdr>
    </w:div>
    <w:div w:id="1692992350">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144923">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15183">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5987">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4057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5083">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9923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67746">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494120">
      <w:bodyDiv w:val="1"/>
      <w:marLeft w:val="0"/>
      <w:marRight w:val="0"/>
      <w:marTop w:val="0"/>
      <w:marBottom w:val="0"/>
      <w:divBdr>
        <w:top w:val="none" w:sz="0" w:space="0" w:color="auto"/>
        <w:left w:val="none" w:sz="0" w:space="0" w:color="auto"/>
        <w:bottom w:val="none" w:sz="0" w:space="0" w:color="auto"/>
        <w:right w:val="none" w:sz="0" w:space="0" w:color="auto"/>
      </w:divBdr>
    </w:div>
    <w:div w:id="1696537097">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690584">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28902">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342144">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6560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194610">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11781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576030">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42862">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19094">
      <w:bodyDiv w:val="1"/>
      <w:marLeft w:val="0"/>
      <w:marRight w:val="0"/>
      <w:marTop w:val="0"/>
      <w:marBottom w:val="0"/>
      <w:divBdr>
        <w:top w:val="none" w:sz="0" w:space="0" w:color="auto"/>
        <w:left w:val="none" w:sz="0" w:space="0" w:color="auto"/>
        <w:bottom w:val="none" w:sz="0" w:space="0" w:color="auto"/>
        <w:right w:val="none" w:sz="0" w:space="0" w:color="auto"/>
      </w:divBdr>
    </w:div>
    <w:div w:id="1699895760">
      <w:bodyDiv w:val="1"/>
      <w:marLeft w:val="0"/>
      <w:marRight w:val="0"/>
      <w:marTop w:val="0"/>
      <w:marBottom w:val="0"/>
      <w:divBdr>
        <w:top w:val="none" w:sz="0" w:space="0" w:color="auto"/>
        <w:left w:val="none" w:sz="0" w:space="0" w:color="auto"/>
        <w:bottom w:val="none" w:sz="0" w:space="0" w:color="auto"/>
        <w:right w:val="none" w:sz="0" w:space="0" w:color="auto"/>
      </w:divBdr>
    </w:div>
    <w:div w:id="1699964005">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990">
      <w:bodyDiv w:val="1"/>
      <w:marLeft w:val="0"/>
      <w:marRight w:val="0"/>
      <w:marTop w:val="0"/>
      <w:marBottom w:val="0"/>
      <w:divBdr>
        <w:top w:val="none" w:sz="0" w:space="0" w:color="auto"/>
        <w:left w:val="none" w:sz="0" w:space="0" w:color="auto"/>
        <w:bottom w:val="none" w:sz="0" w:space="0" w:color="auto"/>
        <w:right w:val="none" w:sz="0" w:space="0" w:color="auto"/>
      </w:divBdr>
    </w:div>
    <w:div w:id="1700278590">
      <w:bodyDiv w:val="1"/>
      <w:marLeft w:val="0"/>
      <w:marRight w:val="0"/>
      <w:marTop w:val="0"/>
      <w:marBottom w:val="0"/>
      <w:divBdr>
        <w:top w:val="none" w:sz="0" w:space="0" w:color="auto"/>
        <w:left w:val="none" w:sz="0" w:space="0" w:color="auto"/>
        <w:bottom w:val="none" w:sz="0" w:space="0" w:color="auto"/>
        <w:right w:val="none" w:sz="0" w:space="0" w:color="auto"/>
      </w:divBdr>
    </w:div>
    <w:div w:id="170035582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397550">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75761">
      <w:bodyDiv w:val="1"/>
      <w:marLeft w:val="0"/>
      <w:marRight w:val="0"/>
      <w:marTop w:val="0"/>
      <w:marBottom w:val="0"/>
      <w:divBdr>
        <w:top w:val="none" w:sz="0" w:space="0" w:color="auto"/>
        <w:left w:val="none" w:sz="0" w:space="0" w:color="auto"/>
        <w:bottom w:val="none" w:sz="0" w:space="0" w:color="auto"/>
        <w:right w:val="none" w:sz="0" w:space="0" w:color="auto"/>
      </w:divBdr>
    </w:div>
    <w:div w:id="1700886943">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16809">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1934220">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70922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361045">
      <w:bodyDiv w:val="1"/>
      <w:marLeft w:val="0"/>
      <w:marRight w:val="0"/>
      <w:marTop w:val="0"/>
      <w:marBottom w:val="0"/>
      <w:divBdr>
        <w:top w:val="none" w:sz="0" w:space="0" w:color="auto"/>
        <w:left w:val="none" w:sz="0" w:space="0" w:color="auto"/>
        <w:bottom w:val="none" w:sz="0" w:space="0" w:color="auto"/>
        <w:right w:val="none" w:sz="0" w:space="0" w:color="auto"/>
      </w:divBdr>
    </w:div>
    <w:div w:id="170355174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939327">
      <w:bodyDiv w:val="1"/>
      <w:marLeft w:val="0"/>
      <w:marRight w:val="0"/>
      <w:marTop w:val="0"/>
      <w:marBottom w:val="0"/>
      <w:divBdr>
        <w:top w:val="none" w:sz="0" w:space="0" w:color="auto"/>
        <w:left w:val="none" w:sz="0" w:space="0" w:color="auto"/>
        <w:bottom w:val="none" w:sz="0" w:space="0" w:color="auto"/>
        <w:right w:val="none" w:sz="0" w:space="0" w:color="auto"/>
      </w:divBdr>
    </w:div>
    <w:div w:id="1704094988">
      <w:bodyDiv w:val="1"/>
      <w:marLeft w:val="0"/>
      <w:marRight w:val="0"/>
      <w:marTop w:val="0"/>
      <w:marBottom w:val="0"/>
      <w:divBdr>
        <w:top w:val="none" w:sz="0" w:space="0" w:color="auto"/>
        <w:left w:val="none" w:sz="0" w:space="0" w:color="auto"/>
        <w:bottom w:val="none" w:sz="0" w:space="0" w:color="auto"/>
        <w:right w:val="none" w:sz="0" w:space="0" w:color="auto"/>
      </w:divBdr>
    </w:div>
    <w:div w:id="1704164730">
      <w:bodyDiv w:val="1"/>
      <w:marLeft w:val="0"/>
      <w:marRight w:val="0"/>
      <w:marTop w:val="0"/>
      <w:marBottom w:val="0"/>
      <w:divBdr>
        <w:top w:val="none" w:sz="0" w:space="0" w:color="auto"/>
        <w:left w:val="none" w:sz="0" w:space="0" w:color="auto"/>
        <w:bottom w:val="none" w:sz="0" w:space="0" w:color="auto"/>
        <w:right w:val="none" w:sz="0" w:space="0" w:color="auto"/>
      </w:divBdr>
    </w:div>
    <w:div w:id="1704165180">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556804">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4938516">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13352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25346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670086">
      <w:bodyDiv w:val="1"/>
      <w:marLeft w:val="0"/>
      <w:marRight w:val="0"/>
      <w:marTop w:val="0"/>
      <w:marBottom w:val="0"/>
      <w:divBdr>
        <w:top w:val="none" w:sz="0" w:space="0" w:color="auto"/>
        <w:left w:val="none" w:sz="0" w:space="0" w:color="auto"/>
        <w:bottom w:val="none" w:sz="0" w:space="0" w:color="auto"/>
        <w:right w:val="none" w:sz="0" w:space="0" w:color="auto"/>
      </w:divBdr>
    </w:div>
    <w:div w:id="170571314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367867">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682096">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1547">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07842">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59936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54947">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716956">
      <w:bodyDiv w:val="1"/>
      <w:marLeft w:val="0"/>
      <w:marRight w:val="0"/>
      <w:marTop w:val="0"/>
      <w:marBottom w:val="0"/>
      <w:divBdr>
        <w:top w:val="none" w:sz="0" w:space="0" w:color="auto"/>
        <w:left w:val="none" w:sz="0" w:space="0" w:color="auto"/>
        <w:bottom w:val="none" w:sz="0" w:space="0" w:color="auto"/>
        <w:right w:val="none" w:sz="0" w:space="0" w:color="auto"/>
      </w:divBdr>
    </w:div>
    <w:div w:id="1709796361">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09911136">
      <w:bodyDiv w:val="1"/>
      <w:marLeft w:val="0"/>
      <w:marRight w:val="0"/>
      <w:marTop w:val="0"/>
      <w:marBottom w:val="0"/>
      <w:divBdr>
        <w:top w:val="none" w:sz="0" w:space="0" w:color="auto"/>
        <w:left w:val="none" w:sz="0" w:space="0" w:color="auto"/>
        <w:bottom w:val="none" w:sz="0" w:space="0" w:color="auto"/>
        <w:right w:val="none" w:sz="0" w:space="0" w:color="auto"/>
      </w:divBdr>
    </w:div>
    <w:div w:id="1709987732">
      <w:bodyDiv w:val="1"/>
      <w:marLeft w:val="0"/>
      <w:marRight w:val="0"/>
      <w:marTop w:val="0"/>
      <w:marBottom w:val="0"/>
      <w:divBdr>
        <w:top w:val="none" w:sz="0" w:space="0" w:color="auto"/>
        <w:left w:val="none" w:sz="0" w:space="0" w:color="auto"/>
        <w:bottom w:val="none" w:sz="0" w:space="0" w:color="auto"/>
        <w:right w:val="none" w:sz="0" w:space="0" w:color="auto"/>
      </w:divBdr>
    </w:div>
    <w:div w:id="1709989684">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54308">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0444">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884219">
      <w:bodyDiv w:val="1"/>
      <w:marLeft w:val="0"/>
      <w:marRight w:val="0"/>
      <w:marTop w:val="0"/>
      <w:marBottom w:val="0"/>
      <w:divBdr>
        <w:top w:val="none" w:sz="0" w:space="0" w:color="auto"/>
        <w:left w:val="none" w:sz="0" w:space="0" w:color="auto"/>
        <w:bottom w:val="none" w:sz="0" w:space="0" w:color="auto"/>
        <w:right w:val="none" w:sz="0" w:space="0" w:color="auto"/>
      </w:divBdr>
    </w:div>
    <w:div w:id="171091070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084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94955">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21274">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1998881">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6950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7996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74998">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843578">
      <w:bodyDiv w:val="1"/>
      <w:marLeft w:val="0"/>
      <w:marRight w:val="0"/>
      <w:marTop w:val="0"/>
      <w:marBottom w:val="0"/>
      <w:divBdr>
        <w:top w:val="none" w:sz="0" w:space="0" w:color="auto"/>
        <w:left w:val="none" w:sz="0" w:space="0" w:color="auto"/>
        <w:bottom w:val="none" w:sz="0" w:space="0" w:color="auto"/>
        <w:right w:val="none" w:sz="0" w:space="0" w:color="auto"/>
      </w:divBdr>
    </w:div>
    <w:div w:id="17138463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578161">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693590">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152382">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28648">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2704">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7648">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4525">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546230">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34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6850607">
      <w:bodyDiv w:val="1"/>
      <w:marLeft w:val="0"/>
      <w:marRight w:val="0"/>
      <w:marTop w:val="0"/>
      <w:marBottom w:val="0"/>
      <w:divBdr>
        <w:top w:val="none" w:sz="0" w:space="0" w:color="auto"/>
        <w:left w:val="none" w:sz="0" w:space="0" w:color="auto"/>
        <w:bottom w:val="none" w:sz="0" w:space="0" w:color="auto"/>
        <w:right w:val="none" w:sz="0" w:space="0" w:color="auto"/>
      </w:divBdr>
    </w:div>
    <w:div w:id="1716853200">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2963">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5171">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890652">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5494">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549861">
      <w:bodyDiv w:val="1"/>
      <w:marLeft w:val="0"/>
      <w:marRight w:val="0"/>
      <w:marTop w:val="0"/>
      <w:marBottom w:val="0"/>
      <w:divBdr>
        <w:top w:val="none" w:sz="0" w:space="0" w:color="auto"/>
        <w:left w:val="none" w:sz="0" w:space="0" w:color="auto"/>
        <w:bottom w:val="none" w:sz="0" w:space="0" w:color="auto"/>
        <w:right w:val="none" w:sz="0" w:space="0" w:color="auto"/>
      </w:divBdr>
    </w:div>
    <w:div w:id="171955356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743399">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543640">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127249">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784722">
      <w:bodyDiv w:val="1"/>
      <w:marLeft w:val="0"/>
      <w:marRight w:val="0"/>
      <w:marTop w:val="0"/>
      <w:marBottom w:val="0"/>
      <w:divBdr>
        <w:top w:val="none" w:sz="0" w:space="0" w:color="auto"/>
        <w:left w:val="none" w:sz="0" w:space="0" w:color="auto"/>
        <w:bottom w:val="none" w:sz="0" w:space="0" w:color="auto"/>
        <w:right w:val="none" w:sz="0" w:space="0" w:color="auto"/>
      </w:divBdr>
    </w:div>
    <w:div w:id="1721786929">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2318">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390">
      <w:bodyDiv w:val="1"/>
      <w:marLeft w:val="0"/>
      <w:marRight w:val="0"/>
      <w:marTop w:val="0"/>
      <w:marBottom w:val="0"/>
      <w:divBdr>
        <w:top w:val="none" w:sz="0" w:space="0" w:color="auto"/>
        <w:left w:val="none" w:sz="0" w:space="0" w:color="auto"/>
        <w:bottom w:val="none" w:sz="0" w:space="0" w:color="auto"/>
        <w:right w:val="none" w:sz="0" w:space="0" w:color="auto"/>
      </w:divBdr>
    </w:div>
    <w:div w:id="1722243947">
      <w:bodyDiv w:val="1"/>
      <w:marLeft w:val="0"/>
      <w:marRight w:val="0"/>
      <w:marTop w:val="0"/>
      <w:marBottom w:val="0"/>
      <w:divBdr>
        <w:top w:val="none" w:sz="0" w:space="0" w:color="auto"/>
        <w:left w:val="none" w:sz="0" w:space="0" w:color="auto"/>
        <w:bottom w:val="none" w:sz="0" w:space="0" w:color="auto"/>
        <w:right w:val="none" w:sz="0" w:space="0" w:color="auto"/>
      </w:divBdr>
    </w:div>
    <w:div w:id="1722247995">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363729">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633358">
      <w:bodyDiv w:val="1"/>
      <w:marLeft w:val="0"/>
      <w:marRight w:val="0"/>
      <w:marTop w:val="0"/>
      <w:marBottom w:val="0"/>
      <w:divBdr>
        <w:top w:val="none" w:sz="0" w:space="0" w:color="auto"/>
        <w:left w:val="none" w:sz="0" w:space="0" w:color="auto"/>
        <w:bottom w:val="none" w:sz="0" w:space="0" w:color="auto"/>
        <w:right w:val="none" w:sz="0" w:space="0" w:color="auto"/>
      </w:divBdr>
    </w:div>
    <w:div w:id="1722828793">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09645">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3872137">
      <w:bodyDiv w:val="1"/>
      <w:marLeft w:val="0"/>
      <w:marRight w:val="0"/>
      <w:marTop w:val="0"/>
      <w:marBottom w:val="0"/>
      <w:divBdr>
        <w:top w:val="none" w:sz="0" w:space="0" w:color="auto"/>
        <w:left w:val="none" w:sz="0" w:space="0" w:color="auto"/>
        <w:bottom w:val="none" w:sz="0" w:space="0" w:color="auto"/>
        <w:right w:val="none" w:sz="0" w:space="0" w:color="auto"/>
      </w:divBdr>
    </w:div>
    <w:div w:id="1723939123">
      <w:bodyDiv w:val="1"/>
      <w:marLeft w:val="0"/>
      <w:marRight w:val="0"/>
      <w:marTop w:val="0"/>
      <w:marBottom w:val="0"/>
      <w:divBdr>
        <w:top w:val="none" w:sz="0" w:space="0" w:color="auto"/>
        <w:left w:val="none" w:sz="0" w:space="0" w:color="auto"/>
        <w:bottom w:val="none" w:sz="0" w:space="0" w:color="auto"/>
        <w:right w:val="none" w:sz="0" w:space="0" w:color="auto"/>
      </w:divBdr>
    </w:div>
    <w:div w:id="1724132813">
      <w:bodyDiv w:val="1"/>
      <w:marLeft w:val="0"/>
      <w:marRight w:val="0"/>
      <w:marTop w:val="0"/>
      <w:marBottom w:val="0"/>
      <w:divBdr>
        <w:top w:val="none" w:sz="0" w:space="0" w:color="auto"/>
        <w:left w:val="none" w:sz="0" w:space="0" w:color="auto"/>
        <w:bottom w:val="none" w:sz="0" w:space="0" w:color="auto"/>
        <w:right w:val="none" w:sz="0" w:space="0" w:color="auto"/>
      </w:divBdr>
    </w:div>
    <w:div w:id="1724206549">
      <w:bodyDiv w:val="1"/>
      <w:marLeft w:val="0"/>
      <w:marRight w:val="0"/>
      <w:marTop w:val="0"/>
      <w:marBottom w:val="0"/>
      <w:divBdr>
        <w:top w:val="none" w:sz="0" w:space="0" w:color="auto"/>
        <w:left w:val="none" w:sz="0" w:space="0" w:color="auto"/>
        <w:bottom w:val="none" w:sz="0" w:space="0" w:color="auto"/>
        <w:right w:val="none" w:sz="0" w:space="0" w:color="auto"/>
      </w:divBdr>
    </w:div>
    <w:div w:id="1724283676">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00400">
      <w:bodyDiv w:val="1"/>
      <w:marLeft w:val="0"/>
      <w:marRight w:val="0"/>
      <w:marTop w:val="0"/>
      <w:marBottom w:val="0"/>
      <w:divBdr>
        <w:top w:val="none" w:sz="0" w:space="0" w:color="auto"/>
        <w:left w:val="none" w:sz="0" w:space="0" w:color="auto"/>
        <w:bottom w:val="none" w:sz="0" w:space="0" w:color="auto"/>
        <w:right w:val="none" w:sz="0" w:space="0" w:color="auto"/>
      </w:divBdr>
    </w:div>
    <w:div w:id="1724407922">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19651">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22">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59628">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25784">
      <w:bodyDiv w:val="1"/>
      <w:marLeft w:val="0"/>
      <w:marRight w:val="0"/>
      <w:marTop w:val="0"/>
      <w:marBottom w:val="0"/>
      <w:divBdr>
        <w:top w:val="none" w:sz="0" w:space="0" w:color="auto"/>
        <w:left w:val="none" w:sz="0" w:space="0" w:color="auto"/>
        <w:bottom w:val="none" w:sz="0" w:space="0" w:color="auto"/>
        <w:right w:val="none" w:sz="0" w:space="0" w:color="auto"/>
      </w:divBdr>
    </w:div>
    <w:div w:id="1725326321">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4475">
      <w:bodyDiv w:val="1"/>
      <w:marLeft w:val="0"/>
      <w:marRight w:val="0"/>
      <w:marTop w:val="0"/>
      <w:marBottom w:val="0"/>
      <w:divBdr>
        <w:top w:val="none" w:sz="0" w:space="0" w:color="auto"/>
        <w:left w:val="none" w:sz="0" w:space="0" w:color="auto"/>
        <w:bottom w:val="none" w:sz="0" w:space="0" w:color="auto"/>
        <w:right w:val="none" w:sz="0" w:space="0" w:color="auto"/>
      </w:divBdr>
    </w:div>
    <w:div w:id="1725442008">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283">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854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24656">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484774">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39615">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216625">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187239">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58399">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3489">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843158">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7757">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304862">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495067">
      <w:bodyDiv w:val="1"/>
      <w:marLeft w:val="0"/>
      <w:marRight w:val="0"/>
      <w:marTop w:val="0"/>
      <w:marBottom w:val="0"/>
      <w:divBdr>
        <w:top w:val="none" w:sz="0" w:space="0" w:color="auto"/>
        <w:left w:val="none" w:sz="0" w:space="0" w:color="auto"/>
        <w:bottom w:val="none" w:sz="0" w:space="0" w:color="auto"/>
        <w:right w:val="none" w:sz="0" w:space="0" w:color="auto"/>
      </w:divBdr>
    </w:div>
    <w:div w:id="1730496389">
      <w:bodyDiv w:val="1"/>
      <w:marLeft w:val="0"/>
      <w:marRight w:val="0"/>
      <w:marTop w:val="0"/>
      <w:marBottom w:val="0"/>
      <w:divBdr>
        <w:top w:val="none" w:sz="0" w:space="0" w:color="auto"/>
        <w:left w:val="none" w:sz="0" w:space="0" w:color="auto"/>
        <w:bottom w:val="none" w:sz="0" w:space="0" w:color="auto"/>
        <w:right w:val="none" w:sz="0" w:space="0" w:color="auto"/>
      </w:divBdr>
    </w:div>
    <w:div w:id="1730764078">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96">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269786">
      <w:bodyDiv w:val="1"/>
      <w:marLeft w:val="0"/>
      <w:marRight w:val="0"/>
      <w:marTop w:val="0"/>
      <w:marBottom w:val="0"/>
      <w:divBdr>
        <w:top w:val="none" w:sz="0" w:space="0" w:color="auto"/>
        <w:left w:val="none" w:sz="0" w:space="0" w:color="auto"/>
        <w:bottom w:val="none" w:sz="0" w:space="0" w:color="auto"/>
        <w:right w:val="none" w:sz="0" w:space="0" w:color="auto"/>
      </w:divBdr>
    </w:div>
    <w:div w:id="1731270569">
      <w:bodyDiv w:val="1"/>
      <w:marLeft w:val="0"/>
      <w:marRight w:val="0"/>
      <w:marTop w:val="0"/>
      <w:marBottom w:val="0"/>
      <w:divBdr>
        <w:top w:val="none" w:sz="0" w:space="0" w:color="auto"/>
        <w:left w:val="none" w:sz="0" w:space="0" w:color="auto"/>
        <w:bottom w:val="none" w:sz="0" w:space="0" w:color="auto"/>
        <w:right w:val="none" w:sz="0" w:space="0" w:color="auto"/>
      </w:divBdr>
    </w:div>
    <w:div w:id="1731535575">
      <w:bodyDiv w:val="1"/>
      <w:marLeft w:val="0"/>
      <w:marRight w:val="0"/>
      <w:marTop w:val="0"/>
      <w:marBottom w:val="0"/>
      <w:divBdr>
        <w:top w:val="none" w:sz="0" w:space="0" w:color="auto"/>
        <w:left w:val="none" w:sz="0" w:space="0" w:color="auto"/>
        <w:bottom w:val="none" w:sz="0" w:space="0" w:color="auto"/>
        <w:right w:val="none" w:sz="0" w:space="0" w:color="auto"/>
      </w:divBdr>
    </w:div>
    <w:div w:id="173161236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10015">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882922">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18085">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91187">
      <w:bodyDiv w:val="1"/>
      <w:marLeft w:val="0"/>
      <w:marRight w:val="0"/>
      <w:marTop w:val="0"/>
      <w:marBottom w:val="0"/>
      <w:divBdr>
        <w:top w:val="none" w:sz="0" w:space="0" w:color="auto"/>
        <w:left w:val="none" w:sz="0" w:space="0" w:color="auto"/>
        <w:bottom w:val="none" w:sz="0" w:space="0" w:color="auto"/>
        <w:right w:val="none" w:sz="0" w:space="0" w:color="auto"/>
      </w:divBdr>
    </w:div>
    <w:div w:id="173234150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541382">
      <w:bodyDiv w:val="1"/>
      <w:marLeft w:val="0"/>
      <w:marRight w:val="0"/>
      <w:marTop w:val="0"/>
      <w:marBottom w:val="0"/>
      <w:divBdr>
        <w:top w:val="none" w:sz="0" w:space="0" w:color="auto"/>
        <w:left w:val="none" w:sz="0" w:space="0" w:color="auto"/>
        <w:bottom w:val="none" w:sz="0" w:space="0" w:color="auto"/>
        <w:right w:val="none" w:sz="0" w:space="0" w:color="auto"/>
      </w:divBdr>
    </w:div>
    <w:div w:id="1732652410">
      <w:bodyDiv w:val="1"/>
      <w:marLeft w:val="0"/>
      <w:marRight w:val="0"/>
      <w:marTop w:val="0"/>
      <w:marBottom w:val="0"/>
      <w:divBdr>
        <w:top w:val="none" w:sz="0" w:space="0" w:color="auto"/>
        <w:left w:val="none" w:sz="0" w:space="0" w:color="auto"/>
        <w:bottom w:val="none" w:sz="0" w:space="0" w:color="auto"/>
        <w:right w:val="none" w:sz="0" w:space="0" w:color="auto"/>
      </w:divBdr>
    </w:div>
    <w:div w:id="1732657781">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29996">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544578">
      <w:bodyDiv w:val="1"/>
      <w:marLeft w:val="0"/>
      <w:marRight w:val="0"/>
      <w:marTop w:val="0"/>
      <w:marBottom w:val="0"/>
      <w:divBdr>
        <w:top w:val="none" w:sz="0" w:space="0" w:color="auto"/>
        <w:left w:val="none" w:sz="0" w:space="0" w:color="auto"/>
        <w:bottom w:val="none" w:sz="0" w:space="0" w:color="auto"/>
        <w:right w:val="none" w:sz="0" w:space="0" w:color="auto"/>
      </w:divBdr>
    </w:div>
    <w:div w:id="1734616403">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6213">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0184">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5713">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90555">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777983">
      <w:bodyDiv w:val="1"/>
      <w:marLeft w:val="0"/>
      <w:marRight w:val="0"/>
      <w:marTop w:val="0"/>
      <w:marBottom w:val="0"/>
      <w:divBdr>
        <w:top w:val="none" w:sz="0" w:space="0" w:color="auto"/>
        <w:left w:val="none" w:sz="0" w:space="0" w:color="auto"/>
        <w:bottom w:val="none" w:sz="0" w:space="0" w:color="auto"/>
        <w:right w:val="none" w:sz="0" w:space="0" w:color="auto"/>
      </w:divBdr>
    </w:div>
    <w:div w:id="1736851893">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331">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5625">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6977242">
      <w:bodyDiv w:val="1"/>
      <w:marLeft w:val="0"/>
      <w:marRight w:val="0"/>
      <w:marTop w:val="0"/>
      <w:marBottom w:val="0"/>
      <w:divBdr>
        <w:top w:val="none" w:sz="0" w:space="0" w:color="auto"/>
        <w:left w:val="none" w:sz="0" w:space="0" w:color="auto"/>
        <w:bottom w:val="none" w:sz="0" w:space="0" w:color="auto"/>
        <w:right w:val="none" w:sz="0" w:space="0" w:color="auto"/>
      </w:divBdr>
    </w:div>
    <w:div w:id="1737049792">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1745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43236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016861">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98375">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81810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7676">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39941339">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58737">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981957">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175459">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437275">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313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11242">
      <w:bodyDiv w:val="1"/>
      <w:marLeft w:val="0"/>
      <w:marRight w:val="0"/>
      <w:marTop w:val="0"/>
      <w:marBottom w:val="0"/>
      <w:divBdr>
        <w:top w:val="none" w:sz="0" w:space="0" w:color="auto"/>
        <w:left w:val="none" w:sz="0" w:space="0" w:color="auto"/>
        <w:bottom w:val="none" w:sz="0" w:space="0" w:color="auto"/>
        <w:right w:val="none" w:sz="0" w:space="0" w:color="auto"/>
      </w:divBdr>
    </w:div>
    <w:div w:id="1742479119">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28995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11602">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02898">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3989569">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260175">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210">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152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416909">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48887">
      <w:bodyDiv w:val="1"/>
      <w:marLeft w:val="0"/>
      <w:marRight w:val="0"/>
      <w:marTop w:val="0"/>
      <w:marBottom w:val="0"/>
      <w:divBdr>
        <w:top w:val="none" w:sz="0" w:space="0" w:color="auto"/>
        <w:left w:val="none" w:sz="0" w:space="0" w:color="auto"/>
        <w:bottom w:val="none" w:sz="0" w:space="0" w:color="auto"/>
        <w:right w:val="none" w:sz="0" w:space="0" w:color="auto"/>
      </w:divBdr>
    </w:div>
    <w:div w:id="1747148968">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799102">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79991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6628">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2563">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34715">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151463">
      <w:bodyDiv w:val="1"/>
      <w:marLeft w:val="0"/>
      <w:marRight w:val="0"/>
      <w:marTop w:val="0"/>
      <w:marBottom w:val="0"/>
      <w:divBdr>
        <w:top w:val="none" w:sz="0" w:space="0" w:color="auto"/>
        <w:left w:val="none" w:sz="0" w:space="0" w:color="auto"/>
        <w:bottom w:val="none" w:sz="0" w:space="0" w:color="auto"/>
        <w:right w:val="none" w:sz="0" w:space="0" w:color="auto"/>
      </w:divBdr>
    </w:div>
    <w:div w:id="1750157487">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8922">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0296">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694996">
      <w:bodyDiv w:val="1"/>
      <w:marLeft w:val="0"/>
      <w:marRight w:val="0"/>
      <w:marTop w:val="0"/>
      <w:marBottom w:val="0"/>
      <w:divBdr>
        <w:top w:val="none" w:sz="0" w:space="0" w:color="auto"/>
        <w:left w:val="none" w:sz="0" w:space="0" w:color="auto"/>
        <w:bottom w:val="none" w:sz="0" w:space="0" w:color="auto"/>
        <w:right w:val="none" w:sz="0" w:space="0" w:color="auto"/>
      </w:divBdr>
    </w:div>
    <w:div w:id="1751148268">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44421">
      <w:bodyDiv w:val="1"/>
      <w:marLeft w:val="0"/>
      <w:marRight w:val="0"/>
      <w:marTop w:val="0"/>
      <w:marBottom w:val="0"/>
      <w:divBdr>
        <w:top w:val="none" w:sz="0" w:space="0" w:color="auto"/>
        <w:left w:val="none" w:sz="0" w:space="0" w:color="auto"/>
        <w:bottom w:val="none" w:sz="0" w:space="0" w:color="auto"/>
        <w:right w:val="none" w:sz="0" w:space="0" w:color="auto"/>
      </w:divBdr>
    </w:div>
    <w:div w:id="1751466963">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7476">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807855">
      <w:bodyDiv w:val="1"/>
      <w:marLeft w:val="0"/>
      <w:marRight w:val="0"/>
      <w:marTop w:val="0"/>
      <w:marBottom w:val="0"/>
      <w:divBdr>
        <w:top w:val="none" w:sz="0" w:space="0" w:color="auto"/>
        <w:left w:val="none" w:sz="0" w:space="0" w:color="auto"/>
        <w:bottom w:val="none" w:sz="0" w:space="0" w:color="auto"/>
        <w:right w:val="none" w:sz="0" w:space="0" w:color="auto"/>
      </w:divBdr>
    </w:div>
    <w:div w:id="175192720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1788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435008">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29976">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47775">
      <w:bodyDiv w:val="1"/>
      <w:marLeft w:val="0"/>
      <w:marRight w:val="0"/>
      <w:marTop w:val="0"/>
      <w:marBottom w:val="0"/>
      <w:divBdr>
        <w:top w:val="none" w:sz="0" w:space="0" w:color="auto"/>
        <w:left w:val="none" w:sz="0" w:space="0" w:color="auto"/>
        <w:bottom w:val="none" w:sz="0" w:space="0" w:color="auto"/>
        <w:right w:val="none" w:sz="0" w:space="0" w:color="auto"/>
      </w:divBdr>
    </w:div>
    <w:div w:id="1753549988">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21001">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3207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542847">
      <w:bodyDiv w:val="1"/>
      <w:marLeft w:val="0"/>
      <w:marRight w:val="0"/>
      <w:marTop w:val="0"/>
      <w:marBottom w:val="0"/>
      <w:divBdr>
        <w:top w:val="none" w:sz="0" w:space="0" w:color="auto"/>
        <w:left w:val="none" w:sz="0" w:space="0" w:color="auto"/>
        <w:bottom w:val="none" w:sz="0" w:space="0" w:color="auto"/>
        <w:right w:val="none" w:sz="0" w:space="0" w:color="auto"/>
      </w:divBdr>
    </w:div>
    <w:div w:id="1754623302">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4936565">
      <w:bodyDiv w:val="1"/>
      <w:marLeft w:val="0"/>
      <w:marRight w:val="0"/>
      <w:marTop w:val="0"/>
      <w:marBottom w:val="0"/>
      <w:divBdr>
        <w:top w:val="none" w:sz="0" w:space="0" w:color="auto"/>
        <w:left w:val="none" w:sz="0" w:space="0" w:color="auto"/>
        <w:bottom w:val="none" w:sz="0" w:space="0" w:color="auto"/>
        <w:right w:val="none" w:sz="0" w:space="0" w:color="auto"/>
      </w:divBdr>
    </w:div>
    <w:div w:id="1755011466">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084218">
      <w:bodyDiv w:val="1"/>
      <w:marLeft w:val="0"/>
      <w:marRight w:val="0"/>
      <w:marTop w:val="0"/>
      <w:marBottom w:val="0"/>
      <w:divBdr>
        <w:top w:val="none" w:sz="0" w:space="0" w:color="auto"/>
        <w:left w:val="none" w:sz="0" w:space="0" w:color="auto"/>
        <w:bottom w:val="none" w:sz="0" w:space="0" w:color="auto"/>
        <w:right w:val="none" w:sz="0" w:space="0" w:color="auto"/>
      </w:divBdr>
    </w:div>
    <w:div w:id="1755126765">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5370">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436948">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828812">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0918">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626004">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7578">
      <w:bodyDiv w:val="1"/>
      <w:marLeft w:val="0"/>
      <w:marRight w:val="0"/>
      <w:marTop w:val="0"/>
      <w:marBottom w:val="0"/>
      <w:divBdr>
        <w:top w:val="none" w:sz="0" w:space="0" w:color="auto"/>
        <w:left w:val="none" w:sz="0" w:space="0" w:color="auto"/>
        <w:bottom w:val="none" w:sz="0" w:space="0" w:color="auto"/>
        <w:right w:val="none" w:sz="0" w:space="0" w:color="auto"/>
      </w:divBdr>
    </w:div>
    <w:div w:id="1758094176">
      <w:bodyDiv w:val="1"/>
      <w:marLeft w:val="0"/>
      <w:marRight w:val="0"/>
      <w:marTop w:val="0"/>
      <w:marBottom w:val="0"/>
      <w:divBdr>
        <w:top w:val="none" w:sz="0" w:space="0" w:color="auto"/>
        <w:left w:val="none" w:sz="0" w:space="0" w:color="auto"/>
        <w:bottom w:val="none" w:sz="0" w:space="0" w:color="auto"/>
        <w:right w:val="none" w:sz="0" w:space="0" w:color="auto"/>
      </w:divBdr>
    </w:div>
    <w:div w:id="1758139530">
      <w:bodyDiv w:val="1"/>
      <w:marLeft w:val="0"/>
      <w:marRight w:val="0"/>
      <w:marTop w:val="0"/>
      <w:marBottom w:val="0"/>
      <w:divBdr>
        <w:top w:val="none" w:sz="0" w:space="0" w:color="auto"/>
        <w:left w:val="none" w:sz="0" w:space="0" w:color="auto"/>
        <w:bottom w:val="none" w:sz="0" w:space="0" w:color="auto"/>
        <w:right w:val="none" w:sz="0" w:space="0" w:color="auto"/>
      </w:divBdr>
    </w:div>
    <w:div w:id="1758357115">
      <w:bodyDiv w:val="1"/>
      <w:marLeft w:val="0"/>
      <w:marRight w:val="0"/>
      <w:marTop w:val="0"/>
      <w:marBottom w:val="0"/>
      <w:divBdr>
        <w:top w:val="none" w:sz="0" w:space="0" w:color="auto"/>
        <w:left w:val="none" w:sz="0" w:space="0" w:color="auto"/>
        <w:bottom w:val="none" w:sz="0" w:space="0" w:color="auto"/>
        <w:right w:val="none" w:sz="0" w:space="0" w:color="auto"/>
      </w:divBdr>
    </w:div>
    <w:div w:id="1758476498">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1982">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24884">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13283">
      <w:bodyDiv w:val="1"/>
      <w:marLeft w:val="0"/>
      <w:marRight w:val="0"/>
      <w:marTop w:val="0"/>
      <w:marBottom w:val="0"/>
      <w:divBdr>
        <w:top w:val="none" w:sz="0" w:space="0" w:color="auto"/>
        <w:left w:val="none" w:sz="0" w:space="0" w:color="auto"/>
        <w:bottom w:val="none" w:sz="0" w:space="0" w:color="auto"/>
        <w:right w:val="none" w:sz="0" w:space="0" w:color="auto"/>
      </w:divBdr>
    </w:div>
    <w:div w:id="1759060195">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4095">
      <w:bodyDiv w:val="1"/>
      <w:marLeft w:val="0"/>
      <w:marRight w:val="0"/>
      <w:marTop w:val="0"/>
      <w:marBottom w:val="0"/>
      <w:divBdr>
        <w:top w:val="none" w:sz="0" w:space="0" w:color="auto"/>
        <w:left w:val="none" w:sz="0" w:space="0" w:color="auto"/>
        <w:bottom w:val="none" w:sz="0" w:space="0" w:color="auto"/>
        <w:right w:val="none" w:sz="0" w:space="0" w:color="auto"/>
      </w:divBdr>
    </w:div>
    <w:div w:id="1759592520">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060315">
      <w:bodyDiv w:val="1"/>
      <w:marLeft w:val="0"/>
      <w:marRight w:val="0"/>
      <w:marTop w:val="0"/>
      <w:marBottom w:val="0"/>
      <w:divBdr>
        <w:top w:val="none" w:sz="0" w:space="0" w:color="auto"/>
        <w:left w:val="none" w:sz="0" w:space="0" w:color="auto"/>
        <w:bottom w:val="none" w:sz="0" w:space="0" w:color="auto"/>
        <w:right w:val="none" w:sz="0" w:space="0" w:color="auto"/>
      </w:divBdr>
    </w:div>
    <w:div w:id="1760061111">
      <w:bodyDiv w:val="1"/>
      <w:marLeft w:val="0"/>
      <w:marRight w:val="0"/>
      <w:marTop w:val="0"/>
      <w:marBottom w:val="0"/>
      <w:divBdr>
        <w:top w:val="none" w:sz="0" w:space="0" w:color="auto"/>
        <w:left w:val="none" w:sz="0" w:space="0" w:color="auto"/>
        <w:bottom w:val="none" w:sz="0" w:space="0" w:color="auto"/>
        <w:right w:val="none" w:sz="0" w:space="0" w:color="auto"/>
      </w:divBdr>
    </w:div>
    <w:div w:id="1760323594">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560238">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486100">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216482">
      <w:bodyDiv w:val="1"/>
      <w:marLeft w:val="0"/>
      <w:marRight w:val="0"/>
      <w:marTop w:val="0"/>
      <w:marBottom w:val="0"/>
      <w:divBdr>
        <w:top w:val="none" w:sz="0" w:space="0" w:color="auto"/>
        <w:left w:val="none" w:sz="0" w:space="0" w:color="auto"/>
        <w:bottom w:val="none" w:sz="0" w:space="0" w:color="auto"/>
        <w:right w:val="none" w:sz="0" w:space="0" w:color="auto"/>
      </w:divBdr>
    </w:div>
    <w:div w:id="1762414236">
      <w:bodyDiv w:val="1"/>
      <w:marLeft w:val="0"/>
      <w:marRight w:val="0"/>
      <w:marTop w:val="0"/>
      <w:marBottom w:val="0"/>
      <w:divBdr>
        <w:top w:val="none" w:sz="0" w:space="0" w:color="auto"/>
        <w:left w:val="none" w:sz="0" w:space="0" w:color="auto"/>
        <w:bottom w:val="none" w:sz="0" w:space="0" w:color="auto"/>
        <w:right w:val="none" w:sz="0" w:space="0" w:color="auto"/>
      </w:divBdr>
    </w:div>
    <w:div w:id="1762527499">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677437">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531431">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441">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53474">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22919">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644651">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4957894">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153811">
      <w:bodyDiv w:val="1"/>
      <w:marLeft w:val="0"/>
      <w:marRight w:val="0"/>
      <w:marTop w:val="0"/>
      <w:marBottom w:val="0"/>
      <w:divBdr>
        <w:top w:val="none" w:sz="0" w:space="0" w:color="auto"/>
        <w:left w:val="none" w:sz="0" w:space="0" w:color="auto"/>
        <w:bottom w:val="none" w:sz="0" w:space="0" w:color="auto"/>
        <w:right w:val="none" w:sz="0" w:space="0" w:color="auto"/>
      </w:divBdr>
    </w:div>
    <w:div w:id="1765613116">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595418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46388">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4617">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7991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077301">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573521">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850398">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112796">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4647">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5585">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767095">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082275">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5744">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542791">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5592">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191">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96251">
      <w:bodyDiv w:val="1"/>
      <w:marLeft w:val="0"/>
      <w:marRight w:val="0"/>
      <w:marTop w:val="0"/>
      <w:marBottom w:val="0"/>
      <w:divBdr>
        <w:top w:val="none" w:sz="0" w:space="0" w:color="auto"/>
        <w:left w:val="none" w:sz="0" w:space="0" w:color="auto"/>
        <w:bottom w:val="none" w:sz="0" w:space="0" w:color="auto"/>
        <w:right w:val="none" w:sz="0" w:space="0" w:color="auto"/>
      </w:divBdr>
    </w:div>
    <w:div w:id="1770202332">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465746">
      <w:bodyDiv w:val="1"/>
      <w:marLeft w:val="0"/>
      <w:marRight w:val="0"/>
      <w:marTop w:val="0"/>
      <w:marBottom w:val="0"/>
      <w:divBdr>
        <w:top w:val="none" w:sz="0" w:space="0" w:color="auto"/>
        <w:left w:val="none" w:sz="0" w:space="0" w:color="auto"/>
        <w:bottom w:val="none" w:sz="0" w:space="0" w:color="auto"/>
        <w:right w:val="none" w:sz="0" w:space="0" w:color="auto"/>
      </w:divBdr>
    </w:div>
    <w:div w:id="1770539352">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732418">
      <w:bodyDiv w:val="1"/>
      <w:marLeft w:val="0"/>
      <w:marRight w:val="0"/>
      <w:marTop w:val="0"/>
      <w:marBottom w:val="0"/>
      <w:divBdr>
        <w:top w:val="none" w:sz="0" w:space="0" w:color="auto"/>
        <w:left w:val="none" w:sz="0" w:space="0" w:color="auto"/>
        <w:bottom w:val="none" w:sz="0" w:space="0" w:color="auto"/>
        <w:right w:val="none" w:sz="0" w:space="0" w:color="auto"/>
      </w:divBdr>
    </w:div>
    <w:div w:id="177081532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504961">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5025">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79612">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892523">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359802">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744649">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662898">
      <w:bodyDiv w:val="1"/>
      <w:marLeft w:val="0"/>
      <w:marRight w:val="0"/>
      <w:marTop w:val="0"/>
      <w:marBottom w:val="0"/>
      <w:divBdr>
        <w:top w:val="none" w:sz="0" w:space="0" w:color="auto"/>
        <w:left w:val="none" w:sz="0" w:space="0" w:color="auto"/>
        <w:bottom w:val="none" w:sz="0" w:space="0" w:color="auto"/>
        <w:right w:val="none" w:sz="0" w:space="0" w:color="auto"/>
      </w:divBdr>
    </w:div>
    <w:div w:id="1774743763">
      <w:bodyDiv w:val="1"/>
      <w:marLeft w:val="0"/>
      <w:marRight w:val="0"/>
      <w:marTop w:val="0"/>
      <w:marBottom w:val="0"/>
      <w:divBdr>
        <w:top w:val="none" w:sz="0" w:space="0" w:color="auto"/>
        <w:left w:val="none" w:sz="0" w:space="0" w:color="auto"/>
        <w:bottom w:val="none" w:sz="0" w:space="0" w:color="auto"/>
        <w:right w:val="none" w:sz="0" w:space="0" w:color="auto"/>
      </w:divBdr>
    </w:div>
    <w:div w:id="1774812986">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3114">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396217">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1209">
      <w:bodyDiv w:val="1"/>
      <w:marLeft w:val="0"/>
      <w:marRight w:val="0"/>
      <w:marTop w:val="0"/>
      <w:marBottom w:val="0"/>
      <w:divBdr>
        <w:top w:val="none" w:sz="0" w:space="0" w:color="auto"/>
        <w:left w:val="none" w:sz="0" w:space="0" w:color="auto"/>
        <w:bottom w:val="none" w:sz="0" w:space="0" w:color="auto"/>
        <w:right w:val="none" w:sz="0" w:space="0" w:color="auto"/>
      </w:divBdr>
    </w:div>
    <w:div w:id="1775781263">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3606">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30588">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407944">
      <w:bodyDiv w:val="1"/>
      <w:marLeft w:val="0"/>
      <w:marRight w:val="0"/>
      <w:marTop w:val="0"/>
      <w:marBottom w:val="0"/>
      <w:divBdr>
        <w:top w:val="none" w:sz="0" w:space="0" w:color="auto"/>
        <w:left w:val="none" w:sz="0" w:space="0" w:color="auto"/>
        <w:bottom w:val="none" w:sz="0" w:space="0" w:color="auto"/>
        <w:right w:val="none" w:sz="0" w:space="0" w:color="auto"/>
      </w:divBdr>
    </w:div>
    <w:div w:id="1777408532">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14058">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3956">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795">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87944">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137632">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7101">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717852">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177455">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0298">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44422">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026848">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487225">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5493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068768">
      <w:bodyDiv w:val="1"/>
      <w:marLeft w:val="0"/>
      <w:marRight w:val="0"/>
      <w:marTop w:val="0"/>
      <w:marBottom w:val="0"/>
      <w:divBdr>
        <w:top w:val="none" w:sz="0" w:space="0" w:color="auto"/>
        <w:left w:val="none" w:sz="0" w:space="0" w:color="auto"/>
        <w:bottom w:val="none" w:sz="0" w:space="0" w:color="auto"/>
        <w:right w:val="none" w:sz="0" w:space="0" w:color="auto"/>
      </w:divBdr>
    </w:div>
    <w:div w:id="1783114591">
      <w:bodyDiv w:val="1"/>
      <w:marLeft w:val="0"/>
      <w:marRight w:val="0"/>
      <w:marTop w:val="0"/>
      <w:marBottom w:val="0"/>
      <w:divBdr>
        <w:top w:val="none" w:sz="0" w:space="0" w:color="auto"/>
        <w:left w:val="none" w:sz="0" w:space="0" w:color="auto"/>
        <w:bottom w:val="none" w:sz="0" w:space="0" w:color="auto"/>
        <w:right w:val="none" w:sz="0" w:space="0" w:color="auto"/>
      </w:divBdr>
    </w:div>
    <w:div w:id="1783261427">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661">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4787">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648741">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724521">
      <w:bodyDiv w:val="1"/>
      <w:marLeft w:val="0"/>
      <w:marRight w:val="0"/>
      <w:marTop w:val="0"/>
      <w:marBottom w:val="0"/>
      <w:divBdr>
        <w:top w:val="none" w:sz="0" w:space="0" w:color="auto"/>
        <w:left w:val="none" w:sz="0" w:space="0" w:color="auto"/>
        <w:bottom w:val="none" w:sz="0" w:space="0" w:color="auto"/>
        <w:right w:val="none" w:sz="0" w:space="0" w:color="auto"/>
      </w:divBdr>
    </w:div>
    <w:div w:id="1783843305">
      <w:bodyDiv w:val="1"/>
      <w:marLeft w:val="0"/>
      <w:marRight w:val="0"/>
      <w:marTop w:val="0"/>
      <w:marBottom w:val="0"/>
      <w:divBdr>
        <w:top w:val="none" w:sz="0" w:space="0" w:color="auto"/>
        <w:left w:val="none" w:sz="0" w:space="0" w:color="auto"/>
        <w:bottom w:val="none" w:sz="0" w:space="0" w:color="auto"/>
        <w:right w:val="none" w:sz="0" w:space="0" w:color="auto"/>
      </w:divBdr>
    </w:div>
    <w:div w:id="1783843685">
      <w:bodyDiv w:val="1"/>
      <w:marLeft w:val="0"/>
      <w:marRight w:val="0"/>
      <w:marTop w:val="0"/>
      <w:marBottom w:val="0"/>
      <w:divBdr>
        <w:top w:val="none" w:sz="0" w:space="0" w:color="auto"/>
        <w:left w:val="none" w:sz="0" w:space="0" w:color="auto"/>
        <w:bottom w:val="none" w:sz="0" w:space="0" w:color="auto"/>
        <w:right w:val="none" w:sz="0" w:space="0" w:color="auto"/>
      </w:divBdr>
    </w:div>
    <w:div w:id="1783914360">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3958305">
      <w:bodyDiv w:val="1"/>
      <w:marLeft w:val="0"/>
      <w:marRight w:val="0"/>
      <w:marTop w:val="0"/>
      <w:marBottom w:val="0"/>
      <w:divBdr>
        <w:top w:val="none" w:sz="0" w:space="0" w:color="auto"/>
        <w:left w:val="none" w:sz="0" w:space="0" w:color="auto"/>
        <w:bottom w:val="none" w:sz="0" w:space="0" w:color="auto"/>
        <w:right w:val="none" w:sz="0" w:space="0" w:color="auto"/>
      </w:divBdr>
    </w:div>
    <w:div w:id="1783959573">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29499">
      <w:bodyDiv w:val="1"/>
      <w:marLeft w:val="0"/>
      <w:marRight w:val="0"/>
      <w:marTop w:val="0"/>
      <w:marBottom w:val="0"/>
      <w:divBdr>
        <w:top w:val="none" w:sz="0" w:space="0" w:color="auto"/>
        <w:left w:val="none" w:sz="0" w:space="0" w:color="auto"/>
        <w:bottom w:val="none" w:sz="0" w:space="0" w:color="auto"/>
        <w:right w:val="none" w:sz="0" w:space="0" w:color="auto"/>
      </w:divBdr>
    </w:div>
    <w:div w:id="1784300204">
      <w:bodyDiv w:val="1"/>
      <w:marLeft w:val="0"/>
      <w:marRight w:val="0"/>
      <w:marTop w:val="0"/>
      <w:marBottom w:val="0"/>
      <w:divBdr>
        <w:top w:val="none" w:sz="0" w:space="0" w:color="auto"/>
        <w:left w:val="none" w:sz="0" w:space="0" w:color="auto"/>
        <w:bottom w:val="none" w:sz="0" w:space="0" w:color="auto"/>
        <w:right w:val="none" w:sz="0" w:space="0" w:color="auto"/>
      </w:divBdr>
    </w:div>
    <w:div w:id="1784348771">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29340">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349339">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193740">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3196">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539148">
      <w:bodyDiv w:val="1"/>
      <w:marLeft w:val="0"/>
      <w:marRight w:val="0"/>
      <w:marTop w:val="0"/>
      <w:marBottom w:val="0"/>
      <w:divBdr>
        <w:top w:val="none" w:sz="0" w:space="0" w:color="auto"/>
        <w:left w:val="none" w:sz="0" w:space="0" w:color="auto"/>
        <w:bottom w:val="none" w:sz="0" w:space="0" w:color="auto"/>
        <w:right w:val="none" w:sz="0" w:space="0" w:color="auto"/>
      </w:divBdr>
    </w:div>
    <w:div w:id="1786577441">
      <w:bodyDiv w:val="1"/>
      <w:marLeft w:val="0"/>
      <w:marRight w:val="0"/>
      <w:marTop w:val="0"/>
      <w:marBottom w:val="0"/>
      <w:divBdr>
        <w:top w:val="none" w:sz="0" w:space="0" w:color="auto"/>
        <w:left w:val="none" w:sz="0" w:space="0" w:color="auto"/>
        <w:bottom w:val="none" w:sz="0" w:space="0" w:color="auto"/>
        <w:right w:val="none" w:sz="0" w:space="0" w:color="auto"/>
      </w:divBdr>
    </w:div>
    <w:div w:id="1786650800">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76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238522">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58386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0132">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06711">
      <w:bodyDiv w:val="1"/>
      <w:marLeft w:val="0"/>
      <w:marRight w:val="0"/>
      <w:marTop w:val="0"/>
      <w:marBottom w:val="0"/>
      <w:divBdr>
        <w:top w:val="none" w:sz="0" w:space="0" w:color="auto"/>
        <w:left w:val="none" w:sz="0" w:space="0" w:color="auto"/>
        <w:bottom w:val="none" w:sz="0" w:space="0" w:color="auto"/>
        <w:right w:val="none" w:sz="0" w:space="0" w:color="auto"/>
      </w:divBdr>
    </w:div>
    <w:div w:id="1788543687">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547886">
      <w:bodyDiv w:val="1"/>
      <w:marLeft w:val="0"/>
      <w:marRight w:val="0"/>
      <w:marTop w:val="0"/>
      <w:marBottom w:val="0"/>
      <w:divBdr>
        <w:top w:val="none" w:sz="0" w:space="0" w:color="auto"/>
        <w:left w:val="none" w:sz="0" w:space="0" w:color="auto"/>
        <w:bottom w:val="none" w:sz="0" w:space="0" w:color="auto"/>
        <w:right w:val="none" w:sz="0" w:space="0" w:color="auto"/>
      </w:divBdr>
    </w:div>
    <w:div w:id="1788695643">
      <w:bodyDiv w:val="1"/>
      <w:marLeft w:val="0"/>
      <w:marRight w:val="0"/>
      <w:marTop w:val="0"/>
      <w:marBottom w:val="0"/>
      <w:divBdr>
        <w:top w:val="none" w:sz="0" w:space="0" w:color="auto"/>
        <w:left w:val="none" w:sz="0" w:space="0" w:color="auto"/>
        <w:bottom w:val="none" w:sz="0" w:space="0" w:color="auto"/>
        <w:right w:val="none" w:sz="0" w:space="0" w:color="auto"/>
      </w:divBdr>
    </w:div>
    <w:div w:id="178880994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348748">
      <w:bodyDiv w:val="1"/>
      <w:marLeft w:val="0"/>
      <w:marRight w:val="0"/>
      <w:marTop w:val="0"/>
      <w:marBottom w:val="0"/>
      <w:divBdr>
        <w:top w:val="none" w:sz="0" w:space="0" w:color="auto"/>
        <w:left w:val="none" w:sz="0" w:space="0" w:color="auto"/>
        <w:bottom w:val="none" w:sz="0" w:space="0" w:color="auto"/>
        <w:right w:val="none" w:sz="0" w:space="0" w:color="auto"/>
      </w:divBdr>
    </w:div>
    <w:div w:id="1789422171">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473552">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18390">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57375">
      <w:bodyDiv w:val="1"/>
      <w:marLeft w:val="0"/>
      <w:marRight w:val="0"/>
      <w:marTop w:val="0"/>
      <w:marBottom w:val="0"/>
      <w:divBdr>
        <w:top w:val="none" w:sz="0" w:space="0" w:color="auto"/>
        <w:left w:val="none" w:sz="0" w:space="0" w:color="auto"/>
        <w:bottom w:val="none" w:sz="0" w:space="0" w:color="auto"/>
        <w:right w:val="none" w:sz="0" w:space="0" w:color="auto"/>
      </w:divBdr>
    </w:div>
    <w:div w:id="1790932660">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51870">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20848">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0267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820954">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4024">
      <w:bodyDiv w:val="1"/>
      <w:marLeft w:val="0"/>
      <w:marRight w:val="0"/>
      <w:marTop w:val="0"/>
      <w:marBottom w:val="0"/>
      <w:divBdr>
        <w:top w:val="none" w:sz="0" w:space="0" w:color="auto"/>
        <w:left w:val="none" w:sz="0" w:space="0" w:color="auto"/>
        <w:bottom w:val="none" w:sz="0" w:space="0" w:color="auto"/>
        <w:right w:val="none" w:sz="0" w:space="0" w:color="auto"/>
      </w:divBdr>
    </w:div>
    <w:div w:id="1792438812">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24904">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358115">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49814">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3942434">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6270">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522752">
      <w:bodyDiv w:val="1"/>
      <w:marLeft w:val="0"/>
      <w:marRight w:val="0"/>
      <w:marTop w:val="0"/>
      <w:marBottom w:val="0"/>
      <w:divBdr>
        <w:top w:val="none" w:sz="0" w:space="0" w:color="auto"/>
        <w:left w:val="none" w:sz="0" w:space="0" w:color="auto"/>
        <w:bottom w:val="none" w:sz="0" w:space="0" w:color="auto"/>
        <w:right w:val="none" w:sz="0" w:space="0" w:color="auto"/>
      </w:divBdr>
    </w:div>
    <w:div w:id="1794783876">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250346">
      <w:bodyDiv w:val="1"/>
      <w:marLeft w:val="0"/>
      <w:marRight w:val="0"/>
      <w:marTop w:val="0"/>
      <w:marBottom w:val="0"/>
      <w:divBdr>
        <w:top w:val="none" w:sz="0" w:space="0" w:color="auto"/>
        <w:left w:val="none" w:sz="0" w:space="0" w:color="auto"/>
        <w:bottom w:val="none" w:sz="0" w:space="0" w:color="auto"/>
        <w:right w:val="none" w:sz="0" w:space="0" w:color="auto"/>
      </w:divBdr>
    </w:div>
    <w:div w:id="1795323793">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758237">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5888">
      <w:bodyDiv w:val="1"/>
      <w:marLeft w:val="0"/>
      <w:marRight w:val="0"/>
      <w:marTop w:val="0"/>
      <w:marBottom w:val="0"/>
      <w:divBdr>
        <w:top w:val="none" w:sz="0" w:space="0" w:color="auto"/>
        <w:left w:val="none" w:sz="0" w:space="0" w:color="auto"/>
        <w:bottom w:val="none" w:sz="0" w:space="0" w:color="auto"/>
        <w:right w:val="none" w:sz="0" w:space="0" w:color="auto"/>
      </w:divBdr>
    </w:div>
    <w:div w:id="179601885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1822">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556018">
      <w:bodyDiv w:val="1"/>
      <w:marLeft w:val="0"/>
      <w:marRight w:val="0"/>
      <w:marTop w:val="0"/>
      <w:marBottom w:val="0"/>
      <w:divBdr>
        <w:top w:val="none" w:sz="0" w:space="0" w:color="auto"/>
        <w:left w:val="none" w:sz="0" w:space="0" w:color="auto"/>
        <w:bottom w:val="none" w:sz="0" w:space="0" w:color="auto"/>
        <w:right w:val="none" w:sz="0" w:space="0" w:color="auto"/>
      </w:divBdr>
    </w:div>
    <w:div w:id="1796673315">
      <w:bodyDiv w:val="1"/>
      <w:marLeft w:val="0"/>
      <w:marRight w:val="0"/>
      <w:marTop w:val="0"/>
      <w:marBottom w:val="0"/>
      <w:divBdr>
        <w:top w:val="none" w:sz="0" w:space="0" w:color="auto"/>
        <w:left w:val="none" w:sz="0" w:space="0" w:color="auto"/>
        <w:bottom w:val="none" w:sz="0" w:space="0" w:color="auto"/>
        <w:right w:val="none" w:sz="0" w:space="0" w:color="auto"/>
      </w:divBdr>
    </w:div>
    <w:div w:id="1796869632">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7916723">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32783">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101054">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494695">
      <w:bodyDiv w:val="1"/>
      <w:marLeft w:val="0"/>
      <w:marRight w:val="0"/>
      <w:marTop w:val="0"/>
      <w:marBottom w:val="0"/>
      <w:divBdr>
        <w:top w:val="none" w:sz="0" w:space="0" w:color="auto"/>
        <w:left w:val="none" w:sz="0" w:space="0" w:color="auto"/>
        <w:bottom w:val="none" w:sz="0" w:space="0" w:color="auto"/>
        <w:right w:val="none" w:sz="0" w:space="0" w:color="auto"/>
      </w:divBdr>
    </w:div>
    <w:div w:id="1799642374">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951075">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029941">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0311">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613466">
      <w:bodyDiv w:val="1"/>
      <w:marLeft w:val="0"/>
      <w:marRight w:val="0"/>
      <w:marTop w:val="0"/>
      <w:marBottom w:val="0"/>
      <w:divBdr>
        <w:top w:val="none" w:sz="0" w:space="0" w:color="auto"/>
        <w:left w:val="none" w:sz="0" w:space="0" w:color="auto"/>
        <w:bottom w:val="none" w:sz="0" w:space="0" w:color="auto"/>
        <w:right w:val="none" w:sz="0" w:space="0" w:color="auto"/>
      </w:divBdr>
    </w:div>
    <w:div w:id="1800684087">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0949986">
      <w:bodyDiv w:val="1"/>
      <w:marLeft w:val="0"/>
      <w:marRight w:val="0"/>
      <w:marTop w:val="0"/>
      <w:marBottom w:val="0"/>
      <w:divBdr>
        <w:top w:val="none" w:sz="0" w:space="0" w:color="auto"/>
        <w:left w:val="none" w:sz="0" w:space="0" w:color="auto"/>
        <w:bottom w:val="none" w:sz="0" w:space="0" w:color="auto"/>
        <w:right w:val="none" w:sz="0" w:space="0" w:color="auto"/>
      </w:divBdr>
    </w:div>
    <w:div w:id="180102557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193038">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265724">
      <w:bodyDiv w:val="1"/>
      <w:marLeft w:val="0"/>
      <w:marRight w:val="0"/>
      <w:marTop w:val="0"/>
      <w:marBottom w:val="0"/>
      <w:divBdr>
        <w:top w:val="none" w:sz="0" w:space="0" w:color="auto"/>
        <w:left w:val="none" w:sz="0" w:space="0" w:color="auto"/>
        <w:bottom w:val="none" w:sz="0" w:space="0" w:color="auto"/>
        <w:right w:val="none" w:sz="0" w:space="0" w:color="auto"/>
      </w:divBdr>
    </w:div>
    <w:div w:id="1801416488">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06673">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1916903">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5541">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2767011">
      <w:bodyDiv w:val="1"/>
      <w:marLeft w:val="0"/>
      <w:marRight w:val="0"/>
      <w:marTop w:val="0"/>
      <w:marBottom w:val="0"/>
      <w:divBdr>
        <w:top w:val="none" w:sz="0" w:space="0" w:color="auto"/>
        <w:left w:val="none" w:sz="0" w:space="0" w:color="auto"/>
        <w:bottom w:val="none" w:sz="0" w:space="0" w:color="auto"/>
        <w:right w:val="none" w:sz="0" w:space="0" w:color="auto"/>
      </w:divBdr>
    </w:div>
    <w:div w:id="1803186401">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5541">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49135">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537288">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076146">
      <w:bodyDiv w:val="1"/>
      <w:marLeft w:val="0"/>
      <w:marRight w:val="0"/>
      <w:marTop w:val="0"/>
      <w:marBottom w:val="0"/>
      <w:divBdr>
        <w:top w:val="none" w:sz="0" w:space="0" w:color="auto"/>
        <w:left w:val="none" w:sz="0" w:space="0" w:color="auto"/>
        <w:bottom w:val="none" w:sz="0" w:space="0" w:color="auto"/>
        <w:right w:val="none" w:sz="0" w:space="0" w:color="auto"/>
      </w:divBdr>
    </w:div>
    <w:div w:id="1805152911">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1461">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344891">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35478">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655754">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21785">
      <w:bodyDiv w:val="1"/>
      <w:marLeft w:val="0"/>
      <w:marRight w:val="0"/>
      <w:marTop w:val="0"/>
      <w:marBottom w:val="0"/>
      <w:divBdr>
        <w:top w:val="none" w:sz="0" w:space="0" w:color="auto"/>
        <w:left w:val="none" w:sz="0" w:space="0" w:color="auto"/>
        <w:bottom w:val="none" w:sz="0" w:space="0" w:color="auto"/>
        <w:right w:val="none" w:sz="0" w:space="0" w:color="auto"/>
      </w:divBdr>
    </w:div>
    <w:div w:id="1805925701">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2088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510442">
      <w:bodyDiv w:val="1"/>
      <w:marLeft w:val="0"/>
      <w:marRight w:val="0"/>
      <w:marTop w:val="0"/>
      <w:marBottom w:val="0"/>
      <w:divBdr>
        <w:top w:val="none" w:sz="0" w:space="0" w:color="auto"/>
        <w:left w:val="none" w:sz="0" w:space="0" w:color="auto"/>
        <w:bottom w:val="none" w:sz="0" w:space="0" w:color="auto"/>
        <w:right w:val="none" w:sz="0" w:space="0" w:color="auto"/>
      </w:divBdr>
    </w:div>
    <w:div w:id="1806585376">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65943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54758">
      <w:bodyDiv w:val="1"/>
      <w:marLeft w:val="0"/>
      <w:marRight w:val="0"/>
      <w:marTop w:val="0"/>
      <w:marBottom w:val="0"/>
      <w:divBdr>
        <w:top w:val="none" w:sz="0" w:space="0" w:color="auto"/>
        <w:left w:val="none" w:sz="0" w:space="0" w:color="auto"/>
        <w:bottom w:val="none" w:sz="0" w:space="0" w:color="auto"/>
        <w:right w:val="none" w:sz="0" w:space="0" w:color="auto"/>
      </w:divBdr>
    </w:div>
    <w:div w:id="1806897122">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4646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17189">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11927">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0484">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0463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161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09669535">
      <w:bodyDiv w:val="1"/>
      <w:marLeft w:val="0"/>
      <w:marRight w:val="0"/>
      <w:marTop w:val="0"/>
      <w:marBottom w:val="0"/>
      <w:divBdr>
        <w:top w:val="none" w:sz="0" w:space="0" w:color="auto"/>
        <w:left w:val="none" w:sz="0" w:space="0" w:color="auto"/>
        <w:bottom w:val="none" w:sz="0" w:space="0" w:color="auto"/>
        <w:right w:val="none" w:sz="0" w:space="0" w:color="auto"/>
      </w:divBdr>
    </w:div>
    <w:div w:id="1810246994">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391374">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514102">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0897200">
      <w:bodyDiv w:val="1"/>
      <w:marLeft w:val="0"/>
      <w:marRight w:val="0"/>
      <w:marTop w:val="0"/>
      <w:marBottom w:val="0"/>
      <w:divBdr>
        <w:top w:val="none" w:sz="0" w:space="0" w:color="auto"/>
        <w:left w:val="none" w:sz="0" w:space="0" w:color="auto"/>
        <w:bottom w:val="none" w:sz="0" w:space="0" w:color="auto"/>
        <w:right w:val="none" w:sz="0" w:space="0" w:color="auto"/>
      </w:divBdr>
    </w:div>
    <w:div w:id="1810974946">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1709545">
      <w:bodyDiv w:val="1"/>
      <w:marLeft w:val="0"/>
      <w:marRight w:val="0"/>
      <w:marTop w:val="0"/>
      <w:marBottom w:val="0"/>
      <w:divBdr>
        <w:top w:val="none" w:sz="0" w:space="0" w:color="auto"/>
        <w:left w:val="none" w:sz="0" w:space="0" w:color="auto"/>
        <w:bottom w:val="none" w:sz="0" w:space="0" w:color="auto"/>
        <w:right w:val="none" w:sz="0" w:space="0" w:color="auto"/>
      </w:divBdr>
    </w:div>
    <w:div w:id="1812018972">
      <w:bodyDiv w:val="1"/>
      <w:marLeft w:val="0"/>
      <w:marRight w:val="0"/>
      <w:marTop w:val="0"/>
      <w:marBottom w:val="0"/>
      <w:divBdr>
        <w:top w:val="none" w:sz="0" w:space="0" w:color="auto"/>
        <w:left w:val="none" w:sz="0" w:space="0" w:color="auto"/>
        <w:bottom w:val="none" w:sz="0" w:space="0" w:color="auto"/>
        <w:right w:val="none" w:sz="0" w:space="0" w:color="auto"/>
      </w:divBdr>
    </w:div>
    <w:div w:id="181216631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696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055075">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23951">
      <w:bodyDiv w:val="1"/>
      <w:marLeft w:val="0"/>
      <w:marRight w:val="0"/>
      <w:marTop w:val="0"/>
      <w:marBottom w:val="0"/>
      <w:divBdr>
        <w:top w:val="none" w:sz="0" w:space="0" w:color="auto"/>
        <w:left w:val="none" w:sz="0" w:space="0" w:color="auto"/>
        <w:bottom w:val="none" w:sz="0" w:space="0" w:color="auto"/>
        <w:right w:val="none" w:sz="0" w:space="0" w:color="auto"/>
      </w:divBdr>
    </w:div>
    <w:div w:id="1813328081">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018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580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24966">
      <w:bodyDiv w:val="1"/>
      <w:marLeft w:val="0"/>
      <w:marRight w:val="0"/>
      <w:marTop w:val="0"/>
      <w:marBottom w:val="0"/>
      <w:divBdr>
        <w:top w:val="none" w:sz="0" w:space="0" w:color="auto"/>
        <w:left w:val="none" w:sz="0" w:space="0" w:color="auto"/>
        <w:bottom w:val="none" w:sz="0" w:space="0" w:color="auto"/>
        <w:right w:val="none" w:sz="0" w:space="0" w:color="auto"/>
      </w:divBdr>
    </w:div>
    <w:div w:id="1814441045">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11021">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07428">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9925">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875879">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530354">
      <w:bodyDiv w:val="1"/>
      <w:marLeft w:val="0"/>
      <w:marRight w:val="0"/>
      <w:marTop w:val="0"/>
      <w:marBottom w:val="0"/>
      <w:divBdr>
        <w:top w:val="none" w:sz="0" w:space="0" w:color="auto"/>
        <w:left w:val="none" w:sz="0" w:space="0" w:color="auto"/>
        <w:bottom w:val="none" w:sz="0" w:space="0" w:color="auto"/>
        <w:right w:val="none" w:sz="0" w:space="0" w:color="auto"/>
      </w:divBdr>
    </w:div>
    <w:div w:id="1816602012">
      <w:bodyDiv w:val="1"/>
      <w:marLeft w:val="0"/>
      <w:marRight w:val="0"/>
      <w:marTop w:val="0"/>
      <w:marBottom w:val="0"/>
      <w:divBdr>
        <w:top w:val="none" w:sz="0" w:space="0" w:color="auto"/>
        <w:left w:val="none" w:sz="0" w:space="0" w:color="auto"/>
        <w:bottom w:val="none" w:sz="0" w:space="0" w:color="auto"/>
        <w:right w:val="none" w:sz="0" w:space="0" w:color="auto"/>
      </w:divBdr>
    </w:div>
    <w:div w:id="181660615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0026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064399">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5128">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48020">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19572">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97017">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0734">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89575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70043">
      <w:bodyDiv w:val="1"/>
      <w:marLeft w:val="0"/>
      <w:marRight w:val="0"/>
      <w:marTop w:val="0"/>
      <w:marBottom w:val="0"/>
      <w:divBdr>
        <w:top w:val="none" w:sz="0" w:space="0" w:color="auto"/>
        <w:left w:val="none" w:sz="0" w:space="0" w:color="auto"/>
        <w:bottom w:val="none" w:sz="0" w:space="0" w:color="auto"/>
        <w:right w:val="none" w:sz="0" w:space="0" w:color="auto"/>
      </w:divBdr>
    </w:div>
    <w:div w:id="181961043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05455">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264060">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4052">
      <w:bodyDiv w:val="1"/>
      <w:marLeft w:val="0"/>
      <w:marRight w:val="0"/>
      <w:marTop w:val="0"/>
      <w:marBottom w:val="0"/>
      <w:divBdr>
        <w:top w:val="none" w:sz="0" w:space="0" w:color="auto"/>
        <w:left w:val="none" w:sz="0" w:space="0" w:color="auto"/>
        <w:bottom w:val="none" w:sz="0" w:space="0" w:color="auto"/>
        <w:right w:val="none" w:sz="0" w:space="0" w:color="auto"/>
      </w:divBdr>
    </w:div>
    <w:div w:id="1820806957">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883930">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193563">
      <w:bodyDiv w:val="1"/>
      <w:marLeft w:val="0"/>
      <w:marRight w:val="0"/>
      <w:marTop w:val="0"/>
      <w:marBottom w:val="0"/>
      <w:divBdr>
        <w:top w:val="none" w:sz="0" w:space="0" w:color="auto"/>
        <w:left w:val="none" w:sz="0" w:space="0" w:color="auto"/>
        <w:bottom w:val="none" w:sz="0" w:space="0" w:color="auto"/>
        <w:right w:val="none" w:sz="0" w:space="0" w:color="auto"/>
      </w:divBdr>
    </w:div>
    <w:div w:id="1821262016">
      <w:bodyDiv w:val="1"/>
      <w:marLeft w:val="0"/>
      <w:marRight w:val="0"/>
      <w:marTop w:val="0"/>
      <w:marBottom w:val="0"/>
      <w:divBdr>
        <w:top w:val="none" w:sz="0" w:space="0" w:color="auto"/>
        <w:left w:val="none" w:sz="0" w:space="0" w:color="auto"/>
        <w:bottom w:val="none" w:sz="0" w:space="0" w:color="auto"/>
        <w:right w:val="none" w:sz="0" w:space="0" w:color="auto"/>
      </w:divBdr>
    </w:div>
    <w:div w:id="1821264316">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6931">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0612">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119941">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7208">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773135">
      <w:bodyDiv w:val="1"/>
      <w:marLeft w:val="0"/>
      <w:marRight w:val="0"/>
      <w:marTop w:val="0"/>
      <w:marBottom w:val="0"/>
      <w:divBdr>
        <w:top w:val="none" w:sz="0" w:space="0" w:color="auto"/>
        <w:left w:val="none" w:sz="0" w:space="0" w:color="auto"/>
        <w:bottom w:val="none" w:sz="0" w:space="0" w:color="auto"/>
        <w:right w:val="none" w:sz="0" w:space="0" w:color="auto"/>
      </w:divBdr>
    </w:div>
    <w:div w:id="1822962093">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497944">
      <w:bodyDiv w:val="1"/>
      <w:marLeft w:val="0"/>
      <w:marRight w:val="0"/>
      <w:marTop w:val="0"/>
      <w:marBottom w:val="0"/>
      <w:divBdr>
        <w:top w:val="none" w:sz="0" w:space="0" w:color="auto"/>
        <w:left w:val="none" w:sz="0" w:space="0" w:color="auto"/>
        <w:bottom w:val="none" w:sz="0" w:space="0" w:color="auto"/>
        <w:right w:val="none" w:sz="0" w:space="0" w:color="auto"/>
      </w:divBdr>
    </w:div>
    <w:div w:id="1823545092">
      <w:bodyDiv w:val="1"/>
      <w:marLeft w:val="0"/>
      <w:marRight w:val="0"/>
      <w:marTop w:val="0"/>
      <w:marBottom w:val="0"/>
      <w:divBdr>
        <w:top w:val="none" w:sz="0" w:space="0" w:color="auto"/>
        <w:left w:val="none" w:sz="0" w:space="0" w:color="auto"/>
        <w:bottom w:val="none" w:sz="0" w:space="0" w:color="auto"/>
        <w:right w:val="none" w:sz="0" w:space="0" w:color="auto"/>
      </w:divBdr>
    </w:div>
    <w:div w:id="1824009495">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16805">
      <w:bodyDiv w:val="1"/>
      <w:marLeft w:val="0"/>
      <w:marRight w:val="0"/>
      <w:marTop w:val="0"/>
      <w:marBottom w:val="0"/>
      <w:divBdr>
        <w:top w:val="none" w:sz="0" w:space="0" w:color="auto"/>
        <w:left w:val="none" w:sz="0" w:space="0" w:color="auto"/>
        <w:bottom w:val="none" w:sz="0" w:space="0" w:color="auto"/>
        <w:right w:val="none" w:sz="0" w:space="0" w:color="auto"/>
      </w:divBdr>
    </w:div>
    <w:div w:id="182466036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858170">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07801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31597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1396">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5858044">
      <w:bodyDiv w:val="1"/>
      <w:marLeft w:val="0"/>
      <w:marRight w:val="0"/>
      <w:marTop w:val="0"/>
      <w:marBottom w:val="0"/>
      <w:divBdr>
        <w:top w:val="none" w:sz="0" w:space="0" w:color="auto"/>
        <w:left w:val="none" w:sz="0" w:space="0" w:color="auto"/>
        <w:bottom w:val="none" w:sz="0" w:space="0" w:color="auto"/>
        <w:right w:val="none" w:sz="0" w:space="0" w:color="auto"/>
      </w:divBdr>
    </w:div>
    <w:div w:id="1825970179">
      <w:bodyDiv w:val="1"/>
      <w:marLeft w:val="0"/>
      <w:marRight w:val="0"/>
      <w:marTop w:val="0"/>
      <w:marBottom w:val="0"/>
      <w:divBdr>
        <w:top w:val="none" w:sz="0" w:space="0" w:color="auto"/>
        <w:left w:val="none" w:sz="0" w:space="0" w:color="auto"/>
        <w:bottom w:val="none" w:sz="0" w:space="0" w:color="auto"/>
        <w:right w:val="none" w:sz="0" w:space="0" w:color="auto"/>
      </w:divBdr>
    </w:div>
    <w:div w:id="1826119845">
      <w:bodyDiv w:val="1"/>
      <w:marLeft w:val="0"/>
      <w:marRight w:val="0"/>
      <w:marTop w:val="0"/>
      <w:marBottom w:val="0"/>
      <w:divBdr>
        <w:top w:val="none" w:sz="0" w:space="0" w:color="auto"/>
        <w:left w:val="none" w:sz="0" w:space="0" w:color="auto"/>
        <w:bottom w:val="none" w:sz="0" w:space="0" w:color="auto"/>
        <w:right w:val="none" w:sz="0" w:space="0" w:color="auto"/>
      </w:divBdr>
    </w:div>
    <w:div w:id="1826126038">
      <w:bodyDiv w:val="1"/>
      <w:marLeft w:val="0"/>
      <w:marRight w:val="0"/>
      <w:marTop w:val="0"/>
      <w:marBottom w:val="0"/>
      <w:divBdr>
        <w:top w:val="none" w:sz="0" w:space="0" w:color="auto"/>
        <w:left w:val="none" w:sz="0" w:space="0" w:color="auto"/>
        <w:bottom w:val="none" w:sz="0" w:space="0" w:color="auto"/>
        <w:right w:val="none" w:sz="0" w:space="0" w:color="auto"/>
      </w:divBdr>
    </w:div>
    <w:div w:id="1826240843">
      <w:bodyDiv w:val="1"/>
      <w:marLeft w:val="0"/>
      <w:marRight w:val="0"/>
      <w:marTop w:val="0"/>
      <w:marBottom w:val="0"/>
      <w:divBdr>
        <w:top w:val="none" w:sz="0" w:space="0" w:color="auto"/>
        <w:left w:val="none" w:sz="0" w:space="0" w:color="auto"/>
        <w:bottom w:val="none" w:sz="0" w:space="0" w:color="auto"/>
        <w:right w:val="none" w:sz="0" w:space="0" w:color="auto"/>
      </w:divBdr>
    </w:div>
    <w:div w:id="1826241588">
      <w:bodyDiv w:val="1"/>
      <w:marLeft w:val="0"/>
      <w:marRight w:val="0"/>
      <w:marTop w:val="0"/>
      <w:marBottom w:val="0"/>
      <w:divBdr>
        <w:top w:val="none" w:sz="0" w:space="0" w:color="auto"/>
        <w:left w:val="none" w:sz="0" w:space="0" w:color="auto"/>
        <w:bottom w:val="none" w:sz="0" w:space="0" w:color="auto"/>
        <w:right w:val="none" w:sz="0" w:space="0" w:color="auto"/>
      </w:divBdr>
    </w:div>
    <w:div w:id="182638831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894261">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744705">
      <w:bodyDiv w:val="1"/>
      <w:marLeft w:val="0"/>
      <w:marRight w:val="0"/>
      <w:marTop w:val="0"/>
      <w:marBottom w:val="0"/>
      <w:divBdr>
        <w:top w:val="none" w:sz="0" w:space="0" w:color="auto"/>
        <w:left w:val="none" w:sz="0" w:space="0" w:color="auto"/>
        <w:bottom w:val="none" w:sz="0" w:space="0" w:color="auto"/>
        <w:right w:val="none" w:sz="0" w:space="0" w:color="auto"/>
      </w:divBdr>
    </w:div>
    <w:div w:id="182774548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06511">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283918">
      <w:bodyDiv w:val="1"/>
      <w:marLeft w:val="0"/>
      <w:marRight w:val="0"/>
      <w:marTop w:val="0"/>
      <w:marBottom w:val="0"/>
      <w:divBdr>
        <w:top w:val="none" w:sz="0" w:space="0" w:color="auto"/>
        <w:left w:val="none" w:sz="0" w:space="0" w:color="auto"/>
        <w:bottom w:val="none" w:sz="0" w:space="0" w:color="auto"/>
        <w:right w:val="none" w:sz="0" w:space="0" w:color="auto"/>
      </w:divBdr>
    </w:div>
    <w:div w:id="182840145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118">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8980731">
      <w:bodyDiv w:val="1"/>
      <w:marLeft w:val="0"/>
      <w:marRight w:val="0"/>
      <w:marTop w:val="0"/>
      <w:marBottom w:val="0"/>
      <w:divBdr>
        <w:top w:val="none" w:sz="0" w:space="0" w:color="auto"/>
        <w:left w:val="none" w:sz="0" w:space="0" w:color="auto"/>
        <w:bottom w:val="none" w:sz="0" w:space="0" w:color="auto"/>
        <w:right w:val="none" w:sz="0" w:space="0" w:color="auto"/>
      </w:divBdr>
    </w:div>
    <w:div w:id="1828982421">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21663">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7299">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487654">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1623">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20314">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290959">
      <w:bodyDiv w:val="1"/>
      <w:marLeft w:val="0"/>
      <w:marRight w:val="0"/>
      <w:marTop w:val="0"/>
      <w:marBottom w:val="0"/>
      <w:divBdr>
        <w:top w:val="none" w:sz="0" w:space="0" w:color="auto"/>
        <w:left w:val="none" w:sz="0" w:space="0" w:color="auto"/>
        <w:bottom w:val="none" w:sz="0" w:space="0" w:color="auto"/>
        <w:right w:val="none" w:sz="0" w:space="0" w:color="auto"/>
      </w:divBdr>
    </w:div>
    <w:div w:id="1831368559">
      <w:bodyDiv w:val="1"/>
      <w:marLeft w:val="0"/>
      <w:marRight w:val="0"/>
      <w:marTop w:val="0"/>
      <w:marBottom w:val="0"/>
      <w:divBdr>
        <w:top w:val="none" w:sz="0" w:space="0" w:color="auto"/>
        <w:left w:val="none" w:sz="0" w:space="0" w:color="auto"/>
        <w:bottom w:val="none" w:sz="0" w:space="0" w:color="auto"/>
        <w:right w:val="none" w:sz="0" w:space="0" w:color="auto"/>
      </w:divBdr>
    </w:div>
    <w:div w:id="1831409020">
      <w:bodyDiv w:val="1"/>
      <w:marLeft w:val="0"/>
      <w:marRight w:val="0"/>
      <w:marTop w:val="0"/>
      <w:marBottom w:val="0"/>
      <w:divBdr>
        <w:top w:val="none" w:sz="0" w:space="0" w:color="auto"/>
        <w:left w:val="none" w:sz="0" w:space="0" w:color="auto"/>
        <w:bottom w:val="none" w:sz="0" w:space="0" w:color="auto"/>
        <w:right w:val="none" w:sz="0" w:space="0" w:color="auto"/>
      </w:divBdr>
    </w:div>
    <w:div w:id="1831557606">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629520">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020134">
      <w:bodyDiv w:val="1"/>
      <w:marLeft w:val="0"/>
      <w:marRight w:val="0"/>
      <w:marTop w:val="0"/>
      <w:marBottom w:val="0"/>
      <w:divBdr>
        <w:top w:val="none" w:sz="0" w:space="0" w:color="auto"/>
        <w:left w:val="none" w:sz="0" w:space="0" w:color="auto"/>
        <w:bottom w:val="none" w:sz="0" w:space="0" w:color="auto"/>
        <w:right w:val="none" w:sz="0" w:space="0" w:color="auto"/>
      </w:divBdr>
    </w:div>
    <w:div w:id="1832137650">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2526073">
      <w:bodyDiv w:val="1"/>
      <w:marLeft w:val="0"/>
      <w:marRight w:val="0"/>
      <w:marTop w:val="0"/>
      <w:marBottom w:val="0"/>
      <w:divBdr>
        <w:top w:val="none" w:sz="0" w:space="0" w:color="auto"/>
        <w:left w:val="none" w:sz="0" w:space="0" w:color="auto"/>
        <w:bottom w:val="none" w:sz="0" w:space="0" w:color="auto"/>
        <w:right w:val="none" w:sz="0" w:space="0" w:color="auto"/>
      </w:divBdr>
    </w:div>
    <w:div w:id="183313916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1802">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566880">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20712">
      <w:bodyDiv w:val="1"/>
      <w:marLeft w:val="0"/>
      <w:marRight w:val="0"/>
      <w:marTop w:val="0"/>
      <w:marBottom w:val="0"/>
      <w:divBdr>
        <w:top w:val="none" w:sz="0" w:space="0" w:color="auto"/>
        <w:left w:val="none" w:sz="0" w:space="0" w:color="auto"/>
        <w:bottom w:val="none" w:sz="0" w:space="0" w:color="auto"/>
        <w:right w:val="none" w:sz="0" w:space="0" w:color="auto"/>
      </w:divBdr>
    </w:div>
    <w:div w:id="1833909162">
      <w:bodyDiv w:val="1"/>
      <w:marLeft w:val="0"/>
      <w:marRight w:val="0"/>
      <w:marTop w:val="0"/>
      <w:marBottom w:val="0"/>
      <w:divBdr>
        <w:top w:val="none" w:sz="0" w:space="0" w:color="auto"/>
        <w:left w:val="none" w:sz="0" w:space="0" w:color="auto"/>
        <w:bottom w:val="none" w:sz="0" w:space="0" w:color="auto"/>
        <w:right w:val="none" w:sz="0" w:space="0" w:color="auto"/>
      </w:divBdr>
    </w:div>
    <w:div w:id="1834223877">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43044">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685429">
      <w:bodyDiv w:val="1"/>
      <w:marLeft w:val="0"/>
      <w:marRight w:val="0"/>
      <w:marTop w:val="0"/>
      <w:marBottom w:val="0"/>
      <w:divBdr>
        <w:top w:val="none" w:sz="0" w:space="0" w:color="auto"/>
        <w:left w:val="none" w:sz="0" w:space="0" w:color="auto"/>
        <w:bottom w:val="none" w:sz="0" w:space="0" w:color="auto"/>
        <w:right w:val="none" w:sz="0" w:space="0" w:color="auto"/>
      </w:divBdr>
    </w:div>
    <w:div w:id="1834758281">
      <w:bodyDiv w:val="1"/>
      <w:marLeft w:val="0"/>
      <w:marRight w:val="0"/>
      <w:marTop w:val="0"/>
      <w:marBottom w:val="0"/>
      <w:divBdr>
        <w:top w:val="none" w:sz="0" w:space="0" w:color="auto"/>
        <w:left w:val="none" w:sz="0" w:space="0" w:color="auto"/>
        <w:bottom w:val="none" w:sz="0" w:space="0" w:color="auto"/>
        <w:right w:val="none" w:sz="0" w:space="0" w:color="auto"/>
      </w:divBdr>
    </w:div>
    <w:div w:id="1834906389">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05053">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21361">
      <w:bodyDiv w:val="1"/>
      <w:marLeft w:val="0"/>
      <w:marRight w:val="0"/>
      <w:marTop w:val="0"/>
      <w:marBottom w:val="0"/>
      <w:divBdr>
        <w:top w:val="none" w:sz="0" w:space="0" w:color="auto"/>
        <w:left w:val="none" w:sz="0" w:space="0" w:color="auto"/>
        <w:bottom w:val="none" w:sz="0" w:space="0" w:color="auto"/>
        <w:right w:val="none" w:sz="0" w:space="0" w:color="auto"/>
      </w:divBdr>
    </w:div>
    <w:div w:id="1835224558">
      <w:bodyDiv w:val="1"/>
      <w:marLeft w:val="0"/>
      <w:marRight w:val="0"/>
      <w:marTop w:val="0"/>
      <w:marBottom w:val="0"/>
      <w:divBdr>
        <w:top w:val="none" w:sz="0" w:space="0" w:color="auto"/>
        <w:left w:val="none" w:sz="0" w:space="0" w:color="auto"/>
        <w:bottom w:val="none" w:sz="0" w:space="0" w:color="auto"/>
        <w:right w:val="none" w:sz="0" w:space="0" w:color="auto"/>
      </w:divBdr>
    </w:div>
    <w:div w:id="1835292329">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368287">
      <w:bodyDiv w:val="1"/>
      <w:marLeft w:val="0"/>
      <w:marRight w:val="0"/>
      <w:marTop w:val="0"/>
      <w:marBottom w:val="0"/>
      <w:divBdr>
        <w:top w:val="none" w:sz="0" w:space="0" w:color="auto"/>
        <w:left w:val="none" w:sz="0" w:space="0" w:color="auto"/>
        <w:bottom w:val="none" w:sz="0" w:space="0" w:color="auto"/>
        <w:right w:val="none" w:sz="0" w:space="0" w:color="auto"/>
      </w:divBdr>
    </w:div>
    <w:div w:id="1835485019">
      <w:bodyDiv w:val="1"/>
      <w:marLeft w:val="0"/>
      <w:marRight w:val="0"/>
      <w:marTop w:val="0"/>
      <w:marBottom w:val="0"/>
      <w:divBdr>
        <w:top w:val="none" w:sz="0" w:space="0" w:color="auto"/>
        <w:left w:val="none" w:sz="0" w:space="0" w:color="auto"/>
        <w:bottom w:val="none" w:sz="0" w:space="0" w:color="auto"/>
        <w:right w:val="none" w:sz="0" w:space="0" w:color="auto"/>
      </w:divBdr>
    </w:div>
    <w:div w:id="1835680800">
      <w:bodyDiv w:val="1"/>
      <w:marLeft w:val="0"/>
      <w:marRight w:val="0"/>
      <w:marTop w:val="0"/>
      <w:marBottom w:val="0"/>
      <w:divBdr>
        <w:top w:val="none" w:sz="0" w:space="0" w:color="auto"/>
        <w:left w:val="none" w:sz="0" w:space="0" w:color="auto"/>
        <w:bottom w:val="none" w:sz="0" w:space="0" w:color="auto"/>
        <w:right w:val="none" w:sz="0" w:space="0" w:color="auto"/>
      </w:divBdr>
    </w:div>
    <w:div w:id="1835684614">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5876811">
      <w:bodyDiv w:val="1"/>
      <w:marLeft w:val="0"/>
      <w:marRight w:val="0"/>
      <w:marTop w:val="0"/>
      <w:marBottom w:val="0"/>
      <w:divBdr>
        <w:top w:val="none" w:sz="0" w:space="0" w:color="auto"/>
        <w:left w:val="none" w:sz="0" w:space="0" w:color="auto"/>
        <w:bottom w:val="none" w:sz="0" w:space="0" w:color="auto"/>
        <w:right w:val="none" w:sz="0" w:space="0" w:color="auto"/>
      </w:divBdr>
    </w:div>
    <w:div w:id="1835952051">
      <w:bodyDiv w:val="1"/>
      <w:marLeft w:val="0"/>
      <w:marRight w:val="0"/>
      <w:marTop w:val="0"/>
      <w:marBottom w:val="0"/>
      <w:divBdr>
        <w:top w:val="none" w:sz="0" w:space="0" w:color="auto"/>
        <w:left w:val="none" w:sz="0" w:space="0" w:color="auto"/>
        <w:bottom w:val="none" w:sz="0" w:space="0" w:color="auto"/>
        <w:right w:val="none" w:sz="0" w:space="0" w:color="auto"/>
      </w:divBdr>
    </w:div>
    <w:div w:id="1835995739">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259934">
      <w:bodyDiv w:val="1"/>
      <w:marLeft w:val="0"/>
      <w:marRight w:val="0"/>
      <w:marTop w:val="0"/>
      <w:marBottom w:val="0"/>
      <w:divBdr>
        <w:top w:val="none" w:sz="0" w:space="0" w:color="auto"/>
        <w:left w:val="none" w:sz="0" w:space="0" w:color="auto"/>
        <w:bottom w:val="none" w:sz="0" w:space="0" w:color="auto"/>
        <w:right w:val="none" w:sz="0" w:space="0" w:color="auto"/>
      </w:divBdr>
    </w:div>
    <w:div w:id="1836412943">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069560">
      <w:bodyDiv w:val="1"/>
      <w:marLeft w:val="0"/>
      <w:marRight w:val="0"/>
      <w:marTop w:val="0"/>
      <w:marBottom w:val="0"/>
      <w:divBdr>
        <w:top w:val="none" w:sz="0" w:space="0" w:color="auto"/>
        <w:left w:val="none" w:sz="0" w:space="0" w:color="auto"/>
        <w:bottom w:val="none" w:sz="0" w:space="0" w:color="auto"/>
        <w:right w:val="none" w:sz="0" w:space="0" w:color="auto"/>
      </w:divBdr>
    </w:div>
    <w:div w:id="1837111943">
      <w:bodyDiv w:val="1"/>
      <w:marLeft w:val="0"/>
      <w:marRight w:val="0"/>
      <w:marTop w:val="0"/>
      <w:marBottom w:val="0"/>
      <w:divBdr>
        <w:top w:val="none" w:sz="0" w:space="0" w:color="auto"/>
        <w:left w:val="none" w:sz="0" w:space="0" w:color="auto"/>
        <w:bottom w:val="none" w:sz="0" w:space="0" w:color="auto"/>
        <w:right w:val="none" w:sz="0" w:space="0" w:color="auto"/>
      </w:divBdr>
    </w:div>
    <w:div w:id="1837302037">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724496">
      <w:bodyDiv w:val="1"/>
      <w:marLeft w:val="0"/>
      <w:marRight w:val="0"/>
      <w:marTop w:val="0"/>
      <w:marBottom w:val="0"/>
      <w:divBdr>
        <w:top w:val="none" w:sz="0" w:space="0" w:color="auto"/>
        <w:left w:val="none" w:sz="0" w:space="0" w:color="auto"/>
        <w:bottom w:val="none" w:sz="0" w:space="0" w:color="auto"/>
        <w:right w:val="none" w:sz="0" w:space="0" w:color="auto"/>
      </w:divBdr>
    </w:div>
    <w:div w:id="1837766882">
      <w:bodyDiv w:val="1"/>
      <w:marLeft w:val="0"/>
      <w:marRight w:val="0"/>
      <w:marTop w:val="0"/>
      <w:marBottom w:val="0"/>
      <w:divBdr>
        <w:top w:val="none" w:sz="0" w:space="0" w:color="auto"/>
        <w:left w:val="none" w:sz="0" w:space="0" w:color="auto"/>
        <w:bottom w:val="none" w:sz="0" w:space="0" w:color="auto"/>
        <w:right w:val="none" w:sz="0" w:space="0" w:color="auto"/>
      </w:divBdr>
    </w:div>
    <w:div w:id="1837843121">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845504">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7961836">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29971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574991">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269134">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4382">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775814">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06869">
      <w:bodyDiv w:val="1"/>
      <w:marLeft w:val="0"/>
      <w:marRight w:val="0"/>
      <w:marTop w:val="0"/>
      <w:marBottom w:val="0"/>
      <w:divBdr>
        <w:top w:val="none" w:sz="0" w:space="0" w:color="auto"/>
        <w:left w:val="none" w:sz="0" w:space="0" w:color="auto"/>
        <w:bottom w:val="none" w:sz="0" w:space="0" w:color="auto"/>
        <w:right w:val="none" w:sz="0" w:space="0" w:color="auto"/>
      </w:divBdr>
    </w:div>
    <w:div w:id="184085058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461431">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316">
      <w:bodyDiv w:val="1"/>
      <w:marLeft w:val="0"/>
      <w:marRight w:val="0"/>
      <w:marTop w:val="0"/>
      <w:marBottom w:val="0"/>
      <w:divBdr>
        <w:top w:val="none" w:sz="0" w:space="0" w:color="auto"/>
        <w:left w:val="none" w:sz="0" w:space="0" w:color="auto"/>
        <w:bottom w:val="none" w:sz="0" w:space="0" w:color="auto"/>
        <w:right w:val="none" w:sz="0" w:space="0" w:color="auto"/>
      </w:divBdr>
    </w:div>
    <w:div w:id="1841697128">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231262">
      <w:bodyDiv w:val="1"/>
      <w:marLeft w:val="0"/>
      <w:marRight w:val="0"/>
      <w:marTop w:val="0"/>
      <w:marBottom w:val="0"/>
      <w:divBdr>
        <w:top w:val="none" w:sz="0" w:space="0" w:color="auto"/>
        <w:left w:val="none" w:sz="0" w:space="0" w:color="auto"/>
        <w:bottom w:val="none" w:sz="0" w:space="0" w:color="auto"/>
        <w:right w:val="none" w:sz="0" w:space="0" w:color="auto"/>
      </w:divBdr>
    </w:div>
    <w:div w:id="1842236850">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04391">
      <w:bodyDiv w:val="1"/>
      <w:marLeft w:val="0"/>
      <w:marRight w:val="0"/>
      <w:marTop w:val="0"/>
      <w:marBottom w:val="0"/>
      <w:divBdr>
        <w:top w:val="none" w:sz="0" w:space="0" w:color="auto"/>
        <w:left w:val="none" w:sz="0" w:space="0" w:color="auto"/>
        <w:bottom w:val="none" w:sz="0" w:space="0" w:color="auto"/>
        <w:right w:val="none" w:sz="0" w:space="0" w:color="auto"/>
      </w:divBdr>
    </w:div>
    <w:div w:id="1842504931">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2647">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89643">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0846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3741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69222">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080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4928156">
      <w:bodyDiv w:val="1"/>
      <w:marLeft w:val="0"/>
      <w:marRight w:val="0"/>
      <w:marTop w:val="0"/>
      <w:marBottom w:val="0"/>
      <w:divBdr>
        <w:top w:val="none" w:sz="0" w:space="0" w:color="auto"/>
        <w:left w:val="none" w:sz="0" w:space="0" w:color="auto"/>
        <w:bottom w:val="none" w:sz="0" w:space="0" w:color="auto"/>
        <w:right w:val="none" w:sz="0" w:space="0" w:color="auto"/>
      </w:divBdr>
    </w:div>
    <w:div w:id="184504764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195847">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431843">
      <w:bodyDiv w:val="1"/>
      <w:marLeft w:val="0"/>
      <w:marRight w:val="0"/>
      <w:marTop w:val="0"/>
      <w:marBottom w:val="0"/>
      <w:divBdr>
        <w:top w:val="none" w:sz="0" w:space="0" w:color="auto"/>
        <w:left w:val="none" w:sz="0" w:space="0" w:color="auto"/>
        <w:bottom w:val="none" w:sz="0" w:space="0" w:color="auto"/>
        <w:right w:val="none" w:sz="0" w:space="0" w:color="auto"/>
      </w:divBdr>
    </w:div>
    <w:div w:id="1845513977">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95039">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2220">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2582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29277">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358281">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12268">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07099">
      <w:bodyDiv w:val="1"/>
      <w:marLeft w:val="0"/>
      <w:marRight w:val="0"/>
      <w:marTop w:val="0"/>
      <w:marBottom w:val="0"/>
      <w:divBdr>
        <w:top w:val="none" w:sz="0" w:space="0" w:color="auto"/>
        <w:left w:val="none" w:sz="0" w:space="0" w:color="auto"/>
        <w:bottom w:val="none" w:sz="0" w:space="0" w:color="auto"/>
        <w:right w:val="none" w:sz="0" w:space="0" w:color="auto"/>
      </w:divBdr>
    </w:div>
    <w:div w:id="1848323537">
      <w:bodyDiv w:val="1"/>
      <w:marLeft w:val="0"/>
      <w:marRight w:val="0"/>
      <w:marTop w:val="0"/>
      <w:marBottom w:val="0"/>
      <w:divBdr>
        <w:top w:val="none" w:sz="0" w:space="0" w:color="auto"/>
        <w:left w:val="none" w:sz="0" w:space="0" w:color="auto"/>
        <w:bottom w:val="none" w:sz="0" w:space="0" w:color="auto"/>
        <w:right w:val="none" w:sz="0" w:space="0" w:color="auto"/>
      </w:divBdr>
    </w:div>
    <w:div w:id="184839786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3254">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6713">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10231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3022">
      <w:bodyDiv w:val="1"/>
      <w:marLeft w:val="0"/>
      <w:marRight w:val="0"/>
      <w:marTop w:val="0"/>
      <w:marBottom w:val="0"/>
      <w:divBdr>
        <w:top w:val="none" w:sz="0" w:space="0" w:color="auto"/>
        <w:left w:val="none" w:sz="0" w:space="0" w:color="auto"/>
        <w:bottom w:val="none" w:sz="0" w:space="0" w:color="auto"/>
        <w:right w:val="none" w:sz="0" w:space="0" w:color="auto"/>
      </w:divBdr>
    </w:div>
    <w:div w:id="1849632430">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833941">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451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42220">
      <w:bodyDiv w:val="1"/>
      <w:marLeft w:val="0"/>
      <w:marRight w:val="0"/>
      <w:marTop w:val="0"/>
      <w:marBottom w:val="0"/>
      <w:divBdr>
        <w:top w:val="none" w:sz="0" w:space="0" w:color="auto"/>
        <w:left w:val="none" w:sz="0" w:space="0" w:color="auto"/>
        <w:bottom w:val="none" w:sz="0" w:space="0" w:color="auto"/>
        <w:right w:val="none" w:sz="0" w:space="0" w:color="auto"/>
      </w:divBdr>
    </w:div>
    <w:div w:id="1852260475">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31002">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15092">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034404">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5637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14888">
      <w:bodyDiv w:val="1"/>
      <w:marLeft w:val="0"/>
      <w:marRight w:val="0"/>
      <w:marTop w:val="0"/>
      <w:marBottom w:val="0"/>
      <w:divBdr>
        <w:top w:val="none" w:sz="0" w:space="0" w:color="auto"/>
        <w:left w:val="none" w:sz="0" w:space="0" w:color="auto"/>
        <w:bottom w:val="none" w:sz="0" w:space="0" w:color="auto"/>
        <w:right w:val="none" w:sz="0" w:space="0" w:color="auto"/>
      </w:divBdr>
    </w:div>
    <w:div w:id="1853757572">
      <w:bodyDiv w:val="1"/>
      <w:marLeft w:val="0"/>
      <w:marRight w:val="0"/>
      <w:marTop w:val="0"/>
      <w:marBottom w:val="0"/>
      <w:divBdr>
        <w:top w:val="none" w:sz="0" w:space="0" w:color="auto"/>
        <w:left w:val="none" w:sz="0" w:space="0" w:color="auto"/>
        <w:bottom w:val="none" w:sz="0" w:space="0" w:color="auto"/>
        <w:right w:val="none" w:sz="0" w:space="0" w:color="auto"/>
      </w:divBdr>
    </w:div>
    <w:div w:id="1853760961">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4222545">
      <w:bodyDiv w:val="1"/>
      <w:marLeft w:val="0"/>
      <w:marRight w:val="0"/>
      <w:marTop w:val="0"/>
      <w:marBottom w:val="0"/>
      <w:divBdr>
        <w:top w:val="none" w:sz="0" w:space="0" w:color="auto"/>
        <w:left w:val="none" w:sz="0" w:space="0" w:color="auto"/>
        <w:bottom w:val="none" w:sz="0" w:space="0" w:color="auto"/>
        <w:right w:val="none" w:sz="0" w:space="0" w:color="auto"/>
      </w:divBdr>
    </w:div>
    <w:div w:id="1854879978">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637">
      <w:bodyDiv w:val="1"/>
      <w:marLeft w:val="0"/>
      <w:marRight w:val="0"/>
      <w:marTop w:val="0"/>
      <w:marBottom w:val="0"/>
      <w:divBdr>
        <w:top w:val="none" w:sz="0" w:space="0" w:color="auto"/>
        <w:left w:val="none" w:sz="0" w:space="0" w:color="auto"/>
        <w:bottom w:val="none" w:sz="0" w:space="0" w:color="auto"/>
        <w:right w:val="none" w:sz="0" w:space="0" w:color="auto"/>
      </w:divBdr>
    </w:div>
    <w:div w:id="1855680057">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12208">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387061">
      <w:bodyDiv w:val="1"/>
      <w:marLeft w:val="0"/>
      <w:marRight w:val="0"/>
      <w:marTop w:val="0"/>
      <w:marBottom w:val="0"/>
      <w:divBdr>
        <w:top w:val="none" w:sz="0" w:space="0" w:color="auto"/>
        <w:left w:val="none" w:sz="0" w:space="0" w:color="auto"/>
        <w:bottom w:val="none" w:sz="0" w:space="0" w:color="auto"/>
        <w:right w:val="none" w:sz="0" w:space="0" w:color="auto"/>
      </w:divBdr>
    </w:div>
    <w:div w:id="1856454411">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771846">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19684">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226825">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575293">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026">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032255">
      <w:bodyDiv w:val="1"/>
      <w:marLeft w:val="0"/>
      <w:marRight w:val="0"/>
      <w:marTop w:val="0"/>
      <w:marBottom w:val="0"/>
      <w:divBdr>
        <w:top w:val="none" w:sz="0" w:space="0" w:color="auto"/>
        <w:left w:val="none" w:sz="0" w:space="0" w:color="auto"/>
        <w:bottom w:val="none" w:sz="0" w:space="0" w:color="auto"/>
        <w:right w:val="none" w:sz="0" w:space="0" w:color="auto"/>
      </w:divBdr>
    </w:div>
    <w:div w:id="1858032480">
      <w:bodyDiv w:val="1"/>
      <w:marLeft w:val="0"/>
      <w:marRight w:val="0"/>
      <w:marTop w:val="0"/>
      <w:marBottom w:val="0"/>
      <w:divBdr>
        <w:top w:val="none" w:sz="0" w:space="0" w:color="auto"/>
        <w:left w:val="none" w:sz="0" w:space="0" w:color="auto"/>
        <w:bottom w:val="none" w:sz="0" w:space="0" w:color="auto"/>
        <w:right w:val="none" w:sz="0" w:space="0" w:color="auto"/>
      </w:divBdr>
    </w:div>
    <w:div w:id="1858040405">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200550">
      <w:bodyDiv w:val="1"/>
      <w:marLeft w:val="0"/>
      <w:marRight w:val="0"/>
      <w:marTop w:val="0"/>
      <w:marBottom w:val="0"/>
      <w:divBdr>
        <w:top w:val="none" w:sz="0" w:space="0" w:color="auto"/>
        <w:left w:val="none" w:sz="0" w:space="0" w:color="auto"/>
        <w:bottom w:val="none" w:sz="0" w:space="0" w:color="auto"/>
        <w:right w:val="none" w:sz="0" w:space="0" w:color="auto"/>
      </w:divBdr>
    </w:div>
    <w:div w:id="1859343428">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539205">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01412">
      <w:bodyDiv w:val="1"/>
      <w:marLeft w:val="0"/>
      <w:marRight w:val="0"/>
      <w:marTop w:val="0"/>
      <w:marBottom w:val="0"/>
      <w:divBdr>
        <w:top w:val="none" w:sz="0" w:space="0" w:color="auto"/>
        <w:left w:val="none" w:sz="0" w:space="0" w:color="auto"/>
        <w:bottom w:val="none" w:sz="0" w:space="0" w:color="auto"/>
        <w:right w:val="none" w:sz="0" w:space="0" w:color="auto"/>
      </w:divBdr>
    </w:div>
    <w:div w:id="1860073601">
      <w:bodyDiv w:val="1"/>
      <w:marLeft w:val="0"/>
      <w:marRight w:val="0"/>
      <w:marTop w:val="0"/>
      <w:marBottom w:val="0"/>
      <w:divBdr>
        <w:top w:val="none" w:sz="0" w:space="0" w:color="auto"/>
        <w:left w:val="none" w:sz="0" w:space="0" w:color="auto"/>
        <w:bottom w:val="none" w:sz="0" w:space="0" w:color="auto"/>
        <w:right w:val="none" w:sz="0" w:space="0" w:color="auto"/>
      </w:divBdr>
    </w:div>
    <w:div w:id="1860122647">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84757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5079">
      <w:bodyDiv w:val="1"/>
      <w:marLeft w:val="0"/>
      <w:marRight w:val="0"/>
      <w:marTop w:val="0"/>
      <w:marBottom w:val="0"/>
      <w:divBdr>
        <w:top w:val="none" w:sz="0" w:space="0" w:color="auto"/>
        <w:left w:val="none" w:sz="0" w:space="0" w:color="auto"/>
        <w:bottom w:val="none" w:sz="0" w:space="0" w:color="auto"/>
        <w:right w:val="none" w:sz="0" w:space="0" w:color="auto"/>
      </w:divBdr>
    </w:div>
    <w:div w:id="1861234644">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60712">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889751">
      <w:bodyDiv w:val="1"/>
      <w:marLeft w:val="0"/>
      <w:marRight w:val="0"/>
      <w:marTop w:val="0"/>
      <w:marBottom w:val="0"/>
      <w:divBdr>
        <w:top w:val="none" w:sz="0" w:space="0" w:color="auto"/>
        <w:left w:val="none" w:sz="0" w:space="0" w:color="auto"/>
        <w:bottom w:val="none" w:sz="0" w:space="0" w:color="auto"/>
        <w:right w:val="none" w:sz="0" w:space="0" w:color="auto"/>
      </w:divBdr>
    </w:div>
    <w:div w:id="1861893427">
      <w:bodyDiv w:val="1"/>
      <w:marLeft w:val="0"/>
      <w:marRight w:val="0"/>
      <w:marTop w:val="0"/>
      <w:marBottom w:val="0"/>
      <w:divBdr>
        <w:top w:val="none" w:sz="0" w:space="0" w:color="auto"/>
        <w:left w:val="none" w:sz="0" w:space="0" w:color="auto"/>
        <w:bottom w:val="none" w:sz="0" w:space="0" w:color="auto"/>
        <w:right w:val="none" w:sz="0" w:space="0" w:color="auto"/>
      </w:divBdr>
    </w:div>
    <w:div w:id="1861895071">
      <w:bodyDiv w:val="1"/>
      <w:marLeft w:val="0"/>
      <w:marRight w:val="0"/>
      <w:marTop w:val="0"/>
      <w:marBottom w:val="0"/>
      <w:divBdr>
        <w:top w:val="none" w:sz="0" w:space="0" w:color="auto"/>
        <w:left w:val="none" w:sz="0" w:space="0" w:color="auto"/>
        <w:bottom w:val="none" w:sz="0" w:space="0" w:color="auto"/>
        <w:right w:val="none" w:sz="0" w:space="0" w:color="auto"/>
      </w:divBdr>
    </w:div>
    <w:div w:id="1861967944">
      <w:bodyDiv w:val="1"/>
      <w:marLeft w:val="0"/>
      <w:marRight w:val="0"/>
      <w:marTop w:val="0"/>
      <w:marBottom w:val="0"/>
      <w:divBdr>
        <w:top w:val="none" w:sz="0" w:space="0" w:color="auto"/>
        <w:left w:val="none" w:sz="0" w:space="0" w:color="auto"/>
        <w:bottom w:val="none" w:sz="0" w:space="0" w:color="auto"/>
        <w:right w:val="none" w:sz="0" w:space="0" w:color="auto"/>
      </w:divBdr>
    </w:div>
    <w:div w:id="186196899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28302">
      <w:bodyDiv w:val="1"/>
      <w:marLeft w:val="0"/>
      <w:marRight w:val="0"/>
      <w:marTop w:val="0"/>
      <w:marBottom w:val="0"/>
      <w:divBdr>
        <w:top w:val="none" w:sz="0" w:space="0" w:color="auto"/>
        <w:left w:val="none" w:sz="0" w:space="0" w:color="auto"/>
        <w:bottom w:val="none" w:sz="0" w:space="0" w:color="auto"/>
        <w:right w:val="none" w:sz="0" w:space="0" w:color="auto"/>
      </w:divBdr>
    </w:div>
    <w:div w:id="1862666203">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7543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2953">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88782">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4541">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132033">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289658">
      <w:bodyDiv w:val="1"/>
      <w:marLeft w:val="0"/>
      <w:marRight w:val="0"/>
      <w:marTop w:val="0"/>
      <w:marBottom w:val="0"/>
      <w:divBdr>
        <w:top w:val="none" w:sz="0" w:space="0" w:color="auto"/>
        <w:left w:val="none" w:sz="0" w:space="0" w:color="auto"/>
        <w:bottom w:val="none" w:sz="0" w:space="0" w:color="auto"/>
        <w:right w:val="none" w:sz="0" w:space="0" w:color="auto"/>
      </w:divBdr>
    </w:div>
    <w:div w:id="1865292127">
      <w:bodyDiv w:val="1"/>
      <w:marLeft w:val="0"/>
      <w:marRight w:val="0"/>
      <w:marTop w:val="0"/>
      <w:marBottom w:val="0"/>
      <w:divBdr>
        <w:top w:val="none" w:sz="0" w:space="0" w:color="auto"/>
        <w:left w:val="none" w:sz="0" w:space="0" w:color="auto"/>
        <w:bottom w:val="none" w:sz="0" w:space="0" w:color="auto"/>
        <w:right w:val="none" w:sz="0" w:space="0" w:color="auto"/>
      </w:divBdr>
    </w:div>
    <w:div w:id="1865439869">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4016">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0815">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19764">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77121">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170">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957">
      <w:bodyDiv w:val="1"/>
      <w:marLeft w:val="0"/>
      <w:marRight w:val="0"/>
      <w:marTop w:val="0"/>
      <w:marBottom w:val="0"/>
      <w:divBdr>
        <w:top w:val="none" w:sz="0" w:space="0" w:color="auto"/>
        <w:left w:val="none" w:sz="0" w:space="0" w:color="auto"/>
        <w:bottom w:val="none" w:sz="0" w:space="0" w:color="auto"/>
        <w:right w:val="none" w:sz="0" w:space="0" w:color="auto"/>
      </w:divBdr>
    </w:div>
    <w:div w:id="1867255546">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0662">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475734">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3125">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2164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835404">
      <w:bodyDiv w:val="1"/>
      <w:marLeft w:val="0"/>
      <w:marRight w:val="0"/>
      <w:marTop w:val="0"/>
      <w:marBottom w:val="0"/>
      <w:divBdr>
        <w:top w:val="none" w:sz="0" w:space="0" w:color="auto"/>
        <w:left w:val="none" w:sz="0" w:space="0" w:color="auto"/>
        <w:bottom w:val="none" w:sz="0" w:space="0" w:color="auto"/>
        <w:right w:val="none" w:sz="0" w:space="0" w:color="auto"/>
      </w:divBdr>
    </w:div>
    <w:div w:id="1868908929">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022825">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489867">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684526">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46625">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4293">
      <w:bodyDiv w:val="1"/>
      <w:marLeft w:val="0"/>
      <w:marRight w:val="0"/>
      <w:marTop w:val="0"/>
      <w:marBottom w:val="0"/>
      <w:divBdr>
        <w:top w:val="none" w:sz="0" w:space="0" w:color="auto"/>
        <w:left w:val="none" w:sz="0" w:space="0" w:color="auto"/>
        <w:bottom w:val="none" w:sz="0" w:space="0" w:color="auto"/>
        <w:right w:val="none" w:sz="0" w:space="0" w:color="auto"/>
      </w:divBdr>
    </w:div>
    <w:div w:id="1870029116">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7632">
      <w:bodyDiv w:val="1"/>
      <w:marLeft w:val="0"/>
      <w:marRight w:val="0"/>
      <w:marTop w:val="0"/>
      <w:marBottom w:val="0"/>
      <w:divBdr>
        <w:top w:val="none" w:sz="0" w:space="0" w:color="auto"/>
        <w:left w:val="none" w:sz="0" w:space="0" w:color="auto"/>
        <w:bottom w:val="none" w:sz="0" w:space="0" w:color="auto"/>
        <w:right w:val="none" w:sz="0" w:space="0" w:color="auto"/>
      </w:divBdr>
    </w:div>
    <w:div w:id="1870340311">
      <w:bodyDiv w:val="1"/>
      <w:marLeft w:val="0"/>
      <w:marRight w:val="0"/>
      <w:marTop w:val="0"/>
      <w:marBottom w:val="0"/>
      <w:divBdr>
        <w:top w:val="none" w:sz="0" w:space="0" w:color="auto"/>
        <w:left w:val="none" w:sz="0" w:space="0" w:color="auto"/>
        <w:bottom w:val="none" w:sz="0" w:space="0" w:color="auto"/>
        <w:right w:val="none" w:sz="0" w:space="0" w:color="auto"/>
      </w:divBdr>
    </w:div>
    <w:div w:id="1870411574">
      <w:bodyDiv w:val="1"/>
      <w:marLeft w:val="0"/>
      <w:marRight w:val="0"/>
      <w:marTop w:val="0"/>
      <w:marBottom w:val="0"/>
      <w:divBdr>
        <w:top w:val="none" w:sz="0" w:space="0" w:color="auto"/>
        <w:left w:val="none" w:sz="0" w:space="0" w:color="auto"/>
        <w:bottom w:val="none" w:sz="0" w:space="0" w:color="auto"/>
        <w:right w:val="none" w:sz="0" w:space="0" w:color="auto"/>
      </w:divBdr>
    </w:div>
    <w:div w:id="1870602587">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0875356">
      <w:bodyDiv w:val="1"/>
      <w:marLeft w:val="0"/>
      <w:marRight w:val="0"/>
      <w:marTop w:val="0"/>
      <w:marBottom w:val="0"/>
      <w:divBdr>
        <w:top w:val="none" w:sz="0" w:space="0" w:color="auto"/>
        <w:left w:val="none" w:sz="0" w:space="0" w:color="auto"/>
        <w:bottom w:val="none" w:sz="0" w:space="0" w:color="auto"/>
        <w:right w:val="none" w:sz="0" w:space="0" w:color="auto"/>
      </w:divBdr>
    </w:div>
    <w:div w:id="1871062199">
      <w:bodyDiv w:val="1"/>
      <w:marLeft w:val="0"/>
      <w:marRight w:val="0"/>
      <w:marTop w:val="0"/>
      <w:marBottom w:val="0"/>
      <w:divBdr>
        <w:top w:val="none" w:sz="0" w:space="0" w:color="auto"/>
        <w:left w:val="none" w:sz="0" w:space="0" w:color="auto"/>
        <w:bottom w:val="none" w:sz="0" w:space="0" w:color="auto"/>
        <w:right w:val="none" w:sz="0" w:space="0" w:color="auto"/>
      </w:divBdr>
    </w:div>
    <w:div w:id="1871142807">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2593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7441">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642717">
      <w:bodyDiv w:val="1"/>
      <w:marLeft w:val="0"/>
      <w:marRight w:val="0"/>
      <w:marTop w:val="0"/>
      <w:marBottom w:val="0"/>
      <w:divBdr>
        <w:top w:val="none" w:sz="0" w:space="0" w:color="auto"/>
        <w:left w:val="none" w:sz="0" w:space="0" w:color="auto"/>
        <w:bottom w:val="none" w:sz="0" w:space="0" w:color="auto"/>
        <w:right w:val="none" w:sz="0" w:space="0" w:color="auto"/>
      </w:divBdr>
    </w:div>
    <w:div w:id="1871647329">
      <w:bodyDiv w:val="1"/>
      <w:marLeft w:val="0"/>
      <w:marRight w:val="0"/>
      <w:marTop w:val="0"/>
      <w:marBottom w:val="0"/>
      <w:divBdr>
        <w:top w:val="none" w:sz="0" w:space="0" w:color="auto"/>
        <w:left w:val="none" w:sz="0" w:space="0" w:color="auto"/>
        <w:bottom w:val="none" w:sz="0" w:space="0" w:color="auto"/>
        <w:right w:val="none" w:sz="0" w:space="0" w:color="auto"/>
      </w:divBdr>
    </w:div>
    <w:div w:id="1871717811">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452539">
      <w:bodyDiv w:val="1"/>
      <w:marLeft w:val="0"/>
      <w:marRight w:val="0"/>
      <w:marTop w:val="0"/>
      <w:marBottom w:val="0"/>
      <w:divBdr>
        <w:top w:val="none" w:sz="0" w:space="0" w:color="auto"/>
        <w:left w:val="none" w:sz="0" w:space="0" w:color="auto"/>
        <w:bottom w:val="none" w:sz="0" w:space="0" w:color="auto"/>
        <w:right w:val="none" w:sz="0" w:space="0" w:color="auto"/>
      </w:divBdr>
    </w:div>
    <w:div w:id="1872573661">
      <w:bodyDiv w:val="1"/>
      <w:marLeft w:val="0"/>
      <w:marRight w:val="0"/>
      <w:marTop w:val="0"/>
      <w:marBottom w:val="0"/>
      <w:divBdr>
        <w:top w:val="none" w:sz="0" w:space="0" w:color="auto"/>
        <w:left w:val="none" w:sz="0" w:space="0" w:color="auto"/>
        <w:bottom w:val="none" w:sz="0" w:space="0" w:color="auto"/>
        <w:right w:val="none" w:sz="0" w:space="0" w:color="auto"/>
      </w:divBdr>
    </w:div>
    <w:div w:id="1872954874">
      <w:bodyDiv w:val="1"/>
      <w:marLeft w:val="0"/>
      <w:marRight w:val="0"/>
      <w:marTop w:val="0"/>
      <w:marBottom w:val="0"/>
      <w:divBdr>
        <w:top w:val="none" w:sz="0" w:space="0" w:color="auto"/>
        <w:left w:val="none" w:sz="0" w:space="0" w:color="auto"/>
        <w:bottom w:val="none" w:sz="0" w:space="0" w:color="auto"/>
        <w:right w:val="none" w:sz="0" w:space="0" w:color="auto"/>
      </w:divBdr>
    </w:div>
    <w:div w:id="1873030502">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97622">
      <w:bodyDiv w:val="1"/>
      <w:marLeft w:val="0"/>
      <w:marRight w:val="0"/>
      <w:marTop w:val="0"/>
      <w:marBottom w:val="0"/>
      <w:divBdr>
        <w:top w:val="none" w:sz="0" w:space="0" w:color="auto"/>
        <w:left w:val="none" w:sz="0" w:space="0" w:color="auto"/>
        <w:bottom w:val="none" w:sz="0" w:space="0" w:color="auto"/>
        <w:right w:val="none" w:sz="0" w:space="0" w:color="auto"/>
      </w:divBdr>
    </w:div>
    <w:div w:id="1873348757">
      <w:bodyDiv w:val="1"/>
      <w:marLeft w:val="0"/>
      <w:marRight w:val="0"/>
      <w:marTop w:val="0"/>
      <w:marBottom w:val="0"/>
      <w:divBdr>
        <w:top w:val="none" w:sz="0" w:space="0" w:color="auto"/>
        <w:left w:val="none" w:sz="0" w:space="0" w:color="auto"/>
        <w:bottom w:val="none" w:sz="0" w:space="0" w:color="auto"/>
        <w:right w:val="none" w:sz="0" w:space="0" w:color="auto"/>
      </w:divBdr>
    </w:div>
    <w:div w:id="1873375005">
      <w:bodyDiv w:val="1"/>
      <w:marLeft w:val="0"/>
      <w:marRight w:val="0"/>
      <w:marTop w:val="0"/>
      <w:marBottom w:val="0"/>
      <w:divBdr>
        <w:top w:val="none" w:sz="0" w:space="0" w:color="auto"/>
        <w:left w:val="none" w:sz="0" w:space="0" w:color="auto"/>
        <w:bottom w:val="none" w:sz="0" w:space="0" w:color="auto"/>
        <w:right w:val="none" w:sz="0" w:space="0" w:color="auto"/>
      </w:divBdr>
    </w:div>
    <w:div w:id="1873499306">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5937">
      <w:bodyDiv w:val="1"/>
      <w:marLeft w:val="0"/>
      <w:marRight w:val="0"/>
      <w:marTop w:val="0"/>
      <w:marBottom w:val="0"/>
      <w:divBdr>
        <w:top w:val="none" w:sz="0" w:space="0" w:color="auto"/>
        <w:left w:val="none" w:sz="0" w:space="0" w:color="auto"/>
        <w:bottom w:val="none" w:sz="0" w:space="0" w:color="auto"/>
        <w:right w:val="none" w:sz="0" w:space="0" w:color="auto"/>
      </w:divBdr>
    </w:div>
    <w:div w:id="1874030232">
      <w:bodyDiv w:val="1"/>
      <w:marLeft w:val="0"/>
      <w:marRight w:val="0"/>
      <w:marTop w:val="0"/>
      <w:marBottom w:val="0"/>
      <w:divBdr>
        <w:top w:val="none" w:sz="0" w:space="0" w:color="auto"/>
        <w:left w:val="none" w:sz="0" w:space="0" w:color="auto"/>
        <w:bottom w:val="none" w:sz="0" w:space="0" w:color="auto"/>
        <w:right w:val="none" w:sz="0" w:space="0" w:color="auto"/>
      </w:divBdr>
    </w:div>
    <w:div w:id="1874073934">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90890">
      <w:bodyDiv w:val="1"/>
      <w:marLeft w:val="0"/>
      <w:marRight w:val="0"/>
      <w:marTop w:val="0"/>
      <w:marBottom w:val="0"/>
      <w:divBdr>
        <w:top w:val="none" w:sz="0" w:space="0" w:color="auto"/>
        <w:left w:val="none" w:sz="0" w:space="0" w:color="auto"/>
        <w:bottom w:val="none" w:sz="0" w:space="0" w:color="auto"/>
        <w:right w:val="none" w:sz="0" w:space="0" w:color="auto"/>
      </w:divBdr>
    </w:div>
    <w:div w:id="1874687957">
      <w:bodyDiv w:val="1"/>
      <w:marLeft w:val="0"/>
      <w:marRight w:val="0"/>
      <w:marTop w:val="0"/>
      <w:marBottom w:val="0"/>
      <w:divBdr>
        <w:top w:val="none" w:sz="0" w:space="0" w:color="auto"/>
        <w:left w:val="none" w:sz="0" w:space="0" w:color="auto"/>
        <w:bottom w:val="none" w:sz="0" w:space="0" w:color="auto"/>
        <w:right w:val="none" w:sz="0" w:space="0" w:color="auto"/>
      </w:divBdr>
    </w:div>
    <w:div w:id="1874727079">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33850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845217">
      <w:bodyDiv w:val="1"/>
      <w:marLeft w:val="0"/>
      <w:marRight w:val="0"/>
      <w:marTop w:val="0"/>
      <w:marBottom w:val="0"/>
      <w:divBdr>
        <w:top w:val="none" w:sz="0" w:space="0" w:color="auto"/>
        <w:left w:val="none" w:sz="0" w:space="0" w:color="auto"/>
        <w:bottom w:val="none" w:sz="0" w:space="0" w:color="auto"/>
        <w:right w:val="none" w:sz="0" w:space="0" w:color="auto"/>
      </w:divBdr>
    </w:div>
    <w:div w:id="1875923513">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544157">
      <w:bodyDiv w:val="1"/>
      <w:marLeft w:val="0"/>
      <w:marRight w:val="0"/>
      <w:marTop w:val="0"/>
      <w:marBottom w:val="0"/>
      <w:divBdr>
        <w:top w:val="none" w:sz="0" w:space="0" w:color="auto"/>
        <w:left w:val="none" w:sz="0" w:space="0" w:color="auto"/>
        <w:bottom w:val="none" w:sz="0" w:space="0" w:color="auto"/>
        <w:right w:val="none" w:sz="0" w:space="0" w:color="auto"/>
      </w:divBdr>
    </w:div>
    <w:div w:id="1877624523">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7960817">
      <w:bodyDiv w:val="1"/>
      <w:marLeft w:val="0"/>
      <w:marRight w:val="0"/>
      <w:marTop w:val="0"/>
      <w:marBottom w:val="0"/>
      <w:divBdr>
        <w:top w:val="none" w:sz="0" w:space="0" w:color="auto"/>
        <w:left w:val="none" w:sz="0" w:space="0" w:color="auto"/>
        <w:bottom w:val="none" w:sz="0" w:space="0" w:color="auto"/>
        <w:right w:val="none" w:sz="0" w:space="0" w:color="auto"/>
      </w:divBdr>
    </w:div>
    <w:div w:id="1878004205">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545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2342">
      <w:bodyDiv w:val="1"/>
      <w:marLeft w:val="0"/>
      <w:marRight w:val="0"/>
      <w:marTop w:val="0"/>
      <w:marBottom w:val="0"/>
      <w:divBdr>
        <w:top w:val="none" w:sz="0" w:space="0" w:color="auto"/>
        <w:left w:val="none" w:sz="0" w:space="0" w:color="auto"/>
        <w:bottom w:val="none" w:sz="0" w:space="0" w:color="auto"/>
        <w:right w:val="none" w:sz="0" w:space="0" w:color="auto"/>
      </w:divBdr>
    </w:div>
    <w:div w:id="187854598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464580">
      <w:bodyDiv w:val="1"/>
      <w:marLeft w:val="0"/>
      <w:marRight w:val="0"/>
      <w:marTop w:val="0"/>
      <w:marBottom w:val="0"/>
      <w:divBdr>
        <w:top w:val="none" w:sz="0" w:space="0" w:color="auto"/>
        <w:left w:val="none" w:sz="0" w:space="0" w:color="auto"/>
        <w:bottom w:val="none" w:sz="0" w:space="0" w:color="auto"/>
        <w:right w:val="none" w:sz="0" w:space="0" w:color="auto"/>
      </w:divBdr>
    </w:div>
    <w:div w:id="1879512276">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1833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5996">
      <w:bodyDiv w:val="1"/>
      <w:marLeft w:val="0"/>
      <w:marRight w:val="0"/>
      <w:marTop w:val="0"/>
      <w:marBottom w:val="0"/>
      <w:divBdr>
        <w:top w:val="none" w:sz="0" w:space="0" w:color="auto"/>
        <w:left w:val="none" w:sz="0" w:space="0" w:color="auto"/>
        <w:bottom w:val="none" w:sz="0" w:space="0" w:color="auto"/>
        <w:right w:val="none" w:sz="0" w:space="0" w:color="auto"/>
      </w:divBdr>
    </w:div>
    <w:div w:id="1880314045">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69948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45810">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8502">
      <w:bodyDiv w:val="1"/>
      <w:marLeft w:val="0"/>
      <w:marRight w:val="0"/>
      <w:marTop w:val="0"/>
      <w:marBottom w:val="0"/>
      <w:divBdr>
        <w:top w:val="none" w:sz="0" w:space="0" w:color="auto"/>
        <w:left w:val="none" w:sz="0" w:space="0" w:color="auto"/>
        <w:bottom w:val="none" w:sz="0" w:space="0" w:color="auto"/>
        <w:right w:val="none" w:sz="0" w:space="0" w:color="auto"/>
      </w:divBdr>
    </w:div>
    <w:div w:id="1882326133">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472260">
      <w:bodyDiv w:val="1"/>
      <w:marLeft w:val="0"/>
      <w:marRight w:val="0"/>
      <w:marTop w:val="0"/>
      <w:marBottom w:val="0"/>
      <w:divBdr>
        <w:top w:val="none" w:sz="0" w:space="0" w:color="auto"/>
        <w:left w:val="none" w:sz="0" w:space="0" w:color="auto"/>
        <w:bottom w:val="none" w:sz="0" w:space="0" w:color="auto"/>
        <w:right w:val="none" w:sz="0" w:space="0" w:color="auto"/>
      </w:divBdr>
    </w:div>
    <w:div w:id="188278690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132224">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208212">
      <w:bodyDiv w:val="1"/>
      <w:marLeft w:val="0"/>
      <w:marRight w:val="0"/>
      <w:marTop w:val="0"/>
      <w:marBottom w:val="0"/>
      <w:divBdr>
        <w:top w:val="none" w:sz="0" w:space="0" w:color="auto"/>
        <w:left w:val="none" w:sz="0" w:space="0" w:color="auto"/>
        <w:bottom w:val="none" w:sz="0" w:space="0" w:color="auto"/>
        <w:right w:val="none" w:sz="0" w:space="0" w:color="auto"/>
      </w:divBdr>
    </w:div>
    <w:div w:id="1883247339">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1560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664323">
      <w:bodyDiv w:val="1"/>
      <w:marLeft w:val="0"/>
      <w:marRight w:val="0"/>
      <w:marTop w:val="0"/>
      <w:marBottom w:val="0"/>
      <w:divBdr>
        <w:top w:val="none" w:sz="0" w:space="0" w:color="auto"/>
        <w:left w:val="none" w:sz="0" w:space="0" w:color="auto"/>
        <w:bottom w:val="none" w:sz="0" w:space="0" w:color="auto"/>
        <w:right w:val="none" w:sz="0" w:space="0" w:color="auto"/>
      </w:divBdr>
    </w:div>
    <w:div w:id="1883666252">
      <w:bodyDiv w:val="1"/>
      <w:marLeft w:val="0"/>
      <w:marRight w:val="0"/>
      <w:marTop w:val="0"/>
      <w:marBottom w:val="0"/>
      <w:divBdr>
        <w:top w:val="none" w:sz="0" w:space="0" w:color="auto"/>
        <w:left w:val="none" w:sz="0" w:space="0" w:color="auto"/>
        <w:bottom w:val="none" w:sz="0" w:space="0" w:color="auto"/>
        <w:right w:val="none" w:sz="0" w:space="0" w:color="auto"/>
      </w:divBdr>
    </w:div>
    <w:div w:id="1883708071">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786438">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3903766">
      <w:bodyDiv w:val="1"/>
      <w:marLeft w:val="0"/>
      <w:marRight w:val="0"/>
      <w:marTop w:val="0"/>
      <w:marBottom w:val="0"/>
      <w:divBdr>
        <w:top w:val="none" w:sz="0" w:space="0" w:color="auto"/>
        <w:left w:val="none" w:sz="0" w:space="0" w:color="auto"/>
        <w:bottom w:val="none" w:sz="0" w:space="0" w:color="auto"/>
        <w:right w:val="none" w:sz="0" w:space="0" w:color="auto"/>
      </w:divBdr>
    </w:div>
    <w:div w:id="1883904266">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18708">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5973">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555703">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287941">
      <w:bodyDiv w:val="1"/>
      <w:marLeft w:val="0"/>
      <w:marRight w:val="0"/>
      <w:marTop w:val="0"/>
      <w:marBottom w:val="0"/>
      <w:divBdr>
        <w:top w:val="none" w:sz="0" w:space="0" w:color="auto"/>
        <w:left w:val="none" w:sz="0" w:space="0" w:color="auto"/>
        <w:bottom w:val="none" w:sz="0" w:space="0" w:color="auto"/>
        <w:right w:val="none" w:sz="0" w:space="0" w:color="auto"/>
      </w:divBdr>
    </w:div>
    <w:div w:id="1885291998">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79">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6553">
      <w:bodyDiv w:val="1"/>
      <w:marLeft w:val="0"/>
      <w:marRight w:val="0"/>
      <w:marTop w:val="0"/>
      <w:marBottom w:val="0"/>
      <w:divBdr>
        <w:top w:val="none" w:sz="0" w:space="0" w:color="auto"/>
        <w:left w:val="none" w:sz="0" w:space="0" w:color="auto"/>
        <w:bottom w:val="none" w:sz="0" w:space="0" w:color="auto"/>
        <w:right w:val="none" w:sz="0" w:space="0" w:color="auto"/>
      </w:divBdr>
    </w:div>
    <w:div w:id="1887133587">
      <w:bodyDiv w:val="1"/>
      <w:marLeft w:val="0"/>
      <w:marRight w:val="0"/>
      <w:marTop w:val="0"/>
      <w:marBottom w:val="0"/>
      <w:divBdr>
        <w:top w:val="none" w:sz="0" w:space="0" w:color="auto"/>
        <w:left w:val="none" w:sz="0" w:space="0" w:color="auto"/>
        <w:bottom w:val="none" w:sz="0" w:space="0" w:color="auto"/>
        <w:right w:val="none" w:sz="0" w:space="0" w:color="auto"/>
      </w:divBdr>
    </w:div>
    <w:div w:id="188717594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0097">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86614">
      <w:bodyDiv w:val="1"/>
      <w:marLeft w:val="0"/>
      <w:marRight w:val="0"/>
      <w:marTop w:val="0"/>
      <w:marBottom w:val="0"/>
      <w:divBdr>
        <w:top w:val="none" w:sz="0" w:space="0" w:color="auto"/>
        <w:left w:val="none" w:sz="0" w:space="0" w:color="auto"/>
        <w:bottom w:val="none" w:sz="0" w:space="0" w:color="auto"/>
        <w:right w:val="none" w:sz="0" w:space="0" w:color="auto"/>
      </w:divBdr>
    </w:div>
    <w:div w:id="1887987412">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8636807">
      <w:bodyDiv w:val="1"/>
      <w:marLeft w:val="0"/>
      <w:marRight w:val="0"/>
      <w:marTop w:val="0"/>
      <w:marBottom w:val="0"/>
      <w:divBdr>
        <w:top w:val="none" w:sz="0" w:space="0" w:color="auto"/>
        <w:left w:val="none" w:sz="0" w:space="0" w:color="auto"/>
        <w:bottom w:val="none" w:sz="0" w:space="0" w:color="auto"/>
        <w:right w:val="none" w:sz="0" w:space="0" w:color="auto"/>
      </w:divBdr>
    </w:div>
    <w:div w:id="1888949919">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596">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101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191832">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09443">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2404">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0928">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799737">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066595">
      <w:bodyDiv w:val="1"/>
      <w:marLeft w:val="0"/>
      <w:marRight w:val="0"/>
      <w:marTop w:val="0"/>
      <w:marBottom w:val="0"/>
      <w:divBdr>
        <w:top w:val="none" w:sz="0" w:space="0" w:color="auto"/>
        <w:left w:val="none" w:sz="0" w:space="0" w:color="auto"/>
        <w:bottom w:val="none" w:sz="0" w:space="0" w:color="auto"/>
        <w:right w:val="none" w:sz="0" w:space="0" w:color="auto"/>
      </w:divBdr>
    </w:div>
    <w:div w:id="1891073318">
      <w:bodyDiv w:val="1"/>
      <w:marLeft w:val="0"/>
      <w:marRight w:val="0"/>
      <w:marTop w:val="0"/>
      <w:marBottom w:val="0"/>
      <w:divBdr>
        <w:top w:val="none" w:sz="0" w:space="0" w:color="auto"/>
        <w:left w:val="none" w:sz="0" w:space="0" w:color="auto"/>
        <w:bottom w:val="none" w:sz="0" w:space="0" w:color="auto"/>
        <w:right w:val="none" w:sz="0" w:space="0" w:color="auto"/>
      </w:divBdr>
    </w:div>
    <w:div w:id="1891381650">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4280">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571544">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40">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695555">
      <w:bodyDiv w:val="1"/>
      <w:marLeft w:val="0"/>
      <w:marRight w:val="0"/>
      <w:marTop w:val="0"/>
      <w:marBottom w:val="0"/>
      <w:divBdr>
        <w:top w:val="none" w:sz="0" w:space="0" w:color="auto"/>
        <w:left w:val="none" w:sz="0" w:space="0" w:color="auto"/>
        <w:bottom w:val="none" w:sz="0" w:space="0" w:color="auto"/>
        <w:right w:val="none" w:sz="0" w:space="0" w:color="auto"/>
      </w:divBdr>
    </w:div>
    <w:div w:id="1892770155">
      <w:bodyDiv w:val="1"/>
      <w:marLeft w:val="0"/>
      <w:marRight w:val="0"/>
      <w:marTop w:val="0"/>
      <w:marBottom w:val="0"/>
      <w:divBdr>
        <w:top w:val="none" w:sz="0" w:space="0" w:color="auto"/>
        <w:left w:val="none" w:sz="0" w:space="0" w:color="auto"/>
        <w:bottom w:val="none" w:sz="0" w:space="0" w:color="auto"/>
        <w:right w:val="none" w:sz="0" w:space="0" w:color="auto"/>
      </w:divBdr>
    </w:div>
    <w:div w:id="1892843492">
      <w:bodyDiv w:val="1"/>
      <w:marLeft w:val="0"/>
      <w:marRight w:val="0"/>
      <w:marTop w:val="0"/>
      <w:marBottom w:val="0"/>
      <w:divBdr>
        <w:top w:val="none" w:sz="0" w:space="0" w:color="auto"/>
        <w:left w:val="none" w:sz="0" w:space="0" w:color="auto"/>
        <w:bottom w:val="none" w:sz="0" w:space="0" w:color="auto"/>
        <w:right w:val="none" w:sz="0" w:space="0" w:color="auto"/>
      </w:divBdr>
    </w:div>
    <w:div w:id="1893038606">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42427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687613">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081356">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50278">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581109">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2989">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252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7999">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2113">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13012">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354015">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970362">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67429">
      <w:bodyDiv w:val="1"/>
      <w:marLeft w:val="0"/>
      <w:marRight w:val="0"/>
      <w:marTop w:val="0"/>
      <w:marBottom w:val="0"/>
      <w:divBdr>
        <w:top w:val="none" w:sz="0" w:space="0" w:color="auto"/>
        <w:left w:val="none" w:sz="0" w:space="0" w:color="auto"/>
        <w:bottom w:val="none" w:sz="0" w:space="0" w:color="auto"/>
        <w:right w:val="none" w:sz="0" w:space="0" w:color="auto"/>
      </w:divBdr>
    </w:div>
    <w:div w:id="1897472426">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54686">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8939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126150">
      <w:bodyDiv w:val="1"/>
      <w:marLeft w:val="0"/>
      <w:marRight w:val="0"/>
      <w:marTop w:val="0"/>
      <w:marBottom w:val="0"/>
      <w:divBdr>
        <w:top w:val="none" w:sz="0" w:space="0" w:color="auto"/>
        <w:left w:val="none" w:sz="0" w:space="0" w:color="auto"/>
        <w:bottom w:val="none" w:sz="0" w:space="0" w:color="auto"/>
        <w:right w:val="none" w:sz="0" w:space="0" w:color="auto"/>
      </w:divBdr>
    </w:div>
    <w:div w:id="1899317391">
      <w:bodyDiv w:val="1"/>
      <w:marLeft w:val="0"/>
      <w:marRight w:val="0"/>
      <w:marTop w:val="0"/>
      <w:marBottom w:val="0"/>
      <w:divBdr>
        <w:top w:val="none" w:sz="0" w:space="0" w:color="auto"/>
        <w:left w:val="none" w:sz="0" w:space="0" w:color="auto"/>
        <w:bottom w:val="none" w:sz="0" w:space="0" w:color="auto"/>
        <w:right w:val="none" w:sz="0" w:space="0" w:color="auto"/>
      </w:divBdr>
    </w:div>
    <w:div w:id="1899582778">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899827024">
      <w:bodyDiv w:val="1"/>
      <w:marLeft w:val="0"/>
      <w:marRight w:val="0"/>
      <w:marTop w:val="0"/>
      <w:marBottom w:val="0"/>
      <w:divBdr>
        <w:top w:val="none" w:sz="0" w:space="0" w:color="auto"/>
        <w:left w:val="none" w:sz="0" w:space="0" w:color="auto"/>
        <w:bottom w:val="none" w:sz="0" w:space="0" w:color="auto"/>
        <w:right w:val="none" w:sz="0" w:space="0" w:color="auto"/>
      </w:divBdr>
    </w:div>
    <w:div w:id="1899852771">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364231">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334">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558724">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092">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669789">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791236">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7449">
      <w:bodyDiv w:val="1"/>
      <w:marLeft w:val="0"/>
      <w:marRight w:val="0"/>
      <w:marTop w:val="0"/>
      <w:marBottom w:val="0"/>
      <w:divBdr>
        <w:top w:val="none" w:sz="0" w:space="0" w:color="auto"/>
        <w:left w:val="none" w:sz="0" w:space="0" w:color="auto"/>
        <w:bottom w:val="none" w:sz="0" w:space="0" w:color="auto"/>
        <w:right w:val="none" w:sz="0" w:space="0" w:color="auto"/>
      </w:divBdr>
    </w:div>
    <w:div w:id="1902018219">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323958">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476878">
      <w:bodyDiv w:val="1"/>
      <w:marLeft w:val="0"/>
      <w:marRight w:val="0"/>
      <w:marTop w:val="0"/>
      <w:marBottom w:val="0"/>
      <w:divBdr>
        <w:top w:val="none" w:sz="0" w:space="0" w:color="auto"/>
        <w:left w:val="none" w:sz="0" w:space="0" w:color="auto"/>
        <w:bottom w:val="none" w:sz="0" w:space="0" w:color="auto"/>
        <w:right w:val="none" w:sz="0" w:space="0" w:color="auto"/>
      </w:divBdr>
    </w:div>
    <w:div w:id="1902710605">
      <w:bodyDiv w:val="1"/>
      <w:marLeft w:val="0"/>
      <w:marRight w:val="0"/>
      <w:marTop w:val="0"/>
      <w:marBottom w:val="0"/>
      <w:divBdr>
        <w:top w:val="none" w:sz="0" w:space="0" w:color="auto"/>
        <w:left w:val="none" w:sz="0" w:space="0" w:color="auto"/>
        <w:bottom w:val="none" w:sz="0" w:space="0" w:color="auto"/>
        <w:right w:val="none" w:sz="0" w:space="0" w:color="auto"/>
      </w:divBdr>
    </w:div>
    <w:div w:id="1902786833">
      <w:bodyDiv w:val="1"/>
      <w:marLeft w:val="0"/>
      <w:marRight w:val="0"/>
      <w:marTop w:val="0"/>
      <w:marBottom w:val="0"/>
      <w:divBdr>
        <w:top w:val="none" w:sz="0" w:space="0" w:color="auto"/>
        <w:left w:val="none" w:sz="0" w:space="0" w:color="auto"/>
        <w:bottom w:val="none" w:sz="0" w:space="0" w:color="auto"/>
        <w:right w:val="none" w:sz="0" w:space="0" w:color="auto"/>
      </w:divBdr>
    </w:div>
    <w:div w:id="1903052714">
      <w:bodyDiv w:val="1"/>
      <w:marLeft w:val="0"/>
      <w:marRight w:val="0"/>
      <w:marTop w:val="0"/>
      <w:marBottom w:val="0"/>
      <w:divBdr>
        <w:top w:val="none" w:sz="0" w:space="0" w:color="auto"/>
        <w:left w:val="none" w:sz="0" w:space="0" w:color="auto"/>
        <w:bottom w:val="none" w:sz="0" w:space="0" w:color="auto"/>
        <w:right w:val="none" w:sz="0" w:space="0" w:color="auto"/>
      </w:divBdr>
    </w:div>
    <w:div w:id="1903100740">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516083">
      <w:bodyDiv w:val="1"/>
      <w:marLeft w:val="0"/>
      <w:marRight w:val="0"/>
      <w:marTop w:val="0"/>
      <w:marBottom w:val="0"/>
      <w:divBdr>
        <w:top w:val="none" w:sz="0" w:space="0" w:color="auto"/>
        <w:left w:val="none" w:sz="0" w:space="0" w:color="auto"/>
        <w:bottom w:val="none" w:sz="0" w:space="0" w:color="auto"/>
        <w:right w:val="none" w:sz="0" w:space="0" w:color="auto"/>
      </w:divBdr>
    </w:div>
    <w:div w:id="1903522476">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25209">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10962">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06653">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144459">
      <w:bodyDiv w:val="1"/>
      <w:marLeft w:val="0"/>
      <w:marRight w:val="0"/>
      <w:marTop w:val="0"/>
      <w:marBottom w:val="0"/>
      <w:divBdr>
        <w:top w:val="none" w:sz="0" w:space="0" w:color="auto"/>
        <w:left w:val="none" w:sz="0" w:space="0" w:color="auto"/>
        <w:bottom w:val="none" w:sz="0" w:space="0" w:color="auto"/>
        <w:right w:val="none" w:sz="0" w:space="0" w:color="auto"/>
      </w:divBdr>
    </w:div>
    <w:div w:id="190621243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605087">
      <w:bodyDiv w:val="1"/>
      <w:marLeft w:val="0"/>
      <w:marRight w:val="0"/>
      <w:marTop w:val="0"/>
      <w:marBottom w:val="0"/>
      <w:divBdr>
        <w:top w:val="none" w:sz="0" w:space="0" w:color="auto"/>
        <w:left w:val="none" w:sz="0" w:space="0" w:color="auto"/>
        <w:bottom w:val="none" w:sz="0" w:space="0" w:color="auto"/>
        <w:right w:val="none" w:sz="0" w:space="0" w:color="auto"/>
      </w:divBdr>
    </w:div>
    <w:div w:id="1906719217">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6989149">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51348">
      <w:bodyDiv w:val="1"/>
      <w:marLeft w:val="0"/>
      <w:marRight w:val="0"/>
      <w:marTop w:val="0"/>
      <w:marBottom w:val="0"/>
      <w:divBdr>
        <w:top w:val="none" w:sz="0" w:space="0" w:color="auto"/>
        <w:left w:val="none" w:sz="0" w:space="0" w:color="auto"/>
        <w:bottom w:val="none" w:sz="0" w:space="0" w:color="auto"/>
        <w:right w:val="none" w:sz="0" w:space="0" w:color="auto"/>
      </w:divBdr>
    </w:div>
    <w:div w:id="190784143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08570">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2340">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8876134">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149678">
      <w:bodyDiv w:val="1"/>
      <w:marLeft w:val="0"/>
      <w:marRight w:val="0"/>
      <w:marTop w:val="0"/>
      <w:marBottom w:val="0"/>
      <w:divBdr>
        <w:top w:val="none" w:sz="0" w:space="0" w:color="auto"/>
        <w:left w:val="none" w:sz="0" w:space="0" w:color="auto"/>
        <w:bottom w:val="none" w:sz="0" w:space="0" w:color="auto"/>
        <w:right w:val="none" w:sz="0" w:space="0" w:color="auto"/>
      </w:divBdr>
    </w:div>
    <w:div w:id="1909262314">
      <w:bodyDiv w:val="1"/>
      <w:marLeft w:val="0"/>
      <w:marRight w:val="0"/>
      <w:marTop w:val="0"/>
      <w:marBottom w:val="0"/>
      <w:divBdr>
        <w:top w:val="none" w:sz="0" w:space="0" w:color="auto"/>
        <w:left w:val="none" w:sz="0" w:space="0" w:color="auto"/>
        <w:bottom w:val="none" w:sz="0" w:space="0" w:color="auto"/>
        <w:right w:val="none" w:sz="0" w:space="0" w:color="auto"/>
      </w:divBdr>
    </w:div>
    <w:div w:id="1909264618">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463652">
      <w:bodyDiv w:val="1"/>
      <w:marLeft w:val="0"/>
      <w:marRight w:val="0"/>
      <w:marTop w:val="0"/>
      <w:marBottom w:val="0"/>
      <w:divBdr>
        <w:top w:val="none" w:sz="0" w:space="0" w:color="auto"/>
        <w:left w:val="none" w:sz="0" w:space="0" w:color="auto"/>
        <w:bottom w:val="none" w:sz="0" w:space="0" w:color="auto"/>
        <w:right w:val="none" w:sz="0" w:space="0" w:color="auto"/>
      </w:divBdr>
    </w:div>
    <w:div w:id="190948830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262611">
      <w:bodyDiv w:val="1"/>
      <w:marLeft w:val="0"/>
      <w:marRight w:val="0"/>
      <w:marTop w:val="0"/>
      <w:marBottom w:val="0"/>
      <w:divBdr>
        <w:top w:val="none" w:sz="0" w:space="0" w:color="auto"/>
        <w:left w:val="none" w:sz="0" w:space="0" w:color="auto"/>
        <w:bottom w:val="none" w:sz="0" w:space="0" w:color="auto"/>
        <w:right w:val="none" w:sz="0" w:space="0" w:color="auto"/>
      </w:divBdr>
    </w:div>
    <w:div w:id="1910310320">
      <w:bodyDiv w:val="1"/>
      <w:marLeft w:val="0"/>
      <w:marRight w:val="0"/>
      <w:marTop w:val="0"/>
      <w:marBottom w:val="0"/>
      <w:divBdr>
        <w:top w:val="none" w:sz="0" w:space="0" w:color="auto"/>
        <w:left w:val="none" w:sz="0" w:space="0" w:color="auto"/>
        <w:bottom w:val="none" w:sz="0" w:space="0" w:color="auto"/>
        <w:right w:val="none" w:sz="0" w:space="0" w:color="auto"/>
      </w:divBdr>
    </w:div>
    <w:div w:id="1910338121">
      <w:bodyDiv w:val="1"/>
      <w:marLeft w:val="0"/>
      <w:marRight w:val="0"/>
      <w:marTop w:val="0"/>
      <w:marBottom w:val="0"/>
      <w:divBdr>
        <w:top w:val="none" w:sz="0" w:space="0" w:color="auto"/>
        <w:left w:val="none" w:sz="0" w:space="0" w:color="auto"/>
        <w:bottom w:val="none" w:sz="0" w:space="0" w:color="auto"/>
        <w:right w:val="none" w:sz="0" w:space="0" w:color="auto"/>
      </w:divBdr>
    </w:div>
    <w:div w:id="1910380301">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532090">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0345">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099379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9035">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153389">
      <w:bodyDiv w:val="1"/>
      <w:marLeft w:val="0"/>
      <w:marRight w:val="0"/>
      <w:marTop w:val="0"/>
      <w:marBottom w:val="0"/>
      <w:divBdr>
        <w:top w:val="none" w:sz="0" w:space="0" w:color="auto"/>
        <w:left w:val="none" w:sz="0" w:space="0" w:color="auto"/>
        <w:bottom w:val="none" w:sz="0" w:space="0" w:color="auto"/>
        <w:right w:val="none" w:sz="0" w:space="0" w:color="auto"/>
      </w:divBdr>
    </w:div>
    <w:div w:id="1912159077">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47">
      <w:bodyDiv w:val="1"/>
      <w:marLeft w:val="0"/>
      <w:marRight w:val="0"/>
      <w:marTop w:val="0"/>
      <w:marBottom w:val="0"/>
      <w:divBdr>
        <w:top w:val="none" w:sz="0" w:space="0" w:color="auto"/>
        <w:left w:val="none" w:sz="0" w:space="0" w:color="auto"/>
        <w:bottom w:val="none" w:sz="0" w:space="0" w:color="auto"/>
        <w:right w:val="none" w:sz="0" w:space="0" w:color="auto"/>
      </w:divBdr>
    </w:div>
    <w:div w:id="1912735247">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93213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0969">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29837">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240336">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01917">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359171">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1077">
      <w:bodyDiv w:val="1"/>
      <w:marLeft w:val="0"/>
      <w:marRight w:val="0"/>
      <w:marTop w:val="0"/>
      <w:marBottom w:val="0"/>
      <w:divBdr>
        <w:top w:val="none" w:sz="0" w:space="0" w:color="auto"/>
        <w:left w:val="none" w:sz="0" w:space="0" w:color="auto"/>
        <w:bottom w:val="none" w:sz="0" w:space="0" w:color="auto"/>
        <w:right w:val="none" w:sz="0" w:space="0" w:color="auto"/>
      </w:divBdr>
    </w:div>
    <w:div w:id="1916894104">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200022">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81269">
      <w:bodyDiv w:val="1"/>
      <w:marLeft w:val="0"/>
      <w:marRight w:val="0"/>
      <w:marTop w:val="0"/>
      <w:marBottom w:val="0"/>
      <w:divBdr>
        <w:top w:val="none" w:sz="0" w:space="0" w:color="auto"/>
        <w:left w:val="none" w:sz="0" w:space="0" w:color="auto"/>
        <w:bottom w:val="none" w:sz="0" w:space="0" w:color="auto"/>
        <w:right w:val="none" w:sz="0" w:space="0" w:color="auto"/>
      </w:divBdr>
    </w:div>
    <w:div w:id="1917783501">
      <w:bodyDiv w:val="1"/>
      <w:marLeft w:val="0"/>
      <w:marRight w:val="0"/>
      <w:marTop w:val="0"/>
      <w:marBottom w:val="0"/>
      <w:divBdr>
        <w:top w:val="none" w:sz="0" w:space="0" w:color="auto"/>
        <w:left w:val="none" w:sz="0" w:space="0" w:color="auto"/>
        <w:bottom w:val="none" w:sz="0" w:space="0" w:color="auto"/>
        <w:right w:val="none" w:sz="0" w:space="0" w:color="auto"/>
      </w:divBdr>
    </w:div>
    <w:div w:id="1917864204">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244614">
      <w:bodyDiv w:val="1"/>
      <w:marLeft w:val="0"/>
      <w:marRight w:val="0"/>
      <w:marTop w:val="0"/>
      <w:marBottom w:val="0"/>
      <w:divBdr>
        <w:top w:val="none" w:sz="0" w:space="0" w:color="auto"/>
        <w:left w:val="none" w:sz="0" w:space="0" w:color="auto"/>
        <w:bottom w:val="none" w:sz="0" w:space="0" w:color="auto"/>
        <w:right w:val="none" w:sz="0" w:space="0" w:color="auto"/>
      </w:divBdr>
    </w:div>
    <w:div w:id="1918319218">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4916">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6007">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9748">
      <w:bodyDiv w:val="1"/>
      <w:marLeft w:val="0"/>
      <w:marRight w:val="0"/>
      <w:marTop w:val="0"/>
      <w:marBottom w:val="0"/>
      <w:divBdr>
        <w:top w:val="none" w:sz="0" w:space="0" w:color="auto"/>
        <w:left w:val="none" w:sz="0" w:space="0" w:color="auto"/>
        <w:bottom w:val="none" w:sz="0" w:space="0" w:color="auto"/>
        <w:right w:val="none" w:sz="0" w:space="0" w:color="auto"/>
      </w:divBdr>
    </w:div>
    <w:div w:id="1918636349">
      <w:bodyDiv w:val="1"/>
      <w:marLeft w:val="0"/>
      <w:marRight w:val="0"/>
      <w:marTop w:val="0"/>
      <w:marBottom w:val="0"/>
      <w:divBdr>
        <w:top w:val="none" w:sz="0" w:space="0" w:color="auto"/>
        <w:left w:val="none" w:sz="0" w:space="0" w:color="auto"/>
        <w:bottom w:val="none" w:sz="0" w:space="0" w:color="auto"/>
        <w:right w:val="none" w:sz="0" w:space="0" w:color="auto"/>
      </w:divBdr>
    </w:div>
    <w:div w:id="1918784295">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787886">
      <w:bodyDiv w:val="1"/>
      <w:marLeft w:val="0"/>
      <w:marRight w:val="0"/>
      <w:marTop w:val="0"/>
      <w:marBottom w:val="0"/>
      <w:divBdr>
        <w:top w:val="none" w:sz="0" w:space="0" w:color="auto"/>
        <w:left w:val="none" w:sz="0" w:space="0" w:color="auto"/>
        <w:bottom w:val="none" w:sz="0" w:space="0" w:color="auto"/>
        <w:right w:val="none" w:sz="0" w:space="0" w:color="auto"/>
      </w:divBdr>
    </w:div>
    <w:div w:id="1918856982">
      <w:bodyDiv w:val="1"/>
      <w:marLeft w:val="0"/>
      <w:marRight w:val="0"/>
      <w:marTop w:val="0"/>
      <w:marBottom w:val="0"/>
      <w:divBdr>
        <w:top w:val="none" w:sz="0" w:space="0" w:color="auto"/>
        <w:left w:val="none" w:sz="0" w:space="0" w:color="auto"/>
        <w:bottom w:val="none" w:sz="0" w:space="0" w:color="auto"/>
        <w:right w:val="none" w:sz="0" w:space="0" w:color="auto"/>
      </w:divBdr>
    </w:div>
    <w:div w:id="1918859505">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8906300">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169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3662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2407">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5605">
      <w:bodyDiv w:val="1"/>
      <w:marLeft w:val="0"/>
      <w:marRight w:val="0"/>
      <w:marTop w:val="0"/>
      <w:marBottom w:val="0"/>
      <w:divBdr>
        <w:top w:val="none" w:sz="0" w:space="0" w:color="auto"/>
        <w:left w:val="none" w:sz="0" w:space="0" w:color="auto"/>
        <w:bottom w:val="none" w:sz="0" w:space="0" w:color="auto"/>
        <w:right w:val="none" w:sz="0" w:space="0" w:color="auto"/>
      </w:divBdr>
    </w:div>
    <w:div w:id="19197085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14121">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5331">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36136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5378">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05850">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4436">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5354">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522683">
      <w:bodyDiv w:val="1"/>
      <w:marLeft w:val="0"/>
      <w:marRight w:val="0"/>
      <w:marTop w:val="0"/>
      <w:marBottom w:val="0"/>
      <w:divBdr>
        <w:top w:val="none" w:sz="0" w:space="0" w:color="auto"/>
        <w:left w:val="none" w:sz="0" w:space="0" w:color="auto"/>
        <w:bottom w:val="none" w:sz="0" w:space="0" w:color="auto"/>
        <w:right w:val="none" w:sz="0" w:space="0" w:color="auto"/>
      </w:divBdr>
    </w:div>
    <w:div w:id="1922829046">
      <w:bodyDiv w:val="1"/>
      <w:marLeft w:val="0"/>
      <w:marRight w:val="0"/>
      <w:marTop w:val="0"/>
      <w:marBottom w:val="0"/>
      <w:divBdr>
        <w:top w:val="none" w:sz="0" w:space="0" w:color="auto"/>
        <w:left w:val="none" w:sz="0" w:space="0" w:color="auto"/>
        <w:bottom w:val="none" w:sz="0" w:space="0" w:color="auto"/>
        <w:right w:val="none" w:sz="0" w:space="0" w:color="auto"/>
      </w:divBdr>
    </w:div>
    <w:div w:id="1922904064">
      <w:bodyDiv w:val="1"/>
      <w:marLeft w:val="0"/>
      <w:marRight w:val="0"/>
      <w:marTop w:val="0"/>
      <w:marBottom w:val="0"/>
      <w:divBdr>
        <w:top w:val="none" w:sz="0" w:space="0" w:color="auto"/>
        <w:left w:val="none" w:sz="0" w:space="0" w:color="auto"/>
        <w:bottom w:val="none" w:sz="0" w:space="0" w:color="auto"/>
        <w:right w:val="none" w:sz="0" w:space="0" w:color="auto"/>
      </w:divBdr>
    </w:div>
    <w:div w:id="1922906831">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17891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752829">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658">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52820">
      <w:bodyDiv w:val="1"/>
      <w:marLeft w:val="0"/>
      <w:marRight w:val="0"/>
      <w:marTop w:val="0"/>
      <w:marBottom w:val="0"/>
      <w:divBdr>
        <w:top w:val="none" w:sz="0" w:space="0" w:color="auto"/>
        <w:left w:val="none" w:sz="0" w:space="0" w:color="auto"/>
        <w:bottom w:val="none" w:sz="0" w:space="0" w:color="auto"/>
        <w:right w:val="none" w:sz="0" w:space="0" w:color="auto"/>
      </w:divBdr>
    </w:div>
    <w:div w:id="1925071315">
      <w:bodyDiv w:val="1"/>
      <w:marLeft w:val="0"/>
      <w:marRight w:val="0"/>
      <w:marTop w:val="0"/>
      <w:marBottom w:val="0"/>
      <w:divBdr>
        <w:top w:val="none" w:sz="0" w:space="0" w:color="auto"/>
        <w:left w:val="none" w:sz="0" w:space="0" w:color="auto"/>
        <w:bottom w:val="none" w:sz="0" w:space="0" w:color="auto"/>
        <w:right w:val="none" w:sz="0" w:space="0" w:color="auto"/>
      </w:divBdr>
    </w:div>
    <w:div w:id="1925146973">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1859">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336083">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019">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5993331">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496433">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52512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18200">
      <w:bodyDiv w:val="1"/>
      <w:marLeft w:val="0"/>
      <w:marRight w:val="0"/>
      <w:marTop w:val="0"/>
      <w:marBottom w:val="0"/>
      <w:divBdr>
        <w:top w:val="none" w:sz="0" w:space="0" w:color="auto"/>
        <w:left w:val="none" w:sz="0" w:space="0" w:color="auto"/>
        <w:bottom w:val="none" w:sz="0" w:space="0" w:color="auto"/>
        <w:right w:val="none" w:sz="0" w:space="0" w:color="auto"/>
      </w:divBdr>
    </w:div>
    <w:div w:id="1926919644">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4525">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982">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765105">
      <w:bodyDiv w:val="1"/>
      <w:marLeft w:val="0"/>
      <w:marRight w:val="0"/>
      <w:marTop w:val="0"/>
      <w:marBottom w:val="0"/>
      <w:divBdr>
        <w:top w:val="none" w:sz="0" w:space="0" w:color="auto"/>
        <w:left w:val="none" w:sz="0" w:space="0" w:color="auto"/>
        <w:bottom w:val="none" w:sz="0" w:space="0" w:color="auto"/>
        <w:right w:val="none" w:sz="0" w:space="0" w:color="auto"/>
      </w:divBdr>
    </w:div>
    <w:div w:id="192788685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611684">
      <w:bodyDiv w:val="1"/>
      <w:marLeft w:val="0"/>
      <w:marRight w:val="0"/>
      <w:marTop w:val="0"/>
      <w:marBottom w:val="0"/>
      <w:divBdr>
        <w:top w:val="none" w:sz="0" w:space="0" w:color="auto"/>
        <w:left w:val="none" w:sz="0" w:space="0" w:color="auto"/>
        <w:bottom w:val="none" w:sz="0" w:space="0" w:color="auto"/>
        <w:right w:val="none" w:sz="0" w:space="0" w:color="auto"/>
      </w:divBdr>
    </w:div>
    <w:div w:id="1928732123">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121422">
      <w:bodyDiv w:val="1"/>
      <w:marLeft w:val="0"/>
      <w:marRight w:val="0"/>
      <w:marTop w:val="0"/>
      <w:marBottom w:val="0"/>
      <w:divBdr>
        <w:top w:val="none" w:sz="0" w:space="0" w:color="auto"/>
        <w:left w:val="none" w:sz="0" w:space="0" w:color="auto"/>
        <w:bottom w:val="none" w:sz="0" w:space="0" w:color="auto"/>
        <w:right w:val="none" w:sz="0" w:space="0" w:color="auto"/>
      </w:divBdr>
    </w:div>
    <w:div w:id="1929121757">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849666">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21382">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192466">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310800">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499767">
      <w:bodyDiv w:val="1"/>
      <w:marLeft w:val="0"/>
      <w:marRight w:val="0"/>
      <w:marTop w:val="0"/>
      <w:marBottom w:val="0"/>
      <w:divBdr>
        <w:top w:val="none" w:sz="0" w:space="0" w:color="auto"/>
        <w:left w:val="none" w:sz="0" w:space="0" w:color="auto"/>
        <w:bottom w:val="none" w:sz="0" w:space="0" w:color="auto"/>
        <w:right w:val="none" w:sz="0" w:space="0" w:color="auto"/>
      </w:divBdr>
    </w:div>
    <w:div w:id="1930625996">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918158">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8078">
      <w:bodyDiv w:val="1"/>
      <w:marLeft w:val="0"/>
      <w:marRight w:val="0"/>
      <w:marTop w:val="0"/>
      <w:marBottom w:val="0"/>
      <w:divBdr>
        <w:top w:val="none" w:sz="0" w:space="0" w:color="auto"/>
        <w:left w:val="none" w:sz="0" w:space="0" w:color="auto"/>
        <w:bottom w:val="none" w:sz="0" w:space="0" w:color="auto"/>
        <w:right w:val="none" w:sz="0" w:space="0" w:color="auto"/>
      </w:divBdr>
    </w:div>
    <w:div w:id="1931889896">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74391">
      <w:bodyDiv w:val="1"/>
      <w:marLeft w:val="0"/>
      <w:marRight w:val="0"/>
      <w:marTop w:val="0"/>
      <w:marBottom w:val="0"/>
      <w:divBdr>
        <w:top w:val="none" w:sz="0" w:space="0" w:color="auto"/>
        <w:left w:val="none" w:sz="0" w:space="0" w:color="auto"/>
        <w:bottom w:val="none" w:sz="0" w:space="0" w:color="auto"/>
        <w:right w:val="none" w:sz="0" w:space="0" w:color="auto"/>
      </w:divBdr>
    </w:div>
    <w:div w:id="193242391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73849">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445">
      <w:bodyDiv w:val="1"/>
      <w:marLeft w:val="0"/>
      <w:marRight w:val="0"/>
      <w:marTop w:val="0"/>
      <w:marBottom w:val="0"/>
      <w:divBdr>
        <w:top w:val="none" w:sz="0" w:space="0" w:color="auto"/>
        <w:left w:val="none" w:sz="0" w:space="0" w:color="auto"/>
        <w:bottom w:val="none" w:sz="0" w:space="0" w:color="auto"/>
        <w:right w:val="none" w:sz="0" w:space="0" w:color="auto"/>
      </w:divBdr>
    </w:div>
    <w:div w:id="1933081803">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102">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26874">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9091">
      <w:bodyDiv w:val="1"/>
      <w:marLeft w:val="0"/>
      <w:marRight w:val="0"/>
      <w:marTop w:val="0"/>
      <w:marBottom w:val="0"/>
      <w:divBdr>
        <w:top w:val="none" w:sz="0" w:space="0" w:color="auto"/>
        <w:left w:val="none" w:sz="0" w:space="0" w:color="auto"/>
        <w:bottom w:val="none" w:sz="0" w:space="0" w:color="auto"/>
        <w:right w:val="none" w:sz="0" w:space="0" w:color="auto"/>
      </w:divBdr>
    </w:div>
    <w:div w:id="1934901093">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625512">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508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5940705">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28521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551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39824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134565">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2902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7099">
      <w:bodyDiv w:val="1"/>
      <w:marLeft w:val="0"/>
      <w:marRight w:val="0"/>
      <w:marTop w:val="0"/>
      <w:marBottom w:val="0"/>
      <w:divBdr>
        <w:top w:val="none" w:sz="0" w:space="0" w:color="auto"/>
        <w:left w:val="none" w:sz="0" w:space="0" w:color="auto"/>
        <w:bottom w:val="none" w:sz="0" w:space="0" w:color="auto"/>
        <w:right w:val="none" w:sz="0" w:space="0" w:color="auto"/>
      </w:divBdr>
    </w:div>
    <w:div w:id="1937858215">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323753">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9078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4287">
      <w:bodyDiv w:val="1"/>
      <w:marLeft w:val="0"/>
      <w:marRight w:val="0"/>
      <w:marTop w:val="0"/>
      <w:marBottom w:val="0"/>
      <w:divBdr>
        <w:top w:val="none" w:sz="0" w:space="0" w:color="auto"/>
        <w:left w:val="none" w:sz="0" w:space="0" w:color="auto"/>
        <w:bottom w:val="none" w:sz="0" w:space="0" w:color="auto"/>
        <w:right w:val="none" w:sz="0" w:space="0" w:color="auto"/>
      </w:divBdr>
    </w:div>
    <w:div w:id="1940335856">
      <w:bodyDiv w:val="1"/>
      <w:marLeft w:val="0"/>
      <w:marRight w:val="0"/>
      <w:marTop w:val="0"/>
      <w:marBottom w:val="0"/>
      <w:divBdr>
        <w:top w:val="none" w:sz="0" w:space="0" w:color="auto"/>
        <w:left w:val="none" w:sz="0" w:space="0" w:color="auto"/>
        <w:bottom w:val="none" w:sz="0" w:space="0" w:color="auto"/>
        <w:right w:val="none" w:sz="0" w:space="0" w:color="auto"/>
      </w:divBdr>
    </w:div>
    <w:div w:id="1940407805">
      <w:bodyDiv w:val="1"/>
      <w:marLeft w:val="0"/>
      <w:marRight w:val="0"/>
      <w:marTop w:val="0"/>
      <w:marBottom w:val="0"/>
      <w:divBdr>
        <w:top w:val="none" w:sz="0" w:space="0" w:color="auto"/>
        <w:left w:val="none" w:sz="0" w:space="0" w:color="auto"/>
        <w:bottom w:val="none" w:sz="0" w:space="0" w:color="auto"/>
        <w:right w:val="none" w:sz="0" w:space="0" w:color="auto"/>
      </w:divBdr>
    </w:div>
    <w:div w:id="1940409949">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478900">
      <w:bodyDiv w:val="1"/>
      <w:marLeft w:val="0"/>
      <w:marRight w:val="0"/>
      <w:marTop w:val="0"/>
      <w:marBottom w:val="0"/>
      <w:divBdr>
        <w:top w:val="none" w:sz="0" w:space="0" w:color="auto"/>
        <w:left w:val="none" w:sz="0" w:space="0" w:color="auto"/>
        <w:bottom w:val="none" w:sz="0" w:space="0" w:color="auto"/>
        <w:right w:val="none" w:sz="0" w:space="0" w:color="auto"/>
      </w:divBdr>
    </w:div>
    <w:div w:id="1940677311">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38930">
      <w:bodyDiv w:val="1"/>
      <w:marLeft w:val="0"/>
      <w:marRight w:val="0"/>
      <w:marTop w:val="0"/>
      <w:marBottom w:val="0"/>
      <w:divBdr>
        <w:top w:val="none" w:sz="0" w:space="0" w:color="auto"/>
        <w:left w:val="none" w:sz="0" w:space="0" w:color="auto"/>
        <w:bottom w:val="none" w:sz="0" w:space="0" w:color="auto"/>
        <w:right w:val="none" w:sz="0" w:space="0" w:color="auto"/>
      </w:divBdr>
    </w:div>
    <w:div w:id="194117809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4452">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639982">
      <w:bodyDiv w:val="1"/>
      <w:marLeft w:val="0"/>
      <w:marRight w:val="0"/>
      <w:marTop w:val="0"/>
      <w:marBottom w:val="0"/>
      <w:divBdr>
        <w:top w:val="none" w:sz="0" w:space="0" w:color="auto"/>
        <w:left w:val="none" w:sz="0" w:space="0" w:color="auto"/>
        <w:bottom w:val="none" w:sz="0" w:space="0" w:color="auto"/>
        <w:right w:val="none" w:sz="0" w:space="0" w:color="auto"/>
      </w:divBdr>
    </w:div>
    <w:div w:id="1941794245">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2185">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198827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49477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8453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7124">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267800">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108778">
      <w:bodyDiv w:val="1"/>
      <w:marLeft w:val="0"/>
      <w:marRight w:val="0"/>
      <w:marTop w:val="0"/>
      <w:marBottom w:val="0"/>
      <w:divBdr>
        <w:top w:val="none" w:sz="0" w:space="0" w:color="auto"/>
        <w:left w:val="none" w:sz="0" w:space="0" w:color="auto"/>
        <w:bottom w:val="none" w:sz="0" w:space="0" w:color="auto"/>
        <w:right w:val="none" w:sz="0" w:space="0" w:color="auto"/>
      </w:divBdr>
    </w:div>
    <w:div w:id="1946108898">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769932">
      <w:bodyDiv w:val="1"/>
      <w:marLeft w:val="0"/>
      <w:marRight w:val="0"/>
      <w:marTop w:val="0"/>
      <w:marBottom w:val="0"/>
      <w:divBdr>
        <w:top w:val="none" w:sz="0" w:space="0" w:color="auto"/>
        <w:left w:val="none" w:sz="0" w:space="0" w:color="auto"/>
        <w:bottom w:val="none" w:sz="0" w:space="0" w:color="auto"/>
        <w:right w:val="none" w:sz="0" w:space="0" w:color="auto"/>
      </w:divBdr>
    </w:div>
    <w:div w:id="1947038677">
      <w:bodyDiv w:val="1"/>
      <w:marLeft w:val="0"/>
      <w:marRight w:val="0"/>
      <w:marTop w:val="0"/>
      <w:marBottom w:val="0"/>
      <w:divBdr>
        <w:top w:val="none" w:sz="0" w:space="0" w:color="auto"/>
        <w:left w:val="none" w:sz="0" w:space="0" w:color="auto"/>
        <w:bottom w:val="none" w:sz="0" w:space="0" w:color="auto"/>
        <w:right w:val="none" w:sz="0" w:space="0" w:color="auto"/>
      </w:divBdr>
    </w:div>
    <w:div w:id="1947078967">
      <w:bodyDiv w:val="1"/>
      <w:marLeft w:val="0"/>
      <w:marRight w:val="0"/>
      <w:marTop w:val="0"/>
      <w:marBottom w:val="0"/>
      <w:divBdr>
        <w:top w:val="none" w:sz="0" w:space="0" w:color="auto"/>
        <w:left w:val="none" w:sz="0" w:space="0" w:color="auto"/>
        <w:bottom w:val="none" w:sz="0" w:space="0" w:color="auto"/>
        <w:right w:val="none" w:sz="0" w:space="0" w:color="auto"/>
      </w:divBdr>
    </w:div>
    <w:div w:id="1947082155">
      <w:bodyDiv w:val="1"/>
      <w:marLeft w:val="0"/>
      <w:marRight w:val="0"/>
      <w:marTop w:val="0"/>
      <w:marBottom w:val="0"/>
      <w:divBdr>
        <w:top w:val="none" w:sz="0" w:space="0" w:color="auto"/>
        <w:left w:val="none" w:sz="0" w:space="0" w:color="auto"/>
        <w:bottom w:val="none" w:sz="0" w:space="0" w:color="auto"/>
        <w:right w:val="none" w:sz="0" w:space="0" w:color="auto"/>
      </w:divBdr>
    </w:div>
    <w:div w:id="1947149961">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35049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21637">
      <w:bodyDiv w:val="1"/>
      <w:marLeft w:val="0"/>
      <w:marRight w:val="0"/>
      <w:marTop w:val="0"/>
      <w:marBottom w:val="0"/>
      <w:divBdr>
        <w:top w:val="none" w:sz="0" w:space="0" w:color="auto"/>
        <w:left w:val="none" w:sz="0" w:space="0" w:color="auto"/>
        <w:bottom w:val="none" w:sz="0" w:space="0" w:color="auto"/>
        <w:right w:val="none" w:sz="0" w:space="0" w:color="auto"/>
      </w:divBdr>
    </w:div>
    <w:div w:id="1947425835">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12513">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4461">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38091">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53809">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407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090482">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236077">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80323">
      <w:bodyDiv w:val="1"/>
      <w:marLeft w:val="0"/>
      <w:marRight w:val="0"/>
      <w:marTop w:val="0"/>
      <w:marBottom w:val="0"/>
      <w:divBdr>
        <w:top w:val="none" w:sz="0" w:space="0" w:color="auto"/>
        <w:left w:val="none" w:sz="0" w:space="0" w:color="auto"/>
        <w:bottom w:val="none" w:sz="0" w:space="0" w:color="auto"/>
        <w:right w:val="none" w:sz="0" w:space="0" w:color="auto"/>
      </w:divBdr>
    </w:div>
    <w:div w:id="1951089753">
      <w:bodyDiv w:val="1"/>
      <w:marLeft w:val="0"/>
      <w:marRight w:val="0"/>
      <w:marTop w:val="0"/>
      <w:marBottom w:val="0"/>
      <w:divBdr>
        <w:top w:val="none" w:sz="0" w:space="0" w:color="auto"/>
        <w:left w:val="none" w:sz="0" w:space="0" w:color="auto"/>
        <w:bottom w:val="none" w:sz="0" w:space="0" w:color="auto"/>
        <w:right w:val="none" w:sz="0" w:space="0" w:color="auto"/>
      </w:divBdr>
    </w:div>
    <w:div w:id="1951157524">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8857">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04806">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20426">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14073">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58689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570">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80515">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3856690">
      <w:bodyDiv w:val="1"/>
      <w:marLeft w:val="0"/>
      <w:marRight w:val="0"/>
      <w:marTop w:val="0"/>
      <w:marBottom w:val="0"/>
      <w:divBdr>
        <w:top w:val="none" w:sz="0" w:space="0" w:color="auto"/>
        <w:left w:val="none" w:sz="0" w:space="0" w:color="auto"/>
        <w:bottom w:val="none" w:sz="0" w:space="0" w:color="auto"/>
        <w:right w:val="none" w:sz="0" w:space="0" w:color="auto"/>
      </w:divBdr>
    </w:div>
    <w:div w:id="1953903994">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53642">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2483">
      <w:bodyDiv w:val="1"/>
      <w:marLeft w:val="0"/>
      <w:marRight w:val="0"/>
      <w:marTop w:val="0"/>
      <w:marBottom w:val="0"/>
      <w:divBdr>
        <w:top w:val="none" w:sz="0" w:space="0" w:color="auto"/>
        <w:left w:val="none" w:sz="0" w:space="0" w:color="auto"/>
        <w:bottom w:val="none" w:sz="0" w:space="0" w:color="auto"/>
        <w:right w:val="none" w:sz="0" w:space="0" w:color="auto"/>
      </w:divBdr>
    </w:div>
    <w:div w:id="1954432103">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748766">
      <w:bodyDiv w:val="1"/>
      <w:marLeft w:val="0"/>
      <w:marRight w:val="0"/>
      <w:marTop w:val="0"/>
      <w:marBottom w:val="0"/>
      <w:divBdr>
        <w:top w:val="none" w:sz="0" w:space="0" w:color="auto"/>
        <w:left w:val="none" w:sz="0" w:space="0" w:color="auto"/>
        <w:bottom w:val="none" w:sz="0" w:space="0" w:color="auto"/>
        <w:right w:val="none" w:sz="0" w:space="0" w:color="auto"/>
      </w:divBdr>
    </w:div>
    <w:div w:id="1954825290">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15357">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1295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6948">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4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805">
      <w:bodyDiv w:val="1"/>
      <w:marLeft w:val="0"/>
      <w:marRight w:val="0"/>
      <w:marTop w:val="0"/>
      <w:marBottom w:val="0"/>
      <w:divBdr>
        <w:top w:val="none" w:sz="0" w:space="0" w:color="auto"/>
        <w:left w:val="none" w:sz="0" w:space="0" w:color="auto"/>
        <w:bottom w:val="none" w:sz="0" w:space="0" w:color="auto"/>
        <w:right w:val="none" w:sz="0" w:space="0" w:color="auto"/>
      </w:divBdr>
    </w:div>
    <w:div w:id="1956131306">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791363">
      <w:bodyDiv w:val="1"/>
      <w:marLeft w:val="0"/>
      <w:marRight w:val="0"/>
      <w:marTop w:val="0"/>
      <w:marBottom w:val="0"/>
      <w:divBdr>
        <w:top w:val="none" w:sz="0" w:space="0" w:color="auto"/>
        <w:left w:val="none" w:sz="0" w:space="0" w:color="auto"/>
        <w:bottom w:val="none" w:sz="0" w:space="0" w:color="auto"/>
        <w:right w:val="none" w:sz="0" w:space="0" w:color="auto"/>
      </w:divBdr>
    </w:div>
    <w:div w:id="1956936224">
      <w:bodyDiv w:val="1"/>
      <w:marLeft w:val="0"/>
      <w:marRight w:val="0"/>
      <w:marTop w:val="0"/>
      <w:marBottom w:val="0"/>
      <w:divBdr>
        <w:top w:val="none" w:sz="0" w:space="0" w:color="auto"/>
        <w:left w:val="none" w:sz="0" w:space="0" w:color="auto"/>
        <w:bottom w:val="none" w:sz="0" w:space="0" w:color="auto"/>
        <w:right w:val="none" w:sz="0" w:space="0" w:color="auto"/>
      </w:divBdr>
    </w:div>
    <w:div w:id="1956985027">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326422">
      <w:bodyDiv w:val="1"/>
      <w:marLeft w:val="0"/>
      <w:marRight w:val="0"/>
      <w:marTop w:val="0"/>
      <w:marBottom w:val="0"/>
      <w:divBdr>
        <w:top w:val="none" w:sz="0" w:space="0" w:color="auto"/>
        <w:left w:val="none" w:sz="0" w:space="0" w:color="auto"/>
        <w:bottom w:val="none" w:sz="0" w:space="0" w:color="auto"/>
        <w:right w:val="none" w:sz="0" w:space="0" w:color="auto"/>
      </w:divBdr>
    </w:div>
    <w:div w:id="1957443267">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641286">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7980071">
      <w:bodyDiv w:val="1"/>
      <w:marLeft w:val="0"/>
      <w:marRight w:val="0"/>
      <w:marTop w:val="0"/>
      <w:marBottom w:val="0"/>
      <w:divBdr>
        <w:top w:val="none" w:sz="0" w:space="0" w:color="auto"/>
        <w:left w:val="none" w:sz="0" w:space="0" w:color="auto"/>
        <w:bottom w:val="none" w:sz="0" w:space="0" w:color="auto"/>
        <w:right w:val="none" w:sz="0" w:space="0" w:color="auto"/>
      </w:divBdr>
    </w:div>
    <w:div w:id="1957984572">
      <w:bodyDiv w:val="1"/>
      <w:marLeft w:val="0"/>
      <w:marRight w:val="0"/>
      <w:marTop w:val="0"/>
      <w:marBottom w:val="0"/>
      <w:divBdr>
        <w:top w:val="none" w:sz="0" w:space="0" w:color="auto"/>
        <w:left w:val="none" w:sz="0" w:space="0" w:color="auto"/>
        <w:bottom w:val="none" w:sz="0" w:space="0" w:color="auto"/>
        <w:right w:val="none" w:sz="0" w:space="0" w:color="auto"/>
      </w:divBdr>
    </w:div>
    <w:div w:id="195817294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19316">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3996">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2796">
      <w:bodyDiv w:val="1"/>
      <w:marLeft w:val="0"/>
      <w:marRight w:val="0"/>
      <w:marTop w:val="0"/>
      <w:marBottom w:val="0"/>
      <w:divBdr>
        <w:top w:val="none" w:sz="0" w:space="0" w:color="auto"/>
        <w:left w:val="none" w:sz="0" w:space="0" w:color="auto"/>
        <w:bottom w:val="none" w:sz="0" w:space="0" w:color="auto"/>
        <w:right w:val="none" w:sz="0" w:space="0" w:color="auto"/>
      </w:divBdr>
    </w:div>
    <w:div w:id="1958483014">
      <w:bodyDiv w:val="1"/>
      <w:marLeft w:val="0"/>
      <w:marRight w:val="0"/>
      <w:marTop w:val="0"/>
      <w:marBottom w:val="0"/>
      <w:divBdr>
        <w:top w:val="none" w:sz="0" w:space="0" w:color="auto"/>
        <w:left w:val="none" w:sz="0" w:space="0" w:color="auto"/>
        <w:bottom w:val="none" w:sz="0" w:space="0" w:color="auto"/>
        <w:right w:val="none" w:sz="0" w:space="0" w:color="auto"/>
      </w:divBdr>
    </w:div>
    <w:div w:id="1958487894">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218717">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1614">
      <w:bodyDiv w:val="1"/>
      <w:marLeft w:val="0"/>
      <w:marRight w:val="0"/>
      <w:marTop w:val="0"/>
      <w:marBottom w:val="0"/>
      <w:divBdr>
        <w:top w:val="none" w:sz="0" w:space="0" w:color="auto"/>
        <w:left w:val="none" w:sz="0" w:space="0" w:color="auto"/>
        <w:bottom w:val="none" w:sz="0" w:space="0" w:color="auto"/>
        <w:right w:val="none" w:sz="0" w:space="0" w:color="auto"/>
      </w:divBdr>
    </w:div>
    <w:div w:id="1959557964">
      <w:bodyDiv w:val="1"/>
      <w:marLeft w:val="0"/>
      <w:marRight w:val="0"/>
      <w:marTop w:val="0"/>
      <w:marBottom w:val="0"/>
      <w:divBdr>
        <w:top w:val="none" w:sz="0" w:space="0" w:color="auto"/>
        <w:left w:val="none" w:sz="0" w:space="0" w:color="auto"/>
        <w:bottom w:val="none" w:sz="0" w:space="0" w:color="auto"/>
        <w:right w:val="none" w:sz="0" w:space="0" w:color="auto"/>
      </w:divBdr>
    </w:div>
    <w:div w:id="195960011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606540">
      <w:bodyDiv w:val="1"/>
      <w:marLeft w:val="0"/>
      <w:marRight w:val="0"/>
      <w:marTop w:val="0"/>
      <w:marBottom w:val="0"/>
      <w:divBdr>
        <w:top w:val="none" w:sz="0" w:space="0" w:color="auto"/>
        <w:left w:val="none" w:sz="0" w:space="0" w:color="auto"/>
        <w:bottom w:val="none" w:sz="0" w:space="0" w:color="auto"/>
        <w:right w:val="none" w:sz="0" w:space="0" w:color="auto"/>
      </w:divBdr>
    </w:div>
    <w:div w:id="1959725984">
      <w:bodyDiv w:val="1"/>
      <w:marLeft w:val="0"/>
      <w:marRight w:val="0"/>
      <w:marTop w:val="0"/>
      <w:marBottom w:val="0"/>
      <w:divBdr>
        <w:top w:val="none" w:sz="0" w:space="0" w:color="auto"/>
        <w:left w:val="none" w:sz="0" w:space="0" w:color="auto"/>
        <w:bottom w:val="none" w:sz="0" w:space="0" w:color="auto"/>
        <w:right w:val="none" w:sz="0" w:space="0" w:color="auto"/>
      </w:divBdr>
    </w:div>
    <w:div w:id="1959753884">
      <w:bodyDiv w:val="1"/>
      <w:marLeft w:val="0"/>
      <w:marRight w:val="0"/>
      <w:marTop w:val="0"/>
      <w:marBottom w:val="0"/>
      <w:divBdr>
        <w:top w:val="none" w:sz="0" w:space="0" w:color="auto"/>
        <w:left w:val="none" w:sz="0" w:space="0" w:color="auto"/>
        <w:bottom w:val="none" w:sz="0" w:space="0" w:color="auto"/>
        <w:right w:val="none" w:sz="0" w:space="0" w:color="auto"/>
      </w:divBdr>
    </w:div>
    <w:div w:id="1959794864">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873856">
      <w:bodyDiv w:val="1"/>
      <w:marLeft w:val="0"/>
      <w:marRight w:val="0"/>
      <w:marTop w:val="0"/>
      <w:marBottom w:val="0"/>
      <w:divBdr>
        <w:top w:val="none" w:sz="0" w:space="0" w:color="auto"/>
        <w:left w:val="none" w:sz="0" w:space="0" w:color="auto"/>
        <w:bottom w:val="none" w:sz="0" w:space="0" w:color="auto"/>
        <w:right w:val="none" w:sz="0" w:space="0" w:color="auto"/>
      </w:divBdr>
    </w:div>
    <w:div w:id="1959874899">
      <w:bodyDiv w:val="1"/>
      <w:marLeft w:val="0"/>
      <w:marRight w:val="0"/>
      <w:marTop w:val="0"/>
      <w:marBottom w:val="0"/>
      <w:divBdr>
        <w:top w:val="none" w:sz="0" w:space="0" w:color="auto"/>
        <w:left w:val="none" w:sz="0" w:space="0" w:color="auto"/>
        <w:bottom w:val="none" w:sz="0" w:space="0" w:color="auto"/>
        <w:right w:val="none" w:sz="0" w:space="0" w:color="auto"/>
      </w:divBdr>
    </w:div>
    <w:div w:id="1959947296">
      <w:bodyDiv w:val="1"/>
      <w:marLeft w:val="0"/>
      <w:marRight w:val="0"/>
      <w:marTop w:val="0"/>
      <w:marBottom w:val="0"/>
      <w:divBdr>
        <w:top w:val="none" w:sz="0" w:space="0" w:color="auto"/>
        <w:left w:val="none" w:sz="0" w:space="0" w:color="auto"/>
        <w:bottom w:val="none" w:sz="0" w:space="0" w:color="auto"/>
        <w:right w:val="none" w:sz="0" w:space="0" w:color="auto"/>
      </w:divBdr>
    </w:div>
    <w:div w:id="1959992780">
      <w:bodyDiv w:val="1"/>
      <w:marLeft w:val="0"/>
      <w:marRight w:val="0"/>
      <w:marTop w:val="0"/>
      <w:marBottom w:val="0"/>
      <w:divBdr>
        <w:top w:val="none" w:sz="0" w:space="0" w:color="auto"/>
        <w:left w:val="none" w:sz="0" w:space="0" w:color="auto"/>
        <w:bottom w:val="none" w:sz="0" w:space="0" w:color="auto"/>
        <w:right w:val="none" w:sz="0" w:space="0" w:color="auto"/>
      </w:divBdr>
    </w:div>
    <w:div w:id="1960066316">
      <w:bodyDiv w:val="1"/>
      <w:marLeft w:val="0"/>
      <w:marRight w:val="0"/>
      <w:marTop w:val="0"/>
      <w:marBottom w:val="0"/>
      <w:divBdr>
        <w:top w:val="none" w:sz="0" w:space="0" w:color="auto"/>
        <w:left w:val="none" w:sz="0" w:space="0" w:color="auto"/>
        <w:bottom w:val="none" w:sz="0" w:space="0" w:color="auto"/>
        <w:right w:val="none" w:sz="0" w:space="0" w:color="auto"/>
      </w:divBdr>
    </w:div>
    <w:div w:id="1960262915">
      <w:bodyDiv w:val="1"/>
      <w:marLeft w:val="0"/>
      <w:marRight w:val="0"/>
      <w:marTop w:val="0"/>
      <w:marBottom w:val="0"/>
      <w:divBdr>
        <w:top w:val="none" w:sz="0" w:space="0" w:color="auto"/>
        <w:left w:val="none" w:sz="0" w:space="0" w:color="auto"/>
        <w:bottom w:val="none" w:sz="0" w:space="0" w:color="auto"/>
        <w:right w:val="none" w:sz="0" w:space="0" w:color="auto"/>
      </w:divBdr>
    </w:div>
    <w:div w:id="1960331704">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46206">
      <w:bodyDiv w:val="1"/>
      <w:marLeft w:val="0"/>
      <w:marRight w:val="0"/>
      <w:marTop w:val="0"/>
      <w:marBottom w:val="0"/>
      <w:divBdr>
        <w:top w:val="none" w:sz="0" w:space="0" w:color="auto"/>
        <w:left w:val="none" w:sz="0" w:space="0" w:color="auto"/>
        <w:bottom w:val="none" w:sz="0" w:space="0" w:color="auto"/>
        <w:right w:val="none" w:sz="0" w:space="0" w:color="auto"/>
      </w:divBdr>
    </w:div>
    <w:div w:id="1960800434">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50865">
      <w:bodyDiv w:val="1"/>
      <w:marLeft w:val="0"/>
      <w:marRight w:val="0"/>
      <w:marTop w:val="0"/>
      <w:marBottom w:val="0"/>
      <w:divBdr>
        <w:top w:val="none" w:sz="0" w:space="0" w:color="auto"/>
        <w:left w:val="none" w:sz="0" w:space="0" w:color="auto"/>
        <w:bottom w:val="none" w:sz="0" w:space="0" w:color="auto"/>
        <w:right w:val="none" w:sz="0" w:space="0" w:color="auto"/>
      </w:divBdr>
    </w:div>
    <w:div w:id="1961456264">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59449">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836071">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028975">
      <w:bodyDiv w:val="1"/>
      <w:marLeft w:val="0"/>
      <w:marRight w:val="0"/>
      <w:marTop w:val="0"/>
      <w:marBottom w:val="0"/>
      <w:divBdr>
        <w:top w:val="none" w:sz="0" w:space="0" w:color="auto"/>
        <w:left w:val="none" w:sz="0" w:space="0" w:color="auto"/>
        <w:bottom w:val="none" w:sz="0" w:space="0" w:color="auto"/>
        <w:right w:val="none" w:sz="0" w:space="0" w:color="auto"/>
      </w:divBdr>
    </w:div>
    <w:div w:id="1962032637">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146044">
      <w:bodyDiv w:val="1"/>
      <w:marLeft w:val="0"/>
      <w:marRight w:val="0"/>
      <w:marTop w:val="0"/>
      <w:marBottom w:val="0"/>
      <w:divBdr>
        <w:top w:val="none" w:sz="0" w:space="0" w:color="auto"/>
        <w:left w:val="none" w:sz="0" w:space="0" w:color="auto"/>
        <w:bottom w:val="none" w:sz="0" w:space="0" w:color="auto"/>
        <w:right w:val="none" w:sz="0" w:space="0" w:color="auto"/>
      </w:divBdr>
    </w:div>
    <w:div w:id="196314731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25753">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7297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47693">
      <w:bodyDiv w:val="1"/>
      <w:marLeft w:val="0"/>
      <w:marRight w:val="0"/>
      <w:marTop w:val="0"/>
      <w:marBottom w:val="0"/>
      <w:divBdr>
        <w:top w:val="none" w:sz="0" w:space="0" w:color="auto"/>
        <w:left w:val="none" w:sz="0" w:space="0" w:color="auto"/>
        <w:bottom w:val="none" w:sz="0" w:space="0" w:color="auto"/>
        <w:right w:val="none" w:sz="0" w:space="0" w:color="auto"/>
      </w:divBdr>
    </w:div>
    <w:div w:id="1964725225">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84619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4996636">
      <w:bodyDiv w:val="1"/>
      <w:marLeft w:val="0"/>
      <w:marRight w:val="0"/>
      <w:marTop w:val="0"/>
      <w:marBottom w:val="0"/>
      <w:divBdr>
        <w:top w:val="none" w:sz="0" w:space="0" w:color="auto"/>
        <w:left w:val="none" w:sz="0" w:space="0" w:color="auto"/>
        <w:bottom w:val="none" w:sz="0" w:space="0" w:color="auto"/>
        <w:right w:val="none" w:sz="0" w:space="0" w:color="auto"/>
      </w:divBdr>
    </w:div>
    <w:div w:id="1965042057">
      <w:bodyDiv w:val="1"/>
      <w:marLeft w:val="0"/>
      <w:marRight w:val="0"/>
      <w:marTop w:val="0"/>
      <w:marBottom w:val="0"/>
      <w:divBdr>
        <w:top w:val="none" w:sz="0" w:space="0" w:color="auto"/>
        <w:left w:val="none" w:sz="0" w:space="0" w:color="auto"/>
        <w:bottom w:val="none" w:sz="0" w:space="0" w:color="auto"/>
        <w:right w:val="none" w:sz="0" w:space="0" w:color="auto"/>
      </w:divBdr>
    </w:div>
    <w:div w:id="1965042951">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428181">
      <w:bodyDiv w:val="1"/>
      <w:marLeft w:val="0"/>
      <w:marRight w:val="0"/>
      <w:marTop w:val="0"/>
      <w:marBottom w:val="0"/>
      <w:divBdr>
        <w:top w:val="none" w:sz="0" w:space="0" w:color="auto"/>
        <w:left w:val="none" w:sz="0" w:space="0" w:color="auto"/>
        <w:bottom w:val="none" w:sz="0" w:space="0" w:color="auto"/>
        <w:right w:val="none" w:sz="0" w:space="0" w:color="auto"/>
      </w:divBdr>
    </w:div>
    <w:div w:id="1965496238">
      <w:bodyDiv w:val="1"/>
      <w:marLeft w:val="0"/>
      <w:marRight w:val="0"/>
      <w:marTop w:val="0"/>
      <w:marBottom w:val="0"/>
      <w:divBdr>
        <w:top w:val="none" w:sz="0" w:space="0" w:color="auto"/>
        <w:left w:val="none" w:sz="0" w:space="0" w:color="auto"/>
        <w:bottom w:val="none" w:sz="0" w:space="0" w:color="auto"/>
        <w:right w:val="none" w:sz="0" w:space="0" w:color="auto"/>
      </w:divBdr>
    </w:div>
    <w:div w:id="1965498256">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232496">
      <w:bodyDiv w:val="1"/>
      <w:marLeft w:val="0"/>
      <w:marRight w:val="0"/>
      <w:marTop w:val="0"/>
      <w:marBottom w:val="0"/>
      <w:divBdr>
        <w:top w:val="none" w:sz="0" w:space="0" w:color="auto"/>
        <w:left w:val="none" w:sz="0" w:space="0" w:color="auto"/>
        <w:bottom w:val="none" w:sz="0" w:space="0" w:color="auto"/>
        <w:right w:val="none" w:sz="0" w:space="0" w:color="auto"/>
      </w:divBdr>
    </w:div>
    <w:div w:id="1966421733">
      <w:bodyDiv w:val="1"/>
      <w:marLeft w:val="0"/>
      <w:marRight w:val="0"/>
      <w:marTop w:val="0"/>
      <w:marBottom w:val="0"/>
      <w:divBdr>
        <w:top w:val="none" w:sz="0" w:space="0" w:color="auto"/>
        <w:left w:val="none" w:sz="0" w:space="0" w:color="auto"/>
        <w:bottom w:val="none" w:sz="0" w:space="0" w:color="auto"/>
        <w:right w:val="none" w:sz="0" w:space="0" w:color="auto"/>
      </w:divBdr>
    </w:div>
    <w:div w:id="1966498877">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9948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813781">
      <w:bodyDiv w:val="1"/>
      <w:marLeft w:val="0"/>
      <w:marRight w:val="0"/>
      <w:marTop w:val="0"/>
      <w:marBottom w:val="0"/>
      <w:divBdr>
        <w:top w:val="none" w:sz="0" w:space="0" w:color="auto"/>
        <w:left w:val="none" w:sz="0" w:space="0" w:color="auto"/>
        <w:bottom w:val="none" w:sz="0" w:space="0" w:color="auto"/>
        <w:right w:val="none" w:sz="0" w:space="0" w:color="auto"/>
      </w:divBdr>
    </w:div>
    <w:div w:id="1968201498">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89211">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1988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703987">
      <w:bodyDiv w:val="1"/>
      <w:marLeft w:val="0"/>
      <w:marRight w:val="0"/>
      <w:marTop w:val="0"/>
      <w:marBottom w:val="0"/>
      <w:divBdr>
        <w:top w:val="none" w:sz="0" w:space="0" w:color="auto"/>
        <w:left w:val="none" w:sz="0" w:space="0" w:color="auto"/>
        <w:bottom w:val="none" w:sz="0" w:space="0" w:color="auto"/>
        <w:right w:val="none" w:sz="0" w:space="0" w:color="auto"/>
      </w:divBdr>
    </w:div>
    <w:div w:id="1969704724">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95924">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279392">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396975">
      <w:bodyDiv w:val="1"/>
      <w:marLeft w:val="0"/>
      <w:marRight w:val="0"/>
      <w:marTop w:val="0"/>
      <w:marBottom w:val="0"/>
      <w:divBdr>
        <w:top w:val="none" w:sz="0" w:space="0" w:color="auto"/>
        <w:left w:val="none" w:sz="0" w:space="0" w:color="auto"/>
        <w:bottom w:val="none" w:sz="0" w:space="0" w:color="auto"/>
        <w:right w:val="none" w:sz="0" w:space="0" w:color="auto"/>
      </w:divBdr>
    </w:div>
    <w:div w:id="197154892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745044">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0137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12972">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383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05764">
      <w:bodyDiv w:val="1"/>
      <w:marLeft w:val="0"/>
      <w:marRight w:val="0"/>
      <w:marTop w:val="0"/>
      <w:marBottom w:val="0"/>
      <w:divBdr>
        <w:top w:val="none" w:sz="0" w:space="0" w:color="auto"/>
        <w:left w:val="none" w:sz="0" w:space="0" w:color="auto"/>
        <w:bottom w:val="none" w:sz="0" w:space="0" w:color="auto"/>
        <w:right w:val="none" w:sz="0" w:space="0" w:color="auto"/>
      </w:divBdr>
    </w:div>
    <w:div w:id="1972788651">
      <w:bodyDiv w:val="1"/>
      <w:marLeft w:val="0"/>
      <w:marRight w:val="0"/>
      <w:marTop w:val="0"/>
      <w:marBottom w:val="0"/>
      <w:divBdr>
        <w:top w:val="none" w:sz="0" w:space="0" w:color="auto"/>
        <w:left w:val="none" w:sz="0" w:space="0" w:color="auto"/>
        <w:bottom w:val="none" w:sz="0" w:space="0" w:color="auto"/>
        <w:right w:val="none" w:sz="0" w:space="0" w:color="auto"/>
      </w:divBdr>
    </w:div>
    <w:div w:id="197285528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857584">
      <w:bodyDiv w:val="1"/>
      <w:marLeft w:val="0"/>
      <w:marRight w:val="0"/>
      <w:marTop w:val="0"/>
      <w:marBottom w:val="0"/>
      <w:divBdr>
        <w:top w:val="none" w:sz="0" w:space="0" w:color="auto"/>
        <w:left w:val="none" w:sz="0" w:space="0" w:color="auto"/>
        <w:bottom w:val="none" w:sz="0" w:space="0" w:color="auto"/>
        <w:right w:val="none" w:sz="0" w:space="0" w:color="auto"/>
      </w:divBdr>
    </w:div>
    <w:div w:id="1972905050">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710031">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3974968">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098915">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58705">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16671">
      <w:bodyDiv w:val="1"/>
      <w:marLeft w:val="0"/>
      <w:marRight w:val="0"/>
      <w:marTop w:val="0"/>
      <w:marBottom w:val="0"/>
      <w:divBdr>
        <w:top w:val="none" w:sz="0" w:space="0" w:color="auto"/>
        <w:left w:val="none" w:sz="0" w:space="0" w:color="auto"/>
        <w:bottom w:val="none" w:sz="0" w:space="0" w:color="auto"/>
        <w:right w:val="none" w:sz="0" w:space="0" w:color="auto"/>
      </w:divBdr>
    </w:div>
    <w:div w:id="1975332998">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93875">
      <w:bodyDiv w:val="1"/>
      <w:marLeft w:val="0"/>
      <w:marRight w:val="0"/>
      <w:marTop w:val="0"/>
      <w:marBottom w:val="0"/>
      <w:divBdr>
        <w:top w:val="none" w:sz="0" w:space="0" w:color="auto"/>
        <w:left w:val="none" w:sz="0" w:space="0" w:color="auto"/>
        <w:bottom w:val="none" w:sz="0" w:space="0" w:color="auto"/>
        <w:right w:val="none" w:sz="0" w:space="0" w:color="auto"/>
      </w:divBdr>
    </w:div>
    <w:div w:id="1975601526">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6428">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5938848">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6718081">
      <w:bodyDiv w:val="1"/>
      <w:marLeft w:val="0"/>
      <w:marRight w:val="0"/>
      <w:marTop w:val="0"/>
      <w:marBottom w:val="0"/>
      <w:divBdr>
        <w:top w:val="none" w:sz="0" w:space="0" w:color="auto"/>
        <w:left w:val="none" w:sz="0" w:space="0" w:color="auto"/>
        <w:bottom w:val="none" w:sz="0" w:space="0" w:color="auto"/>
        <w:right w:val="none" w:sz="0" w:space="0" w:color="auto"/>
      </w:divBdr>
    </w:div>
    <w:div w:id="1976836840">
      <w:bodyDiv w:val="1"/>
      <w:marLeft w:val="0"/>
      <w:marRight w:val="0"/>
      <w:marTop w:val="0"/>
      <w:marBottom w:val="0"/>
      <w:divBdr>
        <w:top w:val="none" w:sz="0" w:space="0" w:color="auto"/>
        <w:left w:val="none" w:sz="0" w:space="0" w:color="auto"/>
        <w:bottom w:val="none" w:sz="0" w:space="0" w:color="auto"/>
        <w:right w:val="none" w:sz="0" w:space="0" w:color="auto"/>
      </w:divBdr>
    </w:div>
    <w:div w:id="1977102708">
      <w:bodyDiv w:val="1"/>
      <w:marLeft w:val="0"/>
      <w:marRight w:val="0"/>
      <w:marTop w:val="0"/>
      <w:marBottom w:val="0"/>
      <w:divBdr>
        <w:top w:val="none" w:sz="0" w:space="0" w:color="auto"/>
        <w:left w:val="none" w:sz="0" w:space="0" w:color="auto"/>
        <w:bottom w:val="none" w:sz="0" w:space="0" w:color="auto"/>
        <w:right w:val="none" w:sz="0" w:space="0" w:color="auto"/>
      </w:divBdr>
    </w:div>
    <w:div w:id="197722511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85658">
      <w:bodyDiv w:val="1"/>
      <w:marLeft w:val="0"/>
      <w:marRight w:val="0"/>
      <w:marTop w:val="0"/>
      <w:marBottom w:val="0"/>
      <w:divBdr>
        <w:top w:val="none" w:sz="0" w:space="0" w:color="auto"/>
        <w:left w:val="none" w:sz="0" w:space="0" w:color="auto"/>
        <w:bottom w:val="none" w:sz="0" w:space="0" w:color="auto"/>
        <w:right w:val="none" w:sz="0" w:space="0" w:color="auto"/>
      </w:divBdr>
    </w:div>
    <w:div w:id="1977489261">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1444">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29500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56740">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798889">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899625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6035">
      <w:bodyDiv w:val="1"/>
      <w:marLeft w:val="0"/>
      <w:marRight w:val="0"/>
      <w:marTop w:val="0"/>
      <w:marBottom w:val="0"/>
      <w:divBdr>
        <w:top w:val="none" w:sz="0" w:space="0" w:color="auto"/>
        <w:left w:val="none" w:sz="0" w:space="0" w:color="auto"/>
        <w:bottom w:val="none" w:sz="0" w:space="0" w:color="auto"/>
        <w:right w:val="none" w:sz="0" w:space="0" w:color="auto"/>
      </w:divBdr>
    </w:div>
    <w:div w:id="1979647107">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872050">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05637">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193">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570542">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0961740">
      <w:bodyDiv w:val="1"/>
      <w:marLeft w:val="0"/>
      <w:marRight w:val="0"/>
      <w:marTop w:val="0"/>
      <w:marBottom w:val="0"/>
      <w:divBdr>
        <w:top w:val="none" w:sz="0" w:space="0" w:color="auto"/>
        <w:left w:val="none" w:sz="0" w:space="0" w:color="auto"/>
        <w:bottom w:val="none" w:sz="0" w:space="0" w:color="auto"/>
        <w:right w:val="none" w:sz="0" w:space="0" w:color="auto"/>
      </w:divBdr>
    </w:div>
    <w:div w:id="198103278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90936">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34653">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3967">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811355">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074975">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2518">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653018">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851395">
      <w:bodyDiv w:val="1"/>
      <w:marLeft w:val="0"/>
      <w:marRight w:val="0"/>
      <w:marTop w:val="0"/>
      <w:marBottom w:val="0"/>
      <w:divBdr>
        <w:top w:val="none" w:sz="0" w:space="0" w:color="auto"/>
        <w:left w:val="none" w:sz="0" w:space="0" w:color="auto"/>
        <w:bottom w:val="none" w:sz="0" w:space="0" w:color="auto"/>
        <w:right w:val="none" w:sz="0" w:space="0" w:color="auto"/>
      </w:divBdr>
    </w:div>
    <w:div w:id="1983923113">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01714">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6947">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651113">
      <w:bodyDiv w:val="1"/>
      <w:marLeft w:val="0"/>
      <w:marRight w:val="0"/>
      <w:marTop w:val="0"/>
      <w:marBottom w:val="0"/>
      <w:divBdr>
        <w:top w:val="none" w:sz="0" w:space="0" w:color="auto"/>
        <w:left w:val="none" w:sz="0" w:space="0" w:color="auto"/>
        <w:bottom w:val="none" w:sz="0" w:space="0" w:color="auto"/>
        <w:right w:val="none" w:sz="0" w:space="0" w:color="auto"/>
      </w:divBdr>
    </w:div>
    <w:div w:id="1984850818">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112416">
      <w:bodyDiv w:val="1"/>
      <w:marLeft w:val="0"/>
      <w:marRight w:val="0"/>
      <w:marTop w:val="0"/>
      <w:marBottom w:val="0"/>
      <w:divBdr>
        <w:top w:val="none" w:sz="0" w:space="0" w:color="auto"/>
        <w:left w:val="none" w:sz="0" w:space="0" w:color="auto"/>
        <w:bottom w:val="none" w:sz="0" w:space="0" w:color="auto"/>
        <w:right w:val="none" w:sz="0" w:space="0" w:color="auto"/>
      </w:divBdr>
    </w:div>
    <w:div w:id="1985348290">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79392">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58700">
      <w:bodyDiv w:val="1"/>
      <w:marLeft w:val="0"/>
      <w:marRight w:val="0"/>
      <w:marTop w:val="0"/>
      <w:marBottom w:val="0"/>
      <w:divBdr>
        <w:top w:val="none" w:sz="0" w:space="0" w:color="auto"/>
        <w:left w:val="none" w:sz="0" w:space="0" w:color="auto"/>
        <w:bottom w:val="none" w:sz="0" w:space="0" w:color="auto"/>
        <w:right w:val="none" w:sz="0" w:space="0" w:color="auto"/>
      </w:divBdr>
    </w:div>
    <w:div w:id="1986160570">
      <w:bodyDiv w:val="1"/>
      <w:marLeft w:val="0"/>
      <w:marRight w:val="0"/>
      <w:marTop w:val="0"/>
      <w:marBottom w:val="0"/>
      <w:divBdr>
        <w:top w:val="none" w:sz="0" w:space="0" w:color="auto"/>
        <w:left w:val="none" w:sz="0" w:space="0" w:color="auto"/>
        <w:bottom w:val="none" w:sz="0" w:space="0" w:color="auto"/>
        <w:right w:val="none" w:sz="0" w:space="0" w:color="auto"/>
      </w:divBdr>
    </w:div>
    <w:div w:id="1986162880">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471475">
      <w:bodyDiv w:val="1"/>
      <w:marLeft w:val="0"/>
      <w:marRight w:val="0"/>
      <w:marTop w:val="0"/>
      <w:marBottom w:val="0"/>
      <w:divBdr>
        <w:top w:val="none" w:sz="0" w:space="0" w:color="auto"/>
        <w:left w:val="none" w:sz="0" w:space="0" w:color="auto"/>
        <w:bottom w:val="none" w:sz="0" w:space="0" w:color="auto"/>
        <w:right w:val="none" w:sz="0" w:space="0" w:color="auto"/>
      </w:divBdr>
    </w:div>
    <w:div w:id="1986618289">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322843">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3017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313319">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439106">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4142">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89938822">
      <w:bodyDiv w:val="1"/>
      <w:marLeft w:val="0"/>
      <w:marRight w:val="0"/>
      <w:marTop w:val="0"/>
      <w:marBottom w:val="0"/>
      <w:divBdr>
        <w:top w:val="none" w:sz="0" w:space="0" w:color="auto"/>
        <w:left w:val="none" w:sz="0" w:space="0" w:color="auto"/>
        <w:bottom w:val="none" w:sz="0" w:space="0" w:color="auto"/>
        <w:right w:val="none" w:sz="0" w:space="0" w:color="auto"/>
      </w:divBdr>
    </w:div>
    <w:div w:id="1990132494">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12510">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50084">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59348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0936722">
      <w:bodyDiv w:val="1"/>
      <w:marLeft w:val="0"/>
      <w:marRight w:val="0"/>
      <w:marTop w:val="0"/>
      <w:marBottom w:val="0"/>
      <w:divBdr>
        <w:top w:val="none" w:sz="0" w:space="0" w:color="auto"/>
        <w:left w:val="none" w:sz="0" w:space="0" w:color="auto"/>
        <w:bottom w:val="none" w:sz="0" w:space="0" w:color="auto"/>
        <w:right w:val="none" w:sz="0" w:space="0" w:color="auto"/>
      </w:divBdr>
    </w:div>
    <w:div w:id="1991012045">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522908">
      <w:bodyDiv w:val="1"/>
      <w:marLeft w:val="0"/>
      <w:marRight w:val="0"/>
      <w:marTop w:val="0"/>
      <w:marBottom w:val="0"/>
      <w:divBdr>
        <w:top w:val="none" w:sz="0" w:space="0" w:color="auto"/>
        <w:left w:val="none" w:sz="0" w:space="0" w:color="auto"/>
        <w:bottom w:val="none" w:sz="0" w:space="0" w:color="auto"/>
        <w:right w:val="none" w:sz="0" w:space="0" w:color="auto"/>
      </w:divBdr>
    </w:div>
    <w:div w:id="1991707139">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86127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30444">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24431">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56835">
      <w:bodyDiv w:val="1"/>
      <w:marLeft w:val="0"/>
      <w:marRight w:val="0"/>
      <w:marTop w:val="0"/>
      <w:marBottom w:val="0"/>
      <w:divBdr>
        <w:top w:val="none" w:sz="0" w:space="0" w:color="auto"/>
        <w:left w:val="none" w:sz="0" w:space="0" w:color="auto"/>
        <w:bottom w:val="none" w:sz="0" w:space="0" w:color="auto"/>
        <w:right w:val="none" w:sz="0" w:space="0" w:color="auto"/>
      </w:divBdr>
    </w:div>
    <w:div w:id="1992757206">
      <w:bodyDiv w:val="1"/>
      <w:marLeft w:val="0"/>
      <w:marRight w:val="0"/>
      <w:marTop w:val="0"/>
      <w:marBottom w:val="0"/>
      <w:divBdr>
        <w:top w:val="none" w:sz="0" w:space="0" w:color="auto"/>
        <w:left w:val="none" w:sz="0" w:space="0" w:color="auto"/>
        <w:bottom w:val="none" w:sz="0" w:space="0" w:color="auto"/>
        <w:right w:val="none" w:sz="0" w:space="0" w:color="auto"/>
      </w:divBdr>
    </w:div>
    <w:div w:id="1992785123">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82704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25495">
      <w:bodyDiv w:val="1"/>
      <w:marLeft w:val="0"/>
      <w:marRight w:val="0"/>
      <w:marTop w:val="0"/>
      <w:marBottom w:val="0"/>
      <w:divBdr>
        <w:top w:val="none" w:sz="0" w:space="0" w:color="auto"/>
        <w:left w:val="none" w:sz="0" w:space="0" w:color="auto"/>
        <w:bottom w:val="none" w:sz="0" w:space="0" w:color="auto"/>
        <w:right w:val="none" w:sz="0" w:space="0" w:color="auto"/>
      </w:divBdr>
    </w:div>
    <w:div w:id="1993170934">
      <w:bodyDiv w:val="1"/>
      <w:marLeft w:val="0"/>
      <w:marRight w:val="0"/>
      <w:marTop w:val="0"/>
      <w:marBottom w:val="0"/>
      <w:divBdr>
        <w:top w:val="none" w:sz="0" w:space="0" w:color="auto"/>
        <w:left w:val="none" w:sz="0" w:space="0" w:color="auto"/>
        <w:bottom w:val="none" w:sz="0" w:space="0" w:color="auto"/>
        <w:right w:val="none" w:sz="0" w:space="0" w:color="auto"/>
      </w:divBdr>
    </w:div>
    <w:div w:id="1993173919">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367107">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6608">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4948">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403472">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4792688">
      <w:bodyDiv w:val="1"/>
      <w:marLeft w:val="0"/>
      <w:marRight w:val="0"/>
      <w:marTop w:val="0"/>
      <w:marBottom w:val="0"/>
      <w:divBdr>
        <w:top w:val="none" w:sz="0" w:space="0" w:color="auto"/>
        <w:left w:val="none" w:sz="0" w:space="0" w:color="auto"/>
        <w:bottom w:val="none" w:sz="0" w:space="0" w:color="auto"/>
        <w:right w:val="none" w:sz="0" w:space="0" w:color="auto"/>
      </w:divBdr>
    </w:div>
    <w:div w:id="1994874021">
      <w:bodyDiv w:val="1"/>
      <w:marLeft w:val="0"/>
      <w:marRight w:val="0"/>
      <w:marTop w:val="0"/>
      <w:marBottom w:val="0"/>
      <w:divBdr>
        <w:top w:val="none" w:sz="0" w:space="0" w:color="auto"/>
        <w:left w:val="none" w:sz="0" w:space="0" w:color="auto"/>
        <w:bottom w:val="none" w:sz="0" w:space="0" w:color="auto"/>
        <w:right w:val="none" w:sz="0" w:space="0" w:color="auto"/>
      </w:divBdr>
    </w:div>
    <w:div w:id="1995063793">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521611">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5840432">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377121">
      <w:bodyDiv w:val="1"/>
      <w:marLeft w:val="0"/>
      <w:marRight w:val="0"/>
      <w:marTop w:val="0"/>
      <w:marBottom w:val="0"/>
      <w:divBdr>
        <w:top w:val="none" w:sz="0" w:space="0" w:color="auto"/>
        <w:left w:val="none" w:sz="0" w:space="0" w:color="auto"/>
        <w:bottom w:val="none" w:sz="0" w:space="0" w:color="auto"/>
        <w:right w:val="none" w:sz="0" w:space="0" w:color="auto"/>
      </w:divBdr>
    </w:div>
    <w:div w:id="1996449709">
      <w:bodyDiv w:val="1"/>
      <w:marLeft w:val="0"/>
      <w:marRight w:val="0"/>
      <w:marTop w:val="0"/>
      <w:marBottom w:val="0"/>
      <w:divBdr>
        <w:top w:val="none" w:sz="0" w:space="0" w:color="auto"/>
        <w:left w:val="none" w:sz="0" w:space="0" w:color="auto"/>
        <w:bottom w:val="none" w:sz="0" w:space="0" w:color="auto"/>
        <w:right w:val="none" w:sz="0" w:space="0" w:color="auto"/>
      </w:divBdr>
    </w:div>
    <w:div w:id="1996452144">
      <w:bodyDiv w:val="1"/>
      <w:marLeft w:val="0"/>
      <w:marRight w:val="0"/>
      <w:marTop w:val="0"/>
      <w:marBottom w:val="0"/>
      <w:divBdr>
        <w:top w:val="none" w:sz="0" w:space="0" w:color="auto"/>
        <w:left w:val="none" w:sz="0" w:space="0" w:color="auto"/>
        <w:bottom w:val="none" w:sz="0" w:space="0" w:color="auto"/>
        <w:right w:val="none" w:sz="0" w:space="0" w:color="auto"/>
      </w:divBdr>
    </w:div>
    <w:div w:id="1996453212">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31588">
      <w:bodyDiv w:val="1"/>
      <w:marLeft w:val="0"/>
      <w:marRight w:val="0"/>
      <w:marTop w:val="0"/>
      <w:marBottom w:val="0"/>
      <w:divBdr>
        <w:top w:val="none" w:sz="0" w:space="0" w:color="auto"/>
        <w:left w:val="none" w:sz="0" w:space="0" w:color="auto"/>
        <w:bottom w:val="none" w:sz="0" w:space="0" w:color="auto"/>
        <w:right w:val="none" w:sz="0" w:space="0" w:color="auto"/>
      </w:divBdr>
    </w:div>
    <w:div w:id="1996836324">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567104">
      <w:bodyDiv w:val="1"/>
      <w:marLeft w:val="0"/>
      <w:marRight w:val="0"/>
      <w:marTop w:val="0"/>
      <w:marBottom w:val="0"/>
      <w:divBdr>
        <w:top w:val="none" w:sz="0" w:space="0" w:color="auto"/>
        <w:left w:val="none" w:sz="0" w:space="0" w:color="auto"/>
        <w:bottom w:val="none" w:sz="0" w:space="0" w:color="auto"/>
        <w:right w:val="none" w:sz="0" w:space="0" w:color="auto"/>
      </w:divBdr>
    </w:div>
    <w:div w:id="1997567990">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25872">
      <w:bodyDiv w:val="1"/>
      <w:marLeft w:val="0"/>
      <w:marRight w:val="0"/>
      <w:marTop w:val="0"/>
      <w:marBottom w:val="0"/>
      <w:divBdr>
        <w:top w:val="none" w:sz="0" w:space="0" w:color="auto"/>
        <w:left w:val="none" w:sz="0" w:space="0" w:color="auto"/>
        <w:bottom w:val="none" w:sz="0" w:space="0" w:color="auto"/>
        <w:right w:val="none" w:sz="0" w:space="0" w:color="auto"/>
      </w:divBdr>
    </w:div>
    <w:div w:id="1998067909">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337350">
      <w:bodyDiv w:val="1"/>
      <w:marLeft w:val="0"/>
      <w:marRight w:val="0"/>
      <w:marTop w:val="0"/>
      <w:marBottom w:val="0"/>
      <w:divBdr>
        <w:top w:val="none" w:sz="0" w:space="0" w:color="auto"/>
        <w:left w:val="none" w:sz="0" w:space="0" w:color="auto"/>
        <w:bottom w:val="none" w:sz="0" w:space="0" w:color="auto"/>
        <w:right w:val="none" w:sz="0" w:space="0" w:color="auto"/>
      </w:divBdr>
    </w:div>
    <w:div w:id="1998455846">
      <w:bodyDiv w:val="1"/>
      <w:marLeft w:val="0"/>
      <w:marRight w:val="0"/>
      <w:marTop w:val="0"/>
      <w:marBottom w:val="0"/>
      <w:divBdr>
        <w:top w:val="none" w:sz="0" w:space="0" w:color="auto"/>
        <w:left w:val="none" w:sz="0" w:space="0" w:color="auto"/>
        <w:bottom w:val="none" w:sz="0" w:space="0" w:color="auto"/>
        <w:right w:val="none" w:sz="0" w:space="0" w:color="auto"/>
      </w:divBdr>
    </w:div>
    <w:div w:id="1998460982">
      <w:bodyDiv w:val="1"/>
      <w:marLeft w:val="0"/>
      <w:marRight w:val="0"/>
      <w:marTop w:val="0"/>
      <w:marBottom w:val="0"/>
      <w:divBdr>
        <w:top w:val="none" w:sz="0" w:space="0" w:color="auto"/>
        <w:left w:val="none" w:sz="0" w:space="0" w:color="auto"/>
        <w:bottom w:val="none" w:sz="0" w:space="0" w:color="auto"/>
        <w:right w:val="none" w:sz="0" w:space="0" w:color="auto"/>
      </w:divBdr>
    </w:div>
    <w:div w:id="1998486872">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80664">
      <w:bodyDiv w:val="1"/>
      <w:marLeft w:val="0"/>
      <w:marRight w:val="0"/>
      <w:marTop w:val="0"/>
      <w:marBottom w:val="0"/>
      <w:divBdr>
        <w:top w:val="none" w:sz="0" w:space="0" w:color="auto"/>
        <w:left w:val="none" w:sz="0" w:space="0" w:color="auto"/>
        <w:bottom w:val="none" w:sz="0" w:space="0" w:color="auto"/>
        <w:right w:val="none" w:sz="0" w:space="0" w:color="auto"/>
      </w:divBdr>
    </w:div>
    <w:div w:id="1998682968">
      <w:bodyDiv w:val="1"/>
      <w:marLeft w:val="0"/>
      <w:marRight w:val="0"/>
      <w:marTop w:val="0"/>
      <w:marBottom w:val="0"/>
      <w:divBdr>
        <w:top w:val="none" w:sz="0" w:space="0" w:color="auto"/>
        <w:left w:val="none" w:sz="0" w:space="0" w:color="auto"/>
        <w:bottom w:val="none" w:sz="0" w:space="0" w:color="auto"/>
        <w:right w:val="none" w:sz="0" w:space="0" w:color="auto"/>
      </w:divBdr>
    </w:div>
    <w:div w:id="1998874892">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8923837">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6198">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377390">
      <w:bodyDiv w:val="1"/>
      <w:marLeft w:val="0"/>
      <w:marRight w:val="0"/>
      <w:marTop w:val="0"/>
      <w:marBottom w:val="0"/>
      <w:divBdr>
        <w:top w:val="none" w:sz="0" w:space="0" w:color="auto"/>
        <w:left w:val="none" w:sz="0" w:space="0" w:color="auto"/>
        <w:bottom w:val="none" w:sz="0" w:space="0" w:color="auto"/>
        <w:right w:val="none" w:sz="0" w:space="0" w:color="auto"/>
      </w:divBdr>
    </w:div>
    <w:div w:id="1999461612">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528367">
      <w:bodyDiv w:val="1"/>
      <w:marLeft w:val="0"/>
      <w:marRight w:val="0"/>
      <w:marTop w:val="0"/>
      <w:marBottom w:val="0"/>
      <w:divBdr>
        <w:top w:val="none" w:sz="0" w:space="0" w:color="auto"/>
        <w:left w:val="none" w:sz="0" w:space="0" w:color="auto"/>
        <w:bottom w:val="none" w:sz="0" w:space="0" w:color="auto"/>
        <w:right w:val="none" w:sz="0" w:space="0" w:color="auto"/>
      </w:divBdr>
    </w:div>
    <w:div w:id="1999531541">
      <w:bodyDiv w:val="1"/>
      <w:marLeft w:val="0"/>
      <w:marRight w:val="0"/>
      <w:marTop w:val="0"/>
      <w:marBottom w:val="0"/>
      <w:divBdr>
        <w:top w:val="none" w:sz="0" w:space="0" w:color="auto"/>
        <w:left w:val="none" w:sz="0" w:space="0" w:color="auto"/>
        <w:bottom w:val="none" w:sz="0" w:space="0" w:color="auto"/>
        <w:right w:val="none" w:sz="0" w:space="0" w:color="auto"/>
      </w:divBdr>
    </w:div>
    <w:div w:id="1999533115">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728518">
      <w:bodyDiv w:val="1"/>
      <w:marLeft w:val="0"/>
      <w:marRight w:val="0"/>
      <w:marTop w:val="0"/>
      <w:marBottom w:val="0"/>
      <w:divBdr>
        <w:top w:val="none" w:sz="0" w:space="0" w:color="auto"/>
        <w:left w:val="none" w:sz="0" w:space="0" w:color="auto"/>
        <w:bottom w:val="none" w:sz="0" w:space="0" w:color="auto"/>
        <w:right w:val="none" w:sz="0" w:space="0" w:color="auto"/>
      </w:divBdr>
    </w:div>
    <w:div w:id="199976681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843944">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226023">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03808">
      <w:bodyDiv w:val="1"/>
      <w:marLeft w:val="0"/>
      <w:marRight w:val="0"/>
      <w:marTop w:val="0"/>
      <w:marBottom w:val="0"/>
      <w:divBdr>
        <w:top w:val="none" w:sz="0" w:space="0" w:color="auto"/>
        <w:left w:val="none" w:sz="0" w:space="0" w:color="auto"/>
        <w:bottom w:val="none" w:sz="0" w:space="0" w:color="auto"/>
        <w:right w:val="none" w:sz="0" w:space="0" w:color="auto"/>
      </w:divBdr>
    </w:div>
    <w:div w:id="200030542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38570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72401">
      <w:bodyDiv w:val="1"/>
      <w:marLeft w:val="0"/>
      <w:marRight w:val="0"/>
      <w:marTop w:val="0"/>
      <w:marBottom w:val="0"/>
      <w:divBdr>
        <w:top w:val="none" w:sz="0" w:space="0" w:color="auto"/>
        <w:left w:val="none" w:sz="0" w:space="0" w:color="auto"/>
        <w:bottom w:val="none" w:sz="0" w:space="0" w:color="auto"/>
        <w:right w:val="none" w:sz="0" w:space="0" w:color="auto"/>
      </w:divBdr>
    </w:div>
    <w:div w:id="2000883557">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082912">
      <w:bodyDiv w:val="1"/>
      <w:marLeft w:val="0"/>
      <w:marRight w:val="0"/>
      <w:marTop w:val="0"/>
      <w:marBottom w:val="0"/>
      <w:divBdr>
        <w:top w:val="none" w:sz="0" w:space="0" w:color="auto"/>
        <w:left w:val="none" w:sz="0" w:space="0" w:color="auto"/>
        <w:bottom w:val="none" w:sz="0" w:space="0" w:color="auto"/>
        <w:right w:val="none" w:sz="0" w:space="0" w:color="auto"/>
      </w:divBdr>
    </w:div>
    <w:div w:id="2001151359">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34118">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346532">
      <w:bodyDiv w:val="1"/>
      <w:marLeft w:val="0"/>
      <w:marRight w:val="0"/>
      <w:marTop w:val="0"/>
      <w:marBottom w:val="0"/>
      <w:divBdr>
        <w:top w:val="none" w:sz="0" w:space="0" w:color="auto"/>
        <w:left w:val="none" w:sz="0" w:space="0" w:color="auto"/>
        <w:bottom w:val="none" w:sz="0" w:space="0" w:color="auto"/>
        <w:right w:val="none" w:sz="0" w:space="0" w:color="auto"/>
      </w:divBdr>
    </w:div>
    <w:div w:id="2002468335">
      <w:bodyDiv w:val="1"/>
      <w:marLeft w:val="0"/>
      <w:marRight w:val="0"/>
      <w:marTop w:val="0"/>
      <w:marBottom w:val="0"/>
      <w:divBdr>
        <w:top w:val="none" w:sz="0" w:space="0" w:color="auto"/>
        <w:left w:val="none" w:sz="0" w:space="0" w:color="auto"/>
        <w:bottom w:val="none" w:sz="0" w:space="0" w:color="auto"/>
        <w:right w:val="none" w:sz="0" w:space="0" w:color="auto"/>
      </w:divBdr>
    </w:div>
    <w:div w:id="2002611941">
      <w:bodyDiv w:val="1"/>
      <w:marLeft w:val="0"/>
      <w:marRight w:val="0"/>
      <w:marTop w:val="0"/>
      <w:marBottom w:val="0"/>
      <w:divBdr>
        <w:top w:val="none" w:sz="0" w:space="0" w:color="auto"/>
        <w:left w:val="none" w:sz="0" w:space="0" w:color="auto"/>
        <w:bottom w:val="none" w:sz="0" w:space="0" w:color="auto"/>
        <w:right w:val="none" w:sz="0" w:space="0" w:color="auto"/>
      </w:divBdr>
    </w:div>
    <w:div w:id="2002655886">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043615">
      <w:bodyDiv w:val="1"/>
      <w:marLeft w:val="0"/>
      <w:marRight w:val="0"/>
      <w:marTop w:val="0"/>
      <w:marBottom w:val="0"/>
      <w:divBdr>
        <w:top w:val="none" w:sz="0" w:space="0" w:color="auto"/>
        <w:left w:val="none" w:sz="0" w:space="0" w:color="auto"/>
        <w:bottom w:val="none" w:sz="0" w:space="0" w:color="auto"/>
        <w:right w:val="none" w:sz="0" w:space="0" w:color="auto"/>
      </w:divBdr>
    </w:div>
    <w:div w:id="2003047977">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09507">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466897">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04530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35618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623426">
      <w:bodyDiv w:val="1"/>
      <w:marLeft w:val="0"/>
      <w:marRight w:val="0"/>
      <w:marTop w:val="0"/>
      <w:marBottom w:val="0"/>
      <w:divBdr>
        <w:top w:val="none" w:sz="0" w:space="0" w:color="auto"/>
        <w:left w:val="none" w:sz="0" w:space="0" w:color="auto"/>
        <w:bottom w:val="none" w:sz="0" w:space="0" w:color="auto"/>
        <w:right w:val="none" w:sz="0" w:space="0" w:color="auto"/>
      </w:divBdr>
    </w:div>
    <w:div w:id="2004626956">
      <w:bodyDiv w:val="1"/>
      <w:marLeft w:val="0"/>
      <w:marRight w:val="0"/>
      <w:marTop w:val="0"/>
      <w:marBottom w:val="0"/>
      <w:divBdr>
        <w:top w:val="none" w:sz="0" w:space="0" w:color="auto"/>
        <w:left w:val="none" w:sz="0" w:space="0" w:color="auto"/>
        <w:bottom w:val="none" w:sz="0" w:space="0" w:color="auto"/>
        <w:right w:val="none" w:sz="0" w:space="0" w:color="auto"/>
      </w:divBdr>
    </w:div>
    <w:div w:id="2004696948">
      <w:bodyDiv w:val="1"/>
      <w:marLeft w:val="0"/>
      <w:marRight w:val="0"/>
      <w:marTop w:val="0"/>
      <w:marBottom w:val="0"/>
      <w:divBdr>
        <w:top w:val="none" w:sz="0" w:space="0" w:color="auto"/>
        <w:left w:val="none" w:sz="0" w:space="0" w:color="auto"/>
        <w:bottom w:val="none" w:sz="0" w:space="0" w:color="auto"/>
        <w:right w:val="none" w:sz="0" w:space="0" w:color="auto"/>
      </w:divBdr>
    </w:div>
    <w:div w:id="2004814128">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82092">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18528">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1803">
      <w:bodyDiv w:val="1"/>
      <w:marLeft w:val="0"/>
      <w:marRight w:val="0"/>
      <w:marTop w:val="0"/>
      <w:marBottom w:val="0"/>
      <w:divBdr>
        <w:top w:val="none" w:sz="0" w:space="0" w:color="auto"/>
        <w:left w:val="none" w:sz="0" w:space="0" w:color="auto"/>
        <w:bottom w:val="none" w:sz="0" w:space="0" w:color="auto"/>
        <w:right w:val="none" w:sz="0" w:space="0" w:color="auto"/>
      </w:divBdr>
    </w:div>
    <w:div w:id="2006083115">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25920">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417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2032">
      <w:bodyDiv w:val="1"/>
      <w:marLeft w:val="0"/>
      <w:marRight w:val="0"/>
      <w:marTop w:val="0"/>
      <w:marBottom w:val="0"/>
      <w:divBdr>
        <w:top w:val="none" w:sz="0" w:space="0" w:color="auto"/>
        <w:left w:val="none" w:sz="0" w:space="0" w:color="auto"/>
        <w:bottom w:val="none" w:sz="0" w:space="0" w:color="auto"/>
        <w:right w:val="none" w:sz="0" w:space="0" w:color="auto"/>
      </w:divBdr>
    </w:div>
    <w:div w:id="2007321247">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8541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784209">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7976843">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39400">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7000">
      <w:bodyDiv w:val="1"/>
      <w:marLeft w:val="0"/>
      <w:marRight w:val="0"/>
      <w:marTop w:val="0"/>
      <w:marBottom w:val="0"/>
      <w:divBdr>
        <w:top w:val="none" w:sz="0" w:space="0" w:color="auto"/>
        <w:left w:val="none" w:sz="0" w:space="0" w:color="auto"/>
        <w:bottom w:val="none" w:sz="0" w:space="0" w:color="auto"/>
        <w:right w:val="none" w:sz="0" w:space="0" w:color="auto"/>
      </w:divBdr>
    </w:div>
    <w:div w:id="2009093535">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406504">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554541">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020069">
      <w:bodyDiv w:val="1"/>
      <w:marLeft w:val="0"/>
      <w:marRight w:val="0"/>
      <w:marTop w:val="0"/>
      <w:marBottom w:val="0"/>
      <w:divBdr>
        <w:top w:val="none" w:sz="0" w:space="0" w:color="auto"/>
        <w:left w:val="none" w:sz="0" w:space="0" w:color="auto"/>
        <w:bottom w:val="none" w:sz="0" w:space="0" w:color="auto"/>
        <w:right w:val="none" w:sz="0" w:space="0" w:color="auto"/>
      </w:divBdr>
    </w:div>
    <w:div w:id="201013059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06992">
      <w:bodyDiv w:val="1"/>
      <w:marLeft w:val="0"/>
      <w:marRight w:val="0"/>
      <w:marTop w:val="0"/>
      <w:marBottom w:val="0"/>
      <w:divBdr>
        <w:top w:val="none" w:sz="0" w:space="0" w:color="auto"/>
        <w:left w:val="none" w:sz="0" w:space="0" w:color="auto"/>
        <w:bottom w:val="none" w:sz="0" w:space="0" w:color="auto"/>
        <w:right w:val="none" w:sz="0" w:space="0" w:color="auto"/>
      </w:divBdr>
    </w:div>
    <w:div w:id="2010476484">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5403">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62096">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5410">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4924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683955">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830316">
      <w:bodyDiv w:val="1"/>
      <w:marLeft w:val="0"/>
      <w:marRight w:val="0"/>
      <w:marTop w:val="0"/>
      <w:marBottom w:val="0"/>
      <w:divBdr>
        <w:top w:val="none" w:sz="0" w:space="0" w:color="auto"/>
        <w:left w:val="none" w:sz="0" w:space="0" w:color="auto"/>
        <w:bottom w:val="none" w:sz="0" w:space="0" w:color="auto"/>
        <w:right w:val="none" w:sz="0" w:space="0" w:color="auto"/>
      </w:divBdr>
    </w:div>
    <w:div w:id="2012951314">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24437">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215539">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801124">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262217">
      <w:bodyDiv w:val="1"/>
      <w:marLeft w:val="0"/>
      <w:marRight w:val="0"/>
      <w:marTop w:val="0"/>
      <w:marBottom w:val="0"/>
      <w:divBdr>
        <w:top w:val="none" w:sz="0" w:space="0" w:color="auto"/>
        <w:left w:val="none" w:sz="0" w:space="0" w:color="auto"/>
        <w:bottom w:val="none" w:sz="0" w:space="0" w:color="auto"/>
        <w:right w:val="none" w:sz="0" w:space="0" w:color="auto"/>
      </w:divBdr>
    </w:div>
    <w:div w:id="2014331803">
      <w:bodyDiv w:val="1"/>
      <w:marLeft w:val="0"/>
      <w:marRight w:val="0"/>
      <w:marTop w:val="0"/>
      <w:marBottom w:val="0"/>
      <w:divBdr>
        <w:top w:val="none" w:sz="0" w:space="0" w:color="auto"/>
        <w:left w:val="none" w:sz="0" w:space="0" w:color="auto"/>
        <w:bottom w:val="none" w:sz="0" w:space="0" w:color="auto"/>
        <w:right w:val="none" w:sz="0" w:space="0" w:color="auto"/>
      </w:divBdr>
    </w:div>
    <w:div w:id="201444951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7084">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5249">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005">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4154">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5544">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5915671">
      <w:bodyDiv w:val="1"/>
      <w:marLeft w:val="0"/>
      <w:marRight w:val="0"/>
      <w:marTop w:val="0"/>
      <w:marBottom w:val="0"/>
      <w:divBdr>
        <w:top w:val="none" w:sz="0" w:space="0" w:color="auto"/>
        <w:left w:val="none" w:sz="0" w:space="0" w:color="auto"/>
        <w:bottom w:val="none" w:sz="0" w:space="0" w:color="auto"/>
        <w:right w:val="none" w:sz="0" w:space="0" w:color="auto"/>
      </w:divBdr>
    </w:div>
    <w:div w:id="2015956756">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107302">
      <w:bodyDiv w:val="1"/>
      <w:marLeft w:val="0"/>
      <w:marRight w:val="0"/>
      <w:marTop w:val="0"/>
      <w:marBottom w:val="0"/>
      <w:divBdr>
        <w:top w:val="none" w:sz="0" w:space="0" w:color="auto"/>
        <w:left w:val="none" w:sz="0" w:space="0" w:color="auto"/>
        <w:bottom w:val="none" w:sz="0" w:space="0" w:color="auto"/>
        <w:right w:val="none" w:sz="0" w:space="0" w:color="auto"/>
      </w:divBdr>
    </w:div>
    <w:div w:id="2016151965">
      <w:bodyDiv w:val="1"/>
      <w:marLeft w:val="0"/>
      <w:marRight w:val="0"/>
      <w:marTop w:val="0"/>
      <w:marBottom w:val="0"/>
      <w:divBdr>
        <w:top w:val="none" w:sz="0" w:space="0" w:color="auto"/>
        <w:left w:val="none" w:sz="0" w:space="0" w:color="auto"/>
        <w:bottom w:val="none" w:sz="0" w:space="0" w:color="auto"/>
        <w:right w:val="none" w:sz="0" w:space="0" w:color="auto"/>
      </w:divBdr>
    </w:div>
    <w:div w:id="2016303594">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3876">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040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2258">
      <w:bodyDiv w:val="1"/>
      <w:marLeft w:val="0"/>
      <w:marRight w:val="0"/>
      <w:marTop w:val="0"/>
      <w:marBottom w:val="0"/>
      <w:divBdr>
        <w:top w:val="none" w:sz="0" w:space="0" w:color="auto"/>
        <w:left w:val="none" w:sz="0" w:space="0" w:color="auto"/>
        <w:bottom w:val="none" w:sz="0" w:space="0" w:color="auto"/>
        <w:right w:val="none" w:sz="0" w:space="0" w:color="auto"/>
      </w:divBdr>
    </w:div>
    <w:div w:id="2016807599">
      <w:bodyDiv w:val="1"/>
      <w:marLeft w:val="0"/>
      <w:marRight w:val="0"/>
      <w:marTop w:val="0"/>
      <w:marBottom w:val="0"/>
      <w:divBdr>
        <w:top w:val="none" w:sz="0" w:space="0" w:color="auto"/>
        <w:left w:val="none" w:sz="0" w:space="0" w:color="auto"/>
        <w:bottom w:val="none" w:sz="0" w:space="0" w:color="auto"/>
        <w:right w:val="none" w:sz="0" w:space="0" w:color="auto"/>
      </w:divBdr>
    </w:div>
    <w:div w:id="2016808212">
      <w:bodyDiv w:val="1"/>
      <w:marLeft w:val="0"/>
      <w:marRight w:val="0"/>
      <w:marTop w:val="0"/>
      <w:marBottom w:val="0"/>
      <w:divBdr>
        <w:top w:val="none" w:sz="0" w:space="0" w:color="auto"/>
        <w:left w:val="none" w:sz="0" w:space="0" w:color="auto"/>
        <w:bottom w:val="none" w:sz="0" w:space="0" w:color="auto"/>
        <w:right w:val="none" w:sz="0" w:space="0" w:color="auto"/>
      </w:divBdr>
    </w:div>
    <w:div w:id="2016883333">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001990">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270876">
      <w:bodyDiv w:val="1"/>
      <w:marLeft w:val="0"/>
      <w:marRight w:val="0"/>
      <w:marTop w:val="0"/>
      <w:marBottom w:val="0"/>
      <w:divBdr>
        <w:top w:val="none" w:sz="0" w:space="0" w:color="auto"/>
        <w:left w:val="none" w:sz="0" w:space="0" w:color="auto"/>
        <w:bottom w:val="none" w:sz="0" w:space="0" w:color="auto"/>
        <w:right w:val="none" w:sz="0" w:space="0" w:color="auto"/>
      </w:divBdr>
    </w:div>
    <w:div w:id="2017271073">
      <w:bodyDiv w:val="1"/>
      <w:marLeft w:val="0"/>
      <w:marRight w:val="0"/>
      <w:marTop w:val="0"/>
      <w:marBottom w:val="0"/>
      <w:divBdr>
        <w:top w:val="none" w:sz="0" w:space="0" w:color="auto"/>
        <w:left w:val="none" w:sz="0" w:space="0" w:color="auto"/>
        <w:bottom w:val="none" w:sz="0" w:space="0" w:color="auto"/>
        <w:right w:val="none" w:sz="0" w:space="0" w:color="auto"/>
      </w:divBdr>
    </w:div>
    <w:div w:id="2017417833">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731169">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21196">
      <w:bodyDiv w:val="1"/>
      <w:marLeft w:val="0"/>
      <w:marRight w:val="0"/>
      <w:marTop w:val="0"/>
      <w:marBottom w:val="0"/>
      <w:divBdr>
        <w:top w:val="none" w:sz="0" w:space="0" w:color="auto"/>
        <w:left w:val="none" w:sz="0" w:space="0" w:color="auto"/>
        <w:bottom w:val="none" w:sz="0" w:space="0" w:color="auto"/>
        <w:right w:val="none" w:sz="0" w:space="0" w:color="auto"/>
      </w:divBdr>
    </w:div>
    <w:div w:id="2017926619">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9934">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05043">
      <w:bodyDiv w:val="1"/>
      <w:marLeft w:val="0"/>
      <w:marRight w:val="0"/>
      <w:marTop w:val="0"/>
      <w:marBottom w:val="0"/>
      <w:divBdr>
        <w:top w:val="none" w:sz="0" w:space="0" w:color="auto"/>
        <w:left w:val="none" w:sz="0" w:space="0" w:color="auto"/>
        <w:bottom w:val="none" w:sz="0" w:space="0" w:color="auto"/>
        <w:right w:val="none" w:sz="0" w:space="0" w:color="auto"/>
      </w:divBdr>
    </w:div>
    <w:div w:id="2019380908">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574965">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696343">
      <w:bodyDiv w:val="1"/>
      <w:marLeft w:val="0"/>
      <w:marRight w:val="0"/>
      <w:marTop w:val="0"/>
      <w:marBottom w:val="0"/>
      <w:divBdr>
        <w:top w:val="none" w:sz="0" w:space="0" w:color="auto"/>
        <w:left w:val="none" w:sz="0" w:space="0" w:color="auto"/>
        <w:bottom w:val="none" w:sz="0" w:space="0" w:color="auto"/>
        <w:right w:val="none" w:sz="0" w:space="0" w:color="auto"/>
      </w:divBdr>
    </w:div>
    <w:div w:id="2019696711">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543103">
      <w:bodyDiv w:val="1"/>
      <w:marLeft w:val="0"/>
      <w:marRight w:val="0"/>
      <w:marTop w:val="0"/>
      <w:marBottom w:val="0"/>
      <w:divBdr>
        <w:top w:val="none" w:sz="0" w:space="0" w:color="auto"/>
        <w:left w:val="none" w:sz="0" w:space="0" w:color="auto"/>
        <w:bottom w:val="none" w:sz="0" w:space="0" w:color="auto"/>
        <w:right w:val="none" w:sz="0" w:space="0" w:color="auto"/>
      </w:divBdr>
    </w:div>
    <w:div w:id="20206142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0836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080321">
      <w:bodyDiv w:val="1"/>
      <w:marLeft w:val="0"/>
      <w:marRight w:val="0"/>
      <w:marTop w:val="0"/>
      <w:marBottom w:val="0"/>
      <w:divBdr>
        <w:top w:val="none" w:sz="0" w:space="0" w:color="auto"/>
        <w:left w:val="none" w:sz="0" w:space="0" w:color="auto"/>
        <w:bottom w:val="none" w:sz="0" w:space="0" w:color="auto"/>
        <w:right w:val="none" w:sz="0" w:space="0" w:color="auto"/>
      </w:divBdr>
    </w:div>
    <w:div w:id="2021201149">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09161">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85456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18052">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29638">
      <w:bodyDiv w:val="1"/>
      <w:marLeft w:val="0"/>
      <w:marRight w:val="0"/>
      <w:marTop w:val="0"/>
      <w:marBottom w:val="0"/>
      <w:divBdr>
        <w:top w:val="none" w:sz="0" w:space="0" w:color="auto"/>
        <w:left w:val="none" w:sz="0" w:space="0" w:color="auto"/>
        <w:bottom w:val="none" w:sz="0" w:space="0" w:color="auto"/>
        <w:right w:val="none" w:sz="0" w:space="0" w:color="auto"/>
      </w:divBdr>
    </w:div>
    <w:div w:id="2022930369">
      <w:bodyDiv w:val="1"/>
      <w:marLeft w:val="0"/>
      <w:marRight w:val="0"/>
      <w:marTop w:val="0"/>
      <w:marBottom w:val="0"/>
      <w:divBdr>
        <w:top w:val="none" w:sz="0" w:space="0" w:color="auto"/>
        <w:left w:val="none" w:sz="0" w:space="0" w:color="auto"/>
        <w:bottom w:val="none" w:sz="0" w:space="0" w:color="auto"/>
        <w:right w:val="none" w:sz="0" w:space="0" w:color="auto"/>
      </w:divBdr>
    </w:div>
    <w:div w:id="2022968876">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360352">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930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817926">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14931">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277771">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72542">
      <w:bodyDiv w:val="1"/>
      <w:marLeft w:val="0"/>
      <w:marRight w:val="0"/>
      <w:marTop w:val="0"/>
      <w:marBottom w:val="0"/>
      <w:divBdr>
        <w:top w:val="none" w:sz="0" w:space="0" w:color="auto"/>
        <w:left w:val="none" w:sz="0" w:space="0" w:color="auto"/>
        <w:bottom w:val="none" w:sz="0" w:space="0" w:color="auto"/>
        <w:right w:val="none" w:sz="0" w:space="0" w:color="auto"/>
      </w:divBdr>
    </w:div>
    <w:div w:id="2024892157">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87209">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552396">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19436">
      <w:bodyDiv w:val="1"/>
      <w:marLeft w:val="0"/>
      <w:marRight w:val="0"/>
      <w:marTop w:val="0"/>
      <w:marBottom w:val="0"/>
      <w:divBdr>
        <w:top w:val="none" w:sz="0" w:space="0" w:color="auto"/>
        <w:left w:val="none" w:sz="0" w:space="0" w:color="auto"/>
        <w:bottom w:val="none" w:sz="0" w:space="0" w:color="auto"/>
        <w:right w:val="none" w:sz="0" w:space="0" w:color="auto"/>
      </w:divBdr>
    </w:div>
    <w:div w:id="2026443921">
      <w:bodyDiv w:val="1"/>
      <w:marLeft w:val="0"/>
      <w:marRight w:val="0"/>
      <w:marTop w:val="0"/>
      <w:marBottom w:val="0"/>
      <w:divBdr>
        <w:top w:val="none" w:sz="0" w:space="0" w:color="auto"/>
        <w:left w:val="none" w:sz="0" w:space="0" w:color="auto"/>
        <w:bottom w:val="none" w:sz="0" w:space="0" w:color="auto"/>
        <w:right w:val="none" w:sz="0" w:space="0" w:color="auto"/>
      </w:divBdr>
    </w:div>
    <w:div w:id="2026593171">
      <w:bodyDiv w:val="1"/>
      <w:marLeft w:val="0"/>
      <w:marRight w:val="0"/>
      <w:marTop w:val="0"/>
      <w:marBottom w:val="0"/>
      <w:divBdr>
        <w:top w:val="none" w:sz="0" w:space="0" w:color="auto"/>
        <w:left w:val="none" w:sz="0" w:space="0" w:color="auto"/>
        <w:bottom w:val="none" w:sz="0" w:space="0" w:color="auto"/>
        <w:right w:val="none" w:sz="0" w:space="0" w:color="auto"/>
      </w:divBdr>
    </w:div>
    <w:div w:id="2026594690">
      <w:bodyDiv w:val="1"/>
      <w:marLeft w:val="0"/>
      <w:marRight w:val="0"/>
      <w:marTop w:val="0"/>
      <w:marBottom w:val="0"/>
      <w:divBdr>
        <w:top w:val="none" w:sz="0" w:space="0" w:color="auto"/>
        <w:left w:val="none" w:sz="0" w:space="0" w:color="auto"/>
        <w:bottom w:val="none" w:sz="0" w:space="0" w:color="auto"/>
        <w:right w:val="none" w:sz="0" w:space="0" w:color="auto"/>
      </w:divBdr>
    </w:div>
    <w:div w:id="2026662701">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0174">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04575">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4252">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56277">
      <w:bodyDiv w:val="1"/>
      <w:marLeft w:val="0"/>
      <w:marRight w:val="0"/>
      <w:marTop w:val="0"/>
      <w:marBottom w:val="0"/>
      <w:divBdr>
        <w:top w:val="none" w:sz="0" w:space="0" w:color="auto"/>
        <w:left w:val="none" w:sz="0" w:space="0" w:color="auto"/>
        <w:bottom w:val="none" w:sz="0" w:space="0" w:color="auto"/>
        <w:right w:val="none" w:sz="0" w:space="0" w:color="auto"/>
      </w:divBdr>
    </w:div>
    <w:div w:id="2027780301">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17314">
      <w:bodyDiv w:val="1"/>
      <w:marLeft w:val="0"/>
      <w:marRight w:val="0"/>
      <w:marTop w:val="0"/>
      <w:marBottom w:val="0"/>
      <w:divBdr>
        <w:top w:val="none" w:sz="0" w:space="0" w:color="auto"/>
        <w:left w:val="none" w:sz="0" w:space="0" w:color="auto"/>
        <w:bottom w:val="none" w:sz="0" w:space="0" w:color="auto"/>
        <w:right w:val="none" w:sz="0" w:space="0" w:color="auto"/>
      </w:divBdr>
    </w:div>
    <w:div w:id="2028091684">
      <w:bodyDiv w:val="1"/>
      <w:marLeft w:val="0"/>
      <w:marRight w:val="0"/>
      <w:marTop w:val="0"/>
      <w:marBottom w:val="0"/>
      <w:divBdr>
        <w:top w:val="none" w:sz="0" w:space="0" w:color="auto"/>
        <w:left w:val="none" w:sz="0" w:space="0" w:color="auto"/>
        <w:bottom w:val="none" w:sz="0" w:space="0" w:color="auto"/>
        <w:right w:val="none" w:sz="0" w:space="0" w:color="auto"/>
      </w:divBdr>
    </w:div>
    <w:div w:id="2028167652">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524874">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20800">
      <w:bodyDiv w:val="1"/>
      <w:marLeft w:val="0"/>
      <w:marRight w:val="0"/>
      <w:marTop w:val="0"/>
      <w:marBottom w:val="0"/>
      <w:divBdr>
        <w:top w:val="none" w:sz="0" w:space="0" w:color="auto"/>
        <w:left w:val="none" w:sz="0" w:space="0" w:color="auto"/>
        <w:bottom w:val="none" w:sz="0" w:space="0" w:color="auto"/>
        <w:right w:val="none" w:sz="0" w:space="0" w:color="auto"/>
      </w:divBdr>
    </w:div>
    <w:div w:id="2030524193">
      <w:bodyDiv w:val="1"/>
      <w:marLeft w:val="0"/>
      <w:marRight w:val="0"/>
      <w:marTop w:val="0"/>
      <w:marBottom w:val="0"/>
      <w:divBdr>
        <w:top w:val="none" w:sz="0" w:space="0" w:color="auto"/>
        <w:left w:val="none" w:sz="0" w:space="0" w:color="auto"/>
        <w:bottom w:val="none" w:sz="0" w:space="0" w:color="auto"/>
        <w:right w:val="none" w:sz="0" w:space="0" w:color="auto"/>
      </w:divBdr>
    </w:div>
    <w:div w:id="2030569306">
      <w:bodyDiv w:val="1"/>
      <w:marLeft w:val="0"/>
      <w:marRight w:val="0"/>
      <w:marTop w:val="0"/>
      <w:marBottom w:val="0"/>
      <w:divBdr>
        <w:top w:val="none" w:sz="0" w:space="0" w:color="auto"/>
        <w:left w:val="none" w:sz="0" w:space="0" w:color="auto"/>
        <w:bottom w:val="none" w:sz="0" w:space="0" w:color="auto"/>
        <w:right w:val="none" w:sz="0" w:space="0" w:color="auto"/>
      </w:divBdr>
    </w:div>
    <w:div w:id="2030835781">
      <w:bodyDiv w:val="1"/>
      <w:marLeft w:val="0"/>
      <w:marRight w:val="0"/>
      <w:marTop w:val="0"/>
      <w:marBottom w:val="0"/>
      <w:divBdr>
        <w:top w:val="none" w:sz="0" w:space="0" w:color="auto"/>
        <w:left w:val="none" w:sz="0" w:space="0" w:color="auto"/>
        <w:bottom w:val="none" w:sz="0" w:space="0" w:color="auto"/>
        <w:right w:val="none" w:sz="0" w:space="0" w:color="auto"/>
      </w:divBdr>
    </w:div>
    <w:div w:id="203110034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182024">
      <w:bodyDiv w:val="1"/>
      <w:marLeft w:val="0"/>
      <w:marRight w:val="0"/>
      <w:marTop w:val="0"/>
      <w:marBottom w:val="0"/>
      <w:divBdr>
        <w:top w:val="none" w:sz="0" w:space="0" w:color="auto"/>
        <w:left w:val="none" w:sz="0" w:space="0" w:color="auto"/>
        <w:bottom w:val="none" w:sz="0" w:space="0" w:color="auto"/>
        <w:right w:val="none" w:sz="0" w:space="0" w:color="auto"/>
      </w:divBdr>
    </w:div>
    <w:div w:id="2031225308">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24580">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01685">
      <w:bodyDiv w:val="1"/>
      <w:marLeft w:val="0"/>
      <w:marRight w:val="0"/>
      <w:marTop w:val="0"/>
      <w:marBottom w:val="0"/>
      <w:divBdr>
        <w:top w:val="none" w:sz="0" w:space="0" w:color="auto"/>
        <w:left w:val="none" w:sz="0" w:space="0" w:color="auto"/>
        <w:bottom w:val="none" w:sz="0" w:space="0" w:color="auto"/>
        <w:right w:val="none" w:sz="0" w:space="0" w:color="auto"/>
      </w:divBdr>
    </w:div>
    <w:div w:id="203360483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575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985">
      <w:bodyDiv w:val="1"/>
      <w:marLeft w:val="0"/>
      <w:marRight w:val="0"/>
      <w:marTop w:val="0"/>
      <w:marBottom w:val="0"/>
      <w:divBdr>
        <w:top w:val="none" w:sz="0" w:space="0" w:color="auto"/>
        <w:left w:val="none" w:sz="0" w:space="0" w:color="auto"/>
        <w:bottom w:val="none" w:sz="0" w:space="0" w:color="auto"/>
        <w:right w:val="none" w:sz="0" w:space="0" w:color="auto"/>
      </w:divBdr>
    </w:div>
    <w:div w:id="2033996350">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22023">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20399">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56549">
      <w:bodyDiv w:val="1"/>
      <w:marLeft w:val="0"/>
      <w:marRight w:val="0"/>
      <w:marTop w:val="0"/>
      <w:marBottom w:val="0"/>
      <w:divBdr>
        <w:top w:val="none" w:sz="0" w:space="0" w:color="auto"/>
        <w:left w:val="none" w:sz="0" w:space="0" w:color="auto"/>
        <w:bottom w:val="none" w:sz="0" w:space="0" w:color="auto"/>
        <w:right w:val="none" w:sz="0" w:space="0" w:color="auto"/>
      </w:divBdr>
    </w:div>
    <w:div w:id="2035224646">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379873">
      <w:bodyDiv w:val="1"/>
      <w:marLeft w:val="0"/>
      <w:marRight w:val="0"/>
      <w:marTop w:val="0"/>
      <w:marBottom w:val="0"/>
      <w:divBdr>
        <w:top w:val="none" w:sz="0" w:space="0" w:color="auto"/>
        <w:left w:val="none" w:sz="0" w:space="0" w:color="auto"/>
        <w:bottom w:val="none" w:sz="0" w:space="0" w:color="auto"/>
        <w:right w:val="none" w:sz="0" w:space="0" w:color="auto"/>
      </w:divBdr>
    </w:div>
    <w:div w:id="2035688926">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5959812">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98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7054">
      <w:bodyDiv w:val="1"/>
      <w:marLeft w:val="0"/>
      <w:marRight w:val="0"/>
      <w:marTop w:val="0"/>
      <w:marBottom w:val="0"/>
      <w:divBdr>
        <w:top w:val="none" w:sz="0" w:space="0" w:color="auto"/>
        <w:left w:val="none" w:sz="0" w:space="0" w:color="auto"/>
        <w:bottom w:val="none" w:sz="0" w:space="0" w:color="auto"/>
        <w:right w:val="none" w:sz="0" w:space="0" w:color="auto"/>
      </w:divBdr>
    </w:div>
    <w:div w:id="2036228406">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5345">
      <w:bodyDiv w:val="1"/>
      <w:marLeft w:val="0"/>
      <w:marRight w:val="0"/>
      <w:marTop w:val="0"/>
      <w:marBottom w:val="0"/>
      <w:divBdr>
        <w:top w:val="none" w:sz="0" w:space="0" w:color="auto"/>
        <w:left w:val="none" w:sz="0" w:space="0" w:color="auto"/>
        <w:bottom w:val="none" w:sz="0" w:space="0" w:color="auto"/>
        <w:right w:val="none" w:sz="0" w:space="0" w:color="auto"/>
      </w:divBdr>
    </w:div>
    <w:div w:id="2036728320">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955564">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5916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792867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313972">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655641">
      <w:bodyDiv w:val="1"/>
      <w:marLeft w:val="0"/>
      <w:marRight w:val="0"/>
      <w:marTop w:val="0"/>
      <w:marBottom w:val="0"/>
      <w:divBdr>
        <w:top w:val="none" w:sz="0" w:space="0" w:color="auto"/>
        <w:left w:val="none" w:sz="0" w:space="0" w:color="auto"/>
        <w:bottom w:val="none" w:sz="0" w:space="0" w:color="auto"/>
        <w:right w:val="none" w:sz="0" w:space="0" w:color="auto"/>
      </w:divBdr>
    </w:div>
    <w:div w:id="2038850655">
      <w:bodyDiv w:val="1"/>
      <w:marLeft w:val="0"/>
      <w:marRight w:val="0"/>
      <w:marTop w:val="0"/>
      <w:marBottom w:val="0"/>
      <w:divBdr>
        <w:top w:val="none" w:sz="0" w:space="0" w:color="auto"/>
        <w:left w:val="none" w:sz="0" w:space="0" w:color="auto"/>
        <w:bottom w:val="none" w:sz="0" w:space="0" w:color="auto"/>
        <w:right w:val="none" w:sz="0" w:space="0" w:color="auto"/>
      </w:divBdr>
    </w:div>
    <w:div w:id="2038895437">
      <w:bodyDiv w:val="1"/>
      <w:marLeft w:val="0"/>
      <w:marRight w:val="0"/>
      <w:marTop w:val="0"/>
      <w:marBottom w:val="0"/>
      <w:divBdr>
        <w:top w:val="none" w:sz="0" w:space="0" w:color="auto"/>
        <w:left w:val="none" w:sz="0" w:space="0" w:color="auto"/>
        <w:bottom w:val="none" w:sz="0" w:space="0" w:color="auto"/>
        <w:right w:val="none" w:sz="0" w:space="0" w:color="auto"/>
      </w:divBdr>
    </w:div>
    <w:div w:id="2038921218">
      <w:bodyDiv w:val="1"/>
      <w:marLeft w:val="0"/>
      <w:marRight w:val="0"/>
      <w:marTop w:val="0"/>
      <w:marBottom w:val="0"/>
      <w:divBdr>
        <w:top w:val="none" w:sz="0" w:space="0" w:color="auto"/>
        <w:left w:val="none" w:sz="0" w:space="0" w:color="auto"/>
        <w:bottom w:val="none" w:sz="0" w:space="0" w:color="auto"/>
        <w:right w:val="none" w:sz="0" w:space="0" w:color="auto"/>
      </w:divBdr>
    </w:div>
    <w:div w:id="203903885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206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621520">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2033">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5658">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088053">
      <w:bodyDiv w:val="1"/>
      <w:marLeft w:val="0"/>
      <w:marRight w:val="0"/>
      <w:marTop w:val="0"/>
      <w:marBottom w:val="0"/>
      <w:divBdr>
        <w:top w:val="none" w:sz="0" w:space="0" w:color="auto"/>
        <w:left w:val="none" w:sz="0" w:space="0" w:color="auto"/>
        <w:bottom w:val="none" w:sz="0" w:space="0" w:color="auto"/>
        <w:right w:val="none" w:sz="0" w:space="0" w:color="auto"/>
      </w:divBdr>
    </w:div>
    <w:div w:id="2043091846">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13922">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704222">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01178">
      <w:bodyDiv w:val="1"/>
      <w:marLeft w:val="0"/>
      <w:marRight w:val="0"/>
      <w:marTop w:val="0"/>
      <w:marBottom w:val="0"/>
      <w:divBdr>
        <w:top w:val="none" w:sz="0" w:space="0" w:color="auto"/>
        <w:left w:val="none" w:sz="0" w:space="0" w:color="auto"/>
        <w:bottom w:val="none" w:sz="0" w:space="0" w:color="auto"/>
        <w:right w:val="none" w:sz="0" w:space="0" w:color="auto"/>
      </w:divBdr>
    </w:div>
    <w:div w:id="2043940539">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548025">
      <w:bodyDiv w:val="1"/>
      <w:marLeft w:val="0"/>
      <w:marRight w:val="0"/>
      <w:marTop w:val="0"/>
      <w:marBottom w:val="0"/>
      <w:divBdr>
        <w:top w:val="none" w:sz="0" w:space="0" w:color="auto"/>
        <w:left w:val="none" w:sz="0" w:space="0" w:color="auto"/>
        <w:bottom w:val="none" w:sz="0" w:space="0" w:color="auto"/>
        <w:right w:val="none" w:sz="0" w:space="0" w:color="auto"/>
      </w:divBdr>
    </w:div>
    <w:div w:id="2044550710">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631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99683">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8135">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296861">
      <w:bodyDiv w:val="1"/>
      <w:marLeft w:val="0"/>
      <w:marRight w:val="0"/>
      <w:marTop w:val="0"/>
      <w:marBottom w:val="0"/>
      <w:divBdr>
        <w:top w:val="none" w:sz="0" w:space="0" w:color="auto"/>
        <w:left w:val="none" w:sz="0" w:space="0" w:color="auto"/>
        <w:bottom w:val="none" w:sz="0" w:space="0" w:color="auto"/>
        <w:right w:val="none" w:sz="0" w:space="0" w:color="auto"/>
      </w:divBdr>
    </w:div>
    <w:div w:id="2046590126">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682703">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951197">
      <w:bodyDiv w:val="1"/>
      <w:marLeft w:val="0"/>
      <w:marRight w:val="0"/>
      <w:marTop w:val="0"/>
      <w:marBottom w:val="0"/>
      <w:divBdr>
        <w:top w:val="none" w:sz="0" w:space="0" w:color="auto"/>
        <w:left w:val="none" w:sz="0" w:space="0" w:color="auto"/>
        <w:bottom w:val="none" w:sz="0" w:space="0" w:color="auto"/>
        <w:right w:val="none" w:sz="0" w:space="0" w:color="auto"/>
      </w:divBdr>
    </w:div>
    <w:div w:id="204802552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290916">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7915">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409954">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59521">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6155">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0691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452268">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799569">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84434">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445359">
      <w:bodyDiv w:val="1"/>
      <w:marLeft w:val="0"/>
      <w:marRight w:val="0"/>
      <w:marTop w:val="0"/>
      <w:marBottom w:val="0"/>
      <w:divBdr>
        <w:top w:val="none" w:sz="0" w:space="0" w:color="auto"/>
        <w:left w:val="none" w:sz="0" w:space="0" w:color="auto"/>
        <w:bottom w:val="none" w:sz="0" w:space="0" w:color="auto"/>
        <w:right w:val="none" w:sz="0" w:space="0" w:color="auto"/>
      </w:divBdr>
    </w:div>
    <w:div w:id="2050490707">
      <w:bodyDiv w:val="1"/>
      <w:marLeft w:val="0"/>
      <w:marRight w:val="0"/>
      <w:marTop w:val="0"/>
      <w:marBottom w:val="0"/>
      <w:divBdr>
        <w:top w:val="none" w:sz="0" w:space="0" w:color="auto"/>
        <w:left w:val="none" w:sz="0" w:space="0" w:color="auto"/>
        <w:bottom w:val="none" w:sz="0" w:space="0" w:color="auto"/>
        <w:right w:val="none" w:sz="0" w:space="0" w:color="auto"/>
      </w:divBdr>
    </w:div>
    <w:div w:id="205064068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11639">
      <w:bodyDiv w:val="1"/>
      <w:marLeft w:val="0"/>
      <w:marRight w:val="0"/>
      <w:marTop w:val="0"/>
      <w:marBottom w:val="0"/>
      <w:divBdr>
        <w:top w:val="none" w:sz="0" w:space="0" w:color="auto"/>
        <w:left w:val="none" w:sz="0" w:space="0" w:color="auto"/>
        <w:bottom w:val="none" w:sz="0" w:space="0" w:color="auto"/>
        <w:right w:val="none" w:sz="0" w:space="0" w:color="auto"/>
      </w:divBdr>
    </w:div>
    <w:div w:id="2051148152">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297117">
      <w:bodyDiv w:val="1"/>
      <w:marLeft w:val="0"/>
      <w:marRight w:val="0"/>
      <w:marTop w:val="0"/>
      <w:marBottom w:val="0"/>
      <w:divBdr>
        <w:top w:val="none" w:sz="0" w:space="0" w:color="auto"/>
        <w:left w:val="none" w:sz="0" w:space="0" w:color="auto"/>
        <w:bottom w:val="none" w:sz="0" w:space="0" w:color="auto"/>
        <w:right w:val="none" w:sz="0" w:space="0" w:color="auto"/>
      </w:divBdr>
    </w:div>
    <w:div w:id="2051301597">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07253">
      <w:bodyDiv w:val="1"/>
      <w:marLeft w:val="0"/>
      <w:marRight w:val="0"/>
      <w:marTop w:val="0"/>
      <w:marBottom w:val="0"/>
      <w:divBdr>
        <w:top w:val="none" w:sz="0" w:space="0" w:color="auto"/>
        <w:left w:val="none" w:sz="0" w:space="0" w:color="auto"/>
        <w:bottom w:val="none" w:sz="0" w:space="0" w:color="auto"/>
        <w:right w:val="none" w:sz="0" w:space="0" w:color="auto"/>
      </w:divBdr>
    </w:div>
    <w:div w:id="2051949289">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19084">
      <w:bodyDiv w:val="1"/>
      <w:marLeft w:val="0"/>
      <w:marRight w:val="0"/>
      <w:marTop w:val="0"/>
      <w:marBottom w:val="0"/>
      <w:divBdr>
        <w:top w:val="none" w:sz="0" w:space="0" w:color="auto"/>
        <w:left w:val="none" w:sz="0" w:space="0" w:color="auto"/>
        <w:bottom w:val="none" w:sz="0" w:space="0" w:color="auto"/>
        <w:right w:val="none" w:sz="0" w:space="0" w:color="auto"/>
      </w:divBdr>
    </w:div>
    <w:div w:id="2052224040">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14334">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488864">
      <w:bodyDiv w:val="1"/>
      <w:marLeft w:val="0"/>
      <w:marRight w:val="0"/>
      <w:marTop w:val="0"/>
      <w:marBottom w:val="0"/>
      <w:divBdr>
        <w:top w:val="none" w:sz="0" w:space="0" w:color="auto"/>
        <w:left w:val="none" w:sz="0" w:space="0" w:color="auto"/>
        <w:bottom w:val="none" w:sz="0" w:space="0" w:color="auto"/>
        <w:right w:val="none" w:sz="0" w:space="0" w:color="auto"/>
      </w:divBdr>
    </w:div>
    <w:div w:id="2052489148">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2674">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04378">
      <w:bodyDiv w:val="1"/>
      <w:marLeft w:val="0"/>
      <w:marRight w:val="0"/>
      <w:marTop w:val="0"/>
      <w:marBottom w:val="0"/>
      <w:divBdr>
        <w:top w:val="none" w:sz="0" w:space="0" w:color="auto"/>
        <w:left w:val="none" w:sz="0" w:space="0" w:color="auto"/>
        <w:bottom w:val="none" w:sz="0" w:space="0" w:color="auto"/>
        <w:right w:val="none" w:sz="0" w:space="0" w:color="auto"/>
      </w:divBdr>
    </w:div>
    <w:div w:id="2052609942">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4586">
      <w:bodyDiv w:val="1"/>
      <w:marLeft w:val="0"/>
      <w:marRight w:val="0"/>
      <w:marTop w:val="0"/>
      <w:marBottom w:val="0"/>
      <w:divBdr>
        <w:top w:val="none" w:sz="0" w:space="0" w:color="auto"/>
        <w:left w:val="none" w:sz="0" w:space="0" w:color="auto"/>
        <w:bottom w:val="none" w:sz="0" w:space="0" w:color="auto"/>
        <w:right w:val="none" w:sz="0" w:space="0" w:color="auto"/>
      </w:divBdr>
    </w:div>
    <w:div w:id="2052881280">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1227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504490">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72995">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4890217">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27770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814">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19841">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537253">
      <w:bodyDiv w:val="1"/>
      <w:marLeft w:val="0"/>
      <w:marRight w:val="0"/>
      <w:marTop w:val="0"/>
      <w:marBottom w:val="0"/>
      <w:divBdr>
        <w:top w:val="none" w:sz="0" w:space="0" w:color="auto"/>
        <w:left w:val="none" w:sz="0" w:space="0" w:color="auto"/>
        <w:bottom w:val="none" w:sz="0" w:space="0" w:color="auto"/>
        <w:right w:val="none" w:sz="0" w:space="0" w:color="auto"/>
      </w:divBdr>
    </w:div>
    <w:div w:id="205561242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685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15084">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420605">
      <w:bodyDiv w:val="1"/>
      <w:marLeft w:val="0"/>
      <w:marRight w:val="0"/>
      <w:marTop w:val="0"/>
      <w:marBottom w:val="0"/>
      <w:divBdr>
        <w:top w:val="none" w:sz="0" w:space="0" w:color="auto"/>
        <w:left w:val="none" w:sz="0" w:space="0" w:color="auto"/>
        <w:bottom w:val="none" w:sz="0" w:space="0" w:color="auto"/>
        <w:right w:val="none" w:sz="0" w:space="0" w:color="auto"/>
      </w:divBdr>
    </w:div>
    <w:div w:id="2056464203">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16459">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193795">
      <w:bodyDiv w:val="1"/>
      <w:marLeft w:val="0"/>
      <w:marRight w:val="0"/>
      <w:marTop w:val="0"/>
      <w:marBottom w:val="0"/>
      <w:divBdr>
        <w:top w:val="none" w:sz="0" w:space="0" w:color="auto"/>
        <w:left w:val="none" w:sz="0" w:space="0" w:color="auto"/>
        <w:bottom w:val="none" w:sz="0" w:space="0" w:color="auto"/>
        <w:right w:val="none" w:sz="0" w:space="0" w:color="auto"/>
      </w:divBdr>
    </w:div>
    <w:div w:id="2057242678">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91084">
      <w:bodyDiv w:val="1"/>
      <w:marLeft w:val="0"/>
      <w:marRight w:val="0"/>
      <w:marTop w:val="0"/>
      <w:marBottom w:val="0"/>
      <w:divBdr>
        <w:top w:val="none" w:sz="0" w:space="0" w:color="auto"/>
        <w:left w:val="none" w:sz="0" w:space="0" w:color="auto"/>
        <w:bottom w:val="none" w:sz="0" w:space="0" w:color="auto"/>
        <w:right w:val="none" w:sz="0" w:space="0" w:color="auto"/>
      </w:divBdr>
    </w:div>
    <w:div w:id="2057394107">
      <w:bodyDiv w:val="1"/>
      <w:marLeft w:val="0"/>
      <w:marRight w:val="0"/>
      <w:marTop w:val="0"/>
      <w:marBottom w:val="0"/>
      <w:divBdr>
        <w:top w:val="none" w:sz="0" w:space="0" w:color="auto"/>
        <w:left w:val="none" w:sz="0" w:space="0" w:color="auto"/>
        <w:bottom w:val="none" w:sz="0" w:space="0" w:color="auto"/>
        <w:right w:val="none" w:sz="0" w:space="0" w:color="auto"/>
      </w:divBdr>
    </w:div>
    <w:div w:id="2057584946">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56364">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29547">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47044">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893590">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8969376">
      <w:bodyDiv w:val="1"/>
      <w:marLeft w:val="0"/>
      <w:marRight w:val="0"/>
      <w:marTop w:val="0"/>
      <w:marBottom w:val="0"/>
      <w:divBdr>
        <w:top w:val="none" w:sz="0" w:space="0" w:color="auto"/>
        <w:left w:val="none" w:sz="0" w:space="0" w:color="auto"/>
        <w:bottom w:val="none" w:sz="0" w:space="0" w:color="auto"/>
        <w:right w:val="none" w:sz="0" w:space="0" w:color="auto"/>
      </w:divBdr>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356399">
      <w:bodyDiv w:val="1"/>
      <w:marLeft w:val="0"/>
      <w:marRight w:val="0"/>
      <w:marTop w:val="0"/>
      <w:marBottom w:val="0"/>
      <w:divBdr>
        <w:top w:val="none" w:sz="0" w:space="0" w:color="auto"/>
        <w:left w:val="none" w:sz="0" w:space="0" w:color="auto"/>
        <w:bottom w:val="none" w:sz="0" w:space="0" w:color="auto"/>
        <w:right w:val="none" w:sz="0" w:space="0" w:color="auto"/>
      </w:divBdr>
    </w:div>
    <w:div w:id="2059739603">
      <w:bodyDiv w:val="1"/>
      <w:marLeft w:val="0"/>
      <w:marRight w:val="0"/>
      <w:marTop w:val="0"/>
      <w:marBottom w:val="0"/>
      <w:divBdr>
        <w:top w:val="none" w:sz="0" w:space="0" w:color="auto"/>
        <w:left w:val="none" w:sz="0" w:space="0" w:color="auto"/>
        <w:bottom w:val="none" w:sz="0" w:space="0" w:color="auto"/>
        <w:right w:val="none" w:sz="0" w:space="0" w:color="auto"/>
      </w:divBdr>
    </w:div>
    <w:div w:id="2059741077">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816611">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4403">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544313">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4879">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5638">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0980433">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93810">
      <w:bodyDiv w:val="1"/>
      <w:marLeft w:val="0"/>
      <w:marRight w:val="0"/>
      <w:marTop w:val="0"/>
      <w:marBottom w:val="0"/>
      <w:divBdr>
        <w:top w:val="none" w:sz="0" w:space="0" w:color="auto"/>
        <w:left w:val="none" w:sz="0" w:space="0" w:color="auto"/>
        <w:bottom w:val="none" w:sz="0" w:space="0" w:color="auto"/>
        <w:right w:val="none" w:sz="0" w:space="0" w:color="auto"/>
      </w:divBdr>
    </w:div>
    <w:div w:id="2061711987">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092954">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433517">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27405">
      <w:bodyDiv w:val="1"/>
      <w:marLeft w:val="0"/>
      <w:marRight w:val="0"/>
      <w:marTop w:val="0"/>
      <w:marBottom w:val="0"/>
      <w:divBdr>
        <w:top w:val="none" w:sz="0" w:space="0" w:color="auto"/>
        <w:left w:val="none" w:sz="0" w:space="0" w:color="auto"/>
        <w:bottom w:val="none" w:sz="0" w:space="0" w:color="auto"/>
        <w:right w:val="none" w:sz="0" w:space="0" w:color="auto"/>
      </w:divBdr>
    </w:div>
    <w:div w:id="2062632754">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06097">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168165">
      <w:bodyDiv w:val="1"/>
      <w:marLeft w:val="0"/>
      <w:marRight w:val="0"/>
      <w:marTop w:val="0"/>
      <w:marBottom w:val="0"/>
      <w:divBdr>
        <w:top w:val="none" w:sz="0" w:space="0" w:color="auto"/>
        <w:left w:val="none" w:sz="0" w:space="0" w:color="auto"/>
        <w:bottom w:val="none" w:sz="0" w:space="0" w:color="auto"/>
        <w:right w:val="none" w:sz="0" w:space="0" w:color="auto"/>
      </w:divBdr>
    </w:div>
    <w:div w:id="2063284517">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484076">
      <w:bodyDiv w:val="1"/>
      <w:marLeft w:val="0"/>
      <w:marRight w:val="0"/>
      <w:marTop w:val="0"/>
      <w:marBottom w:val="0"/>
      <w:divBdr>
        <w:top w:val="none" w:sz="0" w:space="0" w:color="auto"/>
        <w:left w:val="none" w:sz="0" w:space="0" w:color="auto"/>
        <w:bottom w:val="none" w:sz="0" w:space="0" w:color="auto"/>
        <w:right w:val="none" w:sz="0" w:space="0" w:color="auto"/>
      </w:divBdr>
    </w:div>
    <w:div w:id="2063558260">
      <w:bodyDiv w:val="1"/>
      <w:marLeft w:val="0"/>
      <w:marRight w:val="0"/>
      <w:marTop w:val="0"/>
      <w:marBottom w:val="0"/>
      <w:divBdr>
        <w:top w:val="none" w:sz="0" w:space="0" w:color="auto"/>
        <w:left w:val="none" w:sz="0" w:space="0" w:color="auto"/>
        <w:bottom w:val="none" w:sz="0" w:space="0" w:color="auto"/>
        <w:right w:val="none" w:sz="0" w:space="0" w:color="auto"/>
      </w:divBdr>
    </w:div>
    <w:div w:id="2063558832">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869589">
      <w:bodyDiv w:val="1"/>
      <w:marLeft w:val="0"/>
      <w:marRight w:val="0"/>
      <w:marTop w:val="0"/>
      <w:marBottom w:val="0"/>
      <w:divBdr>
        <w:top w:val="none" w:sz="0" w:space="0" w:color="auto"/>
        <w:left w:val="none" w:sz="0" w:space="0" w:color="auto"/>
        <w:bottom w:val="none" w:sz="0" w:space="0" w:color="auto"/>
        <w:right w:val="none" w:sz="0" w:space="0" w:color="auto"/>
      </w:divBdr>
    </w:div>
    <w:div w:id="2063944033">
      <w:bodyDiv w:val="1"/>
      <w:marLeft w:val="0"/>
      <w:marRight w:val="0"/>
      <w:marTop w:val="0"/>
      <w:marBottom w:val="0"/>
      <w:divBdr>
        <w:top w:val="none" w:sz="0" w:space="0" w:color="auto"/>
        <w:left w:val="none" w:sz="0" w:space="0" w:color="auto"/>
        <w:bottom w:val="none" w:sz="0" w:space="0" w:color="auto"/>
        <w:right w:val="none" w:sz="0" w:space="0" w:color="auto"/>
      </w:divBdr>
    </w:div>
    <w:div w:id="2063946157">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253900">
      <w:bodyDiv w:val="1"/>
      <w:marLeft w:val="0"/>
      <w:marRight w:val="0"/>
      <w:marTop w:val="0"/>
      <w:marBottom w:val="0"/>
      <w:divBdr>
        <w:top w:val="none" w:sz="0" w:space="0" w:color="auto"/>
        <w:left w:val="none" w:sz="0" w:space="0" w:color="auto"/>
        <w:bottom w:val="none" w:sz="0" w:space="0" w:color="auto"/>
        <w:right w:val="none" w:sz="0" w:space="0" w:color="auto"/>
      </w:divBdr>
    </w:div>
    <w:div w:id="20643335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6003">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79485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06802">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252805">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3058">
      <w:bodyDiv w:val="1"/>
      <w:marLeft w:val="0"/>
      <w:marRight w:val="0"/>
      <w:marTop w:val="0"/>
      <w:marBottom w:val="0"/>
      <w:divBdr>
        <w:top w:val="none" w:sz="0" w:space="0" w:color="auto"/>
        <w:left w:val="none" w:sz="0" w:space="0" w:color="auto"/>
        <w:bottom w:val="none" w:sz="0" w:space="0" w:color="auto"/>
        <w:right w:val="none" w:sz="0" w:space="0" w:color="auto"/>
      </w:divBdr>
    </w:div>
    <w:div w:id="2065983837">
      <w:bodyDiv w:val="1"/>
      <w:marLeft w:val="0"/>
      <w:marRight w:val="0"/>
      <w:marTop w:val="0"/>
      <w:marBottom w:val="0"/>
      <w:divBdr>
        <w:top w:val="none" w:sz="0" w:space="0" w:color="auto"/>
        <w:left w:val="none" w:sz="0" w:space="0" w:color="auto"/>
        <w:bottom w:val="none" w:sz="0" w:space="0" w:color="auto"/>
        <w:right w:val="none" w:sz="0" w:space="0" w:color="auto"/>
      </w:divBdr>
    </w:div>
    <w:div w:id="2066023556">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179298">
      <w:bodyDiv w:val="1"/>
      <w:marLeft w:val="0"/>
      <w:marRight w:val="0"/>
      <w:marTop w:val="0"/>
      <w:marBottom w:val="0"/>
      <w:divBdr>
        <w:top w:val="none" w:sz="0" w:space="0" w:color="auto"/>
        <w:left w:val="none" w:sz="0" w:space="0" w:color="auto"/>
        <w:bottom w:val="none" w:sz="0" w:space="0" w:color="auto"/>
        <w:right w:val="none" w:sz="0" w:space="0" w:color="auto"/>
      </w:divBdr>
    </w:div>
    <w:div w:id="206629339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9061">
      <w:bodyDiv w:val="1"/>
      <w:marLeft w:val="0"/>
      <w:marRight w:val="0"/>
      <w:marTop w:val="0"/>
      <w:marBottom w:val="0"/>
      <w:divBdr>
        <w:top w:val="none" w:sz="0" w:space="0" w:color="auto"/>
        <w:left w:val="none" w:sz="0" w:space="0" w:color="auto"/>
        <w:bottom w:val="none" w:sz="0" w:space="0" w:color="auto"/>
        <w:right w:val="none" w:sz="0" w:space="0" w:color="auto"/>
      </w:divBdr>
    </w:div>
    <w:div w:id="20666422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07118">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334414">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600452">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0423">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799459">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448171">
      <w:bodyDiv w:val="1"/>
      <w:marLeft w:val="0"/>
      <w:marRight w:val="0"/>
      <w:marTop w:val="0"/>
      <w:marBottom w:val="0"/>
      <w:divBdr>
        <w:top w:val="none" w:sz="0" w:space="0" w:color="auto"/>
        <w:left w:val="none" w:sz="0" w:space="0" w:color="auto"/>
        <w:bottom w:val="none" w:sz="0" w:space="0" w:color="auto"/>
        <w:right w:val="none" w:sz="0" w:space="0" w:color="auto"/>
      </w:divBdr>
    </w:div>
    <w:div w:id="206952661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277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17762">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565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347351">
      <w:bodyDiv w:val="1"/>
      <w:marLeft w:val="0"/>
      <w:marRight w:val="0"/>
      <w:marTop w:val="0"/>
      <w:marBottom w:val="0"/>
      <w:divBdr>
        <w:top w:val="none" w:sz="0" w:space="0" w:color="auto"/>
        <w:left w:val="none" w:sz="0" w:space="0" w:color="auto"/>
        <w:bottom w:val="none" w:sz="0" w:space="0" w:color="auto"/>
        <w:right w:val="none" w:sz="0" w:space="0" w:color="auto"/>
      </w:divBdr>
    </w:div>
    <w:div w:id="2071348086">
      <w:bodyDiv w:val="1"/>
      <w:marLeft w:val="0"/>
      <w:marRight w:val="0"/>
      <w:marTop w:val="0"/>
      <w:marBottom w:val="0"/>
      <w:divBdr>
        <w:top w:val="none" w:sz="0" w:space="0" w:color="auto"/>
        <w:left w:val="none" w:sz="0" w:space="0" w:color="auto"/>
        <w:bottom w:val="none" w:sz="0" w:space="0" w:color="auto"/>
        <w:right w:val="none" w:sz="0" w:space="0" w:color="auto"/>
      </w:divBdr>
    </w:div>
    <w:div w:id="2071422694">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002533">
      <w:bodyDiv w:val="1"/>
      <w:marLeft w:val="0"/>
      <w:marRight w:val="0"/>
      <w:marTop w:val="0"/>
      <w:marBottom w:val="0"/>
      <w:divBdr>
        <w:top w:val="none" w:sz="0" w:space="0" w:color="auto"/>
        <w:left w:val="none" w:sz="0" w:space="0" w:color="auto"/>
        <w:bottom w:val="none" w:sz="0" w:space="0" w:color="auto"/>
        <w:right w:val="none" w:sz="0" w:space="0" w:color="auto"/>
      </w:divBdr>
    </w:div>
    <w:div w:id="2072072048">
      <w:bodyDiv w:val="1"/>
      <w:marLeft w:val="0"/>
      <w:marRight w:val="0"/>
      <w:marTop w:val="0"/>
      <w:marBottom w:val="0"/>
      <w:divBdr>
        <w:top w:val="none" w:sz="0" w:space="0" w:color="auto"/>
        <w:left w:val="none" w:sz="0" w:space="0" w:color="auto"/>
        <w:bottom w:val="none" w:sz="0" w:space="0" w:color="auto"/>
        <w:right w:val="none" w:sz="0" w:space="0" w:color="auto"/>
      </w:divBdr>
    </w:div>
    <w:div w:id="2072266249">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2998565">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579676">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036692">
      <w:bodyDiv w:val="1"/>
      <w:marLeft w:val="0"/>
      <w:marRight w:val="0"/>
      <w:marTop w:val="0"/>
      <w:marBottom w:val="0"/>
      <w:divBdr>
        <w:top w:val="none" w:sz="0" w:space="0" w:color="auto"/>
        <w:left w:val="none" w:sz="0" w:space="0" w:color="auto"/>
        <w:bottom w:val="none" w:sz="0" w:space="0" w:color="auto"/>
        <w:right w:val="none" w:sz="0" w:space="0" w:color="auto"/>
      </w:divBdr>
    </w:div>
    <w:div w:id="2074043012">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229888">
      <w:bodyDiv w:val="1"/>
      <w:marLeft w:val="0"/>
      <w:marRight w:val="0"/>
      <w:marTop w:val="0"/>
      <w:marBottom w:val="0"/>
      <w:divBdr>
        <w:top w:val="none" w:sz="0" w:space="0" w:color="auto"/>
        <w:left w:val="none" w:sz="0" w:space="0" w:color="auto"/>
        <w:bottom w:val="none" w:sz="0" w:space="0" w:color="auto"/>
        <w:right w:val="none" w:sz="0" w:space="0" w:color="auto"/>
      </w:divBdr>
    </w:div>
    <w:div w:id="2074306884">
      <w:bodyDiv w:val="1"/>
      <w:marLeft w:val="0"/>
      <w:marRight w:val="0"/>
      <w:marTop w:val="0"/>
      <w:marBottom w:val="0"/>
      <w:divBdr>
        <w:top w:val="none" w:sz="0" w:space="0" w:color="auto"/>
        <w:left w:val="none" w:sz="0" w:space="0" w:color="auto"/>
        <w:bottom w:val="none" w:sz="0" w:space="0" w:color="auto"/>
        <w:right w:val="none" w:sz="0" w:space="0" w:color="auto"/>
      </w:divBdr>
    </w:div>
    <w:div w:id="2074430699">
      <w:bodyDiv w:val="1"/>
      <w:marLeft w:val="0"/>
      <w:marRight w:val="0"/>
      <w:marTop w:val="0"/>
      <w:marBottom w:val="0"/>
      <w:divBdr>
        <w:top w:val="none" w:sz="0" w:space="0" w:color="auto"/>
        <w:left w:val="none" w:sz="0" w:space="0" w:color="auto"/>
        <w:bottom w:val="none" w:sz="0" w:space="0" w:color="auto"/>
        <w:right w:val="none" w:sz="0" w:space="0" w:color="auto"/>
      </w:divBdr>
    </w:div>
    <w:div w:id="2074572516">
      <w:bodyDiv w:val="1"/>
      <w:marLeft w:val="0"/>
      <w:marRight w:val="0"/>
      <w:marTop w:val="0"/>
      <w:marBottom w:val="0"/>
      <w:divBdr>
        <w:top w:val="none" w:sz="0" w:space="0" w:color="auto"/>
        <w:left w:val="none" w:sz="0" w:space="0" w:color="auto"/>
        <w:bottom w:val="none" w:sz="0" w:space="0" w:color="auto"/>
        <w:right w:val="none" w:sz="0" w:space="0" w:color="auto"/>
      </w:divBdr>
    </w:div>
    <w:div w:id="2074622773">
      <w:bodyDiv w:val="1"/>
      <w:marLeft w:val="0"/>
      <w:marRight w:val="0"/>
      <w:marTop w:val="0"/>
      <w:marBottom w:val="0"/>
      <w:divBdr>
        <w:top w:val="none" w:sz="0" w:space="0" w:color="auto"/>
        <w:left w:val="none" w:sz="0" w:space="0" w:color="auto"/>
        <w:bottom w:val="none" w:sz="0" w:space="0" w:color="auto"/>
        <w:right w:val="none" w:sz="0" w:space="0" w:color="auto"/>
      </w:divBdr>
    </w:div>
    <w:div w:id="2074697016">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5998">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338">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27748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18419">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660019">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5930679">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658802">
      <w:bodyDiv w:val="1"/>
      <w:marLeft w:val="0"/>
      <w:marRight w:val="0"/>
      <w:marTop w:val="0"/>
      <w:marBottom w:val="0"/>
      <w:divBdr>
        <w:top w:val="none" w:sz="0" w:space="0" w:color="auto"/>
        <w:left w:val="none" w:sz="0" w:space="0" w:color="auto"/>
        <w:bottom w:val="none" w:sz="0" w:space="0" w:color="auto"/>
        <w:right w:val="none" w:sz="0" w:space="0" w:color="auto"/>
      </w:divBdr>
    </w:div>
    <w:div w:id="2076850957">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2014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245281">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02135">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777326">
      <w:bodyDiv w:val="1"/>
      <w:marLeft w:val="0"/>
      <w:marRight w:val="0"/>
      <w:marTop w:val="0"/>
      <w:marBottom w:val="0"/>
      <w:divBdr>
        <w:top w:val="none" w:sz="0" w:space="0" w:color="auto"/>
        <w:left w:val="none" w:sz="0" w:space="0" w:color="auto"/>
        <w:bottom w:val="none" w:sz="0" w:space="0" w:color="auto"/>
        <w:right w:val="none" w:sz="0" w:space="0" w:color="auto"/>
      </w:divBdr>
    </w:div>
    <w:div w:id="2077824472">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085065">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44187">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161445">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7290">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051981">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1646">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049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756357">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29550">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334686">
      <w:bodyDiv w:val="1"/>
      <w:marLeft w:val="0"/>
      <w:marRight w:val="0"/>
      <w:marTop w:val="0"/>
      <w:marBottom w:val="0"/>
      <w:divBdr>
        <w:top w:val="none" w:sz="0" w:space="0" w:color="auto"/>
        <w:left w:val="none" w:sz="0" w:space="0" w:color="auto"/>
        <w:bottom w:val="none" w:sz="0" w:space="0" w:color="auto"/>
        <w:right w:val="none" w:sz="0" w:space="0" w:color="auto"/>
      </w:divBdr>
    </w:div>
    <w:div w:id="2083402628">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446837">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70100">
      <w:bodyDiv w:val="1"/>
      <w:marLeft w:val="0"/>
      <w:marRight w:val="0"/>
      <w:marTop w:val="0"/>
      <w:marBottom w:val="0"/>
      <w:divBdr>
        <w:top w:val="none" w:sz="0" w:space="0" w:color="auto"/>
        <w:left w:val="none" w:sz="0" w:space="0" w:color="auto"/>
        <w:bottom w:val="none" w:sz="0" w:space="0" w:color="auto"/>
        <w:right w:val="none" w:sz="0" w:space="0" w:color="auto"/>
      </w:divBdr>
    </w:div>
    <w:div w:id="20847170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106932">
      <w:bodyDiv w:val="1"/>
      <w:marLeft w:val="0"/>
      <w:marRight w:val="0"/>
      <w:marTop w:val="0"/>
      <w:marBottom w:val="0"/>
      <w:divBdr>
        <w:top w:val="none" w:sz="0" w:space="0" w:color="auto"/>
        <w:left w:val="none" w:sz="0" w:space="0" w:color="auto"/>
        <w:bottom w:val="none" w:sz="0" w:space="0" w:color="auto"/>
        <w:right w:val="none" w:sz="0" w:space="0" w:color="auto"/>
      </w:divBdr>
    </w:div>
    <w:div w:id="2085174935">
      <w:bodyDiv w:val="1"/>
      <w:marLeft w:val="0"/>
      <w:marRight w:val="0"/>
      <w:marTop w:val="0"/>
      <w:marBottom w:val="0"/>
      <w:divBdr>
        <w:top w:val="none" w:sz="0" w:space="0" w:color="auto"/>
        <w:left w:val="none" w:sz="0" w:space="0" w:color="auto"/>
        <w:bottom w:val="none" w:sz="0" w:space="0" w:color="auto"/>
        <w:right w:val="none" w:sz="0" w:space="0" w:color="auto"/>
      </w:divBdr>
    </w:div>
    <w:div w:id="2085451798">
      <w:bodyDiv w:val="1"/>
      <w:marLeft w:val="0"/>
      <w:marRight w:val="0"/>
      <w:marTop w:val="0"/>
      <w:marBottom w:val="0"/>
      <w:divBdr>
        <w:top w:val="none" w:sz="0" w:space="0" w:color="auto"/>
        <w:left w:val="none" w:sz="0" w:space="0" w:color="auto"/>
        <w:bottom w:val="none" w:sz="0" w:space="0" w:color="auto"/>
        <w:right w:val="none" w:sz="0" w:space="0" w:color="auto"/>
      </w:divBdr>
    </w:div>
    <w:div w:id="2085493005">
      <w:bodyDiv w:val="1"/>
      <w:marLeft w:val="0"/>
      <w:marRight w:val="0"/>
      <w:marTop w:val="0"/>
      <w:marBottom w:val="0"/>
      <w:divBdr>
        <w:top w:val="none" w:sz="0" w:space="0" w:color="auto"/>
        <w:left w:val="none" w:sz="0" w:space="0" w:color="auto"/>
        <w:bottom w:val="none" w:sz="0" w:space="0" w:color="auto"/>
        <w:right w:val="none" w:sz="0" w:space="0" w:color="auto"/>
      </w:divBdr>
    </w:div>
    <w:div w:id="2085494992">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880099">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3477">
      <w:bodyDiv w:val="1"/>
      <w:marLeft w:val="0"/>
      <w:marRight w:val="0"/>
      <w:marTop w:val="0"/>
      <w:marBottom w:val="0"/>
      <w:divBdr>
        <w:top w:val="none" w:sz="0" w:space="0" w:color="auto"/>
        <w:left w:val="none" w:sz="0" w:space="0" w:color="auto"/>
        <w:bottom w:val="none" w:sz="0" w:space="0" w:color="auto"/>
        <w:right w:val="none" w:sz="0" w:space="0" w:color="auto"/>
      </w:divBdr>
    </w:div>
    <w:div w:id="2086874381">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073919">
      <w:bodyDiv w:val="1"/>
      <w:marLeft w:val="0"/>
      <w:marRight w:val="0"/>
      <w:marTop w:val="0"/>
      <w:marBottom w:val="0"/>
      <w:divBdr>
        <w:top w:val="none" w:sz="0" w:space="0" w:color="auto"/>
        <w:left w:val="none" w:sz="0" w:space="0" w:color="auto"/>
        <w:bottom w:val="none" w:sz="0" w:space="0" w:color="auto"/>
        <w:right w:val="none" w:sz="0" w:space="0" w:color="auto"/>
      </w:divBdr>
    </w:div>
    <w:div w:id="2087218045">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1397">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7994367">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266726">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451188">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770239">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37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2460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382092">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36973">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89957756">
      <w:bodyDiv w:val="1"/>
      <w:marLeft w:val="0"/>
      <w:marRight w:val="0"/>
      <w:marTop w:val="0"/>
      <w:marBottom w:val="0"/>
      <w:divBdr>
        <w:top w:val="none" w:sz="0" w:space="0" w:color="auto"/>
        <w:left w:val="none" w:sz="0" w:space="0" w:color="auto"/>
        <w:bottom w:val="none" w:sz="0" w:space="0" w:color="auto"/>
        <w:right w:val="none" w:sz="0" w:space="0" w:color="auto"/>
      </w:divBdr>
    </w:div>
    <w:div w:id="2089961127">
      <w:bodyDiv w:val="1"/>
      <w:marLeft w:val="0"/>
      <w:marRight w:val="0"/>
      <w:marTop w:val="0"/>
      <w:marBottom w:val="0"/>
      <w:divBdr>
        <w:top w:val="none" w:sz="0" w:space="0" w:color="auto"/>
        <w:left w:val="none" w:sz="0" w:space="0" w:color="auto"/>
        <w:bottom w:val="none" w:sz="0" w:space="0" w:color="auto"/>
        <w:right w:val="none" w:sz="0" w:space="0" w:color="auto"/>
      </w:divBdr>
    </w:div>
    <w:div w:id="209034214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496502">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341968">
      <w:bodyDiv w:val="1"/>
      <w:marLeft w:val="0"/>
      <w:marRight w:val="0"/>
      <w:marTop w:val="0"/>
      <w:marBottom w:val="0"/>
      <w:divBdr>
        <w:top w:val="none" w:sz="0" w:space="0" w:color="auto"/>
        <w:left w:val="none" w:sz="0" w:space="0" w:color="auto"/>
        <w:bottom w:val="none" w:sz="0" w:space="0" w:color="auto"/>
        <w:right w:val="none" w:sz="0" w:space="0" w:color="auto"/>
      </w:divBdr>
    </w:div>
    <w:div w:id="2091385878">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35643">
      <w:bodyDiv w:val="1"/>
      <w:marLeft w:val="0"/>
      <w:marRight w:val="0"/>
      <w:marTop w:val="0"/>
      <w:marBottom w:val="0"/>
      <w:divBdr>
        <w:top w:val="none" w:sz="0" w:space="0" w:color="auto"/>
        <w:left w:val="none" w:sz="0" w:space="0" w:color="auto"/>
        <w:bottom w:val="none" w:sz="0" w:space="0" w:color="auto"/>
        <w:right w:val="none" w:sz="0" w:space="0" w:color="auto"/>
      </w:divBdr>
    </w:div>
    <w:div w:id="2091535762">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2853">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6902">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194008">
      <w:bodyDiv w:val="1"/>
      <w:marLeft w:val="0"/>
      <w:marRight w:val="0"/>
      <w:marTop w:val="0"/>
      <w:marBottom w:val="0"/>
      <w:divBdr>
        <w:top w:val="none" w:sz="0" w:space="0" w:color="auto"/>
        <w:left w:val="none" w:sz="0" w:space="0" w:color="auto"/>
        <w:bottom w:val="none" w:sz="0" w:space="0" w:color="auto"/>
        <w:right w:val="none" w:sz="0" w:space="0" w:color="auto"/>
      </w:divBdr>
    </w:div>
    <w:div w:id="2092267551">
      <w:bodyDiv w:val="1"/>
      <w:marLeft w:val="0"/>
      <w:marRight w:val="0"/>
      <w:marTop w:val="0"/>
      <w:marBottom w:val="0"/>
      <w:divBdr>
        <w:top w:val="none" w:sz="0" w:space="0" w:color="auto"/>
        <w:left w:val="none" w:sz="0" w:space="0" w:color="auto"/>
        <w:bottom w:val="none" w:sz="0" w:space="0" w:color="auto"/>
        <w:right w:val="none" w:sz="0" w:space="0" w:color="auto"/>
      </w:divBdr>
    </w:div>
    <w:div w:id="2092391094">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621336">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7777">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427670">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1681">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083314">
      <w:bodyDiv w:val="1"/>
      <w:marLeft w:val="0"/>
      <w:marRight w:val="0"/>
      <w:marTop w:val="0"/>
      <w:marBottom w:val="0"/>
      <w:divBdr>
        <w:top w:val="none" w:sz="0" w:space="0" w:color="auto"/>
        <w:left w:val="none" w:sz="0" w:space="0" w:color="auto"/>
        <w:bottom w:val="none" w:sz="0" w:space="0" w:color="auto"/>
        <w:right w:val="none" w:sz="0" w:space="0" w:color="auto"/>
      </w:divBdr>
    </w:div>
    <w:div w:id="2095122937">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181">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053422">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441318">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706732">
      <w:bodyDiv w:val="1"/>
      <w:marLeft w:val="0"/>
      <w:marRight w:val="0"/>
      <w:marTop w:val="0"/>
      <w:marBottom w:val="0"/>
      <w:divBdr>
        <w:top w:val="none" w:sz="0" w:space="0" w:color="auto"/>
        <w:left w:val="none" w:sz="0" w:space="0" w:color="auto"/>
        <w:bottom w:val="none" w:sz="0" w:space="0" w:color="auto"/>
        <w:right w:val="none" w:sz="0" w:space="0" w:color="auto"/>
      </w:divBdr>
    </w:div>
    <w:div w:id="2096709314">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510716">
      <w:bodyDiv w:val="1"/>
      <w:marLeft w:val="0"/>
      <w:marRight w:val="0"/>
      <w:marTop w:val="0"/>
      <w:marBottom w:val="0"/>
      <w:divBdr>
        <w:top w:val="none" w:sz="0" w:space="0" w:color="auto"/>
        <w:left w:val="none" w:sz="0" w:space="0" w:color="auto"/>
        <w:bottom w:val="none" w:sz="0" w:space="0" w:color="auto"/>
        <w:right w:val="none" w:sz="0" w:space="0" w:color="auto"/>
      </w:divBdr>
    </w:div>
    <w:div w:id="2097630583">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6403">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208107">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9489">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1620">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66954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055625">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322237">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099908544">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8062">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447263">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08379">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027406">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2926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33369">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2294">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5114">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406084">
      <w:bodyDiv w:val="1"/>
      <w:marLeft w:val="0"/>
      <w:marRight w:val="0"/>
      <w:marTop w:val="0"/>
      <w:marBottom w:val="0"/>
      <w:divBdr>
        <w:top w:val="none" w:sz="0" w:space="0" w:color="auto"/>
        <w:left w:val="none" w:sz="0" w:space="0" w:color="auto"/>
        <w:bottom w:val="none" w:sz="0" w:space="0" w:color="auto"/>
        <w:right w:val="none" w:sz="0" w:space="0" w:color="auto"/>
      </w:divBdr>
    </w:div>
    <w:div w:id="2102414423">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994257">
      <w:bodyDiv w:val="1"/>
      <w:marLeft w:val="0"/>
      <w:marRight w:val="0"/>
      <w:marTop w:val="0"/>
      <w:marBottom w:val="0"/>
      <w:divBdr>
        <w:top w:val="none" w:sz="0" w:space="0" w:color="auto"/>
        <w:left w:val="none" w:sz="0" w:space="0" w:color="auto"/>
        <w:bottom w:val="none" w:sz="0" w:space="0" w:color="auto"/>
        <w:right w:val="none" w:sz="0" w:space="0" w:color="auto"/>
      </w:divBdr>
    </w:div>
    <w:div w:id="210332929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407981">
      <w:bodyDiv w:val="1"/>
      <w:marLeft w:val="0"/>
      <w:marRight w:val="0"/>
      <w:marTop w:val="0"/>
      <w:marBottom w:val="0"/>
      <w:divBdr>
        <w:top w:val="none" w:sz="0" w:space="0" w:color="auto"/>
        <w:left w:val="none" w:sz="0" w:space="0" w:color="auto"/>
        <w:bottom w:val="none" w:sz="0" w:space="0" w:color="auto"/>
        <w:right w:val="none" w:sz="0" w:space="0" w:color="auto"/>
      </w:divBdr>
    </w:div>
    <w:div w:id="2103456403">
      <w:bodyDiv w:val="1"/>
      <w:marLeft w:val="0"/>
      <w:marRight w:val="0"/>
      <w:marTop w:val="0"/>
      <w:marBottom w:val="0"/>
      <w:divBdr>
        <w:top w:val="none" w:sz="0" w:space="0" w:color="auto"/>
        <w:left w:val="none" w:sz="0" w:space="0" w:color="auto"/>
        <w:bottom w:val="none" w:sz="0" w:space="0" w:color="auto"/>
        <w:right w:val="none" w:sz="0" w:space="0" w:color="auto"/>
      </w:divBdr>
    </w:div>
    <w:div w:id="2103603140">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0020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45565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523707">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301941">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492553">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270203">
      <w:bodyDiv w:val="1"/>
      <w:marLeft w:val="0"/>
      <w:marRight w:val="0"/>
      <w:marTop w:val="0"/>
      <w:marBottom w:val="0"/>
      <w:divBdr>
        <w:top w:val="none" w:sz="0" w:space="0" w:color="auto"/>
        <w:left w:val="none" w:sz="0" w:space="0" w:color="auto"/>
        <w:bottom w:val="none" w:sz="0" w:space="0" w:color="auto"/>
        <w:right w:val="none" w:sz="0" w:space="0" w:color="auto"/>
      </w:divBdr>
    </w:div>
    <w:div w:id="2106341919">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62524">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538671">
      <w:bodyDiv w:val="1"/>
      <w:marLeft w:val="0"/>
      <w:marRight w:val="0"/>
      <w:marTop w:val="0"/>
      <w:marBottom w:val="0"/>
      <w:divBdr>
        <w:top w:val="none" w:sz="0" w:space="0" w:color="auto"/>
        <w:left w:val="none" w:sz="0" w:space="0" w:color="auto"/>
        <w:bottom w:val="none" w:sz="0" w:space="0" w:color="auto"/>
        <w:right w:val="none" w:sz="0" w:space="0" w:color="auto"/>
      </w:divBdr>
    </w:div>
    <w:div w:id="2106878131">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263736">
      <w:bodyDiv w:val="1"/>
      <w:marLeft w:val="0"/>
      <w:marRight w:val="0"/>
      <w:marTop w:val="0"/>
      <w:marBottom w:val="0"/>
      <w:divBdr>
        <w:top w:val="none" w:sz="0" w:space="0" w:color="auto"/>
        <w:left w:val="none" w:sz="0" w:space="0" w:color="auto"/>
        <w:bottom w:val="none" w:sz="0" w:space="0" w:color="auto"/>
        <w:right w:val="none" w:sz="0" w:space="0" w:color="auto"/>
      </w:divBdr>
    </w:div>
    <w:div w:id="2107462989">
      <w:bodyDiv w:val="1"/>
      <w:marLeft w:val="0"/>
      <w:marRight w:val="0"/>
      <w:marTop w:val="0"/>
      <w:marBottom w:val="0"/>
      <w:divBdr>
        <w:top w:val="none" w:sz="0" w:space="0" w:color="auto"/>
        <w:left w:val="none" w:sz="0" w:space="0" w:color="auto"/>
        <w:bottom w:val="none" w:sz="0" w:space="0" w:color="auto"/>
        <w:right w:val="none" w:sz="0" w:space="0" w:color="auto"/>
      </w:divBdr>
    </w:div>
    <w:div w:id="210753318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770620">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4780">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21222">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85989">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549">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076678">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808011">
      <w:bodyDiv w:val="1"/>
      <w:marLeft w:val="0"/>
      <w:marRight w:val="0"/>
      <w:marTop w:val="0"/>
      <w:marBottom w:val="0"/>
      <w:divBdr>
        <w:top w:val="none" w:sz="0" w:space="0" w:color="auto"/>
        <w:left w:val="none" w:sz="0" w:space="0" w:color="auto"/>
        <w:bottom w:val="none" w:sz="0" w:space="0" w:color="auto"/>
        <w:right w:val="none" w:sz="0" w:space="0" w:color="auto"/>
      </w:divBdr>
    </w:div>
    <w:div w:id="2110808618">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045798">
      <w:bodyDiv w:val="1"/>
      <w:marLeft w:val="0"/>
      <w:marRight w:val="0"/>
      <w:marTop w:val="0"/>
      <w:marBottom w:val="0"/>
      <w:divBdr>
        <w:top w:val="none" w:sz="0" w:space="0" w:color="auto"/>
        <w:left w:val="none" w:sz="0" w:space="0" w:color="auto"/>
        <w:bottom w:val="none" w:sz="0" w:space="0" w:color="auto"/>
        <w:right w:val="none" w:sz="0" w:space="0" w:color="auto"/>
      </w:divBdr>
    </w:div>
    <w:div w:id="2111074370">
      <w:bodyDiv w:val="1"/>
      <w:marLeft w:val="0"/>
      <w:marRight w:val="0"/>
      <w:marTop w:val="0"/>
      <w:marBottom w:val="0"/>
      <w:divBdr>
        <w:top w:val="none" w:sz="0" w:space="0" w:color="auto"/>
        <w:left w:val="none" w:sz="0" w:space="0" w:color="auto"/>
        <w:bottom w:val="none" w:sz="0" w:space="0" w:color="auto"/>
        <w:right w:val="none" w:sz="0" w:space="0" w:color="auto"/>
      </w:divBdr>
    </w:div>
    <w:div w:id="2111310387">
      <w:bodyDiv w:val="1"/>
      <w:marLeft w:val="0"/>
      <w:marRight w:val="0"/>
      <w:marTop w:val="0"/>
      <w:marBottom w:val="0"/>
      <w:divBdr>
        <w:top w:val="none" w:sz="0" w:space="0" w:color="auto"/>
        <w:left w:val="none" w:sz="0" w:space="0" w:color="auto"/>
        <w:bottom w:val="none" w:sz="0" w:space="0" w:color="auto"/>
        <w:right w:val="none" w:sz="0" w:space="0" w:color="auto"/>
      </w:divBdr>
    </w:div>
    <w:div w:id="2111311195">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469631">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1969350">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09722">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774074">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082608">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547897">
      <w:bodyDiv w:val="1"/>
      <w:marLeft w:val="0"/>
      <w:marRight w:val="0"/>
      <w:marTop w:val="0"/>
      <w:marBottom w:val="0"/>
      <w:divBdr>
        <w:top w:val="none" w:sz="0" w:space="0" w:color="auto"/>
        <w:left w:val="none" w:sz="0" w:space="0" w:color="auto"/>
        <w:bottom w:val="none" w:sz="0" w:space="0" w:color="auto"/>
        <w:right w:val="none" w:sz="0" w:space="0" w:color="auto"/>
      </w:divBdr>
    </w:div>
    <w:div w:id="2114592741">
      <w:bodyDiv w:val="1"/>
      <w:marLeft w:val="0"/>
      <w:marRight w:val="0"/>
      <w:marTop w:val="0"/>
      <w:marBottom w:val="0"/>
      <w:divBdr>
        <w:top w:val="none" w:sz="0" w:space="0" w:color="auto"/>
        <w:left w:val="none" w:sz="0" w:space="0" w:color="auto"/>
        <w:bottom w:val="none" w:sz="0" w:space="0" w:color="auto"/>
        <w:right w:val="none" w:sz="0" w:space="0" w:color="auto"/>
      </w:divBdr>
    </w:div>
    <w:div w:id="2114667374">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6048">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133360">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43122">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441276">
      <w:bodyDiv w:val="1"/>
      <w:marLeft w:val="0"/>
      <w:marRight w:val="0"/>
      <w:marTop w:val="0"/>
      <w:marBottom w:val="0"/>
      <w:divBdr>
        <w:top w:val="none" w:sz="0" w:space="0" w:color="auto"/>
        <w:left w:val="none" w:sz="0" w:space="0" w:color="auto"/>
        <w:bottom w:val="none" w:sz="0" w:space="0" w:color="auto"/>
        <w:right w:val="none" w:sz="0" w:space="0" w:color="auto"/>
      </w:divBdr>
    </w:div>
    <w:div w:id="2115443228">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17154">
      <w:bodyDiv w:val="1"/>
      <w:marLeft w:val="0"/>
      <w:marRight w:val="0"/>
      <w:marTop w:val="0"/>
      <w:marBottom w:val="0"/>
      <w:divBdr>
        <w:top w:val="none" w:sz="0" w:space="0" w:color="auto"/>
        <w:left w:val="none" w:sz="0" w:space="0" w:color="auto"/>
        <w:bottom w:val="none" w:sz="0" w:space="0" w:color="auto"/>
        <w:right w:val="none" w:sz="0" w:space="0" w:color="auto"/>
      </w:divBdr>
    </w:div>
    <w:div w:id="2116554781">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779194">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96816">
      <w:bodyDiv w:val="1"/>
      <w:marLeft w:val="0"/>
      <w:marRight w:val="0"/>
      <w:marTop w:val="0"/>
      <w:marBottom w:val="0"/>
      <w:divBdr>
        <w:top w:val="none" w:sz="0" w:space="0" w:color="auto"/>
        <w:left w:val="none" w:sz="0" w:space="0" w:color="auto"/>
        <w:bottom w:val="none" w:sz="0" w:space="0" w:color="auto"/>
        <w:right w:val="none" w:sz="0" w:space="0" w:color="auto"/>
      </w:divBdr>
    </w:div>
    <w:div w:id="2117170378">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557007">
      <w:bodyDiv w:val="1"/>
      <w:marLeft w:val="0"/>
      <w:marRight w:val="0"/>
      <w:marTop w:val="0"/>
      <w:marBottom w:val="0"/>
      <w:divBdr>
        <w:top w:val="none" w:sz="0" w:space="0" w:color="auto"/>
        <w:left w:val="none" w:sz="0" w:space="0" w:color="auto"/>
        <w:bottom w:val="none" w:sz="0" w:space="0" w:color="auto"/>
        <w:right w:val="none" w:sz="0" w:space="0" w:color="auto"/>
      </w:divBdr>
    </w:div>
    <w:div w:id="2117631168">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74778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7943173">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40189">
      <w:bodyDiv w:val="1"/>
      <w:marLeft w:val="0"/>
      <w:marRight w:val="0"/>
      <w:marTop w:val="0"/>
      <w:marBottom w:val="0"/>
      <w:divBdr>
        <w:top w:val="none" w:sz="0" w:space="0" w:color="auto"/>
        <w:left w:val="none" w:sz="0" w:space="0" w:color="auto"/>
        <w:bottom w:val="none" w:sz="0" w:space="0" w:color="auto"/>
        <w:right w:val="none" w:sz="0" w:space="0" w:color="auto"/>
      </w:divBdr>
    </w:div>
    <w:div w:id="2119055779">
      <w:bodyDiv w:val="1"/>
      <w:marLeft w:val="0"/>
      <w:marRight w:val="0"/>
      <w:marTop w:val="0"/>
      <w:marBottom w:val="0"/>
      <w:divBdr>
        <w:top w:val="none" w:sz="0" w:space="0" w:color="auto"/>
        <w:left w:val="none" w:sz="0" w:space="0" w:color="auto"/>
        <w:bottom w:val="none" w:sz="0" w:space="0" w:color="auto"/>
        <w:right w:val="none" w:sz="0" w:space="0" w:color="auto"/>
      </w:divBdr>
    </w:div>
    <w:div w:id="2119057649">
      <w:bodyDiv w:val="1"/>
      <w:marLeft w:val="0"/>
      <w:marRight w:val="0"/>
      <w:marTop w:val="0"/>
      <w:marBottom w:val="0"/>
      <w:divBdr>
        <w:top w:val="none" w:sz="0" w:space="0" w:color="auto"/>
        <w:left w:val="none" w:sz="0" w:space="0" w:color="auto"/>
        <w:bottom w:val="none" w:sz="0" w:space="0" w:color="auto"/>
        <w:right w:val="none" w:sz="0" w:space="0" w:color="auto"/>
      </w:divBdr>
    </w:div>
    <w:div w:id="211906343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69422">
      <w:bodyDiv w:val="1"/>
      <w:marLeft w:val="0"/>
      <w:marRight w:val="0"/>
      <w:marTop w:val="0"/>
      <w:marBottom w:val="0"/>
      <w:divBdr>
        <w:top w:val="none" w:sz="0" w:space="0" w:color="auto"/>
        <w:left w:val="none" w:sz="0" w:space="0" w:color="auto"/>
        <w:bottom w:val="none" w:sz="0" w:space="0" w:color="auto"/>
        <w:right w:val="none" w:sz="0" w:space="0" w:color="auto"/>
      </w:divBdr>
    </w:div>
    <w:div w:id="2119373995">
      <w:bodyDiv w:val="1"/>
      <w:marLeft w:val="0"/>
      <w:marRight w:val="0"/>
      <w:marTop w:val="0"/>
      <w:marBottom w:val="0"/>
      <w:divBdr>
        <w:top w:val="none" w:sz="0" w:space="0" w:color="auto"/>
        <w:left w:val="none" w:sz="0" w:space="0" w:color="auto"/>
        <w:bottom w:val="none" w:sz="0" w:space="0" w:color="auto"/>
        <w:right w:val="none" w:sz="0" w:space="0" w:color="auto"/>
      </w:divBdr>
    </w:div>
    <w:div w:id="2119444778">
      <w:bodyDiv w:val="1"/>
      <w:marLeft w:val="0"/>
      <w:marRight w:val="0"/>
      <w:marTop w:val="0"/>
      <w:marBottom w:val="0"/>
      <w:divBdr>
        <w:top w:val="none" w:sz="0" w:space="0" w:color="auto"/>
        <w:left w:val="none" w:sz="0" w:space="0" w:color="auto"/>
        <w:bottom w:val="none" w:sz="0" w:space="0" w:color="auto"/>
        <w:right w:val="none" w:sz="0" w:space="0" w:color="auto"/>
      </w:divBdr>
    </w:div>
    <w:div w:id="2119446058">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0411">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105334">
      <w:bodyDiv w:val="1"/>
      <w:marLeft w:val="0"/>
      <w:marRight w:val="0"/>
      <w:marTop w:val="0"/>
      <w:marBottom w:val="0"/>
      <w:divBdr>
        <w:top w:val="none" w:sz="0" w:space="0" w:color="auto"/>
        <w:left w:val="none" w:sz="0" w:space="0" w:color="auto"/>
        <w:bottom w:val="none" w:sz="0" w:space="0" w:color="auto"/>
        <w:right w:val="none" w:sz="0" w:space="0" w:color="auto"/>
      </w:divBdr>
    </w:div>
    <w:div w:id="2120223452">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0954322">
      <w:bodyDiv w:val="1"/>
      <w:marLeft w:val="0"/>
      <w:marRight w:val="0"/>
      <w:marTop w:val="0"/>
      <w:marBottom w:val="0"/>
      <w:divBdr>
        <w:top w:val="none" w:sz="0" w:space="0" w:color="auto"/>
        <w:left w:val="none" w:sz="0" w:space="0" w:color="auto"/>
        <w:bottom w:val="none" w:sz="0" w:space="0" w:color="auto"/>
        <w:right w:val="none" w:sz="0" w:space="0" w:color="auto"/>
      </w:divBdr>
    </w:div>
    <w:div w:id="2121099990">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3348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2194">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01943">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2992023">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53740">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881382">
      <w:bodyDiv w:val="1"/>
      <w:marLeft w:val="0"/>
      <w:marRight w:val="0"/>
      <w:marTop w:val="0"/>
      <w:marBottom w:val="0"/>
      <w:divBdr>
        <w:top w:val="none" w:sz="0" w:space="0" w:color="auto"/>
        <w:left w:val="none" w:sz="0" w:space="0" w:color="auto"/>
        <w:bottom w:val="none" w:sz="0" w:space="0" w:color="auto"/>
        <w:right w:val="none" w:sz="0" w:space="0" w:color="auto"/>
      </w:divBdr>
    </w:div>
    <w:div w:id="2124953341">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34239">
      <w:bodyDiv w:val="1"/>
      <w:marLeft w:val="0"/>
      <w:marRight w:val="0"/>
      <w:marTop w:val="0"/>
      <w:marBottom w:val="0"/>
      <w:divBdr>
        <w:top w:val="none" w:sz="0" w:space="0" w:color="auto"/>
        <w:left w:val="none" w:sz="0" w:space="0" w:color="auto"/>
        <w:bottom w:val="none" w:sz="0" w:space="0" w:color="auto"/>
        <w:right w:val="none" w:sz="0" w:space="0" w:color="auto"/>
      </w:divBdr>
    </w:div>
    <w:div w:id="2125035193">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077287">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151304">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5732105">
      <w:bodyDiv w:val="1"/>
      <w:marLeft w:val="0"/>
      <w:marRight w:val="0"/>
      <w:marTop w:val="0"/>
      <w:marBottom w:val="0"/>
      <w:divBdr>
        <w:top w:val="none" w:sz="0" w:space="0" w:color="auto"/>
        <w:left w:val="none" w:sz="0" w:space="0" w:color="auto"/>
        <w:bottom w:val="none" w:sz="0" w:space="0" w:color="auto"/>
        <w:right w:val="none" w:sz="0" w:space="0" w:color="auto"/>
      </w:divBdr>
    </w:div>
    <w:div w:id="2125996195">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196292">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4413">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386143">
      <w:bodyDiv w:val="1"/>
      <w:marLeft w:val="0"/>
      <w:marRight w:val="0"/>
      <w:marTop w:val="0"/>
      <w:marBottom w:val="0"/>
      <w:divBdr>
        <w:top w:val="none" w:sz="0" w:space="0" w:color="auto"/>
        <w:left w:val="none" w:sz="0" w:space="0" w:color="auto"/>
        <w:bottom w:val="none" w:sz="0" w:space="0" w:color="auto"/>
        <w:right w:val="none" w:sz="0" w:space="0" w:color="auto"/>
      </w:divBdr>
    </w:div>
    <w:div w:id="2126457573">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725556">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13706">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3581">
      <w:bodyDiv w:val="1"/>
      <w:marLeft w:val="0"/>
      <w:marRight w:val="0"/>
      <w:marTop w:val="0"/>
      <w:marBottom w:val="0"/>
      <w:divBdr>
        <w:top w:val="none" w:sz="0" w:space="0" w:color="auto"/>
        <w:left w:val="none" w:sz="0" w:space="0" w:color="auto"/>
        <w:bottom w:val="none" w:sz="0" w:space="0" w:color="auto"/>
        <w:right w:val="none" w:sz="0" w:space="0" w:color="auto"/>
      </w:divBdr>
    </w:div>
    <w:div w:id="2128309847">
      <w:bodyDiv w:val="1"/>
      <w:marLeft w:val="0"/>
      <w:marRight w:val="0"/>
      <w:marTop w:val="0"/>
      <w:marBottom w:val="0"/>
      <w:divBdr>
        <w:top w:val="none" w:sz="0" w:space="0" w:color="auto"/>
        <w:left w:val="none" w:sz="0" w:space="0" w:color="auto"/>
        <w:bottom w:val="none" w:sz="0" w:space="0" w:color="auto"/>
        <w:right w:val="none" w:sz="0" w:space="0" w:color="auto"/>
      </w:divBdr>
    </w:div>
    <w:div w:id="21283493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42995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8766732">
      <w:bodyDiv w:val="1"/>
      <w:marLeft w:val="0"/>
      <w:marRight w:val="0"/>
      <w:marTop w:val="0"/>
      <w:marBottom w:val="0"/>
      <w:divBdr>
        <w:top w:val="none" w:sz="0" w:space="0" w:color="auto"/>
        <w:left w:val="none" w:sz="0" w:space="0" w:color="auto"/>
        <w:bottom w:val="none" w:sz="0" w:space="0" w:color="auto"/>
        <w:right w:val="none" w:sz="0" w:space="0" w:color="auto"/>
      </w:divBdr>
    </w:div>
    <w:div w:id="2128770024">
      <w:bodyDiv w:val="1"/>
      <w:marLeft w:val="0"/>
      <w:marRight w:val="0"/>
      <w:marTop w:val="0"/>
      <w:marBottom w:val="0"/>
      <w:divBdr>
        <w:top w:val="none" w:sz="0" w:space="0" w:color="auto"/>
        <w:left w:val="none" w:sz="0" w:space="0" w:color="auto"/>
        <w:bottom w:val="none" w:sz="0" w:space="0" w:color="auto"/>
        <w:right w:val="none" w:sz="0" w:space="0" w:color="auto"/>
      </w:divBdr>
    </w:div>
    <w:div w:id="2129007354">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396287">
      <w:bodyDiv w:val="1"/>
      <w:marLeft w:val="0"/>
      <w:marRight w:val="0"/>
      <w:marTop w:val="0"/>
      <w:marBottom w:val="0"/>
      <w:divBdr>
        <w:top w:val="none" w:sz="0" w:space="0" w:color="auto"/>
        <w:left w:val="none" w:sz="0" w:space="0" w:color="auto"/>
        <w:bottom w:val="none" w:sz="0" w:space="0" w:color="auto"/>
        <w:right w:val="none" w:sz="0" w:space="0" w:color="auto"/>
      </w:divBdr>
    </w:div>
    <w:div w:id="212939659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540120">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0216">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7431">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31964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787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434633">
      <w:bodyDiv w:val="1"/>
      <w:marLeft w:val="0"/>
      <w:marRight w:val="0"/>
      <w:marTop w:val="0"/>
      <w:marBottom w:val="0"/>
      <w:divBdr>
        <w:top w:val="none" w:sz="0" w:space="0" w:color="auto"/>
        <w:left w:val="none" w:sz="0" w:space="0" w:color="auto"/>
        <w:bottom w:val="none" w:sz="0" w:space="0" w:color="auto"/>
        <w:right w:val="none" w:sz="0" w:space="0" w:color="auto"/>
      </w:divBdr>
    </w:div>
    <w:div w:id="2131435428">
      <w:bodyDiv w:val="1"/>
      <w:marLeft w:val="0"/>
      <w:marRight w:val="0"/>
      <w:marTop w:val="0"/>
      <w:marBottom w:val="0"/>
      <w:divBdr>
        <w:top w:val="none" w:sz="0" w:space="0" w:color="auto"/>
        <w:left w:val="none" w:sz="0" w:space="0" w:color="auto"/>
        <w:bottom w:val="none" w:sz="0" w:space="0" w:color="auto"/>
        <w:right w:val="none" w:sz="0" w:space="0" w:color="auto"/>
      </w:divBdr>
    </w:div>
    <w:div w:id="2131509156">
      <w:bodyDiv w:val="1"/>
      <w:marLeft w:val="0"/>
      <w:marRight w:val="0"/>
      <w:marTop w:val="0"/>
      <w:marBottom w:val="0"/>
      <w:divBdr>
        <w:top w:val="none" w:sz="0" w:space="0" w:color="auto"/>
        <w:left w:val="none" w:sz="0" w:space="0" w:color="auto"/>
        <w:bottom w:val="none" w:sz="0" w:space="0" w:color="auto"/>
        <w:right w:val="none" w:sz="0" w:space="0" w:color="auto"/>
      </w:divBdr>
    </w:div>
    <w:div w:id="2131582363">
      <w:bodyDiv w:val="1"/>
      <w:marLeft w:val="0"/>
      <w:marRight w:val="0"/>
      <w:marTop w:val="0"/>
      <w:marBottom w:val="0"/>
      <w:divBdr>
        <w:top w:val="none" w:sz="0" w:space="0" w:color="auto"/>
        <w:left w:val="none" w:sz="0" w:space="0" w:color="auto"/>
        <w:bottom w:val="none" w:sz="0" w:space="0" w:color="auto"/>
        <w:right w:val="none" w:sz="0" w:space="0" w:color="auto"/>
      </w:divBdr>
    </w:div>
    <w:div w:id="2131584192">
      <w:bodyDiv w:val="1"/>
      <w:marLeft w:val="0"/>
      <w:marRight w:val="0"/>
      <w:marTop w:val="0"/>
      <w:marBottom w:val="0"/>
      <w:divBdr>
        <w:top w:val="none" w:sz="0" w:space="0" w:color="auto"/>
        <w:left w:val="none" w:sz="0" w:space="0" w:color="auto"/>
        <w:bottom w:val="none" w:sz="0" w:space="0" w:color="auto"/>
        <w:right w:val="none" w:sz="0" w:space="0" w:color="auto"/>
      </w:divBdr>
    </w:div>
    <w:div w:id="2131625838">
      <w:bodyDiv w:val="1"/>
      <w:marLeft w:val="0"/>
      <w:marRight w:val="0"/>
      <w:marTop w:val="0"/>
      <w:marBottom w:val="0"/>
      <w:divBdr>
        <w:top w:val="none" w:sz="0" w:space="0" w:color="auto"/>
        <w:left w:val="none" w:sz="0" w:space="0" w:color="auto"/>
        <w:bottom w:val="none" w:sz="0" w:space="0" w:color="auto"/>
        <w:right w:val="none" w:sz="0" w:space="0" w:color="auto"/>
      </w:divBdr>
    </w:div>
    <w:div w:id="2131628009">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551545">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38020">
      <w:bodyDiv w:val="1"/>
      <w:marLeft w:val="0"/>
      <w:marRight w:val="0"/>
      <w:marTop w:val="0"/>
      <w:marBottom w:val="0"/>
      <w:divBdr>
        <w:top w:val="none" w:sz="0" w:space="0" w:color="auto"/>
        <w:left w:val="none" w:sz="0" w:space="0" w:color="auto"/>
        <w:bottom w:val="none" w:sz="0" w:space="0" w:color="auto"/>
        <w:right w:val="none" w:sz="0" w:space="0" w:color="auto"/>
      </w:divBdr>
    </w:div>
    <w:div w:id="2133012851">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475935">
      <w:bodyDiv w:val="1"/>
      <w:marLeft w:val="0"/>
      <w:marRight w:val="0"/>
      <w:marTop w:val="0"/>
      <w:marBottom w:val="0"/>
      <w:divBdr>
        <w:top w:val="none" w:sz="0" w:space="0" w:color="auto"/>
        <w:left w:val="none" w:sz="0" w:space="0" w:color="auto"/>
        <w:bottom w:val="none" w:sz="0" w:space="0" w:color="auto"/>
        <w:right w:val="none" w:sz="0" w:space="0" w:color="auto"/>
      </w:divBdr>
    </w:div>
    <w:div w:id="2133552845">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3094">
      <w:bodyDiv w:val="1"/>
      <w:marLeft w:val="0"/>
      <w:marRight w:val="0"/>
      <w:marTop w:val="0"/>
      <w:marBottom w:val="0"/>
      <w:divBdr>
        <w:top w:val="none" w:sz="0" w:space="0" w:color="auto"/>
        <w:left w:val="none" w:sz="0" w:space="0" w:color="auto"/>
        <w:bottom w:val="none" w:sz="0" w:space="0" w:color="auto"/>
        <w:right w:val="none" w:sz="0" w:space="0" w:color="auto"/>
      </w:divBdr>
    </w:div>
    <w:div w:id="2133747492">
      <w:bodyDiv w:val="1"/>
      <w:marLeft w:val="0"/>
      <w:marRight w:val="0"/>
      <w:marTop w:val="0"/>
      <w:marBottom w:val="0"/>
      <w:divBdr>
        <w:top w:val="none" w:sz="0" w:space="0" w:color="auto"/>
        <w:left w:val="none" w:sz="0" w:space="0" w:color="auto"/>
        <w:bottom w:val="none" w:sz="0" w:space="0" w:color="auto"/>
        <w:right w:val="none" w:sz="0" w:space="0" w:color="auto"/>
      </w:divBdr>
    </w:div>
    <w:div w:id="2133788069">
      <w:bodyDiv w:val="1"/>
      <w:marLeft w:val="0"/>
      <w:marRight w:val="0"/>
      <w:marTop w:val="0"/>
      <w:marBottom w:val="0"/>
      <w:divBdr>
        <w:top w:val="none" w:sz="0" w:space="0" w:color="auto"/>
        <w:left w:val="none" w:sz="0" w:space="0" w:color="auto"/>
        <w:bottom w:val="none" w:sz="0" w:space="0" w:color="auto"/>
        <w:right w:val="none" w:sz="0" w:space="0" w:color="auto"/>
      </w:divBdr>
    </w:div>
    <w:div w:id="2134009693">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013816">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582">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669166">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01642">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092855">
      <w:bodyDiv w:val="1"/>
      <w:marLeft w:val="0"/>
      <w:marRight w:val="0"/>
      <w:marTop w:val="0"/>
      <w:marBottom w:val="0"/>
      <w:divBdr>
        <w:top w:val="none" w:sz="0" w:space="0" w:color="auto"/>
        <w:left w:val="none" w:sz="0" w:space="0" w:color="auto"/>
        <w:bottom w:val="none" w:sz="0" w:space="0" w:color="auto"/>
        <w:right w:val="none" w:sz="0" w:space="0" w:color="auto"/>
      </w:divBdr>
    </w:div>
    <w:div w:id="2137137728">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3098">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84991">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181506">
      <w:bodyDiv w:val="1"/>
      <w:marLeft w:val="0"/>
      <w:marRight w:val="0"/>
      <w:marTop w:val="0"/>
      <w:marBottom w:val="0"/>
      <w:divBdr>
        <w:top w:val="none" w:sz="0" w:space="0" w:color="auto"/>
        <w:left w:val="none" w:sz="0" w:space="0" w:color="auto"/>
        <w:bottom w:val="none" w:sz="0" w:space="0" w:color="auto"/>
        <w:right w:val="none" w:sz="0" w:space="0" w:color="auto"/>
      </w:divBdr>
    </w:div>
    <w:div w:id="213825566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31025">
      <w:bodyDiv w:val="1"/>
      <w:marLeft w:val="0"/>
      <w:marRight w:val="0"/>
      <w:marTop w:val="0"/>
      <w:marBottom w:val="0"/>
      <w:divBdr>
        <w:top w:val="none" w:sz="0" w:space="0" w:color="auto"/>
        <w:left w:val="none" w:sz="0" w:space="0" w:color="auto"/>
        <w:bottom w:val="none" w:sz="0" w:space="0" w:color="auto"/>
        <w:right w:val="none" w:sz="0" w:space="0" w:color="auto"/>
      </w:divBdr>
    </w:div>
    <w:div w:id="2138374253">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7327">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491420">
      <w:bodyDiv w:val="1"/>
      <w:marLeft w:val="0"/>
      <w:marRight w:val="0"/>
      <w:marTop w:val="0"/>
      <w:marBottom w:val="0"/>
      <w:divBdr>
        <w:top w:val="none" w:sz="0" w:space="0" w:color="auto"/>
        <w:left w:val="none" w:sz="0" w:space="0" w:color="auto"/>
        <w:bottom w:val="none" w:sz="0" w:space="0" w:color="auto"/>
        <w:right w:val="none" w:sz="0" w:space="0" w:color="auto"/>
      </w:divBdr>
    </w:div>
    <w:div w:id="214080118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0878192">
      <w:bodyDiv w:val="1"/>
      <w:marLeft w:val="0"/>
      <w:marRight w:val="0"/>
      <w:marTop w:val="0"/>
      <w:marBottom w:val="0"/>
      <w:divBdr>
        <w:top w:val="none" w:sz="0" w:space="0" w:color="auto"/>
        <w:left w:val="none" w:sz="0" w:space="0" w:color="auto"/>
        <w:bottom w:val="none" w:sz="0" w:space="0" w:color="auto"/>
        <w:right w:val="none" w:sz="0" w:space="0" w:color="auto"/>
      </w:divBdr>
    </w:div>
    <w:div w:id="2140951925">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45720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070383">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45857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039678">
      <w:bodyDiv w:val="1"/>
      <w:marLeft w:val="0"/>
      <w:marRight w:val="0"/>
      <w:marTop w:val="0"/>
      <w:marBottom w:val="0"/>
      <w:divBdr>
        <w:top w:val="none" w:sz="0" w:space="0" w:color="auto"/>
        <w:left w:val="none" w:sz="0" w:space="0" w:color="auto"/>
        <w:bottom w:val="none" w:sz="0" w:space="0" w:color="auto"/>
        <w:right w:val="none" w:sz="0" w:space="0" w:color="auto"/>
      </w:divBdr>
    </w:div>
    <w:div w:id="2143108028">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185332">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502204">
      <w:bodyDiv w:val="1"/>
      <w:marLeft w:val="0"/>
      <w:marRight w:val="0"/>
      <w:marTop w:val="0"/>
      <w:marBottom w:val="0"/>
      <w:divBdr>
        <w:top w:val="none" w:sz="0" w:space="0" w:color="auto"/>
        <w:left w:val="none" w:sz="0" w:space="0" w:color="auto"/>
        <w:bottom w:val="none" w:sz="0" w:space="0" w:color="auto"/>
        <w:right w:val="none" w:sz="0" w:space="0" w:color="auto"/>
      </w:divBdr>
    </w:div>
    <w:div w:id="214368925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3889146">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49117">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163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419375">
      <w:bodyDiv w:val="1"/>
      <w:marLeft w:val="0"/>
      <w:marRight w:val="0"/>
      <w:marTop w:val="0"/>
      <w:marBottom w:val="0"/>
      <w:divBdr>
        <w:top w:val="none" w:sz="0" w:space="0" w:color="auto"/>
        <w:left w:val="none" w:sz="0" w:space="0" w:color="auto"/>
        <w:bottom w:val="none" w:sz="0" w:space="0" w:color="auto"/>
        <w:right w:val="none" w:sz="0" w:space="0" w:color="auto"/>
      </w:divBdr>
    </w:div>
    <w:div w:id="2144541852">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5392">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18897">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583767">
      <w:bodyDiv w:val="1"/>
      <w:marLeft w:val="0"/>
      <w:marRight w:val="0"/>
      <w:marTop w:val="0"/>
      <w:marBottom w:val="0"/>
      <w:divBdr>
        <w:top w:val="none" w:sz="0" w:space="0" w:color="auto"/>
        <w:left w:val="none" w:sz="0" w:space="0" w:color="auto"/>
        <w:bottom w:val="none" w:sz="0" w:space="0" w:color="auto"/>
        <w:right w:val="none" w:sz="0" w:space="0" w:color="auto"/>
      </w:divBdr>
    </w:div>
    <w:div w:id="2145732737">
      <w:bodyDiv w:val="1"/>
      <w:marLeft w:val="0"/>
      <w:marRight w:val="0"/>
      <w:marTop w:val="0"/>
      <w:marBottom w:val="0"/>
      <w:divBdr>
        <w:top w:val="none" w:sz="0" w:space="0" w:color="auto"/>
        <w:left w:val="none" w:sz="0" w:space="0" w:color="auto"/>
        <w:bottom w:val="none" w:sz="0" w:space="0" w:color="auto"/>
        <w:right w:val="none" w:sz="0" w:space="0" w:color="auto"/>
      </w:divBdr>
    </w:div>
    <w:div w:id="2145811017">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197681">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5732">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3255">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3063</TotalTime>
  <Pages>3</Pages>
  <Words>384</Words>
  <Characters>2195</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2574</CharactersWithSpaces>
  <SharedDoc>false</SharedDoc>
  <HLinks>
    <vt:vector size="6" baseType="variant">
      <vt:variant>
        <vt:i4>4784203</vt:i4>
      </vt:variant>
      <vt:variant>
        <vt:i4>0</vt:i4>
      </vt:variant>
      <vt:variant>
        <vt:i4>0</vt:i4>
      </vt:variant>
      <vt:variant>
        <vt:i4>5</vt:i4>
      </vt:variant>
      <vt:variant>
        <vt:lpwstr>https://mydisser.com/search.html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517</cp:revision>
  <cp:lastPrinted>2024-05-12T14:21:00Z</cp:lastPrinted>
  <dcterms:created xsi:type="dcterms:W3CDTF">2024-05-12T14:37:00Z</dcterms:created>
  <dcterms:modified xsi:type="dcterms:W3CDTF">2024-05-16T15:32:00Z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