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Шпарик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Назар</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Ярославович</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асистент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кафедри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соціаль</w:t>
      </w:r>
      <w:r w:rsidRPr="006A33F3">
        <w:rPr>
          <w:rFonts w:ascii="Verdana" w:hAnsi="Verdana"/>
          <w:b/>
          <w:color w:val="000000"/>
          <w:shd w:val="clear" w:color="auto" w:fill="FFFFFF"/>
          <w:lang w:val="uk-UA"/>
        </w:rPr>
        <w:t>&amp;shy;</w:t>
      </w:r>
      <w:r w:rsidRPr="006A33F3">
        <w:rPr>
          <w:rFonts w:ascii="Verdana" w:hAnsi="Verdana" w:hint="eastAsia"/>
          <w:b/>
          <w:color w:val="000000"/>
          <w:shd w:val="clear" w:color="auto" w:fill="FFFFFF"/>
          <w:lang w:val="uk-UA"/>
        </w:rPr>
        <w:t>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університету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Івана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Франка</w:t>
      </w:r>
      <w:r w:rsidRPr="006A33F3">
        <w:rPr>
          <w:rFonts w:ascii="Verdana" w:hAnsi="Verdana"/>
          <w:b/>
          <w:color w:val="000000"/>
          <w:shd w:val="clear" w:color="auto" w:fill="FFFFFF"/>
          <w:lang w:val="uk-UA"/>
        </w:rPr>
        <w:t>: &amp;laquo;</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&amp;raquo; (12.00.06 - </w:t>
      </w:r>
      <w:r w:rsidRPr="006A33F3">
        <w:rPr>
          <w:rFonts w:ascii="Verdana" w:hAnsi="Verdana" w:hint="eastAsia"/>
          <w:b/>
          <w:color w:val="000000"/>
          <w:shd w:val="clear" w:color="auto" w:fill="FFFFFF"/>
          <w:lang w:val="uk-UA"/>
        </w:rPr>
        <w:t>земельне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w:t>
      </w:r>
      <w:r w:rsidRPr="006A33F3">
        <w:rPr>
          <w:rFonts w:ascii="Verdana" w:hAnsi="Verdana"/>
          <w:b/>
          <w:color w:val="000000"/>
          <w:shd w:val="clear" w:color="auto" w:fill="FFFFFF"/>
          <w:lang w:val="uk-UA"/>
        </w:rPr>
        <w:t>&amp;shy;</w:t>
      </w:r>
      <w:r w:rsidRPr="006A33F3">
        <w:rPr>
          <w:rFonts w:ascii="Verdana" w:hAnsi="Verdana" w:hint="eastAsia"/>
          <w:b/>
          <w:color w:val="000000"/>
          <w:shd w:val="clear" w:color="auto" w:fill="FFFFFF"/>
          <w:lang w:val="uk-UA"/>
        </w:rPr>
        <w:t>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природоресурсне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Спецрада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w:t>
      </w:r>
      <w:r w:rsidRPr="006A33F3">
        <w:rPr>
          <w:rFonts w:ascii="Verdana" w:hAnsi="Verdana"/>
          <w:b/>
          <w:color w:val="000000"/>
          <w:shd w:val="clear" w:color="auto" w:fill="FFFFFF"/>
          <w:lang w:val="uk-UA"/>
        </w:rPr>
        <w:t xml:space="preserve"> 26.001.52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Київському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університеті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Тараса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Шевчен</w:t>
      </w:r>
      <w:r w:rsidRPr="006A33F3">
        <w:rPr>
          <w:rFonts w:ascii="Verdana" w:hAnsi="Verdana"/>
          <w:b/>
          <w:color w:val="000000"/>
          <w:shd w:val="clear" w:color="auto" w:fill="FFFFFF"/>
          <w:lang w:val="uk-UA"/>
        </w:rPr>
        <w:t>&amp;shy;</w:t>
      </w:r>
      <w:r w:rsidRPr="006A33F3">
        <w:rPr>
          <w:rFonts w:ascii="Verdana" w:hAnsi="Verdana" w:hint="eastAsia"/>
          <w:b/>
          <w:color w:val="000000"/>
          <w:shd w:val="clear" w:color="auto" w:fill="FFFFFF"/>
          <w:lang w:val="uk-UA"/>
        </w:rPr>
        <w:t>ка</w:t>
      </w:r>
    </w:p>
    <w:p w:rsidR="006A33F3" w:rsidRPr="006A33F3" w:rsidRDefault="006A33F3" w:rsidP="006A33F3">
      <w:pPr>
        <w:rPr>
          <w:rFonts w:ascii="Verdana" w:hAnsi="Verdana"/>
          <w:b/>
          <w:color w:val="000000"/>
          <w:shd w:val="clear" w:color="auto" w:fill="FFFFFF"/>
          <w:lang w:val="uk-UA"/>
        </w:rPr>
      </w:pPr>
    </w:p>
    <w:p w:rsidR="006A33F3" w:rsidRPr="006A33F3" w:rsidRDefault="006A33F3" w:rsidP="006A33F3">
      <w:pPr>
        <w:rPr>
          <w:rFonts w:ascii="Verdana" w:hAnsi="Verdana"/>
          <w:b/>
          <w:color w:val="000000"/>
          <w:shd w:val="clear" w:color="auto" w:fill="FFFFFF"/>
          <w:lang w:val="uk-UA"/>
        </w:rPr>
      </w:pPr>
    </w:p>
    <w:p w:rsidR="006A33F3" w:rsidRPr="006A33F3" w:rsidRDefault="006A33F3" w:rsidP="006A33F3">
      <w:pPr>
        <w:rPr>
          <w:rFonts w:ascii="Verdana" w:hAnsi="Verdana"/>
          <w:b/>
          <w:color w:val="000000"/>
          <w:shd w:val="clear" w:color="auto" w:fill="FFFFFF"/>
          <w:lang w:val="uk-UA"/>
        </w:rPr>
      </w:pP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МІНІСТЕРСТВО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ОСВІТИ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ЛЬВІВСЬКИЙ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УНІВЕРСИТЕТ</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імені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ІВАНА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ФРАНКА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рукопису</w:t>
      </w:r>
    </w:p>
    <w:p w:rsidR="006A33F3" w:rsidRPr="006A33F3" w:rsidRDefault="006A33F3" w:rsidP="006A33F3">
      <w:pPr>
        <w:rPr>
          <w:rFonts w:ascii="Verdana" w:hAnsi="Verdana"/>
          <w:b/>
          <w:color w:val="000000"/>
          <w:shd w:val="clear" w:color="auto" w:fill="FFFFFF"/>
          <w:lang w:val="uk-UA"/>
        </w:rPr>
      </w:pP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ШПАРИК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Назар</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Ярославович</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УДК</w:t>
      </w:r>
      <w:r w:rsidRPr="006A33F3">
        <w:rPr>
          <w:rFonts w:ascii="Verdana" w:hAnsi="Verdana"/>
          <w:b/>
          <w:color w:val="000000"/>
          <w:shd w:val="clear" w:color="auto" w:fill="FFFFFF"/>
          <w:lang w:val="uk-UA"/>
        </w:rPr>
        <w:t xml:space="preserve"> 349.6 (477)</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12.00.06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земельне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природоресурсне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Дисертація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здобуття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ступеня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кандидата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Науковий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керівник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ВАЩИШИН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Марія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Ярославівна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кандидат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доцент</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2016</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2</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ЗМІСТ</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ВСТУП</w:t>
      </w:r>
      <w:r w:rsidRPr="006A33F3">
        <w:rPr>
          <w:rFonts w:ascii="Verdana" w:hAnsi="Verdana"/>
          <w:b/>
          <w:color w:val="000000"/>
          <w:shd w:val="clear" w:color="auto" w:fill="FFFFFF"/>
          <w:lang w:val="uk-UA"/>
        </w:rPr>
        <w:t>.......................................................................................................................... 3</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РОЗДІЛ</w:t>
      </w:r>
      <w:r w:rsidRPr="006A33F3">
        <w:rPr>
          <w:rFonts w:ascii="Verdana" w:hAnsi="Verdana"/>
          <w:b/>
          <w:color w:val="000000"/>
          <w:shd w:val="clear" w:color="auto" w:fill="FFFFFF"/>
          <w:lang w:val="uk-UA"/>
        </w:rPr>
        <w:t xml:space="preserve"> 1. </w:t>
      </w:r>
      <w:r w:rsidRPr="006A33F3">
        <w:rPr>
          <w:rFonts w:ascii="Verdana" w:hAnsi="Verdana" w:hint="eastAsia"/>
          <w:b/>
          <w:color w:val="000000"/>
          <w:shd w:val="clear" w:color="auto" w:fill="FFFFFF"/>
          <w:lang w:val="uk-UA"/>
        </w:rPr>
        <w:t>ЗАГАЛЬНА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ХАРАКТЕРИСТИКА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11</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1.1. </w:t>
      </w:r>
      <w:r w:rsidRPr="006A33F3">
        <w:rPr>
          <w:rFonts w:ascii="Verdana" w:hAnsi="Verdana" w:hint="eastAsia"/>
          <w:b/>
          <w:color w:val="000000"/>
          <w:shd w:val="clear" w:color="auto" w:fill="FFFFFF"/>
          <w:lang w:val="uk-UA"/>
        </w:rPr>
        <w:t>Поняття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11</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1.2. </w:t>
      </w:r>
      <w:r w:rsidRPr="006A33F3">
        <w:rPr>
          <w:rFonts w:ascii="Verdana" w:hAnsi="Verdana" w:hint="eastAsia"/>
          <w:b/>
          <w:color w:val="000000"/>
          <w:shd w:val="clear" w:color="auto" w:fill="FFFFFF"/>
          <w:lang w:val="uk-UA"/>
        </w:rPr>
        <w:t>Види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 31</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1.3. </w:t>
      </w:r>
      <w:r w:rsidRPr="006A33F3">
        <w:rPr>
          <w:rFonts w:ascii="Verdana" w:hAnsi="Verdana" w:hint="eastAsia"/>
          <w:b/>
          <w:color w:val="000000"/>
          <w:shd w:val="clear" w:color="auto" w:fill="FFFFFF"/>
          <w:lang w:val="uk-UA"/>
        </w:rPr>
        <w:t>Імплементація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галузі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 50</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Розділу</w:t>
      </w:r>
      <w:r w:rsidRPr="006A33F3">
        <w:rPr>
          <w:rFonts w:ascii="Verdana" w:hAnsi="Verdana"/>
          <w:b/>
          <w:color w:val="000000"/>
          <w:shd w:val="clear" w:color="auto" w:fill="FFFFFF"/>
          <w:lang w:val="uk-UA"/>
        </w:rPr>
        <w:t xml:space="preserve"> 1 .............................................................................................. 74</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РОЗДІЛ</w:t>
      </w:r>
      <w:r w:rsidRPr="006A33F3">
        <w:rPr>
          <w:rFonts w:ascii="Verdana" w:hAnsi="Verdana"/>
          <w:b/>
          <w:color w:val="000000"/>
          <w:shd w:val="clear" w:color="auto" w:fill="FFFFFF"/>
          <w:lang w:val="uk-UA"/>
        </w:rPr>
        <w:t xml:space="preserve"> 2. </w:t>
      </w:r>
      <w:r w:rsidRPr="006A33F3">
        <w:rPr>
          <w:rFonts w:ascii="Verdana" w:hAnsi="Verdana" w:hint="eastAsia"/>
          <w:b/>
          <w:color w:val="000000"/>
          <w:shd w:val="clear" w:color="auto" w:fill="FFFFFF"/>
          <w:lang w:val="uk-UA"/>
        </w:rPr>
        <w:t>МІЖНАРОДНІ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ДОГОВОРИ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79</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2.1. </w:t>
      </w:r>
      <w:r w:rsidRPr="006A33F3">
        <w:rPr>
          <w:rFonts w:ascii="Verdana" w:hAnsi="Verdana" w:hint="eastAsia"/>
          <w:b/>
          <w:color w:val="000000"/>
          <w:shd w:val="clear" w:color="auto" w:fill="FFFFFF"/>
          <w:lang w:val="uk-UA"/>
        </w:rPr>
        <w:t>Глобальні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договори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 79</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2.2. </w:t>
      </w:r>
      <w:r w:rsidRPr="006A33F3">
        <w:rPr>
          <w:rFonts w:ascii="Verdana" w:hAnsi="Verdana" w:hint="eastAsia"/>
          <w:b/>
          <w:color w:val="000000"/>
          <w:shd w:val="clear" w:color="auto" w:fill="FFFFFF"/>
          <w:lang w:val="uk-UA"/>
        </w:rPr>
        <w:t>Європейські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конвенції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 98</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2.3. </w:t>
      </w:r>
      <w:r w:rsidRPr="006A33F3">
        <w:rPr>
          <w:rFonts w:ascii="Verdana" w:hAnsi="Verdana" w:hint="eastAsia"/>
          <w:b/>
          <w:color w:val="000000"/>
          <w:shd w:val="clear" w:color="auto" w:fill="FFFFFF"/>
          <w:lang w:val="uk-UA"/>
        </w:rPr>
        <w:t>Регіональні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локальні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договори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123</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Розділу</w:t>
      </w:r>
      <w:r w:rsidRPr="006A33F3">
        <w:rPr>
          <w:rFonts w:ascii="Verdana" w:hAnsi="Verdana"/>
          <w:b/>
          <w:color w:val="000000"/>
          <w:shd w:val="clear" w:color="auto" w:fill="FFFFFF"/>
          <w:lang w:val="uk-UA"/>
        </w:rPr>
        <w:t xml:space="preserve"> 2 ............................................................................................ 138</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РОЗДІЛ</w:t>
      </w:r>
      <w:r w:rsidRPr="006A33F3">
        <w:rPr>
          <w:rFonts w:ascii="Verdana" w:hAnsi="Verdana"/>
          <w:b/>
          <w:color w:val="000000"/>
          <w:shd w:val="clear" w:color="auto" w:fill="FFFFFF"/>
          <w:lang w:val="uk-UA"/>
        </w:rPr>
        <w:t xml:space="preserve"> 3.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ОРГАНІЗАЦІЙ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142</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3.1. </w:t>
      </w:r>
      <w:r w:rsidRPr="006A33F3">
        <w:rPr>
          <w:rFonts w:ascii="Verdana" w:hAnsi="Verdana" w:hint="eastAsia"/>
          <w:b/>
          <w:color w:val="000000"/>
          <w:shd w:val="clear" w:color="auto" w:fill="FFFFFF"/>
          <w:lang w:val="uk-UA"/>
        </w:rPr>
        <w:t>Апроксимація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нормативноправових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Союзу</w:t>
      </w:r>
      <w:r w:rsidRPr="006A33F3">
        <w:rPr>
          <w:rFonts w:ascii="Verdana" w:hAnsi="Verdana"/>
          <w:b/>
          <w:color w:val="000000"/>
          <w:shd w:val="clear" w:color="auto" w:fill="FFFFFF"/>
          <w:lang w:val="uk-UA"/>
        </w:rPr>
        <w:t xml:space="preserve"> .................................................................. 142</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3.2.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 160</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Розділу</w:t>
      </w:r>
      <w:r w:rsidRPr="006A33F3">
        <w:rPr>
          <w:rFonts w:ascii="Verdana" w:hAnsi="Verdana"/>
          <w:b/>
          <w:color w:val="000000"/>
          <w:shd w:val="clear" w:color="auto" w:fill="FFFFFF"/>
          <w:lang w:val="uk-UA"/>
        </w:rPr>
        <w:t xml:space="preserve"> 3 ............................................................................................ 177</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181</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СПИСОК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ВИКОРИСТАНИХ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........187</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3</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ВСТУП</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Актуальність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сучасного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значною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мірою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впливають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прогресивні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спрямовані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вирішення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глобальних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континентальних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після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проголошення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незалежності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ратифікувала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понад</w:t>
      </w:r>
      <w:r w:rsidRPr="006A33F3">
        <w:rPr>
          <w:rFonts w:ascii="Verdana" w:hAnsi="Verdana"/>
          <w:b/>
          <w:color w:val="000000"/>
          <w:shd w:val="clear" w:color="auto" w:fill="FFFFFF"/>
          <w:lang w:val="uk-UA"/>
        </w:rPr>
        <w:t xml:space="preserve"> 100 </w:t>
      </w:r>
      <w:r w:rsidRPr="006A33F3">
        <w:rPr>
          <w:rFonts w:ascii="Verdana" w:hAnsi="Verdana" w:hint="eastAsia"/>
          <w:b/>
          <w:color w:val="000000"/>
          <w:shd w:val="clear" w:color="auto" w:fill="FFFFFF"/>
          <w:lang w:val="uk-UA"/>
        </w:rPr>
        <w:t>таких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взяла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себе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зобов’язання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виконання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проектів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Карпатському</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Дунайському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регіонах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Чорному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також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була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ініціатором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розробки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підписання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Рамкової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конвенції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сталий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розвиток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Карпат</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Підписання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Угоди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асоціацію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Союзом</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2014 </w:t>
      </w:r>
      <w:r w:rsidRPr="006A33F3">
        <w:rPr>
          <w:rFonts w:ascii="Verdana" w:hAnsi="Verdana" w:hint="eastAsia"/>
          <w:b/>
          <w:color w:val="000000"/>
          <w:shd w:val="clear" w:color="auto" w:fill="FFFFFF"/>
          <w:lang w:val="uk-UA"/>
        </w:rPr>
        <w:t>році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посилило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євроінтеграційні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процеси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нашої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узгодженість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політики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одним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пріоритетних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напрямків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реформ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вітчизняної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системи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Разом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правотворча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правозастосовна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потребує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все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більшого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врахування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прогресивних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регулюють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відносини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огляду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існує</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об’єктивна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необхідність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проведенні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комплексного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поняття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ознак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видів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спрямовані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охорону</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вироблення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рекомендацій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договорів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обґрунтування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пропозицій</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вдосконалення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вітчизняного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урахуванням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позитивного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досвіду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теоретичну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основу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особливостей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становлять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праці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вітчизняних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представників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Андрейцева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Андрусевича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Андрусевич</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Балюк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Буткевича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Ващишин</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Ю</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Власенко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Гвоздика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Гетьмана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Єлькіна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Ільків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Р</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Кобецької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Козак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Кравченко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Краснової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Лозо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Р</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Малишевої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Медведєвої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Мунтяна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Носіка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Соколової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4</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Сухорольського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Туниці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Федоровича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Фролової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Ю</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С</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Шемшученка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Шомпол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Шульги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Шуміла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інших</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Обґрунтування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основних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теоретичних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висновків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проведено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використанням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праць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сучасних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зарубіжних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представників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Це</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зокрема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Беєрлін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Бізек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Бойл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Бонайн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Боте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Вінтер</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Вітцтум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Гердеґен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Кісс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Комт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Кремер</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Лянґ</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Ляутерпахт</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Мараун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Мессершмідт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Петерс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Сандс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Симонідес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Фрідріх</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Шелтон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інші</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Зв’язок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роботи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програмами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планами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темами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Дисертаційну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роботу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виконано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згідно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планом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роботи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кафедри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трудового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університету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Івана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Франка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межах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держбюджетної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Проблеми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систематизації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трудового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земельного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номер</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державної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реєстрації</w:t>
      </w:r>
      <w:r w:rsidRPr="006A33F3">
        <w:rPr>
          <w:rFonts w:ascii="Verdana" w:hAnsi="Verdana"/>
          <w:b/>
          <w:color w:val="000000"/>
          <w:shd w:val="clear" w:color="auto" w:fill="FFFFFF"/>
          <w:lang w:val="uk-UA"/>
        </w:rPr>
        <w:t xml:space="preserve"> 0111U005531).</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Мета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завдання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цієї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роботи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з’ясування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ознак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способів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досягнення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поставленої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було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сформульовано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завдання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поняття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визначити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критерії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здійснити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класифікацію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проаналізувати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способи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національного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поняття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виокремити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механізм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реалізації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стандартів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галузі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охарактеризувати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глобальних</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європейських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регіональних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запропонувати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необхідні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покращення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результатів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деяких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5</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організацій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з’ясувати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вплив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адаптації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апроксимації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стандартів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прикладі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окремих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Директив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ЄС</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проаналізувати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виконання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рішень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застосування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практики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захисту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громадян</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сформулювати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внесення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змін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доповнень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чинного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подолання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випливають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рішень</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ЄСПЛ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виступала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відповідачем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справах</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Об’єктом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виступають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суспільні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відносини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врегульовані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потребують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врегулювання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контексті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зобов’язань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Предметом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містять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спрямовані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регулювання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відносин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також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правової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доктрини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місце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системі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Методи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процесі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було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використано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низку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загальноприйнятих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науці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науці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загальнонаукових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застосовано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аналізу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синтезу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формально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логічний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структурно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функціональний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спеціальних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–формально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юридичний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порівняльно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моделювання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тлумачення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аналізу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синтезу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формально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логічний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структурно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функціональний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використано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поняття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ознак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видів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розкриття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змісту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обсягу</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6</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напрямів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впливу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договорів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розвиток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підрозділи</w:t>
      </w:r>
      <w:r w:rsidRPr="006A33F3">
        <w:rPr>
          <w:rFonts w:ascii="Verdana" w:hAnsi="Verdana"/>
          <w:b/>
          <w:color w:val="000000"/>
          <w:shd w:val="clear" w:color="auto" w:fill="FFFFFF"/>
          <w:lang w:val="uk-UA"/>
        </w:rPr>
        <w:t xml:space="preserve"> 1.1., 1.2., 1.3.). </w:t>
      </w:r>
      <w:r w:rsidRPr="006A33F3">
        <w:rPr>
          <w:rFonts w:ascii="Verdana" w:hAnsi="Verdana" w:hint="eastAsia"/>
          <w:b/>
          <w:color w:val="000000"/>
          <w:shd w:val="clear" w:color="auto" w:fill="FFFFFF"/>
          <w:lang w:val="uk-UA"/>
        </w:rPr>
        <w:t>Також</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допомогою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вироблено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забезпечення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ефективної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екологічне</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підрозділи</w:t>
      </w:r>
      <w:r w:rsidRPr="006A33F3">
        <w:rPr>
          <w:rFonts w:ascii="Verdana" w:hAnsi="Verdana"/>
          <w:b/>
          <w:color w:val="000000"/>
          <w:shd w:val="clear" w:color="auto" w:fill="FFFFFF"/>
          <w:lang w:val="uk-UA"/>
        </w:rPr>
        <w:t xml:space="preserve"> 1.3., 2.1., 2.2., 2.3., 3.2.), </w:t>
      </w:r>
      <w:r w:rsidRPr="006A33F3">
        <w:rPr>
          <w:rFonts w:ascii="Verdana" w:hAnsi="Verdana" w:hint="eastAsia"/>
          <w:b/>
          <w:color w:val="000000"/>
          <w:shd w:val="clear" w:color="auto" w:fill="FFFFFF"/>
          <w:lang w:val="uk-UA"/>
        </w:rPr>
        <w:t>адаптації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апроксимації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підрозділ</w:t>
      </w:r>
      <w:r w:rsidRPr="006A33F3">
        <w:rPr>
          <w:rFonts w:ascii="Verdana" w:hAnsi="Verdana"/>
          <w:b/>
          <w:color w:val="000000"/>
          <w:shd w:val="clear" w:color="auto" w:fill="FFFFFF"/>
          <w:lang w:val="uk-UA"/>
        </w:rPr>
        <w:t xml:space="preserve"> 3.1.).</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Використання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порівняльно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тлумачення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норм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дало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змогу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з’ясувати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спільні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відмінні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підходи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шляхів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межами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нашої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підрозділи</w:t>
      </w:r>
      <w:r w:rsidRPr="006A33F3">
        <w:rPr>
          <w:rFonts w:ascii="Verdana" w:hAnsi="Verdana"/>
          <w:b/>
          <w:color w:val="000000"/>
          <w:shd w:val="clear" w:color="auto" w:fill="FFFFFF"/>
          <w:lang w:val="uk-UA"/>
        </w:rPr>
        <w:t xml:space="preserve"> 2.1., 2.2., 2.3., 3.2.).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вдосконалення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чинних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внесення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приписів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застосовано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формально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юридичний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підрозділи</w:t>
      </w:r>
      <w:r w:rsidRPr="006A33F3">
        <w:rPr>
          <w:rFonts w:ascii="Verdana" w:hAnsi="Verdana"/>
          <w:b/>
          <w:color w:val="000000"/>
          <w:shd w:val="clear" w:color="auto" w:fill="FFFFFF"/>
          <w:lang w:val="uk-UA"/>
        </w:rPr>
        <w:t xml:space="preserve"> 1.3., 2.1., 2.2., 2.3., 3.2.).</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Основні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сформульовані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основі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аналізу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чинного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літератури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Наукова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новизна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одержаних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одним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перших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комплексних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способів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захист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виносяться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сформульовані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відповідно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поставленої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задач</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Зокрема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вперше</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стандарти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визначаються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закріплені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актах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засади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визначають</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прийнятний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безпечний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встановлюють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обов’язки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забезпечення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захисту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навколишнього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середовища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сталий</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характер</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підлягають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безумовному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виконанню</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визначено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послідовність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трансформації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стандартів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7</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проголошення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підтримки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ухвалення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стратегій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концепцій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програм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планів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безпосередніх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шляхів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реалізації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системі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запропоновано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ефективності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класифікувати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рівнем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національне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належним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задовільним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незадовільним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рівнем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апроксимації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Директив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ЄС</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секторі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управління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інтеграції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політики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інші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галузеві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політики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запропоновано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поділяти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загальні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спеціальні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Загальні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заходи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стосуються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кожної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Директиви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цього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сектора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незалежно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специфіки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Спеціальні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апроксимації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стосуються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конкретних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Директив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галузі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передбачені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Додатку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ХХХ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Угоди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асоціацію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кожному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випадку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залежать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специфіки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закріплених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Директиві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ЄС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пропонується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законодавчо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передбачити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тимчасових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спеціальних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комісій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ТСЕК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виявлення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причин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можливих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наслідків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шляхів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способів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усунення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небезпечної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локальному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рівні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Склад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ТСЕК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формуватимуть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представників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публічної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адміністрації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громадських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організацій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експертів</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екологів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потерпілих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небезпечної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осіб</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момент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роботи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комісії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удосконалено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теоретичне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джерелом</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формально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визначений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волевиявлення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суб’єктів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має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загальнообов’язковий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характер</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спрямований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врегулювання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суспільних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відносин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урахуванням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географічних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біологічних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особливостей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частиною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8</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теоретичні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напрацювання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просторового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критерію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класифікації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видів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яким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поділяються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глобальні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регіональні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або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локальні</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міжнародні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договори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Союзу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хоч</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джерелами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однак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безпосередньо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впливають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національне</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оскільки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передбачають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необхідність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апроксимації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нашого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згідно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Угодою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асоціацію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додатками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неї</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шляхів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подолання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недоліків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випливають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рішень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Європейського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Вбачається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потрібне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забезпечити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оптимальне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співвідношення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між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публічними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інтересами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приватними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інтересами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громадян</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рахунок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підвищення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санкцій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порушення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законодавства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спричинили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шкоду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здоров’ю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населення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дотримання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строків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вирішення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відповідних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спорів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набули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подальшого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розвитку</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виокремлення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ролі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якого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права</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системі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пропононується</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називати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актами</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принципами</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теоретичні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обґрунтування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критеріїв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поділу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сфері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охорони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Зокрема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запропоновано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класифікувати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критерієм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сили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просторовим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критерієм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об’єктом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регулювання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питомою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вагою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природоохоронних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норм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дозволяє</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найбільш</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повно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відобразити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їх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ознаки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специфіку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враховувати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юридичні</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географічні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біологічні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особливості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цих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шляхом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конкретизації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механізмів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напрямів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реалізації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зобов’язань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спеціалізованого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підрозділу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структурі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Міністерства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ресурсів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9</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залучення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спеціалізованих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громадських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організацій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зацікавлених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територіальних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громад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процесів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прийняття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значимих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рішень</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Теоретичне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значення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одержаних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Викладені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висновки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пропозиції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можуть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бути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використані</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дослідній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роботі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час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подальших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досліджень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актуальних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джерел</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правотворчій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удосконалення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імплементації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правових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національного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законодавства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правозастосовній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діяльності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державної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влади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Міністерства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природних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ресурсів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Державної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інспекції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місцевого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самоврядування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інших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суб’єктів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пов’язані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діяльністю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також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судових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органів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різних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рівнів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тощо</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навчальному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процесі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викладанні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курсу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Екологічне</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України</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написанні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підручників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монографій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навчальних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посібників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довідкової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методичної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літератури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також</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час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проведення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лекцій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семінарських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занять</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Особистий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внесок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дисертанта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Усі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дисертант</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отримав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самостійно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праць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які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стосуються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написаних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співавторстві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немає</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Апробація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результатів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Основні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дисертаційної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роботи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доповідались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обговорювались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одинадцяти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конференціях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ХІІ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студентсько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аспірантській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Актуальні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правової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системи</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2013),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Актуальні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проблеми</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реформування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земельних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господарських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правовідносин</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Хмельницький</w:t>
      </w:r>
      <w:r w:rsidRPr="006A33F3">
        <w:rPr>
          <w:rFonts w:ascii="Verdana" w:hAnsi="Verdana"/>
          <w:b/>
          <w:color w:val="000000"/>
          <w:shd w:val="clear" w:color="auto" w:fill="FFFFFF"/>
          <w:lang w:val="uk-UA"/>
        </w:rPr>
        <w:t xml:space="preserve">, 2013), </w:t>
      </w:r>
      <w:r w:rsidRPr="006A33F3">
        <w:rPr>
          <w:rFonts w:ascii="Verdana" w:hAnsi="Verdana" w:hint="eastAsia"/>
          <w:b/>
          <w:color w:val="000000"/>
          <w:shd w:val="clear" w:color="auto" w:fill="FFFFFF"/>
          <w:lang w:val="uk-UA"/>
        </w:rPr>
        <w:t>Круглому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столі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присвяченому</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пам’яті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проф</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Вовка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Сучасні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досягнення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земельного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Харків</w:t>
      </w:r>
      <w:r w:rsidRPr="006A33F3">
        <w:rPr>
          <w:rFonts w:ascii="Verdana" w:hAnsi="Verdana"/>
          <w:b/>
          <w:color w:val="000000"/>
          <w:shd w:val="clear" w:color="auto" w:fill="FFFFFF"/>
          <w:lang w:val="uk-UA"/>
        </w:rPr>
        <w:t xml:space="preserve">, 2013),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10</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Дванадцяті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осінні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читання</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Хмельницький</w:t>
      </w:r>
      <w:r w:rsidRPr="006A33F3">
        <w:rPr>
          <w:rFonts w:ascii="Verdana" w:hAnsi="Verdana"/>
          <w:b/>
          <w:color w:val="000000"/>
          <w:shd w:val="clear" w:color="auto" w:fill="FFFFFF"/>
          <w:lang w:val="uk-UA"/>
        </w:rPr>
        <w:t>, 2013),</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IV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Правові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відносини</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практики</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Київ</w:t>
      </w:r>
      <w:r w:rsidRPr="006A33F3">
        <w:rPr>
          <w:rFonts w:ascii="Verdana" w:hAnsi="Verdana"/>
          <w:b/>
          <w:color w:val="000000"/>
          <w:shd w:val="clear" w:color="auto" w:fill="FFFFFF"/>
          <w:lang w:val="uk-UA"/>
        </w:rPr>
        <w:t xml:space="preserve">, 2013),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щорічній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науковій</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молодих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вчених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аспірантів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студентів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Актуальні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теорії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історії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держави</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xml:space="preserve">, 2013), </w:t>
      </w:r>
      <w:r w:rsidRPr="006A33F3">
        <w:rPr>
          <w:rFonts w:ascii="Verdana" w:hAnsi="Verdana" w:hint="eastAsia"/>
          <w:b/>
          <w:color w:val="000000"/>
          <w:shd w:val="clear" w:color="auto" w:fill="FFFFFF"/>
          <w:lang w:val="uk-UA"/>
        </w:rPr>
        <w:t>Х</w:t>
      </w:r>
      <w:r w:rsidRPr="006A33F3">
        <w:rPr>
          <w:rFonts w:ascii="Verdana" w:hAnsi="Verdana"/>
          <w:b/>
          <w:color w:val="000000"/>
          <w:shd w:val="clear" w:color="auto" w:fill="FFFFFF"/>
          <w:lang w:val="uk-UA"/>
        </w:rPr>
        <w:t xml:space="preserve">X </w:t>
      </w:r>
      <w:r w:rsidRPr="006A33F3">
        <w:rPr>
          <w:rFonts w:ascii="Verdana" w:hAnsi="Verdana" w:hint="eastAsia"/>
          <w:b/>
          <w:color w:val="000000"/>
          <w:shd w:val="clear" w:color="auto" w:fill="FFFFFF"/>
          <w:lang w:val="uk-UA"/>
        </w:rPr>
        <w:t>звітній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державотворення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захисту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Україні</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xml:space="preserve">, 2014), </w:t>
      </w:r>
      <w:r w:rsidRPr="006A33F3">
        <w:rPr>
          <w:rFonts w:ascii="Verdana" w:hAnsi="Verdana" w:hint="eastAsia"/>
          <w:b/>
          <w:color w:val="000000"/>
          <w:shd w:val="clear" w:color="auto" w:fill="FFFFFF"/>
          <w:lang w:val="uk-UA"/>
        </w:rPr>
        <w:t>Міжнародному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міждисциплінарному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симпозіумі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довкілля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новій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честь</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професора</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С</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Кравченко</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xml:space="preserve">, 2014), </w:t>
      </w:r>
      <w:r w:rsidRPr="006A33F3">
        <w:rPr>
          <w:rFonts w:ascii="Verdana" w:hAnsi="Verdana" w:hint="eastAsia"/>
          <w:b/>
          <w:color w:val="000000"/>
          <w:shd w:val="clear" w:color="auto" w:fill="FFFFFF"/>
          <w:lang w:val="uk-UA"/>
        </w:rPr>
        <w:t>Х</w:t>
      </w:r>
      <w:r w:rsidRPr="006A33F3">
        <w:rPr>
          <w:rFonts w:ascii="Verdana" w:hAnsi="Verdana"/>
          <w:b/>
          <w:color w:val="000000"/>
          <w:shd w:val="clear" w:color="auto" w:fill="FFFFFF"/>
          <w:lang w:val="uk-UA"/>
        </w:rPr>
        <w:t>X</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звітній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державотворення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захисту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Україні</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2015),</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Х</w:t>
      </w:r>
      <w:r w:rsidRPr="006A33F3">
        <w:rPr>
          <w:rFonts w:ascii="Verdana" w:hAnsi="Verdana"/>
          <w:b/>
          <w:color w:val="000000"/>
          <w:shd w:val="clear" w:color="auto" w:fill="FFFFFF"/>
          <w:lang w:val="uk-UA"/>
        </w:rPr>
        <w:t>X</w:t>
      </w:r>
      <w:r w:rsidRPr="006A33F3">
        <w:rPr>
          <w:rFonts w:ascii="Verdana" w:hAnsi="Verdana" w:hint="eastAsia"/>
          <w:b/>
          <w:color w:val="000000"/>
          <w:shd w:val="clear" w:color="auto" w:fill="FFFFFF"/>
          <w:lang w:val="uk-UA"/>
        </w:rPr>
        <w:t>ІІ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звітній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Проблеми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державотворення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захисту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людини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Україні</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xml:space="preserve">, 2016), </w:t>
      </w:r>
      <w:r w:rsidRPr="006A33F3">
        <w:rPr>
          <w:rFonts w:ascii="Verdana" w:hAnsi="Verdana" w:hint="eastAsia"/>
          <w:b/>
          <w:color w:val="000000"/>
          <w:shd w:val="clear" w:color="auto" w:fill="FFFFFF"/>
          <w:lang w:val="uk-UA"/>
        </w:rPr>
        <w:t>Круглому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столі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присвяченому</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40-</w:t>
      </w:r>
      <w:r w:rsidRPr="006A33F3">
        <w:rPr>
          <w:rFonts w:ascii="Verdana" w:hAnsi="Verdana" w:hint="eastAsia"/>
          <w:b/>
          <w:color w:val="000000"/>
          <w:shd w:val="clear" w:color="auto" w:fill="FFFFFF"/>
          <w:lang w:val="uk-UA"/>
        </w:rPr>
        <w:t>річчю</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часу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заснування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Кафедри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соціального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трудового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юридичного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факультету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ЛНУ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Франка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w:t>
      </w:r>
    </w:p>
    <w:p w:rsidR="006A33F3" w:rsidRPr="006A33F3" w:rsidRDefault="006A33F3" w:rsidP="006A33F3">
      <w:pPr>
        <w:rPr>
          <w:rFonts w:ascii="Verdana" w:hAnsi="Verdana"/>
          <w:b/>
          <w:color w:val="000000"/>
          <w:shd w:val="clear" w:color="auto" w:fill="FFFFFF"/>
          <w:lang w:val="uk-UA"/>
        </w:rPr>
      </w:pPr>
      <w:r w:rsidRPr="006A33F3">
        <w:rPr>
          <w:rFonts w:ascii="Verdana" w:hAnsi="Verdana"/>
          <w:b/>
          <w:color w:val="000000"/>
          <w:shd w:val="clear" w:color="auto" w:fill="FFFFFF"/>
          <w:lang w:val="uk-UA"/>
        </w:rPr>
        <w:t xml:space="preserve">2016), </w:t>
      </w:r>
      <w:r w:rsidRPr="006A33F3">
        <w:rPr>
          <w:rFonts w:ascii="Verdana" w:hAnsi="Verdana" w:hint="eastAsia"/>
          <w:b/>
          <w:color w:val="000000"/>
          <w:shd w:val="clear" w:color="auto" w:fill="FFFFFF"/>
          <w:lang w:val="uk-UA"/>
        </w:rPr>
        <w:t>Міжнародній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практичній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конференції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hint="eastAsia"/>
          <w:b/>
          <w:color w:val="000000"/>
          <w:shd w:val="clear" w:color="auto" w:fill="FFFFFF"/>
          <w:lang w:val="uk-UA"/>
        </w:rPr>
        <w:t>Еволюція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правового</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регулювання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земельних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аграрних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екологічних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відносин</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м</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Львів</w:t>
      </w:r>
      <w:r w:rsidRPr="006A33F3">
        <w:rPr>
          <w:rFonts w:ascii="Verdana" w:hAnsi="Verdana"/>
          <w:b/>
          <w:color w:val="000000"/>
          <w:shd w:val="clear" w:color="auto" w:fill="FFFFFF"/>
          <w:lang w:val="uk-UA"/>
        </w:rPr>
        <w:t>, 2016).</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Публікації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Основні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положення</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дисертації</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опубліковано</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шести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статтях</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фахових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виданнях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одна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з</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них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науковому</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виданні</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іноземної</w:t>
      </w:r>
    </w:p>
    <w:p w:rsidR="006A33F3" w:rsidRPr="006A33F3"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держави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Польща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тезах</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дванадцяти</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доповідей</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w:t>
      </w:r>
      <w:r w:rsidRPr="006A33F3">
        <w:rPr>
          <w:rFonts w:ascii="Verdana" w:hAnsi="Verdana"/>
          <w:b/>
          <w:color w:val="000000"/>
          <w:shd w:val="clear" w:color="auto" w:fill="FFFFFF"/>
          <w:lang w:val="uk-UA"/>
        </w:rPr>
        <w:t xml:space="preserve"> </w:t>
      </w:r>
      <w:r w:rsidRPr="006A33F3">
        <w:rPr>
          <w:rFonts w:ascii="Verdana" w:hAnsi="Verdana" w:hint="eastAsia"/>
          <w:b/>
          <w:color w:val="000000"/>
          <w:shd w:val="clear" w:color="auto" w:fill="FFFFFF"/>
          <w:lang w:val="uk-UA"/>
        </w:rPr>
        <w:t>науково</w:t>
      </w:r>
      <w:r w:rsidRPr="006A33F3">
        <w:rPr>
          <w:rFonts w:ascii="Verdana" w:hAnsi="Verdana"/>
          <w:b/>
          <w:color w:val="000000"/>
          <w:shd w:val="clear" w:color="auto" w:fill="FFFFFF"/>
          <w:lang w:val="uk-UA"/>
        </w:rPr>
        <w:t>-</w:t>
      </w:r>
      <w:r w:rsidRPr="006A33F3">
        <w:rPr>
          <w:rFonts w:ascii="Verdana" w:hAnsi="Verdana" w:hint="eastAsia"/>
          <w:b/>
          <w:color w:val="000000"/>
          <w:shd w:val="clear" w:color="auto" w:fill="FFFFFF"/>
          <w:lang w:val="uk-UA"/>
        </w:rPr>
        <w:t>практичних</w:t>
      </w:r>
    </w:p>
    <w:p w:rsidR="005A6390" w:rsidRDefault="006A33F3" w:rsidP="006A33F3">
      <w:pPr>
        <w:rPr>
          <w:rFonts w:ascii="Verdana" w:hAnsi="Verdana"/>
          <w:b/>
          <w:color w:val="000000"/>
          <w:shd w:val="clear" w:color="auto" w:fill="FFFFFF"/>
          <w:lang w:val="uk-UA"/>
        </w:rPr>
      </w:pPr>
      <w:r w:rsidRPr="006A33F3">
        <w:rPr>
          <w:rFonts w:ascii="Verdana" w:hAnsi="Verdana" w:hint="eastAsia"/>
          <w:b/>
          <w:color w:val="000000"/>
          <w:shd w:val="clear" w:color="auto" w:fill="FFFFFF"/>
          <w:lang w:val="uk-UA"/>
        </w:rPr>
        <w:t>конференціях</w:t>
      </w:r>
      <w:r w:rsidRPr="006A33F3">
        <w:rPr>
          <w:rFonts w:ascii="Verdana" w:hAnsi="Verdana"/>
          <w:b/>
          <w:color w:val="000000"/>
          <w:shd w:val="clear" w:color="auto" w:fill="FFFFFF"/>
          <w:lang w:val="uk-UA"/>
        </w:rPr>
        <w:t>.</w:t>
      </w:r>
    </w:p>
    <w:p w:rsidR="006A33F3" w:rsidRDefault="006A33F3" w:rsidP="006A33F3">
      <w:pPr>
        <w:rPr>
          <w:rFonts w:ascii="Verdana" w:hAnsi="Verdana"/>
          <w:b/>
          <w:color w:val="000000"/>
          <w:shd w:val="clear" w:color="auto" w:fill="FFFFFF"/>
          <w:lang w:val="uk-UA"/>
        </w:rPr>
      </w:pPr>
    </w:p>
    <w:p w:rsidR="006A33F3" w:rsidRDefault="006A33F3" w:rsidP="006A33F3">
      <w:pPr>
        <w:rPr>
          <w:rFonts w:ascii="Verdana" w:hAnsi="Verdana"/>
          <w:b/>
          <w:color w:val="000000"/>
          <w:shd w:val="clear" w:color="auto" w:fill="FFFFFF"/>
          <w:lang w:val="uk-UA"/>
        </w:rPr>
      </w:pPr>
    </w:p>
    <w:p w:rsidR="006A33F3" w:rsidRPr="006A33F3" w:rsidRDefault="006A33F3" w:rsidP="006A33F3">
      <w:pPr>
        <w:rPr>
          <w:lang w:val="uk-UA"/>
        </w:rPr>
      </w:pPr>
      <w:r w:rsidRPr="006A33F3">
        <w:rPr>
          <w:rFonts w:hint="eastAsia"/>
          <w:lang w:val="uk-UA"/>
        </w:rPr>
        <w:t>ВИСНОВКИ</w:t>
      </w:r>
    </w:p>
    <w:p w:rsidR="006A33F3" w:rsidRPr="006A33F3" w:rsidRDefault="006A33F3" w:rsidP="006A33F3">
      <w:pPr>
        <w:rPr>
          <w:lang w:val="uk-UA"/>
        </w:rPr>
      </w:pPr>
      <w:r w:rsidRPr="006A33F3">
        <w:rPr>
          <w:rFonts w:hint="eastAsia"/>
          <w:lang w:val="uk-UA"/>
        </w:rPr>
        <w:t>У</w:t>
      </w:r>
      <w:r>
        <w:t></w:t>
      </w:r>
      <w:r w:rsidRPr="006A33F3">
        <w:rPr>
          <w:rFonts w:hint="eastAsia"/>
          <w:lang w:val="uk-UA"/>
        </w:rPr>
        <w:t>дисертації</w:t>
      </w:r>
      <w:r>
        <w:t></w:t>
      </w:r>
      <w:r w:rsidRPr="006A33F3">
        <w:rPr>
          <w:rFonts w:hint="eastAsia"/>
          <w:lang w:val="uk-UA"/>
        </w:rPr>
        <w:t>здійснено</w:t>
      </w:r>
      <w:r>
        <w:t></w:t>
      </w:r>
      <w:r w:rsidRPr="006A33F3">
        <w:rPr>
          <w:rFonts w:hint="eastAsia"/>
          <w:lang w:val="uk-UA"/>
        </w:rPr>
        <w:t>теоретичне</w:t>
      </w:r>
      <w:r>
        <w:t></w:t>
      </w:r>
      <w:r w:rsidRPr="006A33F3">
        <w:rPr>
          <w:rFonts w:hint="eastAsia"/>
          <w:lang w:val="uk-UA"/>
        </w:rPr>
        <w:t>узагальнення</w:t>
      </w:r>
      <w:r>
        <w:t></w:t>
      </w:r>
      <w:r w:rsidRPr="006A33F3">
        <w:rPr>
          <w:rFonts w:hint="eastAsia"/>
          <w:lang w:val="uk-UA"/>
        </w:rPr>
        <w:t>та</w:t>
      </w:r>
      <w:r>
        <w:t></w:t>
      </w:r>
      <w:r w:rsidRPr="006A33F3">
        <w:rPr>
          <w:rFonts w:hint="eastAsia"/>
          <w:lang w:val="uk-UA"/>
        </w:rPr>
        <w:t>нове</w:t>
      </w:r>
      <w:r>
        <w:t></w:t>
      </w:r>
      <w:r w:rsidRPr="006A33F3">
        <w:rPr>
          <w:rFonts w:hint="eastAsia"/>
          <w:lang w:val="uk-UA"/>
        </w:rPr>
        <w:t>вирішення</w:t>
      </w:r>
    </w:p>
    <w:p w:rsidR="006A33F3" w:rsidRPr="006A33F3" w:rsidRDefault="006A33F3" w:rsidP="006A33F3">
      <w:pPr>
        <w:rPr>
          <w:lang w:val="uk-UA"/>
        </w:rPr>
      </w:pPr>
      <w:r w:rsidRPr="006A33F3">
        <w:rPr>
          <w:rFonts w:hint="eastAsia"/>
          <w:lang w:val="uk-UA"/>
        </w:rPr>
        <w:t>наукової</w:t>
      </w:r>
      <w:r>
        <w:t></w:t>
      </w:r>
      <w:r w:rsidRPr="006A33F3">
        <w:rPr>
          <w:rFonts w:hint="eastAsia"/>
          <w:lang w:val="uk-UA"/>
        </w:rPr>
        <w:t>задачі</w:t>
      </w:r>
      <w:r>
        <w:t></w:t>
      </w:r>
      <w:r>
        <w:t></w:t>
      </w:r>
      <w:r w:rsidRPr="006A33F3">
        <w:rPr>
          <w:rFonts w:hint="eastAsia"/>
          <w:lang w:val="uk-UA"/>
        </w:rPr>
        <w:t>що</w:t>
      </w:r>
      <w:r>
        <w:t></w:t>
      </w:r>
      <w:r w:rsidRPr="006A33F3">
        <w:rPr>
          <w:rFonts w:hint="eastAsia"/>
          <w:lang w:val="uk-UA"/>
        </w:rPr>
        <w:t>полягає</w:t>
      </w:r>
      <w:r>
        <w:t></w:t>
      </w:r>
      <w:r w:rsidRPr="006A33F3">
        <w:rPr>
          <w:rFonts w:hint="eastAsia"/>
          <w:lang w:val="uk-UA"/>
        </w:rPr>
        <w:t>у</w:t>
      </w:r>
      <w:r>
        <w:t></w:t>
      </w:r>
      <w:r w:rsidRPr="006A33F3">
        <w:rPr>
          <w:rFonts w:hint="eastAsia"/>
          <w:lang w:val="uk-UA"/>
        </w:rPr>
        <w:t>визначенні</w:t>
      </w:r>
      <w:r>
        <w:t></w:t>
      </w:r>
      <w:r w:rsidRPr="006A33F3">
        <w:rPr>
          <w:rFonts w:hint="eastAsia"/>
          <w:lang w:val="uk-UA"/>
        </w:rPr>
        <w:t>поняття</w:t>
      </w:r>
      <w:r>
        <w:t></w:t>
      </w:r>
      <w:r>
        <w:t></w:t>
      </w:r>
      <w:r w:rsidRPr="006A33F3">
        <w:rPr>
          <w:rFonts w:hint="eastAsia"/>
          <w:lang w:val="uk-UA"/>
        </w:rPr>
        <w:t>значення</w:t>
      </w:r>
      <w:r>
        <w:t></w:t>
      </w:r>
      <w:r>
        <w:t></w:t>
      </w:r>
      <w:r w:rsidRPr="006A33F3">
        <w:rPr>
          <w:rFonts w:hint="eastAsia"/>
          <w:lang w:val="uk-UA"/>
        </w:rPr>
        <w:t>видів</w:t>
      </w:r>
      <w:r>
        <w:t></w:t>
      </w:r>
      <w:r w:rsidRPr="006A33F3">
        <w:rPr>
          <w:rFonts w:hint="eastAsia"/>
          <w:lang w:val="uk-UA"/>
        </w:rPr>
        <w:t>міжнародноправових</w:t>
      </w:r>
      <w:r>
        <w:t></w:t>
      </w:r>
      <w:r w:rsidRPr="006A33F3">
        <w:rPr>
          <w:rFonts w:hint="eastAsia"/>
          <w:lang w:val="uk-UA"/>
        </w:rPr>
        <w:t>актів</w:t>
      </w:r>
      <w:r>
        <w:t></w:t>
      </w:r>
      <w:r w:rsidRPr="006A33F3">
        <w:rPr>
          <w:rFonts w:hint="eastAsia"/>
          <w:lang w:val="uk-UA"/>
        </w:rPr>
        <w:t>як</w:t>
      </w:r>
      <w:r>
        <w:t></w:t>
      </w:r>
      <w:r w:rsidRPr="006A33F3">
        <w:rPr>
          <w:rFonts w:hint="eastAsia"/>
          <w:lang w:val="uk-UA"/>
        </w:rPr>
        <w:t>джерел</w:t>
      </w:r>
      <w:r>
        <w:t></w:t>
      </w:r>
      <w:r w:rsidRPr="006A33F3">
        <w:rPr>
          <w:rFonts w:hint="eastAsia"/>
          <w:lang w:val="uk-UA"/>
        </w:rPr>
        <w:t>екологічного</w:t>
      </w:r>
      <w:r>
        <w:t></w:t>
      </w:r>
      <w:r w:rsidRPr="006A33F3">
        <w:rPr>
          <w:rFonts w:hint="eastAsia"/>
          <w:lang w:val="uk-UA"/>
        </w:rPr>
        <w:t>права</w:t>
      </w:r>
      <w:r>
        <w:t></w:t>
      </w:r>
      <w:r w:rsidRPr="006A33F3">
        <w:rPr>
          <w:rFonts w:hint="eastAsia"/>
          <w:lang w:val="uk-UA"/>
        </w:rPr>
        <w:t>України</w:t>
      </w:r>
      <w:r>
        <w:t></w:t>
      </w:r>
      <w:r>
        <w:t></w:t>
      </w:r>
      <w:r w:rsidRPr="006A33F3">
        <w:rPr>
          <w:rFonts w:hint="eastAsia"/>
          <w:lang w:val="uk-UA"/>
        </w:rPr>
        <w:t>з’ясуванні</w:t>
      </w:r>
      <w:r>
        <w:t></w:t>
      </w:r>
      <w:r w:rsidRPr="006A33F3">
        <w:rPr>
          <w:rFonts w:hint="eastAsia"/>
          <w:lang w:val="uk-UA"/>
        </w:rPr>
        <w:t>їх</w:t>
      </w:r>
    </w:p>
    <w:p w:rsidR="006A33F3" w:rsidRPr="006A33F3" w:rsidRDefault="006A33F3" w:rsidP="006A33F3">
      <w:pPr>
        <w:rPr>
          <w:lang w:val="uk-UA"/>
        </w:rPr>
      </w:pPr>
      <w:r w:rsidRPr="006A33F3">
        <w:rPr>
          <w:rFonts w:hint="eastAsia"/>
          <w:lang w:val="uk-UA"/>
        </w:rPr>
        <w:t>особливостей</w:t>
      </w:r>
      <w:r>
        <w:t></w:t>
      </w:r>
      <w:r>
        <w:t></w:t>
      </w:r>
      <w:r w:rsidRPr="006A33F3">
        <w:rPr>
          <w:rFonts w:hint="eastAsia"/>
          <w:lang w:val="uk-UA"/>
        </w:rPr>
        <w:t>механізмів</w:t>
      </w:r>
      <w:r>
        <w:t></w:t>
      </w:r>
      <w:r w:rsidRPr="006A33F3">
        <w:rPr>
          <w:rFonts w:hint="eastAsia"/>
          <w:lang w:val="uk-UA"/>
        </w:rPr>
        <w:t>імплементації</w:t>
      </w:r>
      <w:r>
        <w:t></w:t>
      </w:r>
      <w:r w:rsidRPr="006A33F3">
        <w:rPr>
          <w:rFonts w:hint="eastAsia"/>
          <w:lang w:val="uk-UA"/>
        </w:rPr>
        <w:t>міжнародно</w:t>
      </w:r>
      <w:r>
        <w:t></w:t>
      </w:r>
      <w:r w:rsidRPr="006A33F3">
        <w:rPr>
          <w:rFonts w:hint="eastAsia"/>
          <w:lang w:val="uk-UA"/>
        </w:rPr>
        <w:t>правових</w:t>
      </w:r>
      <w:r>
        <w:t></w:t>
      </w:r>
      <w:r w:rsidRPr="006A33F3">
        <w:rPr>
          <w:rFonts w:hint="eastAsia"/>
          <w:lang w:val="uk-UA"/>
        </w:rPr>
        <w:t>актів</w:t>
      </w:r>
      <w:r>
        <w:t></w:t>
      </w:r>
      <w:r w:rsidRPr="006A33F3">
        <w:rPr>
          <w:rFonts w:hint="eastAsia"/>
          <w:lang w:val="uk-UA"/>
        </w:rPr>
        <w:t>у</w:t>
      </w:r>
    </w:p>
    <w:p w:rsidR="006A33F3" w:rsidRPr="006A33F3" w:rsidRDefault="006A33F3" w:rsidP="006A33F3">
      <w:pPr>
        <w:rPr>
          <w:lang w:val="uk-UA"/>
        </w:rPr>
      </w:pPr>
      <w:r w:rsidRPr="006A33F3">
        <w:rPr>
          <w:rFonts w:hint="eastAsia"/>
          <w:lang w:val="uk-UA"/>
        </w:rPr>
        <w:t>національне</w:t>
      </w:r>
      <w:r>
        <w:t></w:t>
      </w:r>
      <w:r w:rsidRPr="006A33F3">
        <w:rPr>
          <w:rFonts w:hint="eastAsia"/>
          <w:lang w:val="uk-UA"/>
        </w:rPr>
        <w:t>екологічне</w:t>
      </w:r>
      <w:r>
        <w:t></w:t>
      </w:r>
      <w:r w:rsidRPr="006A33F3">
        <w:rPr>
          <w:rFonts w:hint="eastAsia"/>
          <w:lang w:val="uk-UA"/>
        </w:rPr>
        <w:t>законодавство</w:t>
      </w:r>
      <w:r>
        <w:t></w:t>
      </w:r>
      <w:r>
        <w:t></w:t>
      </w:r>
      <w:r w:rsidRPr="006A33F3">
        <w:rPr>
          <w:rFonts w:hint="eastAsia"/>
          <w:lang w:val="uk-UA"/>
        </w:rPr>
        <w:t>На</w:t>
      </w:r>
      <w:r>
        <w:t></w:t>
      </w:r>
      <w:r w:rsidRPr="006A33F3">
        <w:rPr>
          <w:rFonts w:hint="eastAsia"/>
          <w:lang w:val="uk-UA"/>
        </w:rPr>
        <w:t>підставі</w:t>
      </w:r>
      <w:r>
        <w:t></w:t>
      </w:r>
      <w:r w:rsidRPr="006A33F3">
        <w:rPr>
          <w:rFonts w:hint="eastAsia"/>
          <w:lang w:val="uk-UA"/>
        </w:rPr>
        <w:t>системного</w:t>
      </w:r>
      <w:r>
        <w:t></w:t>
      </w:r>
      <w:r w:rsidRPr="006A33F3">
        <w:rPr>
          <w:rFonts w:hint="eastAsia"/>
          <w:lang w:val="uk-UA"/>
        </w:rPr>
        <w:t>аналізу</w:t>
      </w:r>
    </w:p>
    <w:p w:rsidR="006A33F3" w:rsidRDefault="006A33F3" w:rsidP="006A33F3">
      <w:r>
        <w:rPr>
          <w:rFonts w:hint="eastAsia"/>
        </w:rPr>
        <w:t>міжнародного</w:t>
      </w:r>
      <w:r>
        <w:t></w:t>
      </w:r>
      <w:r>
        <w:rPr>
          <w:rFonts w:hint="eastAsia"/>
        </w:rPr>
        <w:t>та</w:t>
      </w:r>
      <w:r>
        <w:t></w:t>
      </w:r>
      <w:r>
        <w:rPr>
          <w:rFonts w:hint="eastAsia"/>
        </w:rPr>
        <w:t>внутрішньодержавного</w:t>
      </w:r>
      <w:r>
        <w:t></w:t>
      </w:r>
      <w:r>
        <w:rPr>
          <w:rFonts w:hint="eastAsia"/>
        </w:rPr>
        <w:t>законодавства</w:t>
      </w:r>
      <w:r>
        <w:t></w:t>
      </w:r>
      <w:r>
        <w:rPr>
          <w:rFonts w:hint="eastAsia"/>
        </w:rPr>
        <w:t>обґрунтовано</w:t>
      </w:r>
      <w:r>
        <w:t></w:t>
      </w:r>
      <w:r>
        <w:rPr>
          <w:rFonts w:hint="eastAsia"/>
        </w:rPr>
        <w:t>нові</w:t>
      </w:r>
    </w:p>
    <w:p w:rsidR="006A33F3" w:rsidRDefault="006A33F3" w:rsidP="006A33F3">
      <w:r>
        <w:rPr>
          <w:rFonts w:hint="eastAsia"/>
        </w:rPr>
        <w:t>наукові</w:t>
      </w:r>
      <w:r>
        <w:t></w:t>
      </w:r>
      <w:r>
        <w:rPr>
          <w:rFonts w:hint="eastAsia"/>
        </w:rPr>
        <w:t>положення</w:t>
      </w:r>
      <w:r>
        <w:t></w:t>
      </w:r>
      <w:r>
        <w:rPr>
          <w:rFonts w:hint="eastAsia"/>
        </w:rPr>
        <w:t>і</w:t>
      </w:r>
      <w:r>
        <w:t></w:t>
      </w:r>
      <w:r>
        <w:rPr>
          <w:rFonts w:hint="eastAsia"/>
        </w:rPr>
        <w:t>пропозиції</w:t>
      </w:r>
      <w:r>
        <w:t></w:t>
      </w:r>
      <w:r>
        <w:rPr>
          <w:rFonts w:hint="eastAsia"/>
        </w:rPr>
        <w:t>з</w:t>
      </w:r>
      <w:r>
        <w:t></w:t>
      </w:r>
      <w:r>
        <w:rPr>
          <w:rFonts w:hint="eastAsia"/>
        </w:rPr>
        <w:t>удосконалення</w:t>
      </w:r>
      <w:r>
        <w:t></w:t>
      </w:r>
      <w:r>
        <w:rPr>
          <w:rFonts w:hint="eastAsia"/>
        </w:rPr>
        <w:t>нормативно</w:t>
      </w:r>
      <w:r>
        <w:t></w:t>
      </w:r>
      <w:r>
        <w:rPr>
          <w:rFonts w:hint="eastAsia"/>
        </w:rPr>
        <w:t>правової</w:t>
      </w:r>
      <w:r>
        <w:t></w:t>
      </w:r>
      <w:r>
        <w:rPr>
          <w:rFonts w:hint="eastAsia"/>
        </w:rPr>
        <w:t>бази</w:t>
      </w:r>
      <w:r>
        <w:t></w:t>
      </w:r>
      <w:r>
        <w:rPr>
          <w:rFonts w:hint="eastAsia"/>
        </w:rPr>
        <w:t>у</w:t>
      </w:r>
    </w:p>
    <w:p w:rsidR="006A33F3" w:rsidRDefault="006A33F3" w:rsidP="006A33F3">
      <w:r>
        <w:rPr>
          <w:rFonts w:hint="eastAsia"/>
        </w:rPr>
        <w:t>сфері</w:t>
      </w:r>
      <w:r>
        <w:t></w:t>
      </w:r>
      <w:r>
        <w:rPr>
          <w:rFonts w:hint="eastAsia"/>
        </w:rPr>
        <w:t>суспільних</w:t>
      </w:r>
      <w:r>
        <w:t></w:t>
      </w:r>
      <w:r>
        <w:rPr>
          <w:rFonts w:hint="eastAsia"/>
        </w:rPr>
        <w:t>відносин</w:t>
      </w:r>
      <w:r>
        <w:t></w:t>
      </w:r>
      <w:r>
        <w:t></w:t>
      </w:r>
      <w:r>
        <w:rPr>
          <w:rFonts w:hint="eastAsia"/>
        </w:rPr>
        <w:t>що</w:t>
      </w:r>
      <w:r>
        <w:t></w:t>
      </w:r>
      <w:r>
        <w:rPr>
          <w:rFonts w:hint="eastAsia"/>
        </w:rPr>
        <w:t>досліджувались</w:t>
      </w:r>
      <w:r>
        <w:t></w:t>
      </w:r>
    </w:p>
    <w:p w:rsidR="006A33F3" w:rsidRDefault="006A33F3" w:rsidP="006A33F3">
      <w:r>
        <w:rPr>
          <w:rFonts w:hint="eastAsia"/>
        </w:rPr>
        <w:t>Основні</w:t>
      </w:r>
      <w:r>
        <w:t></w:t>
      </w:r>
      <w:r>
        <w:rPr>
          <w:rFonts w:hint="eastAsia"/>
        </w:rPr>
        <w:t>висновки</w:t>
      </w:r>
      <w:r>
        <w:t></w:t>
      </w:r>
      <w:r>
        <w:rPr>
          <w:rFonts w:hint="eastAsia"/>
        </w:rPr>
        <w:t>дисертації</w:t>
      </w:r>
      <w:r>
        <w:t></w:t>
      </w:r>
      <w:r>
        <w:rPr>
          <w:rFonts w:hint="eastAsia"/>
        </w:rPr>
        <w:t>полягають</w:t>
      </w:r>
      <w:r>
        <w:t></w:t>
      </w:r>
      <w:r>
        <w:rPr>
          <w:rFonts w:hint="eastAsia"/>
        </w:rPr>
        <w:t>у</w:t>
      </w:r>
      <w:r>
        <w:t></w:t>
      </w:r>
      <w:r>
        <w:rPr>
          <w:rFonts w:hint="eastAsia"/>
        </w:rPr>
        <w:t>такому</w:t>
      </w:r>
      <w:r>
        <w:t></w:t>
      </w:r>
    </w:p>
    <w:p w:rsidR="006A33F3" w:rsidRDefault="006A33F3" w:rsidP="006A33F3">
      <w:r>
        <w:t></w:t>
      </w:r>
      <w:r>
        <w:t></w:t>
      </w:r>
      <w:r>
        <w:t></w:t>
      </w:r>
      <w:r>
        <w:rPr>
          <w:rFonts w:hint="eastAsia"/>
        </w:rPr>
        <w:t>Міжнародно</w:t>
      </w:r>
      <w:r>
        <w:t></w:t>
      </w:r>
      <w:r>
        <w:rPr>
          <w:rFonts w:hint="eastAsia"/>
        </w:rPr>
        <w:t>правові</w:t>
      </w:r>
      <w:r>
        <w:t></w:t>
      </w:r>
      <w:r>
        <w:rPr>
          <w:rFonts w:hint="eastAsia"/>
        </w:rPr>
        <w:t>акти</w:t>
      </w:r>
      <w:r>
        <w:t></w:t>
      </w:r>
      <w:r>
        <w:rPr>
          <w:rFonts w:hint="eastAsia"/>
        </w:rPr>
        <w:t>як</w:t>
      </w:r>
      <w:r>
        <w:t></w:t>
      </w:r>
      <w:r>
        <w:rPr>
          <w:rFonts w:hint="eastAsia"/>
        </w:rPr>
        <w:t>джерела</w:t>
      </w:r>
      <w:r>
        <w:t></w:t>
      </w:r>
      <w:r>
        <w:rPr>
          <w:rFonts w:hint="eastAsia"/>
        </w:rPr>
        <w:t>екологічного</w:t>
      </w:r>
      <w:r>
        <w:t></w:t>
      </w:r>
      <w:r>
        <w:rPr>
          <w:rFonts w:hint="eastAsia"/>
        </w:rPr>
        <w:t>права</w:t>
      </w:r>
      <w:r>
        <w:t></w:t>
      </w:r>
      <w:r>
        <w:rPr>
          <w:rFonts w:hint="eastAsia"/>
        </w:rPr>
        <w:t>України</w:t>
      </w:r>
      <w:r>
        <w:t></w:t>
      </w:r>
      <w:r>
        <w:rPr>
          <w:rFonts w:hint="eastAsia"/>
        </w:rPr>
        <w:t>є</w:t>
      </w:r>
    </w:p>
    <w:p w:rsidR="006A33F3" w:rsidRDefault="006A33F3" w:rsidP="006A33F3">
      <w:r>
        <w:rPr>
          <w:rFonts w:hint="eastAsia"/>
        </w:rPr>
        <w:t>частиною</w:t>
      </w:r>
      <w:r>
        <w:t></w:t>
      </w:r>
      <w:r>
        <w:rPr>
          <w:rFonts w:hint="eastAsia"/>
        </w:rPr>
        <w:t>національного</w:t>
      </w:r>
      <w:r>
        <w:t></w:t>
      </w:r>
      <w:r>
        <w:rPr>
          <w:rFonts w:hint="eastAsia"/>
        </w:rPr>
        <w:t>екологічного</w:t>
      </w:r>
      <w:r>
        <w:t></w:t>
      </w:r>
      <w:r>
        <w:rPr>
          <w:rFonts w:hint="eastAsia"/>
        </w:rPr>
        <w:t>законодавства</w:t>
      </w:r>
      <w:r>
        <w:t></w:t>
      </w:r>
      <w:r>
        <w:rPr>
          <w:rFonts w:hint="eastAsia"/>
        </w:rPr>
        <w:t>і</w:t>
      </w:r>
      <w:r>
        <w:t></w:t>
      </w:r>
      <w:r>
        <w:rPr>
          <w:rFonts w:hint="eastAsia"/>
        </w:rPr>
        <w:t>фактором</w:t>
      </w:r>
      <w:r>
        <w:t></w:t>
      </w:r>
      <w:r>
        <w:rPr>
          <w:rFonts w:hint="eastAsia"/>
        </w:rPr>
        <w:t>його</w:t>
      </w:r>
    </w:p>
    <w:p w:rsidR="006A33F3" w:rsidRDefault="006A33F3" w:rsidP="006A33F3">
      <w:r>
        <w:rPr>
          <w:rFonts w:hint="eastAsia"/>
        </w:rPr>
        <w:t>подальшого</w:t>
      </w:r>
      <w:r>
        <w:t></w:t>
      </w:r>
      <w:r>
        <w:rPr>
          <w:rFonts w:hint="eastAsia"/>
        </w:rPr>
        <w:t>розвитку</w:t>
      </w:r>
      <w:r>
        <w:t></w:t>
      </w:r>
      <w:r>
        <w:t></w:t>
      </w:r>
      <w:r>
        <w:rPr>
          <w:rFonts w:hint="eastAsia"/>
        </w:rPr>
        <w:t>адже</w:t>
      </w:r>
      <w:r>
        <w:t></w:t>
      </w:r>
      <w:r>
        <w:rPr>
          <w:rFonts w:hint="eastAsia"/>
        </w:rPr>
        <w:t>міжнародно</w:t>
      </w:r>
      <w:r>
        <w:t></w:t>
      </w:r>
      <w:r>
        <w:rPr>
          <w:rFonts w:hint="eastAsia"/>
        </w:rPr>
        <w:t>правові</w:t>
      </w:r>
      <w:r>
        <w:t></w:t>
      </w:r>
      <w:r>
        <w:rPr>
          <w:rFonts w:hint="eastAsia"/>
        </w:rPr>
        <w:t>стандарти</w:t>
      </w:r>
      <w:r>
        <w:t></w:t>
      </w:r>
      <w:r>
        <w:rPr>
          <w:rFonts w:hint="eastAsia"/>
        </w:rPr>
        <w:t>у</w:t>
      </w:r>
      <w:r>
        <w:t></w:t>
      </w:r>
      <w:r>
        <w:rPr>
          <w:rFonts w:hint="eastAsia"/>
        </w:rPr>
        <w:t>сфері</w:t>
      </w:r>
      <w:r>
        <w:t></w:t>
      </w:r>
      <w:r>
        <w:rPr>
          <w:rFonts w:hint="eastAsia"/>
        </w:rPr>
        <w:t>охорони</w:t>
      </w:r>
    </w:p>
    <w:p w:rsidR="006A33F3" w:rsidRDefault="006A33F3" w:rsidP="006A33F3">
      <w:r>
        <w:rPr>
          <w:rFonts w:hint="eastAsia"/>
        </w:rPr>
        <w:t>довкілля</w:t>
      </w:r>
      <w:r>
        <w:t></w:t>
      </w:r>
      <w:r>
        <w:rPr>
          <w:rFonts w:hint="eastAsia"/>
        </w:rPr>
        <w:t>мають</w:t>
      </w:r>
      <w:r>
        <w:t></w:t>
      </w:r>
      <w:r>
        <w:rPr>
          <w:rFonts w:hint="eastAsia"/>
        </w:rPr>
        <w:t>прогресивний</w:t>
      </w:r>
      <w:r>
        <w:t></w:t>
      </w:r>
      <w:r>
        <w:rPr>
          <w:rFonts w:hint="eastAsia"/>
        </w:rPr>
        <w:t>характер</w:t>
      </w:r>
      <w:r>
        <w:t></w:t>
      </w:r>
      <w:r>
        <w:rPr>
          <w:rFonts w:hint="eastAsia"/>
        </w:rPr>
        <w:t>та</w:t>
      </w:r>
      <w:r>
        <w:t></w:t>
      </w:r>
      <w:r>
        <w:rPr>
          <w:rFonts w:hint="eastAsia"/>
        </w:rPr>
        <w:t>сприяють</w:t>
      </w:r>
      <w:r>
        <w:t></w:t>
      </w:r>
      <w:r>
        <w:rPr>
          <w:rFonts w:hint="eastAsia"/>
        </w:rPr>
        <w:t>вдосконаленню</w:t>
      </w:r>
      <w:r>
        <w:t></w:t>
      </w:r>
      <w:r>
        <w:rPr>
          <w:rFonts w:hint="eastAsia"/>
        </w:rPr>
        <w:t>існуючих</w:t>
      </w:r>
    </w:p>
    <w:p w:rsidR="006A33F3" w:rsidRDefault="006A33F3" w:rsidP="006A33F3">
      <w:r>
        <w:rPr>
          <w:rFonts w:hint="eastAsia"/>
        </w:rPr>
        <w:t>природоохоронних</w:t>
      </w:r>
      <w:r>
        <w:t></w:t>
      </w:r>
      <w:r>
        <w:rPr>
          <w:rFonts w:hint="eastAsia"/>
        </w:rPr>
        <w:t>положень</w:t>
      </w:r>
      <w:r>
        <w:t></w:t>
      </w:r>
      <w:r>
        <w:t></w:t>
      </w:r>
      <w:r>
        <w:rPr>
          <w:rFonts w:hint="eastAsia"/>
        </w:rPr>
        <w:t>а</w:t>
      </w:r>
      <w:r>
        <w:t></w:t>
      </w:r>
      <w:r>
        <w:rPr>
          <w:rFonts w:hint="eastAsia"/>
        </w:rPr>
        <w:t>також</w:t>
      </w:r>
      <w:r>
        <w:t></w:t>
      </w:r>
      <w:r>
        <w:rPr>
          <w:rFonts w:hint="eastAsia"/>
        </w:rPr>
        <w:t>формулюють</w:t>
      </w:r>
      <w:r>
        <w:t></w:t>
      </w:r>
      <w:r>
        <w:rPr>
          <w:rFonts w:hint="eastAsia"/>
        </w:rPr>
        <w:t>загальнообов’язкові</w:t>
      </w:r>
    </w:p>
    <w:p w:rsidR="006A33F3" w:rsidRDefault="006A33F3" w:rsidP="006A33F3">
      <w:r>
        <w:rPr>
          <w:rFonts w:hint="eastAsia"/>
        </w:rPr>
        <w:t>екологічно</w:t>
      </w:r>
      <w:r>
        <w:t></w:t>
      </w:r>
      <w:r>
        <w:rPr>
          <w:rFonts w:hint="eastAsia"/>
        </w:rPr>
        <w:t>обґрунтовані</w:t>
      </w:r>
      <w:r>
        <w:t></w:t>
      </w:r>
      <w:r>
        <w:rPr>
          <w:rFonts w:hint="eastAsia"/>
        </w:rPr>
        <w:t>приписи</w:t>
      </w:r>
      <w:r>
        <w:t></w:t>
      </w:r>
      <w:r>
        <w:t></w:t>
      </w:r>
      <w:r>
        <w:rPr>
          <w:rFonts w:hint="eastAsia"/>
        </w:rPr>
        <w:t>які</w:t>
      </w:r>
      <w:r>
        <w:t></w:t>
      </w:r>
      <w:r>
        <w:rPr>
          <w:rFonts w:hint="eastAsia"/>
        </w:rPr>
        <w:t>потребують</w:t>
      </w:r>
      <w:r>
        <w:t></w:t>
      </w:r>
      <w:r>
        <w:rPr>
          <w:rFonts w:hint="eastAsia"/>
        </w:rPr>
        <w:t>ратифікації</w:t>
      </w:r>
      <w:r>
        <w:t></w:t>
      </w:r>
      <w:r>
        <w:rPr>
          <w:rFonts w:hint="eastAsia"/>
        </w:rPr>
        <w:t>Верховною</w:t>
      </w:r>
    </w:p>
    <w:p w:rsidR="006A33F3" w:rsidRDefault="006A33F3" w:rsidP="006A33F3">
      <w:r>
        <w:rPr>
          <w:rFonts w:hint="eastAsia"/>
        </w:rPr>
        <w:t>Радою</w:t>
      </w:r>
      <w:r>
        <w:t></w:t>
      </w:r>
      <w:r>
        <w:rPr>
          <w:rFonts w:hint="eastAsia"/>
        </w:rPr>
        <w:t>України</w:t>
      </w:r>
      <w:r>
        <w:t></w:t>
      </w:r>
      <w:r>
        <w:rPr>
          <w:rFonts w:hint="eastAsia"/>
        </w:rPr>
        <w:t>та</w:t>
      </w:r>
      <w:r>
        <w:t></w:t>
      </w:r>
      <w:r>
        <w:rPr>
          <w:rFonts w:hint="eastAsia"/>
        </w:rPr>
        <w:t>імплементації</w:t>
      </w:r>
      <w:r>
        <w:t></w:t>
      </w:r>
      <w:r>
        <w:rPr>
          <w:rFonts w:hint="eastAsia"/>
        </w:rPr>
        <w:t>до</w:t>
      </w:r>
      <w:r>
        <w:t></w:t>
      </w:r>
      <w:r>
        <w:rPr>
          <w:rFonts w:hint="eastAsia"/>
        </w:rPr>
        <w:t>національного</w:t>
      </w:r>
      <w:r>
        <w:t></w:t>
      </w:r>
      <w:r>
        <w:rPr>
          <w:rFonts w:hint="eastAsia"/>
        </w:rPr>
        <w:t>екологічного</w:t>
      </w:r>
      <w:r>
        <w:t></w:t>
      </w:r>
      <w:r>
        <w:rPr>
          <w:rFonts w:hint="eastAsia"/>
        </w:rPr>
        <w:t>законодавства</w:t>
      </w:r>
      <w:r>
        <w:t></w:t>
      </w:r>
    </w:p>
    <w:p w:rsidR="006A33F3" w:rsidRDefault="006A33F3" w:rsidP="006A33F3">
      <w:r>
        <w:t></w:t>
      </w:r>
      <w:r>
        <w:t></w:t>
      </w:r>
      <w:r>
        <w:t></w:t>
      </w:r>
      <w:r>
        <w:rPr>
          <w:rFonts w:hint="eastAsia"/>
        </w:rPr>
        <w:t>Міжнародно</w:t>
      </w:r>
      <w:r>
        <w:t></w:t>
      </w:r>
      <w:r>
        <w:rPr>
          <w:rFonts w:hint="eastAsia"/>
        </w:rPr>
        <w:t>правовий</w:t>
      </w:r>
      <w:r>
        <w:t></w:t>
      </w:r>
      <w:r>
        <w:rPr>
          <w:rFonts w:hint="eastAsia"/>
        </w:rPr>
        <w:t>акт</w:t>
      </w:r>
      <w:r>
        <w:t></w:t>
      </w:r>
      <w:r>
        <w:rPr>
          <w:rFonts w:hint="eastAsia"/>
        </w:rPr>
        <w:t>як</w:t>
      </w:r>
      <w:r>
        <w:t></w:t>
      </w:r>
      <w:r>
        <w:rPr>
          <w:rFonts w:hint="eastAsia"/>
        </w:rPr>
        <w:t>джерело</w:t>
      </w:r>
      <w:r>
        <w:t></w:t>
      </w:r>
      <w:r>
        <w:rPr>
          <w:rFonts w:hint="eastAsia"/>
        </w:rPr>
        <w:t>екологічного</w:t>
      </w:r>
      <w:r>
        <w:t></w:t>
      </w:r>
      <w:r>
        <w:rPr>
          <w:rFonts w:hint="eastAsia"/>
        </w:rPr>
        <w:t>права</w:t>
      </w:r>
      <w:r>
        <w:t></w:t>
      </w:r>
      <w:r>
        <w:rPr>
          <w:rFonts w:hint="eastAsia"/>
        </w:rPr>
        <w:t>України</w:t>
      </w:r>
      <w:r>
        <w:t></w:t>
      </w:r>
      <w:r>
        <w:rPr>
          <w:rFonts w:hint="eastAsia"/>
        </w:rPr>
        <w:t>–</w:t>
      </w:r>
      <w:r>
        <w:t></w:t>
      </w:r>
      <w:r>
        <w:rPr>
          <w:rFonts w:hint="eastAsia"/>
        </w:rPr>
        <w:t>це</w:t>
      </w:r>
    </w:p>
    <w:p w:rsidR="006A33F3" w:rsidRDefault="006A33F3" w:rsidP="006A33F3">
      <w:r>
        <w:rPr>
          <w:rFonts w:hint="eastAsia"/>
        </w:rPr>
        <w:t>формально</w:t>
      </w:r>
      <w:r>
        <w:t></w:t>
      </w:r>
      <w:r>
        <w:rPr>
          <w:rFonts w:hint="eastAsia"/>
        </w:rPr>
        <w:t>визначений</w:t>
      </w:r>
      <w:r>
        <w:t></w:t>
      </w:r>
      <w:r>
        <w:rPr>
          <w:rFonts w:hint="eastAsia"/>
        </w:rPr>
        <w:t>результат</w:t>
      </w:r>
      <w:r>
        <w:t></w:t>
      </w:r>
      <w:r>
        <w:rPr>
          <w:rFonts w:hint="eastAsia"/>
        </w:rPr>
        <w:t>волевиявлення</w:t>
      </w:r>
      <w:r>
        <w:t></w:t>
      </w:r>
      <w:r>
        <w:rPr>
          <w:rFonts w:hint="eastAsia"/>
        </w:rPr>
        <w:t>суб’єктів</w:t>
      </w:r>
      <w:r>
        <w:t></w:t>
      </w:r>
      <w:r>
        <w:rPr>
          <w:rFonts w:hint="eastAsia"/>
        </w:rPr>
        <w:t>міжнародного</w:t>
      </w:r>
      <w:r>
        <w:t></w:t>
      </w:r>
      <w:r>
        <w:rPr>
          <w:rFonts w:hint="eastAsia"/>
        </w:rPr>
        <w:t>права</w:t>
      </w:r>
      <w:r>
        <w:t></w:t>
      </w:r>
    </w:p>
    <w:p w:rsidR="006A33F3" w:rsidRDefault="006A33F3" w:rsidP="006A33F3">
      <w:r>
        <w:rPr>
          <w:rFonts w:hint="eastAsia"/>
        </w:rPr>
        <w:t>що</w:t>
      </w:r>
      <w:r>
        <w:t></w:t>
      </w:r>
      <w:r>
        <w:rPr>
          <w:rFonts w:hint="eastAsia"/>
        </w:rPr>
        <w:t>має</w:t>
      </w:r>
      <w:r>
        <w:t></w:t>
      </w:r>
      <w:r>
        <w:rPr>
          <w:rFonts w:hint="eastAsia"/>
        </w:rPr>
        <w:t>загальнообов’язковий</w:t>
      </w:r>
      <w:r>
        <w:t></w:t>
      </w:r>
      <w:r>
        <w:rPr>
          <w:rFonts w:hint="eastAsia"/>
        </w:rPr>
        <w:t>характер</w:t>
      </w:r>
      <w:r>
        <w:t></w:t>
      </w:r>
      <w:r>
        <w:t></w:t>
      </w:r>
      <w:r>
        <w:rPr>
          <w:rFonts w:hint="eastAsia"/>
        </w:rPr>
        <w:t>спрямований</w:t>
      </w:r>
      <w:r>
        <w:t></w:t>
      </w:r>
      <w:r>
        <w:rPr>
          <w:rFonts w:hint="eastAsia"/>
        </w:rPr>
        <w:t>на</w:t>
      </w:r>
      <w:r>
        <w:t></w:t>
      </w:r>
      <w:r>
        <w:rPr>
          <w:rFonts w:hint="eastAsia"/>
        </w:rPr>
        <w:t>врегулювання</w:t>
      </w:r>
    </w:p>
    <w:p w:rsidR="006A33F3" w:rsidRDefault="006A33F3" w:rsidP="006A33F3">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охорони</w:t>
      </w:r>
      <w:r>
        <w:t></w:t>
      </w:r>
      <w:r>
        <w:rPr>
          <w:rFonts w:hint="eastAsia"/>
        </w:rPr>
        <w:t>довкілля</w:t>
      </w:r>
      <w:r>
        <w:t></w:t>
      </w:r>
      <w:r>
        <w:rPr>
          <w:rFonts w:hint="eastAsia"/>
        </w:rPr>
        <w:t>з</w:t>
      </w:r>
      <w:r>
        <w:t></w:t>
      </w:r>
      <w:r>
        <w:rPr>
          <w:rFonts w:hint="eastAsia"/>
        </w:rPr>
        <w:t>урахуванням</w:t>
      </w:r>
      <w:r>
        <w:t></w:t>
      </w:r>
      <w:r>
        <w:rPr>
          <w:rFonts w:hint="eastAsia"/>
        </w:rPr>
        <w:t>їх</w:t>
      </w:r>
      <w:r>
        <w:t></w:t>
      </w:r>
      <w:r>
        <w:rPr>
          <w:rFonts w:hint="eastAsia"/>
        </w:rPr>
        <w:t>юридичних</w:t>
      </w:r>
      <w:r>
        <w:t></w:t>
      </w:r>
    </w:p>
    <w:p w:rsidR="006A33F3" w:rsidRDefault="006A33F3" w:rsidP="006A33F3">
      <w:r>
        <w:rPr>
          <w:rFonts w:hint="eastAsia"/>
        </w:rPr>
        <w:t>географічних</w:t>
      </w:r>
      <w:r>
        <w:t></w:t>
      </w:r>
      <w:r>
        <w:t></w:t>
      </w:r>
      <w:r>
        <w:rPr>
          <w:rFonts w:hint="eastAsia"/>
        </w:rPr>
        <w:t>біологічних</w:t>
      </w:r>
      <w:r>
        <w:t></w:t>
      </w:r>
      <w:r>
        <w:rPr>
          <w:rFonts w:hint="eastAsia"/>
        </w:rPr>
        <w:t>та</w:t>
      </w:r>
      <w:r>
        <w:t></w:t>
      </w:r>
      <w:r>
        <w:rPr>
          <w:rFonts w:hint="eastAsia"/>
        </w:rPr>
        <w:t>екологічних</w:t>
      </w:r>
      <w:r>
        <w:t></w:t>
      </w:r>
      <w:r>
        <w:rPr>
          <w:rFonts w:hint="eastAsia"/>
        </w:rPr>
        <w:t>особливостей</w:t>
      </w:r>
      <w:r>
        <w:t></w:t>
      </w:r>
      <w:r>
        <w:t></w:t>
      </w:r>
      <w:r>
        <w:rPr>
          <w:rFonts w:hint="eastAsia"/>
        </w:rPr>
        <w:t>і</w:t>
      </w:r>
      <w:r>
        <w:t></w:t>
      </w:r>
      <w:r>
        <w:rPr>
          <w:rFonts w:hint="eastAsia"/>
        </w:rPr>
        <w:t>є</w:t>
      </w:r>
      <w:r>
        <w:t></w:t>
      </w:r>
      <w:r>
        <w:rPr>
          <w:rFonts w:hint="eastAsia"/>
        </w:rPr>
        <w:t>частиною</w:t>
      </w:r>
    </w:p>
    <w:p w:rsidR="006A33F3" w:rsidRDefault="006A33F3" w:rsidP="006A33F3">
      <w:r>
        <w:rPr>
          <w:rFonts w:hint="eastAsia"/>
        </w:rPr>
        <w:t>екологічного</w:t>
      </w:r>
      <w:r>
        <w:t></w:t>
      </w:r>
      <w:r>
        <w:rPr>
          <w:rFonts w:hint="eastAsia"/>
        </w:rPr>
        <w:t>законодавства</w:t>
      </w:r>
      <w:r>
        <w:t></w:t>
      </w:r>
      <w:r>
        <w:rPr>
          <w:rFonts w:hint="eastAsia"/>
        </w:rPr>
        <w:t>України</w:t>
      </w:r>
      <w:r>
        <w:t></w:t>
      </w:r>
    </w:p>
    <w:p w:rsidR="006A33F3" w:rsidRDefault="006A33F3" w:rsidP="006A33F3">
      <w:r>
        <w:t></w:t>
      </w:r>
      <w:r>
        <w:t></w:t>
      </w:r>
      <w:r>
        <w:t></w:t>
      </w:r>
      <w:r>
        <w:rPr>
          <w:rFonts w:hint="eastAsia"/>
        </w:rPr>
        <w:t>Ознаки</w:t>
      </w:r>
      <w:r>
        <w:t></w:t>
      </w:r>
      <w:r>
        <w:rPr>
          <w:rFonts w:hint="eastAsia"/>
        </w:rPr>
        <w:t>міжнародно</w:t>
      </w:r>
      <w:r>
        <w:t></w:t>
      </w:r>
      <w:r>
        <w:rPr>
          <w:rFonts w:hint="eastAsia"/>
        </w:rPr>
        <w:t>правових</w:t>
      </w:r>
      <w:r>
        <w:t></w:t>
      </w:r>
      <w:r>
        <w:rPr>
          <w:rFonts w:hint="eastAsia"/>
        </w:rPr>
        <w:t>актів</w:t>
      </w:r>
      <w:r>
        <w:t></w:t>
      </w:r>
      <w:r>
        <w:rPr>
          <w:rFonts w:hint="eastAsia"/>
        </w:rPr>
        <w:t>як</w:t>
      </w:r>
      <w:r>
        <w:t></w:t>
      </w:r>
      <w:r>
        <w:rPr>
          <w:rFonts w:hint="eastAsia"/>
        </w:rPr>
        <w:t>джерела</w:t>
      </w:r>
      <w:r>
        <w:t></w:t>
      </w:r>
      <w:r>
        <w:rPr>
          <w:rFonts w:hint="eastAsia"/>
        </w:rPr>
        <w:t>екологічного</w:t>
      </w:r>
      <w:r>
        <w:t></w:t>
      </w:r>
      <w:r>
        <w:rPr>
          <w:rFonts w:hint="eastAsia"/>
        </w:rPr>
        <w:t>права</w:t>
      </w:r>
    </w:p>
    <w:p w:rsidR="006A33F3" w:rsidRDefault="006A33F3" w:rsidP="006A33F3">
      <w:r>
        <w:rPr>
          <w:rFonts w:hint="eastAsia"/>
        </w:rPr>
        <w:t>поділяються</w:t>
      </w:r>
      <w:r>
        <w:t></w:t>
      </w:r>
      <w:r>
        <w:rPr>
          <w:rFonts w:hint="eastAsia"/>
        </w:rPr>
        <w:t>на</w:t>
      </w:r>
      <w:r>
        <w:t></w:t>
      </w:r>
      <w:r>
        <w:rPr>
          <w:rFonts w:hint="eastAsia"/>
        </w:rPr>
        <w:t>загальні</w:t>
      </w:r>
      <w:r>
        <w:t></w:t>
      </w:r>
      <w:r>
        <w:t></w:t>
      </w:r>
      <w:r>
        <w:rPr>
          <w:rFonts w:hint="eastAsia"/>
        </w:rPr>
        <w:t>такі</w:t>
      </w:r>
      <w:r>
        <w:t></w:t>
      </w:r>
      <w:r>
        <w:t></w:t>
      </w:r>
      <w:r>
        <w:rPr>
          <w:rFonts w:hint="eastAsia"/>
        </w:rPr>
        <w:t>що</w:t>
      </w:r>
      <w:r>
        <w:t></w:t>
      </w:r>
      <w:r>
        <w:rPr>
          <w:rFonts w:hint="eastAsia"/>
        </w:rPr>
        <w:t>стосуються</w:t>
      </w:r>
      <w:r>
        <w:t></w:t>
      </w:r>
      <w:r>
        <w:rPr>
          <w:rFonts w:hint="eastAsia"/>
        </w:rPr>
        <w:t>всіх</w:t>
      </w:r>
      <w:r>
        <w:t></w:t>
      </w:r>
      <w:r>
        <w:rPr>
          <w:rFonts w:hint="eastAsia"/>
        </w:rPr>
        <w:t>міжнародно</w:t>
      </w:r>
      <w:r>
        <w:t></w:t>
      </w:r>
      <w:r>
        <w:rPr>
          <w:rFonts w:hint="eastAsia"/>
        </w:rPr>
        <w:t>правових</w:t>
      </w:r>
      <w:r>
        <w:t></w:t>
      </w:r>
      <w:r>
        <w:rPr>
          <w:rFonts w:hint="eastAsia"/>
        </w:rPr>
        <w:t>актів</w:t>
      </w:r>
      <w:r>
        <w:t></w:t>
      </w:r>
    </w:p>
    <w:p w:rsidR="006A33F3" w:rsidRDefault="006A33F3" w:rsidP="006A33F3">
      <w:r>
        <w:rPr>
          <w:rFonts w:hint="eastAsia"/>
        </w:rPr>
        <w:t>та</w:t>
      </w:r>
      <w:r>
        <w:t></w:t>
      </w:r>
      <w:r>
        <w:rPr>
          <w:rFonts w:hint="eastAsia"/>
        </w:rPr>
        <w:t>спеціальні</w:t>
      </w:r>
      <w:r>
        <w:t></w:t>
      </w:r>
      <w:r>
        <w:t></w:t>
      </w:r>
      <w:r>
        <w:rPr>
          <w:rFonts w:hint="eastAsia"/>
        </w:rPr>
        <w:t>такі</w:t>
      </w:r>
      <w:r>
        <w:t></w:t>
      </w:r>
      <w:r>
        <w:t></w:t>
      </w:r>
      <w:r>
        <w:rPr>
          <w:rFonts w:hint="eastAsia"/>
        </w:rPr>
        <w:t>що</w:t>
      </w:r>
      <w:r>
        <w:t></w:t>
      </w:r>
      <w:r>
        <w:rPr>
          <w:rFonts w:hint="eastAsia"/>
        </w:rPr>
        <w:t>є</w:t>
      </w:r>
      <w:r>
        <w:t></w:t>
      </w:r>
      <w:r>
        <w:rPr>
          <w:rFonts w:hint="eastAsia"/>
        </w:rPr>
        <w:t>характерними</w:t>
      </w:r>
      <w:r>
        <w:t></w:t>
      </w:r>
      <w:r>
        <w:rPr>
          <w:rFonts w:hint="eastAsia"/>
        </w:rPr>
        <w:t>лише</w:t>
      </w:r>
      <w:r>
        <w:t></w:t>
      </w:r>
      <w:r>
        <w:rPr>
          <w:rFonts w:hint="eastAsia"/>
        </w:rPr>
        <w:t>для</w:t>
      </w:r>
      <w:r>
        <w:t></w:t>
      </w:r>
      <w:r>
        <w:rPr>
          <w:rFonts w:hint="eastAsia"/>
        </w:rPr>
        <w:t>екологічних</w:t>
      </w:r>
      <w:r>
        <w:t></w:t>
      </w:r>
      <w:r>
        <w:rPr>
          <w:rFonts w:hint="eastAsia"/>
        </w:rPr>
        <w:t>міжнародноправових</w:t>
      </w:r>
      <w:r>
        <w:t></w:t>
      </w:r>
      <w:r>
        <w:rPr>
          <w:rFonts w:hint="eastAsia"/>
        </w:rPr>
        <w:t>актів</w:t>
      </w:r>
      <w:r>
        <w:t></w:t>
      </w:r>
      <w:r>
        <w:t></w:t>
      </w:r>
      <w:r>
        <w:t></w:t>
      </w:r>
      <w:r>
        <w:rPr>
          <w:rFonts w:hint="eastAsia"/>
        </w:rPr>
        <w:t>До</w:t>
      </w:r>
      <w:r>
        <w:t></w:t>
      </w:r>
      <w:r>
        <w:rPr>
          <w:rFonts w:hint="eastAsia"/>
        </w:rPr>
        <w:t>загальних</w:t>
      </w:r>
      <w:r>
        <w:t></w:t>
      </w:r>
      <w:r>
        <w:rPr>
          <w:rFonts w:hint="eastAsia"/>
        </w:rPr>
        <w:t>ознак</w:t>
      </w:r>
      <w:r>
        <w:t></w:t>
      </w:r>
      <w:r>
        <w:rPr>
          <w:rFonts w:hint="eastAsia"/>
        </w:rPr>
        <w:t>потрібно</w:t>
      </w:r>
      <w:r>
        <w:t></w:t>
      </w:r>
      <w:r>
        <w:rPr>
          <w:rFonts w:hint="eastAsia"/>
        </w:rPr>
        <w:t>віднести</w:t>
      </w:r>
      <w:r>
        <w:t></w:t>
      </w:r>
      <w:r>
        <w:t></w:t>
      </w:r>
      <w:r>
        <w:t></w:t>
      </w:r>
      <w:r>
        <w:t></w:t>
      </w:r>
      <w:r>
        <w:t></w:t>
      </w:r>
      <w:r>
        <w:rPr>
          <w:rFonts w:hint="eastAsia"/>
        </w:rPr>
        <w:t>активну</w:t>
      </w:r>
      <w:r>
        <w:t></w:t>
      </w:r>
      <w:r>
        <w:rPr>
          <w:rFonts w:hint="eastAsia"/>
        </w:rPr>
        <w:t>діяльність</w:t>
      </w:r>
    </w:p>
    <w:p w:rsidR="006A33F3" w:rsidRDefault="006A33F3" w:rsidP="006A33F3">
      <w:r>
        <w:rPr>
          <w:rFonts w:hint="eastAsia"/>
        </w:rPr>
        <w:t>суб’єктів</w:t>
      </w:r>
      <w:r>
        <w:t></w:t>
      </w:r>
      <w:r>
        <w:rPr>
          <w:rFonts w:hint="eastAsia"/>
        </w:rPr>
        <w:t>міжнародного</w:t>
      </w:r>
      <w:r>
        <w:t></w:t>
      </w:r>
      <w:r>
        <w:rPr>
          <w:rFonts w:hint="eastAsia"/>
        </w:rPr>
        <w:t>права</w:t>
      </w:r>
      <w:r>
        <w:t></w:t>
      </w:r>
      <w:r>
        <w:t></w:t>
      </w:r>
      <w:r>
        <w:rPr>
          <w:rFonts w:hint="eastAsia"/>
        </w:rPr>
        <w:t>яка</w:t>
      </w:r>
      <w:r>
        <w:t></w:t>
      </w:r>
      <w:r>
        <w:rPr>
          <w:rFonts w:hint="eastAsia"/>
        </w:rPr>
        <w:t>в</w:t>
      </w:r>
      <w:r>
        <w:t></w:t>
      </w:r>
      <w:r>
        <w:rPr>
          <w:rFonts w:hint="eastAsia"/>
        </w:rPr>
        <w:t>результаті</w:t>
      </w:r>
      <w:r>
        <w:t></w:t>
      </w:r>
      <w:r>
        <w:rPr>
          <w:rFonts w:hint="eastAsia"/>
        </w:rPr>
        <w:t>взаємного</w:t>
      </w:r>
      <w:r>
        <w:t></w:t>
      </w:r>
      <w:r>
        <w:rPr>
          <w:rFonts w:hint="eastAsia"/>
        </w:rPr>
        <w:t>волевиявлення</w:t>
      </w:r>
    </w:p>
    <w:p w:rsidR="006A33F3" w:rsidRDefault="006A33F3" w:rsidP="006A33F3">
      <w:r>
        <w:rPr>
          <w:rFonts w:hint="eastAsia"/>
        </w:rPr>
        <w:t>матеріалізується</w:t>
      </w:r>
      <w:r>
        <w:t></w:t>
      </w:r>
      <w:r>
        <w:rPr>
          <w:rFonts w:hint="eastAsia"/>
        </w:rPr>
        <w:t>у</w:t>
      </w:r>
      <w:r>
        <w:t></w:t>
      </w:r>
      <w:r>
        <w:rPr>
          <w:rFonts w:hint="eastAsia"/>
        </w:rPr>
        <w:t>міжнародну</w:t>
      </w:r>
      <w:r>
        <w:t></w:t>
      </w:r>
      <w:r>
        <w:rPr>
          <w:rFonts w:hint="eastAsia"/>
        </w:rPr>
        <w:t>домовленість</w:t>
      </w:r>
      <w:r>
        <w:t></w:t>
      </w:r>
      <w:r>
        <w:rPr>
          <w:rFonts w:hint="eastAsia"/>
        </w:rPr>
        <w:t>у</w:t>
      </w:r>
      <w:r>
        <w:t></w:t>
      </w:r>
      <w:r>
        <w:rPr>
          <w:rFonts w:hint="eastAsia"/>
        </w:rPr>
        <w:t>формі</w:t>
      </w:r>
      <w:r>
        <w:t></w:t>
      </w:r>
      <w:r>
        <w:rPr>
          <w:rFonts w:hint="eastAsia"/>
        </w:rPr>
        <w:t>окремого</w:t>
      </w:r>
      <w:r>
        <w:t></w:t>
      </w:r>
      <w:r>
        <w:rPr>
          <w:rFonts w:hint="eastAsia"/>
        </w:rPr>
        <w:t>документу</w:t>
      </w:r>
      <w:r>
        <w:t></w:t>
      </w:r>
      <w:r>
        <w:t></w:t>
      </w:r>
      <w:r>
        <w:t></w:t>
      </w:r>
      <w:r>
        <w:t></w:t>
      </w:r>
    </w:p>
    <w:p w:rsidR="006A33F3" w:rsidRDefault="006A33F3" w:rsidP="006A33F3">
      <w:r>
        <w:t></w:t>
      </w:r>
      <w:r>
        <w:t></w:t>
      </w:r>
      <w:r>
        <w:t></w:t>
      </w:r>
    </w:p>
    <w:p w:rsidR="006A33F3" w:rsidRDefault="006A33F3" w:rsidP="006A33F3">
      <w:r>
        <w:rPr>
          <w:rFonts w:hint="eastAsia"/>
        </w:rPr>
        <w:t>пріоритетне</w:t>
      </w:r>
      <w:r>
        <w:t></w:t>
      </w:r>
      <w:r>
        <w:rPr>
          <w:rFonts w:hint="eastAsia"/>
        </w:rPr>
        <w:t>місце</w:t>
      </w:r>
      <w:r>
        <w:t></w:t>
      </w:r>
      <w:r>
        <w:rPr>
          <w:rFonts w:hint="eastAsia"/>
        </w:rPr>
        <w:t>у</w:t>
      </w:r>
      <w:r>
        <w:t></w:t>
      </w:r>
      <w:r>
        <w:rPr>
          <w:rFonts w:hint="eastAsia"/>
        </w:rPr>
        <w:t>системі</w:t>
      </w:r>
      <w:r>
        <w:t></w:t>
      </w:r>
      <w:r>
        <w:rPr>
          <w:rFonts w:hint="eastAsia"/>
        </w:rPr>
        <w:t>права</w:t>
      </w:r>
      <w:r>
        <w:t></w:t>
      </w:r>
      <w:r>
        <w:rPr>
          <w:rFonts w:hint="eastAsia"/>
        </w:rPr>
        <w:t>України</w:t>
      </w:r>
      <w:r>
        <w:t></w:t>
      </w:r>
      <w:r>
        <w:t></w:t>
      </w:r>
      <w:r>
        <w:t></w:t>
      </w:r>
      <w:r>
        <w:t></w:t>
      </w:r>
      <w:r>
        <w:t></w:t>
      </w:r>
      <w:r>
        <w:rPr>
          <w:rFonts w:hint="eastAsia"/>
        </w:rPr>
        <w:t>стабільність</w:t>
      </w:r>
      <w:r>
        <w:t></w:t>
      </w:r>
      <w:r>
        <w:rPr>
          <w:rFonts w:hint="eastAsia"/>
        </w:rPr>
        <w:t>норм</w:t>
      </w:r>
      <w:r>
        <w:t></w:t>
      </w:r>
      <w:r>
        <w:t></w:t>
      </w:r>
      <w:r>
        <w:t></w:t>
      </w:r>
      <w:r>
        <w:t></w:t>
      </w:r>
      <w:r>
        <w:t></w:t>
      </w:r>
      <w:r>
        <w:rPr>
          <w:rFonts w:hint="eastAsia"/>
        </w:rPr>
        <w:t>надання</w:t>
      </w:r>
    </w:p>
    <w:p w:rsidR="006A33F3" w:rsidRDefault="006A33F3" w:rsidP="006A33F3">
      <w:r>
        <w:rPr>
          <w:rFonts w:hint="eastAsia"/>
        </w:rPr>
        <w:t>Верховною</w:t>
      </w:r>
      <w:r>
        <w:t></w:t>
      </w:r>
      <w:r>
        <w:rPr>
          <w:rFonts w:hint="eastAsia"/>
        </w:rPr>
        <w:t>Радою</w:t>
      </w:r>
      <w:r>
        <w:t></w:t>
      </w:r>
      <w:r>
        <w:rPr>
          <w:rFonts w:hint="eastAsia"/>
        </w:rPr>
        <w:t>України</w:t>
      </w:r>
      <w:r>
        <w:t></w:t>
      </w:r>
      <w:r>
        <w:rPr>
          <w:rFonts w:hint="eastAsia"/>
        </w:rPr>
        <w:t>згоди</w:t>
      </w:r>
      <w:r>
        <w:t></w:t>
      </w:r>
      <w:r>
        <w:rPr>
          <w:rFonts w:hint="eastAsia"/>
        </w:rPr>
        <w:t>на</w:t>
      </w:r>
      <w:r>
        <w:t></w:t>
      </w:r>
      <w:r>
        <w:rPr>
          <w:rFonts w:hint="eastAsia"/>
        </w:rPr>
        <w:t>обов’язковість</w:t>
      </w:r>
      <w:r>
        <w:t></w:t>
      </w:r>
      <w:r>
        <w:t></w:t>
      </w:r>
      <w:r>
        <w:rPr>
          <w:rFonts w:hint="eastAsia"/>
        </w:rPr>
        <w:t>крім</w:t>
      </w:r>
      <w:r>
        <w:t></w:t>
      </w:r>
      <w:r>
        <w:rPr>
          <w:rFonts w:hint="eastAsia"/>
        </w:rPr>
        <w:t>джерел</w:t>
      </w:r>
      <w:r>
        <w:t></w:t>
      </w:r>
      <w:r>
        <w:rPr>
          <w:rFonts w:hint="eastAsia"/>
        </w:rPr>
        <w:t>м’якого</w:t>
      </w:r>
    </w:p>
    <w:p w:rsidR="006A33F3" w:rsidRDefault="006A33F3" w:rsidP="006A33F3">
      <w:r>
        <w:rPr>
          <w:rFonts w:hint="eastAsia"/>
        </w:rPr>
        <w:t>права</w:t>
      </w:r>
      <w:r>
        <w:t></w:t>
      </w:r>
      <w:r>
        <w:t></w:t>
      </w:r>
      <w:r>
        <w:t></w:t>
      </w:r>
      <w:r>
        <w:rPr>
          <w:rFonts w:hint="eastAsia"/>
        </w:rPr>
        <w:t>А</w:t>
      </w:r>
      <w:r>
        <w:t></w:t>
      </w:r>
      <w:r>
        <w:rPr>
          <w:rFonts w:hint="eastAsia"/>
        </w:rPr>
        <w:t>до</w:t>
      </w:r>
      <w:r>
        <w:t></w:t>
      </w:r>
      <w:r>
        <w:rPr>
          <w:rFonts w:hint="eastAsia"/>
        </w:rPr>
        <w:t>спеціальних</w:t>
      </w:r>
      <w:r>
        <w:t></w:t>
      </w:r>
      <w:r>
        <w:rPr>
          <w:rFonts w:hint="eastAsia"/>
        </w:rPr>
        <w:t>відносяться</w:t>
      </w:r>
      <w:r>
        <w:t></w:t>
      </w:r>
      <w:r>
        <w:t></w:t>
      </w:r>
      <w:r>
        <w:t></w:t>
      </w:r>
      <w:r>
        <w:t></w:t>
      </w:r>
      <w:r>
        <w:t></w:t>
      </w:r>
      <w:r>
        <w:rPr>
          <w:rFonts w:hint="eastAsia"/>
        </w:rPr>
        <w:t>визнана</w:t>
      </w:r>
      <w:r>
        <w:t></w:t>
      </w:r>
      <w:r>
        <w:rPr>
          <w:rFonts w:hint="eastAsia"/>
        </w:rPr>
        <w:t>й</w:t>
      </w:r>
      <w:r>
        <w:t></w:t>
      </w:r>
      <w:r>
        <w:rPr>
          <w:rFonts w:hint="eastAsia"/>
        </w:rPr>
        <w:t>обґрунтована</w:t>
      </w:r>
      <w:r>
        <w:t></w:t>
      </w:r>
      <w:r>
        <w:rPr>
          <w:rFonts w:hint="eastAsia"/>
        </w:rPr>
        <w:t>необхідність</w:t>
      </w:r>
    </w:p>
    <w:p w:rsidR="006A33F3" w:rsidRDefault="006A33F3" w:rsidP="006A33F3">
      <w:r>
        <w:rPr>
          <w:rFonts w:hint="eastAsia"/>
        </w:rPr>
        <w:t>міжнародно</w:t>
      </w:r>
      <w:r>
        <w:t></w:t>
      </w:r>
      <w:r>
        <w:rPr>
          <w:rFonts w:hint="eastAsia"/>
        </w:rPr>
        <w:t>правового</w:t>
      </w:r>
      <w:r>
        <w:t></w:t>
      </w:r>
      <w:r>
        <w:rPr>
          <w:rFonts w:hint="eastAsia"/>
        </w:rPr>
        <w:t>регулювання</w:t>
      </w:r>
      <w:r>
        <w:t></w:t>
      </w:r>
      <w:r>
        <w:rPr>
          <w:rFonts w:hint="eastAsia"/>
        </w:rPr>
        <w:t>охорони</w:t>
      </w:r>
      <w:r>
        <w:t></w:t>
      </w:r>
      <w:r>
        <w:rPr>
          <w:rFonts w:hint="eastAsia"/>
        </w:rPr>
        <w:t>довкілля</w:t>
      </w:r>
      <w:r>
        <w:t></w:t>
      </w:r>
      <w:r>
        <w:t></w:t>
      </w:r>
      <w:r>
        <w:t></w:t>
      </w:r>
      <w:r>
        <w:t></w:t>
      </w:r>
      <w:r>
        <w:t></w:t>
      </w:r>
      <w:r>
        <w:rPr>
          <w:rFonts w:hint="eastAsia"/>
        </w:rPr>
        <w:t>висока</w:t>
      </w:r>
      <w:r>
        <w:t></w:t>
      </w:r>
      <w:r>
        <w:rPr>
          <w:rFonts w:hint="eastAsia"/>
        </w:rPr>
        <w:t>інтенсивність</w:t>
      </w:r>
    </w:p>
    <w:p w:rsidR="006A33F3" w:rsidRDefault="006A33F3" w:rsidP="006A33F3">
      <w:r>
        <w:rPr>
          <w:rFonts w:hint="eastAsia"/>
        </w:rPr>
        <w:t>формування</w:t>
      </w:r>
      <w:r>
        <w:t></w:t>
      </w:r>
      <w:r>
        <w:rPr>
          <w:rFonts w:hint="eastAsia"/>
        </w:rPr>
        <w:t>системи</w:t>
      </w:r>
      <w:r>
        <w:t></w:t>
      </w:r>
      <w:r>
        <w:rPr>
          <w:rFonts w:hint="eastAsia"/>
        </w:rPr>
        <w:t>міжнародно</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охорони</w:t>
      </w:r>
      <w:r>
        <w:t></w:t>
      </w:r>
      <w:r>
        <w:rPr>
          <w:rFonts w:hint="eastAsia"/>
        </w:rPr>
        <w:t>довкілля</w:t>
      </w:r>
      <w:r>
        <w:t></w:t>
      </w:r>
    </w:p>
    <w:p w:rsidR="006A33F3" w:rsidRDefault="006A33F3" w:rsidP="006A33F3">
      <w:r>
        <w:t></w:t>
      </w:r>
      <w:r>
        <w:t></w:t>
      </w:r>
      <w:r>
        <w:t></w:t>
      </w:r>
      <w:r>
        <w:rPr>
          <w:rFonts w:hint="eastAsia"/>
        </w:rPr>
        <w:t>значний</w:t>
      </w:r>
      <w:r>
        <w:t></w:t>
      </w:r>
      <w:r>
        <w:rPr>
          <w:rFonts w:hint="eastAsia"/>
        </w:rPr>
        <w:t>вплив</w:t>
      </w:r>
      <w:r>
        <w:t></w:t>
      </w:r>
      <w:r>
        <w:rPr>
          <w:rFonts w:hint="eastAsia"/>
        </w:rPr>
        <w:t>цих</w:t>
      </w:r>
      <w:r>
        <w:t></w:t>
      </w:r>
      <w:r>
        <w:rPr>
          <w:rFonts w:hint="eastAsia"/>
        </w:rPr>
        <w:t>актів</w:t>
      </w:r>
      <w:r>
        <w:t></w:t>
      </w:r>
      <w:r>
        <w:rPr>
          <w:rFonts w:hint="eastAsia"/>
        </w:rPr>
        <w:t>на</w:t>
      </w:r>
      <w:r>
        <w:t></w:t>
      </w:r>
      <w:r>
        <w:rPr>
          <w:rFonts w:hint="eastAsia"/>
        </w:rPr>
        <w:t>розвиток</w:t>
      </w:r>
      <w:r>
        <w:t></w:t>
      </w:r>
      <w:r>
        <w:rPr>
          <w:rFonts w:hint="eastAsia"/>
        </w:rPr>
        <w:t>національного</w:t>
      </w:r>
      <w:r>
        <w:t></w:t>
      </w:r>
      <w:r>
        <w:rPr>
          <w:rFonts w:hint="eastAsia"/>
        </w:rPr>
        <w:t>екологічного</w:t>
      </w:r>
    </w:p>
    <w:p w:rsidR="006A33F3" w:rsidRDefault="006A33F3" w:rsidP="006A33F3">
      <w:r>
        <w:rPr>
          <w:rFonts w:hint="eastAsia"/>
        </w:rPr>
        <w:t>законодавства</w:t>
      </w:r>
      <w:r>
        <w:t></w:t>
      </w:r>
      <w:r>
        <w:t></w:t>
      </w:r>
      <w:r>
        <w:t></w:t>
      </w:r>
      <w:r>
        <w:t></w:t>
      </w:r>
      <w:r>
        <w:t></w:t>
      </w:r>
      <w:r>
        <w:rPr>
          <w:rFonts w:hint="eastAsia"/>
        </w:rPr>
        <w:t>незадовільний</w:t>
      </w:r>
      <w:r>
        <w:t></w:t>
      </w:r>
      <w:r>
        <w:rPr>
          <w:rFonts w:hint="eastAsia"/>
        </w:rPr>
        <w:t>рівень</w:t>
      </w:r>
      <w:r>
        <w:t></w:t>
      </w:r>
      <w:r>
        <w:rPr>
          <w:rFonts w:hint="eastAsia"/>
        </w:rPr>
        <w:t>імплементації</w:t>
      </w:r>
      <w:r>
        <w:t></w:t>
      </w:r>
      <w:r>
        <w:rPr>
          <w:rFonts w:hint="eastAsia"/>
        </w:rPr>
        <w:t>в</w:t>
      </w:r>
      <w:r>
        <w:t></w:t>
      </w:r>
      <w:r>
        <w:rPr>
          <w:rFonts w:hint="eastAsia"/>
        </w:rPr>
        <w:t>екологічне</w:t>
      </w:r>
    </w:p>
    <w:p w:rsidR="006A33F3" w:rsidRDefault="006A33F3" w:rsidP="006A33F3">
      <w:r>
        <w:rPr>
          <w:rFonts w:hint="eastAsia"/>
        </w:rPr>
        <w:t>законодавство</w:t>
      </w:r>
      <w:r>
        <w:t></w:t>
      </w:r>
    </w:p>
    <w:p w:rsidR="006A33F3" w:rsidRDefault="006A33F3" w:rsidP="006A33F3">
      <w:r>
        <w:t></w:t>
      </w:r>
      <w:r>
        <w:t></w:t>
      </w:r>
      <w:r>
        <w:t></w:t>
      </w:r>
      <w:r>
        <w:rPr>
          <w:rFonts w:hint="eastAsia"/>
        </w:rPr>
        <w:t>Для</w:t>
      </w:r>
      <w:r>
        <w:t></w:t>
      </w:r>
      <w:r>
        <w:rPr>
          <w:rFonts w:hint="eastAsia"/>
        </w:rPr>
        <w:t>детальної</w:t>
      </w:r>
      <w:r>
        <w:t></w:t>
      </w:r>
      <w:r>
        <w:rPr>
          <w:rFonts w:hint="eastAsia"/>
        </w:rPr>
        <w:t>характеристики</w:t>
      </w:r>
      <w:r>
        <w:t></w:t>
      </w:r>
      <w:r>
        <w:rPr>
          <w:rFonts w:hint="eastAsia"/>
        </w:rPr>
        <w:t>та</w:t>
      </w:r>
      <w:r>
        <w:t></w:t>
      </w:r>
      <w:r>
        <w:rPr>
          <w:rFonts w:hint="eastAsia"/>
        </w:rPr>
        <w:t>поглибленого</w:t>
      </w:r>
      <w:r>
        <w:t></w:t>
      </w:r>
      <w:r>
        <w:rPr>
          <w:rFonts w:hint="eastAsia"/>
        </w:rPr>
        <w:t>аналізу</w:t>
      </w:r>
      <w:r>
        <w:t></w:t>
      </w:r>
      <w:r>
        <w:rPr>
          <w:rFonts w:hint="eastAsia"/>
        </w:rPr>
        <w:t>видів</w:t>
      </w:r>
    </w:p>
    <w:p w:rsidR="006A33F3" w:rsidRDefault="006A33F3" w:rsidP="006A33F3">
      <w:r>
        <w:rPr>
          <w:rFonts w:hint="eastAsia"/>
        </w:rPr>
        <w:t>міжнародних</w:t>
      </w:r>
      <w:r>
        <w:t></w:t>
      </w:r>
      <w:r>
        <w:rPr>
          <w:rFonts w:hint="eastAsia"/>
        </w:rPr>
        <w:t>договорів</w:t>
      </w:r>
      <w:r>
        <w:t></w:t>
      </w:r>
      <w:r>
        <w:rPr>
          <w:rFonts w:hint="eastAsia"/>
        </w:rPr>
        <w:t>як</w:t>
      </w:r>
      <w:r>
        <w:t></w:t>
      </w:r>
      <w:r>
        <w:rPr>
          <w:rFonts w:hint="eastAsia"/>
        </w:rPr>
        <w:t>джерел</w:t>
      </w:r>
      <w:r>
        <w:t></w:t>
      </w:r>
      <w:r>
        <w:rPr>
          <w:rFonts w:hint="eastAsia"/>
        </w:rPr>
        <w:t>екологічного</w:t>
      </w:r>
      <w:r>
        <w:t></w:t>
      </w:r>
      <w:r>
        <w:rPr>
          <w:rFonts w:hint="eastAsia"/>
        </w:rPr>
        <w:t>права</w:t>
      </w:r>
      <w:r>
        <w:t></w:t>
      </w:r>
      <w:r>
        <w:rPr>
          <w:rFonts w:hint="eastAsia"/>
        </w:rPr>
        <w:t>України</w:t>
      </w:r>
      <w:r>
        <w:t></w:t>
      </w:r>
      <w:r>
        <w:rPr>
          <w:rFonts w:hint="eastAsia"/>
        </w:rPr>
        <w:t>пропонується</w:t>
      </w:r>
    </w:p>
    <w:p w:rsidR="006A33F3" w:rsidRDefault="006A33F3" w:rsidP="006A33F3">
      <w:r>
        <w:rPr>
          <w:rFonts w:hint="eastAsia"/>
        </w:rPr>
        <w:t>застосувати</w:t>
      </w:r>
      <w:r>
        <w:t></w:t>
      </w:r>
      <w:r>
        <w:rPr>
          <w:rFonts w:hint="eastAsia"/>
        </w:rPr>
        <w:t>просторовий</w:t>
      </w:r>
      <w:r>
        <w:t></w:t>
      </w:r>
      <w:r>
        <w:rPr>
          <w:rFonts w:hint="eastAsia"/>
        </w:rPr>
        <w:t>критерій</w:t>
      </w:r>
      <w:r>
        <w:t></w:t>
      </w:r>
      <w:r>
        <w:rPr>
          <w:rFonts w:hint="eastAsia"/>
        </w:rPr>
        <w:t>класифікації</w:t>
      </w:r>
      <w:r>
        <w:t></w:t>
      </w:r>
      <w:r>
        <w:t></w:t>
      </w:r>
      <w:r>
        <w:rPr>
          <w:rFonts w:hint="eastAsia"/>
        </w:rPr>
        <w:t>за</w:t>
      </w:r>
      <w:r>
        <w:t></w:t>
      </w:r>
      <w:r>
        <w:rPr>
          <w:rFonts w:hint="eastAsia"/>
        </w:rPr>
        <w:t>яким</w:t>
      </w:r>
      <w:r>
        <w:t></w:t>
      </w:r>
      <w:r>
        <w:rPr>
          <w:rFonts w:hint="eastAsia"/>
        </w:rPr>
        <w:t>вони</w:t>
      </w:r>
      <w:r>
        <w:t></w:t>
      </w:r>
      <w:r>
        <w:rPr>
          <w:rFonts w:hint="eastAsia"/>
        </w:rPr>
        <w:t>поділяються</w:t>
      </w:r>
      <w:r>
        <w:t></w:t>
      </w:r>
      <w:r>
        <w:rPr>
          <w:rFonts w:hint="eastAsia"/>
        </w:rPr>
        <w:t>на</w:t>
      </w:r>
    </w:p>
    <w:p w:rsidR="006A33F3" w:rsidRDefault="006A33F3" w:rsidP="006A33F3">
      <w:r>
        <w:rPr>
          <w:rFonts w:hint="eastAsia"/>
        </w:rPr>
        <w:t>глобальні</w:t>
      </w:r>
      <w:r>
        <w:t></w:t>
      </w:r>
      <w:r>
        <w:t></w:t>
      </w:r>
      <w:r>
        <w:rPr>
          <w:rFonts w:hint="eastAsia"/>
        </w:rPr>
        <w:t>у</w:t>
      </w:r>
      <w:r>
        <w:t></w:t>
      </w:r>
      <w:r>
        <w:rPr>
          <w:rFonts w:hint="eastAsia"/>
        </w:rPr>
        <w:t>яких</w:t>
      </w:r>
      <w:r>
        <w:t></w:t>
      </w:r>
      <w:r>
        <w:rPr>
          <w:rFonts w:hint="eastAsia"/>
        </w:rPr>
        <w:t>Україна</w:t>
      </w:r>
      <w:r>
        <w:t></w:t>
      </w:r>
      <w:r>
        <w:rPr>
          <w:rFonts w:hint="eastAsia"/>
        </w:rPr>
        <w:t>долучається</w:t>
      </w:r>
      <w:r>
        <w:t></w:t>
      </w:r>
      <w:r>
        <w:rPr>
          <w:rFonts w:hint="eastAsia"/>
        </w:rPr>
        <w:t>до</w:t>
      </w:r>
      <w:r>
        <w:t></w:t>
      </w:r>
      <w:r>
        <w:rPr>
          <w:rFonts w:hint="eastAsia"/>
        </w:rPr>
        <w:t>вирішення</w:t>
      </w:r>
      <w:r>
        <w:t></w:t>
      </w:r>
      <w:r>
        <w:rPr>
          <w:rFonts w:hint="eastAsia"/>
        </w:rPr>
        <w:t>глобальних</w:t>
      </w:r>
      <w:r>
        <w:t></w:t>
      </w:r>
      <w:r>
        <w:rPr>
          <w:rFonts w:hint="eastAsia"/>
        </w:rPr>
        <w:t>екологічних</w:t>
      </w:r>
    </w:p>
    <w:p w:rsidR="006A33F3" w:rsidRDefault="006A33F3" w:rsidP="006A33F3">
      <w:r>
        <w:rPr>
          <w:rFonts w:hint="eastAsia"/>
        </w:rPr>
        <w:t>проблем</w:t>
      </w:r>
      <w:r>
        <w:t></w:t>
      </w:r>
      <w:r>
        <w:t></w:t>
      </w:r>
      <w:r>
        <w:t></w:t>
      </w:r>
      <w:r>
        <w:rPr>
          <w:rFonts w:hint="eastAsia"/>
        </w:rPr>
        <w:t>європейські</w:t>
      </w:r>
      <w:r>
        <w:t></w:t>
      </w:r>
      <w:r>
        <w:t></w:t>
      </w:r>
      <w:r>
        <w:rPr>
          <w:rFonts w:hint="eastAsia"/>
        </w:rPr>
        <w:t>у</w:t>
      </w:r>
      <w:r>
        <w:t></w:t>
      </w:r>
      <w:r>
        <w:rPr>
          <w:rFonts w:hint="eastAsia"/>
        </w:rPr>
        <w:t>яких</w:t>
      </w:r>
      <w:r>
        <w:t></w:t>
      </w:r>
      <w:r>
        <w:rPr>
          <w:rFonts w:hint="eastAsia"/>
        </w:rPr>
        <w:t>Україна</w:t>
      </w:r>
      <w:r>
        <w:t></w:t>
      </w:r>
      <w:r>
        <w:rPr>
          <w:rFonts w:hint="eastAsia"/>
        </w:rPr>
        <w:t>з</w:t>
      </w:r>
      <w:r>
        <w:t></w:t>
      </w:r>
      <w:r>
        <w:rPr>
          <w:rFonts w:hint="eastAsia"/>
        </w:rPr>
        <w:t>огляду</w:t>
      </w:r>
      <w:r>
        <w:t></w:t>
      </w:r>
      <w:r>
        <w:rPr>
          <w:rFonts w:hint="eastAsia"/>
        </w:rPr>
        <w:t>на</w:t>
      </w:r>
      <w:r>
        <w:t></w:t>
      </w:r>
      <w:r>
        <w:rPr>
          <w:rFonts w:hint="eastAsia"/>
        </w:rPr>
        <w:t>своє</w:t>
      </w:r>
      <w:r>
        <w:t></w:t>
      </w:r>
      <w:r>
        <w:rPr>
          <w:rFonts w:hint="eastAsia"/>
        </w:rPr>
        <w:t>географічне</w:t>
      </w:r>
    </w:p>
    <w:p w:rsidR="006A33F3" w:rsidRDefault="006A33F3" w:rsidP="006A33F3">
      <w:r>
        <w:rPr>
          <w:rFonts w:hint="eastAsia"/>
        </w:rPr>
        <w:t>розташування</w:t>
      </w:r>
      <w:r>
        <w:t></w:t>
      </w:r>
      <w:r>
        <w:rPr>
          <w:rFonts w:hint="eastAsia"/>
        </w:rPr>
        <w:t>співпрацює</w:t>
      </w:r>
      <w:r>
        <w:t></w:t>
      </w:r>
      <w:r>
        <w:rPr>
          <w:rFonts w:hint="eastAsia"/>
        </w:rPr>
        <w:t>з</w:t>
      </w:r>
      <w:r>
        <w:t></w:t>
      </w:r>
      <w:r>
        <w:rPr>
          <w:rFonts w:hint="eastAsia"/>
        </w:rPr>
        <w:t>іншими</w:t>
      </w:r>
      <w:r>
        <w:t></w:t>
      </w:r>
      <w:r>
        <w:rPr>
          <w:rFonts w:hint="eastAsia"/>
        </w:rPr>
        <w:t>країнами</w:t>
      </w:r>
      <w:r>
        <w:t></w:t>
      </w:r>
      <w:r>
        <w:rPr>
          <w:rFonts w:hint="eastAsia"/>
        </w:rPr>
        <w:t>Європи</w:t>
      </w:r>
      <w:r>
        <w:t></w:t>
      </w:r>
      <w:r>
        <w:rPr>
          <w:rFonts w:hint="eastAsia"/>
        </w:rPr>
        <w:t>у</w:t>
      </w:r>
      <w:r>
        <w:t></w:t>
      </w:r>
      <w:r>
        <w:rPr>
          <w:rFonts w:hint="eastAsia"/>
        </w:rPr>
        <w:t>вирішенні</w:t>
      </w:r>
    </w:p>
    <w:p w:rsidR="006A33F3" w:rsidRDefault="006A33F3" w:rsidP="006A33F3">
      <w:r>
        <w:rPr>
          <w:rFonts w:hint="eastAsia"/>
        </w:rPr>
        <w:t>континентальних</w:t>
      </w:r>
      <w:r>
        <w:t></w:t>
      </w:r>
      <w:r>
        <w:rPr>
          <w:rFonts w:hint="eastAsia"/>
        </w:rPr>
        <w:t>проблем</w:t>
      </w:r>
      <w:r>
        <w:t></w:t>
      </w:r>
      <w:r>
        <w:rPr>
          <w:rFonts w:hint="eastAsia"/>
        </w:rPr>
        <w:t>охорони</w:t>
      </w:r>
      <w:r>
        <w:t></w:t>
      </w:r>
      <w:r>
        <w:rPr>
          <w:rFonts w:hint="eastAsia"/>
        </w:rPr>
        <w:t>довкілля</w:t>
      </w:r>
      <w:r>
        <w:t></w:t>
      </w:r>
      <w:r>
        <w:t></w:t>
      </w:r>
      <w:r>
        <w:t></w:t>
      </w:r>
      <w:r>
        <w:rPr>
          <w:rFonts w:hint="eastAsia"/>
        </w:rPr>
        <w:t>регіональні</w:t>
      </w:r>
      <w:r>
        <w:t></w:t>
      </w:r>
      <w:r>
        <w:t></w:t>
      </w:r>
      <w:r>
        <w:rPr>
          <w:rFonts w:hint="eastAsia"/>
        </w:rPr>
        <w:t>або</w:t>
      </w:r>
      <w:r>
        <w:t></w:t>
      </w:r>
      <w:r>
        <w:rPr>
          <w:rFonts w:hint="eastAsia"/>
        </w:rPr>
        <w:t>локальні</w:t>
      </w:r>
      <w:r>
        <w:t></w:t>
      </w:r>
      <w:r>
        <w:t></w:t>
      </w:r>
      <w:r>
        <w:rPr>
          <w:rFonts w:hint="eastAsia"/>
        </w:rPr>
        <w:t>які</w:t>
      </w:r>
    </w:p>
    <w:p w:rsidR="006A33F3" w:rsidRDefault="006A33F3" w:rsidP="006A33F3">
      <w:r>
        <w:rPr>
          <w:rFonts w:hint="eastAsia"/>
        </w:rPr>
        <w:t>спрямовані</w:t>
      </w:r>
      <w:r>
        <w:t></w:t>
      </w:r>
      <w:r>
        <w:rPr>
          <w:rFonts w:hint="eastAsia"/>
        </w:rPr>
        <w:t>на</w:t>
      </w:r>
      <w:r>
        <w:t></w:t>
      </w:r>
      <w:r>
        <w:rPr>
          <w:rFonts w:hint="eastAsia"/>
        </w:rPr>
        <w:t>забезпечення</w:t>
      </w:r>
      <w:r>
        <w:t></w:t>
      </w:r>
      <w:r>
        <w:rPr>
          <w:rFonts w:hint="eastAsia"/>
        </w:rPr>
        <w:t>екологічного</w:t>
      </w:r>
      <w:r>
        <w:t></w:t>
      </w:r>
      <w:r>
        <w:rPr>
          <w:rFonts w:hint="eastAsia"/>
        </w:rPr>
        <w:t>захисту</w:t>
      </w:r>
      <w:r>
        <w:t></w:t>
      </w:r>
      <w:r>
        <w:rPr>
          <w:rFonts w:hint="eastAsia"/>
        </w:rPr>
        <w:t>конкретних</w:t>
      </w:r>
      <w:r>
        <w:t></w:t>
      </w:r>
      <w:r>
        <w:rPr>
          <w:rFonts w:hint="eastAsia"/>
        </w:rPr>
        <w:t>природних</w:t>
      </w:r>
    </w:p>
    <w:p w:rsidR="006A33F3" w:rsidRDefault="006A33F3" w:rsidP="006A33F3">
      <w:r>
        <w:rPr>
          <w:rFonts w:hint="eastAsia"/>
        </w:rPr>
        <w:t>ресурсів</w:t>
      </w:r>
      <w:r>
        <w:t></w:t>
      </w:r>
      <w:r>
        <w:rPr>
          <w:rFonts w:hint="eastAsia"/>
        </w:rPr>
        <w:t>та</w:t>
      </w:r>
      <w:r>
        <w:t></w:t>
      </w:r>
      <w:r>
        <w:rPr>
          <w:rFonts w:hint="eastAsia"/>
        </w:rPr>
        <w:t>середовищ</w:t>
      </w:r>
      <w:r>
        <w:t></w:t>
      </w:r>
      <w:r>
        <w:t></w:t>
      </w:r>
      <w:r>
        <w:rPr>
          <w:rFonts w:hint="eastAsia"/>
        </w:rPr>
        <w:t>з</w:t>
      </w:r>
      <w:r>
        <w:t></w:t>
      </w:r>
      <w:r>
        <w:rPr>
          <w:rFonts w:hint="eastAsia"/>
        </w:rPr>
        <w:t>якими</w:t>
      </w:r>
      <w:r>
        <w:t></w:t>
      </w:r>
      <w:r>
        <w:rPr>
          <w:rFonts w:hint="eastAsia"/>
        </w:rPr>
        <w:t>Україна</w:t>
      </w:r>
      <w:r>
        <w:t></w:t>
      </w:r>
      <w:r>
        <w:rPr>
          <w:rFonts w:hint="eastAsia"/>
        </w:rPr>
        <w:t>територіально</w:t>
      </w:r>
      <w:r>
        <w:t></w:t>
      </w:r>
      <w:r>
        <w:rPr>
          <w:rFonts w:hint="eastAsia"/>
        </w:rPr>
        <w:t>пов’язана</w:t>
      </w:r>
      <w:r>
        <w:t></w:t>
      </w:r>
      <w:r>
        <w:t></w:t>
      </w:r>
      <w:r>
        <w:rPr>
          <w:rFonts w:hint="eastAsia"/>
        </w:rPr>
        <w:t>міжнародні</w:t>
      </w:r>
    </w:p>
    <w:p w:rsidR="006A33F3" w:rsidRDefault="006A33F3" w:rsidP="006A33F3">
      <w:r>
        <w:rPr>
          <w:rFonts w:hint="eastAsia"/>
        </w:rPr>
        <w:t>договори</w:t>
      </w:r>
      <w:r>
        <w:t></w:t>
      </w:r>
    </w:p>
    <w:p w:rsidR="006A33F3" w:rsidRDefault="006A33F3" w:rsidP="006A33F3">
      <w:r>
        <w:t></w:t>
      </w:r>
      <w:r>
        <w:t></w:t>
      </w:r>
      <w:r>
        <w:t></w:t>
      </w:r>
      <w:r>
        <w:rPr>
          <w:rFonts w:hint="eastAsia"/>
        </w:rPr>
        <w:t>Міжнародно</w:t>
      </w:r>
      <w:r>
        <w:t></w:t>
      </w:r>
      <w:r>
        <w:rPr>
          <w:rFonts w:hint="eastAsia"/>
        </w:rPr>
        <w:t>правові</w:t>
      </w:r>
      <w:r>
        <w:t></w:t>
      </w:r>
      <w:r>
        <w:rPr>
          <w:rFonts w:hint="eastAsia"/>
        </w:rPr>
        <w:t>акти</w:t>
      </w:r>
      <w:r>
        <w:t></w:t>
      </w:r>
      <w:r>
        <w:rPr>
          <w:rFonts w:hint="eastAsia"/>
        </w:rPr>
        <w:t>у</w:t>
      </w:r>
      <w:r>
        <w:t></w:t>
      </w:r>
      <w:r>
        <w:rPr>
          <w:rFonts w:hint="eastAsia"/>
        </w:rPr>
        <w:t>сфері</w:t>
      </w:r>
      <w:r>
        <w:t></w:t>
      </w:r>
      <w:r>
        <w:rPr>
          <w:rFonts w:hint="eastAsia"/>
        </w:rPr>
        <w:t>охорони</w:t>
      </w:r>
      <w:r>
        <w:t></w:t>
      </w:r>
      <w:r>
        <w:rPr>
          <w:rFonts w:hint="eastAsia"/>
        </w:rPr>
        <w:t>довкілля</w:t>
      </w:r>
      <w:r>
        <w:t></w:t>
      </w:r>
      <w:r>
        <w:rPr>
          <w:rFonts w:hint="eastAsia"/>
        </w:rPr>
        <w:t>є</w:t>
      </w:r>
      <w:r>
        <w:t></w:t>
      </w:r>
      <w:r>
        <w:rPr>
          <w:rFonts w:hint="eastAsia"/>
        </w:rPr>
        <w:t>рамковими</w:t>
      </w:r>
      <w:r>
        <w:t></w:t>
      </w:r>
      <w:r>
        <w:rPr>
          <w:rFonts w:hint="eastAsia"/>
        </w:rPr>
        <w:t>і</w:t>
      </w:r>
    </w:p>
    <w:p w:rsidR="006A33F3" w:rsidRDefault="006A33F3" w:rsidP="006A33F3">
      <w:r>
        <w:rPr>
          <w:rFonts w:hint="eastAsia"/>
        </w:rPr>
        <w:t>залишають</w:t>
      </w:r>
      <w:r>
        <w:t></w:t>
      </w:r>
      <w:r>
        <w:rPr>
          <w:rFonts w:hint="eastAsia"/>
        </w:rPr>
        <w:t>за</w:t>
      </w:r>
      <w:r>
        <w:t></w:t>
      </w:r>
      <w:r>
        <w:rPr>
          <w:rFonts w:hint="eastAsia"/>
        </w:rPr>
        <w:t>учасниками</w:t>
      </w:r>
      <w:r>
        <w:t></w:t>
      </w:r>
      <w:r>
        <w:rPr>
          <w:rFonts w:hint="eastAsia"/>
        </w:rPr>
        <w:t>вибір</w:t>
      </w:r>
      <w:r>
        <w:t></w:t>
      </w:r>
      <w:r>
        <w:rPr>
          <w:rFonts w:hint="eastAsia"/>
        </w:rPr>
        <w:t>засобів</w:t>
      </w:r>
      <w:r>
        <w:t></w:t>
      </w:r>
      <w:r>
        <w:rPr>
          <w:rFonts w:hint="eastAsia"/>
        </w:rPr>
        <w:t>досягнення</w:t>
      </w:r>
      <w:r>
        <w:t></w:t>
      </w:r>
      <w:r>
        <w:rPr>
          <w:rFonts w:hint="eastAsia"/>
        </w:rPr>
        <w:t>їх</w:t>
      </w:r>
      <w:r>
        <w:t></w:t>
      </w:r>
      <w:r>
        <w:rPr>
          <w:rFonts w:hint="eastAsia"/>
        </w:rPr>
        <w:t>цілей</w:t>
      </w:r>
      <w:r>
        <w:t></w:t>
      </w:r>
      <w:r>
        <w:t></w:t>
      </w:r>
      <w:r>
        <w:rPr>
          <w:rFonts w:hint="eastAsia"/>
        </w:rPr>
        <w:t>Тому</w:t>
      </w:r>
      <w:r>
        <w:t></w:t>
      </w:r>
      <w:r>
        <w:rPr>
          <w:rFonts w:hint="eastAsia"/>
        </w:rPr>
        <w:t>найбільш</w:t>
      </w:r>
    </w:p>
    <w:p w:rsidR="006A33F3" w:rsidRDefault="006A33F3" w:rsidP="006A33F3">
      <w:r>
        <w:rPr>
          <w:rFonts w:hint="eastAsia"/>
        </w:rPr>
        <w:t>ефективним</w:t>
      </w:r>
      <w:r>
        <w:t></w:t>
      </w:r>
      <w:r>
        <w:rPr>
          <w:rFonts w:hint="eastAsia"/>
        </w:rPr>
        <w:t>способом</w:t>
      </w:r>
      <w:r>
        <w:t></w:t>
      </w:r>
      <w:r>
        <w:rPr>
          <w:rFonts w:hint="eastAsia"/>
        </w:rPr>
        <w:t>імплементації</w:t>
      </w:r>
      <w:r>
        <w:t></w:t>
      </w:r>
      <w:r>
        <w:rPr>
          <w:rFonts w:hint="eastAsia"/>
        </w:rPr>
        <w:t>таких</w:t>
      </w:r>
      <w:r>
        <w:t></w:t>
      </w:r>
      <w:r>
        <w:rPr>
          <w:rFonts w:hint="eastAsia"/>
        </w:rPr>
        <w:t>актів</w:t>
      </w:r>
      <w:r>
        <w:t></w:t>
      </w:r>
      <w:r>
        <w:rPr>
          <w:rFonts w:hint="eastAsia"/>
        </w:rPr>
        <w:t>у</w:t>
      </w:r>
      <w:r>
        <w:t></w:t>
      </w:r>
      <w:r>
        <w:rPr>
          <w:rFonts w:hint="eastAsia"/>
        </w:rPr>
        <w:t>національне</w:t>
      </w:r>
      <w:r>
        <w:t></w:t>
      </w:r>
      <w:r>
        <w:rPr>
          <w:rFonts w:hint="eastAsia"/>
        </w:rPr>
        <w:t>законодавство</w:t>
      </w:r>
    </w:p>
    <w:p w:rsidR="006A33F3" w:rsidRDefault="006A33F3" w:rsidP="006A33F3">
      <w:r>
        <w:rPr>
          <w:rFonts w:hint="eastAsia"/>
        </w:rPr>
        <w:t>України</w:t>
      </w:r>
      <w:r>
        <w:t></w:t>
      </w:r>
      <w:r>
        <w:rPr>
          <w:rFonts w:hint="eastAsia"/>
        </w:rPr>
        <w:t>є</w:t>
      </w:r>
      <w:r>
        <w:t></w:t>
      </w:r>
      <w:r>
        <w:rPr>
          <w:rFonts w:hint="eastAsia"/>
        </w:rPr>
        <w:t>спосіб</w:t>
      </w:r>
      <w:r>
        <w:t></w:t>
      </w:r>
      <w:r>
        <w:rPr>
          <w:rFonts w:hint="eastAsia"/>
        </w:rPr>
        <w:t>трансформації</w:t>
      </w:r>
      <w:r>
        <w:t></w:t>
      </w:r>
      <w:r>
        <w:t></w:t>
      </w:r>
      <w:r>
        <w:rPr>
          <w:rFonts w:hint="eastAsia"/>
        </w:rPr>
        <w:t>який</w:t>
      </w:r>
      <w:r>
        <w:t></w:t>
      </w:r>
      <w:r>
        <w:rPr>
          <w:rFonts w:hint="eastAsia"/>
        </w:rPr>
        <w:t>полягає</w:t>
      </w:r>
      <w:r>
        <w:t></w:t>
      </w:r>
      <w:r>
        <w:rPr>
          <w:rFonts w:hint="eastAsia"/>
        </w:rPr>
        <w:t>у</w:t>
      </w:r>
      <w:r>
        <w:t></w:t>
      </w:r>
      <w:r>
        <w:rPr>
          <w:rFonts w:hint="eastAsia"/>
        </w:rPr>
        <w:t>прийнятті</w:t>
      </w:r>
      <w:r>
        <w:t></w:t>
      </w:r>
      <w:r>
        <w:rPr>
          <w:rFonts w:hint="eastAsia"/>
        </w:rPr>
        <w:t>державою</w:t>
      </w:r>
      <w:r>
        <w:t></w:t>
      </w:r>
      <w:r>
        <w:rPr>
          <w:rFonts w:hint="eastAsia"/>
        </w:rPr>
        <w:t>на</w:t>
      </w:r>
      <w:r>
        <w:t></w:t>
      </w:r>
      <w:r>
        <w:rPr>
          <w:rFonts w:hint="eastAsia"/>
        </w:rPr>
        <w:t>основі</w:t>
      </w:r>
    </w:p>
    <w:p w:rsidR="006A33F3" w:rsidRDefault="006A33F3" w:rsidP="006A33F3">
      <w:r>
        <w:rPr>
          <w:rFonts w:hint="eastAsia"/>
        </w:rPr>
        <w:t>тексту</w:t>
      </w:r>
      <w:r>
        <w:t></w:t>
      </w:r>
      <w:r>
        <w:rPr>
          <w:rFonts w:hint="eastAsia"/>
        </w:rPr>
        <w:t>міжнародно</w:t>
      </w:r>
      <w:r>
        <w:t></w:t>
      </w:r>
      <w:r>
        <w:rPr>
          <w:rFonts w:hint="eastAsia"/>
        </w:rPr>
        <w:t>правового</w:t>
      </w:r>
      <w:r>
        <w:t></w:t>
      </w:r>
      <w:r>
        <w:rPr>
          <w:rFonts w:hint="eastAsia"/>
        </w:rPr>
        <w:t>акту</w:t>
      </w:r>
      <w:r>
        <w:t></w:t>
      </w:r>
      <w:r>
        <w:rPr>
          <w:rFonts w:hint="eastAsia"/>
        </w:rPr>
        <w:t>чи</w:t>
      </w:r>
      <w:r>
        <w:t></w:t>
      </w:r>
      <w:r>
        <w:rPr>
          <w:rFonts w:hint="eastAsia"/>
        </w:rPr>
        <w:t>окремих</w:t>
      </w:r>
      <w:r>
        <w:t></w:t>
      </w:r>
      <w:r>
        <w:rPr>
          <w:rFonts w:hint="eastAsia"/>
        </w:rPr>
        <w:t>його</w:t>
      </w:r>
      <w:r>
        <w:t></w:t>
      </w:r>
      <w:r>
        <w:rPr>
          <w:rFonts w:hint="eastAsia"/>
        </w:rPr>
        <w:t>статей</w:t>
      </w:r>
      <w:r>
        <w:t></w:t>
      </w:r>
      <w:r>
        <w:rPr>
          <w:rFonts w:hint="eastAsia"/>
        </w:rPr>
        <w:t>відповідних</w:t>
      </w:r>
      <w:r>
        <w:t></w:t>
      </w:r>
      <w:r>
        <w:rPr>
          <w:rFonts w:hint="eastAsia"/>
        </w:rPr>
        <w:t>норм</w:t>
      </w:r>
    </w:p>
    <w:p w:rsidR="006A33F3" w:rsidRDefault="006A33F3" w:rsidP="006A33F3">
      <w:r>
        <w:rPr>
          <w:rFonts w:hint="eastAsia"/>
        </w:rPr>
        <w:t>внутрішнього</w:t>
      </w:r>
      <w:r>
        <w:t></w:t>
      </w:r>
      <w:r>
        <w:rPr>
          <w:rFonts w:hint="eastAsia"/>
        </w:rPr>
        <w:t>права</w:t>
      </w:r>
      <w:r>
        <w:t></w:t>
      </w:r>
    </w:p>
    <w:p w:rsidR="006A33F3" w:rsidRDefault="006A33F3" w:rsidP="006A33F3">
      <w:r>
        <w:t></w:t>
      </w:r>
      <w:r>
        <w:t></w:t>
      </w:r>
      <w:r>
        <w:t></w:t>
      </w:r>
      <w:r>
        <w:rPr>
          <w:rFonts w:hint="eastAsia"/>
        </w:rPr>
        <w:t>Основними</w:t>
      </w:r>
      <w:r>
        <w:t></w:t>
      </w:r>
      <w:r>
        <w:rPr>
          <w:rFonts w:hint="eastAsia"/>
        </w:rPr>
        <w:t>шляхами</w:t>
      </w:r>
      <w:r>
        <w:t></w:t>
      </w:r>
      <w:r>
        <w:rPr>
          <w:rFonts w:hint="eastAsia"/>
        </w:rPr>
        <w:t>вирішення</w:t>
      </w:r>
      <w:r>
        <w:t></w:t>
      </w:r>
      <w:r>
        <w:rPr>
          <w:rFonts w:hint="eastAsia"/>
        </w:rPr>
        <w:t>проблем</w:t>
      </w:r>
      <w:r>
        <w:t></w:t>
      </w:r>
      <w:r>
        <w:rPr>
          <w:rFonts w:hint="eastAsia"/>
        </w:rPr>
        <w:t>імплементації</w:t>
      </w:r>
      <w:r>
        <w:t></w:t>
      </w:r>
      <w:r>
        <w:rPr>
          <w:rFonts w:hint="eastAsia"/>
        </w:rPr>
        <w:t>міжнародноправових</w:t>
      </w:r>
      <w:r>
        <w:t></w:t>
      </w:r>
      <w:r>
        <w:rPr>
          <w:rFonts w:hint="eastAsia"/>
        </w:rPr>
        <w:t>актів</w:t>
      </w:r>
      <w:r>
        <w:t></w:t>
      </w:r>
      <w:r>
        <w:rPr>
          <w:rFonts w:hint="eastAsia"/>
        </w:rPr>
        <w:t>у</w:t>
      </w:r>
      <w:r>
        <w:t></w:t>
      </w:r>
      <w:r>
        <w:rPr>
          <w:rFonts w:hint="eastAsia"/>
        </w:rPr>
        <w:t>сфері</w:t>
      </w:r>
      <w:r>
        <w:t></w:t>
      </w:r>
      <w:r>
        <w:rPr>
          <w:rFonts w:hint="eastAsia"/>
        </w:rPr>
        <w:t>охорони</w:t>
      </w:r>
      <w:r>
        <w:t></w:t>
      </w:r>
      <w:r>
        <w:rPr>
          <w:rFonts w:hint="eastAsia"/>
        </w:rPr>
        <w:t>довкілля</w:t>
      </w:r>
      <w:r>
        <w:t></w:t>
      </w:r>
      <w:r>
        <w:rPr>
          <w:rFonts w:hint="eastAsia"/>
        </w:rPr>
        <w:t>в</w:t>
      </w:r>
      <w:r>
        <w:t></w:t>
      </w:r>
      <w:r>
        <w:rPr>
          <w:rFonts w:hint="eastAsia"/>
        </w:rPr>
        <w:t>Україні</w:t>
      </w:r>
      <w:r>
        <w:t></w:t>
      </w:r>
      <w:r>
        <w:rPr>
          <w:rFonts w:hint="eastAsia"/>
        </w:rPr>
        <w:t>є</w:t>
      </w:r>
      <w:r>
        <w:t></w:t>
      </w:r>
      <w:r>
        <w:rPr>
          <w:rFonts w:hint="eastAsia"/>
        </w:rPr>
        <w:t>такі</w:t>
      </w:r>
      <w:r>
        <w:t></w:t>
      </w:r>
    </w:p>
    <w:p w:rsidR="006A33F3" w:rsidRDefault="006A33F3" w:rsidP="006A33F3">
      <w:r>
        <w:t></w:t>
      </w:r>
      <w:r>
        <w:t></w:t>
      </w:r>
      <w:r>
        <w:t></w:t>
      </w:r>
      <w:r>
        <w:rPr>
          <w:rFonts w:hint="eastAsia"/>
        </w:rPr>
        <w:t>оперативне</w:t>
      </w:r>
      <w:r>
        <w:t></w:t>
      </w:r>
      <w:r>
        <w:rPr>
          <w:rFonts w:hint="eastAsia"/>
        </w:rPr>
        <w:t>доповнення</w:t>
      </w:r>
      <w:r>
        <w:t></w:t>
      </w:r>
      <w:r>
        <w:rPr>
          <w:rFonts w:hint="eastAsia"/>
        </w:rPr>
        <w:t>або</w:t>
      </w:r>
      <w:r>
        <w:t></w:t>
      </w:r>
      <w:r>
        <w:rPr>
          <w:rFonts w:hint="eastAsia"/>
        </w:rPr>
        <w:t>зміна</w:t>
      </w:r>
      <w:r>
        <w:t></w:t>
      </w:r>
      <w:r>
        <w:rPr>
          <w:rFonts w:hint="eastAsia"/>
        </w:rPr>
        <w:t>національного</w:t>
      </w:r>
      <w:r>
        <w:t></w:t>
      </w:r>
      <w:r>
        <w:rPr>
          <w:rFonts w:hint="eastAsia"/>
        </w:rPr>
        <w:t>екологічного</w:t>
      </w:r>
    </w:p>
    <w:p w:rsidR="006A33F3" w:rsidRDefault="006A33F3" w:rsidP="006A33F3">
      <w:r>
        <w:rPr>
          <w:rFonts w:hint="eastAsia"/>
        </w:rPr>
        <w:t>законодавства</w:t>
      </w:r>
      <w:r>
        <w:t></w:t>
      </w:r>
    </w:p>
    <w:p w:rsidR="006A33F3" w:rsidRDefault="006A33F3" w:rsidP="006A33F3">
      <w:r>
        <w:t></w:t>
      </w:r>
      <w:r>
        <w:t></w:t>
      </w:r>
      <w:r>
        <w:t></w:t>
      </w:r>
      <w:r>
        <w:rPr>
          <w:rFonts w:hint="eastAsia"/>
        </w:rPr>
        <w:t>визначення</w:t>
      </w:r>
      <w:r>
        <w:t></w:t>
      </w:r>
      <w:r>
        <w:rPr>
          <w:rFonts w:hint="eastAsia"/>
        </w:rPr>
        <w:t>конкретних</w:t>
      </w:r>
      <w:r>
        <w:t></w:t>
      </w:r>
      <w:r>
        <w:rPr>
          <w:rFonts w:hint="eastAsia"/>
        </w:rPr>
        <w:t>механізмів</w:t>
      </w:r>
      <w:r>
        <w:t></w:t>
      </w:r>
      <w:r>
        <w:rPr>
          <w:rFonts w:hint="eastAsia"/>
        </w:rPr>
        <w:t>та</w:t>
      </w:r>
      <w:r>
        <w:t></w:t>
      </w:r>
      <w:r>
        <w:rPr>
          <w:rFonts w:hint="eastAsia"/>
        </w:rPr>
        <w:t>шляхів</w:t>
      </w:r>
      <w:r>
        <w:t></w:t>
      </w:r>
      <w:r>
        <w:rPr>
          <w:rFonts w:hint="eastAsia"/>
        </w:rPr>
        <w:t>реалізації</w:t>
      </w:r>
      <w:r>
        <w:t></w:t>
      </w:r>
      <w:r>
        <w:rPr>
          <w:rFonts w:hint="eastAsia"/>
        </w:rPr>
        <w:t>взятих</w:t>
      </w:r>
    </w:p>
    <w:p w:rsidR="006A33F3" w:rsidRDefault="006A33F3" w:rsidP="006A33F3">
      <w:r>
        <w:rPr>
          <w:rFonts w:hint="eastAsia"/>
        </w:rPr>
        <w:t>Україною</w:t>
      </w:r>
      <w:r>
        <w:t></w:t>
      </w:r>
      <w:r>
        <w:rPr>
          <w:rFonts w:hint="eastAsia"/>
        </w:rPr>
        <w:t>міжнародних</w:t>
      </w:r>
      <w:r>
        <w:t></w:t>
      </w:r>
      <w:r>
        <w:rPr>
          <w:rFonts w:hint="eastAsia"/>
        </w:rPr>
        <w:t>зобов’язань</w:t>
      </w:r>
      <w:r>
        <w:t></w:t>
      </w:r>
      <w:r>
        <w:rPr>
          <w:rFonts w:hint="eastAsia"/>
        </w:rPr>
        <w:t>у</w:t>
      </w:r>
      <w:r>
        <w:t></w:t>
      </w:r>
      <w:r>
        <w:rPr>
          <w:rFonts w:hint="eastAsia"/>
        </w:rPr>
        <w:t>сфері</w:t>
      </w:r>
      <w:r>
        <w:t></w:t>
      </w:r>
      <w:r>
        <w:rPr>
          <w:rFonts w:hint="eastAsia"/>
        </w:rPr>
        <w:t>охорони</w:t>
      </w:r>
      <w:r>
        <w:t></w:t>
      </w:r>
      <w:r>
        <w:rPr>
          <w:rFonts w:hint="eastAsia"/>
        </w:rPr>
        <w:t>довкілля</w:t>
      </w:r>
      <w:r>
        <w:t></w:t>
      </w:r>
    </w:p>
    <w:p w:rsidR="006A33F3" w:rsidRDefault="006A33F3" w:rsidP="006A33F3">
      <w:r>
        <w:t></w:t>
      </w:r>
      <w:r>
        <w:t></w:t>
      </w:r>
      <w:r>
        <w:t></w:t>
      </w:r>
    </w:p>
    <w:p w:rsidR="006A33F3" w:rsidRDefault="006A33F3" w:rsidP="006A33F3">
      <w:r>
        <w:t></w:t>
      </w:r>
      <w:r>
        <w:t></w:t>
      </w:r>
      <w:r>
        <w:t></w:t>
      </w:r>
      <w:r>
        <w:rPr>
          <w:rFonts w:hint="eastAsia"/>
        </w:rPr>
        <w:t>створення</w:t>
      </w:r>
      <w:r>
        <w:t></w:t>
      </w:r>
      <w:r>
        <w:rPr>
          <w:rFonts w:hint="eastAsia"/>
        </w:rPr>
        <w:t>окремих</w:t>
      </w:r>
      <w:r>
        <w:t></w:t>
      </w:r>
      <w:r>
        <w:rPr>
          <w:rFonts w:hint="eastAsia"/>
        </w:rPr>
        <w:t>підрозділів</w:t>
      </w:r>
      <w:r>
        <w:t></w:t>
      </w:r>
      <w:r>
        <w:rPr>
          <w:rFonts w:hint="eastAsia"/>
        </w:rPr>
        <w:t>у</w:t>
      </w:r>
      <w:r>
        <w:t></w:t>
      </w:r>
      <w:r>
        <w:rPr>
          <w:rFonts w:hint="eastAsia"/>
        </w:rPr>
        <w:t>структурі</w:t>
      </w:r>
      <w:r>
        <w:t></w:t>
      </w:r>
      <w:r>
        <w:rPr>
          <w:rFonts w:hint="eastAsia"/>
        </w:rPr>
        <w:t>Міністерства</w:t>
      </w:r>
      <w:r>
        <w:t></w:t>
      </w:r>
      <w:r>
        <w:rPr>
          <w:rFonts w:hint="eastAsia"/>
        </w:rPr>
        <w:t>екології</w:t>
      </w:r>
      <w:r>
        <w:t></w:t>
      </w:r>
      <w:r>
        <w:rPr>
          <w:rFonts w:hint="eastAsia"/>
        </w:rPr>
        <w:t>та</w:t>
      </w:r>
    </w:p>
    <w:p w:rsidR="006A33F3" w:rsidRDefault="006A33F3" w:rsidP="006A33F3">
      <w:r>
        <w:rPr>
          <w:rFonts w:hint="eastAsia"/>
        </w:rPr>
        <w:t>природних</w:t>
      </w:r>
      <w:r>
        <w:t></w:t>
      </w:r>
      <w:r>
        <w:rPr>
          <w:rFonts w:hint="eastAsia"/>
        </w:rPr>
        <w:t>ресурсів</w:t>
      </w:r>
      <w:r>
        <w:t></w:t>
      </w:r>
      <w:r>
        <w:rPr>
          <w:rFonts w:hint="eastAsia"/>
        </w:rPr>
        <w:t>України</w:t>
      </w:r>
      <w:r>
        <w:t></w:t>
      </w:r>
      <w:r>
        <w:t></w:t>
      </w:r>
      <w:r>
        <w:rPr>
          <w:rFonts w:hint="eastAsia"/>
        </w:rPr>
        <w:t>які</w:t>
      </w:r>
      <w:r>
        <w:t></w:t>
      </w:r>
      <w:r>
        <w:rPr>
          <w:rFonts w:hint="eastAsia"/>
        </w:rPr>
        <w:t>свою</w:t>
      </w:r>
      <w:r>
        <w:t></w:t>
      </w:r>
      <w:r>
        <w:rPr>
          <w:rFonts w:hint="eastAsia"/>
        </w:rPr>
        <w:t>діяльність</w:t>
      </w:r>
      <w:r>
        <w:t></w:t>
      </w:r>
      <w:r>
        <w:rPr>
          <w:rFonts w:hint="eastAsia"/>
        </w:rPr>
        <w:t>концентрували</w:t>
      </w:r>
      <w:r>
        <w:t></w:t>
      </w:r>
      <w:r>
        <w:rPr>
          <w:rFonts w:hint="eastAsia"/>
        </w:rPr>
        <w:t>б</w:t>
      </w:r>
      <w:r>
        <w:t></w:t>
      </w:r>
      <w:r>
        <w:rPr>
          <w:rFonts w:hint="eastAsia"/>
        </w:rPr>
        <w:t>на</w:t>
      </w:r>
      <w:r>
        <w:t></w:t>
      </w:r>
      <w:r>
        <w:rPr>
          <w:rFonts w:hint="eastAsia"/>
        </w:rPr>
        <w:t>реалізації</w:t>
      </w:r>
    </w:p>
    <w:p w:rsidR="006A33F3" w:rsidRDefault="006A33F3" w:rsidP="006A33F3">
      <w:r>
        <w:rPr>
          <w:rFonts w:hint="eastAsia"/>
        </w:rPr>
        <w:t>відповідного</w:t>
      </w:r>
      <w:r>
        <w:t></w:t>
      </w:r>
      <w:r>
        <w:rPr>
          <w:rFonts w:hint="eastAsia"/>
        </w:rPr>
        <w:t>міжнародно</w:t>
      </w:r>
      <w:r>
        <w:t></w:t>
      </w:r>
      <w:r>
        <w:rPr>
          <w:rFonts w:hint="eastAsia"/>
        </w:rPr>
        <w:t>правового</w:t>
      </w:r>
      <w:r>
        <w:t></w:t>
      </w:r>
      <w:r>
        <w:rPr>
          <w:rFonts w:hint="eastAsia"/>
        </w:rPr>
        <w:t>акту</w:t>
      </w:r>
      <w:r>
        <w:t></w:t>
      </w:r>
      <w:r>
        <w:rPr>
          <w:rFonts w:hint="eastAsia"/>
        </w:rPr>
        <w:t>та</w:t>
      </w:r>
      <w:r>
        <w:t></w:t>
      </w:r>
      <w:r>
        <w:rPr>
          <w:rFonts w:hint="eastAsia"/>
        </w:rPr>
        <w:t>забезпечували</w:t>
      </w:r>
      <w:r>
        <w:t></w:t>
      </w:r>
      <w:r>
        <w:rPr>
          <w:rFonts w:hint="eastAsia"/>
        </w:rPr>
        <w:t>б</w:t>
      </w:r>
      <w:r>
        <w:t></w:t>
      </w:r>
      <w:r>
        <w:rPr>
          <w:rFonts w:hint="eastAsia"/>
        </w:rPr>
        <w:t>співробітництво</w:t>
      </w:r>
      <w:r>
        <w:t></w:t>
      </w:r>
      <w:r>
        <w:rPr>
          <w:rFonts w:hint="eastAsia"/>
        </w:rPr>
        <w:t>у</w:t>
      </w:r>
    </w:p>
    <w:p w:rsidR="006A33F3" w:rsidRDefault="006A33F3" w:rsidP="006A33F3">
      <w:r>
        <w:rPr>
          <w:rFonts w:hint="eastAsia"/>
        </w:rPr>
        <w:t>цьому</w:t>
      </w:r>
      <w:r>
        <w:t></w:t>
      </w:r>
      <w:r>
        <w:rPr>
          <w:rFonts w:hint="eastAsia"/>
        </w:rPr>
        <w:t>напрямку</w:t>
      </w:r>
      <w:r>
        <w:t></w:t>
      </w:r>
    </w:p>
    <w:p w:rsidR="006A33F3" w:rsidRDefault="006A33F3" w:rsidP="006A33F3">
      <w:r>
        <w:t></w:t>
      </w:r>
      <w:r>
        <w:t></w:t>
      </w:r>
      <w:r>
        <w:t></w:t>
      </w:r>
      <w:r>
        <w:rPr>
          <w:rFonts w:hint="eastAsia"/>
        </w:rPr>
        <w:t>забезпечення</w:t>
      </w:r>
      <w:r>
        <w:t></w:t>
      </w:r>
      <w:r>
        <w:rPr>
          <w:rFonts w:hint="eastAsia"/>
        </w:rPr>
        <w:t>інформування</w:t>
      </w:r>
      <w:r>
        <w:t></w:t>
      </w:r>
      <w:r>
        <w:rPr>
          <w:rFonts w:hint="eastAsia"/>
        </w:rPr>
        <w:t>та</w:t>
      </w:r>
      <w:r>
        <w:t></w:t>
      </w:r>
      <w:r>
        <w:rPr>
          <w:rFonts w:hint="eastAsia"/>
        </w:rPr>
        <w:t>активнішого</w:t>
      </w:r>
      <w:r>
        <w:t></w:t>
      </w:r>
      <w:r>
        <w:rPr>
          <w:rFonts w:hint="eastAsia"/>
        </w:rPr>
        <w:t>залучення</w:t>
      </w:r>
      <w:r>
        <w:t></w:t>
      </w:r>
      <w:r>
        <w:rPr>
          <w:rFonts w:hint="eastAsia"/>
        </w:rPr>
        <w:t>спеціалізованих</w:t>
      </w:r>
    </w:p>
    <w:p w:rsidR="006A33F3" w:rsidRDefault="006A33F3" w:rsidP="006A33F3">
      <w:r>
        <w:rPr>
          <w:rFonts w:hint="eastAsia"/>
        </w:rPr>
        <w:t>громадських</w:t>
      </w:r>
      <w:r>
        <w:t></w:t>
      </w:r>
      <w:r>
        <w:rPr>
          <w:rFonts w:hint="eastAsia"/>
        </w:rPr>
        <w:t>організацій</w:t>
      </w:r>
      <w:r>
        <w:t></w:t>
      </w:r>
      <w:r>
        <w:rPr>
          <w:rFonts w:hint="eastAsia"/>
        </w:rPr>
        <w:t>екологічного</w:t>
      </w:r>
      <w:r>
        <w:t></w:t>
      </w:r>
      <w:r>
        <w:rPr>
          <w:rFonts w:hint="eastAsia"/>
        </w:rPr>
        <w:t>спрямування</w:t>
      </w:r>
      <w:r>
        <w:t></w:t>
      </w:r>
      <w:r>
        <w:rPr>
          <w:rFonts w:hint="eastAsia"/>
        </w:rPr>
        <w:t>та</w:t>
      </w:r>
      <w:r>
        <w:t></w:t>
      </w:r>
      <w:r>
        <w:rPr>
          <w:rFonts w:hint="eastAsia"/>
        </w:rPr>
        <w:t>зацікавлених</w:t>
      </w:r>
    </w:p>
    <w:p w:rsidR="006A33F3" w:rsidRDefault="006A33F3" w:rsidP="006A33F3">
      <w:r>
        <w:rPr>
          <w:rFonts w:hint="eastAsia"/>
        </w:rPr>
        <w:t>територіальних</w:t>
      </w:r>
      <w:r>
        <w:t></w:t>
      </w:r>
      <w:r>
        <w:rPr>
          <w:rFonts w:hint="eastAsia"/>
        </w:rPr>
        <w:t>громад</w:t>
      </w:r>
      <w:r>
        <w:t></w:t>
      </w:r>
      <w:r>
        <w:rPr>
          <w:rFonts w:hint="eastAsia"/>
        </w:rPr>
        <w:t>при</w:t>
      </w:r>
      <w:r>
        <w:t></w:t>
      </w:r>
      <w:r>
        <w:rPr>
          <w:rFonts w:hint="eastAsia"/>
        </w:rPr>
        <w:t>прийнятті</w:t>
      </w:r>
      <w:r>
        <w:t></w:t>
      </w:r>
      <w:r>
        <w:rPr>
          <w:rFonts w:hint="eastAsia"/>
        </w:rPr>
        <w:t>екологічно</w:t>
      </w:r>
      <w:r>
        <w:t></w:t>
      </w:r>
      <w:r>
        <w:rPr>
          <w:rFonts w:hint="eastAsia"/>
        </w:rPr>
        <w:t>значимих</w:t>
      </w:r>
      <w:r>
        <w:t></w:t>
      </w:r>
      <w:r>
        <w:rPr>
          <w:rFonts w:hint="eastAsia"/>
        </w:rPr>
        <w:t>рішень</w:t>
      </w:r>
      <w:r>
        <w:t></w:t>
      </w:r>
    </w:p>
    <w:p w:rsidR="006A33F3" w:rsidRDefault="006A33F3" w:rsidP="006A33F3">
      <w:r>
        <w:t></w:t>
      </w:r>
      <w:r>
        <w:t></w:t>
      </w:r>
      <w:r>
        <w:t></w:t>
      </w:r>
      <w:r>
        <w:rPr>
          <w:rFonts w:hint="eastAsia"/>
        </w:rPr>
        <w:t>Міжнародно</w:t>
      </w:r>
      <w:r>
        <w:t></w:t>
      </w:r>
      <w:r>
        <w:rPr>
          <w:rFonts w:hint="eastAsia"/>
        </w:rPr>
        <w:t>правові</w:t>
      </w:r>
      <w:r>
        <w:t></w:t>
      </w:r>
      <w:r>
        <w:rPr>
          <w:rFonts w:hint="eastAsia"/>
        </w:rPr>
        <w:t>стандарти</w:t>
      </w:r>
      <w:r>
        <w:t></w:t>
      </w:r>
      <w:r>
        <w:rPr>
          <w:rFonts w:hint="eastAsia"/>
        </w:rPr>
        <w:t>у</w:t>
      </w:r>
      <w:r>
        <w:t></w:t>
      </w:r>
      <w:r>
        <w:rPr>
          <w:rFonts w:hint="eastAsia"/>
        </w:rPr>
        <w:t>сфері</w:t>
      </w:r>
      <w:r>
        <w:t></w:t>
      </w:r>
      <w:r>
        <w:rPr>
          <w:rFonts w:hint="eastAsia"/>
        </w:rPr>
        <w:t>охорони</w:t>
      </w:r>
      <w:r>
        <w:t></w:t>
      </w:r>
      <w:r>
        <w:rPr>
          <w:rFonts w:hint="eastAsia"/>
        </w:rPr>
        <w:t>довкілля</w:t>
      </w:r>
    </w:p>
    <w:p w:rsidR="006A33F3" w:rsidRDefault="006A33F3" w:rsidP="006A33F3">
      <w:r>
        <w:rPr>
          <w:rFonts w:hint="eastAsia"/>
        </w:rPr>
        <w:t>трансформуються</w:t>
      </w:r>
      <w:r>
        <w:t></w:t>
      </w:r>
      <w:r>
        <w:rPr>
          <w:rFonts w:hint="eastAsia"/>
        </w:rPr>
        <w:t>у</w:t>
      </w:r>
      <w:r>
        <w:t></w:t>
      </w:r>
      <w:r>
        <w:rPr>
          <w:rFonts w:hint="eastAsia"/>
        </w:rPr>
        <w:t>норми</w:t>
      </w:r>
      <w:r>
        <w:t></w:t>
      </w:r>
      <w:r>
        <w:rPr>
          <w:rFonts w:hint="eastAsia"/>
        </w:rPr>
        <w:t>національного</w:t>
      </w:r>
      <w:r>
        <w:t></w:t>
      </w:r>
      <w:r>
        <w:rPr>
          <w:rFonts w:hint="eastAsia"/>
        </w:rPr>
        <w:t>законодавства</w:t>
      </w:r>
      <w:r>
        <w:t></w:t>
      </w:r>
      <w:r>
        <w:rPr>
          <w:rFonts w:hint="eastAsia"/>
        </w:rPr>
        <w:t>у</w:t>
      </w:r>
      <w:r>
        <w:t></w:t>
      </w:r>
      <w:r>
        <w:rPr>
          <w:rFonts w:hint="eastAsia"/>
        </w:rPr>
        <w:t>такій</w:t>
      </w:r>
      <w:r>
        <w:t></w:t>
      </w:r>
      <w:r>
        <w:rPr>
          <w:rFonts w:hint="eastAsia"/>
        </w:rPr>
        <w:t>послідовності</w:t>
      </w:r>
      <w:r>
        <w:t></w:t>
      </w:r>
    </w:p>
    <w:p w:rsidR="006A33F3" w:rsidRDefault="006A33F3" w:rsidP="006A33F3">
      <w:r>
        <w:rPr>
          <w:rFonts w:hint="eastAsia"/>
        </w:rPr>
        <w:t>проголошення</w:t>
      </w:r>
      <w:r>
        <w:t></w:t>
      </w:r>
      <w:r>
        <w:rPr>
          <w:rFonts w:hint="eastAsia"/>
        </w:rPr>
        <w:t>міжнародно</w:t>
      </w:r>
      <w:r>
        <w:t></w:t>
      </w:r>
      <w:r>
        <w:rPr>
          <w:rFonts w:hint="eastAsia"/>
        </w:rPr>
        <w:t>правового</w:t>
      </w:r>
      <w:r>
        <w:t></w:t>
      </w:r>
      <w:r>
        <w:rPr>
          <w:rFonts w:hint="eastAsia"/>
        </w:rPr>
        <w:t>стандарту</w:t>
      </w:r>
      <w:r>
        <w:t></w:t>
      </w:r>
      <w:r>
        <w:rPr>
          <w:rFonts w:hint="eastAsia"/>
        </w:rPr>
        <w:t>у</w:t>
      </w:r>
      <w:r>
        <w:t></w:t>
      </w:r>
      <w:r>
        <w:rPr>
          <w:rFonts w:hint="eastAsia"/>
        </w:rPr>
        <w:t>сфері</w:t>
      </w:r>
      <w:r>
        <w:t></w:t>
      </w:r>
      <w:r>
        <w:rPr>
          <w:rFonts w:hint="eastAsia"/>
        </w:rPr>
        <w:t>охорони</w:t>
      </w:r>
      <w:r>
        <w:t></w:t>
      </w:r>
      <w:r>
        <w:rPr>
          <w:rFonts w:hint="eastAsia"/>
        </w:rPr>
        <w:t>довкілля</w:t>
      </w:r>
      <w:r>
        <w:t>→</w:t>
      </w:r>
    </w:p>
    <w:p w:rsidR="006A33F3" w:rsidRDefault="006A33F3" w:rsidP="006A33F3">
      <w:r>
        <w:rPr>
          <w:rFonts w:hint="eastAsia"/>
        </w:rPr>
        <w:t>міжнародне</w:t>
      </w:r>
      <w:r>
        <w:t></w:t>
      </w:r>
      <w:r>
        <w:rPr>
          <w:rFonts w:hint="eastAsia"/>
        </w:rPr>
        <w:t>визнання</w:t>
      </w:r>
      <w:r>
        <w:t></w:t>
      </w:r>
      <w:r>
        <w:rPr>
          <w:rFonts w:hint="eastAsia"/>
        </w:rPr>
        <w:t>та</w:t>
      </w:r>
      <w:r>
        <w:t></w:t>
      </w:r>
      <w:r>
        <w:rPr>
          <w:rFonts w:hint="eastAsia"/>
        </w:rPr>
        <w:t>безумовна</w:t>
      </w:r>
      <w:r>
        <w:t></w:t>
      </w:r>
      <w:r>
        <w:rPr>
          <w:rFonts w:hint="eastAsia"/>
        </w:rPr>
        <w:t>підтримка</w:t>
      </w:r>
      <w:r>
        <w:t></w:t>
      </w:r>
      <w:r>
        <w:rPr>
          <w:rFonts w:hint="eastAsia"/>
        </w:rPr>
        <w:t>цього</w:t>
      </w:r>
      <w:r>
        <w:t></w:t>
      </w:r>
      <w:r>
        <w:rPr>
          <w:rFonts w:hint="eastAsia"/>
        </w:rPr>
        <w:t>правила</w:t>
      </w:r>
      <w:r>
        <w:t></w:t>
      </w:r>
      <w:r>
        <w:rPr>
          <w:rFonts w:hint="eastAsia"/>
        </w:rPr>
        <w:t>поведінки</w:t>
      </w:r>
      <w:r>
        <w:t>→</w:t>
      </w:r>
    </w:p>
    <w:p w:rsidR="006A33F3" w:rsidRDefault="006A33F3" w:rsidP="006A33F3">
      <w:r>
        <w:rPr>
          <w:rFonts w:hint="eastAsia"/>
        </w:rPr>
        <w:t>прийняття</w:t>
      </w:r>
      <w:r>
        <w:t></w:t>
      </w:r>
      <w:r>
        <w:rPr>
          <w:rFonts w:hint="eastAsia"/>
        </w:rPr>
        <w:t>національних</w:t>
      </w:r>
      <w:r>
        <w:t></w:t>
      </w:r>
      <w:r>
        <w:rPr>
          <w:rFonts w:hint="eastAsia"/>
        </w:rPr>
        <w:t>екологічних</w:t>
      </w:r>
      <w:r>
        <w:t></w:t>
      </w:r>
      <w:r>
        <w:rPr>
          <w:rFonts w:hint="eastAsia"/>
        </w:rPr>
        <w:t>стратегій</w:t>
      </w:r>
      <w:r>
        <w:t></w:t>
      </w:r>
      <w:r>
        <w:t></w:t>
      </w:r>
      <w:r>
        <w:rPr>
          <w:rFonts w:hint="eastAsia"/>
        </w:rPr>
        <w:t>концепцій</w:t>
      </w:r>
      <w:r>
        <w:t></w:t>
      </w:r>
      <w:r>
        <w:t></w:t>
      </w:r>
      <w:r>
        <w:rPr>
          <w:rFonts w:hint="eastAsia"/>
        </w:rPr>
        <w:t>програм</w:t>
      </w:r>
      <w:r>
        <w:t></w:t>
      </w:r>
      <w:r>
        <w:rPr>
          <w:rFonts w:hint="eastAsia"/>
        </w:rPr>
        <w:t>та</w:t>
      </w:r>
      <w:r>
        <w:t></w:t>
      </w:r>
      <w:r>
        <w:rPr>
          <w:rFonts w:hint="eastAsia"/>
        </w:rPr>
        <w:t>планів</w:t>
      </w:r>
    </w:p>
    <w:p w:rsidR="006A33F3" w:rsidRDefault="006A33F3" w:rsidP="006A33F3">
      <w:r>
        <w:rPr>
          <w:rFonts w:hint="eastAsia"/>
        </w:rPr>
        <w:t>дій</w:t>
      </w:r>
      <w:r>
        <w:t></w:t>
      </w:r>
      <w:r>
        <w:rPr>
          <w:rFonts w:hint="eastAsia"/>
        </w:rPr>
        <w:t>органів</w:t>
      </w:r>
      <w:r>
        <w:t></w:t>
      </w:r>
      <w:r>
        <w:rPr>
          <w:rFonts w:hint="eastAsia"/>
        </w:rPr>
        <w:t>державної</w:t>
      </w:r>
      <w:r>
        <w:t></w:t>
      </w:r>
      <w:r>
        <w:rPr>
          <w:rFonts w:hint="eastAsia"/>
        </w:rPr>
        <w:t>влади</w:t>
      </w:r>
      <w:r>
        <w:t></w:t>
      </w:r>
      <w:r>
        <w:t></w:t>
      </w:r>
      <w:r>
        <w:rPr>
          <w:rFonts w:hint="eastAsia"/>
        </w:rPr>
        <w:t>декларативна</w:t>
      </w:r>
      <w:r>
        <w:t></w:t>
      </w:r>
      <w:r>
        <w:rPr>
          <w:rFonts w:hint="eastAsia"/>
        </w:rPr>
        <w:t>форма</w:t>
      </w:r>
      <w:r>
        <w:t></w:t>
      </w:r>
      <w:r>
        <w:rPr>
          <w:rFonts w:hint="eastAsia"/>
        </w:rPr>
        <w:t>імплементації</w:t>
      </w:r>
      <w:r>
        <w:t></w:t>
      </w:r>
      <w:r>
        <w:t>→</w:t>
      </w:r>
      <w:r>
        <w:t></w:t>
      </w:r>
      <w:r>
        <w:rPr>
          <w:rFonts w:hint="eastAsia"/>
        </w:rPr>
        <w:t>розробка</w:t>
      </w:r>
      <w:r>
        <w:t></w:t>
      </w:r>
      <w:r>
        <w:rPr>
          <w:rFonts w:hint="eastAsia"/>
        </w:rPr>
        <w:t>і</w:t>
      </w:r>
    </w:p>
    <w:p w:rsidR="006A33F3" w:rsidRDefault="006A33F3" w:rsidP="006A33F3">
      <w:r>
        <w:rPr>
          <w:rFonts w:hint="eastAsia"/>
        </w:rPr>
        <w:t>прийняття</w:t>
      </w:r>
      <w:r>
        <w:t></w:t>
      </w:r>
      <w:r>
        <w:rPr>
          <w:rFonts w:hint="eastAsia"/>
        </w:rPr>
        <w:t>норм</w:t>
      </w:r>
      <w:r>
        <w:t></w:t>
      </w:r>
      <w:r>
        <w:rPr>
          <w:rFonts w:hint="eastAsia"/>
        </w:rPr>
        <w:t>національного</w:t>
      </w:r>
      <w:r>
        <w:t></w:t>
      </w:r>
      <w:r>
        <w:rPr>
          <w:rFonts w:hint="eastAsia"/>
        </w:rPr>
        <w:t>законодавства</w:t>
      </w:r>
      <w:r>
        <w:t></w:t>
      </w:r>
      <w:r>
        <w:t></w:t>
      </w:r>
      <w:r>
        <w:rPr>
          <w:rFonts w:hint="eastAsia"/>
        </w:rPr>
        <w:t>регулятивна</w:t>
      </w:r>
      <w:r>
        <w:t></w:t>
      </w:r>
      <w:r>
        <w:rPr>
          <w:rFonts w:hint="eastAsia"/>
        </w:rPr>
        <w:t>форма</w:t>
      </w:r>
    </w:p>
    <w:p w:rsidR="006A33F3" w:rsidRDefault="006A33F3" w:rsidP="006A33F3">
      <w:r>
        <w:rPr>
          <w:rFonts w:hint="eastAsia"/>
        </w:rPr>
        <w:t>імплементації</w:t>
      </w:r>
      <w:r>
        <w:t></w:t>
      </w:r>
      <w:r>
        <w:t>→</w:t>
      </w:r>
      <w:r>
        <w:t></w:t>
      </w:r>
      <w:r>
        <w:rPr>
          <w:rFonts w:hint="eastAsia"/>
        </w:rPr>
        <w:t>визначення</w:t>
      </w:r>
      <w:r>
        <w:t></w:t>
      </w:r>
      <w:r>
        <w:rPr>
          <w:rFonts w:hint="eastAsia"/>
        </w:rPr>
        <w:t>безпосередніх</w:t>
      </w:r>
      <w:r>
        <w:t></w:t>
      </w:r>
      <w:r>
        <w:rPr>
          <w:rFonts w:hint="eastAsia"/>
        </w:rPr>
        <w:t>шляхів</w:t>
      </w:r>
      <w:r>
        <w:t></w:t>
      </w:r>
      <w:r>
        <w:rPr>
          <w:rFonts w:hint="eastAsia"/>
        </w:rPr>
        <w:t>реалізації</w:t>
      </w:r>
      <w:r>
        <w:t></w:t>
      </w:r>
      <w:r>
        <w:rPr>
          <w:rFonts w:hint="eastAsia"/>
        </w:rPr>
        <w:t>міжнародноправових</w:t>
      </w:r>
      <w:r>
        <w:t></w:t>
      </w:r>
      <w:r>
        <w:rPr>
          <w:rFonts w:hint="eastAsia"/>
        </w:rPr>
        <w:t>стандартів</w:t>
      </w:r>
      <w:r>
        <w:t></w:t>
      </w:r>
      <w:r>
        <w:rPr>
          <w:rFonts w:hint="eastAsia"/>
        </w:rPr>
        <w:t>у</w:t>
      </w:r>
      <w:r>
        <w:t></w:t>
      </w:r>
      <w:r>
        <w:rPr>
          <w:rFonts w:hint="eastAsia"/>
        </w:rPr>
        <w:t>національній</w:t>
      </w:r>
      <w:r>
        <w:t></w:t>
      </w:r>
      <w:r>
        <w:rPr>
          <w:rFonts w:hint="eastAsia"/>
        </w:rPr>
        <w:t>системі</w:t>
      </w:r>
      <w:r>
        <w:t></w:t>
      </w:r>
      <w:r>
        <w:rPr>
          <w:rFonts w:hint="eastAsia"/>
        </w:rPr>
        <w:t>права</w:t>
      </w:r>
      <w:r>
        <w:t></w:t>
      </w:r>
      <w:r>
        <w:t></w:t>
      </w:r>
      <w:r>
        <w:rPr>
          <w:rFonts w:hint="eastAsia"/>
        </w:rPr>
        <w:t>організаційна</w:t>
      </w:r>
      <w:r>
        <w:t></w:t>
      </w:r>
      <w:r>
        <w:rPr>
          <w:rFonts w:hint="eastAsia"/>
        </w:rPr>
        <w:t>форма</w:t>
      </w:r>
    </w:p>
    <w:p w:rsidR="006A33F3" w:rsidRDefault="006A33F3" w:rsidP="006A33F3">
      <w:r>
        <w:rPr>
          <w:rFonts w:hint="eastAsia"/>
        </w:rPr>
        <w:t>імплементації</w:t>
      </w:r>
      <w:r>
        <w:t></w:t>
      </w:r>
      <w:r>
        <w:t></w:t>
      </w:r>
      <w:r>
        <w:t></w:t>
      </w:r>
      <w:r>
        <w:rPr>
          <w:rFonts w:hint="eastAsia"/>
        </w:rPr>
        <w:t>Тому</w:t>
      </w:r>
      <w:r>
        <w:t></w:t>
      </w:r>
      <w:r>
        <w:rPr>
          <w:rFonts w:hint="eastAsia"/>
        </w:rPr>
        <w:t>міжнародно</w:t>
      </w:r>
      <w:r>
        <w:t></w:t>
      </w:r>
      <w:r>
        <w:rPr>
          <w:rFonts w:hint="eastAsia"/>
        </w:rPr>
        <w:t>правовий</w:t>
      </w:r>
      <w:r>
        <w:t></w:t>
      </w:r>
      <w:r>
        <w:rPr>
          <w:rFonts w:hint="eastAsia"/>
        </w:rPr>
        <w:t>стандарт</w:t>
      </w:r>
      <w:r>
        <w:t></w:t>
      </w:r>
      <w:r>
        <w:rPr>
          <w:rFonts w:hint="eastAsia"/>
        </w:rPr>
        <w:t>у</w:t>
      </w:r>
      <w:r>
        <w:t></w:t>
      </w:r>
      <w:r>
        <w:rPr>
          <w:rFonts w:hint="eastAsia"/>
        </w:rPr>
        <w:t>сфері</w:t>
      </w:r>
      <w:r>
        <w:t></w:t>
      </w:r>
      <w:r>
        <w:rPr>
          <w:rFonts w:hint="eastAsia"/>
        </w:rPr>
        <w:t>охорони</w:t>
      </w:r>
      <w:r>
        <w:t></w:t>
      </w:r>
      <w:r>
        <w:rPr>
          <w:rFonts w:hint="eastAsia"/>
        </w:rPr>
        <w:t>довкілля</w:t>
      </w:r>
      <w:r>
        <w:t></w:t>
      </w:r>
    </w:p>
    <w:p w:rsidR="006A33F3" w:rsidRDefault="006A33F3" w:rsidP="006A33F3">
      <w:r>
        <w:rPr>
          <w:rFonts w:hint="eastAsia"/>
        </w:rPr>
        <w:t>утворившись</w:t>
      </w:r>
      <w:r>
        <w:t></w:t>
      </w:r>
      <w:r>
        <w:rPr>
          <w:rFonts w:hint="eastAsia"/>
        </w:rPr>
        <w:t>із</w:t>
      </w:r>
      <w:r>
        <w:t></w:t>
      </w:r>
      <w:r>
        <w:rPr>
          <w:rFonts w:hint="eastAsia"/>
        </w:rPr>
        <w:t>звичайної</w:t>
      </w:r>
      <w:r>
        <w:t></w:t>
      </w:r>
      <w:r>
        <w:rPr>
          <w:rFonts w:hint="eastAsia"/>
        </w:rPr>
        <w:t>міжнародно</w:t>
      </w:r>
      <w:r>
        <w:t></w:t>
      </w:r>
      <w:r>
        <w:rPr>
          <w:rFonts w:hint="eastAsia"/>
        </w:rPr>
        <w:t>правової</w:t>
      </w:r>
      <w:r>
        <w:t></w:t>
      </w:r>
      <w:r>
        <w:t></w:t>
      </w:r>
      <w:r>
        <w:rPr>
          <w:rFonts w:hint="eastAsia"/>
        </w:rPr>
        <w:t>спроби</w:t>
      </w:r>
      <w:r>
        <w:t></w:t>
      </w:r>
      <w:r>
        <w:t></w:t>
      </w:r>
      <w:r>
        <w:rPr>
          <w:rFonts w:hint="eastAsia"/>
        </w:rPr>
        <w:t>визначити</w:t>
      </w:r>
      <w:r>
        <w:t></w:t>
      </w:r>
      <w:r>
        <w:rPr>
          <w:rFonts w:hint="eastAsia"/>
        </w:rPr>
        <w:t>певні</w:t>
      </w:r>
      <w:r>
        <w:t></w:t>
      </w:r>
      <w:r>
        <w:rPr>
          <w:rFonts w:hint="eastAsia"/>
        </w:rPr>
        <w:t>цілі</w:t>
      </w:r>
      <w:r>
        <w:t></w:t>
      </w:r>
    </w:p>
    <w:p w:rsidR="006A33F3" w:rsidRDefault="006A33F3" w:rsidP="006A33F3">
      <w:r>
        <w:rPr>
          <w:rFonts w:hint="eastAsia"/>
        </w:rPr>
        <w:t>завдання</w:t>
      </w:r>
      <w:r>
        <w:t></w:t>
      </w:r>
      <w:r>
        <w:t></w:t>
      </w:r>
      <w:r>
        <w:rPr>
          <w:rFonts w:hint="eastAsia"/>
        </w:rPr>
        <w:t>принципи</w:t>
      </w:r>
      <w:r>
        <w:t></w:t>
      </w:r>
      <w:r>
        <w:t></w:t>
      </w:r>
      <w:r>
        <w:rPr>
          <w:rFonts w:hint="eastAsia"/>
        </w:rPr>
        <w:t>отримує</w:t>
      </w:r>
      <w:r>
        <w:t></w:t>
      </w:r>
      <w:r>
        <w:rPr>
          <w:rFonts w:hint="eastAsia"/>
        </w:rPr>
        <w:t>безпосереднє</w:t>
      </w:r>
      <w:r>
        <w:t></w:t>
      </w:r>
      <w:r>
        <w:rPr>
          <w:rFonts w:hint="eastAsia"/>
        </w:rPr>
        <w:t>практичне</w:t>
      </w:r>
      <w:r>
        <w:t></w:t>
      </w:r>
      <w:r>
        <w:rPr>
          <w:rFonts w:hint="eastAsia"/>
        </w:rPr>
        <w:t>застосування</w:t>
      </w:r>
      <w:r>
        <w:t></w:t>
      </w:r>
      <w:r>
        <w:t></w:t>
      </w:r>
      <w:r>
        <w:rPr>
          <w:rFonts w:hint="eastAsia"/>
        </w:rPr>
        <w:t>визнання</w:t>
      </w:r>
      <w:r>
        <w:t></w:t>
      </w:r>
      <w:r>
        <w:rPr>
          <w:rFonts w:hint="eastAsia"/>
        </w:rPr>
        <w:t>і</w:t>
      </w:r>
    </w:p>
    <w:p w:rsidR="006A33F3" w:rsidRDefault="006A33F3" w:rsidP="006A33F3">
      <w:r>
        <w:rPr>
          <w:rFonts w:hint="eastAsia"/>
        </w:rPr>
        <w:t>закріплення</w:t>
      </w:r>
      <w:r>
        <w:t></w:t>
      </w:r>
      <w:r>
        <w:rPr>
          <w:rFonts w:hint="eastAsia"/>
        </w:rPr>
        <w:t>у</w:t>
      </w:r>
      <w:r>
        <w:t></w:t>
      </w:r>
      <w:r>
        <w:rPr>
          <w:rFonts w:hint="eastAsia"/>
        </w:rPr>
        <w:t>національному</w:t>
      </w:r>
      <w:r>
        <w:t></w:t>
      </w:r>
      <w:r>
        <w:rPr>
          <w:rFonts w:hint="eastAsia"/>
        </w:rPr>
        <w:t>законодавстві</w:t>
      </w:r>
      <w:r>
        <w:t></w:t>
      </w:r>
    </w:p>
    <w:p w:rsidR="006A33F3" w:rsidRDefault="006A33F3" w:rsidP="006A33F3">
      <w:r>
        <w:t></w:t>
      </w:r>
      <w:r>
        <w:t></w:t>
      </w:r>
      <w:r>
        <w:t></w:t>
      </w:r>
      <w:r>
        <w:rPr>
          <w:rFonts w:hint="eastAsia"/>
        </w:rPr>
        <w:t>Механізм</w:t>
      </w:r>
      <w:r>
        <w:t></w:t>
      </w:r>
      <w:r>
        <w:rPr>
          <w:rFonts w:hint="eastAsia"/>
        </w:rPr>
        <w:t>реалізації</w:t>
      </w:r>
      <w:r>
        <w:t></w:t>
      </w:r>
      <w:r>
        <w:rPr>
          <w:rFonts w:hint="eastAsia"/>
        </w:rPr>
        <w:t>міжнародно</w:t>
      </w:r>
      <w:r>
        <w:t></w:t>
      </w:r>
      <w:r>
        <w:rPr>
          <w:rFonts w:hint="eastAsia"/>
        </w:rPr>
        <w:t>правових</w:t>
      </w:r>
      <w:r>
        <w:t></w:t>
      </w:r>
      <w:r>
        <w:rPr>
          <w:rFonts w:hint="eastAsia"/>
        </w:rPr>
        <w:t>стандартів</w:t>
      </w:r>
      <w:r>
        <w:t></w:t>
      </w:r>
      <w:r>
        <w:rPr>
          <w:rFonts w:hint="eastAsia"/>
        </w:rPr>
        <w:t>у</w:t>
      </w:r>
      <w:r>
        <w:t></w:t>
      </w:r>
      <w:r>
        <w:rPr>
          <w:rFonts w:hint="eastAsia"/>
        </w:rPr>
        <w:t>галузі</w:t>
      </w:r>
      <w:r>
        <w:t></w:t>
      </w:r>
      <w:r>
        <w:rPr>
          <w:rFonts w:hint="eastAsia"/>
        </w:rPr>
        <w:t>охорони</w:t>
      </w:r>
    </w:p>
    <w:p w:rsidR="006A33F3" w:rsidRDefault="006A33F3" w:rsidP="006A33F3">
      <w:r>
        <w:rPr>
          <w:rFonts w:hint="eastAsia"/>
        </w:rPr>
        <w:t>довкілля</w:t>
      </w:r>
      <w:r>
        <w:t></w:t>
      </w:r>
      <w:r>
        <w:rPr>
          <w:rFonts w:hint="eastAsia"/>
        </w:rPr>
        <w:t>передбачає</w:t>
      </w:r>
      <w:r>
        <w:t></w:t>
      </w:r>
    </w:p>
    <w:p w:rsidR="006A33F3" w:rsidRDefault="006A33F3" w:rsidP="006A33F3">
      <w:r>
        <w:t></w:t>
      </w:r>
      <w:r>
        <w:t></w:t>
      </w:r>
      <w:r>
        <w:t></w:t>
      </w:r>
      <w:r>
        <w:rPr>
          <w:rFonts w:hint="eastAsia"/>
        </w:rPr>
        <w:t>юридичне</w:t>
      </w:r>
      <w:r>
        <w:t></w:t>
      </w:r>
      <w:r>
        <w:rPr>
          <w:rFonts w:hint="eastAsia"/>
        </w:rPr>
        <w:t>закріплення</w:t>
      </w:r>
      <w:r>
        <w:t>→</w:t>
      </w:r>
      <w:r>
        <w:t></w:t>
      </w:r>
      <w:r>
        <w:rPr>
          <w:rFonts w:hint="eastAsia"/>
        </w:rPr>
        <w:t>правова</w:t>
      </w:r>
      <w:r>
        <w:t></w:t>
      </w:r>
      <w:r>
        <w:rPr>
          <w:rFonts w:hint="eastAsia"/>
        </w:rPr>
        <w:t>форма</w:t>
      </w:r>
      <w:r>
        <w:t></w:t>
      </w:r>
      <w:r>
        <w:rPr>
          <w:rFonts w:hint="eastAsia"/>
        </w:rPr>
        <w:t>концептуального</w:t>
      </w:r>
    </w:p>
    <w:p w:rsidR="006A33F3" w:rsidRDefault="006A33F3" w:rsidP="006A33F3">
      <w:r>
        <w:rPr>
          <w:rFonts w:hint="eastAsia"/>
        </w:rPr>
        <w:t>закріплення</w:t>
      </w:r>
      <w:r>
        <w:t></w:t>
      </w:r>
      <w:r>
        <w:rPr>
          <w:rFonts w:hint="eastAsia"/>
        </w:rPr>
        <w:t>міжнародно</w:t>
      </w:r>
      <w:r>
        <w:t></w:t>
      </w:r>
      <w:r>
        <w:rPr>
          <w:rFonts w:hint="eastAsia"/>
        </w:rPr>
        <w:t>правових</w:t>
      </w:r>
      <w:r>
        <w:t></w:t>
      </w:r>
      <w:r>
        <w:rPr>
          <w:rFonts w:hint="eastAsia"/>
        </w:rPr>
        <w:t>стандартів</w:t>
      </w:r>
      <w:r>
        <w:t></w:t>
      </w:r>
      <w:r>
        <w:rPr>
          <w:rFonts w:hint="eastAsia"/>
        </w:rPr>
        <w:t>та</w:t>
      </w:r>
      <w:r>
        <w:t></w:t>
      </w:r>
      <w:r>
        <w:rPr>
          <w:rFonts w:hint="eastAsia"/>
        </w:rPr>
        <w:t>їх</w:t>
      </w:r>
      <w:r>
        <w:t></w:t>
      </w:r>
      <w:r>
        <w:rPr>
          <w:rFonts w:hint="eastAsia"/>
        </w:rPr>
        <w:t>організаційно</w:t>
      </w:r>
      <w:r>
        <w:t></w:t>
      </w:r>
      <w:r>
        <w:rPr>
          <w:rFonts w:hint="eastAsia"/>
        </w:rPr>
        <w:t>правове</w:t>
      </w:r>
    </w:p>
    <w:p w:rsidR="006A33F3" w:rsidRDefault="006A33F3" w:rsidP="006A33F3">
      <w:r>
        <w:rPr>
          <w:rFonts w:hint="eastAsia"/>
        </w:rPr>
        <w:t>забезпечення</w:t>
      </w:r>
      <w:r>
        <w:t></w:t>
      </w:r>
    </w:p>
    <w:p w:rsidR="006A33F3" w:rsidRDefault="006A33F3" w:rsidP="006A33F3">
      <w:r>
        <w:t></w:t>
      </w:r>
      <w:r>
        <w:t></w:t>
      </w:r>
      <w:r>
        <w:t></w:t>
      </w:r>
      <w:r>
        <w:rPr>
          <w:rFonts w:hint="eastAsia"/>
        </w:rPr>
        <w:t>фактичне</w:t>
      </w:r>
      <w:r>
        <w:t></w:t>
      </w:r>
      <w:r>
        <w:rPr>
          <w:rFonts w:hint="eastAsia"/>
        </w:rPr>
        <w:t>застосування</w:t>
      </w:r>
      <w:r>
        <w:t>→</w:t>
      </w:r>
      <w:r>
        <w:t></w:t>
      </w:r>
      <w:r>
        <w:rPr>
          <w:rFonts w:hint="eastAsia"/>
        </w:rPr>
        <w:t>зміст</w:t>
      </w:r>
      <w:r>
        <w:t></w:t>
      </w:r>
      <w:r>
        <w:rPr>
          <w:rFonts w:hint="eastAsia"/>
        </w:rPr>
        <w:t>і</w:t>
      </w:r>
      <w:r>
        <w:t></w:t>
      </w:r>
      <w:r>
        <w:rPr>
          <w:rFonts w:hint="eastAsia"/>
        </w:rPr>
        <w:t>обсяг</w:t>
      </w:r>
      <w:r>
        <w:t></w:t>
      </w:r>
      <w:r>
        <w:rPr>
          <w:rFonts w:hint="eastAsia"/>
        </w:rPr>
        <w:t>екологічно</w:t>
      </w:r>
      <w:r>
        <w:t></w:t>
      </w:r>
      <w:r>
        <w:rPr>
          <w:rFonts w:hint="eastAsia"/>
        </w:rPr>
        <w:t>правових</w:t>
      </w:r>
    </w:p>
    <w:p w:rsidR="006A33F3" w:rsidRDefault="006A33F3" w:rsidP="006A33F3">
      <w:r>
        <w:rPr>
          <w:rFonts w:hint="eastAsia"/>
        </w:rPr>
        <w:t>стандартів</w:t>
      </w:r>
      <w:r>
        <w:t></w:t>
      </w:r>
      <w:r>
        <w:rPr>
          <w:rFonts w:hint="eastAsia"/>
        </w:rPr>
        <w:t>у</w:t>
      </w:r>
      <w:r>
        <w:t></w:t>
      </w:r>
      <w:r>
        <w:rPr>
          <w:rFonts w:hint="eastAsia"/>
        </w:rPr>
        <w:t>формі</w:t>
      </w:r>
      <w:r>
        <w:t></w:t>
      </w:r>
      <w:r>
        <w:rPr>
          <w:rFonts w:hint="eastAsia"/>
        </w:rPr>
        <w:t>спеціальних</w:t>
      </w:r>
      <w:r>
        <w:t></w:t>
      </w:r>
      <w:r>
        <w:rPr>
          <w:rFonts w:hint="eastAsia"/>
        </w:rPr>
        <w:t>правил</w:t>
      </w:r>
      <w:r>
        <w:t></w:t>
      </w:r>
      <w:r>
        <w:rPr>
          <w:rFonts w:hint="eastAsia"/>
        </w:rPr>
        <w:t>регламентації</w:t>
      </w:r>
      <w:r>
        <w:t></w:t>
      </w:r>
      <w:r>
        <w:rPr>
          <w:rFonts w:hint="eastAsia"/>
        </w:rPr>
        <w:t>здійснення</w:t>
      </w:r>
    </w:p>
    <w:p w:rsidR="006A33F3" w:rsidRDefault="006A33F3" w:rsidP="006A33F3">
      <w:r>
        <w:rPr>
          <w:rFonts w:hint="eastAsia"/>
        </w:rPr>
        <w:t>природоохоронної</w:t>
      </w:r>
      <w:r>
        <w:t></w:t>
      </w:r>
      <w:r>
        <w:rPr>
          <w:rFonts w:hint="eastAsia"/>
        </w:rPr>
        <w:t>та</w:t>
      </w:r>
      <w:r>
        <w:t></w:t>
      </w:r>
      <w:r>
        <w:rPr>
          <w:rFonts w:hint="eastAsia"/>
        </w:rPr>
        <w:t>обмеження</w:t>
      </w:r>
      <w:r>
        <w:t></w:t>
      </w:r>
      <w:r>
        <w:rPr>
          <w:rFonts w:hint="eastAsia"/>
        </w:rPr>
        <w:t>господарської</w:t>
      </w:r>
      <w:r>
        <w:t></w:t>
      </w:r>
      <w:r>
        <w:rPr>
          <w:rFonts w:hint="eastAsia"/>
        </w:rPr>
        <w:t>діяльності</w:t>
      </w:r>
      <w:r>
        <w:t></w:t>
      </w:r>
    </w:p>
    <w:p w:rsidR="006A33F3" w:rsidRDefault="006A33F3" w:rsidP="006A33F3">
      <w:r>
        <w:t></w:t>
      </w:r>
      <w:r>
        <w:t></w:t>
      </w:r>
      <w:r>
        <w:t></w:t>
      </w:r>
      <w:r>
        <w:rPr>
          <w:rFonts w:hint="eastAsia"/>
        </w:rPr>
        <w:t>інституційне</w:t>
      </w:r>
      <w:r>
        <w:t></w:t>
      </w:r>
      <w:r>
        <w:rPr>
          <w:rFonts w:hint="eastAsia"/>
        </w:rPr>
        <w:t>забезпечення</w:t>
      </w:r>
      <w:r>
        <w:t>→</w:t>
      </w:r>
      <w:r>
        <w:t></w:t>
      </w:r>
      <w:r>
        <w:rPr>
          <w:rFonts w:hint="eastAsia"/>
        </w:rPr>
        <w:t>створення</w:t>
      </w:r>
      <w:r>
        <w:t></w:t>
      </w:r>
      <w:r>
        <w:rPr>
          <w:rFonts w:hint="eastAsia"/>
        </w:rPr>
        <w:t>спеціально</w:t>
      </w:r>
      <w:r>
        <w:t></w:t>
      </w:r>
      <w:r>
        <w:rPr>
          <w:rFonts w:hint="eastAsia"/>
        </w:rPr>
        <w:t>уповноважених</w:t>
      </w:r>
    </w:p>
    <w:p w:rsidR="006A33F3" w:rsidRDefault="006A33F3" w:rsidP="006A33F3">
      <w:r>
        <w:rPr>
          <w:rFonts w:hint="eastAsia"/>
        </w:rPr>
        <w:t>органів</w:t>
      </w:r>
      <w:r>
        <w:t></w:t>
      </w:r>
      <w:r>
        <w:t></w:t>
      </w:r>
      <w:r>
        <w:rPr>
          <w:rFonts w:hint="eastAsia"/>
        </w:rPr>
        <w:t>розподіл</w:t>
      </w:r>
      <w:r>
        <w:t></w:t>
      </w:r>
      <w:r>
        <w:rPr>
          <w:rFonts w:hint="eastAsia"/>
        </w:rPr>
        <w:t>коштів</w:t>
      </w:r>
      <w:r>
        <w:t></w:t>
      </w:r>
      <w:r>
        <w:t></w:t>
      </w:r>
      <w:r>
        <w:rPr>
          <w:rFonts w:hint="eastAsia"/>
        </w:rPr>
        <w:t>які</w:t>
      </w:r>
      <w:r>
        <w:t></w:t>
      </w:r>
      <w:r>
        <w:rPr>
          <w:rFonts w:hint="eastAsia"/>
        </w:rPr>
        <w:t>спрямовуються</w:t>
      </w:r>
      <w:r>
        <w:t></w:t>
      </w:r>
      <w:r>
        <w:rPr>
          <w:rFonts w:hint="eastAsia"/>
        </w:rPr>
        <w:t>на</w:t>
      </w:r>
      <w:r>
        <w:t></w:t>
      </w:r>
      <w:r>
        <w:rPr>
          <w:rFonts w:hint="eastAsia"/>
        </w:rPr>
        <w:t>дотримання</w:t>
      </w:r>
      <w:r>
        <w:t></w:t>
      </w:r>
      <w:r>
        <w:rPr>
          <w:rFonts w:hint="eastAsia"/>
        </w:rPr>
        <w:t>та</w:t>
      </w:r>
      <w:r>
        <w:t></w:t>
      </w:r>
      <w:r>
        <w:rPr>
          <w:rFonts w:hint="eastAsia"/>
        </w:rPr>
        <w:t>виконання</w:t>
      </w:r>
    </w:p>
    <w:p w:rsidR="006A33F3" w:rsidRDefault="006A33F3" w:rsidP="006A33F3">
      <w:r>
        <w:t></w:t>
      </w:r>
      <w:r>
        <w:t></w:t>
      </w:r>
      <w:r>
        <w:t></w:t>
      </w:r>
    </w:p>
    <w:p w:rsidR="006A33F3" w:rsidRDefault="006A33F3" w:rsidP="006A33F3">
      <w:r>
        <w:rPr>
          <w:rFonts w:hint="eastAsia"/>
        </w:rPr>
        <w:t>міжнародно</w:t>
      </w:r>
      <w:r>
        <w:t></w:t>
      </w:r>
      <w:r>
        <w:rPr>
          <w:rFonts w:hint="eastAsia"/>
        </w:rPr>
        <w:t>правових</w:t>
      </w:r>
      <w:r>
        <w:t></w:t>
      </w:r>
      <w:r>
        <w:rPr>
          <w:rFonts w:hint="eastAsia"/>
        </w:rPr>
        <w:t>стандартів</w:t>
      </w:r>
      <w:r>
        <w:t></w:t>
      </w:r>
      <w:r>
        <w:rPr>
          <w:rFonts w:hint="eastAsia"/>
        </w:rPr>
        <w:t>і</w:t>
      </w:r>
      <w:r>
        <w:t></w:t>
      </w:r>
      <w:r>
        <w:rPr>
          <w:rFonts w:hint="eastAsia"/>
        </w:rPr>
        <w:t>запобігання</w:t>
      </w:r>
      <w:r>
        <w:t></w:t>
      </w:r>
      <w:r>
        <w:rPr>
          <w:rFonts w:hint="eastAsia"/>
        </w:rPr>
        <w:t>вчиненню</w:t>
      </w:r>
      <w:r>
        <w:t></w:t>
      </w:r>
      <w:r>
        <w:rPr>
          <w:rFonts w:hint="eastAsia"/>
        </w:rPr>
        <w:t>правопорушень</w:t>
      </w:r>
      <w:r>
        <w:t></w:t>
      </w:r>
      <w:r>
        <w:rPr>
          <w:rFonts w:hint="eastAsia"/>
        </w:rPr>
        <w:t>у</w:t>
      </w:r>
    </w:p>
    <w:p w:rsidR="006A33F3" w:rsidRDefault="006A33F3" w:rsidP="006A33F3">
      <w:r>
        <w:rPr>
          <w:rFonts w:hint="eastAsia"/>
        </w:rPr>
        <w:t>сфері</w:t>
      </w:r>
      <w:r>
        <w:t></w:t>
      </w:r>
      <w:r>
        <w:rPr>
          <w:rFonts w:hint="eastAsia"/>
        </w:rPr>
        <w:t>охорони</w:t>
      </w:r>
      <w:r>
        <w:t></w:t>
      </w:r>
      <w:r>
        <w:rPr>
          <w:rFonts w:hint="eastAsia"/>
        </w:rPr>
        <w:t>довкілля</w:t>
      </w:r>
      <w:r>
        <w:t></w:t>
      </w:r>
    </w:p>
    <w:p w:rsidR="006A33F3" w:rsidRDefault="006A33F3" w:rsidP="006A33F3">
      <w:r>
        <w:t></w:t>
      </w:r>
      <w:r>
        <w:t></w:t>
      </w:r>
      <w:r>
        <w:t></w:t>
      </w:r>
      <w:r>
        <w:rPr>
          <w:rFonts w:hint="eastAsia"/>
        </w:rPr>
        <w:t>компенсаційне</w:t>
      </w:r>
      <w:r>
        <w:t></w:t>
      </w:r>
      <w:r>
        <w:rPr>
          <w:rFonts w:hint="eastAsia"/>
        </w:rPr>
        <w:t>забезпечення</w:t>
      </w:r>
      <w:r>
        <w:t>→</w:t>
      </w:r>
      <w:r>
        <w:t></w:t>
      </w:r>
      <w:r>
        <w:rPr>
          <w:rFonts w:hint="eastAsia"/>
        </w:rPr>
        <w:t>визначення</w:t>
      </w:r>
      <w:r>
        <w:t></w:t>
      </w:r>
      <w:r>
        <w:rPr>
          <w:rFonts w:hint="eastAsia"/>
        </w:rPr>
        <w:t>еколого</w:t>
      </w:r>
      <w:r>
        <w:t></w:t>
      </w:r>
      <w:r>
        <w:rPr>
          <w:rFonts w:hint="eastAsia"/>
        </w:rPr>
        <w:t>правової</w:t>
      </w:r>
    </w:p>
    <w:p w:rsidR="006A33F3" w:rsidRDefault="006A33F3" w:rsidP="006A33F3">
      <w:r>
        <w:rPr>
          <w:rFonts w:hint="eastAsia"/>
        </w:rPr>
        <w:t>відповідальності</w:t>
      </w:r>
      <w:r>
        <w:t></w:t>
      </w:r>
      <w:r>
        <w:rPr>
          <w:rFonts w:hint="eastAsia"/>
        </w:rPr>
        <w:t>на</w:t>
      </w:r>
      <w:r>
        <w:t></w:t>
      </w:r>
      <w:r>
        <w:rPr>
          <w:rFonts w:hint="eastAsia"/>
        </w:rPr>
        <w:t>міжнародному</w:t>
      </w:r>
      <w:r>
        <w:t></w:t>
      </w:r>
      <w:r>
        <w:rPr>
          <w:rFonts w:hint="eastAsia"/>
        </w:rPr>
        <w:t>та</w:t>
      </w:r>
      <w:r>
        <w:t></w:t>
      </w:r>
      <w:r>
        <w:rPr>
          <w:rFonts w:hint="eastAsia"/>
        </w:rPr>
        <w:t>національному</w:t>
      </w:r>
      <w:r>
        <w:t></w:t>
      </w:r>
      <w:r>
        <w:rPr>
          <w:rFonts w:hint="eastAsia"/>
        </w:rPr>
        <w:t>рівнях</w:t>
      </w:r>
      <w:r>
        <w:t></w:t>
      </w:r>
      <w:r>
        <w:t></w:t>
      </w:r>
      <w:r>
        <w:rPr>
          <w:rFonts w:hint="eastAsia"/>
        </w:rPr>
        <w:t>застосування</w:t>
      </w:r>
    </w:p>
    <w:p w:rsidR="006A33F3" w:rsidRDefault="006A33F3" w:rsidP="006A33F3">
      <w:r>
        <w:rPr>
          <w:rFonts w:hint="eastAsia"/>
        </w:rPr>
        <w:t>відповідних</w:t>
      </w:r>
      <w:r>
        <w:t></w:t>
      </w:r>
      <w:r>
        <w:rPr>
          <w:rFonts w:hint="eastAsia"/>
        </w:rPr>
        <w:t>санкцій</w:t>
      </w:r>
      <w:r>
        <w:t></w:t>
      </w:r>
      <w:r>
        <w:rPr>
          <w:rFonts w:hint="eastAsia"/>
        </w:rPr>
        <w:t>за</w:t>
      </w:r>
      <w:r>
        <w:t></w:t>
      </w:r>
      <w:r>
        <w:rPr>
          <w:rFonts w:hint="eastAsia"/>
        </w:rPr>
        <w:t>вчинені</w:t>
      </w:r>
      <w:r>
        <w:t></w:t>
      </w:r>
      <w:r>
        <w:rPr>
          <w:rFonts w:hint="eastAsia"/>
        </w:rPr>
        <w:t>екологічні</w:t>
      </w:r>
      <w:r>
        <w:t></w:t>
      </w:r>
      <w:r>
        <w:rPr>
          <w:rFonts w:hint="eastAsia"/>
        </w:rPr>
        <w:t>правопорушення</w:t>
      </w:r>
      <w:r>
        <w:t></w:t>
      </w:r>
      <w:r>
        <w:rPr>
          <w:rFonts w:hint="eastAsia"/>
        </w:rPr>
        <w:t>і</w:t>
      </w:r>
      <w:r>
        <w:t></w:t>
      </w:r>
      <w:r>
        <w:rPr>
          <w:rFonts w:hint="eastAsia"/>
        </w:rPr>
        <w:t>спрямування</w:t>
      </w:r>
    </w:p>
    <w:p w:rsidR="006A33F3" w:rsidRDefault="006A33F3" w:rsidP="006A33F3">
      <w:r>
        <w:rPr>
          <w:rFonts w:hint="eastAsia"/>
        </w:rPr>
        <w:t>одержаних</w:t>
      </w:r>
      <w:r>
        <w:t></w:t>
      </w:r>
      <w:r>
        <w:rPr>
          <w:rFonts w:hint="eastAsia"/>
        </w:rPr>
        <w:t>від</w:t>
      </w:r>
      <w:r>
        <w:t></w:t>
      </w:r>
      <w:r>
        <w:rPr>
          <w:rFonts w:hint="eastAsia"/>
        </w:rPr>
        <w:t>цього</w:t>
      </w:r>
      <w:r>
        <w:t></w:t>
      </w:r>
      <w:r>
        <w:rPr>
          <w:rFonts w:hint="eastAsia"/>
        </w:rPr>
        <w:t>коштів</w:t>
      </w:r>
      <w:r>
        <w:t></w:t>
      </w:r>
      <w:r>
        <w:rPr>
          <w:rFonts w:hint="eastAsia"/>
        </w:rPr>
        <w:t>на</w:t>
      </w:r>
      <w:r>
        <w:t></w:t>
      </w:r>
      <w:r>
        <w:rPr>
          <w:rFonts w:hint="eastAsia"/>
        </w:rPr>
        <w:t>відновлення</w:t>
      </w:r>
      <w:r>
        <w:t></w:t>
      </w:r>
      <w:r>
        <w:rPr>
          <w:rFonts w:hint="eastAsia"/>
        </w:rPr>
        <w:t>та</w:t>
      </w:r>
      <w:r>
        <w:t></w:t>
      </w:r>
      <w:r>
        <w:rPr>
          <w:rFonts w:hint="eastAsia"/>
        </w:rPr>
        <w:t>покращення</w:t>
      </w:r>
      <w:r>
        <w:t></w:t>
      </w:r>
      <w:r>
        <w:rPr>
          <w:rFonts w:hint="eastAsia"/>
        </w:rPr>
        <w:t>стану</w:t>
      </w:r>
      <w:r>
        <w:t></w:t>
      </w:r>
      <w:r>
        <w:rPr>
          <w:rFonts w:hint="eastAsia"/>
        </w:rPr>
        <w:t>довкілля</w:t>
      </w:r>
      <w:r>
        <w:t></w:t>
      </w:r>
    </w:p>
    <w:p w:rsidR="006A33F3" w:rsidRDefault="006A33F3" w:rsidP="006A33F3">
      <w:r>
        <w:t></w:t>
      </w:r>
      <w:r>
        <w:t></w:t>
      </w:r>
      <w:r>
        <w:t></w:t>
      </w:r>
      <w:r>
        <w:rPr>
          <w:rFonts w:hint="eastAsia"/>
        </w:rPr>
        <w:t>Основними</w:t>
      </w:r>
      <w:r>
        <w:t></w:t>
      </w:r>
      <w:r>
        <w:rPr>
          <w:rFonts w:hint="eastAsia"/>
        </w:rPr>
        <w:t>сферами</w:t>
      </w:r>
      <w:r>
        <w:t></w:t>
      </w:r>
      <w:r>
        <w:rPr>
          <w:rFonts w:hint="eastAsia"/>
        </w:rPr>
        <w:t>правового</w:t>
      </w:r>
      <w:r>
        <w:t></w:t>
      </w:r>
      <w:r>
        <w:rPr>
          <w:rFonts w:hint="eastAsia"/>
        </w:rPr>
        <w:t>впливу</w:t>
      </w:r>
      <w:r>
        <w:t></w:t>
      </w:r>
      <w:r>
        <w:rPr>
          <w:rFonts w:hint="eastAsia"/>
        </w:rPr>
        <w:t>глобальних</w:t>
      </w:r>
      <w:r>
        <w:t></w:t>
      </w:r>
      <w:r>
        <w:rPr>
          <w:rFonts w:hint="eastAsia"/>
        </w:rPr>
        <w:t>міжнародних</w:t>
      </w:r>
    </w:p>
    <w:p w:rsidR="006A33F3" w:rsidRDefault="006A33F3" w:rsidP="006A33F3">
      <w:r>
        <w:rPr>
          <w:rFonts w:hint="eastAsia"/>
        </w:rPr>
        <w:t>договорів</w:t>
      </w:r>
      <w:r>
        <w:t></w:t>
      </w:r>
      <w:r>
        <w:rPr>
          <w:rFonts w:hint="eastAsia"/>
        </w:rPr>
        <w:t>є</w:t>
      </w:r>
      <w:r>
        <w:t></w:t>
      </w:r>
      <w:r>
        <w:rPr>
          <w:rFonts w:hint="eastAsia"/>
        </w:rPr>
        <w:t>запобігання</w:t>
      </w:r>
      <w:r>
        <w:t></w:t>
      </w:r>
      <w:r>
        <w:rPr>
          <w:rFonts w:hint="eastAsia"/>
        </w:rPr>
        <w:t>забрудненню</w:t>
      </w:r>
      <w:r>
        <w:t></w:t>
      </w:r>
      <w:r>
        <w:rPr>
          <w:rFonts w:hint="eastAsia"/>
        </w:rPr>
        <w:t>атмосферного</w:t>
      </w:r>
      <w:r>
        <w:t></w:t>
      </w:r>
      <w:r>
        <w:rPr>
          <w:rFonts w:hint="eastAsia"/>
        </w:rPr>
        <w:t>повітря</w:t>
      </w:r>
      <w:r>
        <w:t></w:t>
      </w:r>
      <w:r>
        <w:t></w:t>
      </w:r>
      <w:r>
        <w:rPr>
          <w:rFonts w:hint="eastAsia"/>
        </w:rPr>
        <w:t>руйнуванню</w:t>
      </w:r>
    </w:p>
    <w:p w:rsidR="006A33F3" w:rsidRDefault="006A33F3" w:rsidP="006A33F3">
      <w:r>
        <w:rPr>
          <w:rFonts w:hint="eastAsia"/>
        </w:rPr>
        <w:t>озонового</w:t>
      </w:r>
      <w:r>
        <w:t></w:t>
      </w:r>
      <w:r>
        <w:rPr>
          <w:rFonts w:hint="eastAsia"/>
        </w:rPr>
        <w:t>шару</w:t>
      </w:r>
      <w:r>
        <w:t></w:t>
      </w:r>
      <w:r>
        <w:t></w:t>
      </w:r>
      <w:r>
        <w:rPr>
          <w:rFonts w:hint="eastAsia"/>
        </w:rPr>
        <w:t>зміні</w:t>
      </w:r>
      <w:r>
        <w:t></w:t>
      </w:r>
      <w:r>
        <w:rPr>
          <w:rFonts w:hint="eastAsia"/>
        </w:rPr>
        <w:t>клімату</w:t>
      </w:r>
      <w:r>
        <w:t></w:t>
      </w:r>
      <w:r>
        <w:t></w:t>
      </w:r>
      <w:r>
        <w:rPr>
          <w:rFonts w:hint="eastAsia"/>
        </w:rPr>
        <w:t>втраті</w:t>
      </w:r>
      <w:r>
        <w:t></w:t>
      </w:r>
      <w:r>
        <w:rPr>
          <w:rFonts w:hint="eastAsia"/>
        </w:rPr>
        <w:t>біологічного</w:t>
      </w:r>
      <w:r>
        <w:t></w:t>
      </w:r>
      <w:r>
        <w:rPr>
          <w:rFonts w:hint="eastAsia"/>
        </w:rPr>
        <w:t>різноманіття</w:t>
      </w:r>
      <w:r>
        <w:t></w:t>
      </w:r>
      <w:r>
        <w:rPr>
          <w:rFonts w:hint="eastAsia"/>
        </w:rPr>
        <w:t>та</w:t>
      </w:r>
      <w:r>
        <w:t></w:t>
      </w:r>
      <w:r>
        <w:rPr>
          <w:rFonts w:hint="eastAsia"/>
        </w:rPr>
        <w:t>забрудненню</w:t>
      </w:r>
    </w:p>
    <w:p w:rsidR="006A33F3" w:rsidRDefault="006A33F3" w:rsidP="006A33F3">
      <w:r>
        <w:rPr>
          <w:rFonts w:hint="eastAsia"/>
        </w:rPr>
        <w:t>довкілля</w:t>
      </w:r>
      <w:r>
        <w:t></w:t>
      </w:r>
      <w:r>
        <w:rPr>
          <w:rFonts w:hint="eastAsia"/>
        </w:rPr>
        <w:t>токсичними</w:t>
      </w:r>
      <w:r>
        <w:t></w:t>
      </w:r>
      <w:r>
        <w:rPr>
          <w:rFonts w:hint="eastAsia"/>
        </w:rPr>
        <w:t>і</w:t>
      </w:r>
      <w:r>
        <w:t></w:t>
      </w:r>
      <w:r>
        <w:rPr>
          <w:rFonts w:hint="eastAsia"/>
        </w:rPr>
        <w:t>небезпечними</w:t>
      </w:r>
      <w:r>
        <w:t></w:t>
      </w:r>
      <w:r>
        <w:rPr>
          <w:rFonts w:hint="eastAsia"/>
        </w:rPr>
        <w:t>речовинами</w:t>
      </w:r>
      <w:r>
        <w:t></w:t>
      </w:r>
      <w:r>
        <w:t></w:t>
      </w:r>
      <w:r>
        <w:rPr>
          <w:rFonts w:hint="eastAsia"/>
        </w:rPr>
        <w:t>Встановлення</w:t>
      </w:r>
      <w:r>
        <w:t></w:t>
      </w:r>
      <w:r>
        <w:rPr>
          <w:rFonts w:hint="eastAsia"/>
        </w:rPr>
        <w:t>міжнародноправових</w:t>
      </w:r>
      <w:r>
        <w:t></w:t>
      </w:r>
      <w:r>
        <w:rPr>
          <w:rFonts w:hint="eastAsia"/>
        </w:rPr>
        <w:t>стандартів</w:t>
      </w:r>
      <w:r>
        <w:t></w:t>
      </w:r>
      <w:r>
        <w:rPr>
          <w:rFonts w:hint="eastAsia"/>
        </w:rPr>
        <w:t>у</w:t>
      </w:r>
      <w:r>
        <w:t></w:t>
      </w:r>
      <w:r>
        <w:rPr>
          <w:rFonts w:hint="eastAsia"/>
        </w:rPr>
        <w:t>сфері</w:t>
      </w:r>
      <w:r>
        <w:t></w:t>
      </w:r>
      <w:r>
        <w:rPr>
          <w:rFonts w:hint="eastAsia"/>
        </w:rPr>
        <w:t>охорони</w:t>
      </w:r>
      <w:r>
        <w:t></w:t>
      </w:r>
      <w:r>
        <w:rPr>
          <w:rFonts w:hint="eastAsia"/>
        </w:rPr>
        <w:t>довкілля</w:t>
      </w:r>
      <w:r>
        <w:t></w:t>
      </w:r>
      <w:r>
        <w:rPr>
          <w:rFonts w:hint="eastAsia"/>
        </w:rPr>
        <w:t>запобігає</w:t>
      </w:r>
      <w:r>
        <w:t></w:t>
      </w:r>
      <w:r>
        <w:rPr>
          <w:rFonts w:hint="eastAsia"/>
        </w:rPr>
        <w:t>погіршенню</w:t>
      </w:r>
      <w:r>
        <w:t></w:t>
      </w:r>
      <w:r>
        <w:rPr>
          <w:rFonts w:hint="eastAsia"/>
        </w:rPr>
        <w:t>загального</w:t>
      </w:r>
    </w:p>
    <w:p w:rsidR="006A33F3" w:rsidRDefault="006A33F3" w:rsidP="006A33F3">
      <w:r>
        <w:rPr>
          <w:rFonts w:hint="eastAsia"/>
        </w:rPr>
        <w:t>стану</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забезпечує</w:t>
      </w:r>
      <w:r>
        <w:t></w:t>
      </w:r>
      <w:r>
        <w:rPr>
          <w:rFonts w:hint="eastAsia"/>
        </w:rPr>
        <w:t>охорону</w:t>
      </w:r>
      <w:r>
        <w:t></w:t>
      </w:r>
      <w:r>
        <w:rPr>
          <w:rFonts w:hint="eastAsia"/>
        </w:rPr>
        <w:t>та</w:t>
      </w:r>
    </w:p>
    <w:p w:rsidR="006A33F3" w:rsidRDefault="006A33F3" w:rsidP="006A33F3">
      <w:r>
        <w:rPr>
          <w:rFonts w:hint="eastAsia"/>
        </w:rPr>
        <w:t>здійснення</w:t>
      </w:r>
      <w:r>
        <w:t></w:t>
      </w:r>
      <w:r>
        <w:rPr>
          <w:rFonts w:hint="eastAsia"/>
        </w:rPr>
        <w:t>контролю</w:t>
      </w:r>
      <w:r>
        <w:t></w:t>
      </w:r>
      <w:r>
        <w:rPr>
          <w:rFonts w:hint="eastAsia"/>
        </w:rPr>
        <w:t>за</w:t>
      </w:r>
      <w:r>
        <w:t></w:t>
      </w:r>
      <w:r>
        <w:rPr>
          <w:rFonts w:hint="eastAsia"/>
        </w:rPr>
        <w:t>використанням</w:t>
      </w:r>
      <w:r>
        <w:t></w:t>
      </w:r>
      <w:r>
        <w:rPr>
          <w:rFonts w:hint="eastAsia"/>
        </w:rPr>
        <w:t>природних</w:t>
      </w:r>
      <w:r>
        <w:t></w:t>
      </w:r>
      <w:r>
        <w:rPr>
          <w:rFonts w:hint="eastAsia"/>
        </w:rPr>
        <w:t>ресурсів</w:t>
      </w:r>
      <w:r>
        <w:t></w:t>
      </w:r>
      <w:r>
        <w:t></w:t>
      </w:r>
      <w:r>
        <w:rPr>
          <w:rFonts w:hint="eastAsia"/>
        </w:rPr>
        <w:t>регламентує</w:t>
      </w:r>
      <w:r>
        <w:t></w:t>
      </w:r>
      <w:r>
        <w:rPr>
          <w:rFonts w:hint="eastAsia"/>
        </w:rPr>
        <w:t>будьяку</w:t>
      </w:r>
      <w:r>
        <w:t></w:t>
      </w:r>
      <w:r>
        <w:rPr>
          <w:rFonts w:hint="eastAsia"/>
        </w:rPr>
        <w:t>торгівлю</w:t>
      </w:r>
      <w:r>
        <w:t></w:t>
      </w:r>
      <w:r>
        <w:t></w:t>
      </w:r>
      <w:r>
        <w:rPr>
          <w:rFonts w:hint="eastAsia"/>
        </w:rPr>
        <w:t>що</w:t>
      </w:r>
      <w:r>
        <w:t></w:t>
      </w:r>
      <w:r>
        <w:rPr>
          <w:rFonts w:hint="eastAsia"/>
        </w:rPr>
        <w:t>може</w:t>
      </w:r>
      <w:r>
        <w:t></w:t>
      </w:r>
      <w:r>
        <w:rPr>
          <w:rFonts w:hint="eastAsia"/>
        </w:rPr>
        <w:t>негативно</w:t>
      </w:r>
      <w:r>
        <w:t></w:t>
      </w:r>
      <w:r>
        <w:rPr>
          <w:rFonts w:hint="eastAsia"/>
        </w:rPr>
        <w:t>відобразитися</w:t>
      </w:r>
      <w:r>
        <w:t></w:t>
      </w:r>
      <w:r>
        <w:rPr>
          <w:rFonts w:hint="eastAsia"/>
        </w:rPr>
        <w:t>на</w:t>
      </w:r>
      <w:r>
        <w:t></w:t>
      </w:r>
      <w:r>
        <w:rPr>
          <w:rFonts w:hint="eastAsia"/>
        </w:rPr>
        <w:t>довкіллі</w:t>
      </w:r>
      <w:r>
        <w:t></w:t>
      </w:r>
      <w:r>
        <w:t></w:t>
      </w:r>
      <w:r>
        <w:rPr>
          <w:rFonts w:hint="eastAsia"/>
        </w:rPr>
        <w:t>а</w:t>
      </w:r>
      <w:r>
        <w:t></w:t>
      </w:r>
      <w:r>
        <w:rPr>
          <w:rFonts w:hint="eastAsia"/>
        </w:rPr>
        <w:t>також</w:t>
      </w:r>
      <w:r>
        <w:t></w:t>
      </w:r>
      <w:r>
        <w:rPr>
          <w:rFonts w:hint="eastAsia"/>
        </w:rPr>
        <w:t>дозволяє</w:t>
      </w:r>
    </w:p>
    <w:p w:rsidR="006A33F3" w:rsidRDefault="006A33F3" w:rsidP="006A33F3">
      <w:r>
        <w:rPr>
          <w:rFonts w:hint="eastAsia"/>
        </w:rPr>
        <w:t>ефективно</w:t>
      </w:r>
      <w:r>
        <w:t></w:t>
      </w:r>
      <w:r>
        <w:rPr>
          <w:rFonts w:hint="eastAsia"/>
        </w:rPr>
        <w:t>здійснювати</w:t>
      </w:r>
      <w:r>
        <w:t></w:t>
      </w:r>
      <w:r>
        <w:rPr>
          <w:rFonts w:hint="eastAsia"/>
        </w:rPr>
        <w:t>оцінку</w:t>
      </w:r>
      <w:r>
        <w:t></w:t>
      </w:r>
      <w:r>
        <w:rPr>
          <w:rFonts w:hint="eastAsia"/>
        </w:rPr>
        <w:t>антропогенного</w:t>
      </w:r>
      <w:r>
        <w:t></w:t>
      </w:r>
      <w:r>
        <w:rPr>
          <w:rFonts w:hint="eastAsia"/>
        </w:rPr>
        <w:t>впливу</w:t>
      </w:r>
      <w:r>
        <w:t></w:t>
      </w:r>
      <w:r>
        <w:rPr>
          <w:rFonts w:hint="eastAsia"/>
        </w:rPr>
        <w:t>на</w:t>
      </w:r>
      <w:r>
        <w:t></w:t>
      </w:r>
      <w:r>
        <w:rPr>
          <w:rFonts w:hint="eastAsia"/>
        </w:rPr>
        <w:t>довкілля</w:t>
      </w:r>
      <w:r>
        <w:t></w:t>
      </w:r>
    </w:p>
    <w:p w:rsidR="006A33F3" w:rsidRDefault="006A33F3" w:rsidP="006A33F3">
      <w:r>
        <w:t></w:t>
      </w:r>
      <w:r>
        <w:t></w:t>
      </w:r>
      <w:r>
        <w:t></w:t>
      </w:r>
      <w:r>
        <w:t></w:t>
      </w:r>
      <w:r>
        <w:rPr>
          <w:rFonts w:hint="eastAsia"/>
        </w:rPr>
        <w:t>Європейські</w:t>
      </w:r>
      <w:r>
        <w:t></w:t>
      </w:r>
      <w:r>
        <w:rPr>
          <w:rFonts w:hint="eastAsia"/>
        </w:rPr>
        <w:t>конвенції</w:t>
      </w:r>
      <w:r>
        <w:t></w:t>
      </w:r>
      <w:r>
        <w:rPr>
          <w:rFonts w:hint="eastAsia"/>
        </w:rPr>
        <w:t>як</w:t>
      </w:r>
      <w:r>
        <w:t></w:t>
      </w:r>
      <w:r>
        <w:rPr>
          <w:rFonts w:hint="eastAsia"/>
        </w:rPr>
        <w:t>джерела</w:t>
      </w:r>
      <w:r>
        <w:t></w:t>
      </w:r>
      <w:r>
        <w:rPr>
          <w:rFonts w:hint="eastAsia"/>
        </w:rPr>
        <w:t>екологічного</w:t>
      </w:r>
      <w:r>
        <w:t></w:t>
      </w:r>
      <w:r>
        <w:rPr>
          <w:rFonts w:hint="eastAsia"/>
        </w:rPr>
        <w:t>права</w:t>
      </w:r>
      <w:r>
        <w:t></w:t>
      </w:r>
      <w:r>
        <w:rPr>
          <w:rFonts w:hint="eastAsia"/>
        </w:rPr>
        <w:t>України</w:t>
      </w:r>
    </w:p>
    <w:p w:rsidR="006A33F3" w:rsidRDefault="006A33F3" w:rsidP="006A33F3">
      <w:r>
        <w:rPr>
          <w:rFonts w:hint="eastAsia"/>
        </w:rPr>
        <w:t>відображають</w:t>
      </w:r>
      <w:r>
        <w:t></w:t>
      </w:r>
      <w:r>
        <w:rPr>
          <w:rFonts w:hint="eastAsia"/>
        </w:rPr>
        <w:t>актуальні</w:t>
      </w:r>
      <w:r>
        <w:t></w:t>
      </w:r>
      <w:r>
        <w:rPr>
          <w:rFonts w:hint="eastAsia"/>
        </w:rPr>
        <w:t>екологічні</w:t>
      </w:r>
      <w:r>
        <w:t></w:t>
      </w:r>
      <w:r>
        <w:rPr>
          <w:rFonts w:hint="eastAsia"/>
        </w:rPr>
        <w:t>проблеми</w:t>
      </w:r>
      <w:r>
        <w:t></w:t>
      </w:r>
      <w:r>
        <w:rPr>
          <w:rFonts w:hint="eastAsia"/>
        </w:rPr>
        <w:t>для</w:t>
      </w:r>
      <w:r>
        <w:t></w:t>
      </w:r>
      <w:r>
        <w:rPr>
          <w:rFonts w:hint="eastAsia"/>
        </w:rPr>
        <w:t>європейського</w:t>
      </w:r>
      <w:r>
        <w:t></w:t>
      </w:r>
      <w:r>
        <w:rPr>
          <w:rFonts w:hint="eastAsia"/>
        </w:rPr>
        <w:t>континенту</w:t>
      </w:r>
      <w:r>
        <w:t></w:t>
      </w:r>
    </w:p>
    <w:p w:rsidR="006A33F3" w:rsidRDefault="006A33F3" w:rsidP="006A33F3">
      <w:r>
        <w:rPr>
          <w:rFonts w:hint="eastAsia"/>
        </w:rPr>
        <w:t>запобігання</w:t>
      </w:r>
      <w:r>
        <w:t></w:t>
      </w:r>
      <w:r>
        <w:rPr>
          <w:rFonts w:hint="eastAsia"/>
        </w:rPr>
        <w:t>втратам</w:t>
      </w:r>
      <w:r>
        <w:t></w:t>
      </w:r>
      <w:r>
        <w:rPr>
          <w:rFonts w:hint="eastAsia"/>
        </w:rPr>
        <w:t>біологічного</w:t>
      </w:r>
      <w:r>
        <w:t></w:t>
      </w:r>
      <w:r>
        <w:rPr>
          <w:rFonts w:hint="eastAsia"/>
        </w:rPr>
        <w:t>та</w:t>
      </w:r>
      <w:r>
        <w:t></w:t>
      </w:r>
      <w:r>
        <w:rPr>
          <w:rFonts w:hint="eastAsia"/>
        </w:rPr>
        <w:t>ландшафтного</w:t>
      </w:r>
      <w:r>
        <w:t></w:t>
      </w:r>
      <w:r>
        <w:rPr>
          <w:rFonts w:hint="eastAsia"/>
        </w:rPr>
        <w:t>різноманіття</w:t>
      </w:r>
      <w:r>
        <w:t></w:t>
      </w:r>
      <w:r>
        <w:t></w:t>
      </w:r>
      <w:r>
        <w:rPr>
          <w:rFonts w:hint="eastAsia"/>
        </w:rPr>
        <w:t>посилення</w:t>
      </w:r>
    </w:p>
    <w:p w:rsidR="006A33F3" w:rsidRDefault="006A33F3" w:rsidP="006A33F3">
      <w:r>
        <w:rPr>
          <w:rFonts w:hint="eastAsia"/>
        </w:rPr>
        <w:t>охорони</w:t>
      </w:r>
      <w:r>
        <w:t></w:t>
      </w:r>
      <w:r>
        <w:rPr>
          <w:rFonts w:hint="eastAsia"/>
        </w:rPr>
        <w:t>дикої</w:t>
      </w:r>
      <w:r>
        <w:t></w:t>
      </w:r>
      <w:r>
        <w:rPr>
          <w:rFonts w:hint="eastAsia"/>
        </w:rPr>
        <w:t>флори</w:t>
      </w:r>
      <w:r>
        <w:t></w:t>
      </w:r>
      <w:r>
        <w:rPr>
          <w:rFonts w:hint="eastAsia"/>
        </w:rPr>
        <w:t>і</w:t>
      </w:r>
      <w:r>
        <w:t></w:t>
      </w:r>
      <w:r>
        <w:rPr>
          <w:rFonts w:hint="eastAsia"/>
        </w:rPr>
        <w:t>фауни</w:t>
      </w:r>
      <w:r>
        <w:t></w:t>
      </w:r>
      <w:r>
        <w:rPr>
          <w:rFonts w:hint="eastAsia"/>
        </w:rPr>
        <w:t>та</w:t>
      </w:r>
      <w:r>
        <w:t></w:t>
      </w:r>
      <w:r>
        <w:rPr>
          <w:rFonts w:hint="eastAsia"/>
        </w:rPr>
        <w:t>природних</w:t>
      </w:r>
      <w:r>
        <w:t></w:t>
      </w:r>
      <w:r>
        <w:rPr>
          <w:rFonts w:hint="eastAsia"/>
        </w:rPr>
        <w:t>середовищ</w:t>
      </w:r>
      <w:r>
        <w:t></w:t>
      </w:r>
      <w:r>
        <w:rPr>
          <w:rFonts w:hint="eastAsia"/>
        </w:rPr>
        <w:t>існування</w:t>
      </w:r>
      <w:r>
        <w:t></w:t>
      </w:r>
      <w:r>
        <w:t></w:t>
      </w:r>
      <w:r>
        <w:rPr>
          <w:rFonts w:hint="eastAsia"/>
        </w:rPr>
        <w:t>Для</w:t>
      </w:r>
    </w:p>
    <w:p w:rsidR="006A33F3" w:rsidRDefault="006A33F3" w:rsidP="006A33F3">
      <w:r>
        <w:rPr>
          <w:rFonts w:hint="eastAsia"/>
        </w:rPr>
        <w:t>покращення</w:t>
      </w:r>
      <w:r>
        <w:t></w:t>
      </w:r>
      <w:r>
        <w:rPr>
          <w:rFonts w:hint="eastAsia"/>
        </w:rPr>
        <w:t>результатів</w:t>
      </w:r>
      <w:r>
        <w:t></w:t>
      </w:r>
      <w:r>
        <w:rPr>
          <w:rFonts w:hint="eastAsia"/>
        </w:rPr>
        <w:t>імплементації</w:t>
      </w:r>
      <w:r>
        <w:t></w:t>
      </w:r>
      <w:r>
        <w:rPr>
          <w:rFonts w:hint="eastAsia"/>
        </w:rPr>
        <w:t>європейських</w:t>
      </w:r>
      <w:r>
        <w:t></w:t>
      </w:r>
      <w:r>
        <w:rPr>
          <w:rFonts w:hint="eastAsia"/>
        </w:rPr>
        <w:t>конвенцій</w:t>
      </w:r>
      <w:r>
        <w:t></w:t>
      </w:r>
      <w:r>
        <w:rPr>
          <w:rFonts w:hint="eastAsia"/>
        </w:rPr>
        <w:t>у</w:t>
      </w:r>
      <w:r>
        <w:t></w:t>
      </w:r>
      <w:r>
        <w:rPr>
          <w:rFonts w:hint="eastAsia"/>
        </w:rPr>
        <w:t>сфері</w:t>
      </w:r>
      <w:r>
        <w:t></w:t>
      </w:r>
      <w:r>
        <w:rPr>
          <w:rFonts w:hint="eastAsia"/>
        </w:rPr>
        <w:t>охорони</w:t>
      </w:r>
    </w:p>
    <w:p w:rsidR="006A33F3" w:rsidRDefault="006A33F3" w:rsidP="006A33F3">
      <w:r>
        <w:rPr>
          <w:rFonts w:hint="eastAsia"/>
        </w:rPr>
        <w:t>довкілля</w:t>
      </w:r>
      <w:r>
        <w:t></w:t>
      </w:r>
      <w:r>
        <w:rPr>
          <w:rFonts w:hint="eastAsia"/>
        </w:rPr>
        <w:t>необхідно</w:t>
      </w:r>
      <w:r>
        <w:t></w:t>
      </w:r>
      <w:r>
        <w:t></w:t>
      </w:r>
      <w:r>
        <w:t></w:t>
      </w:r>
      <w:r>
        <w:t></w:t>
      </w:r>
      <w:r>
        <w:t></w:t>
      </w:r>
      <w:r>
        <w:rPr>
          <w:rFonts w:hint="eastAsia"/>
        </w:rPr>
        <w:t>враховуючи</w:t>
      </w:r>
      <w:r>
        <w:t></w:t>
      </w:r>
      <w:r>
        <w:rPr>
          <w:rFonts w:hint="eastAsia"/>
        </w:rPr>
        <w:t>зарубіжний</w:t>
      </w:r>
      <w:r>
        <w:t></w:t>
      </w:r>
      <w:r>
        <w:rPr>
          <w:rFonts w:hint="eastAsia"/>
        </w:rPr>
        <w:t>досвід</w:t>
      </w:r>
      <w:r>
        <w:t></w:t>
      </w:r>
      <w:r>
        <w:t></w:t>
      </w:r>
      <w:r>
        <w:rPr>
          <w:rFonts w:hint="eastAsia"/>
        </w:rPr>
        <w:t>внести</w:t>
      </w:r>
      <w:r>
        <w:t></w:t>
      </w:r>
      <w:r>
        <w:rPr>
          <w:rFonts w:hint="eastAsia"/>
        </w:rPr>
        <w:t>відповідні</w:t>
      </w:r>
      <w:r>
        <w:t></w:t>
      </w:r>
      <w:r>
        <w:rPr>
          <w:rFonts w:hint="eastAsia"/>
        </w:rPr>
        <w:t>зміни</w:t>
      </w:r>
    </w:p>
    <w:p w:rsidR="006A33F3" w:rsidRDefault="006A33F3" w:rsidP="006A33F3">
      <w:r>
        <w:rPr>
          <w:rFonts w:hint="eastAsia"/>
        </w:rPr>
        <w:t>до</w:t>
      </w:r>
      <w:r>
        <w:t></w:t>
      </w:r>
      <w:r>
        <w:rPr>
          <w:rFonts w:hint="eastAsia"/>
        </w:rPr>
        <w:t>національного</w:t>
      </w:r>
      <w:r>
        <w:t></w:t>
      </w:r>
      <w:r>
        <w:rPr>
          <w:rFonts w:hint="eastAsia"/>
        </w:rPr>
        <w:t>законодавства</w:t>
      </w:r>
      <w:r>
        <w:t></w:t>
      </w:r>
      <w:r>
        <w:t></w:t>
      </w:r>
      <w:r>
        <w:t></w:t>
      </w:r>
      <w:r>
        <w:t></w:t>
      </w:r>
      <w:r>
        <w:t></w:t>
      </w:r>
      <w:r>
        <w:rPr>
          <w:rFonts w:hint="eastAsia"/>
        </w:rPr>
        <w:t>скасувати</w:t>
      </w:r>
      <w:r>
        <w:t></w:t>
      </w:r>
      <w:r>
        <w:rPr>
          <w:rFonts w:hint="eastAsia"/>
        </w:rPr>
        <w:t>усі</w:t>
      </w:r>
      <w:r>
        <w:t></w:t>
      </w:r>
      <w:r>
        <w:rPr>
          <w:rFonts w:hint="eastAsia"/>
        </w:rPr>
        <w:t>застереження</w:t>
      </w:r>
      <w:r>
        <w:t></w:t>
      </w:r>
      <w:r>
        <w:rPr>
          <w:rFonts w:hint="eastAsia"/>
        </w:rPr>
        <w:t>з</w:t>
      </w:r>
      <w:r>
        <w:t></w:t>
      </w:r>
      <w:r>
        <w:rPr>
          <w:rFonts w:hint="eastAsia"/>
        </w:rPr>
        <w:t>української</w:t>
      </w:r>
    </w:p>
    <w:p w:rsidR="006A33F3" w:rsidRDefault="006A33F3" w:rsidP="006A33F3">
      <w:r>
        <w:rPr>
          <w:rFonts w:hint="eastAsia"/>
        </w:rPr>
        <w:t>сторони</w:t>
      </w:r>
      <w:r>
        <w:t></w:t>
      </w:r>
      <w:r>
        <w:t></w:t>
      </w:r>
      <w:r>
        <w:rPr>
          <w:rFonts w:hint="eastAsia"/>
        </w:rPr>
        <w:t>передбачені</w:t>
      </w:r>
      <w:r>
        <w:t></w:t>
      </w:r>
      <w:r>
        <w:rPr>
          <w:rFonts w:hint="eastAsia"/>
        </w:rPr>
        <w:t>у</w:t>
      </w:r>
      <w:r>
        <w:t></w:t>
      </w:r>
      <w:r>
        <w:rPr>
          <w:rFonts w:hint="eastAsia"/>
        </w:rPr>
        <w:t>Конвенції</w:t>
      </w:r>
      <w:r>
        <w:t></w:t>
      </w:r>
      <w:r>
        <w:rPr>
          <w:rFonts w:hint="eastAsia"/>
        </w:rPr>
        <w:t>про</w:t>
      </w:r>
      <w:r>
        <w:t></w:t>
      </w:r>
      <w:r>
        <w:rPr>
          <w:rFonts w:hint="eastAsia"/>
        </w:rPr>
        <w:t>охорону</w:t>
      </w:r>
      <w:r>
        <w:t></w:t>
      </w:r>
      <w:r>
        <w:rPr>
          <w:rFonts w:hint="eastAsia"/>
        </w:rPr>
        <w:t>дикої</w:t>
      </w:r>
      <w:r>
        <w:t></w:t>
      </w:r>
      <w:r>
        <w:rPr>
          <w:rFonts w:hint="eastAsia"/>
        </w:rPr>
        <w:t>флори</w:t>
      </w:r>
      <w:r>
        <w:t></w:t>
      </w:r>
      <w:r>
        <w:rPr>
          <w:rFonts w:hint="eastAsia"/>
        </w:rPr>
        <w:t>та</w:t>
      </w:r>
      <w:r>
        <w:t></w:t>
      </w:r>
      <w:r>
        <w:rPr>
          <w:rFonts w:hint="eastAsia"/>
        </w:rPr>
        <w:t>фауни</w:t>
      </w:r>
      <w:r>
        <w:t></w:t>
      </w:r>
      <w:r>
        <w:rPr>
          <w:rFonts w:hint="eastAsia"/>
        </w:rPr>
        <w:t>і</w:t>
      </w:r>
    </w:p>
    <w:p w:rsidR="006A33F3" w:rsidRDefault="006A33F3" w:rsidP="006A33F3">
      <w:r>
        <w:rPr>
          <w:rFonts w:hint="eastAsia"/>
        </w:rPr>
        <w:t>природних</w:t>
      </w:r>
      <w:r>
        <w:t></w:t>
      </w:r>
      <w:r>
        <w:rPr>
          <w:rFonts w:hint="eastAsia"/>
        </w:rPr>
        <w:t>середовищ</w:t>
      </w:r>
      <w:r>
        <w:t></w:t>
      </w:r>
      <w:r>
        <w:rPr>
          <w:rFonts w:hint="eastAsia"/>
        </w:rPr>
        <w:t>існування</w:t>
      </w:r>
      <w:r>
        <w:t></w:t>
      </w:r>
      <w:r>
        <w:rPr>
          <w:rFonts w:hint="eastAsia"/>
        </w:rPr>
        <w:t>в</w:t>
      </w:r>
      <w:r>
        <w:t></w:t>
      </w:r>
      <w:r>
        <w:rPr>
          <w:rFonts w:hint="eastAsia"/>
        </w:rPr>
        <w:t>Європі</w:t>
      </w:r>
      <w:r>
        <w:t></w:t>
      </w:r>
      <w:r>
        <w:t></w:t>
      </w:r>
      <w:r>
        <w:t></w:t>
      </w:r>
      <w:r>
        <w:t></w:t>
      </w:r>
      <w:r>
        <w:t></w:t>
      </w:r>
      <w:r>
        <w:rPr>
          <w:rFonts w:hint="eastAsia"/>
        </w:rPr>
        <w:t>об’єктивно</w:t>
      </w:r>
      <w:r>
        <w:t></w:t>
      </w:r>
      <w:r>
        <w:rPr>
          <w:rFonts w:hint="eastAsia"/>
        </w:rPr>
        <w:t>оцінювати</w:t>
      </w:r>
    </w:p>
    <w:p w:rsidR="006A33F3" w:rsidRDefault="006A33F3" w:rsidP="006A33F3">
      <w:r>
        <w:rPr>
          <w:rFonts w:hint="eastAsia"/>
        </w:rPr>
        <w:t>ефективність</w:t>
      </w:r>
      <w:r>
        <w:t></w:t>
      </w:r>
      <w:r>
        <w:rPr>
          <w:rFonts w:hint="eastAsia"/>
        </w:rPr>
        <w:t>виконання</w:t>
      </w:r>
      <w:r>
        <w:t></w:t>
      </w:r>
      <w:r>
        <w:rPr>
          <w:rFonts w:hint="eastAsia"/>
        </w:rPr>
        <w:t>Україною</w:t>
      </w:r>
      <w:r>
        <w:t></w:t>
      </w:r>
      <w:r>
        <w:rPr>
          <w:rFonts w:hint="eastAsia"/>
        </w:rPr>
        <w:t>європейських</w:t>
      </w:r>
      <w:r>
        <w:t></w:t>
      </w:r>
      <w:r>
        <w:rPr>
          <w:rFonts w:hint="eastAsia"/>
        </w:rPr>
        <w:t>конвенцій</w:t>
      </w:r>
      <w:r>
        <w:t></w:t>
      </w:r>
      <w:r>
        <w:rPr>
          <w:rFonts w:hint="eastAsia"/>
        </w:rPr>
        <w:t>та</w:t>
      </w:r>
      <w:r>
        <w:t></w:t>
      </w:r>
      <w:r>
        <w:rPr>
          <w:rFonts w:hint="eastAsia"/>
        </w:rPr>
        <w:t>реально</w:t>
      </w:r>
    </w:p>
    <w:p w:rsidR="006A33F3" w:rsidRDefault="006A33F3" w:rsidP="006A33F3">
      <w:r>
        <w:rPr>
          <w:rFonts w:hint="eastAsia"/>
        </w:rPr>
        <w:t>відображати</w:t>
      </w:r>
      <w:r>
        <w:t></w:t>
      </w:r>
      <w:r>
        <w:rPr>
          <w:rFonts w:hint="eastAsia"/>
        </w:rPr>
        <w:t>їх</w:t>
      </w:r>
      <w:r>
        <w:t></w:t>
      </w:r>
      <w:r>
        <w:rPr>
          <w:rFonts w:hint="eastAsia"/>
        </w:rPr>
        <w:t>результати</w:t>
      </w:r>
      <w:r>
        <w:t></w:t>
      </w:r>
      <w:r>
        <w:rPr>
          <w:rFonts w:hint="eastAsia"/>
        </w:rPr>
        <w:t>у</w:t>
      </w:r>
      <w:r>
        <w:t></w:t>
      </w:r>
      <w:r>
        <w:rPr>
          <w:rFonts w:hint="eastAsia"/>
        </w:rPr>
        <w:t>Національних</w:t>
      </w:r>
      <w:r>
        <w:t></w:t>
      </w:r>
      <w:r>
        <w:rPr>
          <w:rFonts w:hint="eastAsia"/>
        </w:rPr>
        <w:t>імплементаційних</w:t>
      </w:r>
      <w:r>
        <w:t></w:t>
      </w:r>
      <w:r>
        <w:rPr>
          <w:rFonts w:hint="eastAsia"/>
        </w:rPr>
        <w:t>звітах</w:t>
      </w:r>
      <w:r>
        <w:t></w:t>
      </w:r>
      <w:r>
        <w:t></w:t>
      </w:r>
      <w:r>
        <w:t></w:t>
      </w:r>
      <w:r>
        <w:t></w:t>
      </w:r>
      <w:r>
        <w:t></w:t>
      </w:r>
      <w:r>
        <w:rPr>
          <w:rFonts w:hint="eastAsia"/>
        </w:rPr>
        <w:t>усунути</w:t>
      </w:r>
    </w:p>
    <w:p w:rsidR="006A33F3" w:rsidRDefault="006A33F3" w:rsidP="006A33F3">
      <w:r>
        <w:rPr>
          <w:rFonts w:hint="eastAsia"/>
        </w:rPr>
        <w:t>порушення</w:t>
      </w:r>
      <w:r>
        <w:t></w:t>
      </w:r>
      <w:r>
        <w:rPr>
          <w:rFonts w:hint="eastAsia"/>
        </w:rPr>
        <w:t>екологічного</w:t>
      </w:r>
      <w:r>
        <w:t></w:t>
      </w:r>
      <w:r>
        <w:rPr>
          <w:rFonts w:hint="eastAsia"/>
        </w:rPr>
        <w:t>законодавства</w:t>
      </w:r>
      <w:r>
        <w:t></w:t>
      </w:r>
      <w:r>
        <w:t></w:t>
      </w:r>
      <w:r>
        <w:rPr>
          <w:rFonts w:hint="eastAsia"/>
        </w:rPr>
        <w:t>виявлені</w:t>
      </w:r>
      <w:r>
        <w:t></w:t>
      </w:r>
      <w:r>
        <w:rPr>
          <w:rFonts w:hint="eastAsia"/>
        </w:rPr>
        <w:t>Постійним</w:t>
      </w:r>
      <w:r>
        <w:t></w:t>
      </w:r>
      <w:r>
        <w:rPr>
          <w:rFonts w:hint="eastAsia"/>
        </w:rPr>
        <w:t>комітетом</w:t>
      </w:r>
    </w:p>
    <w:p w:rsidR="006A33F3" w:rsidRDefault="006A33F3" w:rsidP="006A33F3">
      <w:r>
        <w:rPr>
          <w:rFonts w:hint="eastAsia"/>
        </w:rPr>
        <w:t>Бернської</w:t>
      </w:r>
      <w:r>
        <w:t></w:t>
      </w:r>
      <w:r>
        <w:rPr>
          <w:rFonts w:hint="eastAsia"/>
        </w:rPr>
        <w:t>конвенції</w:t>
      </w:r>
      <w:r>
        <w:t></w:t>
      </w:r>
      <w:r>
        <w:t></w:t>
      </w:r>
      <w:r>
        <w:t></w:t>
      </w:r>
      <w:r>
        <w:t></w:t>
      </w:r>
      <w:r>
        <w:t></w:t>
      </w:r>
      <w:r>
        <w:rPr>
          <w:rFonts w:hint="eastAsia"/>
        </w:rPr>
        <w:t>розробити</w:t>
      </w:r>
      <w:r>
        <w:t></w:t>
      </w:r>
      <w:r>
        <w:rPr>
          <w:rFonts w:hint="eastAsia"/>
        </w:rPr>
        <w:t>програму</w:t>
      </w:r>
      <w:r>
        <w:t></w:t>
      </w:r>
      <w:r>
        <w:rPr>
          <w:rFonts w:hint="eastAsia"/>
        </w:rPr>
        <w:t>дій</w:t>
      </w:r>
      <w:r>
        <w:t></w:t>
      </w:r>
      <w:r>
        <w:rPr>
          <w:rFonts w:hint="eastAsia"/>
        </w:rPr>
        <w:t>щодо</w:t>
      </w:r>
      <w:r>
        <w:t></w:t>
      </w:r>
      <w:r>
        <w:rPr>
          <w:rFonts w:hint="eastAsia"/>
        </w:rPr>
        <w:t>покращення</w:t>
      </w:r>
      <w:r>
        <w:t></w:t>
      </w:r>
      <w:r>
        <w:rPr>
          <w:rFonts w:hint="eastAsia"/>
        </w:rPr>
        <w:t>правового</w:t>
      </w:r>
    </w:p>
    <w:p w:rsidR="006A33F3" w:rsidRDefault="006A33F3" w:rsidP="006A33F3">
      <w:r>
        <w:rPr>
          <w:rFonts w:hint="eastAsia"/>
        </w:rPr>
        <w:t>регулювання</w:t>
      </w:r>
      <w:r>
        <w:t></w:t>
      </w:r>
      <w:r>
        <w:t></w:t>
      </w:r>
      <w:r>
        <w:rPr>
          <w:rFonts w:hint="eastAsia"/>
        </w:rPr>
        <w:t>забезпечення</w:t>
      </w:r>
      <w:r>
        <w:t></w:t>
      </w:r>
      <w:r>
        <w:rPr>
          <w:rFonts w:hint="eastAsia"/>
        </w:rPr>
        <w:t>превентивних</w:t>
      </w:r>
      <w:r>
        <w:t></w:t>
      </w:r>
      <w:r>
        <w:rPr>
          <w:rFonts w:hint="eastAsia"/>
        </w:rPr>
        <w:t>заходів</w:t>
      </w:r>
      <w:r>
        <w:t></w:t>
      </w:r>
      <w:r>
        <w:rPr>
          <w:rFonts w:hint="eastAsia"/>
        </w:rPr>
        <w:t>та</w:t>
      </w:r>
      <w:r>
        <w:t></w:t>
      </w:r>
      <w:r>
        <w:rPr>
          <w:rFonts w:hint="eastAsia"/>
        </w:rPr>
        <w:t>суттєве</w:t>
      </w:r>
      <w:r>
        <w:t></w:t>
      </w:r>
      <w:r>
        <w:rPr>
          <w:rFonts w:hint="eastAsia"/>
        </w:rPr>
        <w:t>посилення</w:t>
      </w:r>
      <w:r>
        <w:t></w:t>
      </w:r>
      <w:r>
        <w:rPr>
          <w:rFonts w:hint="eastAsia"/>
        </w:rPr>
        <w:t>санкцій</w:t>
      </w:r>
    </w:p>
    <w:p w:rsidR="006A33F3" w:rsidRDefault="006A33F3" w:rsidP="006A33F3">
      <w:r>
        <w:rPr>
          <w:rFonts w:hint="eastAsia"/>
        </w:rPr>
        <w:t>за</w:t>
      </w:r>
      <w:r>
        <w:t></w:t>
      </w:r>
      <w:r>
        <w:rPr>
          <w:rFonts w:hint="eastAsia"/>
        </w:rPr>
        <w:t>навмисне</w:t>
      </w:r>
      <w:r>
        <w:t></w:t>
      </w:r>
      <w:r>
        <w:rPr>
          <w:rFonts w:hint="eastAsia"/>
        </w:rPr>
        <w:t>добування</w:t>
      </w:r>
      <w:r>
        <w:t></w:t>
      </w:r>
      <w:r>
        <w:t></w:t>
      </w:r>
      <w:r>
        <w:rPr>
          <w:rFonts w:hint="eastAsia"/>
        </w:rPr>
        <w:t>відлов</w:t>
      </w:r>
      <w:r>
        <w:t></w:t>
      </w:r>
      <w:r>
        <w:rPr>
          <w:rFonts w:hint="eastAsia"/>
        </w:rPr>
        <w:t>або</w:t>
      </w:r>
      <w:r>
        <w:t></w:t>
      </w:r>
      <w:r>
        <w:rPr>
          <w:rFonts w:hint="eastAsia"/>
        </w:rPr>
        <w:t>вбивство</w:t>
      </w:r>
      <w:r>
        <w:t></w:t>
      </w:r>
      <w:r>
        <w:rPr>
          <w:rFonts w:hint="eastAsia"/>
        </w:rPr>
        <w:t>кажанів</w:t>
      </w:r>
      <w:r>
        <w:t></w:t>
      </w:r>
      <w:r>
        <w:rPr>
          <w:rFonts w:hint="eastAsia"/>
        </w:rPr>
        <w:t>та</w:t>
      </w:r>
      <w:r>
        <w:t></w:t>
      </w:r>
      <w:r>
        <w:rPr>
          <w:rFonts w:hint="eastAsia"/>
        </w:rPr>
        <w:t>інших</w:t>
      </w:r>
      <w:r>
        <w:t></w:t>
      </w:r>
      <w:r>
        <w:rPr>
          <w:rFonts w:hint="eastAsia"/>
        </w:rPr>
        <w:t>видів</w:t>
      </w:r>
      <w:r>
        <w:t></w:t>
      </w:r>
      <w:r>
        <w:rPr>
          <w:rFonts w:hint="eastAsia"/>
        </w:rPr>
        <w:t>тварин</w:t>
      </w:r>
      <w:r>
        <w:t></w:t>
      </w:r>
    </w:p>
    <w:p w:rsidR="006A33F3" w:rsidRDefault="006A33F3" w:rsidP="006A33F3">
      <w:r>
        <w:t></w:t>
      </w:r>
      <w:r>
        <w:t></w:t>
      </w:r>
      <w:r>
        <w:t></w:t>
      </w:r>
    </w:p>
    <w:p w:rsidR="006A33F3" w:rsidRDefault="006A33F3" w:rsidP="006A33F3">
      <w:r>
        <w:rPr>
          <w:rFonts w:hint="eastAsia"/>
        </w:rPr>
        <w:t>занесених</w:t>
      </w:r>
      <w:r>
        <w:t></w:t>
      </w:r>
      <w:r>
        <w:rPr>
          <w:rFonts w:hint="eastAsia"/>
        </w:rPr>
        <w:t>до</w:t>
      </w:r>
      <w:r>
        <w:t></w:t>
      </w:r>
      <w:r>
        <w:rPr>
          <w:rFonts w:hint="eastAsia"/>
        </w:rPr>
        <w:t>Червоної</w:t>
      </w:r>
      <w:r>
        <w:t></w:t>
      </w:r>
      <w:r>
        <w:rPr>
          <w:rFonts w:hint="eastAsia"/>
        </w:rPr>
        <w:t>книги</w:t>
      </w:r>
      <w:r>
        <w:t></w:t>
      </w:r>
      <w:r>
        <w:t></w:t>
      </w:r>
      <w:r>
        <w:rPr>
          <w:rFonts w:hint="eastAsia"/>
        </w:rPr>
        <w:t>знищення</w:t>
      </w:r>
      <w:r>
        <w:t></w:t>
      </w:r>
      <w:r>
        <w:rPr>
          <w:rFonts w:hint="eastAsia"/>
        </w:rPr>
        <w:t>або</w:t>
      </w:r>
      <w:r>
        <w:t></w:t>
      </w:r>
      <w:r>
        <w:rPr>
          <w:rFonts w:hint="eastAsia"/>
        </w:rPr>
        <w:t>пошкодження</w:t>
      </w:r>
      <w:r>
        <w:t></w:t>
      </w:r>
      <w:r>
        <w:rPr>
          <w:rFonts w:hint="eastAsia"/>
        </w:rPr>
        <w:t>місць</w:t>
      </w:r>
      <w:r>
        <w:t></w:t>
      </w:r>
      <w:r>
        <w:rPr>
          <w:rFonts w:hint="eastAsia"/>
        </w:rPr>
        <w:t>їх</w:t>
      </w:r>
      <w:r>
        <w:t></w:t>
      </w:r>
      <w:r>
        <w:rPr>
          <w:rFonts w:hint="eastAsia"/>
        </w:rPr>
        <w:t>схованок</w:t>
      </w:r>
      <w:r>
        <w:t></w:t>
      </w:r>
    </w:p>
    <w:p w:rsidR="006A33F3" w:rsidRDefault="006A33F3" w:rsidP="006A33F3">
      <w:r>
        <w:t></w:t>
      </w:r>
      <w:r>
        <w:t></w:t>
      </w:r>
      <w:r>
        <w:t></w:t>
      </w:r>
      <w:r>
        <w:rPr>
          <w:rFonts w:hint="eastAsia"/>
        </w:rPr>
        <w:t>передбачити</w:t>
      </w:r>
      <w:r>
        <w:t></w:t>
      </w:r>
      <w:r>
        <w:rPr>
          <w:rFonts w:hint="eastAsia"/>
        </w:rPr>
        <w:t>у</w:t>
      </w:r>
      <w:r>
        <w:t></w:t>
      </w:r>
      <w:r>
        <w:rPr>
          <w:rFonts w:hint="eastAsia"/>
        </w:rPr>
        <w:t>державному</w:t>
      </w:r>
      <w:r>
        <w:t></w:t>
      </w:r>
      <w:r>
        <w:rPr>
          <w:rFonts w:hint="eastAsia"/>
        </w:rPr>
        <w:t>бюджеті</w:t>
      </w:r>
      <w:r>
        <w:t></w:t>
      </w:r>
      <w:r>
        <w:rPr>
          <w:rFonts w:hint="eastAsia"/>
        </w:rPr>
        <w:t>належне</w:t>
      </w:r>
      <w:r>
        <w:t></w:t>
      </w:r>
      <w:r>
        <w:rPr>
          <w:rFonts w:hint="eastAsia"/>
        </w:rPr>
        <w:t>фінансування</w:t>
      </w:r>
      <w:r>
        <w:t></w:t>
      </w:r>
      <w:r>
        <w:rPr>
          <w:rFonts w:hint="eastAsia"/>
        </w:rPr>
        <w:t>заходів</w:t>
      </w:r>
      <w:r>
        <w:t></w:t>
      </w:r>
    </w:p>
    <w:p w:rsidR="006A33F3" w:rsidRDefault="006A33F3" w:rsidP="006A33F3">
      <w:r>
        <w:rPr>
          <w:rFonts w:hint="eastAsia"/>
        </w:rPr>
        <w:t>пов’язаних</w:t>
      </w:r>
      <w:r>
        <w:t></w:t>
      </w:r>
      <w:r>
        <w:rPr>
          <w:rFonts w:hint="eastAsia"/>
        </w:rPr>
        <w:t>із</w:t>
      </w:r>
      <w:r>
        <w:t></w:t>
      </w:r>
      <w:r>
        <w:rPr>
          <w:rFonts w:hint="eastAsia"/>
        </w:rPr>
        <w:t>імплементацією</w:t>
      </w:r>
      <w:r>
        <w:t></w:t>
      </w:r>
      <w:r>
        <w:rPr>
          <w:rFonts w:hint="eastAsia"/>
        </w:rPr>
        <w:t>європейських</w:t>
      </w:r>
      <w:r>
        <w:t></w:t>
      </w:r>
      <w:r>
        <w:rPr>
          <w:rFonts w:hint="eastAsia"/>
        </w:rPr>
        <w:t>конвенцій</w:t>
      </w:r>
      <w:r>
        <w:t></w:t>
      </w:r>
    </w:p>
    <w:p w:rsidR="006A33F3" w:rsidRDefault="006A33F3" w:rsidP="006A33F3">
      <w:r>
        <w:t></w:t>
      </w:r>
      <w:r>
        <w:t></w:t>
      </w:r>
      <w:r>
        <w:t></w:t>
      </w:r>
      <w:r>
        <w:t></w:t>
      </w:r>
      <w:r>
        <w:rPr>
          <w:rFonts w:hint="eastAsia"/>
        </w:rPr>
        <w:t>Метою</w:t>
      </w:r>
      <w:r>
        <w:t></w:t>
      </w:r>
      <w:r>
        <w:rPr>
          <w:rFonts w:hint="eastAsia"/>
        </w:rPr>
        <w:t>регіональних</w:t>
      </w:r>
      <w:r>
        <w:t></w:t>
      </w:r>
      <w:r>
        <w:rPr>
          <w:rFonts w:hint="eastAsia"/>
        </w:rPr>
        <w:t>міжнародних</w:t>
      </w:r>
      <w:r>
        <w:t></w:t>
      </w:r>
      <w:r>
        <w:rPr>
          <w:rFonts w:hint="eastAsia"/>
        </w:rPr>
        <w:t>еколого</w:t>
      </w:r>
      <w:r>
        <w:t></w:t>
      </w:r>
      <w:r>
        <w:rPr>
          <w:rFonts w:hint="eastAsia"/>
        </w:rPr>
        <w:t>правових</w:t>
      </w:r>
      <w:r>
        <w:t></w:t>
      </w:r>
      <w:r>
        <w:rPr>
          <w:rFonts w:hint="eastAsia"/>
        </w:rPr>
        <w:t>угод</w:t>
      </w:r>
      <w:r>
        <w:t></w:t>
      </w:r>
      <w:r>
        <w:rPr>
          <w:rFonts w:hint="eastAsia"/>
        </w:rPr>
        <w:t>є</w:t>
      </w:r>
    </w:p>
    <w:p w:rsidR="006A33F3" w:rsidRDefault="006A33F3" w:rsidP="006A33F3">
      <w:r>
        <w:rPr>
          <w:rFonts w:hint="eastAsia"/>
        </w:rPr>
        <w:t>досягнення</w:t>
      </w:r>
      <w:r>
        <w:t></w:t>
      </w:r>
      <w:r>
        <w:rPr>
          <w:rFonts w:hint="eastAsia"/>
        </w:rPr>
        <w:t>максимального</w:t>
      </w:r>
      <w:r>
        <w:t></w:t>
      </w:r>
      <w:r>
        <w:rPr>
          <w:rFonts w:hint="eastAsia"/>
        </w:rPr>
        <w:t>результату</w:t>
      </w:r>
      <w:r>
        <w:t></w:t>
      </w:r>
      <w:r>
        <w:rPr>
          <w:rFonts w:hint="eastAsia"/>
        </w:rPr>
        <w:t>стосовно</w:t>
      </w:r>
      <w:r>
        <w:t></w:t>
      </w:r>
      <w:r>
        <w:rPr>
          <w:rFonts w:hint="eastAsia"/>
        </w:rPr>
        <w:t>концепції</w:t>
      </w:r>
      <w:r>
        <w:t></w:t>
      </w:r>
      <w:r>
        <w:rPr>
          <w:rFonts w:hint="eastAsia"/>
        </w:rPr>
        <w:t>сталого</w:t>
      </w:r>
      <w:r>
        <w:t></w:t>
      </w:r>
      <w:r>
        <w:rPr>
          <w:rFonts w:hint="eastAsia"/>
        </w:rPr>
        <w:t>розвитку</w:t>
      </w:r>
      <w:r>
        <w:t></w:t>
      </w:r>
      <w:r>
        <w:rPr>
          <w:rFonts w:hint="eastAsia"/>
        </w:rPr>
        <w:t>на</w:t>
      </w:r>
    </w:p>
    <w:p w:rsidR="006A33F3" w:rsidRDefault="006A33F3" w:rsidP="006A33F3">
      <w:r>
        <w:rPr>
          <w:rFonts w:hint="eastAsia"/>
        </w:rPr>
        <w:t>рівні</w:t>
      </w:r>
      <w:r>
        <w:t></w:t>
      </w:r>
      <w:r>
        <w:rPr>
          <w:rFonts w:hint="eastAsia"/>
        </w:rPr>
        <w:t>локальних</w:t>
      </w:r>
      <w:r>
        <w:t></w:t>
      </w:r>
      <w:r>
        <w:rPr>
          <w:rFonts w:hint="eastAsia"/>
        </w:rPr>
        <w:t>природних</w:t>
      </w:r>
      <w:r>
        <w:t></w:t>
      </w:r>
      <w:r>
        <w:rPr>
          <w:rFonts w:hint="eastAsia"/>
        </w:rPr>
        <w:t>систем</w:t>
      </w:r>
      <w:r>
        <w:t></w:t>
      </w:r>
      <w:r>
        <w:rPr>
          <w:rFonts w:hint="eastAsia"/>
        </w:rPr>
        <w:t>у</w:t>
      </w:r>
      <w:r>
        <w:t></w:t>
      </w:r>
      <w:r>
        <w:rPr>
          <w:rFonts w:hint="eastAsia"/>
        </w:rPr>
        <w:t>сфері</w:t>
      </w:r>
      <w:r>
        <w:t></w:t>
      </w:r>
      <w:r>
        <w:rPr>
          <w:rFonts w:hint="eastAsia"/>
        </w:rPr>
        <w:t>охорони</w:t>
      </w:r>
      <w:r>
        <w:t></w:t>
      </w:r>
      <w:r>
        <w:rPr>
          <w:rFonts w:hint="eastAsia"/>
        </w:rPr>
        <w:t>довкілля</w:t>
      </w:r>
      <w:r>
        <w:t></w:t>
      </w:r>
      <w:r>
        <w:t></w:t>
      </w:r>
      <w:r>
        <w:rPr>
          <w:rFonts w:hint="eastAsia"/>
        </w:rPr>
        <w:t>Ці</w:t>
      </w:r>
      <w:r>
        <w:t></w:t>
      </w:r>
      <w:r>
        <w:rPr>
          <w:rFonts w:hint="eastAsia"/>
        </w:rPr>
        <w:t>договори</w:t>
      </w:r>
    </w:p>
    <w:p w:rsidR="006A33F3" w:rsidRDefault="006A33F3" w:rsidP="006A33F3">
      <w:r>
        <w:rPr>
          <w:rFonts w:hint="eastAsia"/>
        </w:rPr>
        <w:t>поєднують</w:t>
      </w:r>
      <w:r>
        <w:t></w:t>
      </w:r>
      <w:r>
        <w:rPr>
          <w:rFonts w:hint="eastAsia"/>
        </w:rPr>
        <w:t>у</w:t>
      </w:r>
      <w:r>
        <w:t></w:t>
      </w:r>
      <w:r>
        <w:rPr>
          <w:rFonts w:hint="eastAsia"/>
        </w:rPr>
        <w:t>собі</w:t>
      </w:r>
      <w:r>
        <w:t></w:t>
      </w:r>
      <w:r>
        <w:rPr>
          <w:rFonts w:hint="eastAsia"/>
        </w:rPr>
        <w:t>охорону</w:t>
      </w:r>
      <w:r>
        <w:t></w:t>
      </w:r>
      <w:r>
        <w:rPr>
          <w:rFonts w:hint="eastAsia"/>
        </w:rPr>
        <w:t>довкілля</w:t>
      </w:r>
      <w:r>
        <w:t></w:t>
      </w:r>
      <w:r>
        <w:rPr>
          <w:rFonts w:hint="eastAsia"/>
        </w:rPr>
        <w:t>і</w:t>
      </w:r>
      <w:r>
        <w:t></w:t>
      </w:r>
      <w:r>
        <w:rPr>
          <w:rFonts w:hint="eastAsia"/>
        </w:rPr>
        <w:t>життя</w:t>
      </w:r>
      <w:r>
        <w:t></w:t>
      </w:r>
      <w:r>
        <w:rPr>
          <w:rFonts w:hint="eastAsia"/>
        </w:rPr>
        <w:t>місцевих</w:t>
      </w:r>
      <w:r>
        <w:t></w:t>
      </w:r>
      <w:r>
        <w:rPr>
          <w:rFonts w:hint="eastAsia"/>
        </w:rPr>
        <w:t>громад</w:t>
      </w:r>
      <w:r>
        <w:t></w:t>
      </w:r>
      <w:r>
        <w:rPr>
          <w:rFonts w:hint="eastAsia"/>
        </w:rPr>
        <w:t>згідно</w:t>
      </w:r>
      <w:r>
        <w:t></w:t>
      </w:r>
      <w:r>
        <w:rPr>
          <w:rFonts w:hint="eastAsia"/>
        </w:rPr>
        <w:t>з</w:t>
      </w:r>
      <w:r>
        <w:t></w:t>
      </w:r>
      <w:r>
        <w:rPr>
          <w:rFonts w:hint="eastAsia"/>
        </w:rPr>
        <w:t>принципом</w:t>
      </w:r>
    </w:p>
    <w:p w:rsidR="006A33F3" w:rsidRDefault="006A33F3" w:rsidP="006A33F3">
      <w:r>
        <w:rPr>
          <w:rFonts w:hint="eastAsia"/>
        </w:rPr>
        <w:t>сталого</w:t>
      </w:r>
      <w:r>
        <w:t></w:t>
      </w:r>
      <w:r>
        <w:rPr>
          <w:rFonts w:hint="eastAsia"/>
        </w:rPr>
        <w:t>розвитку</w:t>
      </w:r>
      <w:r>
        <w:t></w:t>
      </w:r>
      <w:r>
        <w:rPr>
          <w:rFonts w:hint="eastAsia"/>
        </w:rPr>
        <w:t>шляхом</w:t>
      </w:r>
      <w:r>
        <w:t></w:t>
      </w:r>
      <w:r>
        <w:rPr>
          <w:rFonts w:hint="eastAsia"/>
        </w:rPr>
        <w:t>всебічного</w:t>
      </w:r>
      <w:r>
        <w:t></w:t>
      </w:r>
      <w:r>
        <w:rPr>
          <w:rFonts w:hint="eastAsia"/>
        </w:rPr>
        <w:t>спостереження</w:t>
      </w:r>
      <w:r>
        <w:t></w:t>
      </w:r>
      <w:r>
        <w:rPr>
          <w:rFonts w:hint="eastAsia"/>
        </w:rPr>
        <w:t>та</w:t>
      </w:r>
      <w:r>
        <w:t></w:t>
      </w:r>
      <w:r>
        <w:rPr>
          <w:rFonts w:hint="eastAsia"/>
        </w:rPr>
        <w:t>контролю</w:t>
      </w:r>
      <w:r>
        <w:t></w:t>
      </w:r>
      <w:r>
        <w:rPr>
          <w:rFonts w:hint="eastAsia"/>
        </w:rPr>
        <w:t>за</w:t>
      </w:r>
    </w:p>
    <w:p w:rsidR="006A33F3" w:rsidRDefault="006A33F3" w:rsidP="006A33F3">
      <w:r>
        <w:rPr>
          <w:rFonts w:hint="eastAsia"/>
        </w:rPr>
        <w:t>конкретним</w:t>
      </w:r>
      <w:r>
        <w:t></w:t>
      </w:r>
      <w:r>
        <w:rPr>
          <w:rFonts w:hint="eastAsia"/>
        </w:rPr>
        <w:t>унікальним</w:t>
      </w:r>
      <w:r>
        <w:t></w:t>
      </w:r>
      <w:r>
        <w:rPr>
          <w:rFonts w:hint="eastAsia"/>
        </w:rPr>
        <w:t>географічним</w:t>
      </w:r>
      <w:r>
        <w:t></w:t>
      </w:r>
      <w:r>
        <w:rPr>
          <w:rFonts w:hint="eastAsia"/>
        </w:rPr>
        <w:t>регіоном</w:t>
      </w:r>
      <w:r>
        <w:t></w:t>
      </w:r>
    </w:p>
    <w:p w:rsidR="006A33F3" w:rsidRDefault="006A33F3" w:rsidP="006A33F3">
      <w:r>
        <w:t></w:t>
      </w:r>
      <w:r>
        <w:t></w:t>
      </w:r>
      <w:r>
        <w:t></w:t>
      </w:r>
      <w:r>
        <w:t></w:t>
      </w:r>
      <w:r>
        <w:rPr>
          <w:rFonts w:hint="eastAsia"/>
        </w:rPr>
        <w:t>Апроксимація</w:t>
      </w:r>
      <w:r>
        <w:t></w:t>
      </w:r>
      <w:r>
        <w:rPr>
          <w:rFonts w:hint="eastAsia"/>
        </w:rPr>
        <w:t>законодавства</w:t>
      </w:r>
      <w:r>
        <w:t></w:t>
      </w:r>
      <w:r>
        <w:rPr>
          <w:rFonts w:hint="eastAsia"/>
        </w:rPr>
        <w:t>України</w:t>
      </w:r>
      <w:r>
        <w:t></w:t>
      </w:r>
      <w:r>
        <w:rPr>
          <w:rFonts w:hint="eastAsia"/>
        </w:rPr>
        <w:t>до</w:t>
      </w:r>
      <w:r>
        <w:t></w:t>
      </w:r>
      <w:r>
        <w:rPr>
          <w:rFonts w:hint="eastAsia"/>
        </w:rPr>
        <w:t>положень</w:t>
      </w:r>
      <w:r>
        <w:t></w:t>
      </w:r>
      <w:r>
        <w:rPr>
          <w:rFonts w:hint="eastAsia"/>
        </w:rPr>
        <w:t>Директив</w:t>
      </w:r>
      <w:r>
        <w:t></w:t>
      </w:r>
      <w:r>
        <w:rPr>
          <w:rFonts w:hint="eastAsia"/>
        </w:rPr>
        <w:t>ЄС</w:t>
      </w:r>
      <w:r>
        <w:t></w:t>
      </w:r>
      <w:r>
        <w:rPr>
          <w:rFonts w:hint="eastAsia"/>
        </w:rPr>
        <w:t>в</w:t>
      </w:r>
    </w:p>
    <w:p w:rsidR="006A33F3" w:rsidRDefault="006A33F3" w:rsidP="006A33F3">
      <w:r>
        <w:rPr>
          <w:rFonts w:hint="eastAsia"/>
        </w:rPr>
        <w:t>секторі</w:t>
      </w:r>
      <w:r>
        <w:t></w:t>
      </w:r>
      <w:r>
        <w:rPr>
          <w:rFonts w:hint="eastAsia"/>
        </w:rPr>
        <w:t>управління</w:t>
      </w:r>
      <w:r>
        <w:t></w:t>
      </w:r>
      <w:r>
        <w:rPr>
          <w:rFonts w:hint="eastAsia"/>
        </w:rPr>
        <w:t>довкіллям</w:t>
      </w:r>
      <w:r>
        <w:t></w:t>
      </w:r>
      <w:r>
        <w:rPr>
          <w:rFonts w:hint="eastAsia"/>
        </w:rPr>
        <w:t>та</w:t>
      </w:r>
      <w:r>
        <w:t></w:t>
      </w:r>
      <w:r>
        <w:rPr>
          <w:rFonts w:hint="eastAsia"/>
        </w:rPr>
        <w:t>інтеграції</w:t>
      </w:r>
      <w:r>
        <w:t></w:t>
      </w:r>
      <w:r>
        <w:rPr>
          <w:rFonts w:hint="eastAsia"/>
        </w:rPr>
        <w:t>екологічної</w:t>
      </w:r>
      <w:r>
        <w:t></w:t>
      </w:r>
      <w:r>
        <w:rPr>
          <w:rFonts w:hint="eastAsia"/>
        </w:rPr>
        <w:t>політики</w:t>
      </w:r>
      <w:r>
        <w:t></w:t>
      </w:r>
      <w:r>
        <w:rPr>
          <w:rFonts w:hint="eastAsia"/>
        </w:rPr>
        <w:t>в</w:t>
      </w:r>
      <w:r>
        <w:t></w:t>
      </w:r>
      <w:r>
        <w:rPr>
          <w:rFonts w:hint="eastAsia"/>
        </w:rPr>
        <w:t>інші</w:t>
      </w:r>
      <w:r>
        <w:t></w:t>
      </w:r>
      <w:r>
        <w:rPr>
          <w:rFonts w:hint="eastAsia"/>
        </w:rPr>
        <w:t>галузеві</w:t>
      </w:r>
    </w:p>
    <w:p w:rsidR="006A33F3" w:rsidRDefault="006A33F3" w:rsidP="006A33F3">
      <w:r>
        <w:rPr>
          <w:rFonts w:hint="eastAsia"/>
        </w:rPr>
        <w:t>політики</w:t>
      </w:r>
      <w:r>
        <w:t></w:t>
      </w:r>
      <w:r>
        <w:rPr>
          <w:rFonts w:hint="eastAsia"/>
        </w:rPr>
        <w:t>передбачає</w:t>
      </w:r>
      <w:r>
        <w:t></w:t>
      </w:r>
      <w:r>
        <w:rPr>
          <w:rFonts w:hint="eastAsia"/>
        </w:rPr>
        <w:t>вжиття</w:t>
      </w:r>
      <w:r>
        <w:t></w:t>
      </w:r>
      <w:r>
        <w:rPr>
          <w:rFonts w:hint="eastAsia"/>
        </w:rPr>
        <w:t>загальних</w:t>
      </w:r>
      <w:r>
        <w:t></w:t>
      </w:r>
      <w:r>
        <w:rPr>
          <w:rFonts w:hint="eastAsia"/>
        </w:rPr>
        <w:t>та</w:t>
      </w:r>
      <w:r>
        <w:t></w:t>
      </w:r>
      <w:r>
        <w:rPr>
          <w:rFonts w:hint="eastAsia"/>
        </w:rPr>
        <w:t>спеціальних</w:t>
      </w:r>
      <w:r>
        <w:t></w:t>
      </w:r>
      <w:r>
        <w:rPr>
          <w:rFonts w:hint="eastAsia"/>
        </w:rPr>
        <w:t>заходів</w:t>
      </w:r>
      <w:r>
        <w:t></w:t>
      </w:r>
      <w:r>
        <w:t></w:t>
      </w:r>
      <w:r>
        <w:rPr>
          <w:rFonts w:hint="eastAsia"/>
        </w:rPr>
        <w:t>Загальні</w:t>
      </w:r>
      <w:r>
        <w:t></w:t>
      </w:r>
      <w:r>
        <w:rPr>
          <w:rFonts w:hint="eastAsia"/>
        </w:rPr>
        <w:t>заходи</w:t>
      </w:r>
    </w:p>
    <w:p w:rsidR="006A33F3" w:rsidRDefault="006A33F3" w:rsidP="006A33F3">
      <w:r>
        <w:rPr>
          <w:rFonts w:hint="eastAsia"/>
        </w:rPr>
        <w:t>стосуються</w:t>
      </w:r>
      <w:r>
        <w:t></w:t>
      </w:r>
      <w:r>
        <w:rPr>
          <w:rFonts w:hint="eastAsia"/>
        </w:rPr>
        <w:t>кожної</w:t>
      </w:r>
      <w:r>
        <w:t></w:t>
      </w:r>
      <w:r>
        <w:rPr>
          <w:rFonts w:hint="eastAsia"/>
        </w:rPr>
        <w:t>Директиви</w:t>
      </w:r>
      <w:r>
        <w:t></w:t>
      </w:r>
      <w:r>
        <w:rPr>
          <w:rFonts w:hint="eastAsia"/>
        </w:rPr>
        <w:t>ЄС</w:t>
      </w:r>
      <w:r>
        <w:t></w:t>
      </w:r>
      <w:r>
        <w:rPr>
          <w:rFonts w:hint="eastAsia"/>
        </w:rPr>
        <w:t>з</w:t>
      </w:r>
      <w:r>
        <w:t></w:t>
      </w:r>
      <w:r>
        <w:rPr>
          <w:rFonts w:hint="eastAsia"/>
        </w:rPr>
        <w:t>цього</w:t>
      </w:r>
      <w:r>
        <w:t></w:t>
      </w:r>
      <w:r>
        <w:rPr>
          <w:rFonts w:hint="eastAsia"/>
        </w:rPr>
        <w:t>сектора</w:t>
      </w:r>
      <w:r>
        <w:t></w:t>
      </w:r>
      <w:r>
        <w:rPr>
          <w:rFonts w:hint="eastAsia"/>
        </w:rPr>
        <w:t>незалежно</w:t>
      </w:r>
      <w:r>
        <w:t></w:t>
      </w:r>
      <w:r>
        <w:rPr>
          <w:rFonts w:hint="eastAsia"/>
        </w:rPr>
        <w:t>від</w:t>
      </w:r>
      <w:r>
        <w:t></w:t>
      </w:r>
      <w:r>
        <w:rPr>
          <w:rFonts w:hint="eastAsia"/>
        </w:rPr>
        <w:t>її</w:t>
      </w:r>
      <w:r>
        <w:t></w:t>
      </w:r>
      <w:r>
        <w:rPr>
          <w:rFonts w:hint="eastAsia"/>
        </w:rPr>
        <w:t>специфіки</w:t>
      </w:r>
      <w:r>
        <w:t></w:t>
      </w:r>
      <w:r>
        <w:rPr>
          <w:rFonts w:hint="eastAsia"/>
        </w:rPr>
        <w:t>і</w:t>
      </w:r>
    </w:p>
    <w:p w:rsidR="006A33F3" w:rsidRDefault="006A33F3" w:rsidP="006A33F3">
      <w:r>
        <w:rPr>
          <w:rFonts w:hint="eastAsia"/>
        </w:rPr>
        <w:t>передбачають</w:t>
      </w:r>
      <w:r>
        <w:t></w:t>
      </w:r>
      <w:r>
        <w:t></w:t>
      </w:r>
      <w:r>
        <w:t></w:t>
      </w:r>
      <w:r>
        <w:t></w:t>
      </w:r>
      <w:r>
        <w:t></w:t>
      </w:r>
      <w:r>
        <w:rPr>
          <w:rFonts w:hint="eastAsia"/>
        </w:rPr>
        <w:t>прийняття</w:t>
      </w:r>
      <w:r>
        <w:t></w:t>
      </w:r>
      <w:r>
        <w:rPr>
          <w:rFonts w:hint="eastAsia"/>
        </w:rPr>
        <w:t>відповідного</w:t>
      </w:r>
      <w:r>
        <w:t></w:t>
      </w:r>
      <w:r>
        <w:rPr>
          <w:rFonts w:hint="eastAsia"/>
        </w:rPr>
        <w:t>спеціального</w:t>
      </w:r>
      <w:r>
        <w:t></w:t>
      </w:r>
      <w:r>
        <w:rPr>
          <w:rFonts w:hint="eastAsia"/>
        </w:rPr>
        <w:t>національного</w:t>
      </w:r>
    </w:p>
    <w:p w:rsidR="006A33F3" w:rsidRDefault="006A33F3" w:rsidP="006A33F3">
      <w:r>
        <w:rPr>
          <w:rFonts w:hint="eastAsia"/>
        </w:rPr>
        <w:t>законодавства</w:t>
      </w:r>
      <w:r>
        <w:t></w:t>
      </w:r>
      <w:r>
        <w:rPr>
          <w:rFonts w:hint="eastAsia"/>
        </w:rPr>
        <w:t>та</w:t>
      </w:r>
      <w:r>
        <w:t></w:t>
      </w:r>
      <w:r>
        <w:rPr>
          <w:rFonts w:hint="eastAsia"/>
        </w:rPr>
        <w:t>визначення</w:t>
      </w:r>
      <w:r>
        <w:t></w:t>
      </w:r>
      <w:r>
        <w:rPr>
          <w:rFonts w:hint="eastAsia"/>
        </w:rPr>
        <w:t>уповноваженого</w:t>
      </w:r>
      <w:r>
        <w:t></w:t>
      </w:r>
      <w:r>
        <w:rPr>
          <w:rFonts w:hint="eastAsia"/>
        </w:rPr>
        <w:t>органу</w:t>
      </w:r>
      <w:r>
        <w:t></w:t>
      </w:r>
      <w:r>
        <w:rPr>
          <w:rFonts w:hint="eastAsia"/>
        </w:rPr>
        <w:t>з</w:t>
      </w:r>
      <w:r>
        <w:t></w:t>
      </w:r>
      <w:r>
        <w:rPr>
          <w:rFonts w:hint="eastAsia"/>
        </w:rPr>
        <w:t>конкретного</w:t>
      </w:r>
      <w:r>
        <w:t></w:t>
      </w:r>
      <w:r>
        <w:rPr>
          <w:rFonts w:hint="eastAsia"/>
        </w:rPr>
        <w:t>питання</w:t>
      </w:r>
      <w:r>
        <w:t></w:t>
      </w:r>
    </w:p>
    <w:p w:rsidR="006A33F3" w:rsidRDefault="006A33F3" w:rsidP="006A33F3">
      <w:r>
        <w:t></w:t>
      </w:r>
      <w:r>
        <w:t></w:t>
      </w:r>
      <w:r>
        <w:t></w:t>
      </w:r>
      <w:r>
        <w:rPr>
          <w:rFonts w:hint="eastAsia"/>
        </w:rPr>
        <w:t>визначення</w:t>
      </w:r>
      <w:r>
        <w:t></w:t>
      </w:r>
      <w:r>
        <w:rPr>
          <w:rFonts w:hint="eastAsia"/>
        </w:rPr>
        <w:t>процедури</w:t>
      </w:r>
      <w:r>
        <w:t></w:t>
      </w:r>
      <w:r>
        <w:rPr>
          <w:rFonts w:hint="eastAsia"/>
        </w:rPr>
        <w:t>консультацій</w:t>
      </w:r>
      <w:r>
        <w:t></w:t>
      </w:r>
      <w:r>
        <w:rPr>
          <w:rFonts w:hint="eastAsia"/>
        </w:rPr>
        <w:t>з</w:t>
      </w:r>
      <w:r>
        <w:t></w:t>
      </w:r>
      <w:r>
        <w:rPr>
          <w:rFonts w:hint="eastAsia"/>
        </w:rPr>
        <w:t>громадськістю</w:t>
      </w:r>
      <w:r>
        <w:t></w:t>
      </w:r>
      <w:r>
        <w:rPr>
          <w:rFonts w:hint="eastAsia"/>
        </w:rPr>
        <w:t>з</w:t>
      </w:r>
      <w:r>
        <w:t></w:t>
      </w:r>
      <w:r>
        <w:rPr>
          <w:rFonts w:hint="eastAsia"/>
        </w:rPr>
        <w:t>екологічних</w:t>
      </w:r>
      <w:r>
        <w:t></w:t>
      </w:r>
      <w:r>
        <w:rPr>
          <w:rFonts w:hint="eastAsia"/>
        </w:rPr>
        <w:t>питань</w:t>
      </w:r>
      <w:r>
        <w:t></w:t>
      </w:r>
    </w:p>
    <w:p w:rsidR="006A33F3" w:rsidRDefault="006A33F3" w:rsidP="006A33F3">
      <w:r>
        <w:t></w:t>
      </w:r>
      <w:r>
        <w:t></w:t>
      </w:r>
      <w:r>
        <w:t></w:t>
      </w:r>
      <w:r>
        <w:rPr>
          <w:rFonts w:hint="eastAsia"/>
        </w:rPr>
        <w:t>забезпечення</w:t>
      </w:r>
      <w:r>
        <w:t></w:t>
      </w:r>
      <w:r>
        <w:rPr>
          <w:rFonts w:hint="eastAsia"/>
        </w:rPr>
        <w:t>максимального</w:t>
      </w:r>
      <w:r>
        <w:t></w:t>
      </w:r>
      <w:r>
        <w:rPr>
          <w:rFonts w:hint="eastAsia"/>
        </w:rPr>
        <w:t>доступу</w:t>
      </w:r>
      <w:r>
        <w:t></w:t>
      </w:r>
      <w:r>
        <w:rPr>
          <w:rFonts w:hint="eastAsia"/>
        </w:rPr>
        <w:t>для</w:t>
      </w:r>
      <w:r>
        <w:t></w:t>
      </w:r>
      <w:r>
        <w:rPr>
          <w:rFonts w:hint="eastAsia"/>
        </w:rPr>
        <w:t>громадськості</w:t>
      </w:r>
      <w:r>
        <w:t></w:t>
      </w:r>
      <w:r>
        <w:rPr>
          <w:rFonts w:hint="eastAsia"/>
        </w:rPr>
        <w:t>у</w:t>
      </w:r>
      <w:r>
        <w:t></w:t>
      </w:r>
      <w:r>
        <w:rPr>
          <w:rFonts w:hint="eastAsia"/>
        </w:rPr>
        <w:t>реалізації</w:t>
      </w:r>
    </w:p>
    <w:p w:rsidR="006A33F3" w:rsidRDefault="006A33F3" w:rsidP="006A33F3">
      <w:r>
        <w:rPr>
          <w:rFonts w:hint="eastAsia"/>
        </w:rPr>
        <w:t>екологічно</w:t>
      </w:r>
      <w:r>
        <w:t></w:t>
      </w:r>
      <w:r>
        <w:rPr>
          <w:rFonts w:hint="eastAsia"/>
        </w:rPr>
        <w:t>значимих</w:t>
      </w:r>
      <w:r>
        <w:t></w:t>
      </w:r>
      <w:r>
        <w:rPr>
          <w:rFonts w:hint="eastAsia"/>
        </w:rPr>
        <w:t>рішень</w:t>
      </w:r>
      <w:r>
        <w:t></w:t>
      </w:r>
      <w:r>
        <w:t></w:t>
      </w:r>
      <w:r>
        <w:t></w:t>
      </w:r>
      <w:r>
        <w:t></w:t>
      </w:r>
      <w:r>
        <w:t></w:t>
      </w:r>
      <w:r>
        <w:rPr>
          <w:rFonts w:hint="eastAsia"/>
        </w:rPr>
        <w:t>забезпечення</w:t>
      </w:r>
      <w:r>
        <w:t></w:t>
      </w:r>
      <w:r>
        <w:rPr>
          <w:rFonts w:hint="eastAsia"/>
        </w:rPr>
        <w:t>домовленості</w:t>
      </w:r>
      <w:r>
        <w:t></w:t>
      </w:r>
      <w:r>
        <w:rPr>
          <w:rFonts w:hint="eastAsia"/>
        </w:rPr>
        <w:t>з</w:t>
      </w:r>
      <w:r>
        <w:t></w:t>
      </w:r>
      <w:r>
        <w:rPr>
          <w:rFonts w:hint="eastAsia"/>
        </w:rPr>
        <w:t>сусідніми</w:t>
      </w:r>
    </w:p>
    <w:p w:rsidR="006A33F3" w:rsidRDefault="006A33F3" w:rsidP="006A33F3">
      <w:r>
        <w:rPr>
          <w:rFonts w:hint="eastAsia"/>
        </w:rPr>
        <w:t>державами</w:t>
      </w:r>
      <w:r>
        <w:t></w:t>
      </w:r>
      <w:r>
        <w:rPr>
          <w:rFonts w:hint="eastAsia"/>
        </w:rPr>
        <w:t>щодо</w:t>
      </w:r>
      <w:r>
        <w:t></w:t>
      </w:r>
      <w:r>
        <w:rPr>
          <w:rFonts w:hint="eastAsia"/>
        </w:rPr>
        <w:t>обміну</w:t>
      </w:r>
      <w:r>
        <w:t></w:t>
      </w:r>
      <w:r>
        <w:rPr>
          <w:rFonts w:hint="eastAsia"/>
        </w:rPr>
        <w:t>екологічною</w:t>
      </w:r>
      <w:r>
        <w:t></w:t>
      </w:r>
      <w:r>
        <w:rPr>
          <w:rFonts w:hint="eastAsia"/>
        </w:rPr>
        <w:t>інформацією</w:t>
      </w:r>
      <w:r>
        <w:t></w:t>
      </w:r>
      <w:r>
        <w:t></w:t>
      </w:r>
      <w:r>
        <w:t></w:t>
      </w:r>
      <w:r>
        <w:t></w:t>
      </w:r>
      <w:r>
        <w:t></w:t>
      </w:r>
      <w:r>
        <w:rPr>
          <w:rFonts w:hint="eastAsia"/>
        </w:rPr>
        <w:t>встановлення</w:t>
      </w:r>
      <w:r>
        <w:t></w:t>
      </w:r>
      <w:r>
        <w:rPr>
          <w:rFonts w:hint="eastAsia"/>
        </w:rPr>
        <w:t>процедури</w:t>
      </w:r>
    </w:p>
    <w:p w:rsidR="006A33F3" w:rsidRDefault="006A33F3" w:rsidP="006A33F3">
      <w:r>
        <w:rPr>
          <w:rFonts w:hint="eastAsia"/>
        </w:rPr>
        <w:t>консультацій</w:t>
      </w:r>
      <w:r>
        <w:t></w:t>
      </w:r>
      <w:r>
        <w:rPr>
          <w:rFonts w:hint="eastAsia"/>
        </w:rPr>
        <w:t>та</w:t>
      </w:r>
      <w:r>
        <w:t></w:t>
      </w:r>
      <w:r>
        <w:rPr>
          <w:rFonts w:hint="eastAsia"/>
        </w:rPr>
        <w:t>налагодження</w:t>
      </w:r>
      <w:r>
        <w:t></w:t>
      </w:r>
      <w:r>
        <w:rPr>
          <w:rFonts w:hint="eastAsia"/>
        </w:rPr>
        <w:t>співпраці</w:t>
      </w:r>
      <w:r>
        <w:t></w:t>
      </w:r>
      <w:r>
        <w:rPr>
          <w:rFonts w:hint="eastAsia"/>
        </w:rPr>
        <w:t>між</w:t>
      </w:r>
      <w:r>
        <w:t></w:t>
      </w:r>
      <w:r>
        <w:rPr>
          <w:rFonts w:hint="eastAsia"/>
        </w:rPr>
        <w:t>органами</w:t>
      </w:r>
      <w:r>
        <w:t></w:t>
      </w:r>
      <w:r>
        <w:rPr>
          <w:rFonts w:hint="eastAsia"/>
        </w:rPr>
        <w:t>влади</w:t>
      </w:r>
      <w:r>
        <w:t></w:t>
      </w:r>
      <w:r>
        <w:rPr>
          <w:rFonts w:hint="eastAsia"/>
        </w:rPr>
        <w:t>та</w:t>
      </w:r>
      <w:r>
        <w:t></w:t>
      </w:r>
      <w:r>
        <w:rPr>
          <w:rFonts w:hint="eastAsia"/>
        </w:rPr>
        <w:t>місцевого</w:t>
      </w:r>
    </w:p>
    <w:p w:rsidR="006A33F3" w:rsidRDefault="006A33F3" w:rsidP="006A33F3">
      <w:r>
        <w:rPr>
          <w:rFonts w:hint="eastAsia"/>
        </w:rPr>
        <w:t>самоврядування</w:t>
      </w:r>
      <w:r>
        <w:t></w:t>
      </w:r>
      <w:r>
        <w:rPr>
          <w:rFonts w:hint="eastAsia"/>
        </w:rPr>
        <w:t>з</w:t>
      </w:r>
      <w:r>
        <w:t></w:t>
      </w:r>
      <w:r>
        <w:rPr>
          <w:rFonts w:hint="eastAsia"/>
        </w:rPr>
        <w:t>питань</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p>
    <w:p w:rsidR="006A33F3" w:rsidRDefault="006A33F3" w:rsidP="006A33F3">
      <w:r>
        <w:rPr>
          <w:rFonts w:hint="eastAsia"/>
        </w:rPr>
        <w:t>Спеціальні</w:t>
      </w:r>
      <w:r>
        <w:t></w:t>
      </w:r>
      <w:r>
        <w:rPr>
          <w:rFonts w:hint="eastAsia"/>
        </w:rPr>
        <w:t>заходи</w:t>
      </w:r>
      <w:r>
        <w:t></w:t>
      </w:r>
      <w:r>
        <w:rPr>
          <w:rFonts w:hint="eastAsia"/>
        </w:rPr>
        <w:t>апроксимації</w:t>
      </w:r>
      <w:r>
        <w:t></w:t>
      </w:r>
      <w:r>
        <w:rPr>
          <w:rFonts w:hint="eastAsia"/>
        </w:rPr>
        <w:t>конкретних</w:t>
      </w:r>
      <w:r>
        <w:t></w:t>
      </w:r>
      <w:r>
        <w:rPr>
          <w:rFonts w:hint="eastAsia"/>
        </w:rPr>
        <w:t>Директив</w:t>
      </w:r>
      <w:r>
        <w:t></w:t>
      </w:r>
      <w:r>
        <w:rPr>
          <w:rFonts w:hint="eastAsia"/>
        </w:rPr>
        <w:t>ЄС</w:t>
      </w:r>
      <w:r>
        <w:t></w:t>
      </w:r>
      <w:r>
        <w:rPr>
          <w:rFonts w:hint="eastAsia"/>
        </w:rPr>
        <w:t>у</w:t>
      </w:r>
      <w:r>
        <w:t></w:t>
      </w:r>
      <w:r>
        <w:rPr>
          <w:rFonts w:hint="eastAsia"/>
        </w:rPr>
        <w:t>галузі</w:t>
      </w:r>
      <w:r>
        <w:t></w:t>
      </w:r>
      <w:r>
        <w:rPr>
          <w:rFonts w:hint="eastAsia"/>
        </w:rPr>
        <w:t>охорони</w:t>
      </w:r>
    </w:p>
    <w:p w:rsidR="006A33F3" w:rsidRDefault="006A33F3" w:rsidP="006A33F3">
      <w:r>
        <w:rPr>
          <w:rFonts w:hint="eastAsia"/>
        </w:rPr>
        <w:t>довкілля</w:t>
      </w:r>
      <w:r>
        <w:t></w:t>
      </w:r>
      <w:r>
        <w:rPr>
          <w:rFonts w:hint="eastAsia"/>
        </w:rPr>
        <w:t>передбачені</w:t>
      </w:r>
      <w:r>
        <w:t></w:t>
      </w:r>
      <w:r>
        <w:rPr>
          <w:rFonts w:hint="eastAsia"/>
        </w:rPr>
        <w:t>безпосередньо</w:t>
      </w:r>
      <w:r>
        <w:t></w:t>
      </w:r>
      <w:r>
        <w:rPr>
          <w:rFonts w:hint="eastAsia"/>
        </w:rPr>
        <w:t>Додатком</w:t>
      </w:r>
      <w:r>
        <w:t></w:t>
      </w:r>
      <w:r>
        <w:rPr>
          <w:rFonts w:hint="eastAsia"/>
        </w:rPr>
        <w:t>ХХХ</w:t>
      </w:r>
      <w:r>
        <w:t></w:t>
      </w:r>
      <w:r>
        <w:rPr>
          <w:rFonts w:hint="eastAsia"/>
        </w:rPr>
        <w:t>Угоди</w:t>
      </w:r>
      <w:r>
        <w:t></w:t>
      </w:r>
      <w:r>
        <w:rPr>
          <w:rFonts w:hint="eastAsia"/>
        </w:rPr>
        <w:t>про</w:t>
      </w:r>
      <w:r>
        <w:t></w:t>
      </w:r>
      <w:r>
        <w:rPr>
          <w:rFonts w:hint="eastAsia"/>
        </w:rPr>
        <w:t>асоціацію</w:t>
      </w:r>
      <w:r>
        <w:t></w:t>
      </w:r>
      <w:r>
        <w:rPr>
          <w:rFonts w:hint="eastAsia"/>
        </w:rPr>
        <w:t>і</w:t>
      </w:r>
      <w:r>
        <w:t></w:t>
      </w:r>
      <w:r>
        <w:rPr>
          <w:rFonts w:hint="eastAsia"/>
        </w:rPr>
        <w:t>в</w:t>
      </w:r>
    </w:p>
    <w:p w:rsidR="006A33F3" w:rsidRDefault="006A33F3" w:rsidP="006A33F3">
      <w:r>
        <w:rPr>
          <w:rFonts w:hint="eastAsia"/>
        </w:rPr>
        <w:t>кожному</w:t>
      </w:r>
      <w:r>
        <w:t></w:t>
      </w:r>
      <w:r>
        <w:rPr>
          <w:rFonts w:hint="eastAsia"/>
        </w:rPr>
        <w:t>випадку</w:t>
      </w:r>
      <w:r>
        <w:t></w:t>
      </w:r>
      <w:r>
        <w:rPr>
          <w:rFonts w:hint="eastAsia"/>
        </w:rPr>
        <w:t>залежать</w:t>
      </w:r>
      <w:r>
        <w:t></w:t>
      </w:r>
      <w:r>
        <w:rPr>
          <w:rFonts w:hint="eastAsia"/>
        </w:rPr>
        <w:t>від</w:t>
      </w:r>
      <w:r>
        <w:t></w:t>
      </w:r>
      <w:r>
        <w:rPr>
          <w:rFonts w:hint="eastAsia"/>
        </w:rPr>
        <w:t>специфіки</w:t>
      </w:r>
      <w:r>
        <w:t></w:t>
      </w:r>
      <w:r>
        <w:rPr>
          <w:rFonts w:hint="eastAsia"/>
        </w:rPr>
        <w:t>закріплених</w:t>
      </w:r>
      <w:r>
        <w:t></w:t>
      </w:r>
      <w:r>
        <w:rPr>
          <w:rFonts w:hint="eastAsia"/>
        </w:rPr>
        <w:t>в</w:t>
      </w:r>
      <w:r>
        <w:t></w:t>
      </w:r>
      <w:r>
        <w:rPr>
          <w:rFonts w:hint="eastAsia"/>
        </w:rPr>
        <w:t>Директиві</w:t>
      </w:r>
      <w:r>
        <w:t></w:t>
      </w:r>
      <w:r>
        <w:rPr>
          <w:rFonts w:hint="eastAsia"/>
        </w:rPr>
        <w:t>ЄС</w:t>
      </w:r>
      <w:r>
        <w:t></w:t>
      </w:r>
      <w:r>
        <w:rPr>
          <w:rFonts w:hint="eastAsia"/>
        </w:rPr>
        <w:t>норм</w:t>
      </w:r>
    </w:p>
    <w:p w:rsidR="006A33F3" w:rsidRDefault="006A33F3" w:rsidP="006A33F3">
      <w:r>
        <w:rPr>
          <w:rFonts w:hint="eastAsia"/>
        </w:rPr>
        <w:t>права</w:t>
      </w:r>
      <w:r>
        <w:t></w:t>
      </w:r>
    </w:p>
    <w:p w:rsidR="006A33F3" w:rsidRDefault="006A33F3" w:rsidP="006A33F3">
      <w:r>
        <w:t></w:t>
      </w:r>
      <w:r>
        <w:t></w:t>
      </w:r>
      <w:r>
        <w:t></w:t>
      </w:r>
      <w:r>
        <w:t></w:t>
      </w:r>
      <w:r>
        <w:rPr>
          <w:rFonts w:hint="eastAsia"/>
        </w:rPr>
        <w:t>Джерела</w:t>
      </w:r>
      <w:r>
        <w:t></w:t>
      </w:r>
      <w:r>
        <w:rPr>
          <w:rFonts w:hint="eastAsia"/>
        </w:rPr>
        <w:t>права</w:t>
      </w:r>
      <w:r>
        <w:t></w:t>
      </w:r>
      <w:r>
        <w:rPr>
          <w:rFonts w:hint="eastAsia"/>
        </w:rPr>
        <w:t>Європейського</w:t>
      </w:r>
      <w:r>
        <w:t></w:t>
      </w:r>
      <w:r>
        <w:rPr>
          <w:rFonts w:hint="eastAsia"/>
        </w:rPr>
        <w:t>Союзу</w:t>
      </w:r>
      <w:r>
        <w:t></w:t>
      </w:r>
      <w:r>
        <w:rPr>
          <w:rFonts w:hint="eastAsia"/>
        </w:rPr>
        <w:t>здійснюють</w:t>
      </w:r>
      <w:r>
        <w:t></w:t>
      </w:r>
      <w:r>
        <w:rPr>
          <w:rFonts w:hint="eastAsia"/>
        </w:rPr>
        <w:t>опосередкований</w:t>
      </w:r>
    </w:p>
    <w:p w:rsidR="006A33F3" w:rsidRDefault="006A33F3" w:rsidP="006A33F3">
      <w:r>
        <w:rPr>
          <w:rFonts w:hint="eastAsia"/>
        </w:rPr>
        <w:t>вплив</w:t>
      </w:r>
      <w:r>
        <w:t></w:t>
      </w:r>
      <w:r>
        <w:rPr>
          <w:rFonts w:hint="eastAsia"/>
        </w:rPr>
        <w:t>на</w:t>
      </w:r>
      <w:r>
        <w:t></w:t>
      </w:r>
      <w:r>
        <w:rPr>
          <w:rFonts w:hint="eastAsia"/>
        </w:rPr>
        <w:t>національне</w:t>
      </w:r>
      <w:r>
        <w:t></w:t>
      </w:r>
      <w:r>
        <w:rPr>
          <w:rFonts w:hint="eastAsia"/>
        </w:rPr>
        <w:t>законодавство</w:t>
      </w:r>
      <w:r>
        <w:t></w:t>
      </w:r>
      <w:r>
        <w:rPr>
          <w:rFonts w:hint="eastAsia"/>
        </w:rPr>
        <w:t>і</w:t>
      </w:r>
      <w:r>
        <w:t></w:t>
      </w:r>
      <w:r>
        <w:rPr>
          <w:rFonts w:hint="eastAsia"/>
        </w:rPr>
        <w:t>передбачають</w:t>
      </w:r>
      <w:r>
        <w:t></w:t>
      </w:r>
      <w:r>
        <w:rPr>
          <w:rFonts w:hint="eastAsia"/>
        </w:rPr>
        <w:t>конкретні</w:t>
      </w:r>
      <w:r>
        <w:t></w:t>
      </w:r>
      <w:r>
        <w:rPr>
          <w:rFonts w:hint="eastAsia"/>
        </w:rPr>
        <w:t>зобов’язання</w:t>
      </w:r>
    </w:p>
    <w:p w:rsidR="006A33F3" w:rsidRDefault="006A33F3" w:rsidP="006A33F3">
      <w:r>
        <w:rPr>
          <w:rFonts w:hint="eastAsia"/>
        </w:rPr>
        <w:t>перед</w:t>
      </w:r>
      <w:r>
        <w:t></w:t>
      </w:r>
      <w:r>
        <w:rPr>
          <w:rFonts w:hint="eastAsia"/>
        </w:rPr>
        <w:t>державами</w:t>
      </w:r>
      <w:r>
        <w:t></w:t>
      </w:r>
      <w:r>
        <w:rPr>
          <w:rFonts w:hint="eastAsia"/>
        </w:rPr>
        <w:t>членами</w:t>
      </w:r>
      <w:r>
        <w:t></w:t>
      </w:r>
      <w:r>
        <w:rPr>
          <w:rFonts w:hint="eastAsia"/>
        </w:rPr>
        <w:t>Європейського</w:t>
      </w:r>
      <w:r>
        <w:t></w:t>
      </w:r>
      <w:r>
        <w:rPr>
          <w:rFonts w:hint="eastAsia"/>
        </w:rPr>
        <w:t>Союзу</w:t>
      </w:r>
      <w:r>
        <w:t></w:t>
      </w:r>
      <w:r>
        <w:rPr>
          <w:rFonts w:hint="eastAsia"/>
        </w:rPr>
        <w:t>в</w:t>
      </w:r>
      <w:r>
        <w:t></w:t>
      </w:r>
      <w:r>
        <w:rPr>
          <w:rFonts w:hint="eastAsia"/>
        </w:rPr>
        <w:t>рамках</w:t>
      </w:r>
      <w:r>
        <w:t></w:t>
      </w:r>
      <w:r>
        <w:rPr>
          <w:rFonts w:hint="eastAsia"/>
        </w:rPr>
        <w:t>Угоди</w:t>
      </w:r>
      <w:r>
        <w:t></w:t>
      </w:r>
      <w:r>
        <w:rPr>
          <w:rFonts w:hint="eastAsia"/>
        </w:rPr>
        <w:t>про</w:t>
      </w:r>
      <w:r>
        <w:t></w:t>
      </w:r>
      <w:r>
        <w:rPr>
          <w:rFonts w:hint="eastAsia"/>
        </w:rPr>
        <w:t>асоціацію</w:t>
      </w:r>
    </w:p>
    <w:p w:rsidR="006A33F3" w:rsidRDefault="006A33F3" w:rsidP="006A33F3">
      <w:r>
        <w:rPr>
          <w:rFonts w:hint="eastAsia"/>
        </w:rPr>
        <w:t>між</w:t>
      </w:r>
      <w:r>
        <w:t></w:t>
      </w:r>
      <w:r>
        <w:rPr>
          <w:rFonts w:hint="eastAsia"/>
        </w:rPr>
        <w:t>Україною</w:t>
      </w:r>
      <w:r>
        <w:t></w:t>
      </w:r>
      <w:r>
        <w:rPr>
          <w:rFonts w:hint="eastAsia"/>
        </w:rPr>
        <w:t>і</w:t>
      </w:r>
      <w:r>
        <w:t></w:t>
      </w:r>
      <w:r>
        <w:rPr>
          <w:rFonts w:hint="eastAsia"/>
        </w:rPr>
        <w:t>ЄС</w:t>
      </w:r>
      <w:r>
        <w:t></w:t>
      </w:r>
      <w:r>
        <w:t></w:t>
      </w:r>
      <w:r>
        <w:rPr>
          <w:rFonts w:hint="eastAsia"/>
        </w:rPr>
        <w:t>а</w:t>
      </w:r>
      <w:r>
        <w:t></w:t>
      </w:r>
      <w:r>
        <w:rPr>
          <w:rFonts w:hint="eastAsia"/>
        </w:rPr>
        <w:t>саме</w:t>
      </w:r>
      <w:r>
        <w:t></w:t>
      </w:r>
      <w:r>
        <w:rPr>
          <w:rFonts w:hint="eastAsia"/>
        </w:rPr>
        <w:t>необхідність</w:t>
      </w:r>
      <w:r>
        <w:t></w:t>
      </w:r>
      <w:r>
        <w:rPr>
          <w:rFonts w:hint="eastAsia"/>
        </w:rPr>
        <w:t>апроксимації</w:t>
      </w:r>
      <w:r>
        <w:t></w:t>
      </w:r>
      <w:r>
        <w:rPr>
          <w:rFonts w:hint="eastAsia"/>
        </w:rPr>
        <w:t>національного</w:t>
      </w:r>
    </w:p>
    <w:p w:rsidR="006A33F3" w:rsidRDefault="006A33F3" w:rsidP="006A33F3">
      <w:r>
        <w:rPr>
          <w:rFonts w:hint="eastAsia"/>
        </w:rPr>
        <w:t>законодавства</w:t>
      </w:r>
      <w:r>
        <w:t></w:t>
      </w:r>
      <w:r>
        <w:rPr>
          <w:rFonts w:hint="eastAsia"/>
        </w:rPr>
        <w:t>до</w:t>
      </w:r>
      <w:r>
        <w:t></w:t>
      </w:r>
      <w:r>
        <w:rPr>
          <w:rFonts w:hint="eastAsia"/>
        </w:rPr>
        <w:t>джерел</w:t>
      </w:r>
      <w:r>
        <w:t></w:t>
      </w:r>
      <w:r>
        <w:rPr>
          <w:rFonts w:hint="eastAsia"/>
        </w:rPr>
        <w:t>права</w:t>
      </w:r>
      <w:r>
        <w:t></w:t>
      </w:r>
      <w:r>
        <w:rPr>
          <w:rFonts w:hint="eastAsia"/>
        </w:rPr>
        <w:t>ЄС</w:t>
      </w:r>
      <w:r>
        <w:t></w:t>
      </w:r>
    </w:p>
    <w:p w:rsidR="006A33F3" w:rsidRDefault="006A33F3" w:rsidP="006A33F3">
      <w:r>
        <w:t></w:t>
      </w:r>
      <w:r>
        <w:t></w:t>
      </w:r>
      <w:r>
        <w:t></w:t>
      </w:r>
    </w:p>
    <w:p w:rsidR="006A33F3" w:rsidRDefault="006A33F3" w:rsidP="006A33F3">
      <w:r>
        <w:t></w:t>
      </w:r>
      <w:r>
        <w:t></w:t>
      </w:r>
      <w:r>
        <w:t></w:t>
      </w:r>
      <w:r>
        <w:t></w:t>
      </w:r>
      <w:r>
        <w:rPr>
          <w:rFonts w:hint="eastAsia"/>
        </w:rPr>
        <w:t>Попри</w:t>
      </w:r>
      <w:r>
        <w:t></w:t>
      </w:r>
      <w:r>
        <w:rPr>
          <w:rFonts w:hint="eastAsia"/>
        </w:rPr>
        <w:t>відсутність</w:t>
      </w:r>
      <w:r>
        <w:t></w:t>
      </w:r>
      <w:r>
        <w:rPr>
          <w:rFonts w:hint="eastAsia"/>
        </w:rPr>
        <w:t>у</w:t>
      </w:r>
      <w:r>
        <w:t></w:t>
      </w:r>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p>
    <w:p w:rsidR="006A33F3" w:rsidRDefault="006A33F3" w:rsidP="006A33F3">
      <w:r>
        <w:rPr>
          <w:rFonts w:hint="eastAsia"/>
        </w:rPr>
        <w:t>основоположних</w:t>
      </w:r>
      <w:r>
        <w:t></w:t>
      </w:r>
      <w:r>
        <w:rPr>
          <w:rFonts w:hint="eastAsia"/>
        </w:rPr>
        <w:t>свобод</w:t>
      </w:r>
      <w:r>
        <w:t></w:t>
      </w:r>
      <w:r>
        <w:rPr>
          <w:rFonts w:hint="eastAsia"/>
        </w:rPr>
        <w:t>норм</w:t>
      </w:r>
      <w:r>
        <w:t></w:t>
      </w:r>
      <w:r>
        <w:rPr>
          <w:rFonts w:hint="eastAsia"/>
        </w:rPr>
        <w:t>про</w:t>
      </w:r>
      <w:r>
        <w:t></w:t>
      </w:r>
      <w:r>
        <w:rPr>
          <w:rFonts w:hint="eastAsia"/>
        </w:rPr>
        <w:t>екологічні</w:t>
      </w:r>
      <w:r>
        <w:t></w:t>
      </w:r>
      <w:r>
        <w:rPr>
          <w:rFonts w:hint="eastAsia"/>
        </w:rPr>
        <w:t>права</w:t>
      </w:r>
      <w:r>
        <w:t></w:t>
      </w:r>
      <w:r>
        <w:rPr>
          <w:rFonts w:hint="eastAsia"/>
        </w:rPr>
        <w:t>існує</w:t>
      </w:r>
      <w:r>
        <w:t></w:t>
      </w:r>
      <w:r>
        <w:rPr>
          <w:rFonts w:hint="eastAsia"/>
        </w:rPr>
        <w:t>безпосередній</w:t>
      </w:r>
      <w:r>
        <w:t></w:t>
      </w:r>
      <w:r>
        <w:rPr>
          <w:rFonts w:hint="eastAsia"/>
        </w:rPr>
        <w:t>зв</w:t>
      </w:r>
      <w:r>
        <w:t></w:t>
      </w:r>
      <w:r>
        <w:rPr>
          <w:rFonts w:hint="eastAsia"/>
        </w:rPr>
        <w:t>язок</w:t>
      </w:r>
    </w:p>
    <w:p w:rsidR="006A33F3" w:rsidRDefault="006A33F3" w:rsidP="006A33F3">
      <w:r>
        <w:rPr>
          <w:rFonts w:hint="eastAsia"/>
        </w:rPr>
        <w:t>між</w:t>
      </w:r>
      <w:r>
        <w:t></w:t>
      </w:r>
      <w:r>
        <w:rPr>
          <w:rFonts w:hint="eastAsia"/>
        </w:rPr>
        <w:t>правом</w:t>
      </w:r>
      <w:r>
        <w:t></w:t>
      </w:r>
      <w:r>
        <w:rPr>
          <w:rFonts w:hint="eastAsia"/>
        </w:rPr>
        <w:t>на</w:t>
      </w:r>
      <w:r>
        <w:t></w:t>
      </w:r>
      <w:r>
        <w:rPr>
          <w:rFonts w:hint="eastAsia"/>
        </w:rPr>
        <w:t>повагу</w:t>
      </w:r>
      <w:r>
        <w:t></w:t>
      </w:r>
      <w:r>
        <w:rPr>
          <w:rFonts w:hint="eastAsia"/>
        </w:rPr>
        <w:t>до</w:t>
      </w:r>
      <w:r>
        <w:t></w:t>
      </w:r>
      <w:r>
        <w:rPr>
          <w:rFonts w:hint="eastAsia"/>
        </w:rPr>
        <w:t>свого</w:t>
      </w:r>
      <w:r>
        <w:t></w:t>
      </w:r>
      <w:r>
        <w:rPr>
          <w:rFonts w:hint="eastAsia"/>
        </w:rPr>
        <w:t>приватного</w:t>
      </w:r>
      <w:r>
        <w:t></w:t>
      </w:r>
      <w:r>
        <w:rPr>
          <w:rFonts w:hint="eastAsia"/>
        </w:rPr>
        <w:t>і</w:t>
      </w:r>
      <w:r>
        <w:t></w:t>
      </w:r>
      <w:r>
        <w:rPr>
          <w:rFonts w:hint="eastAsia"/>
        </w:rPr>
        <w:t>сімейного</w:t>
      </w:r>
      <w:r>
        <w:t></w:t>
      </w:r>
      <w:r>
        <w:rPr>
          <w:rFonts w:hint="eastAsia"/>
        </w:rPr>
        <w:t>життя</w:t>
      </w:r>
      <w:r>
        <w:t></w:t>
      </w:r>
      <w:r>
        <w:t></w:t>
      </w:r>
      <w:r>
        <w:rPr>
          <w:rFonts w:hint="eastAsia"/>
        </w:rPr>
        <w:t>до</w:t>
      </w:r>
      <w:r>
        <w:t></w:t>
      </w:r>
      <w:r>
        <w:rPr>
          <w:rFonts w:hint="eastAsia"/>
        </w:rPr>
        <w:t>свого</w:t>
      </w:r>
      <w:r>
        <w:t></w:t>
      </w:r>
      <w:r>
        <w:rPr>
          <w:rFonts w:hint="eastAsia"/>
        </w:rPr>
        <w:t>житла</w:t>
      </w:r>
      <w:r>
        <w:t></w:t>
      </w:r>
    </w:p>
    <w:p w:rsidR="006A33F3" w:rsidRDefault="006A33F3" w:rsidP="006A33F3">
      <w:r>
        <w:rPr>
          <w:rFonts w:hint="eastAsia"/>
        </w:rPr>
        <w:t>передбаченого</w:t>
      </w:r>
      <w:r>
        <w:t></w:t>
      </w:r>
      <w:r>
        <w:rPr>
          <w:rFonts w:hint="eastAsia"/>
        </w:rPr>
        <w:t>статтею</w:t>
      </w:r>
      <w:r>
        <w:t></w:t>
      </w:r>
      <w:r>
        <w:t></w:t>
      </w:r>
      <w:r>
        <w:t></w:t>
      </w:r>
      <w:r>
        <w:rPr>
          <w:rFonts w:hint="eastAsia"/>
        </w:rPr>
        <w:t>Конвенції</w:t>
      </w:r>
      <w:r>
        <w:t></w:t>
      </w:r>
      <w:r>
        <w:t></w:t>
      </w:r>
      <w:r>
        <w:rPr>
          <w:rFonts w:hint="eastAsia"/>
        </w:rPr>
        <w:t>та</w:t>
      </w:r>
      <w:r>
        <w:t></w:t>
      </w:r>
      <w:r>
        <w:rPr>
          <w:rFonts w:hint="eastAsia"/>
        </w:rPr>
        <w:t>правом</w:t>
      </w:r>
      <w:r>
        <w:t></w:t>
      </w:r>
      <w:r>
        <w:rPr>
          <w:rFonts w:hint="eastAsia"/>
        </w:rPr>
        <w:t>на</w:t>
      </w:r>
      <w:r>
        <w:t></w:t>
      </w:r>
      <w:r>
        <w:rPr>
          <w:rFonts w:hint="eastAsia"/>
        </w:rPr>
        <w:t>безпечне</w:t>
      </w:r>
      <w:r>
        <w:t></w:t>
      </w:r>
      <w:r>
        <w:rPr>
          <w:rFonts w:hint="eastAsia"/>
        </w:rPr>
        <w:t>для</w:t>
      </w:r>
      <w:r>
        <w:t></w:t>
      </w:r>
      <w:r>
        <w:rPr>
          <w:rFonts w:hint="eastAsia"/>
        </w:rPr>
        <w:t>життя</w:t>
      </w:r>
      <w:r>
        <w:t></w:t>
      </w:r>
      <w:r>
        <w:rPr>
          <w:rFonts w:hint="eastAsia"/>
        </w:rPr>
        <w:t>і</w:t>
      </w:r>
      <w:r>
        <w:t></w:t>
      </w:r>
      <w:r>
        <w:rPr>
          <w:rFonts w:hint="eastAsia"/>
        </w:rPr>
        <w:t>здоров’я</w:t>
      </w:r>
    </w:p>
    <w:p w:rsidR="006A33F3" w:rsidRDefault="006A33F3" w:rsidP="006A33F3">
      <w:r>
        <w:rPr>
          <w:rFonts w:hint="eastAsia"/>
        </w:rPr>
        <w:t>довкілля</w:t>
      </w:r>
      <w:r>
        <w:t></w:t>
      </w:r>
      <w:r>
        <w:t></w:t>
      </w:r>
      <w:r>
        <w:rPr>
          <w:rFonts w:hint="eastAsia"/>
        </w:rPr>
        <w:t>Недотримання</w:t>
      </w:r>
      <w:r>
        <w:t></w:t>
      </w:r>
      <w:r>
        <w:rPr>
          <w:rFonts w:hint="eastAsia"/>
        </w:rPr>
        <w:t>екологічних</w:t>
      </w:r>
      <w:r>
        <w:t></w:t>
      </w:r>
      <w:r>
        <w:rPr>
          <w:rFonts w:hint="eastAsia"/>
        </w:rPr>
        <w:t>норм</w:t>
      </w:r>
      <w:r>
        <w:t></w:t>
      </w:r>
      <w:r>
        <w:rPr>
          <w:rFonts w:hint="eastAsia"/>
        </w:rPr>
        <w:t>може</w:t>
      </w:r>
      <w:r>
        <w:t></w:t>
      </w:r>
      <w:r>
        <w:rPr>
          <w:rFonts w:hint="eastAsia"/>
        </w:rPr>
        <w:t>зашкодити</w:t>
      </w:r>
      <w:r>
        <w:t></w:t>
      </w:r>
      <w:r>
        <w:rPr>
          <w:rFonts w:hint="eastAsia"/>
        </w:rPr>
        <w:t>не</w:t>
      </w:r>
      <w:r>
        <w:t></w:t>
      </w:r>
      <w:r>
        <w:rPr>
          <w:rFonts w:hint="eastAsia"/>
        </w:rPr>
        <w:t>лише</w:t>
      </w:r>
      <w:r>
        <w:t></w:t>
      </w:r>
      <w:r>
        <w:rPr>
          <w:rFonts w:hint="eastAsia"/>
        </w:rPr>
        <w:t>здоров’ю</w:t>
      </w:r>
      <w:r>
        <w:t></w:t>
      </w:r>
    </w:p>
    <w:p w:rsidR="006A33F3" w:rsidRDefault="006A33F3" w:rsidP="006A33F3">
      <w:r>
        <w:rPr>
          <w:rFonts w:hint="eastAsia"/>
        </w:rPr>
        <w:t>але</w:t>
      </w:r>
      <w:r>
        <w:t></w:t>
      </w:r>
      <w:r>
        <w:rPr>
          <w:rFonts w:hint="eastAsia"/>
        </w:rPr>
        <w:t>й</w:t>
      </w:r>
      <w:r>
        <w:t></w:t>
      </w:r>
      <w:r>
        <w:rPr>
          <w:rFonts w:hint="eastAsia"/>
        </w:rPr>
        <w:t>власності</w:t>
      </w:r>
      <w:r>
        <w:t></w:t>
      </w:r>
      <w:r>
        <w:t></w:t>
      </w:r>
      <w:r>
        <w:rPr>
          <w:rFonts w:hint="eastAsia"/>
        </w:rPr>
        <w:t>приватному</w:t>
      </w:r>
      <w:r>
        <w:t></w:t>
      </w:r>
      <w:r>
        <w:rPr>
          <w:rFonts w:hint="eastAsia"/>
        </w:rPr>
        <w:t>та</w:t>
      </w:r>
      <w:r>
        <w:t></w:t>
      </w:r>
      <w:r>
        <w:rPr>
          <w:rFonts w:hint="eastAsia"/>
        </w:rPr>
        <w:t>сімейному</w:t>
      </w:r>
      <w:r>
        <w:t></w:t>
      </w:r>
      <w:r>
        <w:rPr>
          <w:rFonts w:hint="eastAsia"/>
        </w:rPr>
        <w:t>життю</w:t>
      </w:r>
      <w:r>
        <w:t></w:t>
      </w:r>
      <w:r>
        <w:rPr>
          <w:rFonts w:hint="eastAsia"/>
        </w:rPr>
        <w:t>громадян</w:t>
      </w:r>
      <w:r>
        <w:t></w:t>
      </w:r>
      <w:r>
        <w:t></w:t>
      </w:r>
      <w:r>
        <w:rPr>
          <w:rFonts w:hint="eastAsia"/>
        </w:rPr>
        <w:t>створити</w:t>
      </w:r>
    </w:p>
    <w:p w:rsidR="006A33F3" w:rsidRDefault="006A33F3" w:rsidP="006A33F3">
      <w:r>
        <w:rPr>
          <w:rFonts w:hint="eastAsia"/>
        </w:rPr>
        <w:t>неможливість</w:t>
      </w:r>
      <w:r>
        <w:t></w:t>
      </w:r>
      <w:r>
        <w:rPr>
          <w:rFonts w:hint="eastAsia"/>
        </w:rPr>
        <w:t>для</w:t>
      </w:r>
      <w:r>
        <w:t></w:t>
      </w:r>
      <w:r>
        <w:rPr>
          <w:rFonts w:hint="eastAsia"/>
        </w:rPr>
        <w:t>використання</w:t>
      </w:r>
      <w:r>
        <w:t></w:t>
      </w:r>
      <w:r>
        <w:rPr>
          <w:rFonts w:hint="eastAsia"/>
        </w:rPr>
        <w:t>людиною</w:t>
      </w:r>
      <w:r>
        <w:t></w:t>
      </w:r>
      <w:r>
        <w:rPr>
          <w:rFonts w:hint="eastAsia"/>
        </w:rPr>
        <w:t>своєї</w:t>
      </w:r>
      <w:r>
        <w:t></w:t>
      </w:r>
      <w:r>
        <w:rPr>
          <w:rFonts w:hint="eastAsia"/>
        </w:rPr>
        <w:t>нерухомості</w:t>
      </w:r>
      <w:r>
        <w:t></w:t>
      </w:r>
      <w:r>
        <w:t></w:t>
      </w:r>
      <w:r>
        <w:rPr>
          <w:rFonts w:hint="eastAsia"/>
        </w:rPr>
        <w:t>що</w:t>
      </w:r>
      <w:r>
        <w:t></w:t>
      </w:r>
      <w:r>
        <w:rPr>
          <w:rFonts w:hint="eastAsia"/>
        </w:rPr>
        <w:t>обґрунтовано</w:t>
      </w:r>
    </w:p>
    <w:p w:rsidR="006A33F3" w:rsidRDefault="006A33F3" w:rsidP="006A33F3">
      <w:r>
        <w:rPr>
          <w:rFonts w:hint="eastAsia"/>
        </w:rPr>
        <w:t>у</w:t>
      </w:r>
      <w:r>
        <w:t></w:t>
      </w:r>
      <w:r>
        <w:rPr>
          <w:rFonts w:hint="eastAsia"/>
        </w:rPr>
        <w:t>численних</w:t>
      </w:r>
      <w:r>
        <w:t></w:t>
      </w:r>
      <w:r>
        <w:rPr>
          <w:rFonts w:hint="eastAsia"/>
        </w:rPr>
        <w:t>зверненнях</w:t>
      </w:r>
      <w:r>
        <w:t></w:t>
      </w:r>
      <w:r>
        <w:rPr>
          <w:rFonts w:hint="eastAsia"/>
        </w:rPr>
        <w:t>до</w:t>
      </w:r>
      <w:r>
        <w:t></w:t>
      </w:r>
      <w:r>
        <w:rPr>
          <w:rFonts w:hint="eastAsia"/>
        </w:rPr>
        <w:t>ЄСПЛ</w:t>
      </w:r>
      <w:r>
        <w:t></w:t>
      </w:r>
      <w:r>
        <w:t></w:t>
      </w:r>
      <w:r>
        <w:rPr>
          <w:rFonts w:hint="eastAsia"/>
        </w:rPr>
        <w:t>Тим</w:t>
      </w:r>
      <w:r>
        <w:t></w:t>
      </w:r>
      <w:r>
        <w:rPr>
          <w:rFonts w:hint="eastAsia"/>
        </w:rPr>
        <w:t>часом</w:t>
      </w:r>
      <w:r>
        <w:t></w:t>
      </w:r>
      <w:r>
        <w:rPr>
          <w:rFonts w:hint="eastAsia"/>
        </w:rPr>
        <w:t>економічні</w:t>
      </w:r>
      <w:r>
        <w:t></w:t>
      </w:r>
      <w:r>
        <w:rPr>
          <w:rFonts w:hint="eastAsia"/>
        </w:rPr>
        <w:t>інтереси</w:t>
      </w:r>
      <w:r>
        <w:t></w:t>
      </w:r>
      <w:r>
        <w:rPr>
          <w:rFonts w:hint="eastAsia"/>
        </w:rPr>
        <w:t>не</w:t>
      </w:r>
      <w:r>
        <w:t></w:t>
      </w:r>
      <w:r>
        <w:rPr>
          <w:rFonts w:hint="eastAsia"/>
        </w:rPr>
        <w:t>повинні</w:t>
      </w:r>
    </w:p>
    <w:p w:rsidR="006A33F3" w:rsidRDefault="006A33F3" w:rsidP="006A33F3">
      <w:r>
        <w:rPr>
          <w:rFonts w:hint="eastAsia"/>
        </w:rPr>
        <w:t>переважати</w:t>
      </w:r>
      <w:r>
        <w:t></w:t>
      </w:r>
      <w:r>
        <w:rPr>
          <w:rFonts w:hint="eastAsia"/>
        </w:rPr>
        <w:t>над</w:t>
      </w:r>
      <w:r>
        <w:t></w:t>
      </w:r>
      <w:r>
        <w:rPr>
          <w:rFonts w:hint="eastAsia"/>
        </w:rPr>
        <w:t>екологічними</w:t>
      </w:r>
      <w:r>
        <w:t></w:t>
      </w:r>
      <w:r>
        <w:rPr>
          <w:rFonts w:hint="eastAsia"/>
        </w:rPr>
        <w:t>при</w:t>
      </w:r>
      <w:r>
        <w:t></w:t>
      </w:r>
      <w:r>
        <w:rPr>
          <w:rFonts w:hint="eastAsia"/>
        </w:rPr>
        <w:t>вирішенні</w:t>
      </w:r>
      <w:r>
        <w:t></w:t>
      </w:r>
      <w:r>
        <w:rPr>
          <w:rFonts w:hint="eastAsia"/>
        </w:rPr>
        <w:t>будь</w:t>
      </w:r>
      <w:r>
        <w:t></w:t>
      </w:r>
      <w:r>
        <w:rPr>
          <w:rFonts w:hint="eastAsia"/>
        </w:rPr>
        <w:t>яких</w:t>
      </w:r>
      <w:r>
        <w:t></w:t>
      </w:r>
      <w:r>
        <w:rPr>
          <w:rFonts w:hint="eastAsia"/>
        </w:rPr>
        <w:t>суспільних</w:t>
      </w:r>
      <w:r>
        <w:t></w:t>
      </w:r>
      <w:r>
        <w:rPr>
          <w:rFonts w:hint="eastAsia"/>
        </w:rPr>
        <w:t>питань</w:t>
      </w:r>
      <w:r>
        <w:t></w:t>
      </w:r>
    </w:p>
    <w:p w:rsidR="006A33F3" w:rsidRDefault="006A33F3" w:rsidP="006A33F3">
      <w:r>
        <w:t></w:t>
      </w:r>
      <w:r>
        <w:t></w:t>
      </w:r>
      <w:r>
        <w:t></w:t>
      </w:r>
      <w:r>
        <w:t></w:t>
      </w:r>
      <w:r>
        <w:rPr>
          <w:rFonts w:hint="eastAsia"/>
        </w:rPr>
        <w:t>З</w:t>
      </w:r>
      <w:r>
        <w:t></w:t>
      </w:r>
      <w:r>
        <w:rPr>
          <w:rFonts w:hint="eastAsia"/>
        </w:rPr>
        <w:t>метою</w:t>
      </w:r>
      <w:r>
        <w:t></w:t>
      </w:r>
      <w:r>
        <w:rPr>
          <w:rFonts w:hint="eastAsia"/>
        </w:rPr>
        <w:t>вирішення</w:t>
      </w:r>
      <w:r>
        <w:t></w:t>
      </w:r>
      <w:r>
        <w:rPr>
          <w:rFonts w:hint="eastAsia"/>
        </w:rPr>
        <w:t>проблем</w:t>
      </w:r>
      <w:r>
        <w:t></w:t>
      </w:r>
      <w:r>
        <w:t></w:t>
      </w:r>
      <w:r>
        <w:rPr>
          <w:rFonts w:hint="eastAsia"/>
        </w:rPr>
        <w:t>які</w:t>
      </w:r>
      <w:r>
        <w:t></w:t>
      </w:r>
      <w:r>
        <w:rPr>
          <w:rFonts w:hint="eastAsia"/>
        </w:rPr>
        <w:t>випливають</w:t>
      </w:r>
      <w:r>
        <w:t></w:t>
      </w:r>
      <w:r>
        <w:rPr>
          <w:rFonts w:hint="eastAsia"/>
        </w:rPr>
        <w:t>із</w:t>
      </w:r>
      <w:r>
        <w:t></w:t>
      </w:r>
      <w:r>
        <w:rPr>
          <w:rFonts w:hint="eastAsia"/>
        </w:rPr>
        <w:t>рішень</w:t>
      </w:r>
      <w:r>
        <w:t></w:t>
      </w:r>
      <w:r>
        <w:rPr>
          <w:rFonts w:hint="eastAsia"/>
        </w:rPr>
        <w:t>Європейського</w:t>
      </w:r>
    </w:p>
    <w:p w:rsidR="006A33F3" w:rsidRDefault="006A33F3" w:rsidP="006A33F3">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де</w:t>
      </w:r>
      <w:r>
        <w:t></w:t>
      </w:r>
      <w:r>
        <w:rPr>
          <w:rFonts w:hint="eastAsia"/>
        </w:rPr>
        <w:t>Україна</w:t>
      </w:r>
      <w:r>
        <w:t></w:t>
      </w:r>
      <w:r>
        <w:rPr>
          <w:rFonts w:hint="eastAsia"/>
        </w:rPr>
        <w:t>виступала</w:t>
      </w:r>
      <w:r>
        <w:t></w:t>
      </w:r>
      <w:r>
        <w:rPr>
          <w:rFonts w:hint="eastAsia"/>
        </w:rPr>
        <w:t>відповідачем</w:t>
      </w:r>
      <w:r>
        <w:t></w:t>
      </w:r>
      <w:r>
        <w:rPr>
          <w:rFonts w:hint="eastAsia"/>
        </w:rPr>
        <w:t>в</w:t>
      </w:r>
      <w:r>
        <w:t></w:t>
      </w:r>
      <w:r>
        <w:rPr>
          <w:rFonts w:hint="eastAsia"/>
        </w:rPr>
        <w:t>екологічних</w:t>
      </w:r>
      <w:r>
        <w:t></w:t>
      </w:r>
      <w:r>
        <w:rPr>
          <w:rFonts w:hint="eastAsia"/>
        </w:rPr>
        <w:t>справах</w:t>
      </w:r>
      <w:r>
        <w:t></w:t>
      </w:r>
    </w:p>
    <w:p w:rsidR="006A33F3" w:rsidRDefault="006A33F3" w:rsidP="006A33F3">
      <w:r>
        <w:rPr>
          <w:rFonts w:hint="eastAsia"/>
        </w:rPr>
        <w:t>вбачається</w:t>
      </w:r>
      <w:r>
        <w:t></w:t>
      </w:r>
      <w:r>
        <w:rPr>
          <w:rFonts w:hint="eastAsia"/>
        </w:rPr>
        <w:t>за</w:t>
      </w:r>
      <w:r>
        <w:t></w:t>
      </w:r>
      <w:r>
        <w:rPr>
          <w:rFonts w:hint="eastAsia"/>
        </w:rPr>
        <w:t>потрібне</w:t>
      </w:r>
      <w:r>
        <w:t></w:t>
      </w:r>
    </w:p>
    <w:p w:rsidR="006A33F3" w:rsidRDefault="006A33F3" w:rsidP="006A33F3">
      <w:r>
        <w:t></w:t>
      </w:r>
      <w:r>
        <w:t></w:t>
      </w:r>
      <w:r>
        <w:t></w:t>
      </w:r>
      <w:r>
        <w:rPr>
          <w:rFonts w:hint="eastAsia"/>
        </w:rPr>
        <w:t>забезпечити</w:t>
      </w:r>
      <w:r>
        <w:t></w:t>
      </w:r>
      <w:r>
        <w:rPr>
          <w:rFonts w:hint="eastAsia"/>
        </w:rPr>
        <w:t>оптимальне</w:t>
      </w:r>
      <w:r>
        <w:t></w:t>
      </w:r>
      <w:r>
        <w:rPr>
          <w:rFonts w:hint="eastAsia"/>
        </w:rPr>
        <w:t>співвідношення</w:t>
      </w:r>
      <w:r>
        <w:t></w:t>
      </w:r>
      <w:r>
        <w:rPr>
          <w:rFonts w:hint="eastAsia"/>
        </w:rPr>
        <w:t>між</w:t>
      </w:r>
      <w:r>
        <w:t></w:t>
      </w:r>
      <w:r>
        <w:rPr>
          <w:rFonts w:hint="eastAsia"/>
        </w:rPr>
        <w:t>публічними</w:t>
      </w:r>
      <w:r>
        <w:t></w:t>
      </w:r>
      <w:r>
        <w:rPr>
          <w:rFonts w:hint="eastAsia"/>
        </w:rPr>
        <w:t>інтересами</w:t>
      </w:r>
    </w:p>
    <w:p w:rsidR="006A33F3" w:rsidRDefault="006A33F3" w:rsidP="006A33F3">
      <w:r>
        <w:rPr>
          <w:rFonts w:hint="eastAsia"/>
        </w:rPr>
        <w:t>громади</w:t>
      </w:r>
      <w:r>
        <w:t></w:t>
      </w:r>
      <w:r>
        <w:rPr>
          <w:rFonts w:hint="eastAsia"/>
        </w:rPr>
        <w:t>і</w:t>
      </w:r>
      <w:r>
        <w:t></w:t>
      </w:r>
      <w:r>
        <w:rPr>
          <w:rFonts w:hint="eastAsia"/>
        </w:rPr>
        <w:t>держави</w:t>
      </w:r>
      <w:r>
        <w:t></w:t>
      </w:r>
      <w:r>
        <w:rPr>
          <w:rFonts w:hint="eastAsia"/>
        </w:rPr>
        <w:t>та</w:t>
      </w:r>
      <w:r>
        <w:t></w:t>
      </w:r>
      <w:r>
        <w:rPr>
          <w:rFonts w:hint="eastAsia"/>
        </w:rPr>
        <w:t>приватними</w:t>
      </w:r>
      <w:r>
        <w:t></w:t>
      </w:r>
      <w:r>
        <w:rPr>
          <w:rFonts w:hint="eastAsia"/>
        </w:rPr>
        <w:t>екологічними</w:t>
      </w:r>
      <w:r>
        <w:t></w:t>
      </w:r>
      <w:r>
        <w:rPr>
          <w:rFonts w:hint="eastAsia"/>
        </w:rPr>
        <w:t>інтересами</w:t>
      </w:r>
      <w:r>
        <w:t></w:t>
      </w:r>
      <w:r>
        <w:rPr>
          <w:rFonts w:hint="eastAsia"/>
        </w:rPr>
        <w:t>громадян</w:t>
      </w:r>
      <w:r>
        <w:t></w:t>
      </w:r>
    </w:p>
    <w:p w:rsidR="006A33F3" w:rsidRDefault="006A33F3" w:rsidP="006A33F3">
      <w:r>
        <w:t></w:t>
      </w:r>
      <w:r>
        <w:t></w:t>
      </w:r>
      <w:r>
        <w:t></w:t>
      </w:r>
      <w:r>
        <w:rPr>
          <w:rFonts w:hint="eastAsia"/>
        </w:rPr>
        <w:t>підвищити</w:t>
      </w:r>
      <w:r>
        <w:t></w:t>
      </w:r>
      <w:r>
        <w:rPr>
          <w:rFonts w:hint="eastAsia"/>
        </w:rPr>
        <w:t>санкції</w:t>
      </w:r>
      <w:r>
        <w:t></w:t>
      </w:r>
      <w:r>
        <w:rPr>
          <w:rFonts w:hint="eastAsia"/>
        </w:rPr>
        <w:t>за</w:t>
      </w:r>
      <w:r>
        <w:t></w:t>
      </w:r>
      <w:r>
        <w:rPr>
          <w:rFonts w:hint="eastAsia"/>
        </w:rPr>
        <w:t>ті</w:t>
      </w:r>
      <w:r>
        <w:t></w:t>
      </w:r>
      <w:r>
        <w:rPr>
          <w:rFonts w:hint="eastAsia"/>
        </w:rPr>
        <w:t>порушення</w:t>
      </w:r>
      <w:r>
        <w:t></w:t>
      </w:r>
      <w:r>
        <w:rPr>
          <w:rFonts w:hint="eastAsia"/>
        </w:rPr>
        <w:t>екологічного</w:t>
      </w:r>
      <w:r>
        <w:t></w:t>
      </w:r>
      <w:r>
        <w:rPr>
          <w:rFonts w:hint="eastAsia"/>
        </w:rPr>
        <w:t>законодавства</w:t>
      </w:r>
      <w:r>
        <w:t></w:t>
      </w:r>
      <w:r>
        <w:t></w:t>
      </w:r>
      <w:r>
        <w:rPr>
          <w:rFonts w:hint="eastAsia"/>
        </w:rPr>
        <w:t>що</w:t>
      </w:r>
    </w:p>
    <w:p w:rsidR="006A33F3" w:rsidRDefault="006A33F3" w:rsidP="006A33F3">
      <w:r>
        <w:rPr>
          <w:rFonts w:hint="eastAsia"/>
        </w:rPr>
        <w:t>спричинили</w:t>
      </w:r>
      <w:r>
        <w:t></w:t>
      </w:r>
      <w:r>
        <w:rPr>
          <w:rFonts w:hint="eastAsia"/>
        </w:rPr>
        <w:t>шкоду</w:t>
      </w:r>
      <w:r>
        <w:t></w:t>
      </w:r>
      <w:r>
        <w:rPr>
          <w:rFonts w:hint="eastAsia"/>
        </w:rPr>
        <w:t>здоров’ю</w:t>
      </w:r>
      <w:r>
        <w:t></w:t>
      </w:r>
      <w:r>
        <w:rPr>
          <w:rFonts w:hint="eastAsia"/>
        </w:rPr>
        <w:t>населення</w:t>
      </w:r>
      <w:r>
        <w:t></w:t>
      </w:r>
      <w:r>
        <w:rPr>
          <w:rFonts w:hint="eastAsia"/>
        </w:rPr>
        <w:t>прилеглих</w:t>
      </w:r>
      <w:r>
        <w:t></w:t>
      </w:r>
      <w:r>
        <w:rPr>
          <w:rFonts w:hint="eastAsia"/>
        </w:rPr>
        <w:t>до</w:t>
      </w:r>
      <w:r>
        <w:t></w:t>
      </w:r>
      <w:r>
        <w:rPr>
          <w:rFonts w:hint="eastAsia"/>
        </w:rPr>
        <w:t>осередку</w:t>
      </w:r>
      <w:r>
        <w:t></w:t>
      </w:r>
      <w:r>
        <w:rPr>
          <w:rFonts w:hint="eastAsia"/>
        </w:rPr>
        <w:t>забруднення</w:t>
      </w:r>
    </w:p>
    <w:p w:rsidR="006A33F3" w:rsidRDefault="006A33F3" w:rsidP="006A33F3">
      <w:r>
        <w:rPr>
          <w:rFonts w:hint="eastAsia"/>
        </w:rPr>
        <w:t>територій</w:t>
      </w:r>
      <w:r>
        <w:t></w:t>
      </w:r>
    </w:p>
    <w:p w:rsidR="006A33F3" w:rsidRDefault="006A33F3" w:rsidP="006A33F3">
      <w:r>
        <w:t></w:t>
      </w:r>
      <w:r>
        <w:t></w:t>
      </w:r>
      <w:r>
        <w:t></w:t>
      </w:r>
      <w:r>
        <w:rPr>
          <w:rFonts w:hint="eastAsia"/>
        </w:rPr>
        <w:t>дотримуватися</w:t>
      </w:r>
      <w:r>
        <w:t></w:t>
      </w:r>
      <w:r>
        <w:rPr>
          <w:rFonts w:hint="eastAsia"/>
        </w:rPr>
        <w:t>процесуальних</w:t>
      </w:r>
      <w:r>
        <w:t></w:t>
      </w:r>
      <w:r>
        <w:rPr>
          <w:rFonts w:hint="eastAsia"/>
        </w:rPr>
        <w:t>строків</w:t>
      </w:r>
      <w:r>
        <w:t></w:t>
      </w:r>
      <w:r>
        <w:rPr>
          <w:rFonts w:hint="eastAsia"/>
        </w:rPr>
        <w:t>вирішення</w:t>
      </w:r>
      <w:r>
        <w:t></w:t>
      </w:r>
      <w:r>
        <w:rPr>
          <w:rFonts w:hint="eastAsia"/>
        </w:rPr>
        <w:t>спорів</w:t>
      </w:r>
      <w:r>
        <w:t></w:t>
      </w:r>
      <w:r>
        <w:t></w:t>
      </w:r>
      <w:r>
        <w:rPr>
          <w:rFonts w:hint="eastAsia"/>
        </w:rPr>
        <w:t>що</w:t>
      </w:r>
    </w:p>
    <w:p w:rsidR="006A33F3" w:rsidRDefault="006A33F3" w:rsidP="006A33F3">
      <w:r>
        <w:rPr>
          <w:rFonts w:hint="eastAsia"/>
        </w:rPr>
        <w:t>стосуються</w:t>
      </w:r>
      <w:r>
        <w:t></w:t>
      </w:r>
      <w:r>
        <w:rPr>
          <w:rFonts w:hint="eastAsia"/>
        </w:rPr>
        <w:t>порушення</w:t>
      </w:r>
      <w:r>
        <w:t></w:t>
      </w:r>
      <w:r>
        <w:rPr>
          <w:rFonts w:hint="eastAsia"/>
        </w:rPr>
        <w:t>екологічних</w:t>
      </w:r>
      <w:r>
        <w:t></w:t>
      </w:r>
      <w:r>
        <w:rPr>
          <w:rFonts w:hint="eastAsia"/>
        </w:rPr>
        <w:t>прав</w:t>
      </w:r>
      <w:r>
        <w:t></w:t>
      </w:r>
      <w:r>
        <w:rPr>
          <w:rFonts w:hint="eastAsia"/>
        </w:rPr>
        <w:t>громадян</w:t>
      </w:r>
      <w:r>
        <w:t></w:t>
      </w:r>
    </w:p>
    <w:p w:rsidR="006A33F3" w:rsidRDefault="006A33F3" w:rsidP="006A33F3">
      <w:r>
        <w:t></w:t>
      </w:r>
      <w:r>
        <w:t></w:t>
      </w:r>
      <w:r>
        <w:t></w:t>
      </w:r>
      <w:r>
        <w:rPr>
          <w:rFonts w:hint="eastAsia"/>
        </w:rPr>
        <w:t>законодавчо</w:t>
      </w:r>
      <w:r>
        <w:t></w:t>
      </w:r>
      <w:r>
        <w:rPr>
          <w:rFonts w:hint="eastAsia"/>
        </w:rPr>
        <w:t>передбачити</w:t>
      </w:r>
      <w:r>
        <w:t></w:t>
      </w:r>
      <w:r>
        <w:rPr>
          <w:rFonts w:hint="eastAsia"/>
        </w:rPr>
        <w:t>створення</w:t>
      </w:r>
      <w:r>
        <w:t></w:t>
      </w:r>
      <w:r>
        <w:rPr>
          <w:rFonts w:hint="eastAsia"/>
        </w:rPr>
        <w:t>тимчасових</w:t>
      </w:r>
      <w:r>
        <w:t></w:t>
      </w:r>
      <w:r>
        <w:rPr>
          <w:rFonts w:hint="eastAsia"/>
        </w:rPr>
        <w:t>спеціальних</w:t>
      </w:r>
    </w:p>
    <w:p w:rsidR="006A33F3" w:rsidRDefault="006A33F3" w:rsidP="006A33F3">
      <w:r>
        <w:rPr>
          <w:rFonts w:hint="eastAsia"/>
        </w:rPr>
        <w:t>екологічних</w:t>
      </w:r>
      <w:r>
        <w:t></w:t>
      </w:r>
      <w:r>
        <w:rPr>
          <w:rFonts w:hint="eastAsia"/>
        </w:rPr>
        <w:t>комісій</w:t>
      </w:r>
      <w:r>
        <w:t></w:t>
      </w:r>
      <w:r>
        <w:t></w:t>
      </w:r>
      <w:r>
        <w:rPr>
          <w:rFonts w:hint="eastAsia"/>
        </w:rPr>
        <w:t>ТСЕК</w:t>
      </w:r>
      <w:r>
        <w:t></w:t>
      </w:r>
      <w:r>
        <w:t></w:t>
      </w:r>
      <w:r>
        <w:rPr>
          <w:rFonts w:hint="eastAsia"/>
        </w:rPr>
        <w:t>для</w:t>
      </w:r>
      <w:r>
        <w:t></w:t>
      </w:r>
      <w:r>
        <w:rPr>
          <w:rFonts w:hint="eastAsia"/>
        </w:rPr>
        <w:t>виявлення</w:t>
      </w:r>
      <w:r>
        <w:t></w:t>
      </w:r>
      <w:r>
        <w:rPr>
          <w:rFonts w:hint="eastAsia"/>
        </w:rPr>
        <w:t>причин</w:t>
      </w:r>
      <w:r>
        <w:t></w:t>
      </w:r>
      <w:r>
        <w:t></w:t>
      </w:r>
      <w:r>
        <w:rPr>
          <w:rFonts w:hint="eastAsia"/>
        </w:rPr>
        <w:t>можливих</w:t>
      </w:r>
      <w:r>
        <w:t></w:t>
      </w:r>
      <w:r>
        <w:rPr>
          <w:rFonts w:hint="eastAsia"/>
        </w:rPr>
        <w:t>наслідків</w:t>
      </w:r>
      <w:r>
        <w:t></w:t>
      </w:r>
      <w:r>
        <w:rPr>
          <w:rFonts w:hint="eastAsia"/>
        </w:rPr>
        <w:t>і</w:t>
      </w:r>
    </w:p>
    <w:p w:rsidR="006A33F3" w:rsidRDefault="006A33F3" w:rsidP="006A33F3">
      <w:r>
        <w:rPr>
          <w:rFonts w:hint="eastAsia"/>
        </w:rPr>
        <w:t>шляхів</w:t>
      </w:r>
      <w:r>
        <w:t></w:t>
      </w:r>
      <w:r>
        <w:rPr>
          <w:rFonts w:hint="eastAsia"/>
        </w:rPr>
        <w:t>та</w:t>
      </w:r>
      <w:r>
        <w:t></w:t>
      </w:r>
      <w:r>
        <w:rPr>
          <w:rFonts w:hint="eastAsia"/>
        </w:rPr>
        <w:t>засобів</w:t>
      </w:r>
      <w:r>
        <w:t></w:t>
      </w:r>
      <w:r>
        <w:rPr>
          <w:rFonts w:hint="eastAsia"/>
        </w:rPr>
        <w:t>усунення</w:t>
      </w:r>
      <w:r>
        <w:t></w:t>
      </w:r>
      <w:r>
        <w:rPr>
          <w:rFonts w:hint="eastAsia"/>
        </w:rPr>
        <w:t>екологічно</w:t>
      </w:r>
      <w:r>
        <w:t></w:t>
      </w:r>
      <w:r>
        <w:rPr>
          <w:rFonts w:hint="eastAsia"/>
        </w:rPr>
        <w:t>небезпечної</w:t>
      </w:r>
      <w:r>
        <w:t></w:t>
      </w:r>
      <w:r>
        <w:rPr>
          <w:rFonts w:hint="eastAsia"/>
        </w:rPr>
        <w:t>діяльності</w:t>
      </w:r>
      <w:r>
        <w:t></w:t>
      </w:r>
      <w:r>
        <w:rPr>
          <w:rFonts w:hint="eastAsia"/>
        </w:rPr>
        <w:t>на</w:t>
      </w:r>
      <w:r>
        <w:t></w:t>
      </w:r>
      <w:r>
        <w:rPr>
          <w:rFonts w:hint="eastAsia"/>
        </w:rPr>
        <w:t>локальному</w:t>
      </w:r>
    </w:p>
    <w:p w:rsidR="006A33F3" w:rsidRDefault="006A33F3" w:rsidP="006A33F3">
      <w:r>
        <w:rPr>
          <w:rFonts w:hint="eastAsia"/>
        </w:rPr>
        <w:t>рівні</w:t>
      </w:r>
      <w:r>
        <w:t></w:t>
      </w:r>
      <w:r>
        <w:t></w:t>
      </w:r>
      <w:r>
        <w:rPr>
          <w:rFonts w:hint="eastAsia"/>
        </w:rPr>
        <w:t>що</w:t>
      </w:r>
      <w:r>
        <w:t></w:t>
      </w:r>
      <w:r>
        <w:rPr>
          <w:rFonts w:hint="eastAsia"/>
        </w:rPr>
        <w:t>будуть</w:t>
      </w:r>
      <w:r>
        <w:t></w:t>
      </w:r>
      <w:r>
        <w:rPr>
          <w:rFonts w:hint="eastAsia"/>
        </w:rPr>
        <w:t>складатися</w:t>
      </w:r>
      <w:r>
        <w:t></w:t>
      </w:r>
      <w:r>
        <w:rPr>
          <w:rFonts w:hint="eastAsia"/>
        </w:rPr>
        <w:t>з</w:t>
      </w:r>
      <w:r>
        <w:t></w:t>
      </w:r>
      <w:r>
        <w:rPr>
          <w:rFonts w:hint="eastAsia"/>
        </w:rPr>
        <w:t>представників</w:t>
      </w:r>
      <w:r>
        <w:t></w:t>
      </w:r>
      <w:r>
        <w:rPr>
          <w:rFonts w:hint="eastAsia"/>
        </w:rPr>
        <w:t>публічної</w:t>
      </w:r>
      <w:r>
        <w:t></w:t>
      </w:r>
      <w:r>
        <w:rPr>
          <w:rFonts w:hint="eastAsia"/>
        </w:rPr>
        <w:t>адміністрації</w:t>
      </w:r>
      <w:r>
        <w:t></w:t>
      </w:r>
      <w:r>
        <w:t></w:t>
      </w:r>
      <w:r>
        <w:rPr>
          <w:rFonts w:hint="eastAsia"/>
        </w:rPr>
        <w:t>місцевої</w:t>
      </w:r>
    </w:p>
    <w:p w:rsidR="006A33F3" w:rsidRDefault="006A33F3" w:rsidP="006A33F3">
      <w:r>
        <w:rPr>
          <w:rFonts w:hint="eastAsia"/>
        </w:rPr>
        <w:t>громади</w:t>
      </w:r>
      <w:r>
        <w:t></w:t>
      </w:r>
      <w:r>
        <w:t></w:t>
      </w:r>
      <w:r>
        <w:rPr>
          <w:rFonts w:hint="eastAsia"/>
        </w:rPr>
        <w:t>громадських</w:t>
      </w:r>
      <w:r>
        <w:t></w:t>
      </w:r>
      <w:r>
        <w:rPr>
          <w:rFonts w:hint="eastAsia"/>
        </w:rPr>
        <w:t>організацій</w:t>
      </w:r>
      <w:r>
        <w:t></w:t>
      </w:r>
      <w:r>
        <w:t></w:t>
      </w:r>
      <w:r>
        <w:rPr>
          <w:rFonts w:hint="eastAsia"/>
        </w:rPr>
        <w:t>експертів</w:t>
      </w:r>
      <w:r>
        <w:t></w:t>
      </w:r>
      <w:r>
        <w:rPr>
          <w:rFonts w:hint="eastAsia"/>
        </w:rPr>
        <w:t>екологів</w:t>
      </w:r>
      <w:r>
        <w:t></w:t>
      </w:r>
      <w:r>
        <w:t></w:t>
      </w:r>
      <w:r>
        <w:rPr>
          <w:rFonts w:hint="eastAsia"/>
        </w:rPr>
        <w:t>а</w:t>
      </w:r>
      <w:r>
        <w:t></w:t>
      </w:r>
      <w:r>
        <w:rPr>
          <w:rFonts w:hint="eastAsia"/>
        </w:rPr>
        <w:t>також</w:t>
      </w:r>
    </w:p>
    <w:p w:rsidR="006A33F3" w:rsidRDefault="006A33F3" w:rsidP="006A33F3">
      <w:r>
        <w:rPr>
          <w:rFonts w:hint="eastAsia"/>
        </w:rPr>
        <w:t>проводитимуться</w:t>
      </w:r>
      <w:r>
        <w:t></w:t>
      </w:r>
      <w:r>
        <w:rPr>
          <w:rFonts w:hint="eastAsia"/>
        </w:rPr>
        <w:t>із</w:t>
      </w:r>
      <w:r>
        <w:t></w:t>
      </w:r>
      <w:r>
        <w:rPr>
          <w:rFonts w:hint="eastAsia"/>
        </w:rPr>
        <w:t>залученням</w:t>
      </w:r>
      <w:r>
        <w:t></w:t>
      </w:r>
      <w:r>
        <w:rPr>
          <w:rFonts w:hint="eastAsia"/>
        </w:rPr>
        <w:t>до</w:t>
      </w:r>
      <w:r>
        <w:t></w:t>
      </w:r>
      <w:r>
        <w:rPr>
          <w:rFonts w:hint="eastAsia"/>
        </w:rPr>
        <w:t>розгляду</w:t>
      </w:r>
      <w:r>
        <w:t></w:t>
      </w:r>
      <w:r>
        <w:rPr>
          <w:rFonts w:hint="eastAsia"/>
        </w:rPr>
        <w:t>і</w:t>
      </w:r>
      <w:r>
        <w:t></w:t>
      </w:r>
      <w:r>
        <w:rPr>
          <w:rFonts w:hint="eastAsia"/>
        </w:rPr>
        <w:t>вирішення</w:t>
      </w:r>
      <w:r>
        <w:t></w:t>
      </w:r>
      <w:r>
        <w:rPr>
          <w:rFonts w:hint="eastAsia"/>
        </w:rPr>
        <w:t>справ</w:t>
      </w:r>
      <w:r>
        <w:t></w:t>
      </w:r>
      <w:r>
        <w:rPr>
          <w:rFonts w:hint="eastAsia"/>
        </w:rPr>
        <w:t>потерпілих</w:t>
      </w:r>
      <w:r>
        <w:t></w:t>
      </w:r>
      <w:r>
        <w:rPr>
          <w:rFonts w:hint="eastAsia"/>
        </w:rPr>
        <w:t>від</w:t>
      </w:r>
    </w:p>
    <w:p w:rsidR="006A33F3" w:rsidRDefault="006A33F3" w:rsidP="006A33F3">
      <w:r>
        <w:rPr>
          <w:rFonts w:hint="eastAsia"/>
        </w:rPr>
        <w:t>екологічно</w:t>
      </w:r>
      <w:r>
        <w:t></w:t>
      </w:r>
      <w:r>
        <w:rPr>
          <w:rFonts w:hint="eastAsia"/>
        </w:rPr>
        <w:t>небезпечної</w:t>
      </w:r>
      <w:r>
        <w:t></w:t>
      </w:r>
      <w:r>
        <w:rPr>
          <w:rFonts w:hint="eastAsia"/>
        </w:rPr>
        <w:t>діяльності</w:t>
      </w:r>
      <w:r>
        <w:t></w:t>
      </w:r>
      <w:r>
        <w:rPr>
          <w:rFonts w:hint="eastAsia"/>
        </w:rPr>
        <w:t>осіб</w:t>
      </w:r>
      <w:r>
        <w:t></w:t>
      </w:r>
      <w:r>
        <w:t></w:t>
      </w:r>
      <w:r>
        <w:rPr>
          <w:rFonts w:hint="eastAsia"/>
        </w:rPr>
        <w:t>якщо</w:t>
      </w:r>
      <w:r>
        <w:t></w:t>
      </w:r>
      <w:r>
        <w:rPr>
          <w:rFonts w:hint="eastAsia"/>
        </w:rPr>
        <w:t>такі</w:t>
      </w:r>
      <w:r>
        <w:t></w:t>
      </w:r>
      <w:r>
        <w:rPr>
          <w:rFonts w:hint="eastAsia"/>
        </w:rPr>
        <w:t>є</w:t>
      </w:r>
      <w:r>
        <w:t></w:t>
      </w:r>
      <w:r>
        <w:rPr>
          <w:rFonts w:hint="eastAsia"/>
        </w:rPr>
        <w:t>на</w:t>
      </w:r>
      <w:r>
        <w:t></w:t>
      </w:r>
      <w:r>
        <w:rPr>
          <w:rFonts w:hint="eastAsia"/>
        </w:rPr>
        <w:t>момент</w:t>
      </w:r>
      <w:r>
        <w:t></w:t>
      </w:r>
      <w:r>
        <w:rPr>
          <w:rFonts w:hint="eastAsia"/>
        </w:rPr>
        <w:t>створення</w:t>
      </w:r>
      <w:r>
        <w:t></w:t>
      </w:r>
      <w:r>
        <w:rPr>
          <w:rFonts w:hint="eastAsia"/>
        </w:rPr>
        <w:t>та</w:t>
      </w:r>
    </w:p>
    <w:p w:rsidR="006A33F3" w:rsidRPr="006A33F3" w:rsidRDefault="006A33F3" w:rsidP="006A33F3">
      <w:r>
        <w:rPr>
          <w:rFonts w:hint="eastAsia"/>
        </w:rPr>
        <w:t>роботи</w:t>
      </w:r>
      <w:r>
        <w:t></w:t>
      </w:r>
      <w:r>
        <w:rPr>
          <w:rFonts w:hint="eastAsia"/>
        </w:rPr>
        <w:t>комісії</w:t>
      </w:r>
      <w:r>
        <w:t></w:t>
      </w:r>
      <w:r>
        <w:t></w:t>
      </w:r>
    </w:p>
    <w:sectPr w:rsidR="006A33F3" w:rsidRPr="006A33F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6A33F3" w:rsidRPr="006A33F3">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8DB30-5E4F-4EA5-BC03-BFA684A0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24</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2022-03-24T12:00:00Z</dcterms:created>
  <dcterms:modified xsi:type="dcterms:W3CDTF">2022-03-25T13:40:00Z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