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7C6F" w14:textId="68237672" w:rsidR="006D66D6" w:rsidRDefault="008346AA" w:rsidP="008346AA">
      <w:r w:rsidRPr="008346AA">
        <w:rPr>
          <w:rFonts w:hint="eastAsia"/>
        </w:rPr>
        <w:t>Сипаро</w:t>
      </w:r>
      <w:r w:rsidRPr="008346AA">
        <w:t xml:space="preserve">, </w:t>
      </w:r>
      <w:r w:rsidRPr="008346AA">
        <w:rPr>
          <w:rFonts w:hint="eastAsia"/>
        </w:rPr>
        <w:t>Константин</w:t>
      </w:r>
      <w:r w:rsidRPr="008346AA">
        <w:t xml:space="preserve"> </w:t>
      </w:r>
      <w:r w:rsidRPr="008346AA">
        <w:rPr>
          <w:rFonts w:hint="eastAsia"/>
        </w:rPr>
        <w:t>Алексеевич</w:t>
      </w:r>
      <w:r>
        <w:t xml:space="preserve"> </w:t>
      </w:r>
      <w:r w:rsidRPr="008346AA">
        <w:rPr>
          <w:rFonts w:hint="eastAsia"/>
        </w:rPr>
        <w:t>Прогнозирование</w:t>
      </w:r>
      <w:r w:rsidRPr="008346AA">
        <w:t xml:space="preserve"> </w:t>
      </w:r>
      <w:r w:rsidRPr="008346AA">
        <w:rPr>
          <w:rFonts w:hint="eastAsia"/>
        </w:rPr>
        <w:t>грузовой</w:t>
      </w:r>
      <w:r w:rsidRPr="008346AA">
        <w:t xml:space="preserve"> </w:t>
      </w:r>
      <w:r w:rsidRPr="008346AA">
        <w:rPr>
          <w:rFonts w:hint="eastAsia"/>
        </w:rPr>
        <w:t>базы</w:t>
      </w:r>
      <w:r w:rsidRPr="008346AA">
        <w:t xml:space="preserve"> </w:t>
      </w:r>
      <w:r w:rsidRPr="008346AA">
        <w:rPr>
          <w:rFonts w:hint="eastAsia"/>
        </w:rPr>
        <w:t>морского</w:t>
      </w:r>
      <w:r w:rsidRPr="008346AA">
        <w:t xml:space="preserve"> </w:t>
      </w:r>
      <w:r w:rsidRPr="008346AA">
        <w:rPr>
          <w:rFonts w:hint="eastAsia"/>
        </w:rPr>
        <w:t>транспорта</w:t>
      </w:r>
      <w:r w:rsidRPr="008346AA">
        <w:t xml:space="preserve"> </w:t>
      </w:r>
      <w:r w:rsidRPr="008346AA">
        <w:rPr>
          <w:rFonts w:hint="eastAsia"/>
        </w:rPr>
        <w:t>как</w:t>
      </w:r>
      <w:r w:rsidRPr="008346AA">
        <w:t xml:space="preserve"> </w:t>
      </w:r>
      <w:r w:rsidRPr="008346AA">
        <w:rPr>
          <w:rFonts w:hint="eastAsia"/>
        </w:rPr>
        <w:t>элемент</w:t>
      </w:r>
      <w:r w:rsidRPr="008346AA">
        <w:t xml:space="preserve"> </w:t>
      </w:r>
      <w:r w:rsidRPr="008346AA">
        <w:rPr>
          <w:rFonts w:hint="eastAsia"/>
        </w:rPr>
        <w:t>перспективного</w:t>
      </w:r>
      <w:r w:rsidRPr="008346AA">
        <w:t xml:space="preserve"> </w:t>
      </w:r>
      <w:r w:rsidRPr="008346AA">
        <w:rPr>
          <w:rFonts w:hint="eastAsia"/>
        </w:rPr>
        <w:t>планирования</w:t>
      </w:r>
      <w:r w:rsidRPr="008346AA">
        <w:t xml:space="preserve"> </w:t>
      </w:r>
      <w:r w:rsidRPr="008346AA">
        <w:rPr>
          <w:rFonts w:hint="eastAsia"/>
        </w:rPr>
        <w:t>развития</w:t>
      </w:r>
      <w:r w:rsidRPr="008346AA">
        <w:t xml:space="preserve"> </w:t>
      </w:r>
      <w:r w:rsidRPr="008346AA">
        <w:rPr>
          <w:rFonts w:hint="eastAsia"/>
        </w:rPr>
        <w:t>отрасли</w:t>
      </w:r>
    </w:p>
    <w:p w14:paraId="52328625" w14:textId="77777777" w:rsidR="008346AA" w:rsidRDefault="008346AA" w:rsidP="008346AA">
      <w:r>
        <w:rPr>
          <w:rFonts w:hint="eastAsia"/>
        </w:rPr>
        <w:t>ОГЛАВЛЕНИЕ</w:t>
      </w:r>
      <w:r>
        <w:t xml:space="preserve"> </w:t>
      </w:r>
      <w:r>
        <w:rPr>
          <w:rFonts w:hint="eastAsia"/>
        </w:rPr>
        <w:t>ДИССЕРТАЦИИ</w:t>
      </w:r>
    </w:p>
    <w:p w14:paraId="77512DCD" w14:textId="77777777" w:rsidR="008346AA" w:rsidRDefault="008346AA" w:rsidP="008346AA">
      <w:r>
        <w:rPr>
          <w:rFonts w:hint="eastAsia"/>
        </w:rPr>
        <w:t>кандидат</w:t>
      </w:r>
      <w:r>
        <w:t xml:space="preserve"> </w:t>
      </w:r>
      <w:r>
        <w:rPr>
          <w:rFonts w:hint="eastAsia"/>
        </w:rPr>
        <w:t>наук</w:t>
      </w:r>
      <w:r>
        <w:t xml:space="preserve"> </w:t>
      </w:r>
      <w:r>
        <w:rPr>
          <w:rFonts w:hint="eastAsia"/>
        </w:rPr>
        <w:t>Сипаро</w:t>
      </w:r>
      <w:r>
        <w:t xml:space="preserve">, </w:t>
      </w:r>
      <w:r>
        <w:rPr>
          <w:rFonts w:hint="eastAsia"/>
        </w:rPr>
        <w:t>Константин</w:t>
      </w:r>
      <w:r>
        <w:t xml:space="preserve"> </w:t>
      </w:r>
      <w:r>
        <w:rPr>
          <w:rFonts w:hint="eastAsia"/>
        </w:rPr>
        <w:t>Алексеевич</w:t>
      </w:r>
    </w:p>
    <w:p w14:paraId="0057150D" w14:textId="77777777" w:rsidR="008346AA" w:rsidRDefault="008346AA" w:rsidP="008346AA">
      <w:r>
        <w:rPr>
          <w:rFonts w:hint="eastAsia"/>
        </w:rPr>
        <w:t>СОДЕРЖАНИЕ</w:t>
      </w:r>
    </w:p>
    <w:p w14:paraId="27CF45B4" w14:textId="77777777" w:rsidR="008346AA" w:rsidRDefault="008346AA" w:rsidP="008346AA"/>
    <w:p w14:paraId="55B1C3C9" w14:textId="77777777" w:rsidR="008346AA" w:rsidRDefault="008346AA" w:rsidP="008346AA">
      <w:r>
        <w:rPr>
          <w:rFonts w:hint="eastAsia"/>
        </w:rPr>
        <w:t>Введение</w:t>
      </w:r>
    </w:p>
    <w:p w14:paraId="1FB0E37E" w14:textId="77777777" w:rsidR="008346AA" w:rsidRDefault="008346AA" w:rsidP="008346AA"/>
    <w:p w14:paraId="60141AB5" w14:textId="77777777" w:rsidR="008346AA" w:rsidRDefault="008346AA" w:rsidP="008346AA">
      <w:r>
        <w:rPr>
          <w:rFonts w:hint="eastAsia"/>
        </w:rPr>
        <w:t>Глава</w:t>
      </w:r>
      <w:r>
        <w:t xml:space="preserve"> 1. </w:t>
      </w:r>
      <w:r>
        <w:rPr>
          <w:rFonts w:hint="eastAsia"/>
        </w:rPr>
        <w:t>Грузовая</w:t>
      </w:r>
      <w:r>
        <w:t xml:space="preserve"> </w:t>
      </w:r>
      <w:r>
        <w:rPr>
          <w:rFonts w:hint="eastAsia"/>
        </w:rPr>
        <w:t>база</w:t>
      </w:r>
      <w:r>
        <w:t xml:space="preserve"> </w:t>
      </w:r>
      <w:r>
        <w:rPr>
          <w:rFonts w:hint="eastAsia"/>
        </w:rPr>
        <w:t>как</w:t>
      </w:r>
      <w:r>
        <w:t xml:space="preserve"> </w:t>
      </w:r>
      <w:r>
        <w:rPr>
          <w:rFonts w:hint="eastAsia"/>
        </w:rPr>
        <w:t>характеристика</w:t>
      </w:r>
      <w:r>
        <w:t xml:space="preserve"> </w:t>
      </w:r>
      <w:r>
        <w:rPr>
          <w:rFonts w:hint="eastAsia"/>
        </w:rPr>
        <w:t>российских</w:t>
      </w:r>
      <w:r>
        <w:t xml:space="preserve"> </w:t>
      </w:r>
      <w:r>
        <w:rPr>
          <w:rFonts w:hint="eastAsia"/>
        </w:rPr>
        <w:t>грузопотоков</w:t>
      </w:r>
      <w:r>
        <w:t xml:space="preserve">, </w:t>
      </w:r>
      <w:r>
        <w:rPr>
          <w:rFonts w:hint="eastAsia"/>
        </w:rPr>
        <w:t>проходящих</w:t>
      </w:r>
      <w:r>
        <w:t xml:space="preserve"> </w:t>
      </w:r>
      <w:r>
        <w:rPr>
          <w:rFonts w:hint="eastAsia"/>
        </w:rPr>
        <w:t>через</w:t>
      </w:r>
      <w:r>
        <w:t xml:space="preserve"> </w:t>
      </w:r>
      <w:r>
        <w:rPr>
          <w:rFonts w:hint="eastAsia"/>
        </w:rPr>
        <w:t>морские</w:t>
      </w:r>
      <w:r>
        <w:t xml:space="preserve"> </w:t>
      </w:r>
      <w:r>
        <w:rPr>
          <w:rFonts w:hint="eastAsia"/>
        </w:rPr>
        <w:t>порты</w:t>
      </w:r>
    </w:p>
    <w:p w14:paraId="7E518BF5" w14:textId="77777777" w:rsidR="008346AA" w:rsidRDefault="008346AA" w:rsidP="008346AA"/>
    <w:p w14:paraId="19734006" w14:textId="77777777" w:rsidR="008346AA" w:rsidRDefault="008346AA" w:rsidP="008346AA">
      <w:r>
        <w:t xml:space="preserve">1.1. </w:t>
      </w:r>
      <w:r>
        <w:rPr>
          <w:rFonts w:hint="eastAsia"/>
        </w:rPr>
        <w:t>Инфраструктура</w:t>
      </w:r>
      <w:r>
        <w:t xml:space="preserve"> </w:t>
      </w:r>
      <w:r>
        <w:rPr>
          <w:rFonts w:hint="eastAsia"/>
        </w:rPr>
        <w:t>морских</w:t>
      </w:r>
      <w:r>
        <w:t xml:space="preserve"> </w:t>
      </w:r>
      <w:r>
        <w:rPr>
          <w:rFonts w:hint="eastAsia"/>
        </w:rPr>
        <w:t>портов</w:t>
      </w:r>
      <w:r>
        <w:t xml:space="preserve"> </w:t>
      </w:r>
      <w:r>
        <w:rPr>
          <w:rFonts w:hint="eastAsia"/>
        </w:rPr>
        <w:t>России</w:t>
      </w:r>
    </w:p>
    <w:p w14:paraId="756BF022" w14:textId="77777777" w:rsidR="008346AA" w:rsidRDefault="008346AA" w:rsidP="008346AA"/>
    <w:p w14:paraId="48E82CE8" w14:textId="77777777" w:rsidR="008346AA" w:rsidRDefault="008346AA" w:rsidP="008346AA">
      <w:r>
        <w:t xml:space="preserve">1.2. </w:t>
      </w:r>
      <w:r>
        <w:rPr>
          <w:rFonts w:hint="eastAsia"/>
        </w:rPr>
        <w:t>Комплексный</w:t>
      </w:r>
      <w:r>
        <w:t xml:space="preserve"> </w:t>
      </w:r>
      <w:r>
        <w:rPr>
          <w:rFonts w:hint="eastAsia"/>
        </w:rPr>
        <w:t>подход</w:t>
      </w:r>
      <w:r>
        <w:t xml:space="preserve"> </w:t>
      </w:r>
      <w:r>
        <w:rPr>
          <w:rFonts w:hint="eastAsia"/>
        </w:rPr>
        <w:t>в</w:t>
      </w:r>
      <w:r>
        <w:t xml:space="preserve"> </w:t>
      </w:r>
      <w:r>
        <w:rPr>
          <w:rFonts w:hint="eastAsia"/>
        </w:rPr>
        <w:t>управлении</w:t>
      </w:r>
      <w:r>
        <w:t xml:space="preserve"> </w:t>
      </w:r>
      <w:r>
        <w:rPr>
          <w:rFonts w:hint="eastAsia"/>
        </w:rPr>
        <w:t>работой</w:t>
      </w:r>
      <w:r>
        <w:t xml:space="preserve"> </w:t>
      </w:r>
      <w:r>
        <w:rPr>
          <w:rFonts w:hint="eastAsia"/>
        </w:rPr>
        <w:t>и</w:t>
      </w:r>
      <w:r>
        <w:t xml:space="preserve"> </w:t>
      </w:r>
      <w:r>
        <w:rPr>
          <w:rFonts w:hint="eastAsia"/>
        </w:rPr>
        <w:t>развитием</w:t>
      </w:r>
    </w:p>
    <w:p w14:paraId="0E0F9122" w14:textId="77777777" w:rsidR="008346AA" w:rsidRDefault="008346AA" w:rsidP="008346AA"/>
    <w:p w14:paraId="063F7875" w14:textId="77777777" w:rsidR="008346AA" w:rsidRDefault="008346AA" w:rsidP="008346AA">
      <w:r>
        <w:rPr>
          <w:rFonts w:hint="eastAsia"/>
        </w:rPr>
        <w:t>морских</w:t>
      </w:r>
      <w:r>
        <w:t xml:space="preserve"> </w:t>
      </w:r>
      <w:r>
        <w:rPr>
          <w:rFonts w:hint="eastAsia"/>
        </w:rPr>
        <w:t>портов</w:t>
      </w:r>
    </w:p>
    <w:p w14:paraId="4BFCCF55" w14:textId="77777777" w:rsidR="008346AA" w:rsidRDefault="008346AA" w:rsidP="008346AA"/>
    <w:p w14:paraId="3CAADDE0" w14:textId="77777777" w:rsidR="008346AA" w:rsidRDefault="008346AA" w:rsidP="008346AA">
      <w:r>
        <w:t xml:space="preserve">1.3. </w:t>
      </w:r>
      <w:r>
        <w:rPr>
          <w:rFonts w:hint="eastAsia"/>
        </w:rPr>
        <w:t>Международные</w:t>
      </w:r>
      <w:r>
        <w:t xml:space="preserve"> </w:t>
      </w:r>
      <w:r>
        <w:rPr>
          <w:rFonts w:hint="eastAsia"/>
        </w:rPr>
        <w:t>транспортные</w:t>
      </w:r>
      <w:r>
        <w:t xml:space="preserve"> </w:t>
      </w:r>
      <w:r>
        <w:rPr>
          <w:rFonts w:hint="eastAsia"/>
        </w:rPr>
        <w:t>коридоры</w:t>
      </w:r>
      <w:r>
        <w:t xml:space="preserve"> </w:t>
      </w:r>
      <w:r>
        <w:rPr>
          <w:rFonts w:hint="eastAsia"/>
        </w:rPr>
        <w:t>как</w:t>
      </w:r>
      <w:r>
        <w:t xml:space="preserve"> </w:t>
      </w:r>
      <w:r>
        <w:rPr>
          <w:rFonts w:hint="eastAsia"/>
        </w:rPr>
        <w:t>факторы</w:t>
      </w:r>
      <w:r>
        <w:t xml:space="preserve"> </w:t>
      </w:r>
      <w:r>
        <w:rPr>
          <w:rFonts w:hint="eastAsia"/>
        </w:rPr>
        <w:t>формирования</w:t>
      </w:r>
      <w:r>
        <w:t xml:space="preserve"> </w:t>
      </w:r>
      <w:r>
        <w:rPr>
          <w:rFonts w:hint="eastAsia"/>
        </w:rPr>
        <w:t>грузовой</w:t>
      </w:r>
      <w:r>
        <w:t xml:space="preserve"> </w:t>
      </w:r>
      <w:r>
        <w:rPr>
          <w:rFonts w:hint="eastAsia"/>
        </w:rPr>
        <w:t>базы</w:t>
      </w:r>
      <w:r>
        <w:t xml:space="preserve"> </w:t>
      </w:r>
      <w:r>
        <w:rPr>
          <w:rFonts w:hint="eastAsia"/>
        </w:rPr>
        <w:t>морского</w:t>
      </w:r>
      <w:r>
        <w:t xml:space="preserve"> </w:t>
      </w:r>
      <w:r>
        <w:rPr>
          <w:rFonts w:hint="eastAsia"/>
        </w:rPr>
        <w:t>транспорта</w:t>
      </w:r>
    </w:p>
    <w:p w14:paraId="020EA6BB" w14:textId="77777777" w:rsidR="008346AA" w:rsidRDefault="008346AA" w:rsidP="008346AA"/>
    <w:p w14:paraId="071F0AEF" w14:textId="77777777" w:rsidR="008346AA" w:rsidRDefault="008346AA" w:rsidP="008346AA">
      <w:r>
        <w:rPr>
          <w:rFonts w:hint="eastAsia"/>
        </w:rPr>
        <w:t>Выводы</w:t>
      </w:r>
      <w:r>
        <w:t xml:space="preserve"> </w:t>
      </w:r>
      <w:r>
        <w:rPr>
          <w:rFonts w:hint="eastAsia"/>
        </w:rPr>
        <w:t>по</w:t>
      </w:r>
      <w:r>
        <w:t xml:space="preserve"> </w:t>
      </w:r>
      <w:r>
        <w:rPr>
          <w:rFonts w:hint="eastAsia"/>
        </w:rPr>
        <w:t>главе</w:t>
      </w:r>
      <w:r>
        <w:t xml:space="preserve"> 1</w:t>
      </w:r>
    </w:p>
    <w:p w14:paraId="4CF332BD" w14:textId="77777777" w:rsidR="008346AA" w:rsidRDefault="008346AA" w:rsidP="008346AA"/>
    <w:p w14:paraId="28EE6B2C" w14:textId="77777777" w:rsidR="008346AA" w:rsidRDefault="008346AA" w:rsidP="008346AA">
      <w:r>
        <w:rPr>
          <w:rFonts w:hint="eastAsia"/>
        </w:rPr>
        <w:t>Глава</w:t>
      </w:r>
      <w:r>
        <w:t xml:space="preserve"> 2. </w:t>
      </w:r>
      <w:r>
        <w:rPr>
          <w:rFonts w:hint="eastAsia"/>
        </w:rPr>
        <w:t>Научно</w:t>
      </w:r>
      <w:r>
        <w:t xml:space="preserve"> </w:t>
      </w:r>
      <w:r>
        <w:rPr>
          <w:rFonts w:hint="eastAsia"/>
        </w:rPr>
        <w:t>—</w:t>
      </w:r>
      <w:r>
        <w:t xml:space="preserve"> </w:t>
      </w:r>
      <w:r>
        <w:rPr>
          <w:rFonts w:hint="eastAsia"/>
        </w:rPr>
        <w:t>методические</w:t>
      </w:r>
      <w:r>
        <w:t xml:space="preserve"> </w:t>
      </w:r>
      <w:r>
        <w:rPr>
          <w:rFonts w:hint="eastAsia"/>
        </w:rPr>
        <w:t>основы</w:t>
      </w:r>
      <w:r>
        <w:t xml:space="preserve"> </w:t>
      </w:r>
      <w:r>
        <w:rPr>
          <w:rFonts w:hint="eastAsia"/>
        </w:rPr>
        <w:t>анализа</w:t>
      </w:r>
      <w:r>
        <w:t xml:space="preserve"> </w:t>
      </w:r>
      <w:r>
        <w:rPr>
          <w:rFonts w:hint="eastAsia"/>
        </w:rPr>
        <w:t>и</w:t>
      </w:r>
      <w:r>
        <w:t xml:space="preserve"> </w:t>
      </w:r>
      <w:r>
        <w:rPr>
          <w:rFonts w:hint="eastAsia"/>
        </w:rPr>
        <w:t>прогноза</w:t>
      </w:r>
      <w:r>
        <w:t xml:space="preserve"> </w:t>
      </w:r>
      <w:r>
        <w:rPr>
          <w:rFonts w:hint="eastAsia"/>
        </w:rPr>
        <w:t>грузовой</w:t>
      </w:r>
      <w:r>
        <w:t xml:space="preserve"> </w:t>
      </w:r>
      <w:r>
        <w:rPr>
          <w:rFonts w:hint="eastAsia"/>
        </w:rPr>
        <w:t>базы</w:t>
      </w:r>
    </w:p>
    <w:p w14:paraId="5D923E77" w14:textId="77777777" w:rsidR="008346AA" w:rsidRDefault="008346AA" w:rsidP="008346AA"/>
    <w:p w14:paraId="4E734002" w14:textId="77777777" w:rsidR="008346AA" w:rsidRDefault="008346AA" w:rsidP="008346AA">
      <w:r>
        <w:rPr>
          <w:rFonts w:hint="eastAsia"/>
        </w:rPr>
        <w:t>морского</w:t>
      </w:r>
      <w:r>
        <w:t xml:space="preserve"> </w:t>
      </w:r>
      <w:r>
        <w:rPr>
          <w:rFonts w:hint="eastAsia"/>
        </w:rPr>
        <w:t>транспорта</w:t>
      </w:r>
    </w:p>
    <w:p w14:paraId="366B7255" w14:textId="77777777" w:rsidR="008346AA" w:rsidRDefault="008346AA" w:rsidP="008346AA"/>
    <w:p w14:paraId="530DE60B" w14:textId="77777777" w:rsidR="008346AA" w:rsidRDefault="008346AA" w:rsidP="008346AA">
      <w:r>
        <w:t xml:space="preserve">2.1. </w:t>
      </w:r>
      <w:r>
        <w:rPr>
          <w:rFonts w:hint="eastAsia"/>
        </w:rPr>
        <w:t>Анализ</w:t>
      </w:r>
      <w:r>
        <w:t xml:space="preserve"> </w:t>
      </w:r>
      <w:r>
        <w:rPr>
          <w:rFonts w:hint="eastAsia"/>
        </w:rPr>
        <w:t>существующих</w:t>
      </w:r>
      <w:r>
        <w:t xml:space="preserve"> </w:t>
      </w:r>
      <w:r>
        <w:rPr>
          <w:rFonts w:hint="eastAsia"/>
        </w:rPr>
        <w:t>методик</w:t>
      </w:r>
      <w:r>
        <w:t xml:space="preserve"> </w:t>
      </w:r>
      <w:r>
        <w:rPr>
          <w:rFonts w:hint="eastAsia"/>
        </w:rPr>
        <w:t>прогнозирования</w:t>
      </w:r>
      <w:r>
        <w:t xml:space="preserve"> </w:t>
      </w:r>
      <w:r>
        <w:rPr>
          <w:rFonts w:hint="eastAsia"/>
        </w:rPr>
        <w:t>грузопотоков</w:t>
      </w:r>
    </w:p>
    <w:p w14:paraId="573F128E" w14:textId="77777777" w:rsidR="008346AA" w:rsidRDefault="008346AA" w:rsidP="008346AA"/>
    <w:p w14:paraId="29B7B445" w14:textId="77777777" w:rsidR="008346AA" w:rsidRDefault="008346AA" w:rsidP="008346AA">
      <w:r>
        <w:t xml:space="preserve">2.2. </w:t>
      </w:r>
      <w:r>
        <w:rPr>
          <w:rFonts w:hint="eastAsia"/>
        </w:rPr>
        <w:t>Теоретические</w:t>
      </w:r>
      <w:r>
        <w:t xml:space="preserve"> </w:t>
      </w:r>
      <w:r>
        <w:rPr>
          <w:rFonts w:hint="eastAsia"/>
        </w:rPr>
        <w:t>основы</w:t>
      </w:r>
      <w:r>
        <w:t xml:space="preserve"> </w:t>
      </w:r>
      <w:r>
        <w:rPr>
          <w:rFonts w:hint="eastAsia"/>
        </w:rPr>
        <w:t>прогнозирования</w:t>
      </w:r>
      <w:r>
        <w:t xml:space="preserve"> </w:t>
      </w:r>
      <w:r>
        <w:rPr>
          <w:rFonts w:hint="eastAsia"/>
        </w:rPr>
        <w:t>грузов</w:t>
      </w:r>
      <w:r>
        <w:rPr>
          <w:rFonts w:hint="eastAsia"/>
        </w:rPr>
        <w:lastRenderedPageBreak/>
        <w:t>ой</w:t>
      </w:r>
      <w:r>
        <w:t xml:space="preserve"> </w:t>
      </w:r>
      <w:r>
        <w:rPr>
          <w:rFonts w:hint="eastAsia"/>
        </w:rPr>
        <w:t>базы</w:t>
      </w:r>
    </w:p>
    <w:p w14:paraId="078B7703" w14:textId="77777777" w:rsidR="008346AA" w:rsidRDefault="008346AA" w:rsidP="008346AA"/>
    <w:p w14:paraId="0C616D8F" w14:textId="77777777" w:rsidR="008346AA" w:rsidRDefault="008346AA" w:rsidP="008346AA">
      <w:r>
        <w:rPr>
          <w:rFonts w:hint="eastAsia"/>
        </w:rPr>
        <w:t>морского</w:t>
      </w:r>
      <w:r>
        <w:t xml:space="preserve"> </w:t>
      </w:r>
      <w:r>
        <w:rPr>
          <w:rFonts w:hint="eastAsia"/>
        </w:rPr>
        <w:t>транспорта</w:t>
      </w:r>
    </w:p>
    <w:p w14:paraId="10B4B4A9" w14:textId="77777777" w:rsidR="008346AA" w:rsidRDefault="008346AA" w:rsidP="008346AA"/>
    <w:p w14:paraId="7F836339" w14:textId="77777777" w:rsidR="008346AA" w:rsidRDefault="008346AA" w:rsidP="008346AA">
      <w:r>
        <w:t xml:space="preserve">2.3 </w:t>
      </w:r>
      <w:r>
        <w:rPr>
          <w:rFonts w:hint="eastAsia"/>
        </w:rPr>
        <w:t>Математическая</w:t>
      </w:r>
      <w:r>
        <w:t xml:space="preserve"> </w:t>
      </w:r>
      <w:r>
        <w:rPr>
          <w:rFonts w:hint="eastAsia"/>
        </w:rPr>
        <w:t>модель</w:t>
      </w:r>
      <w:r>
        <w:t xml:space="preserve"> </w:t>
      </w:r>
      <w:r>
        <w:rPr>
          <w:rFonts w:hint="eastAsia"/>
        </w:rPr>
        <w:t>прогнозирования</w:t>
      </w:r>
      <w:r>
        <w:t xml:space="preserve"> </w:t>
      </w:r>
      <w:r>
        <w:rPr>
          <w:rFonts w:hint="eastAsia"/>
        </w:rPr>
        <w:t>грузопотоков</w:t>
      </w:r>
    </w:p>
    <w:p w14:paraId="6E828BDF" w14:textId="77777777" w:rsidR="008346AA" w:rsidRDefault="008346AA" w:rsidP="008346AA"/>
    <w:p w14:paraId="213CE81E" w14:textId="77777777" w:rsidR="008346AA" w:rsidRDefault="008346AA" w:rsidP="008346AA">
      <w:r>
        <w:t xml:space="preserve">2.4. </w:t>
      </w:r>
      <w:r>
        <w:rPr>
          <w:rFonts w:hint="eastAsia"/>
        </w:rPr>
        <w:t>Влияние</w:t>
      </w:r>
      <w:r>
        <w:t xml:space="preserve"> </w:t>
      </w:r>
      <w:r>
        <w:rPr>
          <w:rFonts w:hint="eastAsia"/>
        </w:rPr>
        <w:t>конкурентоспособности</w:t>
      </w:r>
      <w:r>
        <w:t xml:space="preserve"> </w:t>
      </w:r>
      <w:r>
        <w:rPr>
          <w:rFonts w:hint="eastAsia"/>
        </w:rPr>
        <w:t>морских</w:t>
      </w:r>
      <w:r>
        <w:t xml:space="preserve"> </w:t>
      </w:r>
      <w:r>
        <w:rPr>
          <w:rFonts w:hint="eastAsia"/>
        </w:rPr>
        <w:t>портов</w:t>
      </w:r>
      <w:r>
        <w:t xml:space="preserve"> </w:t>
      </w:r>
      <w:r>
        <w:rPr>
          <w:rFonts w:hint="eastAsia"/>
        </w:rPr>
        <w:t>на</w:t>
      </w:r>
      <w:r>
        <w:t xml:space="preserve"> </w:t>
      </w:r>
      <w:r>
        <w:rPr>
          <w:rFonts w:hint="eastAsia"/>
        </w:rPr>
        <w:t>прогнозирование</w:t>
      </w:r>
      <w:r>
        <w:t xml:space="preserve"> </w:t>
      </w:r>
      <w:r>
        <w:rPr>
          <w:rFonts w:hint="eastAsia"/>
        </w:rPr>
        <w:t>их</w:t>
      </w:r>
      <w:r>
        <w:t xml:space="preserve"> </w:t>
      </w:r>
      <w:r>
        <w:rPr>
          <w:rFonts w:hint="eastAsia"/>
        </w:rPr>
        <w:t>грузооборота</w:t>
      </w:r>
    </w:p>
    <w:p w14:paraId="38A19559" w14:textId="77777777" w:rsidR="008346AA" w:rsidRDefault="008346AA" w:rsidP="008346AA"/>
    <w:p w14:paraId="29EB57FE" w14:textId="77777777" w:rsidR="008346AA" w:rsidRDefault="008346AA" w:rsidP="008346AA">
      <w:r>
        <w:rPr>
          <w:rFonts w:hint="eastAsia"/>
        </w:rPr>
        <w:t>Выводы</w:t>
      </w:r>
      <w:r>
        <w:t xml:space="preserve"> </w:t>
      </w:r>
      <w:r>
        <w:rPr>
          <w:rFonts w:hint="eastAsia"/>
        </w:rPr>
        <w:t>по</w:t>
      </w:r>
      <w:r>
        <w:t xml:space="preserve"> </w:t>
      </w:r>
      <w:r>
        <w:rPr>
          <w:rFonts w:hint="eastAsia"/>
        </w:rPr>
        <w:t>главе</w:t>
      </w:r>
      <w:r>
        <w:t xml:space="preserve"> 2</w:t>
      </w:r>
    </w:p>
    <w:p w14:paraId="449B6AE3" w14:textId="77777777" w:rsidR="008346AA" w:rsidRDefault="008346AA" w:rsidP="008346AA"/>
    <w:p w14:paraId="19606879" w14:textId="77777777" w:rsidR="008346AA" w:rsidRDefault="008346AA" w:rsidP="008346AA">
      <w:r>
        <w:rPr>
          <w:rFonts w:hint="eastAsia"/>
        </w:rPr>
        <w:t>Глава</w:t>
      </w:r>
      <w:r>
        <w:t xml:space="preserve"> 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прогнозированию</w:t>
      </w:r>
      <w:r>
        <w:t xml:space="preserve"> </w:t>
      </w:r>
      <w:r>
        <w:rPr>
          <w:rFonts w:hint="eastAsia"/>
        </w:rPr>
        <w:t>грузовой</w:t>
      </w:r>
      <w:r>
        <w:t xml:space="preserve"> </w:t>
      </w:r>
      <w:r>
        <w:rPr>
          <w:rFonts w:hint="eastAsia"/>
        </w:rPr>
        <w:t>базы</w:t>
      </w:r>
      <w:r>
        <w:t xml:space="preserve"> </w:t>
      </w:r>
      <w:r>
        <w:rPr>
          <w:rFonts w:hint="eastAsia"/>
        </w:rPr>
        <w:t>морского</w:t>
      </w:r>
      <w:r>
        <w:t xml:space="preserve"> </w:t>
      </w:r>
      <w:r>
        <w:rPr>
          <w:rFonts w:hint="eastAsia"/>
        </w:rPr>
        <w:t>транспорта</w:t>
      </w:r>
      <w:r>
        <w:t xml:space="preserve"> </w:t>
      </w:r>
      <w:r>
        <w:rPr>
          <w:rFonts w:hint="eastAsia"/>
        </w:rPr>
        <w:t>на</w:t>
      </w:r>
      <w:r>
        <w:t xml:space="preserve"> </w:t>
      </w:r>
      <w:r>
        <w:rPr>
          <w:rFonts w:hint="eastAsia"/>
        </w:rPr>
        <w:t>период</w:t>
      </w:r>
      <w:r>
        <w:t xml:space="preserve"> </w:t>
      </w:r>
      <w:r>
        <w:rPr>
          <w:rFonts w:hint="eastAsia"/>
        </w:rPr>
        <w:t>до</w:t>
      </w:r>
      <w:r>
        <w:t xml:space="preserve"> 2030</w:t>
      </w:r>
      <w:r>
        <w:rPr>
          <w:rFonts w:hint="eastAsia"/>
        </w:rPr>
        <w:t>г</w:t>
      </w:r>
    </w:p>
    <w:p w14:paraId="2294B3EA" w14:textId="77777777" w:rsidR="008346AA" w:rsidRDefault="008346AA" w:rsidP="008346AA"/>
    <w:p w14:paraId="3DC6D633" w14:textId="77777777" w:rsidR="008346AA" w:rsidRDefault="008346AA" w:rsidP="008346AA">
      <w:r>
        <w:t xml:space="preserve">3.1. </w:t>
      </w:r>
      <w:r>
        <w:rPr>
          <w:rFonts w:hint="eastAsia"/>
        </w:rPr>
        <w:t>Прогноз</w:t>
      </w:r>
      <w:r>
        <w:t xml:space="preserve"> </w:t>
      </w:r>
      <w:r>
        <w:rPr>
          <w:rFonts w:hint="eastAsia"/>
        </w:rPr>
        <w:t>грузопотоков</w:t>
      </w:r>
      <w:r>
        <w:t xml:space="preserve"> </w:t>
      </w:r>
      <w:r>
        <w:rPr>
          <w:rFonts w:hint="eastAsia"/>
        </w:rPr>
        <w:t>зерна</w:t>
      </w:r>
      <w:r>
        <w:t xml:space="preserve">, </w:t>
      </w:r>
      <w:r>
        <w:rPr>
          <w:rFonts w:hint="eastAsia"/>
        </w:rPr>
        <w:t>химических</w:t>
      </w:r>
      <w:r>
        <w:t xml:space="preserve"> </w:t>
      </w:r>
      <w:r>
        <w:rPr>
          <w:rFonts w:hint="eastAsia"/>
        </w:rPr>
        <w:t>грузов</w:t>
      </w:r>
      <w:r>
        <w:t xml:space="preserve"> </w:t>
      </w:r>
      <w:r>
        <w:rPr>
          <w:rFonts w:hint="eastAsia"/>
        </w:rPr>
        <w:t>и</w:t>
      </w:r>
      <w:r>
        <w:t xml:space="preserve"> </w:t>
      </w:r>
      <w:r>
        <w:rPr>
          <w:rFonts w:hint="eastAsia"/>
        </w:rPr>
        <w:t>угля</w:t>
      </w:r>
    </w:p>
    <w:p w14:paraId="1014333A" w14:textId="77777777" w:rsidR="008346AA" w:rsidRDefault="008346AA" w:rsidP="008346AA"/>
    <w:p w14:paraId="71FE0398" w14:textId="77777777" w:rsidR="008346AA" w:rsidRDefault="008346AA" w:rsidP="008346AA">
      <w:r>
        <w:t xml:space="preserve">3.2. </w:t>
      </w:r>
      <w:r>
        <w:rPr>
          <w:rFonts w:hint="eastAsia"/>
        </w:rPr>
        <w:t>Сравнение</w:t>
      </w:r>
      <w:r>
        <w:t xml:space="preserve"> </w:t>
      </w:r>
      <w:r>
        <w:rPr>
          <w:rFonts w:hint="eastAsia"/>
        </w:rPr>
        <w:t>конкурентоспособности</w:t>
      </w:r>
      <w:r>
        <w:t xml:space="preserve"> </w:t>
      </w:r>
      <w:r>
        <w:rPr>
          <w:rFonts w:hint="eastAsia"/>
        </w:rPr>
        <w:t>портов</w:t>
      </w:r>
    </w:p>
    <w:p w14:paraId="38DCE205" w14:textId="77777777" w:rsidR="008346AA" w:rsidRDefault="008346AA" w:rsidP="008346AA"/>
    <w:p w14:paraId="0CD7A0C7" w14:textId="77777777" w:rsidR="008346AA" w:rsidRDefault="008346AA" w:rsidP="008346AA">
      <w:r>
        <w:t xml:space="preserve">3.3. </w:t>
      </w:r>
      <w:r>
        <w:rPr>
          <w:rFonts w:hint="eastAsia"/>
        </w:rPr>
        <w:t>Прогноз</w:t>
      </w:r>
      <w:r>
        <w:t xml:space="preserve"> </w:t>
      </w:r>
      <w:r>
        <w:rPr>
          <w:rFonts w:hint="eastAsia"/>
        </w:rPr>
        <w:t>грузовой</w:t>
      </w:r>
      <w:r>
        <w:t xml:space="preserve"> </w:t>
      </w:r>
      <w:r>
        <w:rPr>
          <w:rFonts w:hint="eastAsia"/>
        </w:rPr>
        <w:t>базы</w:t>
      </w:r>
      <w:r>
        <w:t xml:space="preserve"> </w:t>
      </w:r>
      <w:r>
        <w:rPr>
          <w:rFonts w:hint="eastAsia"/>
        </w:rPr>
        <w:t>морского</w:t>
      </w:r>
      <w:r>
        <w:t xml:space="preserve"> </w:t>
      </w:r>
      <w:r>
        <w:rPr>
          <w:rFonts w:hint="eastAsia"/>
        </w:rPr>
        <w:t>транспорта</w:t>
      </w:r>
    </w:p>
    <w:p w14:paraId="473FA64B" w14:textId="77777777" w:rsidR="008346AA" w:rsidRDefault="008346AA" w:rsidP="008346AA"/>
    <w:p w14:paraId="6FDB6755" w14:textId="77777777" w:rsidR="008346AA" w:rsidRDefault="008346AA" w:rsidP="008346AA">
      <w:r>
        <w:rPr>
          <w:rFonts w:hint="eastAsia"/>
        </w:rPr>
        <w:t>на</w:t>
      </w:r>
      <w:r>
        <w:t xml:space="preserve"> </w:t>
      </w:r>
      <w:r>
        <w:rPr>
          <w:rFonts w:hint="eastAsia"/>
        </w:rPr>
        <w:t>период</w:t>
      </w:r>
      <w:r>
        <w:t xml:space="preserve"> </w:t>
      </w:r>
      <w:r>
        <w:rPr>
          <w:rFonts w:hint="eastAsia"/>
        </w:rPr>
        <w:t>до</w:t>
      </w:r>
      <w:r>
        <w:t xml:space="preserve"> 2030 </w:t>
      </w:r>
      <w:r>
        <w:rPr>
          <w:rFonts w:hint="eastAsia"/>
        </w:rPr>
        <w:t>года</w:t>
      </w:r>
    </w:p>
    <w:p w14:paraId="4F180AC9" w14:textId="77777777" w:rsidR="008346AA" w:rsidRDefault="008346AA" w:rsidP="008346AA"/>
    <w:p w14:paraId="686291DD" w14:textId="77777777" w:rsidR="008346AA" w:rsidRDefault="008346AA" w:rsidP="008346AA">
      <w:r>
        <w:rPr>
          <w:rFonts w:hint="eastAsia"/>
        </w:rPr>
        <w:t>Выводы</w:t>
      </w:r>
      <w:r>
        <w:t xml:space="preserve"> </w:t>
      </w:r>
      <w:r>
        <w:rPr>
          <w:rFonts w:hint="eastAsia"/>
        </w:rPr>
        <w:t>по</w:t>
      </w:r>
      <w:r>
        <w:t xml:space="preserve"> </w:t>
      </w:r>
      <w:r>
        <w:rPr>
          <w:rFonts w:hint="eastAsia"/>
        </w:rPr>
        <w:t>главе</w:t>
      </w:r>
      <w:r>
        <w:t xml:space="preserve"> 3</w:t>
      </w:r>
    </w:p>
    <w:p w14:paraId="2882CB1D" w14:textId="77777777" w:rsidR="008346AA" w:rsidRDefault="008346AA" w:rsidP="008346AA"/>
    <w:p w14:paraId="3CB6ECBB" w14:textId="77777777" w:rsidR="008346AA" w:rsidRDefault="008346AA" w:rsidP="008346AA">
      <w:r>
        <w:rPr>
          <w:rFonts w:hint="eastAsia"/>
        </w:rPr>
        <w:t>Заключение</w:t>
      </w:r>
    </w:p>
    <w:p w14:paraId="50A48990" w14:textId="77777777" w:rsidR="008346AA" w:rsidRDefault="008346AA" w:rsidP="008346AA"/>
    <w:p w14:paraId="533E4C07" w14:textId="77777777" w:rsidR="008346AA" w:rsidRDefault="008346AA" w:rsidP="008346AA">
      <w:r>
        <w:rPr>
          <w:rFonts w:hint="eastAsia"/>
        </w:rPr>
        <w:t>Список</w:t>
      </w:r>
      <w:r>
        <w:t xml:space="preserve"> </w:t>
      </w:r>
      <w:r>
        <w:rPr>
          <w:rFonts w:hint="eastAsia"/>
        </w:rPr>
        <w:t>литературы</w:t>
      </w:r>
    </w:p>
    <w:p w14:paraId="17F785E8" w14:textId="77777777" w:rsidR="008346AA" w:rsidRDefault="008346AA" w:rsidP="008346AA"/>
    <w:p w14:paraId="63EA16D3" w14:textId="0DD8D533" w:rsidR="008346AA" w:rsidRPr="008346AA" w:rsidRDefault="008346AA" w:rsidP="008346AA">
      <w:r>
        <w:rPr>
          <w:rFonts w:hint="eastAsia"/>
        </w:rPr>
        <w:t>Прило</w:t>
      </w:r>
      <w:r>
        <w:t xml:space="preserve"> </w:t>
      </w:r>
      <w:r>
        <w:rPr>
          <w:rFonts w:hint="eastAsia"/>
        </w:rPr>
        <w:t>же</w:t>
      </w:r>
      <w:r>
        <w:t xml:space="preserve"> </w:t>
      </w:r>
      <w:r>
        <w:rPr>
          <w:rFonts w:hint="eastAsia"/>
        </w:rPr>
        <w:t>ния</w:t>
      </w:r>
    </w:p>
    <w:sectPr w:rsidR="008346AA" w:rsidRPr="008346AA" w:rsidSect="00E54D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997A" w14:textId="77777777" w:rsidR="00E54D85" w:rsidRDefault="00E54D85">
      <w:pPr>
        <w:spacing w:after="0" w:line="240" w:lineRule="auto"/>
      </w:pPr>
      <w:r>
        <w:separator/>
      </w:r>
    </w:p>
  </w:endnote>
  <w:endnote w:type="continuationSeparator" w:id="0">
    <w:p w14:paraId="48868884" w14:textId="77777777" w:rsidR="00E54D85" w:rsidRDefault="00E5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A8EA" w14:textId="77777777" w:rsidR="00E54D85" w:rsidRDefault="00E54D85"/>
    <w:p w14:paraId="6A2DF8FD" w14:textId="77777777" w:rsidR="00E54D85" w:rsidRDefault="00E54D85"/>
    <w:p w14:paraId="00B5F5FA" w14:textId="77777777" w:rsidR="00E54D85" w:rsidRDefault="00E54D85"/>
    <w:p w14:paraId="5FAA3928" w14:textId="77777777" w:rsidR="00E54D85" w:rsidRDefault="00E54D85"/>
    <w:p w14:paraId="205F9C5C" w14:textId="77777777" w:rsidR="00E54D85" w:rsidRDefault="00E54D85"/>
    <w:p w14:paraId="0EFE38C9" w14:textId="77777777" w:rsidR="00E54D85" w:rsidRDefault="00E54D85"/>
    <w:p w14:paraId="49D535CF" w14:textId="77777777" w:rsidR="00E54D85" w:rsidRDefault="00E54D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E831D8" wp14:editId="6CCCF8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2D085" w14:textId="77777777" w:rsidR="00E54D85" w:rsidRDefault="00E54D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E831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C2D085" w14:textId="77777777" w:rsidR="00E54D85" w:rsidRDefault="00E54D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7E2849" w14:textId="77777777" w:rsidR="00E54D85" w:rsidRDefault="00E54D85"/>
    <w:p w14:paraId="69DC2314" w14:textId="77777777" w:rsidR="00E54D85" w:rsidRDefault="00E54D85"/>
    <w:p w14:paraId="3D3A96B3" w14:textId="77777777" w:rsidR="00E54D85" w:rsidRDefault="00E54D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602FBF" wp14:editId="1B147B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D86E8" w14:textId="77777777" w:rsidR="00E54D85" w:rsidRDefault="00E54D85"/>
                          <w:p w14:paraId="683D6F2F" w14:textId="77777777" w:rsidR="00E54D85" w:rsidRDefault="00E54D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602F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4D86E8" w14:textId="77777777" w:rsidR="00E54D85" w:rsidRDefault="00E54D85"/>
                    <w:p w14:paraId="683D6F2F" w14:textId="77777777" w:rsidR="00E54D85" w:rsidRDefault="00E54D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B4221A" w14:textId="77777777" w:rsidR="00E54D85" w:rsidRDefault="00E54D85"/>
    <w:p w14:paraId="188D0774" w14:textId="77777777" w:rsidR="00E54D85" w:rsidRDefault="00E54D85">
      <w:pPr>
        <w:rPr>
          <w:sz w:val="2"/>
          <w:szCs w:val="2"/>
        </w:rPr>
      </w:pPr>
    </w:p>
    <w:p w14:paraId="7563B5F8" w14:textId="77777777" w:rsidR="00E54D85" w:rsidRDefault="00E54D85"/>
    <w:p w14:paraId="0D48DA37" w14:textId="77777777" w:rsidR="00E54D85" w:rsidRDefault="00E54D85">
      <w:pPr>
        <w:spacing w:after="0" w:line="240" w:lineRule="auto"/>
      </w:pPr>
    </w:p>
  </w:footnote>
  <w:footnote w:type="continuationSeparator" w:id="0">
    <w:p w14:paraId="1DCD4C40" w14:textId="77777777" w:rsidR="00E54D85" w:rsidRDefault="00E54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85"/>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13287</TotalTime>
  <Pages>2</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2016</cp:revision>
  <cp:lastPrinted>2009-02-06T05:36:00Z</cp:lastPrinted>
  <dcterms:created xsi:type="dcterms:W3CDTF">2024-04-09T10:20:00Z</dcterms:created>
  <dcterms:modified xsi:type="dcterms:W3CDTF">2024-04-25T11:39:00Z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