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5BB" w:rsidRDefault="0069714C" w:rsidP="0069714C">
      <w:pPr>
        <w:rPr>
          <w:rFonts w:ascii="Arial Unicode MS" w:eastAsia="Arial Unicode MS" w:hAnsi="Arial Unicode MS" w:cs="Arial Unicode MS"/>
          <w:color w:val="000000"/>
          <w:kern w:val="0"/>
          <w:sz w:val="24"/>
          <w:szCs w:val="24"/>
          <w:lang w:val="uk-UA" w:eastAsia="uk-UA" w:bidi="uk-UA"/>
        </w:rPr>
      </w:pPr>
      <w:r w:rsidRPr="0069714C">
        <w:rPr>
          <w:rFonts w:ascii="Arial Unicode MS" w:eastAsia="Arial Unicode MS" w:hAnsi="Arial Unicode MS" w:cs="Arial Unicode MS" w:hint="eastAsia"/>
          <w:color w:val="000000"/>
          <w:kern w:val="0"/>
          <w:sz w:val="24"/>
          <w:szCs w:val="24"/>
          <w:lang w:val="uk-UA" w:eastAsia="uk-UA" w:bidi="uk-UA"/>
        </w:rPr>
        <w:t>Гарифуллина</w:t>
      </w:r>
      <w:r w:rsidRPr="0069714C">
        <w:rPr>
          <w:rFonts w:ascii="Arial Unicode MS" w:eastAsia="Arial Unicode MS" w:hAnsi="Arial Unicode MS" w:cs="Arial Unicode MS"/>
          <w:color w:val="000000"/>
          <w:kern w:val="0"/>
          <w:sz w:val="24"/>
          <w:szCs w:val="24"/>
          <w:lang w:val="uk-UA" w:eastAsia="uk-UA" w:bidi="uk-UA"/>
        </w:rPr>
        <w:t xml:space="preserve"> </w:t>
      </w:r>
      <w:r w:rsidRPr="0069714C">
        <w:rPr>
          <w:rFonts w:ascii="Arial Unicode MS" w:eastAsia="Arial Unicode MS" w:hAnsi="Arial Unicode MS" w:cs="Arial Unicode MS" w:hint="eastAsia"/>
          <w:color w:val="000000"/>
          <w:kern w:val="0"/>
          <w:sz w:val="24"/>
          <w:szCs w:val="24"/>
          <w:lang w:val="uk-UA" w:eastAsia="uk-UA" w:bidi="uk-UA"/>
        </w:rPr>
        <w:t>Разиля</w:t>
      </w:r>
      <w:r w:rsidRPr="0069714C">
        <w:rPr>
          <w:rFonts w:ascii="Arial Unicode MS" w:eastAsia="Arial Unicode MS" w:hAnsi="Arial Unicode MS" w:cs="Arial Unicode MS"/>
          <w:color w:val="000000"/>
          <w:kern w:val="0"/>
          <w:sz w:val="24"/>
          <w:szCs w:val="24"/>
          <w:lang w:val="uk-UA" w:eastAsia="uk-UA" w:bidi="uk-UA"/>
        </w:rPr>
        <w:t xml:space="preserve"> </w:t>
      </w:r>
      <w:r w:rsidRPr="0069714C">
        <w:rPr>
          <w:rFonts w:ascii="Arial Unicode MS" w:eastAsia="Arial Unicode MS" w:hAnsi="Arial Unicode MS" w:cs="Arial Unicode MS" w:hint="eastAsia"/>
          <w:color w:val="000000"/>
          <w:kern w:val="0"/>
          <w:sz w:val="24"/>
          <w:szCs w:val="24"/>
          <w:lang w:val="uk-UA" w:eastAsia="uk-UA" w:bidi="uk-UA"/>
        </w:rPr>
        <w:t>Вакиловна</w:t>
      </w:r>
      <w:r w:rsidRPr="0069714C">
        <w:rPr>
          <w:rFonts w:ascii="Arial Unicode MS" w:eastAsia="Arial Unicode MS" w:hAnsi="Arial Unicode MS" w:cs="Arial Unicode MS"/>
          <w:color w:val="000000"/>
          <w:kern w:val="0"/>
          <w:sz w:val="24"/>
          <w:szCs w:val="24"/>
          <w:lang w:val="uk-UA" w:eastAsia="uk-UA" w:bidi="uk-UA"/>
        </w:rPr>
        <w:t xml:space="preserve">. </w:t>
      </w:r>
      <w:r w:rsidRPr="0069714C">
        <w:rPr>
          <w:rFonts w:ascii="Arial Unicode MS" w:eastAsia="Arial Unicode MS" w:hAnsi="Arial Unicode MS" w:cs="Arial Unicode MS" w:hint="eastAsia"/>
          <w:color w:val="000000"/>
          <w:kern w:val="0"/>
          <w:sz w:val="24"/>
          <w:szCs w:val="24"/>
          <w:lang w:val="uk-UA" w:eastAsia="uk-UA" w:bidi="uk-UA"/>
        </w:rPr>
        <w:t>Физико</w:t>
      </w:r>
      <w:r w:rsidRPr="0069714C">
        <w:rPr>
          <w:rFonts w:ascii="Arial Unicode MS" w:eastAsia="Arial Unicode MS" w:hAnsi="Arial Unicode MS" w:cs="Arial Unicode MS"/>
          <w:color w:val="000000"/>
          <w:kern w:val="0"/>
          <w:sz w:val="24"/>
          <w:szCs w:val="24"/>
          <w:lang w:val="uk-UA" w:eastAsia="uk-UA" w:bidi="uk-UA"/>
        </w:rPr>
        <w:t>-</w:t>
      </w:r>
      <w:r w:rsidRPr="0069714C">
        <w:rPr>
          <w:rFonts w:ascii="Arial Unicode MS" w:eastAsia="Arial Unicode MS" w:hAnsi="Arial Unicode MS" w:cs="Arial Unicode MS" w:hint="eastAsia"/>
          <w:color w:val="000000"/>
          <w:kern w:val="0"/>
          <w:sz w:val="24"/>
          <w:szCs w:val="24"/>
          <w:lang w:val="uk-UA" w:eastAsia="uk-UA" w:bidi="uk-UA"/>
        </w:rPr>
        <w:t>математическая</w:t>
      </w:r>
      <w:r w:rsidRPr="0069714C">
        <w:rPr>
          <w:rFonts w:ascii="Arial Unicode MS" w:eastAsia="Arial Unicode MS" w:hAnsi="Arial Unicode MS" w:cs="Arial Unicode MS"/>
          <w:color w:val="000000"/>
          <w:kern w:val="0"/>
          <w:sz w:val="24"/>
          <w:szCs w:val="24"/>
          <w:lang w:val="uk-UA" w:eastAsia="uk-UA" w:bidi="uk-UA"/>
        </w:rPr>
        <w:t xml:space="preserve"> </w:t>
      </w:r>
      <w:r w:rsidRPr="0069714C">
        <w:rPr>
          <w:rFonts w:ascii="Arial Unicode MS" w:eastAsia="Arial Unicode MS" w:hAnsi="Arial Unicode MS" w:cs="Arial Unicode MS" w:hint="eastAsia"/>
          <w:color w:val="000000"/>
          <w:kern w:val="0"/>
          <w:sz w:val="24"/>
          <w:szCs w:val="24"/>
          <w:lang w:val="uk-UA" w:eastAsia="uk-UA" w:bidi="uk-UA"/>
        </w:rPr>
        <w:t>терминология</w:t>
      </w:r>
      <w:r w:rsidRPr="0069714C">
        <w:rPr>
          <w:rFonts w:ascii="Arial Unicode MS" w:eastAsia="Arial Unicode MS" w:hAnsi="Arial Unicode MS" w:cs="Arial Unicode MS"/>
          <w:color w:val="000000"/>
          <w:kern w:val="0"/>
          <w:sz w:val="24"/>
          <w:szCs w:val="24"/>
          <w:lang w:val="uk-UA" w:eastAsia="uk-UA" w:bidi="uk-UA"/>
        </w:rPr>
        <w:t xml:space="preserve"> </w:t>
      </w:r>
      <w:r w:rsidRPr="0069714C">
        <w:rPr>
          <w:rFonts w:ascii="Arial Unicode MS" w:eastAsia="Arial Unicode MS" w:hAnsi="Arial Unicode MS" w:cs="Arial Unicode MS" w:hint="eastAsia"/>
          <w:color w:val="000000"/>
          <w:kern w:val="0"/>
          <w:sz w:val="24"/>
          <w:szCs w:val="24"/>
          <w:lang w:val="uk-UA" w:eastAsia="uk-UA" w:bidi="uk-UA"/>
        </w:rPr>
        <w:t>в</w:t>
      </w:r>
      <w:r w:rsidRPr="0069714C">
        <w:rPr>
          <w:rFonts w:ascii="Arial Unicode MS" w:eastAsia="Arial Unicode MS" w:hAnsi="Arial Unicode MS" w:cs="Arial Unicode MS"/>
          <w:color w:val="000000"/>
          <w:kern w:val="0"/>
          <w:sz w:val="24"/>
          <w:szCs w:val="24"/>
          <w:lang w:val="uk-UA" w:eastAsia="uk-UA" w:bidi="uk-UA"/>
        </w:rPr>
        <w:t xml:space="preserve"> </w:t>
      </w:r>
      <w:r w:rsidRPr="0069714C">
        <w:rPr>
          <w:rFonts w:ascii="Arial Unicode MS" w:eastAsia="Arial Unicode MS" w:hAnsi="Arial Unicode MS" w:cs="Arial Unicode MS" w:hint="eastAsia"/>
          <w:color w:val="000000"/>
          <w:kern w:val="0"/>
          <w:sz w:val="24"/>
          <w:szCs w:val="24"/>
          <w:lang w:val="uk-UA" w:eastAsia="uk-UA" w:bidi="uk-UA"/>
        </w:rPr>
        <w:t>русском</w:t>
      </w:r>
      <w:r w:rsidRPr="0069714C">
        <w:rPr>
          <w:rFonts w:ascii="Arial Unicode MS" w:eastAsia="Arial Unicode MS" w:hAnsi="Arial Unicode MS" w:cs="Arial Unicode MS"/>
          <w:color w:val="000000"/>
          <w:kern w:val="0"/>
          <w:sz w:val="24"/>
          <w:szCs w:val="24"/>
          <w:lang w:val="uk-UA" w:eastAsia="uk-UA" w:bidi="uk-UA"/>
        </w:rPr>
        <w:t xml:space="preserve"> </w:t>
      </w:r>
      <w:r w:rsidRPr="0069714C">
        <w:rPr>
          <w:rFonts w:ascii="Arial Unicode MS" w:eastAsia="Arial Unicode MS" w:hAnsi="Arial Unicode MS" w:cs="Arial Unicode MS" w:hint="eastAsia"/>
          <w:color w:val="000000"/>
          <w:kern w:val="0"/>
          <w:sz w:val="24"/>
          <w:szCs w:val="24"/>
          <w:lang w:val="uk-UA" w:eastAsia="uk-UA" w:bidi="uk-UA"/>
        </w:rPr>
        <w:t>языке</w:t>
      </w:r>
      <w:r w:rsidRPr="0069714C">
        <w:rPr>
          <w:rFonts w:ascii="Arial Unicode MS" w:eastAsia="Arial Unicode MS" w:hAnsi="Arial Unicode MS" w:cs="Arial Unicode MS"/>
          <w:color w:val="000000"/>
          <w:kern w:val="0"/>
          <w:sz w:val="24"/>
          <w:szCs w:val="24"/>
          <w:lang w:val="uk-UA" w:eastAsia="uk-UA" w:bidi="uk-UA"/>
        </w:rPr>
        <w:t xml:space="preserve">: </w:t>
      </w:r>
      <w:r w:rsidRPr="0069714C">
        <w:rPr>
          <w:rFonts w:ascii="Arial Unicode MS" w:eastAsia="Arial Unicode MS" w:hAnsi="Arial Unicode MS" w:cs="Arial Unicode MS" w:hint="eastAsia"/>
          <w:color w:val="000000"/>
          <w:kern w:val="0"/>
          <w:sz w:val="24"/>
          <w:szCs w:val="24"/>
          <w:lang w:val="uk-UA" w:eastAsia="uk-UA" w:bidi="uk-UA"/>
        </w:rPr>
        <w:t>лексико</w:t>
      </w:r>
      <w:r w:rsidRPr="0069714C">
        <w:rPr>
          <w:rFonts w:ascii="Arial Unicode MS" w:eastAsia="Arial Unicode MS" w:hAnsi="Arial Unicode MS" w:cs="Arial Unicode MS"/>
          <w:color w:val="000000"/>
          <w:kern w:val="0"/>
          <w:sz w:val="24"/>
          <w:szCs w:val="24"/>
          <w:lang w:val="uk-UA" w:eastAsia="uk-UA" w:bidi="uk-UA"/>
        </w:rPr>
        <w:t>-</w:t>
      </w:r>
      <w:r w:rsidRPr="0069714C">
        <w:rPr>
          <w:rFonts w:ascii="Arial Unicode MS" w:eastAsia="Arial Unicode MS" w:hAnsi="Arial Unicode MS" w:cs="Arial Unicode MS" w:hint="eastAsia"/>
          <w:color w:val="000000"/>
          <w:kern w:val="0"/>
          <w:sz w:val="24"/>
          <w:szCs w:val="24"/>
          <w:lang w:val="uk-UA" w:eastAsia="uk-UA" w:bidi="uk-UA"/>
        </w:rPr>
        <w:t>семантический</w:t>
      </w:r>
      <w:r w:rsidRPr="0069714C">
        <w:rPr>
          <w:rFonts w:ascii="Arial Unicode MS" w:eastAsia="Arial Unicode MS" w:hAnsi="Arial Unicode MS" w:cs="Arial Unicode MS"/>
          <w:color w:val="000000"/>
          <w:kern w:val="0"/>
          <w:sz w:val="24"/>
          <w:szCs w:val="24"/>
          <w:lang w:val="uk-UA" w:eastAsia="uk-UA" w:bidi="uk-UA"/>
        </w:rPr>
        <w:t xml:space="preserve">, </w:t>
      </w:r>
      <w:r w:rsidRPr="0069714C">
        <w:rPr>
          <w:rFonts w:ascii="Arial Unicode MS" w:eastAsia="Arial Unicode MS" w:hAnsi="Arial Unicode MS" w:cs="Arial Unicode MS" w:hint="eastAsia"/>
          <w:color w:val="000000"/>
          <w:kern w:val="0"/>
          <w:sz w:val="24"/>
          <w:szCs w:val="24"/>
          <w:lang w:val="uk-UA" w:eastAsia="uk-UA" w:bidi="uk-UA"/>
        </w:rPr>
        <w:t>словообразовательный</w:t>
      </w:r>
      <w:r w:rsidRPr="0069714C">
        <w:rPr>
          <w:rFonts w:ascii="Arial Unicode MS" w:eastAsia="Arial Unicode MS" w:hAnsi="Arial Unicode MS" w:cs="Arial Unicode MS"/>
          <w:color w:val="000000"/>
          <w:kern w:val="0"/>
          <w:sz w:val="24"/>
          <w:szCs w:val="24"/>
          <w:lang w:val="uk-UA" w:eastAsia="uk-UA" w:bidi="uk-UA"/>
        </w:rPr>
        <w:t xml:space="preserve"> </w:t>
      </w:r>
      <w:r w:rsidRPr="0069714C">
        <w:rPr>
          <w:rFonts w:ascii="Arial Unicode MS" w:eastAsia="Arial Unicode MS" w:hAnsi="Arial Unicode MS" w:cs="Arial Unicode MS" w:hint="eastAsia"/>
          <w:color w:val="000000"/>
          <w:kern w:val="0"/>
          <w:sz w:val="24"/>
          <w:szCs w:val="24"/>
          <w:lang w:val="uk-UA" w:eastAsia="uk-UA" w:bidi="uk-UA"/>
        </w:rPr>
        <w:t>и</w:t>
      </w:r>
      <w:r w:rsidRPr="0069714C">
        <w:rPr>
          <w:rFonts w:ascii="Arial Unicode MS" w:eastAsia="Arial Unicode MS" w:hAnsi="Arial Unicode MS" w:cs="Arial Unicode MS"/>
          <w:color w:val="000000"/>
          <w:kern w:val="0"/>
          <w:sz w:val="24"/>
          <w:szCs w:val="24"/>
          <w:lang w:val="uk-UA" w:eastAsia="uk-UA" w:bidi="uk-UA"/>
        </w:rPr>
        <w:t xml:space="preserve"> </w:t>
      </w:r>
      <w:r w:rsidRPr="0069714C">
        <w:rPr>
          <w:rFonts w:ascii="Arial Unicode MS" w:eastAsia="Arial Unicode MS" w:hAnsi="Arial Unicode MS" w:cs="Arial Unicode MS" w:hint="eastAsia"/>
          <w:color w:val="000000"/>
          <w:kern w:val="0"/>
          <w:sz w:val="24"/>
          <w:szCs w:val="24"/>
          <w:lang w:val="uk-UA" w:eastAsia="uk-UA" w:bidi="uk-UA"/>
        </w:rPr>
        <w:t>функциональный</w:t>
      </w:r>
      <w:r w:rsidRPr="0069714C">
        <w:rPr>
          <w:rFonts w:ascii="Arial Unicode MS" w:eastAsia="Arial Unicode MS" w:hAnsi="Arial Unicode MS" w:cs="Arial Unicode MS"/>
          <w:color w:val="000000"/>
          <w:kern w:val="0"/>
          <w:sz w:val="24"/>
          <w:szCs w:val="24"/>
          <w:lang w:val="uk-UA" w:eastAsia="uk-UA" w:bidi="uk-UA"/>
        </w:rPr>
        <w:t xml:space="preserve"> </w:t>
      </w:r>
      <w:r w:rsidRPr="0069714C">
        <w:rPr>
          <w:rFonts w:ascii="Arial Unicode MS" w:eastAsia="Arial Unicode MS" w:hAnsi="Arial Unicode MS" w:cs="Arial Unicode MS" w:hint="eastAsia"/>
          <w:color w:val="000000"/>
          <w:kern w:val="0"/>
          <w:sz w:val="24"/>
          <w:szCs w:val="24"/>
          <w:lang w:val="uk-UA" w:eastAsia="uk-UA" w:bidi="uk-UA"/>
        </w:rPr>
        <w:t>аспекты</w:t>
      </w:r>
      <w:r w:rsidRPr="0069714C">
        <w:rPr>
          <w:rFonts w:ascii="Arial Unicode MS" w:eastAsia="Arial Unicode MS" w:hAnsi="Arial Unicode MS" w:cs="Arial Unicode MS"/>
          <w:color w:val="000000"/>
          <w:kern w:val="0"/>
          <w:sz w:val="24"/>
          <w:szCs w:val="24"/>
          <w:lang w:val="uk-UA" w:eastAsia="uk-UA" w:bidi="uk-UA"/>
        </w:rPr>
        <w:t xml:space="preserve"> : </w:t>
      </w:r>
      <w:r w:rsidRPr="0069714C">
        <w:rPr>
          <w:rFonts w:ascii="Arial Unicode MS" w:eastAsia="Arial Unicode MS" w:hAnsi="Arial Unicode MS" w:cs="Arial Unicode MS" w:hint="eastAsia"/>
          <w:color w:val="000000"/>
          <w:kern w:val="0"/>
          <w:sz w:val="24"/>
          <w:szCs w:val="24"/>
          <w:lang w:val="uk-UA" w:eastAsia="uk-UA" w:bidi="uk-UA"/>
        </w:rPr>
        <w:t>диссертация</w:t>
      </w:r>
      <w:r w:rsidRPr="0069714C">
        <w:rPr>
          <w:rFonts w:ascii="Arial Unicode MS" w:eastAsia="Arial Unicode MS" w:hAnsi="Arial Unicode MS" w:cs="Arial Unicode MS"/>
          <w:color w:val="000000"/>
          <w:kern w:val="0"/>
          <w:sz w:val="24"/>
          <w:szCs w:val="24"/>
          <w:lang w:val="uk-UA" w:eastAsia="uk-UA" w:bidi="uk-UA"/>
        </w:rPr>
        <w:t xml:space="preserve"> ... </w:t>
      </w:r>
      <w:r w:rsidRPr="0069714C">
        <w:rPr>
          <w:rFonts w:ascii="Arial Unicode MS" w:eastAsia="Arial Unicode MS" w:hAnsi="Arial Unicode MS" w:cs="Arial Unicode MS" w:hint="eastAsia"/>
          <w:color w:val="000000"/>
          <w:kern w:val="0"/>
          <w:sz w:val="24"/>
          <w:szCs w:val="24"/>
          <w:lang w:val="uk-UA" w:eastAsia="uk-UA" w:bidi="uk-UA"/>
        </w:rPr>
        <w:t>кандидата</w:t>
      </w:r>
      <w:r w:rsidRPr="0069714C">
        <w:rPr>
          <w:rFonts w:ascii="Arial Unicode MS" w:eastAsia="Arial Unicode MS" w:hAnsi="Arial Unicode MS" w:cs="Arial Unicode MS"/>
          <w:color w:val="000000"/>
          <w:kern w:val="0"/>
          <w:sz w:val="24"/>
          <w:szCs w:val="24"/>
          <w:lang w:val="uk-UA" w:eastAsia="uk-UA" w:bidi="uk-UA"/>
        </w:rPr>
        <w:t xml:space="preserve"> </w:t>
      </w:r>
      <w:r w:rsidRPr="0069714C">
        <w:rPr>
          <w:rFonts w:ascii="Arial Unicode MS" w:eastAsia="Arial Unicode MS" w:hAnsi="Arial Unicode MS" w:cs="Arial Unicode MS" w:hint="eastAsia"/>
          <w:color w:val="000000"/>
          <w:kern w:val="0"/>
          <w:sz w:val="24"/>
          <w:szCs w:val="24"/>
          <w:lang w:val="uk-UA" w:eastAsia="uk-UA" w:bidi="uk-UA"/>
        </w:rPr>
        <w:t>филологических</w:t>
      </w:r>
      <w:r w:rsidRPr="0069714C">
        <w:rPr>
          <w:rFonts w:ascii="Arial Unicode MS" w:eastAsia="Arial Unicode MS" w:hAnsi="Arial Unicode MS" w:cs="Arial Unicode MS"/>
          <w:color w:val="000000"/>
          <w:kern w:val="0"/>
          <w:sz w:val="24"/>
          <w:szCs w:val="24"/>
          <w:lang w:val="uk-UA" w:eastAsia="uk-UA" w:bidi="uk-UA"/>
        </w:rPr>
        <w:t xml:space="preserve"> </w:t>
      </w:r>
      <w:r w:rsidRPr="0069714C">
        <w:rPr>
          <w:rFonts w:ascii="Arial Unicode MS" w:eastAsia="Arial Unicode MS" w:hAnsi="Arial Unicode MS" w:cs="Arial Unicode MS" w:hint="eastAsia"/>
          <w:color w:val="000000"/>
          <w:kern w:val="0"/>
          <w:sz w:val="24"/>
          <w:szCs w:val="24"/>
          <w:lang w:val="uk-UA" w:eastAsia="uk-UA" w:bidi="uk-UA"/>
        </w:rPr>
        <w:t>наук</w:t>
      </w:r>
      <w:r w:rsidRPr="0069714C">
        <w:rPr>
          <w:rFonts w:ascii="Arial Unicode MS" w:eastAsia="Arial Unicode MS" w:hAnsi="Arial Unicode MS" w:cs="Arial Unicode MS"/>
          <w:color w:val="000000"/>
          <w:kern w:val="0"/>
          <w:sz w:val="24"/>
          <w:szCs w:val="24"/>
          <w:lang w:val="uk-UA" w:eastAsia="uk-UA" w:bidi="uk-UA"/>
        </w:rPr>
        <w:t xml:space="preserve"> : 10.02.01 / </w:t>
      </w:r>
      <w:r w:rsidRPr="0069714C">
        <w:rPr>
          <w:rFonts w:ascii="Arial Unicode MS" w:eastAsia="Arial Unicode MS" w:hAnsi="Arial Unicode MS" w:cs="Arial Unicode MS" w:hint="eastAsia"/>
          <w:color w:val="000000"/>
          <w:kern w:val="0"/>
          <w:sz w:val="24"/>
          <w:szCs w:val="24"/>
          <w:lang w:val="uk-UA" w:eastAsia="uk-UA" w:bidi="uk-UA"/>
        </w:rPr>
        <w:t>Гарифуллина</w:t>
      </w:r>
      <w:r w:rsidRPr="0069714C">
        <w:rPr>
          <w:rFonts w:ascii="Arial Unicode MS" w:eastAsia="Arial Unicode MS" w:hAnsi="Arial Unicode MS" w:cs="Arial Unicode MS"/>
          <w:color w:val="000000"/>
          <w:kern w:val="0"/>
          <w:sz w:val="24"/>
          <w:szCs w:val="24"/>
          <w:lang w:val="uk-UA" w:eastAsia="uk-UA" w:bidi="uk-UA"/>
        </w:rPr>
        <w:t xml:space="preserve"> </w:t>
      </w:r>
      <w:r w:rsidRPr="0069714C">
        <w:rPr>
          <w:rFonts w:ascii="Arial Unicode MS" w:eastAsia="Arial Unicode MS" w:hAnsi="Arial Unicode MS" w:cs="Arial Unicode MS" w:hint="eastAsia"/>
          <w:color w:val="000000"/>
          <w:kern w:val="0"/>
          <w:sz w:val="24"/>
          <w:szCs w:val="24"/>
          <w:lang w:val="uk-UA" w:eastAsia="uk-UA" w:bidi="uk-UA"/>
        </w:rPr>
        <w:t>Разиля</w:t>
      </w:r>
      <w:r w:rsidRPr="0069714C">
        <w:rPr>
          <w:rFonts w:ascii="Arial Unicode MS" w:eastAsia="Arial Unicode MS" w:hAnsi="Arial Unicode MS" w:cs="Arial Unicode MS"/>
          <w:color w:val="000000"/>
          <w:kern w:val="0"/>
          <w:sz w:val="24"/>
          <w:szCs w:val="24"/>
          <w:lang w:val="uk-UA" w:eastAsia="uk-UA" w:bidi="uk-UA"/>
        </w:rPr>
        <w:t xml:space="preserve"> </w:t>
      </w:r>
      <w:r w:rsidRPr="0069714C">
        <w:rPr>
          <w:rFonts w:ascii="Arial Unicode MS" w:eastAsia="Arial Unicode MS" w:hAnsi="Arial Unicode MS" w:cs="Arial Unicode MS" w:hint="eastAsia"/>
          <w:color w:val="000000"/>
          <w:kern w:val="0"/>
          <w:sz w:val="24"/>
          <w:szCs w:val="24"/>
          <w:lang w:val="uk-UA" w:eastAsia="uk-UA" w:bidi="uk-UA"/>
        </w:rPr>
        <w:t>Вакиловна</w:t>
      </w:r>
      <w:r w:rsidRPr="0069714C">
        <w:rPr>
          <w:rFonts w:ascii="Arial Unicode MS" w:eastAsia="Arial Unicode MS" w:hAnsi="Arial Unicode MS" w:cs="Arial Unicode MS"/>
          <w:color w:val="000000"/>
          <w:kern w:val="0"/>
          <w:sz w:val="24"/>
          <w:szCs w:val="24"/>
          <w:lang w:val="uk-UA" w:eastAsia="uk-UA" w:bidi="uk-UA"/>
        </w:rPr>
        <w:t>; [</w:t>
      </w:r>
      <w:r w:rsidRPr="0069714C">
        <w:rPr>
          <w:rFonts w:ascii="Arial Unicode MS" w:eastAsia="Arial Unicode MS" w:hAnsi="Arial Unicode MS" w:cs="Arial Unicode MS" w:hint="eastAsia"/>
          <w:color w:val="000000"/>
          <w:kern w:val="0"/>
          <w:sz w:val="24"/>
          <w:szCs w:val="24"/>
          <w:lang w:val="uk-UA" w:eastAsia="uk-UA" w:bidi="uk-UA"/>
        </w:rPr>
        <w:t>Место</w:t>
      </w:r>
      <w:r w:rsidRPr="0069714C">
        <w:rPr>
          <w:rFonts w:ascii="Arial Unicode MS" w:eastAsia="Arial Unicode MS" w:hAnsi="Arial Unicode MS" w:cs="Arial Unicode MS"/>
          <w:color w:val="000000"/>
          <w:kern w:val="0"/>
          <w:sz w:val="24"/>
          <w:szCs w:val="24"/>
          <w:lang w:val="uk-UA" w:eastAsia="uk-UA" w:bidi="uk-UA"/>
        </w:rPr>
        <w:t xml:space="preserve"> </w:t>
      </w:r>
      <w:r w:rsidRPr="0069714C">
        <w:rPr>
          <w:rFonts w:ascii="Arial Unicode MS" w:eastAsia="Arial Unicode MS" w:hAnsi="Arial Unicode MS" w:cs="Arial Unicode MS" w:hint="eastAsia"/>
          <w:color w:val="000000"/>
          <w:kern w:val="0"/>
          <w:sz w:val="24"/>
          <w:szCs w:val="24"/>
          <w:lang w:val="uk-UA" w:eastAsia="uk-UA" w:bidi="uk-UA"/>
        </w:rPr>
        <w:t>защиты</w:t>
      </w:r>
      <w:r w:rsidRPr="0069714C">
        <w:rPr>
          <w:rFonts w:ascii="Arial Unicode MS" w:eastAsia="Arial Unicode MS" w:hAnsi="Arial Unicode MS" w:cs="Arial Unicode MS"/>
          <w:color w:val="000000"/>
          <w:kern w:val="0"/>
          <w:sz w:val="24"/>
          <w:szCs w:val="24"/>
          <w:lang w:val="uk-UA" w:eastAsia="uk-UA" w:bidi="uk-UA"/>
        </w:rPr>
        <w:t xml:space="preserve">: </w:t>
      </w:r>
      <w:r w:rsidRPr="0069714C">
        <w:rPr>
          <w:rFonts w:ascii="Arial Unicode MS" w:eastAsia="Arial Unicode MS" w:hAnsi="Arial Unicode MS" w:cs="Arial Unicode MS" w:hint="eastAsia"/>
          <w:color w:val="000000"/>
          <w:kern w:val="0"/>
          <w:sz w:val="24"/>
          <w:szCs w:val="24"/>
          <w:lang w:val="uk-UA" w:eastAsia="uk-UA" w:bidi="uk-UA"/>
        </w:rPr>
        <w:t>Башкир</w:t>
      </w:r>
      <w:r w:rsidRPr="0069714C">
        <w:rPr>
          <w:rFonts w:ascii="Arial Unicode MS" w:eastAsia="Arial Unicode MS" w:hAnsi="Arial Unicode MS" w:cs="Arial Unicode MS"/>
          <w:color w:val="000000"/>
          <w:kern w:val="0"/>
          <w:sz w:val="24"/>
          <w:szCs w:val="24"/>
          <w:lang w:val="uk-UA" w:eastAsia="uk-UA" w:bidi="uk-UA"/>
        </w:rPr>
        <w:t xml:space="preserve">. </w:t>
      </w:r>
      <w:r w:rsidRPr="0069714C">
        <w:rPr>
          <w:rFonts w:ascii="Arial Unicode MS" w:eastAsia="Arial Unicode MS" w:hAnsi="Arial Unicode MS" w:cs="Arial Unicode MS" w:hint="eastAsia"/>
          <w:color w:val="000000"/>
          <w:kern w:val="0"/>
          <w:sz w:val="24"/>
          <w:szCs w:val="24"/>
          <w:lang w:val="uk-UA" w:eastAsia="uk-UA" w:bidi="uk-UA"/>
        </w:rPr>
        <w:t>гос</w:t>
      </w:r>
      <w:r w:rsidRPr="0069714C">
        <w:rPr>
          <w:rFonts w:ascii="Arial Unicode MS" w:eastAsia="Arial Unicode MS" w:hAnsi="Arial Unicode MS" w:cs="Arial Unicode MS"/>
          <w:color w:val="000000"/>
          <w:kern w:val="0"/>
          <w:sz w:val="24"/>
          <w:szCs w:val="24"/>
          <w:lang w:val="uk-UA" w:eastAsia="uk-UA" w:bidi="uk-UA"/>
        </w:rPr>
        <w:t xml:space="preserve">. </w:t>
      </w:r>
      <w:r w:rsidRPr="0069714C">
        <w:rPr>
          <w:rFonts w:ascii="Arial Unicode MS" w:eastAsia="Arial Unicode MS" w:hAnsi="Arial Unicode MS" w:cs="Arial Unicode MS" w:hint="eastAsia"/>
          <w:color w:val="000000"/>
          <w:kern w:val="0"/>
          <w:sz w:val="24"/>
          <w:szCs w:val="24"/>
          <w:lang w:val="uk-UA" w:eastAsia="uk-UA" w:bidi="uk-UA"/>
        </w:rPr>
        <w:t>ун</w:t>
      </w:r>
      <w:r w:rsidRPr="0069714C">
        <w:rPr>
          <w:rFonts w:ascii="Arial Unicode MS" w:eastAsia="Arial Unicode MS" w:hAnsi="Arial Unicode MS" w:cs="Arial Unicode MS"/>
          <w:color w:val="000000"/>
          <w:kern w:val="0"/>
          <w:sz w:val="24"/>
          <w:szCs w:val="24"/>
          <w:lang w:val="uk-UA" w:eastAsia="uk-UA" w:bidi="uk-UA"/>
        </w:rPr>
        <w:t>-</w:t>
      </w:r>
      <w:r w:rsidRPr="0069714C">
        <w:rPr>
          <w:rFonts w:ascii="Arial Unicode MS" w:eastAsia="Arial Unicode MS" w:hAnsi="Arial Unicode MS" w:cs="Arial Unicode MS" w:hint="eastAsia"/>
          <w:color w:val="000000"/>
          <w:kern w:val="0"/>
          <w:sz w:val="24"/>
          <w:szCs w:val="24"/>
          <w:lang w:val="uk-UA" w:eastAsia="uk-UA" w:bidi="uk-UA"/>
        </w:rPr>
        <w:t>т</w:t>
      </w:r>
      <w:r w:rsidRPr="0069714C">
        <w:rPr>
          <w:rFonts w:ascii="Arial Unicode MS" w:eastAsia="Arial Unicode MS" w:hAnsi="Arial Unicode MS" w:cs="Arial Unicode MS"/>
          <w:color w:val="000000"/>
          <w:kern w:val="0"/>
          <w:sz w:val="24"/>
          <w:szCs w:val="24"/>
          <w:lang w:val="uk-UA" w:eastAsia="uk-UA" w:bidi="uk-UA"/>
        </w:rPr>
        <w:t xml:space="preserve">].- </w:t>
      </w:r>
      <w:r w:rsidRPr="0069714C">
        <w:rPr>
          <w:rFonts w:ascii="Arial Unicode MS" w:eastAsia="Arial Unicode MS" w:hAnsi="Arial Unicode MS" w:cs="Arial Unicode MS" w:hint="eastAsia"/>
          <w:color w:val="000000"/>
          <w:kern w:val="0"/>
          <w:sz w:val="24"/>
          <w:szCs w:val="24"/>
          <w:lang w:val="uk-UA" w:eastAsia="uk-UA" w:bidi="uk-UA"/>
        </w:rPr>
        <w:t>Уфа</w:t>
      </w:r>
      <w:r w:rsidRPr="0069714C">
        <w:rPr>
          <w:rFonts w:ascii="Arial Unicode MS" w:eastAsia="Arial Unicode MS" w:hAnsi="Arial Unicode MS" w:cs="Arial Unicode MS"/>
          <w:color w:val="000000"/>
          <w:kern w:val="0"/>
          <w:sz w:val="24"/>
          <w:szCs w:val="24"/>
          <w:lang w:val="uk-UA" w:eastAsia="uk-UA" w:bidi="uk-UA"/>
        </w:rPr>
        <w:t xml:space="preserve">, 2009.- 167 </w:t>
      </w:r>
      <w:r w:rsidRPr="0069714C">
        <w:rPr>
          <w:rFonts w:ascii="Arial Unicode MS" w:eastAsia="Arial Unicode MS" w:hAnsi="Arial Unicode MS" w:cs="Arial Unicode MS" w:hint="eastAsia"/>
          <w:color w:val="000000"/>
          <w:kern w:val="0"/>
          <w:sz w:val="24"/>
          <w:szCs w:val="24"/>
          <w:lang w:val="uk-UA" w:eastAsia="uk-UA" w:bidi="uk-UA"/>
        </w:rPr>
        <w:t>с</w:t>
      </w:r>
      <w:r w:rsidRPr="0069714C">
        <w:rPr>
          <w:rFonts w:ascii="Arial Unicode MS" w:eastAsia="Arial Unicode MS" w:hAnsi="Arial Unicode MS" w:cs="Arial Unicode MS"/>
          <w:color w:val="000000"/>
          <w:kern w:val="0"/>
          <w:sz w:val="24"/>
          <w:szCs w:val="24"/>
          <w:lang w:val="uk-UA" w:eastAsia="uk-UA" w:bidi="uk-UA"/>
        </w:rPr>
        <w:t xml:space="preserve">.: </w:t>
      </w:r>
      <w:r w:rsidRPr="0069714C">
        <w:rPr>
          <w:rFonts w:ascii="Arial Unicode MS" w:eastAsia="Arial Unicode MS" w:hAnsi="Arial Unicode MS" w:cs="Arial Unicode MS" w:hint="eastAsia"/>
          <w:color w:val="000000"/>
          <w:kern w:val="0"/>
          <w:sz w:val="24"/>
          <w:szCs w:val="24"/>
          <w:lang w:val="uk-UA" w:eastAsia="uk-UA" w:bidi="uk-UA"/>
        </w:rPr>
        <w:t>ил</w:t>
      </w:r>
      <w:r w:rsidRPr="0069714C">
        <w:rPr>
          <w:rFonts w:ascii="Arial Unicode MS" w:eastAsia="Arial Unicode MS" w:hAnsi="Arial Unicode MS" w:cs="Arial Unicode MS"/>
          <w:color w:val="000000"/>
          <w:kern w:val="0"/>
          <w:sz w:val="24"/>
          <w:szCs w:val="24"/>
          <w:lang w:val="uk-UA" w:eastAsia="uk-UA" w:bidi="uk-UA"/>
        </w:rPr>
        <w:t xml:space="preserve">. </w:t>
      </w:r>
      <w:r w:rsidRPr="0069714C">
        <w:rPr>
          <w:rFonts w:ascii="Arial Unicode MS" w:eastAsia="Arial Unicode MS" w:hAnsi="Arial Unicode MS" w:cs="Arial Unicode MS" w:hint="eastAsia"/>
          <w:color w:val="000000"/>
          <w:kern w:val="0"/>
          <w:sz w:val="24"/>
          <w:szCs w:val="24"/>
          <w:lang w:val="uk-UA" w:eastAsia="uk-UA" w:bidi="uk-UA"/>
        </w:rPr>
        <w:t>РГБ</w:t>
      </w:r>
      <w:r w:rsidRPr="0069714C">
        <w:rPr>
          <w:rFonts w:ascii="Arial Unicode MS" w:eastAsia="Arial Unicode MS" w:hAnsi="Arial Unicode MS" w:cs="Arial Unicode MS"/>
          <w:color w:val="000000"/>
          <w:kern w:val="0"/>
          <w:sz w:val="24"/>
          <w:szCs w:val="24"/>
          <w:lang w:val="uk-UA" w:eastAsia="uk-UA" w:bidi="uk-UA"/>
        </w:rPr>
        <w:t xml:space="preserve"> </w:t>
      </w:r>
      <w:r w:rsidRPr="0069714C">
        <w:rPr>
          <w:rFonts w:ascii="Arial Unicode MS" w:eastAsia="Arial Unicode MS" w:hAnsi="Arial Unicode MS" w:cs="Arial Unicode MS" w:hint="eastAsia"/>
          <w:color w:val="000000"/>
          <w:kern w:val="0"/>
          <w:sz w:val="24"/>
          <w:szCs w:val="24"/>
          <w:lang w:val="uk-UA" w:eastAsia="uk-UA" w:bidi="uk-UA"/>
        </w:rPr>
        <w:t>ОД</w:t>
      </w:r>
      <w:r w:rsidRPr="0069714C">
        <w:rPr>
          <w:rFonts w:ascii="Arial Unicode MS" w:eastAsia="Arial Unicode MS" w:hAnsi="Arial Unicode MS" w:cs="Arial Unicode MS"/>
          <w:color w:val="000000"/>
          <w:kern w:val="0"/>
          <w:sz w:val="24"/>
          <w:szCs w:val="24"/>
          <w:lang w:val="uk-UA" w:eastAsia="uk-UA" w:bidi="uk-UA"/>
        </w:rPr>
        <w:t>, 61 10-10/155</w:t>
      </w:r>
    </w:p>
    <w:p w:rsidR="0069714C" w:rsidRDefault="0069714C" w:rsidP="0069714C">
      <w:pPr>
        <w:rPr>
          <w:rFonts w:ascii="Arial Unicode MS" w:eastAsia="Arial Unicode MS" w:hAnsi="Arial Unicode MS" w:cs="Arial Unicode MS"/>
          <w:color w:val="000000"/>
          <w:kern w:val="0"/>
          <w:sz w:val="24"/>
          <w:szCs w:val="24"/>
          <w:lang w:val="uk-UA" w:eastAsia="uk-UA" w:bidi="uk-UA"/>
        </w:rPr>
      </w:pPr>
    </w:p>
    <w:p w:rsidR="0069714C" w:rsidRDefault="0069714C" w:rsidP="0069714C">
      <w:pPr>
        <w:rPr>
          <w:rFonts w:ascii="Arial Unicode MS" w:eastAsia="Arial Unicode MS" w:hAnsi="Arial Unicode MS" w:cs="Arial Unicode MS"/>
          <w:color w:val="000000"/>
          <w:kern w:val="0"/>
          <w:sz w:val="24"/>
          <w:szCs w:val="24"/>
          <w:lang w:val="uk-UA" w:eastAsia="uk-UA" w:bidi="uk-UA"/>
        </w:rPr>
      </w:pPr>
    </w:p>
    <w:p w:rsidR="0069714C" w:rsidRPr="0069714C" w:rsidRDefault="0069714C" w:rsidP="0069714C">
      <w:pPr>
        <w:rPr>
          <w:lang w:val="uk-UA"/>
        </w:rPr>
      </w:pPr>
      <w:r w:rsidRPr="0069714C">
        <w:rPr>
          <w:rFonts w:hint="eastAsia"/>
          <w:lang w:val="uk-UA"/>
        </w:rPr>
        <w:t>Гарифуллина</w:t>
      </w:r>
      <w:r>
        <w:t></w:t>
      </w:r>
      <w:r w:rsidRPr="0069714C">
        <w:rPr>
          <w:rFonts w:hint="eastAsia"/>
          <w:lang w:val="uk-UA"/>
        </w:rPr>
        <w:t>Разиля</w:t>
      </w:r>
      <w:r>
        <w:t></w:t>
      </w:r>
      <w:r w:rsidRPr="0069714C">
        <w:rPr>
          <w:rFonts w:hint="eastAsia"/>
          <w:lang w:val="uk-UA"/>
        </w:rPr>
        <w:t>Вакиловна</w:t>
      </w:r>
      <w:r>
        <w:t></w:t>
      </w:r>
      <w:r>
        <w:t></w:t>
      </w:r>
      <w:r w:rsidRPr="0069714C">
        <w:rPr>
          <w:rFonts w:hint="eastAsia"/>
          <w:lang w:val="uk-UA"/>
        </w:rPr>
        <w:t>Физико</w:t>
      </w:r>
      <w:r>
        <w:t></w:t>
      </w:r>
      <w:r w:rsidRPr="0069714C">
        <w:rPr>
          <w:rFonts w:hint="eastAsia"/>
          <w:lang w:val="uk-UA"/>
        </w:rPr>
        <w:t>математическая</w:t>
      </w:r>
      <w:r>
        <w:t></w:t>
      </w:r>
      <w:r w:rsidRPr="0069714C">
        <w:rPr>
          <w:rFonts w:hint="eastAsia"/>
          <w:lang w:val="uk-UA"/>
        </w:rPr>
        <w:t>терминология</w:t>
      </w:r>
      <w:r>
        <w:t></w:t>
      </w:r>
      <w:r w:rsidRPr="0069714C">
        <w:rPr>
          <w:rFonts w:hint="eastAsia"/>
          <w:lang w:val="uk-UA"/>
        </w:rPr>
        <w:t>в</w:t>
      </w:r>
      <w:r>
        <w:t></w:t>
      </w:r>
      <w:r w:rsidRPr="0069714C">
        <w:rPr>
          <w:rFonts w:hint="eastAsia"/>
          <w:lang w:val="uk-UA"/>
        </w:rPr>
        <w:t>русском</w:t>
      </w:r>
      <w:r>
        <w:t></w:t>
      </w:r>
      <w:r w:rsidRPr="0069714C">
        <w:rPr>
          <w:rFonts w:hint="eastAsia"/>
          <w:lang w:val="uk-UA"/>
        </w:rPr>
        <w:t>языке</w:t>
      </w:r>
      <w:r>
        <w:t></w:t>
      </w:r>
      <w:r>
        <w:t></w:t>
      </w:r>
      <w:r w:rsidRPr="0069714C">
        <w:rPr>
          <w:rFonts w:hint="eastAsia"/>
          <w:lang w:val="uk-UA"/>
        </w:rPr>
        <w:t>лексико</w:t>
      </w:r>
      <w:r>
        <w:t></w:t>
      </w:r>
      <w:r w:rsidRPr="0069714C">
        <w:rPr>
          <w:rFonts w:hint="eastAsia"/>
          <w:lang w:val="uk-UA"/>
        </w:rPr>
        <w:t>семантический</w:t>
      </w:r>
      <w:r>
        <w:t></w:t>
      </w:r>
      <w:r>
        <w:t></w:t>
      </w:r>
      <w:r w:rsidRPr="0069714C">
        <w:rPr>
          <w:rFonts w:hint="eastAsia"/>
          <w:lang w:val="uk-UA"/>
        </w:rPr>
        <w:t>словообразовательный</w:t>
      </w:r>
      <w:r>
        <w:t></w:t>
      </w:r>
      <w:r w:rsidRPr="0069714C">
        <w:rPr>
          <w:rFonts w:hint="eastAsia"/>
          <w:lang w:val="uk-UA"/>
        </w:rPr>
        <w:t>и</w:t>
      </w:r>
      <w:r>
        <w:t></w:t>
      </w:r>
      <w:r w:rsidRPr="0069714C">
        <w:rPr>
          <w:rFonts w:hint="eastAsia"/>
          <w:lang w:val="uk-UA"/>
        </w:rPr>
        <w:t>функциональный</w:t>
      </w:r>
      <w:r>
        <w:t></w:t>
      </w:r>
      <w:r w:rsidRPr="0069714C">
        <w:rPr>
          <w:rFonts w:hint="eastAsia"/>
          <w:lang w:val="uk-UA"/>
        </w:rPr>
        <w:t>аспекты</w:t>
      </w:r>
      <w:r>
        <w:t></w:t>
      </w:r>
      <w:r>
        <w:t></w:t>
      </w:r>
      <w:r>
        <w:t></w:t>
      </w:r>
      <w:r w:rsidRPr="0069714C">
        <w:rPr>
          <w:rFonts w:hint="eastAsia"/>
          <w:lang w:val="uk-UA"/>
        </w:rPr>
        <w:t>диссертация</w:t>
      </w:r>
      <w:r>
        <w:t></w:t>
      </w:r>
      <w:r>
        <w:t></w:t>
      </w:r>
      <w:r>
        <w:t></w:t>
      </w:r>
      <w:r>
        <w:t></w:t>
      </w:r>
      <w:r>
        <w:t></w:t>
      </w:r>
      <w:r w:rsidRPr="0069714C">
        <w:rPr>
          <w:rFonts w:hint="eastAsia"/>
          <w:lang w:val="uk-UA"/>
        </w:rPr>
        <w:t>кандидата</w:t>
      </w:r>
      <w:r>
        <w:t></w:t>
      </w:r>
      <w:r w:rsidRPr="0069714C">
        <w:rPr>
          <w:rFonts w:hint="eastAsia"/>
          <w:lang w:val="uk-UA"/>
        </w:rPr>
        <w:t>филологических</w:t>
      </w:r>
      <w:r>
        <w:t></w:t>
      </w:r>
      <w:r w:rsidRPr="0069714C">
        <w:rPr>
          <w:rFonts w:hint="eastAsia"/>
          <w:lang w:val="uk-UA"/>
        </w:rPr>
        <w:t>наук</w:t>
      </w:r>
      <w:r>
        <w:t></w:t>
      </w:r>
      <w:r>
        <w:t></w:t>
      </w:r>
      <w:r>
        <w:t></w:t>
      </w:r>
      <w:r>
        <w:t></w:t>
      </w:r>
      <w:r>
        <w:t></w:t>
      </w:r>
      <w:r>
        <w:t></w:t>
      </w:r>
      <w:r>
        <w:t></w:t>
      </w:r>
      <w:r>
        <w:t></w:t>
      </w:r>
      <w:r>
        <w:t></w:t>
      </w:r>
      <w:r>
        <w:t></w:t>
      </w:r>
      <w:r>
        <w:t></w:t>
      </w:r>
      <w:r>
        <w:t></w:t>
      </w:r>
      <w:r>
        <w:t></w:t>
      </w:r>
      <w:r>
        <w:t></w:t>
      </w:r>
      <w:r w:rsidRPr="0069714C">
        <w:rPr>
          <w:rFonts w:hint="eastAsia"/>
          <w:lang w:val="uk-UA"/>
        </w:rPr>
        <w:t>Гарифуллина</w:t>
      </w:r>
      <w:r>
        <w:t></w:t>
      </w:r>
      <w:r w:rsidRPr="0069714C">
        <w:rPr>
          <w:rFonts w:hint="eastAsia"/>
          <w:lang w:val="uk-UA"/>
        </w:rPr>
        <w:t>Разиля</w:t>
      </w:r>
      <w:r>
        <w:t></w:t>
      </w:r>
      <w:r w:rsidRPr="0069714C">
        <w:rPr>
          <w:rFonts w:hint="eastAsia"/>
          <w:lang w:val="uk-UA"/>
        </w:rPr>
        <w:t>Вакиловна</w:t>
      </w:r>
      <w:r>
        <w:t></w:t>
      </w:r>
      <w:r>
        <w:t></w:t>
      </w:r>
      <w:r>
        <w:t></w:t>
      </w:r>
      <w:r w:rsidRPr="0069714C">
        <w:rPr>
          <w:rFonts w:hint="eastAsia"/>
          <w:lang w:val="uk-UA"/>
        </w:rPr>
        <w:t>Место</w:t>
      </w:r>
      <w:r>
        <w:t></w:t>
      </w:r>
      <w:r w:rsidRPr="0069714C">
        <w:rPr>
          <w:rFonts w:hint="eastAsia"/>
          <w:lang w:val="uk-UA"/>
        </w:rPr>
        <w:t>защиты</w:t>
      </w:r>
      <w:r>
        <w:t></w:t>
      </w:r>
      <w:r>
        <w:t></w:t>
      </w:r>
      <w:r w:rsidRPr="0069714C">
        <w:rPr>
          <w:rFonts w:hint="eastAsia"/>
          <w:lang w:val="uk-UA"/>
        </w:rPr>
        <w:t>Башкир</w:t>
      </w:r>
      <w:r>
        <w:t></w:t>
      </w:r>
      <w:r>
        <w:t></w:t>
      </w:r>
      <w:r w:rsidRPr="0069714C">
        <w:rPr>
          <w:rFonts w:hint="eastAsia"/>
          <w:lang w:val="uk-UA"/>
        </w:rPr>
        <w:t>гос</w:t>
      </w:r>
      <w:r>
        <w:t></w:t>
      </w:r>
      <w:r>
        <w:t></w:t>
      </w:r>
      <w:r w:rsidRPr="0069714C">
        <w:rPr>
          <w:rFonts w:hint="eastAsia"/>
          <w:lang w:val="uk-UA"/>
        </w:rPr>
        <w:t>ун</w:t>
      </w:r>
      <w:r>
        <w:t></w:t>
      </w:r>
      <w:r w:rsidRPr="0069714C">
        <w:rPr>
          <w:rFonts w:hint="eastAsia"/>
          <w:lang w:val="uk-UA"/>
        </w:rPr>
        <w:t>т</w:t>
      </w:r>
      <w:r>
        <w:t></w:t>
      </w:r>
      <w:r>
        <w:t></w:t>
      </w:r>
      <w:r>
        <w:t></w:t>
      </w:r>
      <w:r>
        <w:t></w:t>
      </w:r>
      <w:r w:rsidRPr="0069714C">
        <w:rPr>
          <w:rFonts w:hint="eastAsia"/>
          <w:lang w:val="uk-UA"/>
        </w:rPr>
        <w:t>Уфа</w:t>
      </w:r>
      <w:r>
        <w:t></w:t>
      </w:r>
      <w:r>
        <w:t></w:t>
      </w:r>
      <w:r>
        <w:t></w:t>
      </w:r>
      <w:r>
        <w:t></w:t>
      </w:r>
      <w:r>
        <w:t></w:t>
      </w:r>
      <w:r>
        <w:t></w:t>
      </w:r>
      <w:r>
        <w:t></w:t>
      </w:r>
      <w:r>
        <w:t></w:t>
      </w:r>
      <w:r>
        <w:t></w:t>
      </w:r>
      <w:r>
        <w:t></w:t>
      </w:r>
      <w:r>
        <w:t></w:t>
      </w:r>
      <w:r>
        <w:t></w:t>
      </w:r>
      <w:r>
        <w:t></w:t>
      </w:r>
      <w:r w:rsidRPr="0069714C">
        <w:rPr>
          <w:rFonts w:hint="eastAsia"/>
          <w:lang w:val="uk-UA"/>
        </w:rPr>
        <w:t>с</w:t>
      </w:r>
      <w:r>
        <w:t></w:t>
      </w:r>
      <w:r>
        <w:t></w:t>
      </w:r>
      <w:r>
        <w:t></w:t>
      </w:r>
      <w:r w:rsidRPr="0069714C">
        <w:rPr>
          <w:rFonts w:hint="eastAsia"/>
          <w:lang w:val="uk-UA"/>
        </w:rPr>
        <w:t>ил</w:t>
      </w:r>
      <w:r>
        <w:t></w:t>
      </w:r>
      <w:r>
        <w:t></w:t>
      </w:r>
      <w:r w:rsidRPr="0069714C">
        <w:rPr>
          <w:rFonts w:hint="eastAsia"/>
          <w:lang w:val="uk-UA"/>
        </w:rPr>
        <w:t>РГБ</w:t>
      </w:r>
      <w:r>
        <w:t></w:t>
      </w:r>
      <w:r w:rsidRPr="0069714C">
        <w:rPr>
          <w:rFonts w:hint="eastAsia"/>
          <w:lang w:val="uk-UA"/>
        </w:rPr>
        <w:t>ОД</w:t>
      </w:r>
      <w:r>
        <w:t></w:t>
      </w:r>
      <w:r>
        <w:t></w:t>
      </w:r>
      <w:r>
        <w:t></w:t>
      </w:r>
      <w:r>
        <w:t></w:t>
      </w:r>
      <w:r>
        <w:t></w:t>
      </w:r>
      <w:r>
        <w:t></w:t>
      </w:r>
      <w:r>
        <w:t></w:t>
      </w:r>
      <w:r>
        <w:t></w:t>
      </w:r>
      <w:r>
        <w:t></w:t>
      </w:r>
      <w:r>
        <w:t></w:t>
      </w:r>
      <w:r>
        <w:t></w:t>
      </w:r>
      <w:r>
        <w:t></w:t>
      </w:r>
      <w:r>
        <w:t></w:t>
      </w:r>
      <w:r>
        <w:t></w:t>
      </w:r>
    </w:p>
    <w:p w:rsidR="0069714C" w:rsidRPr="0069714C" w:rsidRDefault="0069714C" w:rsidP="0069714C">
      <w:pPr>
        <w:rPr>
          <w:lang w:val="uk-UA"/>
        </w:rPr>
      </w:pPr>
    </w:p>
    <w:p w:rsidR="0069714C" w:rsidRPr="0069714C" w:rsidRDefault="0069714C" w:rsidP="0069714C">
      <w:pPr>
        <w:rPr>
          <w:lang w:val="uk-UA"/>
        </w:rPr>
      </w:pPr>
    </w:p>
    <w:p w:rsidR="0069714C" w:rsidRPr="0069714C" w:rsidRDefault="0069714C" w:rsidP="0069714C">
      <w:pPr>
        <w:rPr>
          <w:lang w:val="uk-UA"/>
        </w:rPr>
      </w:pPr>
    </w:p>
    <w:p w:rsidR="0069714C" w:rsidRPr="0069714C" w:rsidRDefault="0069714C" w:rsidP="0069714C">
      <w:pPr>
        <w:rPr>
          <w:lang w:val="uk-UA"/>
        </w:rPr>
      </w:pPr>
    </w:p>
    <w:p w:rsidR="0069714C" w:rsidRDefault="0069714C" w:rsidP="0069714C">
      <w:r>
        <w:rPr>
          <w:rFonts w:hint="eastAsia"/>
        </w:rPr>
        <w:t>Министерство</w:t>
      </w:r>
      <w:r>
        <w:t></w:t>
      </w:r>
      <w:r>
        <w:rPr>
          <w:rFonts w:hint="eastAsia"/>
        </w:rPr>
        <w:t>образования</w:t>
      </w:r>
      <w:r>
        <w:t></w:t>
      </w:r>
      <w:r>
        <w:rPr>
          <w:rFonts w:hint="eastAsia"/>
        </w:rPr>
        <w:t>и</w:t>
      </w:r>
      <w:r>
        <w:t></w:t>
      </w:r>
      <w:r>
        <w:rPr>
          <w:rFonts w:hint="eastAsia"/>
        </w:rPr>
        <w:t>науки</w:t>
      </w:r>
    </w:p>
    <w:p w:rsidR="0069714C" w:rsidRDefault="0069714C" w:rsidP="0069714C">
      <w:r>
        <w:rPr>
          <w:rFonts w:hint="eastAsia"/>
        </w:rPr>
        <w:t>Российской</w:t>
      </w:r>
      <w:r>
        <w:t></w:t>
      </w:r>
      <w:r>
        <w:rPr>
          <w:rFonts w:hint="eastAsia"/>
        </w:rPr>
        <w:t>Федерации</w:t>
      </w:r>
    </w:p>
    <w:p w:rsidR="0069714C" w:rsidRDefault="0069714C" w:rsidP="0069714C">
      <w:r>
        <w:rPr>
          <w:rFonts w:hint="eastAsia"/>
        </w:rPr>
        <w:t>ГОСУДАРСТВЕННОЕ</w:t>
      </w:r>
      <w:r>
        <w:t></w:t>
      </w:r>
      <w:r>
        <w:rPr>
          <w:rFonts w:hint="eastAsia"/>
        </w:rPr>
        <w:t>ОБРАЗОВАТЕЛЬНОЕ</w:t>
      </w:r>
      <w:r>
        <w:t></w:t>
      </w:r>
      <w:r>
        <w:rPr>
          <w:rFonts w:hint="eastAsia"/>
        </w:rPr>
        <w:t>УЧРЕЖДЕНИЕ</w:t>
      </w:r>
      <w:r>
        <w:t></w:t>
      </w:r>
      <w:r>
        <w:rPr>
          <w:rFonts w:hint="eastAsia"/>
        </w:rPr>
        <w:t>ВЫСШЕГО</w:t>
      </w:r>
    </w:p>
    <w:p w:rsidR="0069714C" w:rsidRDefault="0069714C" w:rsidP="0069714C">
      <w:r>
        <w:rPr>
          <w:rFonts w:hint="eastAsia"/>
        </w:rPr>
        <w:t>ПРОФЕССИОНАЛЬНОГО</w:t>
      </w:r>
      <w:r>
        <w:t></w:t>
      </w:r>
      <w:r>
        <w:rPr>
          <w:rFonts w:hint="eastAsia"/>
        </w:rPr>
        <w:t>ОБРАЗОВАНИЯ</w:t>
      </w:r>
    </w:p>
    <w:p w:rsidR="0069714C" w:rsidRDefault="0069714C" w:rsidP="0069714C">
      <w:r>
        <w:t></w:t>
      </w:r>
      <w:r>
        <w:rPr>
          <w:rFonts w:hint="eastAsia"/>
        </w:rPr>
        <w:t>БАШКИРСКИЙ</w:t>
      </w:r>
      <w:r>
        <w:t></w:t>
      </w:r>
      <w:r>
        <w:rPr>
          <w:rFonts w:hint="eastAsia"/>
        </w:rPr>
        <w:t>ГОСУДАРСТВЕННЫЙ</w:t>
      </w:r>
      <w:r>
        <w:t></w:t>
      </w:r>
      <w:r>
        <w:rPr>
          <w:rFonts w:hint="eastAsia"/>
        </w:rPr>
        <w:t>УНИВЕРСИТЕТ</w:t>
      </w:r>
      <w:r>
        <w:t></w:t>
      </w:r>
    </w:p>
    <w:p w:rsidR="0069714C" w:rsidRDefault="0069714C" w:rsidP="0069714C">
      <w:r>
        <w:rPr>
          <w:rFonts w:hint="eastAsia"/>
        </w:rPr>
        <w:t>На</w:t>
      </w:r>
      <w:r>
        <w:t></w:t>
      </w:r>
      <w:r>
        <w:rPr>
          <w:rFonts w:hint="eastAsia"/>
        </w:rPr>
        <w:t>правах</w:t>
      </w:r>
      <w:r>
        <w:t></w:t>
      </w:r>
      <w:r>
        <w:rPr>
          <w:rFonts w:hint="eastAsia"/>
        </w:rPr>
        <w:t>рукописи</w:t>
      </w:r>
    </w:p>
    <w:p w:rsidR="0069714C" w:rsidRDefault="0069714C" w:rsidP="0069714C">
      <w:r>
        <w:t></w:t>
      </w:r>
      <w:r>
        <w:t></w:t>
      </w:r>
      <w:r>
        <w:t></w:t>
      </w:r>
      <w:r>
        <w:t></w:t>
      </w:r>
      <w:r>
        <w:t></w:t>
      </w:r>
      <w:r>
        <w:t></w:t>
      </w:r>
      <w:r>
        <w:t></w:t>
      </w:r>
      <w:r>
        <w:t></w:t>
      </w:r>
      <w:r>
        <w:t></w:t>
      </w:r>
      <w:r>
        <w:t></w:t>
      </w:r>
      <w:r>
        <w:t></w:t>
      </w:r>
    </w:p>
    <w:p w:rsidR="0069714C" w:rsidRDefault="0069714C" w:rsidP="0069714C">
      <w:r>
        <w:rPr>
          <w:rFonts w:hint="eastAsia"/>
        </w:rPr>
        <w:t>ГАРИФУЛЛИНА</w:t>
      </w:r>
      <w:r>
        <w:t></w:t>
      </w:r>
      <w:r>
        <w:rPr>
          <w:rFonts w:hint="eastAsia"/>
        </w:rPr>
        <w:t>РАЗИЛЯ</w:t>
      </w:r>
      <w:r>
        <w:t></w:t>
      </w:r>
      <w:r>
        <w:rPr>
          <w:rFonts w:hint="eastAsia"/>
        </w:rPr>
        <w:t>ВАКИЛОВНА</w:t>
      </w:r>
    </w:p>
    <w:p w:rsidR="0069714C" w:rsidRDefault="0069714C" w:rsidP="0069714C">
      <w:r>
        <w:rPr>
          <w:rFonts w:hint="eastAsia"/>
        </w:rPr>
        <w:t>ФИЗИКО</w:t>
      </w:r>
      <w:r>
        <w:t></w:t>
      </w:r>
      <w:r>
        <w:rPr>
          <w:rFonts w:hint="eastAsia"/>
        </w:rPr>
        <w:t>МАТЕМАТИЧЕСКАЯ</w:t>
      </w:r>
      <w:r>
        <w:t></w:t>
      </w:r>
      <w:r>
        <w:rPr>
          <w:rFonts w:hint="eastAsia"/>
        </w:rPr>
        <w:t>ТЕРМИНОЛОГИЯ</w:t>
      </w:r>
    </w:p>
    <w:p w:rsidR="0069714C" w:rsidRDefault="0069714C" w:rsidP="0069714C">
      <w:r>
        <w:rPr>
          <w:rFonts w:hint="eastAsia"/>
        </w:rPr>
        <w:t>В</w:t>
      </w:r>
      <w:r>
        <w:t></w:t>
      </w:r>
      <w:r>
        <w:rPr>
          <w:rFonts w:hint="eastAsia"/>
        </w:rPr>
        <w:t>РУССКОМ</w:t>
      </w:r>
      <w:r>
        <w:t></w:t>
      </w:r>
      <w:r>
        <w:rPr>
          <w:rFonts w:hint="eastAsia"/>
        </w:rPr>
        <w:t>ЯЗЫКЕ</w:t>
      </w:r>
      <w:r>
        <w:t></w:t>
      </w:r>
      <w:r>
        <w:t></w:t>
      </w:r>
      <w:r>
        <w:rPr>
          <w:rFonts w:hint="eastAsia"/>
        </w:rPr>
        <w:t>ЛЕКСИКО</w:t>
      </w:r>
      <w:r>
        <w:t></w:t>
      </w:r>
      <w:r>
        <w:rPr>
          <w:rFonts w:hint="eastAsia"/>
        </w:rPr>
        <w:t>СЕМАНТИЧЕСКИЙ</w:t>
      </w:r>
      <w:r>
        <w:t></w:t>
      </w:r>
    </w:p>
    <w:p w:rsidR="0069714C" w:rsidRDefault="0069714C" w:rsidP="0069714C">
      <w:r>
        <w:rPr>
          <w:rFonts w:hint="eastAsia"/>
        </w:rPr>
        <w:t>СЛОВООБРАЗОВАТЕЛЬНЫЙ</w:t>
      </w:r>
      <w:r>
        <w:t></w:t>
      </w:r>
      <w:r>
        <w:rPr>
          <w:rFonts w:hint="eastAsia"/>
        </w:rPr>
        <w:t>И</w:t>
      </w:r>
      <w:r>
        <w:t></w:t>
      </w:r>
      <w:r>
        <w:rPr>
          <w:rFonts w:hint="eastAsia"/>
        </w:rPr>
        <w:t>ФУНКЦИОНАЛЬНЫЙ</w:t>
      </w:r>
      <w:r>
        <w:t></w:t>
      </w:r>
      <w:r>
        <w:rPr>
          <w:rFonts w:hint="eastAsia"/>
        </w:rPr>
        <w:t>АСПЕКТЫ</w:t>
      </w:r>
    </w:p>
    <w:p w:rsidR="0069714C" w:rsidRDefault="0069714C" w:rsidP="0069714C">
      <w:r>
        <w:rPr>
          <w:rFonts w:hint="eastAsia"/>
        </w:rPr>
        <w:t>Специальность</w:t>
      </w:r>
      <w:r>
        <w:t></w:t>
      </w:r>
      <w:r>
        <w:t></w:t>
      </w:r>
      <w:r>
        <w:t></w:t>
      </w:r>
      <w:r>
        <w:t></w:t>
      </w:r>
      <w:r>
        <w:t></w:t>
      </w:r>
      <w:r>
        <w:t></w:t>
      </w:r>
      <w:r>
        <w:t></w:t>
      </w:r>
      <w:r>
        <w:t></w:t>
      </w:r>
      <w:r>
        <w:t></w:t>
      </w:r>
      <w:r>
        <w:t></w:t>
      </w:r>
      <w:r>
        <w:t></w:t>
      </w:r>
      <w:r>
        <w:t></w:t>
      </w:r>
      <w:r>
        <w:rPr>
          <w:rFonts w:hint="eastAsia"/>
        </w:rPr>
        <w:t>русский</w:t>
      </w:r>
      <w:r>
        <w:t></w:t>
      </w:r>
      <w:r>
        <w:rPr>
          <w:rFonts w:hint="eastAsia"/>
        </w:rPr>
        <w:t>язык</w:t>
      </w:r>
    </w:p>
    <w:p w:rsidR="0069714C" w:rsidRDefault="0069714C" w:rsidP="0069714C">
      <w:r>
        <w:rPr>
          <w:rFonts w:hint="eastAsia"/>
        </w:rPr>
        <w:t>Диссертация</w:t>
      </w:r>
      <w:r>
        <w:t></w:t>
      </w:r>
      <w:r>
        <w:rPr>
          <w:rFonts w:hint="eastAsia"/>
        </w:rPr>
        <w:t>на</w:t>
      </w:r>
      <w:r>
        <w:t></w:t>
      </w:r>
      <w:r>
        <w:rPr>
          <w:rFonts w:hint="eastAsia"/>
        </w:rPr>
        <w:t>соискание</w:t>
      </w:r>
      <w:r>
        <w:t></w:t>
      </w:r>
      <w:r>
        <w:rPr>
          <w:rFonts w:hint="eastAsia"/>
        </w:rPr>
        <w:t>учёной</w:t>
      </w:r>
      <w:r>
        <w:t></w:t>
      </w:r>
      <w:r>
        <w:rPr>
          <w:rFonts w:hint="eastAsia"/>
        </w:rPr>
        <w:t>степени</w:t>
      </w:r>
    </w:p>
    <w:p w:rsidR="0069714C" w:rsidRDefault="0069714C" w:rsidP="0069714C">
      <w:r>
        <w:rPr>
          <w:rFonts w:hint="eastAsia"/>
        </w:rPr>
        <w:t>кандидата</w:t>
      </w:r>
      <w:r>
        <w:t></w:t>
      </w:r>
      <w:r>
        <w:rPr>
          <w:rFonts w:hint="eastAsia"/>
        </w:rPr>
        <w:t>филологических</w:t>
      </w:r>
      <w:r>
        <w:t></w:t>
      </w:r>
      <w:r>
        <w:rPr>
          <w:rFonts w:hint="eastAsia"/>
        </w:rPr>
        <w:t>наук</w:t>
      </w:r>
    </w:p>
    <w:p w:rsidR="0069714C" w:rsidRDefault="0069714C" w:rsidP="0069714C">
      <w:r>
        <w:rPr>
          <w:rFonts w:hint="eastAsia"/>
        </w:rPr>
        <w:t>Научный</w:t>
      </w:r>
      <w:r>
        <w:t></w:t>
      </w:r>
      <w:r>
        <w:rPr>
          <w:rFonts w:hint="eastAsia"/>
        </w:rPr>
        <w:t>руководитель</w:t>
      </w:r>
      <w:r>
        <w:t></w:t>
      </w:r>
      <w:r>
        <w:t></w:t>
      </w:r>
    </w:p>
    <w:p w:rsidR="0069714C" w:rsidRDefault="0069714C" w:rsidP="0069714C">
      <w:r>
        <w:rPr>
          <w:rFonts w:hint="eastAsia"/>
        </w:rPr>
        <w:t>доктор</w:t>
      </w:r>
      <w:r>
        <w:t></w:t>
      </w:r>
      <w:r>
        <w:rPr>
          <w:rFonts w:hint="eastAsia"/>
        </w:rPr>
        <w:t>филологических</w:t>
      </w:r>
      <w:r>
        <w:t></w:t>
      </w:r>
      <w:r>
        <w:rPr>
          <w:rFonts w:hint="eastAsia"/>
        </w:rPr>
        <w:t>наук</w:t>
      </w:r>
      <w:r>
        <w:t></w:t>
      </w:r>
      <w:r>
        <w:t></w:t>
      </w:r>
      <w:r>
        <w:rPr>
          <w:rFonts w:hint="eastAsia"/>
        </w:rPr>
        <w:t>профессор</w:t>
      </w:r>
    </w:p>
    <w:p w:rsidR="0069714C" w:rsidRDefault="0069714C" w:rsidP="0069714C">
      <w:r>
        <w:rPr>
          <w:rFonts w:hint="eastAsia"/>
        </w:rPr>
        <w:t>Фаткуллина</w:t>
      </w:r>
      <w:r>
        <w:t></w:t>
      </w:r>
      <w:r>
        <w:rPr>
          <w:rFonts w:hint="eastAsia"/>
        </w:rPr>
        <w:t>Флюза</w:t>
      </w:r>
      <w:r>
        <w:t></w:t>
      </w:r>
      <w:r>
        <w:rPr>
          <w:rFonts w:hint="eastAsia"/>
        </w:rPr>
        <w:t>Габдуллиновна</w:t>
      </w:r>
    </w:p>
    <w:p w:rsidR="0069714C" w:rsidRDefault="0069714C" w:rsidP="0069714C">
      <w:r>
        <w:rPr>
          <w:rFonts w:hint="eastAsia"/>
        </w:rPr>
        <w:t>Уфа</w:t>
      </w:r>
      <w:r>
        <w:t></w:t>
      </w:r>
      <w:r>
        <w:t></w:t>
      </w:r>
      <w:r>
        <w:t></w:t>
      </w:r>
      <w:r>
        <w:t></w:t>
      </w:r>
      <w:r>
        <w:t></w:t>
      </w:r>
      <w:r>
        <w:t></w:t>
      </w:r>
    </w:p>
    <w:p w:rsidR="0069714C" w:rsidRDefault="0069714C" w:rsidP="0069714C">
      <w:r>
        <w:rPr>
          <w:rFonts w:hint="eastAsia"/>
        </w:rPr>
        <w:t>ФИЗИКО</w:t>
      </w:r>
      <w:r>
        <w:t></w:t>
      </w:r>
      <w:r>
        <w:rPr>
          <w:rFonts w:hint="eastAsia"/>
        </w:rPr>
        <w:t>МАТЕМАТИЧЕСКАЯ</w:t>
      </w:r>
      <w:r>
        <w:t></w:t>
      </w:r>
      <w:r>
        <w:rPr>
          <w:rFonts w:hint="eastAsia"/>
        </w:rPr>
        <w:t>ТЕРМИНОЛОГИЯ</w:t>
      </w:r>
    </w:p>
    <w:p w:rsidR="0069714C" w:rsidRDefault="0069714C" w:rsidP="0069714C">
      <w:r>
        <w:rPr>
          <w:rFonts w:hint="eastAsia"/>
        </w:rPr>
        <w:t>В</w:t>
      </w:r>
      <w:r>
        <w:t></w:t>
      </w:r>
      <w:r>
        <w:rPr>
          <w:rFonts w:hint="eastAsia"/>
        </w:rPr>
        <w:t>РУССКОМ</w:t>
      </w:r>
      <w:r>
        <w:t></w:t>
      </w:r>
      <w:r>
        <w:rPr>
          <w:rFonts w:hint="eastAsia"/>
        </w:rPr>
        <w:t>ЯЗЫКЕ</w:t>
      </w:r>
      <w:r>
        <w:t></w:t>
      </w:r>
      <w:r>
        <w:t></w:t>
      </w:r>
      <w:r>
        <w:rPr>
          <w:rFonts w:hint="eastAsia"/>
        </w:rPr>
        <w:t>ЛЕКСИКО</w:t>
      </w:r>
      <w:r>
        <w:t></w:t>
      </w:r>
      <w:r>
        <w:rPr>
          <w:rFonts w:hint="eastAsia"/>
        </w:rPr>
        <w:t>СЕМАНТИЧЕСКИЙ</w:t>
      </w:r>
      <w:r>
        <w:t></w:t>
      </w:r>
    </w:p>
    <w:p w:rsidR="0069714C" w:rsidRDefault="0069714C" w:rsidP="0069714C">
      <w:r>
        <w:rPr>
          <w:rFonts w:hint="eastAsia"/>
        </w:rPr>
        <w:t>СЛОВООБРАЗОВАТЕЛЬНЫЙ</w:t>
      </w:r>
      <w:r>
        <w:t></w:t>
      </w:r>
      <w:r>
        <w:rPr>
          <w:rFonts w:hint="eastAsia"/>
        </w:rPr>
        <w:t>И</w:t>
      </w:r>
      <w:r>
        <w:t></w:t>
      </w:r>
      <w:r>
        <w:rPr>
          <w:rFonts w:hint="eastAsia"/>
        </w:rPr>
        <w:t>ФУНКЦИОНАЛЬНЫЙ</w:t>
      </w:r>
      <w:r>
        <w:t></w:t>
      </w:r>
      <w:r>
        <w:rPr>
          <w:rFonts w:hint="eastAsia"/>
        </w:rPr>
        <w:t>АСПЕКТЫ</w:t>
      </w:r>
    </w:p>
    <w:p w:rsidR="0069714C" w:rsidRDefault="0069714C" w:rsidP="0069714C">
      <w:r>
        <w:rPr>
          <w:rFonts w:hint="eastAsia"/>
        </w:rPr>
        <w:t>Введение</w:t>
      </w:r>
      <w:r>
        <w:tab/>
      </w:r>
      <w:r>
        <w:t></w:t>
      </w:r>
    </w:p>
    <w:p w:rsidR="0069714C" w:rsidRDefault="0069714C" w:rsidP="0069714C">
      <w:r>
        <w:rPr>
          <w:rFonts w:hint="eastAsia"/>
        </w:rPr>
        <w:t>Глава</w:t>
      </w:r>
      <w:r>
        <w:t></w:t>
      </w:r>
      <w:r>
        <w:t></w:t>
      </w:r>
      <w:r>
        <w:t></w:t>
      </w:r>
      <w:r>
        <w:t></w:t>
      </w:r>
      <w:r>
        <w:rPr>
          <w:rFonts w:hint="eastAsia"/>
        </w:rPr>
        <w:t>Методы</w:t>
      </w:r>
      <w:r>
        <w:t></w:t>
      </w:r>
      <w:r>
        <w:rPr>
          <w:rFonts w:hint="eastAsia"/>
        </w:rPr>
        <w:t>и</w:t>
      </w:r>
      <w:r>
        <w:t></w:t>
      </w:r>
      <w:r>
        <w:rPr>
          <w:rFonts w:hint="eastAsia"/>
        </w:rPr>
        <w:t>принципы</w:t>
      </w:r>
      <w:r>
        <w:t></w:t>
      </w:r>
      <w:r>
        <w:rPr>
          <w:rFonts w:hint="eastAsia"/>
        </w:rPr>
        <w:t>построения</w:t>
      </w:r>
      <w:r>
        <w:t></w:t>
      </w:r>
      <w:r>
        <w:rPr>
          <w:rFonts w:hint="eastAsia"/>
        </w:rPr>
        <w:t>и</w:t>
      </w:r>
      <w:r>
        <w:t></w:t>
      </w:r>
      <w:r>
        <w:rPr>
          <w:rFonts w:hint="eastAsia"/>
        </w:rPr>
        <w:t>упорядочения</w:t>
      </w:r>
      <w:r>
        <w:t></w:t>
      </w:r>
      <w:r>
        <w:rPr>
          <w:rFonts w:hint="eastAsia"/>
        </w:rPr>
        <w:t>научной</w:t>
      </w:r>
      <w:r>
        <w:t></w:t>
      </w:r>
      <w:r>
        <w:rPr>
          <w:rFonts w:hint="eastAsia"/>
        </w:rPr>
        <w:t>терминологии</w:t>
      </w:r>
      <w:r>
        <w:tab/>
      </w:r>
      <w:r>
        <w:t></w:t>
      </w:r>
      <w:r>
        <w:t></w:t>
      </w:r>
    </w:p>
    <w:p w:rsidR="0069714C" w:rsidRDefault="0069714C" w:rsidP="0069714C">
      <w:r>
        <w:t></w:t>
      </w:r>
      <w:r>
        <w:t></w:t>
      </w:r>
      <w:r>
        <w:t></w:t>
      </w:r>
      <w:r>
        <w:t></w:t>
      </w:r>
      <w:r>
        <w:tab/>
      </w:r>
      <w:r>
        <w:rPr>
          <w:rFonts w:hint="eastAsia"/>
        </w:rPr>
        <w:t>Термин</w:t>
      </w:r>
      <w:r>
        <w:t></w:t>
      </w:r>
      <w:r>
        <w:rPr>
          <w:rFonts w:hint="eastAsia"/>
        </w:rPr>
        <w:t>как</w:t>
      </w:r>
      <w:r>
        <w:t></w:t>
      </w:r>
      <w:r>
        <w:rPr>
          <w:rFonts w:hint="eastAsia"/>
        </w:rPr>
        <w:t>объект</w:t>
      </w:r>
      <w:r>
        <w:t></w:t>
      </w:r>
      <w:r>
        <w:rPr>
          <w:rFonts w:hint="eastAsia"/>
        </w:rPr>
        <w:t>лингвистического</w:t>
      </w:r>
      <w:r>
        <w:t></w:t>
      </w:r>
      <w:r>
        <w:rPr>
          <w:rFonts w:hint="eastAsia"/>
        </w:rPr>
        <w:t>исследования</w:t>
      </w:r>
      <w:r>
        <w:tab/>
      </w:r>
      <w:r>
        <w:t></w:t>
      </w:r>
      <w:r>
        <w:t></w:t>
      </w:r>
      <w:r>
        <w:t></w:t>
      </w:r>
    </w:p>
    <w:p w:rsidR="0069714C" w:rsidRDefault="0069714C" w:rsidP="0069714C">
      <w:r>
        <w:t></w:t>
      </w:r>
      <w:r>
        <w:t></w:t>
      </w:r>
      <w:r>
        <w:t></w:t>
      </w:r>
      <w:r>
        <w:t></w:t>
      </w:r>
      <w:r>
        <w:tab/>
      </w:r>
      <w:r>
        <w:rPr>
          <w:rFonts w:hint="eastAsia"/>
        </w:rPr>
        <w:t>Развитие</w:t>
      </w:r>
      <w:r>
        <w:t></w:t>
      </w:r>
      <w:r>
        <w:rPr>
          <w:rFonts w:hint="eastAsia"/>
        </w:rPr>
        <w:t>терминоведения</w:t>
      </w:r>
      <w:r>
        <w:t></w:t>
      </w:r>
      <w:r>
        <w:rPr>
          <w:rFonts w:hint="eastAsia"/>
        </w:rPr>
        <w:t>в</w:t>
      </w:r>
      <w:r>
        <w:t></w:t>
      </w:r>
      <w:r>
        <w:rPr>
          <w:rFonts w:hint="eastAsia"/>
        </w:rPr>
        <w:t>России</w:t>
      </w:r>
      <w:r>
        <w:t></w:t>
      </w:r>
      <w:r>
        <w:rPr>
          <w:rFonts w:hint="eastAsia"/>
        </w:rPr>
        <w:t>и</w:t>
      </w:r>
      <w:r>
        <w:t></w:t>
      </w:r>
      <w:r>
        <w:rPr>
          <w:rFonts w:hint="eastAsia"/>
        </w:rPr>
        <w:t>за</w:t>
      </w:r>
      <w:r>
        <w:t></w:t>
      </w:r>
      <w:r>
        <w:rPr>
          <w:rFonts w:hint="eastAsia"/>
        </w:rPr>
        <w:t>рубежом</w:t>
      </w:r>
      <w:r>
        <w:tab/>
      </w:r>
      <w:r>
        <w:t></w:t>
      </w:r>
      <w:r>
        <w:t></w:t>
      </w:r>
      <w:r>
        <w:t></w:t>
      </w:r>
    </w:p>
    <w:p w:rsidR="0069714C" w:rsidRDefault="0069714C" w:rsidP="0069714C">
      <w:r>
        <w:t></w:t>
      </w:r>
      <w:r>
        <w:t></w:t>
      </w:r>
      <w:r>
        <w:t></w:t>
      </w:r>
      <w:r>
        <w:t></w:t>
      </w:r>
      <w:r>
        <w:tab/>
      </w:r>
      <w:r>
        <w:rPr>
          <w:rFonts w:hint="eastAsia"/>
        </w:rPr>
        <w:t>Методы</w:t>
      </w:r>
      <w:r>
        <w:t></w:t>
      </w:r>
      <w:r>
        <w:rPr>
          <w:rFonts w:hint="eastAsia"/>
        </w:rPr>
        <w:t>упорядочения</w:t>
      </w:r>
      <w:r>
        <w:t></w:t>
      </w:r>
      <w:r>
        <w:rPr>
          <w:rFonts w:hint="eastAsia"/>
        </w:rPr>
        <w:t>научной</w:t>
      </w:r>
      <w:r>
        <w:t></w:t>
      </w:r>
      <w:r>
        <w:rPr>
          <w:rFonts w:hint="eastAsia"/>
        </w:rPr>
        <w:t>терминологии</w:t>
      </w:r>
      <w:r>
        <w:tab/>
      </w:r>
      <w:r>
        <w:t></w:t>
      </w:r>
      <w:r>
        <w:t></w:t>
      </w:r>
    </w:p>
    <w:p w:rsidR="0069714C" w:rsidRDefault="0069714C" w:rsidP="0069714C">
      <w:r>
        <w:t></w:t>
      </w:r>
      <w:r>
        <w:t></w:t>
      </w:r>
      <w:r>
        <w:t></w:t>
      </w:r>
      <w:r>
        <w:t></w:t>
      </w:r>
      <w:r>
        <w:tab/>
      </w:r>
      <w:r>
        <w:rPr>
          <w:rFonts w:hint="eastAsia"/>
        </w:rPr>
        <w:t>Особенности</w:t>
      </w:r>
      <w:r>
        <w:t></w:t>
      </w:r>
      <w:r>
        <w:rPr>
          <w:rFonts w:hint="eastAsia"/>
        </w:rPr>
        <w:t>развития</w:t>
      </w:r>
      <w:r>
        <w:t></w:t>
      </w:r>
      <w:r>
        <w:rPr>
          <w:rFonts w:hint="eastAsia"/>
        </w:rPr>
        <w:t>терминологии</w:t>
      </w:r>
      <w:r>
        <w:t></w:t>
      </w:r>
      <w:r>
        <w:rPr>
          <w:rFonts w:hint="eastAsia"/>
        </w:rPr>
        <w:t>физики</w:t>
      </w:r>
      <w:r>
        <w:t></w:t>
      </w:r>
      <w:r>
        <w:rPr>
          <w:rFonts w:hint="eastAsia"/>
        </w:rPr>
        <w:t>и</w:t>
      </w:r>
      <w:r>
        <w:t></w:t>
      </w:r>
      <w:r>
        <w:rPr>
          <w:rFonts w:hint="eastAsia"/>
        </w:rPr>
        <w:t>математики</w:t>
      </w:r>
      <w:r>
        <w:tab/>
      </w:r>
      <w:r>
        <w:t></w:t>
      </w:r>
      <w:r>
        <w:t></w:t>
      </w:r>
    </w:p>
    <w:p w:rsidR="0069714C" w:rsidRDefault="0069714C" w:rsidP="0069714C">
      <w:r>
        <w:rPr>
          <w:rFonts w:hint="eastAsia"/>
        </w:rPr>
        <w:t>Глава</w:t>
      </w:r>
      <w:r>
        <w:t></w:t>
      </w:r>
      <w:r>
        <w:t></w:t>
      </w:r>
      <w:r>
        <w:t></w:t>
      </w:r>
      <w:r>
        <w:t></w:t>
      </w:r>
      <w:r>
        <w:rPr>
          <w:rFonts w:hint="eastAsia"/>
        </w:rPr>
        <w:t>Понятийный</w:t>
      </w:r>
      <w:r>
        <w:t></w:t>
      </w:r>
      <w:r>
        <w:t></w:t>
      </w:r>
      <w:r>
        <w:rPr>
          <w:rFonts w:hint="eastAsia"/>
        </w:rPr>
        <w:t>структурный</w:t>
      </w:r>
      <w:r>
        <w:t></w:t>
      </w:r>
      <w:r>
        <w:rPr>
          <w:rFonts w:hint="eastAsia"/>
        </w:rPr>
        <w:t>и</w:t>
      </w:r>
      <w:r>
        <w:t></w:t>
      </w:r>
      <w:r>
        <w:rPr>
          <w:rFonts w:hint="eastAsia"/>
        </w:rPr>
        <w:t>динамический</w:t>
      </w:r>
      <w:r>
        <w:t></w:t>
      </w:r>
      <w:r>
        <w:rPr>
          <w:rFonts w:hint="eastAsia"/>
        </w:rPr>
        <w:t>аспекты</w:t>
      </w:r>
    </w:p>
    <w:p w:rsidR="0069714C" w:rsidRDefault="0069714C" w:rsidP="0069714C">
      <w:r>
        <w:rPr>
          <w:rFonts w:hint="eastAsia"/>
        </w:rPr>
        <w:t>физико</w:t>
      </w:r>
      <w:r>
        <w:t></w:t>
      </w:r>
      <w:r>
        <w:rPr>
          <w:rFonts w:hint="eastAsia"/>
        </w:rPr>
        <w:t>математической</w:t>
      </w:r>
      <w:r>
        <w:t></w:t>
      </w:r>
      <w:r>
        <w:rPr>
          <w:rFonts w:hint="eastAsia"/>
        </w:rPr>
        <w:t>терминологии</w:t>
      </w:r>
      <w:r>
        <w:tab/>
      </w:r>
      <w:r>
        <w:t></w:t>
      </w:r>
      <w:r>
        <w:t></w:t>
      </w:r>
    </w:p>
    <w:p w:rsidR="0069714C" w:rsidRDefault="0069714C" w:rsidP="0069714C">
      <w:r>
        <w:t></w:t>
      </w:r>
      <w:r>
        <w:t></w:t>
      </w:r>
      <w:r>
        <w:t></w:t>
      </w:r>
      <w:r>
        <w:t></w:t>
      </w:r>
      <w:r>
        <w:tab/>
      </w:r>
      <w:r>
        <w:rPr>
          <w:rFonts w:hint="eastAsia"/>
        </w:rPr>
        <w:t>Логические</w:t>
      </w:r>
      <w:r>
        <w:t></w:t>
      </w:r>
      <w:r>
        <w:rPr>
          <w:rFonts w:hint="eastAsia"/>
        </w:rPr>
        <w:t>аспекты</w:t>
      </w:r>
      <w:r>
        <w:t></w:t>
      </w:r>
      <w:r>
        <w:rPr>
          <w:rFonts w:hint="eastAsia"/>
        </w:rPr>
        <w:t>терминоведения</w:t>
      </w:r>
      <w:r>
        <w:t></w:t>
      </w:r>
      <w:r>
        <w:rPr>
          <w:rFonts w:hint="eastAsia"/>
        </w:rPr>
        <w:t>и</w:t>
      </w:r>
      <w:r>
        <w:t></w:t>
      </w:r>
      <w:r>
        <w:rPr>
          <w:rFonts w:hint="eastAsia"/>
        </w:rPr>
        <w:t>лексико</w:t>
      </w:r>
      <w:r>
        <w:t></w:t>
      </w:r>
      <w:r>
        <w:rPr>
          <w:rFonts w:hint="eastAsia"/>
        </w:rPr>
        <w:t>семантический</w:t>
      </w:r>
    </w:p>
    <w:p w:rsidR="0069714C" w:rsidRDefault="0069714C" w:rsidP="0069714C">
      <w:r>
        <w:rPr>
          <w:rFonts w:hint="eastAsia"/>
        </w:rPr>
        <w:t>аспект</w:t>
      </w:r>
      <w:r>
        <w:t></w:t>
      </w:r>
      <w:r>
        <w:rPr>
          <w:rFonts w:hint="eastAsia"/>
        </w:rPr>
        <w:t>термина</w:t>
      </w:r>
      <w:r>
        <w:tab/>
      </w:r>
      <w:r>
        <w:t></w:t>
      </w:r>
      <w:r>
        <w:t></w:t>
      </w:r>
    </w:p>
    <w:p w:rsidR="0069714C" w:rsidRDefault="0069714C" w:rsidP="0069714C">
      <w:r>
        <w:t></w:t>
      </w:r>
      <w:r>
        <w:t></w:t>
      </w:r>
      <w:r>
        <w:t></w:t>
      </w:r>
      <w:r>
        <w:t></w:t>
      </w:r>
      <w:r>
        <w:tab/>
      </w:r>
      <w:r>
        <w:rPr>
          <w:rFonts w:hint="eastAsia"/>
        </w:rPr>
        <w:t>Основные</w:t>
      </w:r>
      <w:r>
        <w:t></w:t>
      </w:r>
      <w:r>
        <w:rPr>
          <w:rFonts w:hint="eastAsia"/>
        </w:rPr>
        <w:t>способы</w:t>
      </w:r>
      <w:r>
        <w:t></w:t>
      </w:r>
      <w:r>
        <w:rPr>
          <w:rFonts w:hint="eastAsia"/>
        </w:rPr>
        <w:t>образования</w:t>
      </w:r>
      <w:r>
        <w:t></w:t>
      </w:r>
      <w:r>
        <w:rPr>
          <w:rFonts w:hint="eastAsia"/>
        </w:rPr>
        <w:t>физико</w:t>
      </w:r>
      <w:r>
        <w:t></w:t>
      </w:r>
      <w:r>
        <w:rPr>
          <w:rFonts w:hint="eastAsia"/>
        </w:rPr>
        <w:t>математических</w:t>
      </w:r>
    </w:p>
    <w:p w:rsidR="0069714C" w:rsidRDefault="0069714C" w:rsidP="0069714C">
      <w:r>
        <w:rPr>
          <w:rFonts w:hint="eastAsia"/>
        </w:rPr>
        <w:t>терминов</w:t>
      </w:r>
      <w:r>
        <w:tab/>
      </w:r>
      <w:r>
        <w:t></w:t>
      </w:r>
      <w:r>
        <w:t></w:t>
      </w:r>
    </w:p>
    <w:p w:rsidR="0069714C" w:rsidRDefault="0069714C" w:rsidP="0069714C">
      <w:r>
        <w:t></w:t>
      </w:r>
      <w:r>
        <w:t></w:t>
      </w:r>
      <w:r>
        <w:t></w:t>
      </w:r>
      <w:r>
        <w:t></w:t>
      </w:r>
      <w:r>
        <w:tab/>
      </w:r>
      <w:r>
        <w:rPr>
          <w:rFonts w:hint="eastAsia"/>
        </w:rPr>
        <w:t>Специфические</w:t>
      </w:r>
      <w:r>
        <w:t></w:t>
      </w:r>
      <w:r>
        <w:rPr>
          <w:rFonts w:hint="eastAsia"/>
        </w:rPr>
        <w:t>способы</w:t>
      </w:r>
      <w:r>
        <w:t></w:t>
      </w:r>
      <w:r>
        <w:rPr>
          <w:rFonts w:hint="eastAsia"/>
        </w:rPr>
        <w:t>образования</w:t>
      </w:r>
      <w:r>
        <w:t></w:t>
      </w:r>
      <w:r>
        <w:rPr>
          <w:rFonts w:hint="eastAsia"/>
        </w:rPr>
        <w:t>физико</w:t>
      </w:r>
      <w:r>
        <w:t></w:t>
      </w:r>
      <w:r>
        <w:rPr>
          <w:rFonts w:hint="eastAsia"/>
        </w:rPr>
        <w:t>математических</w:t>
      </w:r>
    </w:p>
    <w:p w:rsidR="0069714C" w:rsidRDefault="0069714C" w:rsidP="0069714C">
      <w:r>
        <w:rPr>
          <w:rFonts w:hint="eastAsia"/>
        </w:rPr>
        <w:t>терминов</w:t>
      </w:r>
      <w:r>
        <w:tab/>
      </w:r>
      <w:r>
        <w:t></w:t>
      </w:r>
      <w:r>
        <w:t></w:t>
      </w:r>
    </w:p>
    <w:p w:rsidR="0069714C" w:rsidRDefault="0069714C" w:rsidP="0069714C">
      <w:r>
        <w:t></w:t>
      </w:r>
      <w:r>
        <w:t></w:t>
      </w:r>
      <w:r>
        <w:t></w:t>
      </w:r>
      <w:r>
        <w:t></w:t>
      </w:r>
      <w:r>
        <w:tab/>
      </w:r>
      <w:r>
        <w:rPr>
          <w:rFonts w:hint="eastAsia"/>
        </w:rPr>
        <w:t>Дефис</w:t>
      </w:r>
      <w:r>
        <w:t></w:t>
      </w:r>
      <w:r>
        <w:rPr>
          <w:rFonts w:hint="eastAsia"/>
        </w:rPr>
        <w:t>и</w:t>
      </w:r>
      <w:r>
        <w:t></w:t>
      </w:r>
      <w:r>
        <w:rPr>
          <w:rFonts w:hint="eastAsia"/>
        </w:rPr>
        <w:t>прописная</w:t>
      </w:r>
      <w:r>
        <w:t></w:t>
      </w:r>
      <w:r>
        <w:rPr>
          <w:rFonts w:hint="eastAsia"/>
        </w:rPr>
        <w:t>буква</w:t>
      </w:r>
      <w:r>
        <w:t></w:t>
      </w:r>
      <w:r>
        <w:rPr>
          <w:rFonts w:hint="eastAsia"/>
        </w:rPr>
        <w:t>в</w:t>
      </w:r>
      <w:r>
        <w:t></w:t>
      </w:r>
      <w:r>
        <w:rPr>
          <w:rFonts w:hint="eastAsia"/>
        </w:rPr>
        <w:t>процессе</w:t>
      </w:r>
      <w:r>
        <w:t></w:t>
      </w:r>
      <w:r>
        <w:rPr>
          <w:rFonts w:hint="eastAsia"/>
        </w:rPr>
        <w:t>терминообразования</w:t>
      </w:r>
      <w:r>
        <w:tab/>
      </w:r>
      <w:r>
        <w:t></w:t>
      </w:r>
      <w:r>
        <w:t></w:t>
      </w:r>
    </w:p>
    <w:p w:rsidR="0069714C" w:rsidRDefault="0069714C" w:rsidP="0069714C">
      <w:r>
        <w:t></w:t>
      </w:r>
      <w:r>
        <w:t></w:t>
      </w:r>
      <w:r>
        <w:t></w:t>
      </w:r>
      <w:r>
        <w:t></w:t>
      </w:r>
      <w:r>
        <w:tab/>
      </w:r>
      <w:r>
        <w:rPr>
          <w:rFonts w:hint="eastAsia"/>
        </w:rPr>
        <w:t>Особенности</w:t>
      </w:r>
      <w:r>
        <w:t></w:t>
      </w:r>
      <w:r>
        <w:rPr>
          <w:rFonts w:hint="eastAsia"/>
        </w:rPr>
        <w:t>заимствований</w:t>
      </w:r>
      <w:r>
        <w:t></w:t>
      </w:r>
      <w:r>
        <w:rPr>
          <w:rFonts w:hint="eastAsia"/>
        </w:rPr>
        <w:t>в</w:t>
      </w:r>
      <w:r>
        <w:t></w:t>
      </w:r>
      <w:r>
        <w:rPr>
          <w:rFonts w:hint="eastAsia"/>
        </w:rPr>
        <w:t>терминологии</w:t>
      </w:r>
      <w:r>
        <w:t></w:t>
      </w:r>
      <w:r>
        <w:rPr>
          <w:rFonts w:hint="eastAsia"/>
        </w:rPr>
        <w:t>физики</w:t>
      </w:r>
      <w:r>
        <w:t></w:t>
      </w:r>
      <w:r>
        <w:rPr>
          <w:rFonts w:hint="eastAsia"/>
        </w:rPr>
        <w:t>и</w:t>
      </w:r>
    </w:p>
    <w:p w:rsidR="0069714C" w:rsidRDefault="0069714C" w:rsidP="0069714C">
      <w:r>
        <w:rPr>
          <w:rFonts w:hint="eastAsia"/>
        </w:rPr>
        <w:t>математики</w:t>
      </w:r>
      <w:r>
        <w:tab/>
      </w:r>
      <w:r>
        <w:t></w:t>
      </w:r>
      <w:r>
        <w:t></w:t>
      </w:r>
      <w:r>
        <w:t></w:t>
      </w:r>
    </w:p>
    <w:p w:rsidR="0069714C" w:rsidRDefault="0069714C" w:rsidP="0069714C">
      <w:r>
        <w:t></w:t>
      </w:r>
      <w:r>
        <w:t></w:t>
      </w:r>
      <w:r>
        <w:t></w:t>
      </w:r>
      <w:r>
        <w:t></w:t>
      </w:r>
      <w:r>
        <w:tab/>
      </w:r>
      <w:r>
        <w:rPr>
          <w:rFonts w:hint="eastAsia"/>
        </w:rPr>
        <w:t>Развитие</w:t>
      </w:r>
      <w:r>
        <w:t></w:t>
      </w:r>
      <w:r>
        <w:rPr>
          <w:rFonts w:hint="eastAsia"/>
        </w:rPr>
        <w:t>средств</w:t>
      </w:r>
      <w:r>
        <w:t></w:t>
      </w:r>
      <w:r>
        <w:rPr>
          <w:rFonts w:hint="eastAsia"/>
        </w:rPr>
        <w:t>терминообразования</w:t>
      </w:r>
      <w:r>
        <w:tab/>
      </w:r>
      <w:r>
        <w:t></w:t>
      </w:r>
      <w:r>
        <w:t></w:t>
      </w:r>
      <w:r>
        <w:t></w:t>
      </w:r>
    </w:p>
    <w:p w:rsidR="0069714C" w:rsidRDefault="0069714C" w:rsidP="0069714C">
      <w:r>
        <w:rPr>
          <w:rFonts w:hint="eastAsia"/>
        </w:rPr>
        <w:t>Глава</w:t>
      </w:r>
      <w:r>
        <w:t></w:t>
      </w:r>
      <w:r>
        <w:t></w:t>
      </w:r>
      <w:r>
        <w:t></w:t>
      </w:r>
      <w:r>
        <w:t></w:t>
      </w:r>
      <w:r>
        <w:rPr>
          <w:rFonts w:hint="eastAsia"/>
        </w:rPr>
        <w:t>Особенности</w:t>
      </w:r>
      <w:r>
        <w:t></w:t>
      </w:r>
      <w:r>
        <w:rPr>
          <w:rFonts w:hint="eastAsia"/>
        </w:rPr>
        <w:t>функционирования</w:t>
      </w:r>
      <w:r>
        <w:t></w:t>
      </w:r>
      <w:r>
        <w:rPr>
          <w:rFonts w:hint="eastAsia"/>
        </w:rPr>
        <w:t>научной</w:t>
      </w:r>
      <w:r>
        <w:t></w:t>
      </w:r>
      <w:r>
        <w:rPr>
          <w:rFonts w:hint="eastAsia"/>
        </w:rPr>
        <w:t>терминологии</w:t>
      </w:r>
      <w:r>
        <w:t></w:t>
      </w:r>
      <w:r>
        <w:t></w:t>
      </w:r>
      <w:r>
        <w:t></w:t>
      </w:r>
      <w:r>
        <w:t></w:t>
      </w:r>
    </w:p>
    <w:p w:rsidR="0069714C" w:rsidRDefault="0069714C" w:rsidP="0069714C">
      <w:r>
        <w:t></w:t>
      </w:r>
      <w:r>
        <w:t></w:t>
      </w:r>
      <w:r>
        <w:t></w:t>
      </w:r>
      <w:r>
        <w:t></w:t>
      </w:r>
      <w:r>
        <w:tab/>
      </w:r>
      <w:r>
        <w:rPr>
          <w:rFonts w:hint="eastAsia"/>
        </w:rPr>
        <w:t>Гносеологические</w:t>
      </w:r>
      <w:r>
        <w:t></w:t>
      </w:r>
      <w:r>
        <w:rPr>
          <w:rFonts w:hint="eastAsia"/>
        </w:rPr>
        <w:t>функции</w:t>
      </w:r>
      <w:r>
        <w:t></w:t>
      </w:r>
      <w:r>
        <w:rPr>
          <w:rFonts w:hint="eastAsia"/>
        </w:rPr>
        <w:t>терминологии</w:t>
      </w:r>
      <w:r>
        <w:tab/>
      </w:r>
      <w:r>
        <w:t></w:t>
      </w:r>
      <w:r>
        <w:t></w:t>
      </w:r>
      <w:r>
        <w:t></w:t>
      </w:r>
    </w:p>
    <w:p w:rsidR="0069714C" w:rsidRDefault="0069714C" w:rsidP="0069714C">
      <w:r>
        <w:t></w:t>
      </w:r>
      <w:r>
        <w:t></w:t>
      </w:r>
      <w:r>
        <w:t></w:t>
      </w:r>
      <w:r>
        <w:t></w:t>
      </w:r>
      <w:r>
        <w:tab/>
      </w:r>
      <w:r>
        <w:rPr>
          <w:rFonts w:hint="eastAsia"/>
        </w:rPr>
        <w:t>Проблемы</w:t>
      </w:r>
      <w:r>
        <w:t></w:t>
      </w:r>
      <w:r>
        <w:rPr>
          <w:rFonts w:hint="eastAsia"/>
        </w:rPr>
        <w:t>изучения</w:t>
      </w:r>
      <w:r>
        <w:t></w:t>
      </w:r>
      <w:r>
        <w:rPr>
          <w:rFonts w:hint="eastAsia"/>
        </w:rPr>
        <w:t>и</w:t>
      </w:r>
      <w:r>
        <w:t></w:t>
      </w:r>
      <w:r>
        <w:rPr>
          <w:rFonts w:hint="eastAsia"/>
        </w:rPr>
        <w:t>обучения</w:t>
      </w:r>
      <w:r>
        <w:t></w:t>
      </w:r>
      <w:r>
        <w:rPr>
          <w:rFonts w:hint="eastAsia"/>
        </w:rPr>
        <w:t>терминологии</w:t>
      </w:r>
      <w:r>
        <w:tab/>
      </w:r>
      <w:r>
        <w:rPr>
          <w:rFonts w:hint="eastAsia"/>
        </w:rPr>
        <w:t>в</w:t>
      </w:r>
      <w:r>
        <w:tab/>
      </w:r>
      <w:r>
        <w:rPr>
          <w:rFonts w:hint="eastAsia"/>
        </w:rPr>
        <w:t>технических</w:t>
      </w:r>
    </w:p>
    <w:p w:rsidR="0069714C" w:rsidRDefault="0069714C" w:rsidP="0069714C">
      <w:r>
        <w:rPr>
          <w:rFonts w:hint="eastAsia"/>
        </w:rPr>
        <w:t>вузах</w:t>
      </w:r>
      <w:r>
        <w:tab/>
      </w:r>
      <w:r>
        <w:t></w:t>
      </w:r>
      <w:r>
        <w:t></w:t>
      </w:r>
      <w:r>
        <w:t></w:t>
      </w:r>
    </w:p>
    <w:p w:rsidR="0069714C" w:rsidRDefault="0069714C" w:rsidP="0069714C">
      <w:r>
        <w:t></w:t>
      </w:r>
      <w:r>
        <w:t></w:t>
      </w:r>
      <w:r>
        <w:t></w:t>
      </w:r>
      <w:r>
        <w:t></w:t>
      </w:r>
      <w:r>
        <w:tab/>
      </w:r>
      <w:r>
        <w:rPr>
          <w:rFonts w:hint="eastAsia"/>
        </w:rPr>
        <w:t>Роль</w:t>
      </w:r>
      <w:r>
        <w:t></w:t>
      </w:r>
      <w:r>
        <w:rPr>
          <w:rFonts w:hint="eastAsia"/>
        </w:rPr>
        <w:t>терминологических</w:t>
      </w:r>
      <w:r>
        <w:t></w:t>
      </w:r>
      <w:r>
        <w:rPr>
          <w:rFonts w:hint="eastAsia"/>
        </w:rPr>
        <w:t>словарей</w:t>
      </w:r>
      <w:r>
        <w:t></w:t>
      </w:r>
      <w:r>
        <w:rPr>
          <w:rFonts w:hint="eastAsia"/>
        </w:rPr>
        <w:t>в</w:t>
      </w:r>
      <w:r>
        <w:t></w:t>
      </w:r>
      <w:r>
        <w:rPr>
          <w:rFonts w:hint="eastAsia"/>
        </w:rPr>
        <w:t>процессе</w:t>
      </w:r>
      <w:r>
        <w:t></w:t>
      </w:r>
      <w:r>
        <w:rPr>
          <w:rFonts w:hint="eastAsia"/>
        </w:rPr>
        <w:t>познания</w:t>
      </w:r>
      <w:r>
        <w:tab/>
      </w:r>
      <w:r>
        <w:t></w:t>
      </w:r>
      <w:r>
        <w:t></w:t>
      </w:r>
      <w:r>
        <w:t></w:t>
      </w:r>
    </w:p>
    <w:p w:rsidR="0069714C" w:rsidRDefault="0069714C" w:rsidP="0069714C">
      <w:r>
        <w:rPr>
          <w:rFonts w:hint="eastAsia"/>
        </w:rPr>
        <w:t>Заключение</w:t>
      </w:r>
      <w:r>
        <w:tab/>
      </w:r>
      <w:r>
        <w:t></w:t>
      </w:r>
      <w:r>
        <w:t></w:t>
      </w:r>
      <w:r>
        <w:t></w:t>
      </w:r>
      <w:r>
        <w:t></w:t>
      </w:r>
    </w:p>
    <w:p w:rsidR="0069714C" w:rsidRDefault="0069714C" w:rsidP="0069714C">
      <w:r>
        <w:rPr>
          <w:rFonts w:hint="eastAsia"/>
        </w:rPr>
        <w:t>Библиография</w:t>
      </w:r>
      <w:r>
        <w:t></w:t>
      </w:r>
      <w:r>
        <w:tab/>
      </w:r>
      <w:r>
        <w:t></w:t>
      </w:r>
      <w:r>
        <w:t></w:t>
      </w:r>
      <w:r>
        <w:t></w:t>
      </w:r>
    </w:p>
    <w:p w:rsidR="0069714C" w:rsidRDefault="0069714C" w:rsidP="0069714C">
      <w:r>
        <w:rPr>
          <w:rFonts w:hint="eastAsia"/>
        </w:rPr>
        <w:t>Приложение</w:t>
      </w:r>
      <w:r>
        <w:tab/>
      </w:r>
      <w:r>
        <w:t></w:t>
      </w:r>
      <w:r>
        <w:t></w:t>
      </w:r>
      <w:r>
        <w:t></w:t>
      </w:r>
    </w:p>
    <w:p w:rsidR="0069714C" w:rsidRDefault="0069714C" w:rsidP="0069714C">
      <w:r>
        <w:rPr>
          <w:rFonts w:hint="eastAsia"/>
        </w:rPr>
        <w:t>Введение</w:t>
      </w:r>
    </w:p>
    <w:p w:rsidR="0069714C" w:rsidRDefault="0069714C" w:rsidP="0069714C">
      <w:r>
        <w:t></w:t>
      </w:r>
      <w:r>
        <w:rPr>
          <w:rFonts w:hint="eastAsia"/>
        </w:rPr>
        <w:t>В</w:t>
      </w:r>
      <w:r>
        <w:t></w:t>
      </w:r>
      <w:r>
        <w:rPr>
          <w:rFonts w:hint="eastAsia"/>
        </w:rPr>
        <w:t>последнюю</w:t>
      </w:r>
      <w:r>
        <w:t></w:t>
      </w:r>
      <w:r>
        <w:rPr>
          <w:rFonts w:hint="eastAsia"/>
        </w:rPr>
        <w:t>четверть</w:t>
      </w:r>
      <w:r>
        <w:t></w:t>
      </w:r>
      <w:r>
        <w:t></w:t>
      </w:r>
      <w:r>
        <w:t></w:t>
      </w:r>
      <w:r>
        <w:t></w:t>
      </w:r>
      <w:r>
        <w:rPr>
          <w:rFonts w:hint="eastAsia"/>
        </w:rPr>
        <w:t>века</w:t>
      </w:r>
      <w:r>
        <w:t></w:t>
      </w:r>
      <w:r>
        <w:rPr>
          <w:rFonts w:hint="eastAsia"/>
        </w:rPr>
        <w:t>на</w:t>
      </w:r>
      <w:r>
        <w:t></w:t>
      </w:r>
      <w:r>
        <w:rPr>
          <w:rFonts w:hint="eastAsia"/>
        </w:rPr>
        <w:t>основе</w:t>
      </w:r>
      <w:r>
        <w:t></w:t>
      </w:r>
      <w:r>
        <w:rPr>
          <w:rFonts w:hint="eastAsia"/>
        </w:rPr>
        <w:t>лексикологии</w:t>
      </w:r>
      <w:r>
        <w:t></w:t>
      </w:r>
      <w:r>
        <w:rPr>
          <w:rFonts w:hint="eastAsia"/>
        </w:rPr>
        <w:t>сформировалась</w:t>
      </w:r>
      <w:r>
        <w:t></w:t>
      </w:r>
      <w:r>
        <w:rPr>
          <w:rFonts w:hint="eastAsia"/>
        </w:rPr>
        <w:t>наука</w:t>
      </w:r>
      <w:r>
        <w:t></w:t>
      </w:r>
      <w:r>
        <w:t></w:t>
      </w:r>
      <w:r>
        <w:rPr>
          <w:rFonts w:hint="eastAsia"/>
        </w:rPr>
        <w:t>которой</w:t>
      </w:r>
      <w:r>
        <w:t></w:t>
      </w:r>
      <w:r>
        <w:rPr>
          <w:rFonts w:hint="eastAsia"/>
        </w:rPr>
        <w:t>предстоит</w:t>
      </w:r>
      <w:r>
        <w:t></w:t>
      </w:r>
      <w:r>
        <w:rPr>
          <w:rFonts w:hint="eastAsia"/>
        </w:rPr>
        <w:t>сыграть</w:t>
      </w:r>
      <w:r>
        <w:t></w:t>
      </w:r>
      <w:r>
        <w:rPr>
          <w:rFonts w:hint="eastAsia"/>
        </w:rPr>
        <w:t>в</w:t>
      </w:r>
      <w:r>
        <w:t></w:t>
      </w:r>
      <w:r>
        <w:rPr>
          <w:rFonts w:hint="eastAsia"/>
        </w:rPr>
        <w:t>будущем</w:t>
      </w:r>
      <w:r>
        <w:t></w:t>
      </w:r>
      <w:r>
        <w:rPr>
          <w:rFonts w:hint="eastAsia"/>
        </w:rPr>
        <w:t>развитии</w:t>
      </w:r>
      <w:r>
        <w:t></w:t>
      </w:r>
      <w:r>
        <w:rPr>
          <w:rFonts w:hint="eastAsia"/>
        </w:rPr>
        <w:t>человечества</w:t>
      </w:r>
      <w:r>
        <w:t></w:t>
      </w:r>
      <w:r>
        <w:rPr>
          <w:rFonts w:hint="eastAsia"/>
        </w:rPr>
        <w:t>необычайно</w:t>
      </w:r>
      <w:r>
        <w:t></w:t>
      </w:r>
      <w:r>
        <w:rPr>
          <w:rFonts w:hint="eastAsia"/>
        </w:rPr>
        <w:t>важную</w:t>
      </w:r>
      <w:r>
        <w:t></w:t>
      </w:r>
      <w:r>
        <w:rPr>
          <w:rFonts w:hint="eastAsia"/>
        </w:rPr>
        <w:t>роль</w:t>
      </w:r>
      <w:r>
        <w:t></w:t>
      </w:r>
      <w:r>
        <w:t></w:t>
      </w:r>
      <w:r>
        <w:rPr>
          <w:rFonts w:hint="eastAsia"/>
        </w:rPr>
        <w:t>Если</w:t>
      </w:r>
      <w:r>
        <w:t></w:t>
      </w:r>
      <w:r>
        <w:rPr>
          <w:rFonts w:hint="eastAsia"/>
        </w:rPr>
        <w:t>раньше</w:t>
      </w:r>
      <w:r>
        <w:t></w:t>
      </w:r>
      <w:r>
        <w:rPr>
          <w:rFonts w:hint="eastAsia"/>
        </w:rPr>
        <w:t>вопросы</w:t>
      </w:r>
      <w:r>
        <w:t></w:t>
      </w:r>
      <w:r>
        <w:rPr>
          <w:rFonts w:hint="eastAsia"/>
        </w:rPr>
        <w:t>выбора</w:t>
      </w:r>
      <w:r>
        <w:t></w:t>
      </w:r>
      <w:r>
        <w:rPr>
          <w:rFonts w:hint="eastAsia"/>
        </w:rPr>
        <w:t>и</w:t>
      </w:r>
      <w:r>
        <w:t></w:t>
      </w:r>
      <w:r>
        <w:rPr>
          <w:rFonts w:hint="eastAsia"/>
        </w:rPr>
        <w:t>применения</w:t>
      </w:r>
      <w:r>
        <w:t></w:t>
      </w:r>
      <w:r>
        <w:rPr>
          <w:rFonts w:hint="eastAsia"/>
        </w:rPr>
        <w:t>терминов</w:t>
      </w:r>
      <w:r>
        <w:t></w:t>
      </w:r>
      <w:r>
        <w:rPr>
          <w:rFonts w:hint="eastAsia"/>
        </w:rPr>
        <w:t>касались</w:t>
      </w:r>
      <w:r>
        <w:t></w:t>
      </w:r>
      <w:r>
        <w:rPr>
          <w:rFonts w:hint="eastAsia"/>
        </w:rPr>
        <w:t>в</w:t>
      </w:r>
      <w:r>
        <w:t></w:t>
      </w:r>
      <w:r>
        <w:rPr>
          <w:rFonts w:hint="eastAsia"/>
        </w:rPr>
        <w:t>основном</w:t>
      </w:r>
      <w:r>
        <w:t></w:t>
      </w:r>
      <w:r>
        <w:rPr>
          <w:rFonts w:hint="eastAsia"/>
        </w:rPr>
        <w:t>учёных</w:t>
      </w:r>
      <w:r>
        <w:t></w:t>
      </w:r>
      <w:r>
        <w:rPr>
          <w:rFonts w:hint="eastAsia"/>
        </w:rPr>
        <w:t>и</w:t>
      </w:r>
      <w:r>
        <w:t></w:t>
      </w:r>
      <w:r>
        <w:rPr>
          <w:rFonts w:hint="eastAsia"/>
        </w:rPr>
        <w:t>специалистов</w:t>
      </w:r>
      <w:r>
        <w:t></w:t>
      </w:r>
      <w:r>
        <w:t></w:t>
      </w:r>
      <w:r>
        <w:rPr>
          <w:rFonts w:hint="eastAsia"/>
        </w:rPr>
        <w:t>то</w:t>
      </w:r>
      <w:r>
        <w:t></w:t>
      </w:r>
      <w:r>
        <w:rPr>
          <w:rFonts w:hint="eastAsia"/>
        </w:rPr>
        <w:t>наступающая</w:t>
      </w:r>
      <w:r>
        <w:t></w:t>
      </w:r>
      <w:r>
        <w:rPr>
          <w:rFonts w:hint="eastAsia"/>
        </w:rPr>
        <w:t>компьютеризация</w:t>
      </w:r>
      <w:r>
        <w:t></w:t>
      </w:r>
      <w:r>
        <w:rPr>
          <w:rFonts w:hint="eastAsia"/>
        </w:rPr>
        <w:t>всех</w:t>
      </w:r>
      <w:r>
        <w:t></w:t>
      </w:r>
      <w:r>
        <w:rPr>
          <w:rFonts w:hint="eastAsia"/>
        </w:rPr>
        <w:t>областей</w:t>
      </w:r>
      <w:r>
        <w:t></w:t>
      </w:r>
      <w:r>
        <w:rPr>
          <w:rFonts w:hint="eastAsia"/>
        </w:rPr>
        <w:t>человеческой</w:t>
      </w:r>
      <w:r>
        <w:t></w:t>
      </w:r>
      <w:r>
        <w:rPr>
          <w:rFonts w:hint="eastAsia"/>
        </w:rPr>
        <w:t>деятельности</w:t>
      </w:r>
      <w:r>
        <w:t></w:t>
      </w:r>
      <w:r>
        <w:rPr>
          <w:rFonts w:hint="eastAsia"/>
        </w:rPr>
        <w:t>заставляет</w:t>
      </w:r>
      <w:r>
        <w:t></w:t>
      </w:r>
      <w:r>
        <w:rPr>
          <w:rFonts w:hint="eastAsia"/>
        </w:rPr>
        <w:t>всё</w:t>
      </w:r>
      <w:r>
        <w:t></w:t>
      </w:r>
      <w:r>
        <w:rPr>
          <w:rFonts w:hint="eastAsia"/>
        </w:rPr>
        <w:t>большее</w:t>
      </w:r>
      <w:r>
        <w:t></w:t>
      </w:r>
      <w:r>
        <w:rPr>
          <w:rFonts w:hint="eastAsia"/>
        </w:rPr>
        <w:t>число</w:t>
      </w:r>
      <w:r>
        <w:t></w:t>
      </w:r>
      <w:r>
        <w:rPr>
          <w:rFonts w:hint="eastAsia"/>
        </w:rPr>
        <w:t>людей</w:t>
      </w:r>
      <w:r>
        <w:t></w:t>
      </w:r>
      <w:r>
        <w:rPr>
          <w:rFonts w:hint="eastAsia"/>
        </w:rPr>
        <w:t>сталкиваться</w:t>
      </w:r>
      <w:r>
        <w:t></w:t>
      </w:r>
      <w:r>
        <w:rPr>
          <w:rFonts w:hint="eastAsia"/>
        </w:rPr>
        <w:t>с</w:t>
      </w:r>
      <w:r>
        <w:t></w:t>
      </w:r>
      <w:r>
        <w:rPr>
          <w:rFonts w:hint="eastAsia"/>
        </w:rPr>
        <w:t>проблемами</w:t>
      </w:r>
      <w:r>
        <w:t></w:t>
      </w:r>
      <w:r>
        <w:rPr>
          <w:rFonts w:hint="eastAsia"/>
        </w:rPr>
        <w:t>специальной</w:t>
      </w:r>
      <w:r>
        <w:t></w:t>
      </w:r>
      <w:r>
        <w:rPr>
          <w:rFonts w:hint="eastAsia"/>
        </w:rPr>
        <w:t>лексики</w:t>
      </w:r>
      <w:r>
        <w:t></w:t>
      </w:r>
      <w:r>
        <w:t></w:t>
      </w:r>
      <w:r>
        <w:rPr>
          <w:rFonts w:hint="eastAsia"/>
        </w:rPr>
        <w:t>составляющей</w:t>
      </w:r>
      <w:r>
        <w:t></w:t>
      </w:r>
      <w:r>
        <w:rPr>
          <w:rFonts w:hint="eastAsia"/>
        </w:rPr>
        <w:t>подавляющее</w:t>
      </w:r>
      <w:r>
        <w:t></w:t>
      </w:r>
      <w:r>
        <w:rPr>
          <w:rFonts w:hint="eastAsia"/>
        </w:rPr>
        <w:t>большинство</w:t>
      </w:r>
      <w:r>
        <w:t></w:t>
      </w:r>
      <w:r>
        <w:rPr>
          <w:rFonts w:hint="eastAsia"/>
        </w:rPr>
        <w:t>слов</w:t>
      </w:r>
      <w:r>
        <w:t></w:t>
      </w:r>
      <w:r>
        <w:rPr>
          <w:rFonts w:hint="eastAsia"/>
        </w:rPr>
        <w:t>современных</w:t>
      </w:r>
      <w:r>
        <w:t></w:t>
      </w:r>
      <w:r>
        <w:rPr>
          <w:rFonts w:hint="eastAsia"/>
        </w:rPr>
        <w:t>языков</w:t>
      </w:r>
      <w:r>
        <w:t></w:t>
      </w:r>
      <w:r>
        <w:t></w:t>
      </w:r>
      <w:r>
        <w:t></w:t>
      </w:r>
      <w:r>
        <w:rPr>
          <w:rFonts w:hint="eastAsia"/>
        </w:rPr>
        <w:t>Гринёв</w:t>
      </w:r>
      <w:r>
        <w:t></w:t>
      </w:r>
      <w:r>
        <w:rPr>
          <w:rFonts w:hint="eastAsia"/>
        </w:rPr>
        <w:t>Гриневич</w:t>
      </w:r>
      <w:r>
        <w:t></w:t>
      </w:r>
      <w:r>
        <w:t></w:t>
      </w:r>
      <w:r>
        <w:t></w:t>
      </w:r>
      <w:r>
        <w:t></w:t>
      </w:r>
      <w:r>
        <w:t></w:t>
      </w:r>
      <w:r>
        <w:t></w:t>
      </w:r>
      <w:r>
        <w:t></w:t>
      </w:r>
      <w:r>
        <w:t></w:t>
      </w:r>
      <w:r>
        <w:t></w:t>
      </w:r>
      <w:r>
        <w:t></w:t>
      </w:r>
    </w:p>
    <w:p w:rsidR="0069714C" w:rsidRDefault="0069714C" w:rsidP="0069714C">
      <w:r>
        <w:rPr>
          <w:rFonts w:hint="eastAsia"/>
        </w:rPr>
        <w:t>Именно</w:t>
      </w:r>
      <w:r>
        <w:t></w:t>
      </w:r>
      <w:r>
        <w:rPr>
          <w:rFonts w:hint="eastAsia"/>
        </w:rPr>
        <w:t>в</w:t>
      </w:r>
      <w:r>
        <w:t></w:t>
      </w:r>
      <w:r>
        <w:rPr>
          <w:rFonts w:hint="eastAsia"/>
        </w:rPr>
        <w:t>специальной</w:t>
      </w:r>
      <w:r>
        <w:t></w:t>
      </w:r>
      <w:r>
        <w:rPr>
          <w:rFonts w:hint="eastAsia"/>
        </w:rPr>
        <w:t>лексике</w:t>
      </w:r>
      <w:r>
        <w:t></w:t>
      </w:r>
      <w:r>
        <w:rPr>
          <w:rFonts w:hint="eastAsia"/>
        </w:rPr>
        <w:t>—</w:t>
      </w:r>
      <w:r>
        <w:t></w:t>
      </w:r>
      <w:r>
        <w:rPr>
          <w:rFonts w:hint="eastAsia"/>
        </w:rPr>
        <w:t>совокупности</w:t>
      </w:r>
      <w:r>
        <w:t></w:t>
      </w:r>
      <w:r>
        <w:rPr>
          <w:rFonts w:hint="eastAsia"/>
        </w:rPr>
        <w:t>лексических</w:t>
      </w:r>
      <w:r>
        <w:t></w:t>
      </w:r>
      <w:r>
        <w:rPr>
          <w:rFonts w:hint="eastAsia"/>
        </w:rPr>
        <w:t>единиц</w:t>
      </w:r>
      <w:r>
        <w:t></w:t>
      </w:r>
      <w:r>
        <w:rPr>
          <w:rFonts w:hint="eastAsia"/>
        </w:rPr>
        <w:t>специальных</w:t>
      </w:r>
      <w:r>
        <w:t></w:t>
      </w:r>
      <w:r>
        <w:rPr>
          <w:rFonts w:hint="eastAsia"/>
        </w:rPr>
        <w:t>областей</w:t>
      </w:r>
      <w:r>
        <w:t></w:t>
      </w:r>
      <w:r>
        <w:rPr>
          <w:rFonts w:hint="eastAsia"/>
        </w:rPr>
        <w:t>знания</w:t>
      </w:r>
      <w:r>
        <w:t></w:t>
      </w:r>
      <w:r>
        <w:t></w:t>
      </w:r>
      <w:r>
        <w:t></w:t>
      </w:r>
      <w:r>
        <w:rPr>
          <w:rFonts w:hint="eastAsia"/>
        </w:rPr>
        <w:t>наиболее</w:t>
      </w:r>
      <w:r>
        <w:t></w:t>
      </w:r>
      <w:r>
        <w:rPr>
          <w:rFonts w:hint="eastAsia"/>
        </w:rPr>
        <w:t>наглядно</w:t>
      </w:r>
      <w:r>
        <w:t></w:t>
      </w:r>
      <w:r>
        <w:rPr>
          <w:rFonts w:hint="eastAsia"/>
        </w:rPr>
        <w:t>обнаруживается</w:t>
      </w:r>
      <w:r>
        <w:t></w:t>
      </w:r>
      <w:r>
        <w:rPr>
          <w:rFonts w:hint="eastAsia"/>
        </w:rPr>
        <w:t>связь</w:t>
      </w:r>
      <w:r>
        <w:t></w:t>
      </w:r>
      <w:r>
        <w:rPr>
          <w:rFonts w:hint="eastAsia"/>
        </w:rPr>
        <w:t>развития</w:t>
      </w:r>
      <w:r>
        <w:t></w:t>
      </w:r>
      <w:r>
        <w:rPr>
          <w:rFonts w:hint="eastAsia"/>
        </w:rPr>
        <w:t>языка</w:t>
      </w:r>
      <w:r>
        <w:t></w:t>
      </w:r>
      <w:r>
        <w:rPr>
          <w:rFonts w:hint="eastAsia"/>
        </w:rPr>
        <w:t>с</w:t>
      </w:r>
      <w:r>
        <w:t></w:t>
      </w:r>
      <w:r>
        <w:rPr>
          <w:rFonts w:hint="eastAsia"/>
        </w:rPr>
        <w:t>историей</w:t>
      </w:r>
      <w:r>
        <w:t></w:t>
      </w:r>
      <w:r>
        <w:rPr>
          <w:rFonts w:hint="eastAsia"/>
        </w:rPr>
        <w:t>материальной</w:t>
      </w:r>
      <w:r>
        <w:t></w:t>
      </w:r>
      <w:r>
        <w:rPr>
          <w:rFonts w:hint="eastAsia"/>
        </w:rPr>
        <w:t>и</w:t>
      </w:r>
      <w:r>
        <w:t></w:t>
      </w:r>
      <w:r>
        <w:rPr>
          <w:rFonts w:hint="eastAsia"/>
        </w:rPr>
        <w:t>духовной</w:t>
      </w:r>
      <w:r>
        <w:t></w:t>
      </w:r>
      <w:r>
        <w:rPr>
          <w:rFonts w:hint="eastAsia"/>
        </w:rPr>
        <w:t>культуры</w:t>
      </w:r>
      <w:r>
        <w:t></w:t>
      </w:r>
      <w:r>
        <w:rPr>
          <w:rFonts w:hint="eastAsia"/>
        </w:rPr>
        <w:t>народа</w:t>
      </w:r>
      <w:r>
        <w:t></w:t>
      </w:r>
      <w:r>
        <w:t></w:t>
      </w:r>
      <w:r>
        <w:rPr>
          <w:rFonts w:hint="eastAsia"/>
        </w:rPr>
        <w:t>По</w:t>
      </w:r>
      <w:r>
        <w:t></w:t>
      </w:r>
      <w:r>
        <w:rPr>
          <w:rFonts w:hint="eastAsia"/>
        </w:rPr>
        <w:t>словам</w:t>
      </w:r>
      <w:r>
        <w:t></w:t>
      </w:r>
      <w:r>
        <w:rPr>
          <w:rFonts w:hint="eastAsia"/>
        </w:rPr>
        <w:t>академика</w:t>
      </w:r>
      <w:r>
        <w:t></w:t>
      </w:r>
      <w:r>
        <w:rPr>
          <w:rFonts w:hint="eastAsia"/>
        </w:rPr>
        <w:t>В</w:t>
      </w:r>
      <w:r>
        <w:t></w:t>
      </w:r>
      <w:r>
        <w:rPr>
          <w:rFonts w:hint="eastAsia"/>
        </w:rPr>
        <w:t>В</w:t>
      </w:r>
      <w:r>
        <w:t></w:t>
      </w:r>
      <w:r>
        <w:t></w:t>
      </w:r>
      <w:r>
        <w:rPr>
          <w:rFonts w:hint="eastAsia"/>
        </w:rPr>
        <w:t>Виноградова</w:t>
      </w:r>
      <w:r>
        <w:t></w:t>
      </w:r>
      <w:r>
        <w:t></w:t>
      </w:r>
      <w:r>
        <w:t></w:t>
      </w:r>
      <w:r>
        <w:rPr>
          <w:rFonts w:hint="eastAsia"/>
        </w:rPr>
        <w:t>история</w:t>
      </w:r>
      <w:r>
        <w:t></w:t>
      </w:r>
      <w:r>
        <w:rPr>
          <w:rFonts w:hint="eastAsia"/>
        </w:rPr>
        <w:t>терминологии</w:t>
      </w:r>
      <w:r>
        <w:t></w:t>
      </w:r>
      <w:r>
        <w:t></w:t>
      </w:r>
      <w:r>
        <w:t></w:t>
      </w:r>
      <w:r>
        <w:rPr>
          <w:rFonts w:hint="eastAsia"/>
        </w:rPr>
        <w:t>это</w:t>
      </w:r>
      <w:r>
        <w:t></w:t>
      </w:r>
      <w:r>
        <w:rPr>
          <w:rFonts w:hint="eastAsia"/>
        </w:rPr>
        <w:t>повесть</w:t>
      </w:r>
      <w:r>
        <w:t></w:t>
      </w:r>
      <w:r>
        <w:rPr>
          <w:rFonts w:hint="eastAsia"/>
        </w:rPr>
        <w:t>о</w:t>
      </w:r>
      <w:r>
        <w:t></w:t>
      </w:r>
      <w:r>
        <w:rPr>
          <w:rFonts w:hint="eastAsia"/>
        </w:rPr>
        <w:t>закономерностях</w:t>
      </w:r>
      <w:r>
        <w:t></w:t>
      </w:r>
      <w:r>
        <w:rPr>
          <w:rFonts w:hint="eastAsia"/>
        </w:rPr>
        <w:t>развития</w:t>
      </w:r>
      <w:r>
        <w:t></w:t>
      </w:r>
      <w:r>
        <w:rPr>
          <w:rFonts w:hint="eastAsia"/>
        </w:rPr>
        <w:t>знаний</w:t>
      </w:r>
      <w:r>
        <w:t></w:t>
      </w:r>
      <w:r>
        <w:rPr>
          <w:rFonts w:hint="eastAsia"/>
        </w:rPr>
        <w:t>о</w:t>
      </w:r>
      <w:r>
        <w:t></w:t>
      </w:r>
      <w:r>
        <w:rPr>
          <w:rFonts w:hint="eastAsia"/>
        </w:rPr>
        <w:t>природе</w:t>
      </w:r>
      <w:r>
        <w:t></w:t>
      </w:r>
      <w:r>
        <w:rPr>
          <w:rFonts w:hint="eastAsia"/>
        </w:rPr>
        <w:t>и</w:t>
      </w:r>
      <w:r>
        <w:t></w:t>
      </w:r>
      <w:r>
        <w:rPr>
          <w:rFonts w:hint="eastAsia"/>
        </w:rPr>
        <w:t>обществе</w:t>
      </w:r>
      <w:r>
        <w:t></w:t>
      </w:r>
      <w:r>
        <w:t></w:t>
      </w:r>
      <w:r>
        <w:t></w:t>
      </w:r>
      <w:r>
        <w:rPr>
          <w:rFonts w:hint="eastAsia"/>
        </w:rPr>
        <w:t>Виноградов</w:t>
      </w:r>
      <w:r>
        <w:t></w:t>
      </w:r>
      <w:r>
        <w:t></w:t>
      </w:r>
      <w:r>
        <w:t></w:t>
      </w:r>
      <w:r>
        <w:t></w:t>
      </w:r>
      <w:r>
        <w:t></w:t>
      </w:r>
      <w:r>
        <w:t></w:t>
      </w:r>
      <w:r>
        <w:t></w:t>
      </w:r>
      <w:r>
        <w:t></w:t>
      </w:r>
      <w:r>
        <w:t></w:t>
      </w:r>
    </w:p>
    <w:p w:rsidR="0069714C" w:rsidRDefault="0069714C" w:rsidP="0069714C">
      <w:r>
        <w:rPr>
          <w:rFonts w:hint="eastAsia"/>
        </w:rPr>
        <w:t>Бурный</w:t>
      </w:r>
      <w:r>
        <w:t></w:t>
      </w:r>
      <w:r>
        <w:rPr>
          <w:rFonts w:hint="eastAsia"/>
        </w:rPr>
        <w:t>рост</w:t>
      </w:r>
      <w:r>
        <w:t></w:t>
      </w:r>
      <w:r>
        <w:rPr>
          <w:rFonts w:hint="eastAsia"/>
        </w:rPr>
        <w:t>научно</w:t>
      </w:r>
      <w:r>
        <w:t></w:t>
      </w:r>
      <w:r>
        <w:rPr>
          <w:rFonts w:hint="eastAsia"/>
        </w:rPr>
        <w:t>технических</w:t>
      </w:r>
      <w:r>
        <w:t></w:t>
      </w:r>
      <w:r>
        <w:rPr>
          <w:rFonts w:hint="eastAsia"/>
        </w:rPr>
        <w:t>знаний</w:t>
      </w:r>
      <w:r>
        <w:t></w:t>
      </w:r>
      <w:r>
        <w:rPr>
          <w:rFonts w:hint="eastAsia"/>
        </w:rPr>
        <w:t>в</w:t>
      </w:r>
      <w:r>
        <w:t></w:t>
      </w:r>
      <w:r>
        <w:rPr>
          <w:rFonts w:hint="eastAsia"/>
        </w:rPr>
        <w:t>наши</w:t>
      </w:r>
      <w:r>
        <w:t></w:t>
      </w:r>
      <w:r>
        <w:rPr>
          <w:rFonts w:hint="eastAsia"/>
        </w:rPr>
        <w:t>дни</w:t>
      </w:r>
      <w:r>
        <w:t></w:t>
      </w:r>
      <w:r>
        <w:rPr>
          <w:rFonts w:hint="eastAsia"/>
        </w:rPr>
        <w:t>стал</w:t>
      </w:r>
      <w:r>
        <w:t></w:t>
      </w:r>
      <w:r>
        <w:rPr>
          <w:rFonts w:hint="eastAsia"/>
        </w:rPr>
        <w:t>причиной</w:t>
      </w:r>
      <w:r>
        <w:t></w:t>
      </w:r>
      <w:r>
        <w:rPr>
          <w:rFonts w:hint="eastAsia"/>
        </w:rPr>
        <w:t>активного</w:t>
      </w:r>
      <w:r>
        <w:t></w:t>
      </w:r>
      <w:r>
        <w:rPr>
          <w:rFonts w:hint="eastAsia"/>
        </w:rPr>
        <w:t>развития</w:t>
      </w:r>
      <w:r>
        <w:t></w:t>
      </w:r>
      <w:r>
        <w:rPr>
          <w:rFonts w:hint="eastAsia"/>
        </w:rPr>
        <w:t>специальной</w:t>
      </w:r>
      <w:r>
        <w:t></w:t>
      </w:r>
      <w:r>
        <w:rPr>
          <w:rFonts w:hint="eastAsia"/>
        </w:rPr>
        <w:t>лексики</w:t>
      </w:r>
      <w:r>
        <w:t></w:t>
      </w:r>
      <w:r>
        <w:t></w:t>
      </w:r>
      <w:r>
        <w:rPr>
          <w:rFonts w:hint="eastAsia"/>
        </w:rPr>
        <w:t>Как</w:t>
      </w:r>
      <w:r>
        <w:t></w:t>
      </w:r>
      <w:r>
        <w:rPr>
          <w:rFonts w:hint="eastAsia"/>
        </w:rPr>
        <w:t>известно</w:t>
      </w:r>
      <w:r>
        <w:t></w:t>
      </w:r>
      <w:r>
        <w:t></w:t>
      </w:r>
      <w:r>
        <w:rPr>
          <w:rFonts w:hint="eastAsia"/>
        </w:rPr>
        <w:t>Гринёв</w:t>
      </w:r>
      <w:r>
        <w:t></w:t>
      </w:r>
      <w:r>
        <w:rPr>
          <w:rFonts w:hint="eastAsia"/>
        </w:rPr>
        <w:t>Гриневич</w:t>
      </w:r>
      <w:r>
        <w:t></w:t>
      </w:r>
      <w:r>
        <w:t></w:t>
      </w:r>
      <w:r>
        <w:t></w:t>
      </w:r>
      <w:r>
        <w:t></w:t>
      </w:r>
      <w:r>
        <w:t></w:t>
      </w:r>
      <w:r>
        <w:t></w:t>
      </w:r>
      <w:r>
        <w:t></w:t>
      </w:r>
      <w:r>
        <w:t></w:t>
      </w:r>
      <w:r>
        <w:t></w:t>
      </w:r>
      <w:r>
        <w:t></w:t>
      </w:r>
      <w:r>
        <w:t></w:t>
      </w:r>
      <w:r>
        <w:t></w:t>
      </w:r>
      <w:r>
        <w:t></w:t>
      </w:r>
      <w:r>
        <w:t></w:t>
      </w:r>
      <w:r>
        <w:t></w:t>
      </w:r>
      <w:r>
        <w:rPr>
          <w:rFonts w:hint="eastAsia"/>
        </w:rPr>
        <w:t>свыше</w:t>
      </w:r>
      <w:r>
        <w:t></w:t>
      </w:r>
      <w:r>
        <w:t></w:t>
      </w:r>
      <w:r>
        <w:t></w:t>
      </w:r>
      <w:r>
        <w:t></w:t>
      </w:r>
      <w:r>
        <w:t></w:t>
      </w:r>
      <w:r>
        <w:rPr>
          <w:rFonts w:hint="eastAsia"/>
        </w:rPr>
        <w:t>новых</w:t>
      </w:r>
      <w:r>
        <w:t></w:t>
      </w:r>
      <w:r>
        <w:rPr>
          <w:rFonts w:hint="eastAsia"/>
        </w:rPr>
        <w:t>слов</w:t>
      </w:r>
      <w:r>
        <w:t></w:t>
      </w:r>
      <w:r>
        <w:t></w:t>
      </w:r>
      <w:r>
        <w:rPr>
          <w:rFonts w:hint="eastAsia"/>
        </w:rPr>
        <w:t>появляющихся</w:t>
      </w:r>
      <w:r>
        <w:t></w:t>
      </w:r>
      <w:r>
        <w:rPr>
          <w:rFonts w:hint="eastAsia"/>
        </w:rPr>
        <w:t>в</w:t>
      </w:r>
      <w:r>
        <w:t></w:t>
      </w:r>
      <w:r>
        <w:rPr>
          <w:rFonts w:hint="eastAsia"/>
        </w:rPr>
        <w:t>современных</w:t>
      </w:r>
      <w:r>
        <w:t></w:t>
      </w:r>
      <w:r>
        <w:rPr>
          <w:rFonts w:hint="eastAsia"/>
        </w:rPr>
        <w:t>языках</w:t>
      </w:r>
      <w:r>
        <w:t></w:t>
      </w:r>
      <w:r>
        <w:t></w:t>
      </w:r>
      <w:r>
        <w:rPr>
          <w:rFonts w:hint="eastAsia"/>
        </w:rPr>
        <w:t>составляет</w:t>
      </w:r>
      <w:r>
        <w:t></w:t>
      </w:r>
      <w:r>
        <w:rPr>
          <w:rFonts w:hint="eastAsia"/>
        </w:rPr>
        <w:t>специальная</w:t>
      </w:r>
      <w:r>
        <w:t></w:t>
      </w:r>
      <w:r>
        <w:rPr>
          <w:rFonts w:hint="eastAsia"/>
        </w:rPr>
        <w:t>лексика</w:t>
      </w:r>
      <w:r>
        <w:t></w:t>
      </w:r>
      <w:r>
        <w:t></w:t>
      </w:r>
      <w:r>
        <w:rPr>
          <w:rFonts w:hint="eastAsia"/>
        </w:rPr>
        <w:t>Рост</w:t>
      </w:r>
      <w:r>
        <w:t></w:t>
      </w:r>
      <w:r>
        <w:rPr>
          <w:rFonts w:hint="eastAsia"/>
        </w:rPr>
        <w:t>числа</w:t>
      </w:r>
      <w:r>
        <w:t></w:t>
      </w:r>
      <w:r>
        <w:rPr>
          <w:rFonts w:hint="eastAsia"/>
        </w:rPr>
        <w:t>терминов</w:t>
      </w:r>
      <w:r>
        <w:t></w:t>
      </w:r>
      <w:r>
        <w:rPr>
          <w:rFonts w:hint="eastAsia"/>
        </w:rPr>
        <w:t>различных</w:t>
      </w:r>
      <w:r>
        <w:t></w:t>
      </w:r>
      <w:r>
        <w:rPr>
          <w:rFonts w:hint="eastAsia"/>
        </w:rPr>
        <w:t>наук</w:t>
      </w:r>
      <w:r>
        <w:t></w:t>
      </w:r>
      <w:r>
        <w:rPr>
          <w:rFonts w:hint="eastAsia"/>
        </w:rPr>
        <w:t>обгоняет</w:t>
      </w:r>
      <w:r>
        <w:t></w:t>
      </w:r>
      <w:r>
        <w:rPr>
          <w:rFonts w:hint="eastAsia"/>
        </w:rPr>
        <w:t>рост</w:t>
      </w:r>
      <w:r>
        <w:t></w:t>
      </w:r>
      <w:r>
        <w:rPr>
          <w:rFonts w:hint="eastAsia"/>
        </w:rPr>
        <w:t>числа</w:t>
      </w:r>
      <w:r>
        <w:t></w:t>
      </w:r>
      <w:r>
        <w:rPr>
          <w:rFonts w:hint="eastAsia"/>
        </w:rPr>
        <w:t>общеупотребительных</w:t>
      </w:r>
      <w:r>
        <w:t></w:t>
      </w:r>
      <w:r>
        <w:rPr>
          <w:rFonts w:hint="eastAsia"/>
        </w:rPr>
        <w:t>слов</w:t>
      </w:r>
      <w:r>
        <w:t></w:t>
      </w:r>
      <w:r>
        <w:rPr>
          <w:rFonts w:hint="eastAsia"/>
        </w:rPr>
        <w:t>языка</w:t>
      </w:r>
      <w:r>
        <w:t></w:t>
      </w:r>
      <w:r>
        <w:t></w:t>
      </w:r>
      <w:r>
        <w:rPr>
          <w:rFonts w:hint="eastAsia"/>
        </w:rPr>
        <w:t>и</w:t>
      </w:r>
      <w:r>
        <w:t></w:t>
      </w:r>
      <w:r>
        <w:rPr>
          <w:rFonts w:hint="eastAsia"/>
        </w:rPr>
        <w:t>поэтому</w:t>
      </w:r>
      <w:r>
        <w:t></w:t>
      </w:r>
      <w:r>
        <w:rPr>
          <w:rFonts w:hint="eastAsia"/>
        </w:rPr>
        <w:t>в</w:t>
      </w:r>
      <w:r>
        <w:t></w:t>
      </w:r>
      <w:r>
        <w:rPr>
          <w:rFonts w:hint="eastAsia"/>
        </w:rPr>
        <w:t>настоящее</w:t>
      </w:r>
      <w:r>
        <w:t></w:t>
      </w:r>
      <w:r>
        <w:rPr>
          <w:rFonts w:hint="eastAsia"/>
        </w:rPr>
        <w:t>время</w:t>
      </w:r>
      <w:r>
        <w:t></w:t>
      </w:r>
      <w:r>
        <w:rPr>
          <w:rFonts w:hint="eastAsia"/>
        </w:rPr>
        <w:t>число</w:t>
      </w:r>
      <w:r>
        <w:t></w:t>
      </w:r>
      <w:r>
        <w:rPr>
          <w:rFonts w:hint="eastAsia"/>
        </w:rPr>
        <w:t>терминов</w:t>
      </w:r>
      <w:r>
        <w:t></w:t>
      </w:r>
      <w:r>
        <w:rPr>
          <w:rFonts w:hint="eastAsia"/>
        </w:rPr>
        <w:t>отдельных</w:t>
      </w:r>
      <w:r>
        <w:t></w:t>
      </w:r>
      <w:r>
        <w:rPr>
          <w:rFonts w:hint="eastAsia"/>
        </w:rPr>
        <w:t>наук</w:t>
      </w:r>
      <w:r>
        <w:t></w:t>
      </w:r>
      <w:r>
        <w:t></w:t>
      </w:r>
      <w:r>
        <w:rPr>
          <w:rFonts w:hint="eastAsia"/>
        </w:rPr>
        <w:t>химии</w:t>
      </w:r>
      <w:r>
        <w:t></w:t>
      </w:r>
      <w:r>
        <w:t></w:t>
      </w:r>
      <w:r>
        <w:rPr>
          <w:rFonts w:hint="eastAsia"/>
        </w:rPr>
        <w:t>медицины</w:t>
      </w:r>
      <w:r>
        <w:t></w:t>
      </w:r>
      <w:r>
        <w:t></w:t>
      </w:r>
      <w:r>
        <w:rPr>
          <w:rFonts w:hint="eastAsia"/>
        </w:rPr>
        <w:t>биологии</w:t>
      </w:r>
      <w:r>
        <w:t></w:t>
      </w:r>
      <w:r>
        <w:t></w:t>
      </w:r>
      <w:r>
        <w:rPr>
          <w:rFonts w:hint="eastAsia"/>
        </w:rPr>
        <w:t>может</w:t>
      </w:r>
      <w:r>
        <w:t></w:t>
      </w:r>
      <w:r>
        <w:rPr>
          <w:rFonts w:hint="eastAsia"/>
        </w:rPr>
        <w:t>превышать</w:t>
      </w:r>
      <w:r>
        <w:t></w:t>
      </w:r>
      <w:r>
        <w:rPr>
          <w:rFonts w:hint="eastAsia"/>
        </w:rPr>
        <w:t>число</w:t>
      </w:r>
      <w:r>
        <w:t></w:t>
      </w:r>
      <w:r>
        <w:rPr>
          <w:rFonts w:hint="eastAsia"/>
        </w:rPr>
        <w:t>неспециальных</w:t>
      </w:r>
      <w:r>
        <w:t></w:t>
      </w:r>
      <w:r>
        <w:rPr>
          <w:rFonts w:hint="eastAsia"/>
        </w:rPr>
        <w:t>слов</w:t>
      </w:r>
      <w:r>
        <w:t></w:t>
      </w:r>
      <w:r>
        <w:rPr>
          <w:rFonts w:hint="eastAsia"/>
        </w:rPr>
        <w:t>языка</w:t>
      </w:r>
      <w:r>
        <w:t></w:t>
      </w:r>
      <w:r>
        <w:t></w:t>
      </w:r>
      <w:r>
        <w:rPr>
          <w:rFonts w:hint="eastAsia"/>
        </w:rPr>
        <w:t>Всё</w:t>
      </w:r>
      <w:r>
        <w:t></w:t>
      </w:r>
      <w:r>
        <w:rPr>
          <w:rFonts w:hint="eastAsia"/>
        </w:rPr>
        <w:t>большее</w:t>
      </w:r>
      <w:r>
        <w:t></w:t>
      </w:r>
      <w:r>
        <w:rPr>
          <w:rFonts w:hint="eastAsia"/>
        </w:rPr>
        <w:t>количество</w:t>
      </w:r>
      <w:r>
        <w:t></w:t>
      </w:r>
      <w:r>
        <w:rPr>
          <w:rFonts w:hint="eastAsia"/>
        </w:rPr>
        <w:t>терминов</w:t>
      </w:r>
      <w:r>
        <w:t></w:t>
      </w:r>
      <w:r>
        <w:rPr>
          <w:rFonts w:hint="eastAsia"/>
        </w:rPr>
        <w:t>проникает</w:t>
      </w:r>
      <w:r>
        <w:t></w:t>
      </w:r>
      <w:r>
        <w:rPr>
          <w:rFonts w:hint="eastAsia"/>
        </w:rPr>
        <w:t>в</w:t>
      </w:r>
      <w:r>
        <w:t></w:t>
      </w:r>
      <w:r>
        <w:rPr>
          <w:rFonts w:hint="eastAsia"/>
        </w:rPr>
        <w:t>общеупотребительную</w:t>
      </w:r>
      <w:r>
        <w:t></w:t>
      </w:r>
      <w:r>
        <w:rPr>
          <w:rFonts w:hint="eastAsia"/>
        </w:rPr>
        <w:t>лексику</w:t>
      </w:r>
      <w:r>
        <w:t></w:t>
      </w:r>
      <w:r>
        <w:t></w:t>
      </w:r>
      <w:r>
        <w:rPr>
          <w:rFonts w:hint="eastAsia"/>
        </w:rPr>
        <w:t>при</w:t>
      </w:r>
      <w:r>
        <w:t></w:t>
      </w:r>
      <w:r>
        <w:rPr>
          <w:rFonts w:hint="eastAsia"/>
        </w:rPr>
        <w:t>этом</w:t>
      </w:r>
      <w:r>
        <w:t></w:t>
      </w:r>
      <w:r>
        <w:rPr>
          <w:rFonts w:hint="eastAsia"/>
        </w:rPr>
        <w:t>терминологические</w:t>
      </w:r>
      <w:r>
        <w:t></w:t>
      </w:r>
      <w:r>
        <w:rPr>
          <w:rFonts w:hint="eastAsia"/>
        </w:rPr>
        <w:t>проблемы</w:t>
      </w:r>
      <w:r>
        <w:t></w:t>
      </w:r>
      <w:r>
        <w:rPr>
          <w:rFonts w:hint="eastAsia"/>
        </w:rPr>
        <w:t>оказывают</w:t>
      </w:r>
      <w:r>
        <w:t></w:t>
      </w:r>
      <w:r>
        <w:rPr>
          <w:rFonts w:hint="eastAsia"/>
        </w:rPr>
        <w:t>влияние</w:t>
      </w:r>
      <w:r>
        <w:t></w:t>
      </w:r>
      <w:r>
        <w:rPr>
          <w:rFonts w:hint="eastAsia"/>
        </w:rPr>
        <w:t>на</w:t>
      </w:r>
      <w:r>
        <w:t></w:t>
      </w:r>
      <w:r>
        <w:rPr>
          <w:rFonts w:hint="eastAsia"/>
        </w:rPr>
        <w:t>развитие</w:t>
      </w:r>
      <w:r>
        <w:t></w:t>
      </w:r>
      <w:r>
        <w:rPr>
          <w:rFonts w:hint="eastAsia"/>
        </w:rPr>
        <w:t>языка</w:t>
      </w:r>
      <w:r>
        <w:t></w:t>
      </w:r>
      <w:r>
        <w:rPr>
          <w:rFonts w:hint="eastAsia"/>
        </w:rPr>
        <w:t>в</w:t>
      </w:r>
      <w:r>
        <w:t></w:t>
      </w:r>
      <w:r>
        <w:rPr>
          <w:rFonts w:hint="eastAsia"/>
        </w:rPr>
        <w:t>целом</w:t>
      </w:r>
      <w:r>
        <w:t></w:t>
      </w:r>
      <w:r>
        <w:t></w:t>
      </w:r>
      <w:r>
        <w:rPr>
          <w:rFonts w:hint="eastAsia"/>
        </w:rPr>
        <w:t>Поэтому</w:t>
      </w:r>
      <w:r>
        <w:t></w:t>
      </w:r>
      <w:r>
        <w:rPr>
          <w:rFonts w:hint="eastAsia"/>
        </w:rPr>
        <w:t>изучение</w:t>
      </w:r>
      <w:r>
        <w:t></w:t>
      </w:r>
      <w:r>
        <w:rPr>
          <w:rFonts w:hint="eastAsia"/>
        </w:rPr>
        <w:t>особенностей</w:t>
      </w:r>
      <w:r>
        <w:t></w:t>
      </w:r>
      <w:r>
        <w:rPr>
          <w:rFonts w:hint="eastAsia"/>
        </w:rPr>
        <w:t>специальной</w:t>
      </w:r>
      <w:r>
        <w:t></w:t>
      </w:r>
      <w:r>
        <w:rPr>
          <w:rFonts w:hint="eastAsia"/>
        </w:rPr>
        <w:t>лексики</w:t>
      </w:r>
      <w:r>
        <w:t></w:t>
      </w:r>
      <w:r>
        <w:rPr>
          <w:rFonts w:hint="eastAsia"/>
        </w:rPr>
        <w:t>становится</w:t>
      </w:r>
      <w:r>
        <w:t></w:t>
      </w:r>
      <w:r>
        <w:rPr>
          <w:rFonts w:hint="eastAsia"/>
        </w:rPr>
        <w:t>всё</w:t>
      </w:r>
      <w:r>
        <w:t></w:t>
      </w:r>
      <w:r>
        <w:rPr>
          <w:rFonts w:hint="eastAsia"/>
        </w:rPr>
        <w:t>более</w:t>
      </w:r>
      <w:r>
        <w:t></w:t>
      </w:r>
      <w:r>
        <w:rPr>
          <w:rFonts w:hint="eastAsia"/>
        </w:rPr>
        <w:t>важным</w:t>
      </w:r>
      <w:r>
        <w:t></w:t>
      </w:r>
      <w:r>
        <w:rPr>
          <w:rFonts w:hint="eastAsia"/>
        </w:rPr>
        <w:t>для</w:t>
      </w:r>
      <w:r>
        <w:t></w:t>
      </w:r>
      <w:r>
        <w:rPr>
          <w:rFonts w:hint="eastAsia"/>
        </w:rPr>
        <w:t>развития</w:t>
      </w:r>
      <w:r>
        <w:t></w:t>
      </w:r>
      <w:r>
        <w:rPr>
          <w:rFonts w:hint="eastAsia"/>
        </w:rPr>
        <w:t>всего</w:t>
      </w:r>
      <w:r>
        <w:t></w:t>
      </w:r>
      <w:r>
        <w:rPr>
          <w:rFonts w:hint="eastAsia"/>
        </w:rPr>
        <w:t>языка</w:t>
      </w:r>
      <w:r>
        <w:t></w:t>
      </w:r>
    </w:p>
    <w:p w:rsidR="0069714C" w:rsidRDefault="0069714C" w:rsidP="0069714C">
      <w:r>
        <w:rPr>
          <w:rFonts w:hint="eastAsia"/>
        </w:rPr>
        <w:t>Как</w:t>
      </w:r>
      <w:r>
        <w:t></w:t>
      </w:r>
      <w:r>
        <w:rPr>
          <w:rFonts w:hint="eastAsia"/>
        </w:rPr>
        <w:t>известно</w:t>
      </w:r>
      <w:r>
        <w:t></w:t>
      </w:r>
      <w:r>
        <w:t></w:t>
      </w:r>
      <w:r>
        <w:rPr>
          <w:rFonts w:hint="eastAsia"/>
        </w:rPr>
        <w:t>Данцев</w:t>
      </w:r>
      <w:r>
        <w:t></w:t>
      </w:r>
      <w:r>
        <w:t></w:t>
      </w:r>
      <w:r>
        <w:rPr>
          <w:rFonts w:hint="eastAsia"/>
        </w:rPr>
        <w:t>Нефёдова</w:t>
      </w:r>
      <w:r>
        <w:t></w:t>
      </w:r>
      <w:r>
        <w:t></w:t>
      </w:r>
      <w:r>
        <w:t></w:t>
      </w:r>
      <w:r>
        <w:t></w:t>
      </w:r>
      <w:r>
        <w:t></w:t>
      </w:r>
      <w:r>
        <w:t></w:t>
      </w:r>
      <w:r>
        <w:t></w:t>
      </w:r>
      <w:r>
        <w:t></w:t>
      </w:r>
      <w:r>
        <w:t></w:t>
      </w:r>
      <w:r>
        <w:t></w:t>
      </w:r>
      <w:r>
        <w:t></w:t>
      </w:r>
      <w:r>
        <w:rPr>
          <w:rFonts w:hint="eastAsia"/>
        </w:rPr>
        <w:t>изучение</w:t>
      </w:r>
      <w:r>
        <w:t></w:t>
      </w:r>
      <w:r>
        <w:rPr>
          <w:rFonts w:hint="eastAsia"/>
        </w:rPr>
        <w:t>русского</w:t>
      </w:r>
      <w:r>
        <w:t></w:t>
      </w:r>
      <w:r>
        <w:rPr>
          <w:rFonts w:hint="eastAsia"/>
        </w:rPr>
        <w:t>языка</w:t>
      </w:r>
      <w:r>
        <w:t></w:t>
      </w:r>
      <w:r>
        <w:rPr>
          <w:rFonts w:hint="eastAsia"/>
        </w:rPr>
        <w:t>для</w:t>
      </w:r>
      <w:r>
        <w:t></w:t>
      </w:r>
      <w:r>
        <w:rPr>
          <w:rFonts w:hint="eastAsia"/>
        </w:rPr>
        <w:t>значительной</w:t>
      </w:r>
      <w:r>
        <w:t></w:t>
      </w:r>
      <w:r>
        <w:rPr>
          <w:rFonts w:hint="eastAsia"/>
        </w:rPr>
        <w:t>части</w:t>
      </w:r>
      <w:r>
        <w:t></w:t>
      </w:r>
      <w:r>
        <w:rPr>
          <w:rFonts w:hint="eastAsia"/>
        </w:rPr>
        <w:t>носителей</w:t>
      </w:r>
      <w:r>
        <w:t></w:t>
      </w:r>
      <w:r>
        <w:rPr>
          <w:rFonts w:hint="eastAsia"/>
        </w:rPr>
        <w:t>языка</w:t>
      </w:r>
      <w:r>
        <w:t></w:t>
      </w:r>
      <w:r>
        <w:rPr>
          <w:rFonts w:hint="eastAsia"/>
        </w:rPr>
        <w:t>ограничено</w:t>
      </w:r>
      <w:r>
        <w:t></w:t>
      </w:r>
      <w:r>
        <w:rPr>
          <w:rFonts w:hint="eastAsia"/>
        </w:rPr>
        <w:t>рамками</w:t>
      </w:r>
      <w:r>
        <w:t></w:t>
      </w:r>
      <w:r>
        <w:rPr>
          <w:rFonts w:hint="eastAsia"/>
        </w:rPr>
        <w:t>средней</w:t>
      </w:r>
      <w:r>
        <w:t></w:t>
      </w:r>
      <w:r>
        <w:rPr>
          <w:rFonts w:hint="eastAsia"/>
        </w:rPr>
        <w:t>школы</w:t>
      </w:r>
      <w:r>
        <w:t></w:t>
      </w:r>
      <w:r>
        <w:t></w:t>
      </w:r>
      <w:r>
        <w:rPr>
          <w:rFonts w:hint="eastAsia"/>
        </w:rPr>
        <w:t>а</w:t>
      </w:r>
      <w:r>
        <w:t></w:t>
      </w:r>
      <w:r>
        <w:rPr>
          <w:rFonts w:hint="eastAsia"/>
        </w:rPr>
        <w:t>в</w:t>
      </w:r>
      <w:r>
        <w:t></w:t>
      </w:r>
      <w:r>
        <w:rPr>
          <w:rFonts w:hint="eastAsia"/>
        </w:rPr>
        <w:t>учебных</w:t>
      </w:r>
      <w:r>
        <w:t></w:t>
      </w:r>
      <w:r>
        <w:rPr>
          <w:rFonts w:hint="eastAsia"/>
        </w:rPr>
        <w:t>заведениях</w:t>
      </w:r>
      <w:r>
        <w:t></w:t>
      </w:r>
      <w:r>
        <w:rPr>
          <w:rFonts w:hint="eastAsia"/>
        </w:rPr>
        <w:t>технического</w:t>
      </w:r>
      <w:r>
        <w:t></w:t>
      </w:r>
      <w:r>
        <w:rPr>
          <w:rFonts w:hint="eastAsia"/>
        </w:rPr>
        <w:t>профиля</w:t>
      </w:r>
      <w:r>
        <w:t></w:t>
      </w:r>
      <w:r>
        <w:rPr>
          <w:rFonts w:hint="eastAsia"/>
        </w:rPr>
        <w:t>изучение</w:t>
      </w:r>
      <w:r>
        <w:t></w:t>
      </w:r>
      <w:r>
        <w:rPr>
          <w:rFonts w:hint="eastAsia"/>
        </w:rPr>
        <w:t>языка</w:t>
      </w:r>
      <w:r>
        <w:t></w:t>
      </w:r>
      <w:r>
        <w:rPr>
          <w:rFonts w:hint="eastAsia"/>
        </w:rPr>
        <w:t>проходит</w:t>
      </w:r>
      <w:r>
        <w:t></w:t>
      </w:r>
      <w:r>
        <w:rPr>
          <w:rFonts w:hint="eastAsia"/>
        </w:rPr>
        <w:t>не</w:t>
      </w:r>
      <w:r>
        <w:t></w:t>
      </w:r>
      <w:r>
        <w:rPr>
          <w:rFonts w:hint="eastAsia"/>
        </w:rPr>
        <w:t>на</w:t>
      </w:r>
      <w:r>
        <w:t></w:t>
      </w:r>
      <w:r>
        <w:rPr>
          <w:rFonts w:hint="eastAsia"/>
        </w:rPr>
        <w:t>должном</w:t>
      </w:r>
      <w:r>
        <w:t></w:t>
      </w:r>
      <w:r>
        <w:rPr>
          <w:rFonts w:hint="eastAsia"/>
        </w:rPr>
        <w:t>уровне</w:t>
      </w:r>
      <w:r>
        <w:t></w:t>
      </w:r>
      <w:r>
        <w:t></w:t>
      </w:r>
      <w:r>
        <w:rPr>
          <w:rFonts w:hint="eastAsia"/>
        </w:rPr>
        <w:t>Выпускник</w:t>
      </w:r>
      <w:r>
        <w:t></w:t>
      </w:r>
      <w:r>
        <w:rPr>
          <w:rFonts w:hint="eastAsia"/>
        </w:rPr>
        <w:t>вуза</w:t>
      </w:r>
      <w:r>
        <w:t></w:t>
      </w:r>
      <w:r>
        <w:t></w:t>
      </w:r>
      <w:r>
        <w:rPr>
          <w:rFonts w:hint="eastAsia"/>
        </w:rPr>
        <w:t>обладающий</w:t>
      </w:r>
      <w:r>
        <w:t></w:t>
      </w:r>
      <w:r>
        <w:rPr>
          <w:rFonts w:hint="eastAsia"/>
        </w:rPr>
        <w:t>необходимыми</w:t>
      </w:r>
      <w:r>
        <w:t></w:t>
      </w:r>
    </w:p>
    <w:p w:rsidR="0069714C" w:rsidRDefault="0069714C" w:rsidP="0069714C">
      <w:r>
        <w:rPr>
          <w:rFonts w:hint="eastAsia"/>
        </w:rPr>
        <w:t>з</w:t>
      </w:r>
    </w:p>
    <w:p w:rsidR="0069714C" w:rsidRDefault="0069714C" w:rsidP="0069714C">
      <w:r>
        <w:rPr>
          <w:rFonts w:hint="eastAsia"/>
        </w:rPr>
        <w:t>техническими</w:t>
      </w:r>
      <w:r>
        <w:t></w:t>
      </w:r>
      <w:r>
        <w:rPr>
          <w:rFonts w:hint="eastAsia"/>
        </w:rPr>
        <w:t>знаниями</w:t>
      </w:r>
      <w:r>
        <w:t></w:t>
      </w:r>
      <w:r>
        <w:t></w:t>
      </w:r>
      <w:r>
        <w:rPr>
          <w:rFonts w:hint="eastAsia"/>
        </w:rPr>
        <w:t>но</w:t>
      </w:r>
      <w:r>
        <w:t></w:t>
      </w:r>
      <w:r>
        <w:rPr>
          <w:rFonts w:hint="eastAsia"/>
        </w:rPr>
        <w:t>имеющий</w:t>
      </w:r>
      <w:r>
        <w:t></w:t>
      </w:r>
      <w:r>
        <w:rPr>
          <w:rFonts w:hint="eastAsia"/>
        </w:rPr>
        <w:t>скудный</w:t>
      </w:r>
      <w:r>
        <w:t></w:t>
      </w:r>
      <w:r>
        <w:rPr>
          <w:rFonts w:hint="eastAsia"/>
        </w:rPr>
        <w:t>словарный</w:t>
      </w:r>
      <w:r>
        <w:t></w:t>
      </w:r>
      <w:r>
        <w:rPr>
          <w:rFonts w:hint="eastAsia"/>
        </w:rPr>
        <w:t>запас</w:t>
      </w:r>
      <w:r>
        <w:t></w:t>
      </w:r>
      <w:r>
        <w:t></w:t>
      </w:r>
      <w:r>
        <w:rPr>
          <w:rFonts w:hint="eastAsia"/>
        </w:rPr>
        <w:t>не</w:t>
      </w:r>
      <w:r>
        <w:t></w:t>
      </w:r>
      <w:r>
        <w:rPr>
          <w:rFonts w:hint="eastAsia"/>
        </w:rPr>
        <w:t>способный</w:t>
      </w:r>
      <w:r>
        <w:t></w:t>
      </w:r>
      <w:r>
        <w:rPr>
          <w:rFonts w:hint="eastAsia"/>
        </w:rPr>
        <w:t>подбирать</w:t>
      </w:r>
      <w:r>
        <w:t></w:t>
      </w:r>
      <w:r>
        <w:rPr>
          <w:rFonts w:hint="eastAsia"/>
        </w:rPr>
        <w:t>соответствующие</w:t>
      </w:r>
      <w:r>
        <w:t></w:t>
      </w:r>
      <w:r>
        <w:rPr>
          <w:rFonts w:hint="eastAsia"/>
        </w:rPr>
        <w:t>термины</w:t>
      </w:r>
      <w:r>
        <w:t></w:t>
      </w:r>
      <w:r>
        <w:rPr>
          <w:rFonts w:hint="eastAsia"/>
        </w:rPr>
        <w:t>для</w:t>
      </w:r>
      <w:r>
        <w:t></w:t>
      </w:r>
      <w:r>
        <w:rPr>
          <w:rFonts w:hint="eastAsia"/>
        </w:rPr>
        <w:t>ясной</w:t>
      </w:r>
      <w:r>
        <w:t></w:t>
      </w:r>
      <w:r>
        <w:rPr>
          <w:rFonts w:hint="eastAsia"/>
        </w:rPr>
        <w:t>передачи</w:t>
      </w:r>
      <w:r>
        <w:t></w:t>
      </w:r>
      <w:r>
        <w:rPr>
          <w:rFonts w:hint="eastAsia"/>
        </w:rPr>
        <w:t>информации</w:t>
      </w:r>
      <w:r>
        <w:t></w:t>
      </w:r>
      <w:r>
        <w:t></w:t>
      </w:r>
      <w:r>
        <w:rPr>
          <w:rFonts w:hint="eastAsia"/>
        </w:rPr>
        <w:t>не</w:t>
      </w:r>
      <w:r>
        <w:t></w:t>
      </w:r>
      <w:r>
        <w:rPr>
          <w:rFonts w:hint="eastAsia"/>
        </w:rPr>
        <w:t>умеющий</w:t>
      </w:r>
      <w:r>
        <w:t></w:t>
      </w:r>
      <w:r>
        <w:rPr>
          <w:rFonts w:hint="eastAsia"/>
        </w:rPr>
        <w:t>грамотно</w:t>
      </w:r>
      <w:r>
        <w:t></w:t>
      </w:r>
      <w:r>
        <w:rPr>
          <w:rFonts w:hint="eastAsia"/>
        </w:rPr>
        <w:t>составлять</w:t>
      </w:r>
      <w:r>
        <w:t></w:t>
      </w:r>
      <w:r>
        <w:rPr>
          <w:rFonts w:hint="eastAsia"/>
        </w:rPr>
        <w:t>деловую</w:t>
      </w:r>
      <w:r>
        <w:t></w:t>
      </w:r>
      <w:r>
        <w:rPr>
          <w:rFonts w:hint="eastAsia"/>
        </w:rPr>
        <w:t>документацию</w:t>
      </w:r>
      <w:r>
        <w:t></w:t>
      </w:r>
      <w:r>
        <w:t></w:t>
      </w:r>
      <w:r>
        <w:rPr>
          <w:rFonts w:hint="eastAsia"/>
        </w:rPr>
        <w:t>испытывающий</w:t>
      </w:r>
      <w:r>
        <w:t></w:t>
      </w:r>
      <w:r>
        <w:rPr>
          <w:rFonts w:hint="eastAsia"/>
        </w:rPr>
        <w:t>языковые</w:t>
      </w:r>
      <w:r>
        <w:t></w:t>
      </w:r>
      <w:r>
        <w:rPr>
          <w:rFonts w:hint="eastAsia"/>
        </w:rPr>
        <w:t>трудности</w:t>
      </w:r>
      <w:r>
        <w:t></w:t>
      </w:r>
      <w:r>
        <w:rPr>
          <w:rFonts w:hint="eastAsia"/>
        </w:rPr>
        <w:t>при</w:t>
      </w:r>
      <w:r>
        <w:t></w:t>
      </w:r>
      <w:r>
        <w:rPr>
          <w:rFonts w:hint="eastAsia"/>
        </w:rPr>
        <w:t>научных</w:t>
      </w:r>
      <w:r>
        <w:t></w:t>
      </w:r>
      <w:r>
        <w:rPr>
          <w:rFonts w:hint="eastAsia"/>
        </w:rPr>
        <w:t>переговорах</w:t>
      </w:r>
      <w:r>
        <w:t></w:t>
      </w:r>
      <w:r>
        <w:rPr>
          <w:rFonts w:hint="eastAsia"/>
        </w:rPr>
        <w:t>и</w:t>
      </w:r>
      <w:r>
        <w:t></w:t>
      </w:r>
      <w:r>
        <w:rPr>
          <w:rFonts w:hint="eastAsia"/>
        </w:rPr>
        <w:t>переписке</w:t>
      </w:r>
      <w:r>
        <w:t></w:t>
      </w:r>
      <w:r>
        <w:t></w:t>
      </w:r>
      <w:r>
        <w:rPr>
          <w:rFonts w:hint="eastAsia"/>
        </w:rPr>
        <w:t>проигрывает</w:t>
      </w:r>
      <w:r>
        <w:t></w:t>
      </w:r>
      <w:r>
        <w:rPr>
          <w:rFonts w:hint="eastAsia"/>
        </w:rPr>
        <w:t>перед</w:t>
      </w:r>
      <w:r>
        <w:t></w:t>
      </w:r>
      <w:r>
        <w:rPr>
          <w:rFonts w:hint="eastAsia"/>
        </w:rPr>
        <w:t>коллегами</w:t>
      </w:r>
      <w:r>
        <w:t></w:t>
      </w:r>
      <w:r>
        <w:t></w:t>
      </w:r>
      <w:r>
        <w:rPr>
          <w:rFonts w:hint="eastAsia"/>
        </w:rPr>
        <w:t>которые</w:t>
      </w:r>
      <w:r>
        <w:t></w:t>
      </w:r>
      <w:r>
        <w:rPr>
          <w:rFonts w:hint="eastAsia"/>
        </w:rPr>
        <w:t>прошли</w:t>
      </w:r>
      <w:r>
        <w:t></w:t>
      </w:r>
      <w:r>
        <w:rPr>
          <w:rFonts w:hint="eastAsia"/>
        </w:rPr>
        <w:t>серьёзную</w:t>
      </w:r>
      <w:r>
        <w:t></w:t>
      </w:r>
      <w:r>
        <w:rPr>
          <w:rFonts w:hint="eastAsia"/>
        </w:rPr>
        <w:t>языковую</w:t>
      </w:r>
      <w:r>
        <w:t></w:t>
      </w:r>
      <w:r>
        <w:t></w:t>
      </w:r>
      <w:r>
        <w:rPr>
          <w:rFonts w:hint="eastAsia"/>
        </w:rPr>
        <w:t>терминологическую</w:t>
      </w:r>
      <w:r>
        <w:t></w:t>
      </w:r>
      <w:r>
        <w:t></w:t>
      </w:r>
      <w:r>
        <w:rPr>
          <w:rFonts w:hint="eastAsia"/>
        </w:rPr>
        <w:t>подготовку</w:t>
      </w:r>
      <w:r>
        <w:t></w:t>
      </w:r>
      <w:r>
        <w:t></w:t>
      </w:r>
      <w:r>
        <w:rPr>
          <w:rFonts w:hint="eastAsia"/>
        </w:rPr>
        <w:t>Низкая</w:t>
      </w:r>
      <w:r>
        <w:t></w:t>
      </w:r>
      <w:r>
        <w:rPr>
          <w:rFonts w:hint="eastAsia"/>
        </w:rPr>
        <w:t>языковая</w:t>
      </w:r>
      <w:r>
        <w:t></w:t>
      </w:r>
      <w:r>
        <w:rPr>
          <w:rFonts w:hint="eastAsia"/>
        </w:rPr>
        <w:t>подготовка</w:t>
      </w:r>
      <w:r>
        <w:t></w:t>
      </w:r>
      <w:r>
        <w:rPr>
          <w:rFonts w:hint="eastAsia"/>
        </w:rPr>
        <w:t>молодых</w:t>
      </w:r>
      <w:r>
        <w:t></w:t>
      </w:r>
      <w:r>
        <w:rPr>
          <w:rFonts w:hint="eastAsia"/>
        </w:rPr>
        <w:t>специалистов</w:t>
      </w:r>
      <w:r>
        <w:t></w:t>
      </w:r>
      <w:r>
        <w:rPr>
          <w:rFonts w:hint="eastAsia"/>
        </w:rPr>
        <w:t>может</w:t>
      </w:r>
      <w:r>
        <w:t></w:t>
      </w:r>
      <w:r>
        <w:rPr>
          <w:rFonts w:hint="eastAsia"/>
        </w:rPr>
        <w:t>стать</w:t>
      </w:r>
      <w:r>
        <w:t></w:t>
      </w:r>
      <w:r>
        <w:rPr>
          <w:rFonts w:hint="eastAsia"/>
        </w:rPr>
        <w:t>серьёзной</w:t>
      </w:r>
      <w:r>
        <w:t></w:t>
      </w:r>
      <w:r>
        <w:rPr>
          <w:rFonts w:hint="eastAsia"/>
        </w:rPr>
        <w:t>помехой</w:t>
      </w:r>
      <w:r>
        <w:t></w:t>
      </w:r>
      <w:r>
        <w:rPr>
          <w:rFonts w:hint="eastAsia"/>
        </w:rPr>
        <w:t>в</w:t>
      </w:r>
      <w:r>
        <w:t></w:t>
      </w:r>
      <w:r>
        <w:rPr>
          <w:rFonts w:hint="eastAsia"/>
        </w:rPr>
        <w:t>выполнении</w:t>
      </w:r>
      <w:r>
        <w:t></w:t>
      </w:r>
      <w:r>
        <w:rPr>
          <w:rFonts w:hint="eastAsia"/>
        </w:rPr>
        <w:t>ими</w:t>
      </w:r>
      <w:r>
        <w:t></w:t>
      </w:r>
      <w:r>
        <w:rPr>
          <w:rFonts w:hint="eastAsia"/>
        </w:rPr>
        <w:t>своих</w:t>
      </w:r>
      <w:r>
        <w:t></w:t>
      </w:r>
      <w:r>
        <w:rPr>
          <w:rFonts w:hint="eastAsia"/>
        </w:rPr>
        <w:t>обязанностей</w:t>
      </w:r>
      <w:r>
        <w:t></w:t>
      </w:r>
    </w:p>
    <w:p w:rsidR="0069714C" w:rsidRDefault="0069714C" w:rsidP="0069714C">
      <w:r>
        <w:rPr>
          <w:rFonts w:hint="eastAsia"/>
        </w:rPr>
        <w:t>Более</w:t>
      </w:r>
      <w:r>
        <w:t></w:t>
      </w:r>
      <w:r>
        <w:rPr>
          <w:rFonts w:hint="eastAsia"/>
        </w:rPr>
        <w:t>серьёзную</w:t>
      </w:r>
      <w:r>
        <w:t></w:t>
      </w:r>
      <w:r>
        <w:rPr>
          <w:rFonts w:hint="eastAsia"/>
        </w:rPr>
        <w:t>терминологическую</w:t>
      </w:r>
      <w:r>
        <w:t></w:t>
      </w:r>
      <w:r>
        <w:rPr>
          <w:rFonts w:hint="eastAsia"/>
        </w:rPr>
        <w:t>подготовку</w:t>
      </w:r>
      <w:r>
        <w:t></w:t>
      </w:r>
      <w:r>
        <w:rPr>
          <w:rFonts w:hint="eastAsia"/>
        </w:rPr>
        <w:t>должны</w:t>
      </w:r>
      <w:r>
        <w:t></w:t>
      </w:r>
      <w:r>
        <w:rPr>
          <w:rFonts w:hint="eastAsia"/>
        </w:rPr>
        <w:t>пройти</w:t>
      </w:r>
      <w:r>
        <w:t></w:t>
      </w:r>
      <w:r>
        <w:rPr>
          <w:rFonts w:hint="eastAsia"/>
        </w:rPr>
        <w:t>выпускники</w:t>
      </w:r>
      <w:r>
        <w:t></w:t>
      </w:r>
      <w:r>
        <w:rPr>
          <w:rFonts w:hint="eastAsia"/>
        </w:rPr>
        <w:t>педагогического</w:t>
      </w:r>
      <w:r>
        <w:t></w:t>
      </w:r>
      <w:r>
        <w:rPr>
          <w:rFonts w:hint="eastAsia"/>
        </w:rPr>
        <w:t>вуза</w:t>
      </w:r>
      <w:r>
        <w:t></w:t>
      </w:r>
      <w:r>
        <w:t></w:t>
      </w:r>
      <w:r>
        <w:rPr>
          <w:rFonts w:hint="eastAsia"/>
        </w:rPr>
        <w:t>так</w:t>
      </w:r>
      <w:r>
        <w:t></w:t>
      </w:r>
      <w:r>
        <w:rPr>
          <w:rFonts w:hint="eastAsia"/>
        </w:rPr>
        <w:t>как</w:t>
      </w:r>
      <w:r>
        <w:t></w:t>
      </w:r>
      <w:r>
        <w:rPr>
          <w:rFonts w:hint="eastAsia"/>
        </w:rPr>
        <w:t>перед</w:t>
      </w:r>
      <w:r>
        <w:t></w:t>
      </w:r>
      <w:r>
        <w:rPr>
          <w:rFonts w:hint="eastAsia"/>
        </w:rPr>
        <w:t>ними</w:t>
      </w:r>
      <w:r>
        <w:t></w:t>
      </w:r>
      <w:r>
        <w:rPr>
          <w:rFonts w:hint="eastAsia"/>
        </w:rPr>
        <w:t>ответственная</w:t>
      </w:r>
      <w:r>
        <w:t></w:t>
      </w:r>
      <w:r>
        <w:rPr>
          <w:rFonts w:hint="eastAsia"/>
        </w:rPr>
        <w:t>задача</w:t>
      </w:r>
      <w:r>
        <w:t></w:t>
      </w:r>
      <w:r>
        <w:rPr>
          <w:rFonts w:hint="eastAsia"/>
        </w:rPr>
        <w:t>—</w:t>
      </w:r>
      <w:r>
        <w:t></w:t>
      </w:r>
      <w:r>
        <w:rPr>
          <w:rFonts w:hint="eastAsia"/>
        </w:rPr>
        <w:t>научить</w:t>
      </w:r>
      <w:r>
        <w:t></w:t>
      </w:r>
      <w:r>
        <w:rPr>
          <w:rFonts w:hint="eastAsia"/>
        </w:rPr>
        <w:t>школьников</w:t>
      </w:r>
      <w:r>
        <w:t></w:t>
      </w:r>
      <w:r>
        <w:rPr>
          <w:rFonts w:hint="eastAsia"/>
        </w:rPr>
        <w:t>добывать</w:t>
      </w:r>
      <w:r>
        <w:t></w:t>
      </w:r>
      <w:r>
        <w:rPr>
          <w:rFonts w:hint="eastAsia"/>
        </w:rPr>
        <w:t>знания</w:t>
      </w:r>
      <w:r>
        <w:t></w:t>
      </w:r>
      <w:r>
        <w:t></w:t>
      </w:r>
      <w:r>
        <w:rPr>
          <w:rFonts w:hint="eastAsia"/>
        </w:rPr>
        <w:t>обрабатывать</w:t>
      </w:r>
      <w:r>
        <w:t></w:t>
      </w:r>
      <w:r>
        <w:rPr>
          <w:rFonts w:hint="eastAsia"/>
        </w:rPr>
        <w:t>и</w:t>
      </w:r>
      <w:r>
        <w:t></w:t>
      </w:r>
      <w:r>
        <w:rPr>
          <w:rFonts w:hint="eastAsia"/>
        </w:rPr>
        <w:t>хранить</w:t>
      </w:r>
      <w:r>
        <w:t></w:t>
      </w:r>
      <w:r>
        <w:rPr>
          <w:rFonts w:hint="eastAsia"/>
        </w:rPr>
        <w:t>информацию</w:t>
      </w:r>
      <w:r>
        <w:t></w:t>
      </w:r>
      <w:r>
        <w:t></w:t>
      </w:r>
      <w:r>
        <w:rPr>
          <w:rFonts w:hint="eastAsia"/>
        </w:rPr>
        <w:t>Современность</w:t>
      </w:r>
      <w:r>
        <w:t></w:t>
      </w:r>
      <w:r>
        <w:rPr>
          <w:rFonts w:hint="eastAsia"/>
        </w:rPr>
        <w:t>доказывает</w:t>
      </w:r>
      <w:r>
        <w:t></w:t>
      </w:r>
      <w:r>
        <w:t></w:t>
      </w:r>
      <w:r>
        <w:rPr>
          <w:rFonts w:hint="eastAsia"/>
        </w:rPr>
        <w:t>что</w:t>
      </w:r>
      <w:r>
        <w:t></w:t>
      </w:r>
      <w:r>
        <w:rPr>
          <w:rFonts w:hint="eastAsia"/>
        </w:rPr>
        <w:t>в</w:t>
      </w:r>
      <w:r>
        <w:t></w:t>
      </w:r>
      <w:r>
        <w:rPr>
          <w:rFonts w:hint="eastAsia"/>
        </w:rPr>
        <w:t>будущем</w:t>
      </w:r>
      <w:r>
        <w:t></w:t>
      </w:r>
      <w:r>
        <w:rPr>
          <w:rFonts w:hint="eastAsia"/>
        </w:rPr>
        <w:t>стратегический</w:t>
      </w:r>
      <w:r>
        <w:t></w:t>
      </w:r>
      <w:r>
        <w:rPr>
          <w:rFonts w:hint="eastAsia"/>
        </w:rPr>
        <w:t>потенциал</w:t>
      </w:r>
      <w:r>
        <w:t></w:t>
      </w:r>
      <w:r>
        <w:rPr>
          <w:rFonts w:hint="eastAsia"/>
        </w:rPr>
        <w:t>общества</w:t>
      </w:r>
      <w:r>
        <w:t></w:t>
      </w:r>
      <w:r>
        <w:rPr>
          <w:rFonts w:hint="eastAsia"/>
        </w:rPr>
        <w:t>будут</w:t>
      </w:r>
      <w:r>
        <w:t></w:t>
      </w:r>
      <w:r>
        <w:rPr>
          <w:rFonts w:hint="eastAsia"/>
        </w:rPr>
        <w:t>составлять</w:t>
      </w:r>
      <w:r>
        <w:t></w:t>
      </w:r>
      <w:r>
        <w:rPr>
          <w:rFonts w:hint="eastAsia"/>
        </w:rPr>
        <w:t>научные</w:t>
      </w:r>
      <w:r>
        <w:t></w:t>
      </w:r>
      <w:r>
        <w:rPr>
          <w:rFonts w:hint="eastAsia"/>
        </w:rPr>
        <w:t>знания</w:t>
      </w:r>
      <w:r>
        <w:t></w:t>
      </w:r>
      <w:r>
        <w:t></w:t>
      </w:r>
      <w:r>
        <w:rPr>
          <w:rFonts w:hint="eastAsia"/>
        </w:rPr>
        <w:t>Шелов</w:t>
      </w:r>
      <w:r>
        <w:t></w:t>
      </w:r>
      <w:r>
        <w:t></w:t>
      </w:r>
      <w:r>
        <w:t></w:t>
      </w:r>
      <w:r>
        <w:t></w:t>
      </w:r>
      <w:r>
        <w:t></w:t>
      </w:r>
      <w:r>
        <w:t></w:t>
      </w:r>
      <w:r>
        <w:t></w:t>
      </w:r>
      <w:r>
        <w:t></w:t>
      </w:r>
      <w:r>
        <w:t></w:t>
      </w:r>
      <w:r>
        <w:t></w:t>
      </w:r>
      <w:r>
        <w:t></w:t>
      </w:r>
    </w:p>
    <w:p w:rsidR="0069714C" w:rsidRDefault="0069714C" w:rsidP="0069714C">
      <w:r>
        <w:rPr>
          <w:rFonts w:hint="eastAsia"/>
        </w:rPr>
        <w:t>Таким</w:t>
      </w:r>
      <w:r>
        <w:t></w:t>
      </w:r>
      <w:r>
        <w:rPr>
          <w:rFonts w:hint="eastAsia"/>
        </w:rPr>
        <w:t>образом</w:t>
      </w:r>
      <w:r>
        <w:t></w:t>
      </w:r>
      <w:r>
        <w:t></w:t>
      </w:r>
      <w:r>
        <w:rPr>
          <w:rFonts w:hint="eastAsia"/>
        </w:rPr>
        <w:t>совершенствование</w:t>
      </w:r>
      <w:r>
        <w:t></w:t>
      </w:r>
      <w:r>
        <w:rPr>
          <w:rFonts w:hint="eastAsia"/>
        </w:rPr>
        <w:t>языка</w:t>
      </w:r>
      <w:r>
        <w:t></w:t>
      </w:r>
      <w:r>
        <w:rPr>
          <w:rFonts w:hint="eastAsia"/>
        </w:rPr>
        <w:t>науки</w:t>
      </w:r>
      <w:r>
        <w:t></w:t>
      </w:r>
      <w:r>
        <w:t></w:t>
      </w:r>
      <w:r>
        <w:rPr>
          <w:rFonts w:hint="eastAsia"/>
        </w:rPr>
        <w:t>упорядочение</w:t>
      </w:r>
      <w:r>
        <w:t></w:t>
      </w:r>
      <w:r>
        <w:rPr>
          <w:rFonts w:hint="eastAsia"/>
        </w:rPr>
        <w:t>научной</w:t>
      </w:r>
      <w:r>
        <w:t></w:t>
      </w:r>
      <w:r>
        <w:rPr>
          <w:rFonts w:hint="eastAsia"/>
        </w:rPr>
        <w:t>терминологии</w:t>
      </w:r>
      <w:r>
        <w:t></w:t>
      </w:r>
      <w:r>
        <w:t></w:t>
      </w:r>
      <w:r>
        <w:rPr>
          <w:rFonts w:hint="eastAsia"/>
        </w:rPr>
        <w:t>оптимизация</w:t>
      </w:r>
      <w:r>
        <w:t></w:t>
      </w:r>
      <w:r>
        <w:rPr>
          <w:rFonts w:hint="eastAsia"/>
        </w:rPr>
        <w:t>способов</w:t>
      </w:r>
      <w:r>
        <w:t></w:t>
      </w:r>
      <w:r>
        <w:rPr>
          <w:rFonts w:hint="eastAsia"/>
        </w:rPr>
        <w:t>фиксации</w:t>
      </w:r>
      <w:r>
        <w:t></w:t>
      </w:r>
      <w:r>
        <w:t></w:t>
      </w:r>
      <w:r>
        <w:rPr>
          <w:rFonts w:hint="eastAsia"/>
        </w:rPr>
        <w:t>хранения</w:t>
      </w:r>
      <w:r>
        <w:t></w:t>
      </w:r>
      <w:r>
        <w:rPr>
          <w:rFonts w:hint="eastAsia"/>
        </w:rPr>
        <w:t>и</w:t>
      </w:r>
      <w:r>
        <w:t></w:t>
      </w:r>
      <w:r>
        <w:rPr>
          <w:rFonts w:hint="eastAsia"/>
        </w:rPr>
        <w:t>передачи</w:t>
      </w:r>
      <w:r>
        <w:t></w:t>
      </w:r>
      <w:r>
        <w:rPr>
          <w:rFonts w:hint="eastAsia"/>
        </w:rPr>
        <w:t>информации</w:t>
      </w:r>
      <w:r>
        <w:t></w:t>
      </w:r>
      <w:r>
        <w:t></w:t>
      </w:r>
      <w:r>
        <w:rPr>
          <w:rFonts w:hint="eastAsia"/>
        </w:rPr>
        <w:t>оптимизация</w:t>
      </w:r>
      <w:r>
        <w:t></w:t>
      </w:r>
      <w:r>
        <w:rPr>
          <w:rFonts w:hint="eastAsia"/>
        </w:rPr>
        <w:t>интеллектуальных</w:t>
      </w:r>
      <w:r>
        <w:t></w:t>
      </w:r>
      <w:r>
        <w:rPr>
          <w:rFonts w:hint="eastAsia"/>
        </w:rPr>
        <w:t>способностей</w:t>
      </w:r>
      <w:r>
        <w:t></w:t>
      </w:r>
      <w:r>
        <w:rPr>
          <w:rFonts w:hint="eastAsia"/>
        </w:rPr>
        <w:t>человека</w:t>
      </w:r>
      <w:r>
        <w:t></w:t>
      </w:r>
      <w:r>
        <w:t></w:t>
      </w:r>
      <w:r>
        <w:rPr>
          <w:rFonts w:hint="eastAsia"/>
        </w:rPr>
        <w:t>связанных</w:t>
      </w:r>
      <w:r>
        <w:t></w:t>
      </w:r>
      <w:r>
        <w:rPr>
          <w:rFonts w:hint="eastAsia"/>
        </w:rPr>
        <w:t>с</w:t>
      </w:r>
      <w:r>
        <w:t></w:t>
      </w:r>
      <w:r>
        <w:rPr>
          <w:rFonts w:hint="eastAsia"/>
        </w:rPr>
        <w:t>использованием</w:t>
      </w:r>
      <w:r>
        <w:t></w:t>
      </w:r>
      <w:r>
        <w:rPr>
          <w:rFonts w:hint="eastAsia"/>
        </w:rPr>
        <w:t>языка</w:t>
      </w:r>
      <w:r>
        <w:t></w:t>
      </w:r>
      <w:r>
        <w:t></w:t>
      </w:r>
      <w:r>
        <w:rPr>
          <w:rFonts w:hint="eastAsia"/>
        </w:rPr>
        <w:t>языка</w:t>
      </w:r>
      <w:r>
        <w:t></w:t>
      </w:r>
      <w:r>
        <w:rPr>
          <w:rFonts w:hint="eastAsia"/>
        </w:rPr>
        <w:t>науки</w:t>
      </w:r>
      <w:r>
        <w:t></w:t>
      </w:r>
      <w:r>
        <w:rPr>
          <w:rFonts w:hint="eastAsia"/>
        </w:rPr>
        <w:t>в</w:t>
      </w:r>
      <w:r>
        <w:t></w:t>
      </w:r>
      <w:r>
        <w:rPr>
          <w:rFonts w:hint="eastAsia"/>
        </w:rPr>
        <w:t>первую</w:t>
      </w:r>
      <w:r>
        <w:t></w:t>
      </w:r>
      <w:r>
        <w:rPr>
          <w:rFonts w:hint="eastAsia"/>
        </w:rPr>
        <w:t>очередь</w:t>
      </w:r>
      <w:r>
        <w:t></w:t>
      </w:r>
      <w:r>
        <w:t></w:t>
      </w:r>
      <w:r>
        <w:t></w:t>
      </w:r>
      <w:r>
        <w:t></w:t>
      </w:r>
      <w:r>
        <w:rPr>
          <w:rFonts w:hint="eastAsia"/>
        </w:rPr>
        <w:t>задачи</w:t>
      </w:r>
      <w:r>
        <w:t></w:t>
      </w:r>
      <w:r>
        <w:rPr>
          <w:rFonts w:hint="eastAsia"/>
        </w:rPr>
        <w:t>не</w:t>
      </w:r>
      <w:r>
        <w:t></w:t>
      </w:r>
      <w:r>
        <w:rPr>
          <w:rFonts w:hint="eastAsia"/>
        </w:rPr>
        <w:t>только</w:t>
      </w:r>
      <w:r>
        <w:t></w:t>
      </w:r>
      <w:r>
        <w:rPr>
          <w:rFonts w:hint="eastAsia"/>
        </w:rPr>
        <w:t>прикладной</w:t>
      </w:r>
      <w:r>
        <w:t></w:t>
      </w:r>
      <w:r>
        <w:rPr>
          <w:rFonts w:hint="eastAsia"/>
        </w:rPr>
        <w:t>лингвистики</w:t>
      </w:r>
      <w:r>
        <w:t></w:t>
      </w:r>
      <w:r>
        <w:t></w:t>
      </w:r>
      <w:r>
        <w:rPr>
          <w:rFonts w:hint="eastAsia"/>
        </w:rPr>
        <w:t>а</w:t>
      </w:r>
      <w:r>
        <w:t></w:t>
      </w:r>
      <w:r>
        <w:rPr>
          <w:rFonts w:hint="eastAsia"/>
        </w:rPr>
        <w:t>всех</w:t>
      </w:r>
      <w:r>
        <w:t></w:t>
      </w:r>
      <w:r>
        <w:rPr>
          <w:rFonts w:hint="eastAsia"/>
        </w:rPr>
        <w:t>областей</w:t>
      </w:r>
      <w:r>
        <w:t></w:t>
      </w:r>
      <w:r>
        <w:rPr>
          <w:rFonts w:hint="eastAsia"/>
        </w:rPr>
        <w:t>знания</w:t>
      </w:r>
      <w:r>
        <w:t></w:t>
      </w:r>
    </w:p>
    <w:p w:rsidR="0069714C" w:rsidRDefault="0069714C" w:rsidP="0069714C">
      <w:r>
        <w:rPr>
          <w:rFonts w:hint="eastAsia"/>
        </w:rPr>
        <w:t>В</w:t>
      </w:r>
      <w:r>
        <w:t></w:t>
      </w:r>
      <w:r>
        <w:rPr>
          <w:rFonts w:hint="eastAsia"/>
        </w:rPr>
        <w:t>настоящее</w:t>
      </w:r>
      <w:r>
        <w:t></w:t>
      </w:r>
      <w:r>
        <w:rPr>
          <w:rFonts w:hint="eastAsia"/>
        </w:rPr>
        <w:t>время</w:t>
      </w:r>
      <w:r>
        <w:t></w:t>
      </w:r>
      <w:r>
        <w:rPr>
          <w:rFonts w:hint="eastAsia"/>
        </w:rPr>
        <w:t>специальная</w:t>
      </w:r>
      <w:r>
        <w:t></w:t>
      </w:r>
      <w:r>
        <w:rPr>
          <w:rFonts w:hint="eastAsia"/>
        </w:rPr>
        <w:t>лексика</w:t>
      </w:r>
      <w:r>
        <w:t></w:t>
      </w:r>
      <w:r>
        <w:rPr>
          <w:rFonts w:hint="eastAsia"/>
        </w:rPr>
        <w:t>русского</w:t>
      </w:r>
      <w:r>
        <w:t></w:t>
      </w:r>
      <w:r>
        <w:rPr>
          <w:rFonts w:hint="eastAsia"/>
        </w:rPr>
        <w:t>и</w:t>
      </w:r>
      <w:r>
        <w:t></w:t>
      </w:r>
      <w:r>
        <w:rPr>
          <w:rFonts w:hint="eastAsia"/>
        </w:rPr>
        <w:t>других</w:t>
      </w:r>
      <w:r>
        <w:t></w:t>
      </w:r>
      <w:r>
        <w:rPr>
          <w:rFonts w:hint="eastAsia"/>
        </w:rPr>
        <w:t>языков</w:t>
      </w:r>
      <w:r>
        <w:t></w:t>
      </w:r>
      <w:r>
        <w:rPr>
          <w:rFonts w:hint="eastAsia"/>
        </w:rPr>
        <w:t>в</w:t>
      </w:r>
      <w:r>
        <w:t></w:t>
      </w:r>
      <w:r>
        <w:rPr>
          <w:rFonts w:hint="eastAsia"/>
        </w:rPr>
        <w:t>большинстве</w:t>
      </w:r>
      <w:r>
        <w:t></w:t>
      </w:r>
      <w:r>
        <w:rPr>
          <w:rFonts w:hint="eastAsia"/>
        </w:rPr>
        <w:t>областей</w:t>
      </w:r>
      <w:r>
        <w:t></w:t>
      </w:r>
      <w:r>
        <w:rPr>
          <w:rFonts w:hint="eastAsia"/>
        </w:rPr>
        <w:t>знания</w:t>
      </w:r>
      <w:r>
        <w:t></w:t>
      </w:r>
      <w:r>
        <w:rPr>
          <w:rFonts w:hint="eastAsia"/>
        </w:rPr>
        <w:t>не</w:t>
      </w:r>
      <w:r>
        <w:t></w:t>
      </w:r>
      <w:r>
        <w:rPr>
          <w:rFonts w:hint="eastAsia"/>
        </w:rPr>
        <w:t>представляет</w:t>
      </w:r>
      <w:r>
        <w:t></w:t>
      </w:r>
      <w:r>
        <w:rPr>
          <w:rFonts w:hint="eastAsia"/>
        </w:rPr>
        <w:t>собой</w:t>
      </w:r>
      <w:r>
        <w:t></w:t>
      </w:r>
      <w:r>
        <w:rPr>
          <w:rFonts w:hint="eastAsia"/>
        </w:rPr>
        <w:t>упорядоченной</w:t>
      </w:r>
      <w:r>
        <w:t></w:t>
      </w:r>
      <w:r>
        <w:rPr>
          <w:rFonts w:hint="eastAsia"/>
        </w:rPr>
        <w:t>системы</w:t>
      </w:r>
      <w:r>
        <w:t></w:t>
      </w:r>
      <w:r>
        <w:t></w:t>
      </w:r>
      <w:r>
        <w:rPr>
          <w:rFonts w:hint="eastAsia"/>
        </w:rPr>
        <w:t>которая</w:t>
      </w:r>
      <w:r>
        <w:t></w:t>
      </w:r>
      <w:r>
        <w:rPr>
          <w:rFonts w:hint="eastAsia"/>
        </w:rPr>
        <w:t>соответствовала</w:t>
      </w:r>
      <w:r>
        <w:t></w:t>
      </w:r>
      <w:r>
        <w:rPr>
          <w:rFonts w:hint="eastAsia"/>
        </w:rPr>
        <w:t>бы</w:t>
      </w:r>
      <w:r>
        <w:t></w:t>
      </w:r>
      <w:r>
        <w:rPr>
          <w:rFonts w:hint="eastAsia"/>
        </w:rPr>
        <w:t>современному</w:t>
      </w:r>
      <w:r>
        <w:t></w:t>
      </w:r>
      <w:r>
        <w:rPr>
          <w:rFonts w:hint="eastAsia"/>
        </w:rPr>
        <w:t>уровню</w:t>
      </w:r>
      <w:r>
        <w:t></w:t>
      </w:r>
      <w:r>
        <w:rPr>
          <w:rFonts w:hint="eastAsia"/>
        </w:rPr>
        <w:t>науки</w:t>
      </w:r>
      <w:r>
        <w:t></w:t>
      </w:r>
      <w:r>
        <w:rPr>
          <w:rFonts w:hint="eastAsia"/>
        </w:rPr>
        <w:t>и</w:t>
      </w:r>
      <w:r>
        <w:t></w:t>
      </w:r>
      <w:r>
        <w:rPr>
          <w:rFonts w:hint="eastAsia"/>
        </w:rPr>
        <w:t>запросам</w:t>
      </w:r>
      <w:r>
        <w:t></w:t>
      </w:r>
      <w:r>
        <w:rPr>
          <w:rFonts w:hint="eastAsia"/>
        </w:rPr>
        <w:t>практики</w:t>
      </w:r>
      <w:r>
        <w:t></w:t>
      </w:r>
      <w:r>
        <w:t></w:t>
      </w:r>
      <w:r>
        <w:rPr>
          <w:rFonts w:hint="eastAsia"/>
        </w:rPr>
        <w:t>В</w:t>
      </w:r>
      <w:r>
        <w:t></w:t>
      </w:r>
      <w:r>
        <w:rPr>
          <w:rFonts w:hint="eastAsia"/>
        </w:rPr>
        <w:t>специальной</w:t>
      </w:r>
      <w:r>
        <w:t></w:t>
      </w:r>
      <w:r>
        <w:rPr>
          <w:rFonts w:hint="eastAsia"/>
        </w:rPr>
        <w:t>лексике</w:t>
      </w:r>
      <w:r>
        <w:t></w:t>
      </w:r>
      <w:r>
        <w:rPr>
          <w:rFonts w:hint="eastAsia"/>
        </w:rPr>
        <w:t>встречаются</w:t>
      </w:r>
      <w:r>
        <w:t></w:t>
      </w:r>
      <w:r>
        <w:rPr>
          <w:rFonts w:hint="eastAsia"/>
        </w:rPr>
        <w:t>различное</w:t>
      </w:r>
      <w:r>
        <w:t></w:t>
      </w:r>
      <w:r>
        <w:rPr>
          <w:rFonts w:hint="eastAsia"/>
        </w:rPr>
        <w:t>толкование</w:t>
      </w:r>
      <w:r>
        <w:t></w:t>
      </w:r>
      <w:r>
        <w:rPr>
          <w:rFonts w:hint="eastAsia"/>
        </w:rPr>
        <w:t>терминов</w:t>
      </w:r>
      <w:r>
        <w:t></w:t>
      </w:r>
      <w:r>
        <w:rPr>
          <w:rFonts w:hint="eastAsia"/>
        </w:rPr>
        <w:t>представителями</w:t>
      </w:r>
      <w:r>
        <w:t></w:t>
      </w:r>
      <w:r>
        <w:rPr>
          <w:rFonts w:hint="eastAsia"/>
        </w:rPr>
        <w:t>разных</w:t>
      </w:r>
      <w:r>
        <w:t></w:t>
      </w:r>
      <w:r>
        <w:rPr>
          <w:rFonts w:hint="eastAsia"/>
        </w:rPr>
        <w:t>научных</w:t>
      </w:r>
      <w:r>
        <w:t></w:t>
      </w:r>
      <w:r>
        <w:rPr>
          <w:rFonts w:hint="eastAsia"/>
        </w:rPr>
        <w:t>школ</w:t>
      </w:r>
      <w:r>
        <w:t></w:t>
      </w:r>
      <w:r>
        <w:rPr>
          <w:rFonts w:hint="eastAsia"/>
        </w:rPr>
        <w:t>и</w:t>
      </w:r>
      <w:r>
        <w:t></w:t>
      </w:r>
      <w:r>
        <w:rPr>
          <w:rFonts w:hint="eastAsia"/>
        </w:rPr>
        <w:t>направлений</w:t>
      </w:r>
      <w:r>
        <w:t></w:t>
      </w:r>
      <w:r>
        <w:t></w:t>
      </w:r>
      <w:r>
        <w:rPr>
          <w:rFonts w:hint="eastAsia"/>
        </w:rPr>
        <w:t>произвольная</w:t>
      </w:r>
      <w:r>
        <w:t></w:t>
      </w:r>
      <w:r>
        <w:rPr>
          <w:rFonts w:hint="eastAsia"/>
        </w:rPr>
        <w:t>вариантность</w:t>
      </w:r>
      <w:r>
        <w:t></w:t>
      </w:r>
      <w:r>
        <w:rPr>
          <w:rFonts w:hint="eastAsia"/>
        </w:rPr>
        <w:t>форм</w:t>
      </w:r>
      <w:r>
        <w:t></w:t>
      </w:r>
      <w:r>
        <w:rPr>
          <w:rFonts w:hint="eastAsia"/>
        </w:rPr>
        <w:t>терминов</w:t>
      </w:r>
      <w:r>
        <w:t></w:t>
      </w:r>
      <w:r>
        <w:t></w:t>
      </w:r>
      <w:r>
        <w:rPr>
          <w:rFonts w:hint="eastAsia"/>
        </w:rPr>
        <w:t>нечёткое</w:t>
      </w:r>
      <w:r>
        <w:t></w:t>
      </w:r>
      <w:r>
        <w:rPr>
          <w:rFonts w:hint="eastAsia"/>
        </w:rPr>
        <w:t>определение</w:t>
      </w:r>
      <w:r>
        <w:t></w:t>
      </w:r>
      <w:r>
        <w:rPr>
          <w:rFonts w:hint="eastAsia"/>
        </w:rPr>
        <w:t>многих</w:t>
      </w:r>
      <w:r>
        <w:t></w:t>
      </w:r>
      <w:r>
        <w:rPr>
          <w:rFonts w:hint="eastAsia"/>
        </w:rPr>
        <w:t>понятий</w:t>
      </w:r>
      <w:r>
        <w:t></w:t>
      </w:r>
      <w:r>
        <w:t></w:t>
      </w:r>
      <w:r>
        <w:rPr>
          <w:rFonts w:hint="eastAsia"/>
        </w:rPr>
        <w:t>необоснованное</w:t>
      </w:r>
      <w:r>
        <w:t></w:t>
      </w:r>
      <w:r>
        <w:rPr>
          <w:rFonts w:hint="eastAsia"/>
        </w:rPr>
        <w:t>введение</w:t>
      </w:r>
      <w:r>
        <w:t></w:t>
      </w:r>
      <w:r>
        <w:rPr>
          <w:rFonts w:hint="eastAsia"/>
        </w:rPr>
        <w:t>иноязычных</w:t>
      </w:r>
      <w:r>
        <w:t></w:t>
      </w:r>
      <w:r>
        <w:rPr>
          <w:rFonts w:hint="eastAsia"/>
        </w:rPr>
        <w:t>терминов</w:t>
      </w:r>
      <w:r>
        <w:t></w:t>
      </w:r>
      <w:r>
        <w:t></w:t>
      </w:r>
      <w:r>
        <w:rPr>
          <w:rFonts w:hint="eastAsia"/>
        </w:rPr>
        <w:t>распространение</w:t>
      </w:r>
      <w:r>
        <w:t></w:t>
      </w:r>
      <w:r>
        <w:rPr>
          <w:rFonts w:hint="eastAsia"/>
        </w:rPr>
        <w:t>немотивированных</w:t>
      </w:r>
      <w:r>
        <w:t></w:t>
      </w:r>
      <w:r>
        <w:rPr>
          <w:rFonts w:hint="eastAsia"/>
        </w:rPr>
        <w:t>терминов</w:t>
      </w:r>
      <w:r>
        <w:t></w:t>
      </w:r>
      <w:r>
        <w:t></w:t>
      </w:r>
      <w:r>
        <w:rPr>
          <w:rFonts w:hint="eastAsia"/>
        </w:rPr>
        <w:t>также</w:t>
      </w:r>
      <w:r>
        <w:t></w:t>
      </w:r>
      <w:r>
        <w:rPr>
          <w:rFonts w:hint="eastAsia"/>
        </w:rPr>
        <w:t>отсутствуют</w:t>
      </w:r>
      <w:r>
        <w:t></w:t>
      </w:r>
      <w:r>
        <w:rPr>
          <w:rFonts w:hint="eastAsia"/>
        </w:rPr>
        <w:t>научно</w:t>
      </w:r>
      <w:r>
        <w:t></w:t>
      </w:r>
      <w:r>
        <w:rPr>
          <w:rFonts w:hint="eastAsia"/>
        </w:rPr>
        <w:t>обоснованные</w:t>
      </w:r>
      <w:r>
        <w:t></w:t>
      </w:r>
      <w:r>
        <w:rPr>
          <w:rFonts w:hint="eastAsia"/>
        </w:rPr>
        <w:t>общие</w:t>
      </w:r>
      <w:r>
        <w:t></w:t>
      </w:r>
      <w:r>
        <w:rPr>
          <w:rFonts w:hint="eastAsia"/>
        </w:rPr>
        <w:t>принципы</w:t>
      </w:r>
      <w:r>
        <w:t></w:t>
      </w:r>
      <w:r>
        <w:rPr>
          <w:rFonts w:hint="eastAsia"/>
        </w:rPr>
        <w:t>образования</w:t>
      </w:r>
      <w:r>
        <w:t></w:t>
      </w:r>
      <w:r>
        <w:rPr>
          <w:rFonts w:hint="eastAsia"/>
        </w:rPr>
        <w:t>терминов</w:t>
      </w:r>
      <w:r>
        <w:t></w:t>
      </w:r>
      <w:r>
        <w:rPr>
          <w:rFonts w:hint="eastAsia"/>
        </w:rPr>
        <w:t>и</w:t>
      </w:r>
      <w:r>
        <w:t></w:t>
      </w:r>
      <w:r>
        <w:rPr>
          <w:rFonts w:hint="eastAsia"/>
        </w:rPr>
        <w:t>конкретные</w:t>
      </w:r>
      <w:r>
        <w:t></w:t>
      </w:r>
      <w:r>
        <w:rPr>
          <w:rFonts w:hint="eastAsia"/>
        </w:rPr>
        <w:t>оптимальные</w:t>
      </w:r>
      <w:r>
        <w:t></w:t>
      </w:r>
      <w:r>
        <w:rPr>
          <w:rFonts w:hint="eastAsia"/>
        </w:rPr>
        <w:t>модели</w:t>
      </w:r>
      <w:r>
        <w:t></w:t>
      </w:r>
      <w:r>
        <w:rPr>
          <w:rFonts w:hint="eastAsia"/>
        </w:rPr>
        <w:t>образования</w:t>
      </w:r>
      <w:r>
        <w:t></w:t>
      </w:r>
      <w:r>
        <w:rPr>
          <w:rFonts w:hint="eastAsia"/>
        </w:rPr>
        <w:t>терминов</w:t>
      </w:r>
      <w:r>
        <w:t></w:t>
      </w:r>
      <w:r>
        <w:rPr>
          <w:rFonts w:hint="eastAsia"/>
        </w:rPr>
        <w:t>в</w:t>
      </w:r>
      <w:r>
        <w:t></w:t>
      </w:r>
      <w:r>
        <w:rPr>
          <w:rFonts w:hint="eastAsia"/>
        </w:rPr>
        <w:t>большинстве</w:t>
      </w:r>
      <w:r>
        <w:t></w:t>
      </w:r>
      <w:r>
        <w:rPr>
          <w:rFonts w:hint="eastAsia"/>
        </w:rPr>
        <w:t>областей</w:t>
      </w:r>
      <w:r>
        <w:t></w:t>
      </w:r>
      <w:r>
        <w:rPr>
          <w:rFonts w:hint="eastAsia"/>
        </w:rPr>
        <w:t>знания</w:t>
      </w:r>
      <w:r>
        <w:t></w:t>
      </w:r>
    </w:p>
    <w:p w:rsidR="0069714C" w:rsidRDefault="0069714C" w:rsidP="0069714C">
      <w:r>
        <w:rPr>
          <w:rFonts w:hint="eastAsia"/>
        </w:rPr>
        <w:t>Многочисленные</w:t>
      </w:r>
      <w:r>
        <w:t></w:t>
      </w:r>
      <w:r>
        <w:rPr>
          <w:rFonts w:hint="eastAsia"/>
        </w:rPr>
        <w:t>исследования</w:t>
      </w:r>
      <w:r>
        <w:t></w:t>
      </w:r>
      <w:r>
        <w:t></w:t>
      </w:r>
      <w:r>
        <w:rPr>
          <w:rFonts w:hint="eastAsia"/>
        </w:rPr>
        <w:t>направленные</w:t>
      </w:r>
      <w:r>
        <w:t></w:t>
      </w:r>
      <w:r>
        <w:rPr>
          <w:rFonts w:hint="eastAsia"/>
        </w:rPr>
        <w:t>на</w:t>
      </w:r>
      <w:r>
        <w:t></w:t>
      </w:r>
      <w:r>
        <w:rPr>
          <w:rFonts w:hint="eastAsia"/>
        </w:rPr>
        <w:t>развитие</w:t>
      </w:r>
      <w:r>
        <w:t></w:t>
      </w:r>
      <w:r>
        <w:rPr>
          <w:rFonts w:hint="eastAsia"/>
        </w:rPr>
        <w:t>творческого</w:t>
      </w:r>
      <w:r>
        <w:t></w:t>
      </w:r>
      <w:r>
        <w:rPr>
          <w:rFonts w:hint="eastAsia"/>
        </w:rPr>
        <w:t>мышления</w:t>
      </w:r>
      <w:r>
        <w:t></w:t>
      </w:r>
      <w:r>
        <w:rPr>
          <w:rFonts w:hint="eastAsia"/>
        </w:rPr>
        <w:t>и</w:t>
      </w:r>
      <w:r>
        <w:t></w:t>
      </w:r>
      <w:r>
        <w:rPr>
          <w:rFonts w:hint="eastAsia"/>
        </w:rPr>
        <w:t>науки</w:t>
      </w:r>
      <w:r>
        <w:t></w:t>
      </w:r>
      <w:r>
        <w:t></w:t>
      </w:r>
      <w:r>
        <w:rPr>
          <w:rFonts w:hint="eastAsia"/>
        </w:rPr>
        <w:t>не</w:t>
      </w:r>
      <w:r>
        <w:t></w:t>
      </w:r>
      <w:r>
        <w:rPr>
          <w:rFonts w:hint="eastAsia"/>
        </w:rPr>
        <w:t>будут</w:t>
      </w:r>
      <w:r>
        <w:t></w:t>
      </w:r>
      <w:r>
        <w:rPr>
          <w:rFonts w:hint="eastAsia"/>
        </w:rPr>
        <w:t>успешными</w:t>
      </w:r>
      <w:r>
        <w:t></w:t>
      </w:r>
      <w:r>
        <w:rPr>
          <w:rFonts w:hint="eastAsia"/>
        </w:rPr>
        <w:t>без</w:t>
      </w:r>
      <w:r>
        <w:t></w:t>
      </w:r>
      <w:r>
        <w:rPr>
          <w:rFonts w:hint="eastAsia"/>
        </w:rPr>
        <w:t>анализа</w:t>
      </w:r>
      <w:r>
        <w:t></w:t>
      </w:r>
      <w:r>
        <w:rPr>
          <w:rFonts w:hint="eastAsia"/>
        </w:rPr>
        <w:t>специальной</w:t>
      </w:r>
      <w:r>
        <w:t></w:t>
      </w:r>
      <w:r>
        <w:rPr>
          <w:rFonts w:hint="eastAsia"/>
        </w:rPr>
        <w:t>лексики</w:t>
      </w:r>
      <w:r>
        <w:t></w:t>
      </w:r>
      <w:r>
        <w:t></w:t>
      </w:r>
    </w:p>
    <w:p w:rsidR="0069714C" w:rsidRDefault="0069714C" w:rsidP="0069714C">
      <w:r>
        <w:rPr>
          <w:rFonts w:hint="eastAsia"/>
        </w:rPr>
        <w:t>Актуальность</w:t>
      </w:r>
      <w:r>
        <w:t></w:t>
      </w:r>
      <w:r>
        <w:rPr>
          <w:rFonts w:hint="eastAsia"/>
        </w:rPr>
        <w:t>данного</w:t>
      </w:r>
      <w:r>
        <w:t></w:t>
      </w:r>
      <w:r>
        <w:rPr>
          <w:rFonts w:hint="eastAsia"/>
        </w:rPr>
        <w:t>исследования</w:t>
      </w:r>
      <w:r>
        <w:t></w:t>
      </w:r>
      <w:r>
        <w:rPr>
          <w:rFonts w:hint="eastAsia"/>
        </w:rPr>
        <w:t>определяется</w:t>
      </w:r>
      <w:r>
        <w:t></w:t>
      </w:r>
      <w:r>
        <w:rPr>
          <w:rFonts w:hint="eastAsia"/>
        </w:rPr>
        <w:t>следующим</w:t>
      </w:r>
      <w:r>
        <w:t></w:t>
      </w:r>
      <w:r>
        <w:t></w:t>
      </w:r>
      <w:r>
        <w:rPr>
          <w:rFonts w:hint="eastAsia"/>
        </w:rPr>
        <w:t>физико</w:t>
      </w:r>
      <w:r>
        <w:t></w:t>
      </w:r>
      <w:r>
        <w:rPr>
          <w:rFonts w:hint="eastAsia"/>
        </w:rPr>
        <w:t>математическая</w:t>
      </w:r>
      <w:r>
        <w:t></w:t>
      </w:r>
      <w:r>
        <w:rPr>
          <w:rFonts w:hint="eastAsia"/>
        </w:rPr>
        <w:t>терминология</w:t>
      </w:r>
      <w:r>
        <w:t></w:t>
      </w:r>
      <w:r>
        <w:t></w:t>
      </w:r>
      <w:r>
        <w:rPr>
          <w:rFonts w:hint="eastAsia"/>
        </w:rPr>
        <w:t>составляющая</w:t>
      </w:r>
      <w:r>
        <w:t></w:t>
      </w:r>
      <w:r>
        <w:rPr>
          <w:rFonts w:hint="eastAsia"/>
        </w:rPr>
        <w:t>основу</w:t>
      </w:r>
      <w:r>
        <w:t></w:t>
      </w:r>
      <w:r>
        <w:rPr>
          <w:rFonts w:hint="eastAsia"/>
        </w:rPr>
        <w:t>языка</w:t>
      </w:r>
      <w:r>
        <w:t></w:t>
      </w:r>
      <w:r>
        <w:rPr>
          <w:rFonts w:hint="eastAsia"/>
        </w:rPr>
        <w:t>науки</w:t>
      </w:r>
      <w:r>
        <w:t></w:t>
      </w:r>
      <w:r>
        <w:t></w:t>
      </w:r>
      <w:r>
        <w:rPr>
          <w:rFonts w:hint="eastAsia"/>
        </w:rPr>
        <w:t>играющая</w:t>
      </w:r>
      <w:r>
        <w:t></w:t>
      </w:r>
      <w:r>
        <w:rPr>
          <w:rFonts w:hint="eastAsia"/>
        </w:rPr>
        <w:t>главную</w:t>
      </w:r>
      <w:r>
        <w:t></w:t>
      </w:r>
      <w:r>
        <w:rPr>
          <w:rFonts w:hint="eastAsia"/>
        </w:rPr>
        <w:t>роль</w:t>
      </w:r>
      <w:r>
        <w:t></w:t>
      </w:r>
      <w:r>
        <w:rPr>
          <w:rFonts w:hint="eastAsia"/>
        </w:rPr>
        <w:t>в</w:t>
      </w:r>
      <w:r>
        <w:t></w:t>
      </w:r>
      <w:r>
        <w:rPr>
          <w:rFonts w:hint="eastAsia"/>
        </w:rPr>
        <w:t>процессе</w:t>
      </w:r>
      <w:r>
        <w:t></w:t>
      </w:r>
      <w:r>
        <w:rPr>
          <w:rFonts w:hint="eastAsia"/>
        </w:rPr>
        <w:t>общего</w:t>
      </w:r>
      <w:r>
        <w:t></w:t>
      </w:r>
      <w:r>
        <w:rPr>
          <w:rFonts w:hint="eastAsia"/>
        </w:rPr>
        <w:t>познания</w:t>
      </w:r>
      <w:r>
        <w:t></w:t>
      </w:r>
      <w:r>
        <w:t></w:t>
      </w:r>
      <w:r>
        <w:rPr>
          <w:rFonts w:hint="eastAsia"/>
        </w:rPr>
        <w:t>ещё</w:t>
      </w:r>
      <w:r>
        <w:t></w:t>
      </w:r>
      <w:r>
        <w:rPr>
          <w:rFonts w:hint="eastAsia"/>
        </w:rPr>
        <w:t>не</w:t>
      </w:r>
      <w:r>
        <w:t></w:t>
      </w:r>
      <w:r>
        <w:rPr>
          <w:rFonts w:hint="eastAsia"/>
        </w:rPr>
        <w:t>получила</w:t>
      </w:r>
      <w:r>
        <w:t></w:t>
      </w:r>
      <w:r>
        <w:rPr>
          <w:rFonts w:hint="eastAsia"/>
        </w:rPr>
        <w:t>системного</w:t>
      </w:r>
      <w:r>
        <w:t></w:t>
      </w:r>
      <w:r>
        <w:rPr>
          <w:rFonts w:hint="eastAsia"/>
        </w:rPr>
        <w:t>лингвистического</w:t>
      </w:r>
      <w:r>
        <w:t></w:t>
      </w:r>
      <w:r>
        <w:rPr>
          <w:rFonts w:hint="eastAsia"/>
        </w:rPr>
        <w:t>описания</w:t>
      </w:r>
      <w:r>
        <w:t></w:t>
      </w:r>
      <w:r>
        <w:t></w:t>
      </w:r>
      <w:r>
        <w:rPr>
          <w:rFonts w:hint="eastAsia"/>
        </w:rPr>
        <w:t>которое</w:t>
      </w:r>
      <w:r>
        <w:t></w:t>
      </w:r>
      <w:r>
        <w:rPr>
          <w:rFonts w:hint="eastAsia"/>
        </w:rPr>
        <w:t>раскрыло</w:t>
      </w:r>
      <w:r>
        <w:t></w:t>
      </w:r>
      <w:r>
        <w:rPr>
          <w:rFonts w:hint="eastAsia"/>
        </w:rPr>
        <w:t>бы</w:t>
      </w:r>
      <w:r>
        <w:t></w:t>
      </w:r>
      <w:r>
        <w:rPr>
          <w:rFonts w:hint="eastAsia"/>
        </w:rPr>
        <w:t>особенности</w:t>
      </w:r>
      <w:r>
        <w:t></w:t>
      </w:r>
      <w:r>
        <w:rPr>
          <w:rFonts w:hint="eastAsia"/>
        </w:rPr>
        <w:t>лексико</w:t>
      </w:r>
      <w:r>
        <w:t></w:t>
      </w:r>
      <w:r>
        <w:rPr>
          <w:rFonts w:hint="eastAsia"/>
        </w:rPr>
        <w:t>понятийной</w:t>
      </w:r>
      <w:r>
        <w:t></w:t>
      </w:r>
      <w:r>
        <w:rPr>
          <w:rFonts w:hint="eastAsia"/>
        </w:rPr>
        <w:t>структуры</w:t>
      </w:r>
      <w:r>
        <w:t></w:t>
      </w:r>
      <w:r>
        <w:t></w:t>
      </w:r>
      <w:r>
        <w:rPr>
          <w:rFonts w:hint="eastAsia"/>
        </w:rPr>
        <w:t>развития</w:t>
      </w:r>
      <w:r>
        <w:t></w:t>
      </w:r>
      <w:r>
        <w:t></w:t>
      </w:r>
      <w:r>
        <w:rPr>
          <w:rFonts w:hint="eastAsia"/>
        </w:rPr>
        <w:t>образования</w:t>
      </w:r>
      <w:r>
        <w:t></w:t>
      </w:r>
      <w:r>
        <w:t></w:t>
      </w:r>
      <w:r>
        <w:rPr>
          <w:rFonts w:hint="eastAsia"/>
        </w:rPr>
        <w:t>функционирования</w:t>
      </w:r>
      <w:r>
        <w:t></w:t>
      </w:r>
      <w:r>
        <w:rPr>
          <w:rFonts w:hint="eastAsia"/>
        </w:rPr>
        <w:t>терминов</w:t>
      </w:r>
      <w:r>
        <w:t></w:t>
      </w:r>
      <w:r>
        <w:rPr>
          <w:rFonts w:hint="eastAsia"/>
        </w:rPr>
        <w:t>данных</w:t>
      </w:r>
      <w:r>
        <w:t></w:t>
      </w:r>
      <w:r>
        <w:rPr>
          <w:rFonts w:hint="eastAsia"/>
        </w:rPr>
        <w:t>наук</w:t>
      </w:r>
      <w:r>
        <w:t></w:t>
      </w:r>
      <w:r>
        <w:t></w:t>
      </w:r>
      <w:r>
        <w:rPr>
          <w:rFonts w:hint="eastAsia"/>
        </w:rPr>
        <w:t>Малоизученными</w:t>
      </w:r>
      <w:r>
        <w:t></w:t>
      </w:r>
      <w:r>
        <w:rPr>
          <w:rFonts w:hint="eastAsia"/>
        </w:rPr>
        <w:t>остаются</w:t>
      </w:r>
      <w:r>
        <w:t></w:t>
      </w:r>
      <w:r>
        <w:rPr>
          <w:rFonts w:hint="eastAsia"/>
        </w:rPr>
        <w:t>приёмы</w:t>
      </w:r>
      <w:r>
        <w:t></w:t>
      </w:r>
      <w:r>
        <w:rPr>
          <w:rFonts w:hint="eastAsia"/>
        </w:rPr>
        <w:t>упорядочения</w:t>
      </w:r>
      <w:r>
        <w:t></w:t>
      </w:r>
      <w:r>
        <w:rPr>
          <w:rFonts w:hint="eastAsia"/>
        </w:rPr>
        <w:t>терминов</w:t>
      </w:r>
      <w:r>
        <w:t></w:t>
      </w:r>
      <w:r>
        <w:t></w:t>
      </w:r>
      <w:r>
        <w:rPr>
          <w:rFonts w:hint="eastAsia"/>
        </w:rPr>
        <w:t>виды</w:t>
      </w:r>
      <w:r>
        <w:t></w:t>
      </w:r>
      <w:r>
        <w:rPr>
          <w:rFonts w:hint="eastAsia"/>
        </w:rPr>
        <w:t>терминографической</w:t>
      </w:r>
      <w:r>
        <w:t></w:t>
      </w:r>
      <w:r>
        <w:rPr>
          <w:rFonts w:hint="eastAsia"/>
        </w:rPr>
        <w:t>работы</w:t>
      </w:r>
      <w:r>
        <w:t></w:t>
      </w:r>
      <w:r>
        <w:t></w:t>
      </w:r>
      <w:r>
        <w:rPr>
          <w:rFonts w:hint="eastAsia"/>
        </w:rPr>
        <w:t>типология</w:t>
      </w:r>
      <w:r>
        <w:t></w:t>
      </w:r>
      <w:r>
        <w:rPr>
          <w:rFonts w:hint="eastAsia"/>
        </w:rPr>
        <w:t>специфических</w:t>
      </w:r>
      <w:r>
        <w:t></w:t>
      </w:r>
      <w:r>
        <w:rPr>
          <w:rFonts w:hint="eastAsia"/>
        </w:rPr>
        <w:t>единиц</w:t>
      </w:r>
      <w:r>
        <w:t></w:t>
      </w:r>
      <w:r>
        <w:rPr>
          <w:rFonts w:hint="eastAsia"/>
        </w:rPr>
        <w:t>физико</w:t>
      </w:r>
      <w:r>
        <w:t></w:t>
      </w:r>
      <w:r>
        <w:rPr>
          <w:rFonts w:hint="eastAsia"/>
        </w:rPr>
        <w:t>математической</w:t>
      </w:r>
      <w:r>
        <w:t></w:t>
      </w:r>
      <w:r>
        <w:rPr>
          <w:rFonts w:hint="eastAsia"/>
        </w:rPr>
        <w:t>терминологии</w:t>
      </w:r>
      <w:r>
        <w:t></w:t>
      </w:r>
      <w:r>
        <w:t></w:t>
      </w:r>
      <w:r>
        <w:rPr>
          <w:rFonts w:hint="eastAsia"/>
        </w:rPr>
        <w:t>не</w:t>
      </w:r>
      <w:r>
        <w:t></w:t>
      </w:r>
      <w:r>
        <w:rPr>
          <w:rFonts w:hint="eastAsia"/>
        </w:rPr>
        <w:t>изучены</w:t>
      </w:r>
      <w:r>
        <w:t></w:t>
      </w:r>
      <w:r>
        <w:rPr>
          <w:rFonts w:hint="eastAsia"/>
        </w:rPr>
        <w:t>трудности</w:t>
      </w:r>
      <w:r>
        <w:t></w:t>
      </w:r>
      <w:r>
        <w:rPr>
          <w:rFonts w:hint="eastAsia"/>
        </w:rPr>
        <w:t>орфографического</w:t>
      </w:r>
      <w:r>
        <w:t></w:t>
      </w:r>
      <w:r>
        <w:rPr>
          <w:rFonts w:hint="eastAsia"/>
        </w:rPr>
        <w:t>плана</w:t>
      </w:r>
      <w:r>
        <w:t></w:t>
      </w:r>
      <w:r>
        <w:t></w:t>
      </w:r>
      <w:r>
        <w:rPr>
          <w:rFonts w:hint="eastAsia"/>
        </w:rPr>
        <w:t>Научные</w:t>
      </w:r>
      <w:r>
        <w:t></w:t>
      </w:r>
      <w:r>
        <w:rPr>
          <w:rFonts w:hint="eastAsia"/>
        </w:rPr>
        <w:t>работы</w:t>
      </w:r>
      <w:r>
        <w:t></w:t>
      </w:r>
      <w:r>
        <w:rPr>
          <w:rFonts w:hint="eastAsia"/>
        </w:rPr>
        <w:t>по</w:t>
      </w:r>
      <w:r>
        <w:t></w:t>
      </w:r>
      <w:r>
        <w:rPr>
          <w:rFonts w:hint="eastAsia"/>
        </w:rPr>
        <w:t>физико</w:t>
      </w:r>
      <w:r>
        <w:t></w:t>
      </w:r>
      <w:r>
        <w:rPr>
          <w:rFonts w:hint="eastAsia"/>
        </w:rPr>
        <w:t>математической</w:t>
      </w:r>
      <w:r>
        <w:t></w:t>
      </w:r>
      <w:r>
        <w:rPr>
          <w:rFonts w:hint="eastAsia"/>
        </w:rPr>
        <w:t>терминологии</w:t>
      </w:r>
      <w:r>
        <w:t></w:t>
      </w:r>
      <w:r>
        <w:rPr>
          <w:rFonts w:hint="eastAsia"/>
        </w:rPr>
        <w:t>часто</w:t>
      </w:r>
      <w:r>
        <w:t></w:t>
      </w:r>
      <w:r>
        <w:rPr>
          <w:rFonts w:hint="eastAsia"/>
        </w:rPr>
        <w:t>ограничиваются</w:t>
      </w:r>
      <w:r>
        <w:t></w:t>
      </w:r>
      <w:r>
        <w:rPr>
          <w:rFonts w:hint="eastAsia"/>
        </w:rPr>
        <w:t>описанием</w:t>
      </w:r>
      <w:r>
        <w:t></w:t>
      </w:r>
      <w:r>
        <w:rPr>
          <w:rFonts w:hint="eastAsia"/>
        </w:rPr>
        <w:t>отдельных</w:t>
      </w:r>
      <w:r>
        <w:t></w:t>
      </w:r>
      <w:r>
        <w:rPr>
          <w:rFonts w:hint="eastAsia"/>
        </w:rPr>
        <w:t>групп</w:t>
      </w:r>
      <w:r>
        <w:t></w:t>
      </w:r>
      <w:r>
        <w:rPr>
          <w:rFonts w:hint="eastAsia"/>
        </w:rPr>
        <w:t>слов</w:t>
      </w:r>
      <w:r>
        <w:t></w:t>
      </w:r>
      <w:r>
        <w:t></w:t>
      </w:r>
      <w:r>
        <w:rPr>
          <w:rFonts w:hint="eastAsia"/>
        </w:rPr>
        <w:t>некоторых</w:t>
      </w:r>
      <w:r>
        <w:t></w:t>
      </w:r>
      <w:r>
        <w:rPr>
          <w:rFonts w:hint="eastAsia"/>
        </w:rPr>
        <w:t>частных</w:t>
      </w:r>
      <w:r>
        <w:t></w:t>
      </w:r>
      <w:r>
        <w:rPr>
          <w:rFonts w:hint="eastAsia"/>
        </w:rPr>
        <w:t>проблем</w:t>
      </w:r>
      <w:r>
        <w:t></w:t>
      </w:r>
      <w:r>
        <w:rPr>
          <w:rFonts w:hint="eastAsia"/>
        </w:rPr>
        <w:t>специальной</w:t>
      </w:r>
      <w:r>
        <w:t></w:t>
      </w:r>
      <w:r>
        <w:rPr>
          <w:rFonts w:hint="eastAsia"/>
        </w:rPr>
        <w:t>лексики</w:t>
      </w:r>
      <w:r>
        <w:t></w:t>
      </w:r>
      <w:r>
        <w:t></w:t>
      </w:r>
      <w:r>
        <w:rPr>
          <w:rFonts w:hint="eastAsia"/>
        </w:rPr>
        <w:t>но</w:t>
      </w:r>
      <w:r>
        <w:t></w:t>
      </w:r>
      <w:r>
        <w:rPr>
          <w:rFonts w:hint="eastAsia"/>
        </w:rPr>
        <w:t>многие</w:t>
      </w:r>
      <w:r>
        <w:t></w:t>
      </w:r>
      <w:r>
        <w:rPr>
          <w:rFonts w:hint="eastAsia"/>
        </w:rPr>
        <w:t>исследования</w:t>
      </w:r>
      <w:r>
        <w:t></w:t>
      </w:r>
      <w:r>
        <w:rPr>
          <w:rFonts w:hint="eastAsia"/>
        </w:rPr>
        <w:t>не</w:t>
      </w:r>
      <w:r>
        <w:t></w:t>
      </w:r>
      <w:r>
        <w:rPr>
          <w:rFonts w:hint="eastAsia"/>
        </w:rPr>
        <w:t>приведены</w:t>
      </w:r>
      <w:r>
        <w:t></w:t>
      </w:r>
      <w:r>
        <w:rPr>
          <w:rFonts w:hint="eastAsia"/>
        </w:rPr>
        <w:t>в</w:t>
      </w:r>
      <w:r>
        <w:t></w:t>
      </w:r>
      <w:r>
        <w:rPr>
          <w:rFonts w:hint="eastAsia"/>
        </w:rPr>
        <w:t>систему</w:t>
      </w:r>
      <w:r>
        <w:t></w:t>
      </w:r>
      <w:r>
        <w:t></w:t>
      </w:r>
      <w:r>
        <w:rPr>
          <w:rFonts w:hint="eastAsia"/>
        </w:rPr>
        <w:t>не</w:t>
      </w:r>
      <w:r>
        <w:t></w:t>
      </w:r>
      <w:r>
        <w:rPr>
          <w:rFonts w:hint="eastAsia"/>
        </w:rPr>
        <w:t>обобщены</w:t>
      </w:r>
      <w:r>
        <w:t></w:t>
      </w:r>
      <w:r>
        <w:t></w:t>
      </w:r>
      <w:r>
        <w:rPr>
          <w:rFonts w:hint="eastAsia"/>
        </w:rPr>
        <w:t>Трудно</w:t>
      </w:r>
      <w:r>
        <w:t></w:t>
      </w:r>
      <w:r>
        <w:rPr>
          <w:rFonts w:hint="eastAsia"/>
        </w:rPr>
        <w:t>переоценить</w:t>
      </w:r>
      <w:r>
        <w:t></w:t>
      </w:r>
      <w:r>
        <w:rPr>
          <w:rFonts w:hint="eastAsia"/>
        </w:rPr>
        <w:t>значение</w:t>
      </w:r>
      <w:r>
        <w:t></w:t>
      </w:r>
      <w:r>
        <w:rPr>
          <w:rFonts w:hint="eastAsia"/>
        </w:rPr>
        <w:t>чётко</w:t>
      </w:r>
      <w:r>
        <w:t></w:t>
      </w:r>
      <w:r>
        <w:rPr>
          <w:rFonts w:hint="eastAsia"/>
        </w:rPr>
        <w:t>отработанной</w:t>
      </w:r>
      <w:r>
        <w:t></w:t>
      </w:r>
      <w:r>
        <w:rPr>
          <w:rFonts w:hint="eastAsia"/>
        </w:rPr>
        <w:t>терминологии</w:t>
      </w:r>
      <w:r>
        <w:t></w:t>
      </w:r>
      <w:r>
        <w:rPr>
          <w:rFonts w:hint="eastAsia"/>
        </w:rPr>
        <w:t>для</w:t>
      </w:r>
      <w:r>
        <w:t></w:t>
      </w:r>
      <w:r>
        <w:rPr>
          <w:rFonts w:hint="eastAsia"/>
        </w:rPr>
        <w:t>каждой</w:t>
      </w:r>
      <w:r>
        <w:t></w:t>
      </w:r>
      <w:r>
        <w:rPr>
          <w:rFonts w:hint="eastAsia"/>
        </w:rPr>
        <w:t>науки</w:t>
      </w:r>
      <w:r>
        <w:t></w:t>
      </w:r>
      <w:r>
        <w:t></w:t>
      </w:r>
      <w:r>
        <w:rPr>
          <w:rFonts w:hint="eastAsia"/>
        </w:rPr>
        <w:t>особенно</w:t>
      </w:r>
      <w:r>
        <w:t></w:t>
      </w:r>
      <w:r>
        <w:rPr>
          <w:rFonts w:hint="eastAsia"/>
        </w:rPr>
        <w:t>в</w:t>
      </w:r>
      <w:r>
        <w:t></w:t>
      </w:r>
      <w:r>
        <w:rPr>
          <w:rFonts w:hint="eastAsia"/>
        </w:rPr>
        <w:t>условиях</w:t>
      </w:r>
      <w:r>
        <w:t></w:t>
      </w:r>
      <w:r>
        <w:rPr>
          <w:rFonts w:hint="eastAsia"/>
        </w:rPr>
        <w:t>бурного</w:t>
      </w:r>
      <w:r>
        <w:t></w:t>
      </w:r>
      <w:r>
        <w:rPr>
          <w:rFonts w:hint="eastAsia"/>
        </w:rPr>
        <w:t>развития</w:t>
      </w:r>
      <w:r>
        <w:t></w:t>
      </w:r>
      <w:r>
        <w:rPr>
          <w:rFonts w:hint="eastAsia"/>
        </w:rPr>
        <w:t>науки</w:t>
      </w:r>
      <w:r>
        <w:t></w:t>
      </w:r>
      <w:r>
        <w:rPr>
          <w:rFonts w:hint="eastAsia"/>
        </w:rPr>
        <w:t>и</w:t>
      </w:r>
      <w:r>
        <w:t></w:t>
      </w:r>
      <w:r>
        <w:rPr>
          <w:rFonts w:hint="eastAsia"/>
        </w:rPr>
        <w:t>техники</w:t>
      </w:r>
      <w:r>
        <w:t></w:t>
      </w:r>
      <w:r>
        <w:t></w:t>
      </w:r>
      <w:r>
        <w:rPr>
          <w:rFonts w:hint="eastAsia"/>
        </w:rPr>
        <w:t>введения</w:t>
      </w:r>
      <w:r>
        <w:t></w:t>
      </w:r>
      <w:r>
        <w:rPr>
          <w:rFonts w:hint="eastAsia"/>
        </w:rPr>
        <w:t>новых</w:t>
      </w:r>
      <w:r>
        <w:t></w:t>
      </w:r>
      <w:r>
        <w:rPr>
          <w:rFonts w:hint="eastAsia"/>
        </w:rPr>
        <w:t>технологий</w:t>
      </w:r>
      <w:r>
        <w:t></w:t>
      </w:r>
    </w:p>
    <w:p w:rsidR="0069714C" w:rsidRDefault="0069714C" w:rsidP="0069714C">
      <w:r>
        <w:rPr>
          <w:rFonts w:hint="eastAsia"/>
        </w:rPr>
        <w:t>Дальнейшее</w:t>
      </w:r>
      <w:r>
        <w:t></w:t>
      </w:r>
      <w:r>
        <w:rPr>
          <w:rFonts w:hint="eastAsia"/>
        </w:rPr>
        <w:t>решение</w:t>
      </w:r>
      <w:r>
        <w:t></w:t>
      </w:r>
      <w:r>
        <w:rPr>
          <w:rFonts w:hint="eastAsia"/>
        </w:rPr>
        <w:t>малоизученных</w:t>
      </w:r>
      <w:r>
        <w:t></w:t>
      </w:r>
      <w:r>
        <w:rPr>
          <w:rFonts w:hint="eastAsia"/>
        </w:rPr>
        <w:t>проблем</w:t>
      </w:r>
      <w:r>
        <w:t></w:t>
      </w:r>
      <w:r>
        <w:rPr>
          <w:rFonts w:hint="eastAsia"/>
        </w:rPr>
        <w:t>в</w:t>
      </w:r>
      <w:r>
        <w:t></w:t>
      </w:r>
      <w:r>
        <w:rPr>
          <w:rFonts w:hint="eastAsia"/>
        </w:rPr>
        <w:t>области</w:t>
      </w:r>
      <w:r>
        <w:t></w:t>
      </w:r>
      <w:r>
        <w:rPr>
          <w:rFonts w:hint="eastAsia"/>
        </w:rPr>
        <w:t>физики</w:t>
      </w:r>
      <w:r>
        <w:t></w:t>
      </w:r>
      <w:r>
        <w:rPr>
          <w:rFonts w:hint="eastAsia"/>
        </w:rPr>
        <w:t>и</w:t>
      </w:r>
      <w:r>
        <w:t></w:t>
      </w:r>
      <w:r>
        <w:rPr>
          <w:rFonts w:hint="eastAsia"/>
        </w:rPr>
        <w:t>математики</w:t>
      </w:r>
      <w:r>
        <w:t></w:t>
      </w:r>
      <w:r>
        <w:t></w:t>
      </w:r>
      <w:r>
        <w:rPr>
          <w:rFonts w:hint="eastAsia"/>
        </w:rPr>
        <w:t>в</w:t>
      </w:r>
      <w:r>
        <w:t></w:t>
      </w:r>
      <w:r>
        <w:rPr>
          <w:rFonts w:hint="eastAsia"/>
        </w:rPr>
        <w:t>исследованиях</w:t>
      </w:r>
      <w:r>
        <w:t></w:t>
      </w:r>
      <w:r>
        <w:rPr>
          <w:rFonts w:hint="eastAsia"/>
        </w:rPr>
        <w:t>материи</w:t>
      </w:r>
      <w:r>
        <w:t></w:t>
      </w:r>
      <w:r>
        <w:rPr>
          <w:rFonts w:hint="eastAsia"/>
        </w:rPr>
        <w:t>на</w:t>
      </w:r>
      <w:r>
        <w:t></w:t>
      </w:r>
      <w:r>
        <w:rPr>
          <w:rFonts w:hint="eastAsia"/>
        </w:rPr>
        <w:t>уровне</w:t>
      </w:r>
      <w:r>
        <w:t></w:t>
      </w:r>
      <w:r>
        <w:rPr>
          <w:rFonts w:hint="eastAsia"/>
        </w:rPr>
        <w:t>элементарных</w:t>
      </w:r>
      <w:r>
        <w:t></w:t>
      </w:r>
      <w:r>
        <w:rPr>
          <w:rFonts w:hint="eastAsia"/>
        </w:rPr>
        <w:t>частиц</w:t>
      </w:r>
      <w:r>
        <w:t></w:t>
      </w:r>
      <w:r>
        <w:t></w:t>
      </w:r>
      <w:r>
        <w:rPr>
          <w:rFonts w:hint="eastAsia"/>
        </w:rPr>
        <w:t>эволюции</w:t>
      </w:r>
      <w:r>
        <w:t></w:t>
      </w:r>
      <w:r>
        <w:rPr>
          <w:rFonts w:hint="eastAsia"/>
        </w:rPr>
        <w:t>Вселенной</w:t>
      </w:r>
      <w:r>
        <w:t></w:t>
      </w:r>
      <w:r>
        <w:t></w:t>
      </w:r>
      <w:r>
        <w:rPr>
          <w:rFonts w:hint="eastAsia"/>
        </w:rPr>
        <w:t>в</w:t>
      </w:r>
      <w:r>
        <w:t></w:t>
      </w:r>
      <w:r>
        <w:rPr>
          <w:rFonts w:hint="eastAsia"/>
        </w:rPr>
        <w:t>изучениях</w:t>
      </w:r>
      <w:r>
        <w:t></w:t>
      </w:r>
      <w:r>
        <w:rPr>
          <w:rFonts w:hint="eastAsia"/>
        </w:rPr>
        <w:t>физики</w:t>
      </w:r>
      <w:r>
        <w:t></w:t>
      </w:r>
      <w:r>
        <w:rPr>
          <w:rFonts w:hint="eastAsia"/>
        </w:rPr>
        <w:t>ядра</w:t>
      </w:r>
      <w:r>
        <w:t></w:t>
      </w:r>
      <w:r>
        <w:rPr>
          <w:rFonts w:hint="eastAsia"/>
        </w:rPr>
        <w:t>и</w:t>
      </w:r>
      <w:r>
        <w:t></w:t>
      </w:r>
      <w:r>
        <w:rPr>
          <w:rFonts w:hint="eastAsia"/>
        </w:rPr>
        <w:t>твёрдого</w:t>
      </w:r>
      <w:r>
        <w:t></w:t>
      </w:r>
      <w:r>
        <w:rPr>
          <w:rFonts w:hint="eastAsia"/>
        </w:rPr>
        <w:t>тела</w:t>
      </w:r>
      <w:r>
        <w:t></w:t>
      </w:r>
      <w:r>
        <w:t></w:t>
      </w:r>
      <w:r>
        <w:rPr>
          <w:rFonts w:hint="eastAsia"/>
        </w:rPr>
        <w:t>физики</w:t>
      </w:r>
      <w:r>
        <w:t></w:t>
      </w:r>
      <w:r>
        <w:rPr>
          <w:rFonts w:hint="eastAsia"/>
        </w:rPr>
        <w:t>плазмы</w:t>
      </w:r>
      <w:r>
        <w:t></w:t>
      </w:r>
      <w:r>
        <w:t></w:t>
      </w:r>
      <w:r>
        <w:rPr>
          <w:rFonts w:hint="eastAsia"/>
        </w:rPr>
        <w:t>проблем</w:t>
      </w:r>
      <w:r>
        <w:t></w:t>
      </w:r>
      <w:r>
        <w:rPr>
          <w:rFonts w:hint="eastAsia"/>
        </w:rPr>
        <w:t>в</w:t>
      </w:r>
      <w:r>
        <w:t></w:t>
      </w:r>
      <w:r>
        <w:rPr>
          <w:rFonts w:hint="eastAsia"/>
        </w:rPr>
        <w:t>развитии</w:t>
      </w:r>
      <w:r>
        <w:t></w:t>
      </w:r>
      <w:r>
        <w:rPr>
          <w:rFonts w:hint="eastAsia"/>
        </w:rPr>
        <w:t>формализованного</w:t>
      </w:r>
      <w:r>
        <w:t></w:t>
      </w:r>
      <w:r>
        <w:rPr>
          <w:rFonts w:hint="eastAsia"/>
        </w:rPr>
        <w:t>математического</w:t>
      </w:r>
      <w:r>
        <w:t></w:t>
      </w:r>
      <w:r>
        <w:rPr>
          <w:rFonts w:hint="eastAsia"/>
        </w:rPr>
        <w:t>языка</w:t>
      </w:r>
      <w:r>
        <w:t></w:t>
      </w:r>
      <w:r>
        <w:rPr>
          <w:rFonts w:hint="eastAsia"/>
        </w:rPr>
        <w:t>и</w:t>
      </w:r>
      <w:r>
        <w:t></w:t>
      </w:r>
      <w:r>
        <w:rPr>
          <w:rFonts w:hint="eastAsia"/>
        </w:rPr>
        <w:t>других</w:t>
      </w:r>
      <w:r>
        <w:t></w:t>
      </w:r>
      <w:r>
        <w:t></w:t>
      </w:r>
      <w:r>
        <w:rPr>
          <w:rFonts w:hint="eastAsia"/>
        </w:rPr>
        <w:t>будет</w:t>
      </w:r>
      <w:r>
        <w:t></w:t>
      </w:r>
      <w:r>
        <w:rPr>
          <w:rFonts w:hint="eastAsia"/>
        </w:rPr>
        <w:t>способствовать</w:t>
      </w:r>
      <w:r>
        <w:t></w:t>
      </w:r>
      <w:r>
        <w:rPr>
          <w:rFonts w:hint="eastAsia"/>
        </w:rPr>
        <w:t>появлению</w:t>
      </w:r>
      <w:r>
        <w:t></w:t>
      </w:r>
      <w:r>
        <w:rPr>
          <w:rFonts w:hint="eastAsia"/>
        </w:rPr>
        <w:t>терминов</w:t>
      </w:r>
      <w:r>
        <w:t></w:t>
      </w:r>
      <w:r>
        <w:rPr>
          <w:rFonts w:hint="eastAsia"/>
        </w:rPr>
        <w:t>для</w:t>
      </w:r>
      <w:r>
        <w:t></w:t>
      </w:r>
      <w:r>
        <w:rPr>
          <w:rFonts w:hint="eastAsia"/>
        </w:rPr>
        <w:t>обозначения</w:t>
      </w:r>
      <w:r>
        <w:t></w:t>
      </w:r>
      <w:r>
        <w:rPr>
          <w:rFonts w:hint="eastAsia"/>
        </w:rPr>
        <w:t>новых</w:t>
      </w:r>
      <w:r>
        <w:t></w:t>
      </w:r>
      <w:r>
        <w:rPr>
          <w:rFonts w:hint="eastAsia"/>
        </w:rPr>
        <w:t>понятий</w:t>
      </w:r>
      <w:r>
        <w:t></w:t>
      </w:r>
      <w:r>
        <w:t></w:t>
      </w:r>
      <w:r>
        <w:rPr>
          <w:rFonts w:hint="eastAsia"/>
        </w:rPr>
        <w:t>А</w:t>
      </w:r>
      <w:r>
        <w:t></w:t>
      </w:r>
      <w:r>
        <w:rPr>
          <w:rFonts w:hint="eastAsia"/>
        </w:rPr>
        <w:t>это</w:t>
      </w:r>
      <w:r>
        <w:t></w:t>
      </w:r>
      <w:r>
        <w:rPr>
          <w:rFonts w:hint="eastAsia"/>
        </w:rPr>
        <w:t>в</w:t>
      </w:r>
      <w:r>
        <w:t></w:t>
      </w:r>
      <w:r>
        <w:rPr>
          <w:rFonts w:hint="eastAsia"/>
        </w:rPr>
        <w:t>свою</w:t>
      </w:r>
      <w:r>
        <w:t></w:t>
      </w:r>
      <w:r>
        <w:rPr>
          <w:rFonts w:hint="eastAsia"/>
        </w:rPr>
        <w:t>очередь</w:t>
      </w:r>
      <w:r>
        <w:t></w:t>
      </w:r>
      <w:r>
        <w:rPr>
          <w:rFonts w:hint="eastAsia"/>
        </w:rPr>
        <w:t>требует</w:t>
      </w:r>
      <w:r>
        <w:t></w:t>
      </w:r>
      <w:r>
        <w:rPr>
          <w:rFonts w:hint="eastAsia"/>
        </w:rPr>
        <w:t>от</w:t>
      </w:r>
      <w:r>
        <w:t></w:t>
      </w:r>
      <w:r>
        <w:rPr>
          <w:rFonts w:hint="eastAsia"/>
        </w:rPr>
        <w:t>лингвистов</w:t>
      </w:r>
      <w:r>
        <w:t></w:t>
      </w:r>
      <w:r>
        <w:rPr>
          <w:rFonts w:hint="eastAsia"/>
        </w:rPr>
        <w:t>унифицированной</w:t>
      </w:r>
      <w:r>
        <w:t></w:t>
      </w:r>
      <w:r>
        <w:rPr>
          <w:rFonts w:hint="eastAsia"/>
        </w:rPr>
        <w:t>научной</w:t>
      </w:r>
      <w:r>
        <w:t></w:t>
      </w:r>
      <w:r>
        <w:rPr>
          <w:rFonts w:hint="eastAsia"/>
        </w:rPr>
        <w:t>терминосистемы</w:t>
      </w:r>
      <w:r>
        <w:t></w:t>
      </w:r>
    </w:p>
    <w:p w:rsidR="0069714C" w:rsidRDefault="0069714C" w:rsidP="0069714C">
      <w:r>
        <w:rPr>
          <w:rFonts w:hint="eastAsia"/>
        </w:rPr>
        <w:t>Целью</w:t>
      </w:r>
      <w:r>
        <w:t></w:t>
      </w:r>
      <w:r>
        <w:rPr>
          <w:rFonts w:hint="eastAsia"/>
        </w:rPr>
        <w:t>диссертационного</w:t>
      </w:r>
      <w:r>
        <w:t></w:t>
      </w:r>
      <w:r>
        <w:rPr>
          <w:rFonts w:hint="eastAsia"/>
        </w:rPr>
        <w:t>исследования</w:t>
      </w:r>
      <w:r>
        <w:t></w:t>
      </w:r>
      <w:r>
        <w:rPr>
          <w:rFonts w:hint="eastAsia"/>
        </w:rPr>
        <w:t>является</w:t>
      </w:r>
      <w:r>
        <w:tab/>
      </w:r>
      <w:r>
        <w:rPr>
          <w:rFonts w:hint="eastAsia"/>
        </w:rPr>
        <w:t>изучение</w:t>
      </w:r>
    </w:p>
    <w:p w:rsidR="0069714C" w:rsidRDefault="0069714C" w:rsidP="0069714C">
      <w:r>
        <w:rPr>
          <w:rFonts w:hint="eastAsia"/>
        </w:rPr>
        <w:t>особенностей</w:t>
      </w:r>
      <w:r>
        <w:t></w:t>
      </w:r>
      <w:r>
        <w:rPr>
          <w:rFonts w:hint="eastAsia"/>
        </w:rPr>
        <w:t>физико</w:t>
      </w:r>
      <w:r>
        <w:t></w:t>
      </w:r>
      <w:r>
        <w:rPr>
          <w:rFonts w:hint="eastAsia"/>
        </w:rPr>
        <w:t>математической</w:t>
      </w:r>
      <w:r>
        <w:t></w:t>
      </w:r>
      <w:r>
        <w:rPr>
          <w:rFonts w:hint="eastAsia"/>
        </w:rPr>
        <w:t>терминологии</w:t>
      </w:r>
      <w:r>
        <w:t></w:t>
      </w:r>
      <w:r>
        <w:rPr>
          <w:rFonts w:hint="eastAsia"/>
        </w:rPr>
        <w:t>в</w:t>
      </w:r>
      <w:r>
        <w:tab/>
      </w:r>
      <w:r>
        <w:rPr>
          <w:rFonts w:hint="eastAsia"/>
        </w:rPr>
        <w:t>лексико</w:t>
      </w:r>
      <w:r>
        <w:t></w:t>
      </w:r>
    </w:p>
    <w:p w:rsidR="0069714C" w:rsidRDefault="0069714C" w:rsidP="0069714C">
      <w:r>
        <w:rPr>
          <w:rFonts w:hint="eastAsia"/>
        </w:rPr>
        <w:t>семантическом</w:t>
      </w:r>
      <w:r>
        <w:t></w:t>
      </w:r>
      <w:r>
        <w:t></w:t>
      </w:r>
      <w:r>
        <w:rPr>
          <w:rFonts w:hint="eastAsia"/>
        </w:rPr>
        <w:t>словообразовательном</w:t>
      </w:r>
      <w:r>
        <w:t></w:t>
      </w:r>
      <w:r>
        <w:rPr>
          <w:rFonts w:hint="eastAsia"/>
        </w:rPr>
        <w:t>и</w:t>
      </w:r>
      <w:r>
        <w:t></w:t>
      </w:r>
      <w:r>
        <w:rPr>
          <w:rFonts w:hint="eastAsia"/>
        </w:rPr>
        <w:t>функциональном</w:t>
      </w:r>
      <w:r>
        <w:t></w:t>
      </w:r>
      <w:r>
        <w:rPr>
          <w:rFonts w:hint="eastAsia"/>
        </w:rPr>
        <w:t>аспектах</w:t>
      </w:r>
      <w:r>
        <w:t></w:t>
      </w:r>
      <w:r>
        <w:rPr>
          <w:rFonts w:hint="eastAsia"/>
        </w:rPr>
        <w:t>в</w:t>
      </w:r>
      <w:r>
        <w:t></w:t>
      </w:r>
      <w:r>
        <w:rPr>
          <w:rFonts w:hint="eastAsia"/>
        </w:rPr>
        <w:t>системе</w:t>
      </w:r>
      <w:r>
        <w:t></w:t>
      </w:r>
      <w:r>
        <w:rPr>
          <w:rFonts w:hint="eastAsia"/>
        </w:rPr>
        <w:t>русского</w:t>
      </w:r>
      <w:r>
        <w:t></w:t>
      </w:r>
      <w:r>
        <w:rPr>
          <w:rFonts w:hint="eastAsia"/>
        </w:rPr>
        <w:t>языка</w:t>
      </w:r>
      <w:r>
        <w:t></w:t>
      </w:r>
    </w:p>
    <w:p w:rsidR="0069714C" w:rsidRDefault="0069714C" w:rsidP="0069714C">
      <w:r>
        <w:rPr>
          <w:rFonts w:hint="eastAsia"/>
        </w:rPr>
        <w:t>В</w:t>
      </w:r>
      <w:r>
        <w:t></w:t>
      </w:r>
      <w:r>
        <w:rPr>
          <w:rFonts w:hint="eastAsia"/>
        </w:rPr>
        <w:t>соответствии</w:t>
      </w:r>
      <w:r>
        <w:t></w:t>
      </w:r>
      <w:r>
        <w:rPr>
          <w:rFonts w:hint="eastAsia"/>
        </w:rPr>
        <w:t>с</w:t>
      </w:r>
      <w:r>
        <w:t></w:t>
      </w:r>
      <w:r>
        <w:rPr>
          <w:rFonts w:hint="eastAsia"/>
        </w:rPr>
        <w:t>поставленной</w:t>
      </w:r>
      <w:r>
        <w:t></w:t>
      </w:r>
      <w:r>
        <w:rPr>
          <w:rFonts w:hint="eastAsia"/>
        </w:rPr>
        <w:t>целью</w:t>
      </w:r>
      <w:r>
        <w:t></w:t>
      </w:r>
      <w:r>
        <w:rPr>
          <w:rFonts w:hint="eastAsia"/>
        </w:rPr>
        <w:t>были</w:t>
      </w:r>
      <w:r>
        <w:t></w:t>
      </w:r>
      <w:r>
        <w:rPr>
          <w:rFonts w:hint="eastAsia"/>
        </w:rPr>
        <w:t>определены</w:t>
      </w:r>
      <w:r>
        <w:t></w:t>
      </w:r>
      <w:r>
        <w:rPr>
          <w:rFonts w:hint="eastAsia"/>
        </w:rPr>
        <w:t>следующие</w:t>
      </w:r>
      <w:r>
        <w:t></w:t>
      </w:r>
      <w:r>
        <w:rPr>
          <w:rFonts w:hint="eastAsia"/>
        </w:rPr>
        <w:t>задачи</w:t>
      </w:r>
      <w:r>
        <w:t></w:t>
      </w:r>
    </w:p>
    <w:p w:rsidR="0069714C" w:rsidRDefault="0069714C" w:rsidP="0069714C">
      <w:r>
        <w:t></w:t>
      </w:r>
      <w:r>
        <w:t></w:t>
      </w:r>
      <w:r>
        <w:tab/>
      </w:r>
      <w:r>
        <w:rPr>
          <w:rFonts w:hint="eastAsia"/>
        </w:rPr>
        <w:t>выявить</w:t>
      </w:r>
      <w:r>
        <w:t></w:t>
      </w:r>
      <w:r>
        <w:rPr>
          <w:rFonts w:hint="eastAsia"/>
        </w:rPr>
        <w:t>сущность</w:t>
      </w:r>
      <w:r>
        <w:t></w:t>
      </w:r>
      <w:r>
        <w:rPr>
          <w:rFonts w:hint="eastAsia"/>
        </w:rPr>
        <w:t>понятия</w:t>
      </w:r>
      <w:r>
        <w:t></w:t>
      </w:r>
      <w:r>
        <w:t></w:t>
      </w:r>
      <w:r>
        <w:rPr>
          <w:rFonts w:hint="eastAsia"/>
        </w:rPr>
        <w:t>термин</w:t>
      </w:r>
      <w:r>
        <w:t></w:t>
      </w:r>
      <w:r>
        <w:t></w:t>
      </w:r>
      <w:r>
        <w:rPr>
          <w:rFonts w:hint="eastAsia"/>
        </w:rPr>
        <w:t>и</w:t>
      </w:r>
      <w:r>
        <w:t></w:t>
      </w:r>
      <w:r>
        <w:rPr>
          <w:rFonts w:hint="eastAsia"/>
        </w:rPr>
        <w:t>место</w:t>
      </w:r>
      <w:r>
        <w:t></w:t>
      </w:r>
      <w:r>
        <w:rPr>
          <w:rFonts w:hint="eastAsia"/>
        </w:rPr>
        <w:t>термина</w:t>
      </w:r>
      <w:r>
        <w:t></w:t>
      </w:r>
      <w:r>
        <w:rPr>
          <w:rFonts w:hint="eastAsia"/>
        </w:rPr>
        <w:t>в</w:t>
      </w:r>
      <w:r>
        <w:t></w:t>
      </w:r>
      <w:r>
        <w:rPr>
          <w:rFonts w:hint="eastAsia"/>
        </w:rPr>
        <w:t>лексической</w:t>
      </w:r>
      <w:r>
        <w:t></w:t>
      </w:r>
      <w:r>
        <w:rPr>
          <w:rFonts w:hint="eastAsia"/>
        </w:rPr>
        <w:t>системе</w:t>
      </w:r>
      <w:r>
        <w:t></w:t>
      </w:r>
      <w:r>
        <w:rPr>
          <w:rFonts w:hint="eastAsia"/>
        </w:rPr>
        <w:t>русского</w:t>
      </w:r>
      <w:r>
        <w:t></w:t>
      </w:r>
      <w:r>
        <w:rPr>
          <w:rFonts w:hint="eastAsia"/>
        </w:rPr>
        <w:t>языка</w:t>
      </w:r>
      <w:r>
        <w:t></w:t>
      </w:r>
    </w:p>
    <w:p w:rsidR="0069714C" w:rsidRDefault="0069714C" w:rsidP="0069714C">
      <w:r>
        <w:t></w:t>
      </w:r>
      <w:r>
        <w:t></w:t>
      </w:r>
      <w:r>
        <w:tab/>
      </w:r>
      <w:r>
        <w:rPr>
          <w:rFonts w:hint="eastAsia"/>
        </w:rPr>
        <w:t>представить</w:t>
      </w:r>
      <w:r>
        <w:t></w:t>
      </w:r>
      <w:r>
        <w:rPr>
          <w:rFonts w:hint="eastAsia"/>
        </w:rPr>
        <w:t>обзор</w:t>
      </w:r>
      <w:r>
        <w:t></w:t>
      </w:r>
      <w:r>
        <w:rPr>
          <w:rFonts w:hint="eastAsia"/>
        </w:rPr>
        <w:t>основных</w:t>
      </w:r>
      <w:r>
        <w:t></w:t>
      </w:r>
      <w:r>
        <w:rPr>
          <w:rFonts w:hint="eastAsia"/>
        </w:rPr>
        <w:t>направлений</w:t>
      </w:r>
      <w:r>
        <w:t></w:t>
      </w:r>
      <w:r>
        <w:rPr>
          <w:rFonts w:hint="eastAsia"/>
        </w:rPr>
        <w:t>в</w:t>
      </w:r>
      <w:r>
        <w:t></w:t>
      </w:r>
      <w:r>
        <w:rPr>
          <w:rFonts w:hint="eastAsia"/>
        </w:rPr>
        <w:t>изучении</w:t>
      </w:r>
      <w:r>
        <w:t></w:t>
      </w:r>
      <w:r>
        <w:rPr>
          <w:rFonts w:hint="eastAsia"/>
        </w:rPr>
        <w:t>терминологии</w:t>
      </w:r>
      <w:r>
        <w:t></w:t>
      </w:r>
      <w:r>
        <w:rPr>
          <w:rFonts w:hint="eastAsia"/>
        </w:rPr>
        <w:t>в</w:t>
      </w:r>
      <w:r>
        <w:t></w:t>
      </w:r>
      <w:r>
        <w:rPr>
          <w:rFonts w:hint="eastAsia"/>
        </w:rPr>
        <w:t>отечественной</w:t>
      </w:r>
      <w:r>
        <w:t></w:t>
      </w:r>
      <w:r>
        <w:rPr>
          <w:rFonts w:hint="eastAsia"/>
        </w:rPr>
        <w:t>и</w:t>
      </w:r>
      <w:r>
        <w:t></w:t>
      </w:r>
      <w:r>
        <w:rPr>
          <w:rFonts w:hint="eastAsia"/>
        </w:rPr>
        <w:t>зарубежной</w:t>
      </w:r>
      <w:r>
        <w:t></w:t>
      </w:r>
      <w:r>
        <w:rPr>
          <w:rFonts w:hint="eastAsia"/>
        </w:rPr>
        <w:t>лингвистике</w:t>
      </w:r>
      <w:r>
        <w:t></w:t>
      </w:r>
    </w:p>
    <w:p w:rsidR="0069714C" w:rsidRDefault="0069714C" w:rsidP="0069714C">
      <w:r>
        <w:t></w:t>
      </w:r>
      <w:r>
        <w:t></w:t>
      </w:r>
      <w:r>
        <w:tab/>
      </w:r>
      <w:r>
        <w:rPr>
          <w:rFonts w:hint="eastAsia"/>
        </w:rPr>
        <w:t>описать</w:t>
      </w:r>
      <w:r>
        <w:t></w:t>
      </w:r>
      <w:r>
        <w:rPr>
          <w:rFonts w:hint="eastAsia"/>
        </w:rPr>
        <w:t>основные</w:t>
      </w:r>
      <w:r>
        <w:t></w:t>
      </w:r>
      <w:r>
        <w:rPr>
          <w:rFonts w:hint="eastAsia"/>
        </w:rPr>
        <w:t>способы</w:t>
      </w:r>
      <w:r>
        <w:t></w:t>
      </w:r>
      <w:r>
        <w:rPr>
          <w:rFonts w:hint="eastAsia"/>
        </w:rPr>
        <w:t>упорядочения</w:t>
      </w:r>
      <w:r>
        <w:t></w:t>
      </w:r>
      <w:r>
        <w:rPr>
          <w:rFonts w:hint="eastAsia"/>
        </w:rPr>
        <w:t>научной</w:t>
      </w:r>
      <w:r>
        <w:t></w:t>
      </w:r>
      <w:r>
        <w:rPr>
          <w:rFonts w:hint="eastAsia"/>
        </w:rPr>
        <w:t>терминологии</w:t>
      </w:r>
      <w:r>
        <w:t></w:t>
      </w:r>
    </w:p>
    <w:p w:rsidR="0069714C" w:rsidRDefault="0069714C" w:rsidP="0069714C">
      <w:r>
        <w:t></w:t>
      </w:r>
      <w:r>
        <w:t></w:t>
      </w:r>
      <w:r>
        <w:tab/>
      </w:r>
      <w:r>
        <w:rPr>
          <w:rFonts w:hint="eastAsia"/>
        </w:rPr>
        <w:t>проанализировать</w:t>
      </w:r>
      <w:r>
        <w:t></w:t>
      </w:r>
      <w:r>
        <w:rPr>
          <w:rFonts w:hint="eastAsia"/>
        </w:rPr>
        <w:t>логико</w:t>
      </w:r>
      <w:r>
        <w:t></w:t>
      </w:r>
      <w:r>
        <w:rPr>
          <w:rFonts w:hint="eastAsia"/>
        </w:rPr>
        <w:t>понятийные</w:t>
      </w:r>
      <w:r>
        <w:t></w:t>
      </w:r>
      <w:r>
        <w:rPr>
          <w:rFonts w:hint="eastAsia"/>
        </w:rPr>
        <w:t>аспекты</w:t>
      </w:r>
      <w:r>
        <w:t></w:t>
      </w:r>
      <w:r>
        <w:rPr>
          <w:rFonts w:hint="eastAsia"/>
        </w:rPr>
        <w:t>термина</w:t>
      </w:r>
      <w:r>
        <w:t></w:t>
      </w:r>
    </w:p>
    <w:p w:rsidR="0069714C" w:rsidRDefault="0069714C" w:rsidP="0069714C">
      <w:r>
        <w:t></w:t>
      </w:r>
      <w:r>
        <w:t></w:t>
      </w:r>
      <w:r>
        <w:tab/>
      </w:r>
      <w:r>
        <w:rPr>
          <w:rFonts w:hint="eastAsia"/>
        </w:rPr>
        <w:t>сделать</w:t>
      </w:r>
      <w:r>
        <w:t></w:t>
      </w:r>
      <w:r>
        <w:rPr>
          <w:rFonts w:hint="eastAsia"/>
        </w:rPr>
        <w:t>терминологический</w:t>
      </w:r>
      <w:r>
        <w:t></w:t>
      </w:r>
      <w:r>
        <w:rPr>
          <w:rFonts w:hint="eastAsia"/>
        </w:rPr>
        <w:t>анализ</w:t>
      </w:r>
      <w:r>
        <w:t></w:t>
      </w:r>
      <w:r>
        <w:rPr>
          <w:rFonts w:hint="eastAsia"/>
        </w:rPr>
        <w:t>физико</w:t>
      </w:r>
      <w:r>
        <w:t></w:t>
      </w:r>
      <w:r>
        <w:rPr>
          <w:rFonts w:hint="eastAsia"/>
        </w:rPr>
        <w:t>математического</w:t>
      </w:r>
      <w:r>
        <w:t></w:t>
      </w:r>
      <w:r>
        <w:rPr>
          <w:rFonts w:hint="eastAsia"/>
        </w:rPr>
        <w:t>текста</w:t>
      </w:r>
      <w:r>
        <w:t></w:t>
      </w:r>
      <w:r>
        <w:rPr>
          <w:rFonts w:hint="eastAsia"/>
        </w:rPr>
        <w:t>с</w:t>
      </w:r>
      <w:r>
        <w:t></w:t>
      </w:r>
      <w:r>
        <w:rPr>
          <w:rFonts w:hint="eastAsia"/>
        </w:rPr>
        <w:t>целью</w:t>
      </w:r>
      <w:r>
        <w:t></w:t>
      </w:r>
      <w:r>
        <w:rPr>
          <w:rFonts w:hint="eastAsia"/>
        </w:rPr>
        <w:t>выяснения</w:t>
      </w:r>
      <w:r>
        <w:t></w:t>
      </w:r>
      <w:r>
        <w:rPr>
          <w:rFonts w:hint="eastAsia"/>
        </w:rPr>
        <w:t>параметрических</w:t>
      </w:r>
      <w:r>
        <w:t></w:t>
      </w:r>
      <w:r>
        <w:rPr>
          <w:rFonts w:hint="eastAsia"/>
        </w:rPr>
        <w:t>данных</w:t>
      </w:r>
      <w:r>
        <w:t></w:t>
      </w:r>
      <w:r>
        <w:rPr>
          <w:rFonts w:hint="eastAsia"/>
        </w:rPr>
        <w:t>и</w:t>
      </w:r>
      <w:r>
        <w:t></w:t>
      </w:r>
      <w:r>
        <w:rPr>
          <w:rFonts w:hint="eastAsia"/>
        </w:rPr>
        <w:t>текстовый</w:t>
      </w:r>
      <w:r>
        <w:t></w:t>
      </w:r>
      <w:r>
        <w:rPr>
          <w:rFonts w:hint="eastAsia"/>
        </w:rPr>
        <w:t>анализ</w:t>
      </w:r>
      <w:r>
        <w:t></w:t>
      </w:r>
      <w:r>
        <w:rPr>
          <w:rFonts w:hint="eastAsia"/>
        </w:rPr>
        <w:t>терминологии</w:t>
      </w:r>
      <w:r>
        <w:t></w:t>
      </w:r>
      <w:r>
        <w:rPr>
          <w:rFonts w:hint="eastAsia"/>
        </w:rPr>
        <w:t>физики</w:t>
      </w:r>
      <w:r>
        <w:t></w:t>
      </w:r>
      <w:r>
        <w:rPr>
          <w:rFonts w:hint="eastAsia"/>
        </w:rPr>
        <w:t>и</w:t>
      </w:r>
      <w:r>
        <w:t></w:t>
      </w:r>
      <w:r>
        <w:rPr>
          <w:rFonts w:hint="eastAsia"/>
        </w:rPr>
        <w:t>математики</w:t>
      </w:r>
      <w:r>
        <w:t></w:t>
      </w:r>
      <w:r>
        <w:rPr>
          <w:rFonts w:hint="eastAsia"/>
        </w:rPr>
        <w:t>для</w:t>
      </w:r>
      <w:r>
        <w:t></w:t>
      </w:r>
      <w:r>
        <w:rPr>
          <w:rFonts w:hint="eastAsia"/>
        </w:rPr>
        <w:t>характеристики</w:t>
      </w:r>
      <w:r>
        <w:t></w:t>
      </w:r>
      <w:r>
        <w:rPr>
          <w:rFonts w:hint="eastAsia"/>
        </w:rPr>
        <w:t>употребительности</w:t>
      </w:r>
      <w:r>
        <w:t></w:t>
      </w:r>
      <w:r>
        <w:rPr>
          <w:rFonts w:hint="eastAsia"/>
        </w:rPr>
        <w:t>терминов</w:t>
      </w:r>
      <w:r>
        <w:t></w:t>
      </w:r>
      <w:r>
        <w:rPr>
          <w:rFonts w:hint="eastAsia"/>
        </w:rPr>
        <w:t>и</w:t>
      </w:r>
      <w:r>
        <w:t></w:t>
      </w:r>
      <w:r>
        <w:rPr>
          <w:rFonts w:hint="eastAsia"/>
        </w:rPr>
        <w:t>выявления</w:t>
      </w:r>
      <w:r>
        <w:t></w:t>
      </w:r>
      <w:r>
        <w:rPr>
          <w:rFonts w:hint="eastAsia"/>
        </w:rPr>
        <w:t>логических</w:t>
      </w:r>
      <w:r>
        <w:t></w:t>
      </w:r>
      <w:r>
        <w:rPr>
          <w:rFonts w:hint="eastAsia"/>
        </w:rPr>
        <w:t>связей</w:t>
      </w:r>
      <w:r>
        <w:t></w:t>
      </w:r>
      <w:r>
        <w:rPr>
          <w:rFonts w:hint="eastAsia"/>
        </w:rPr>
        <w:t>в</w:t>
      </w:r>
      <w:r>
        <w:t></w:t>
      </w:r>
      <w:r>
        <w:rPr>
          <w:rFonts w:hint="eastAsia"/>
        </w:rPr>
        <w:t>предложениях</w:t>
      </w:r>
      <w:r>
        <w:t></w:t>
      </w:r>
      <w:r>
        <w:t></w:t>
      </w:r>
      <w:r>
        <w:rPr>
          <w:rFonts w:hint="eastAsia"/>
        </w:rPr>
        <w:t>в</w:t>
      </w:r>
      <w:r>
        <w:t></w:t>
      </w:r>
      <w:r>
        <w:rPr>
          <w:rFonts w:hint="eastAsia"/>
        </w:rPr>
        <w:t>информационных</w:t>
      </w:r>
      <w:r>
        <w:t></w:t>
      </w:r>
      <w:r>
        <w:rPr>
          <w:rFonts w:hint="eastAsia"/>
        </w:rPr>
        <w:t>микроблоках</w:t>
      </w:r>
      <w:r>
        <w:t></w:t>
      </w:r>
      <w:r>
        <w:t></w:t>
      </w:r>
      <w:r>
        <w:rPr>
          <w:rFonts w:hint="eastAsia"/>
        </w:rPr>
        <w:t>в</w:t>
      </w:r>
      <w:r>
        <w:t></w:t>
      </w:r>
      <w:r>
        <w:rPr>
          <w:rFonts w:hint="eastAsia"/>
        </w:rPr>
        <w:t>законченных</w:t>
      </w:r>
      <w:r>
        <w:t></w:t>
      </w:r>
      <w:r>
        <w:rPr>
          <w:rFonts w:hint="eastAsia"/>
        </w:rPr>
        <w:t>текстах</w:t>
      </w:r>
      <w:r>
        <w:t></w:t>
      </w:r>
    </w:p>
    <w:p w:rsidR="0069714C" w:rsidRDefault="0069714C" w:rsidP="0069714C">
      <w:r>
        <w:t></w:t>
      </w:r>
      <w:r>
        <w:t></w:t>
      </w:r>
      <w:r>
        <w:tab/>
      </w:r>
      <w:r>
        <w:rPr>
          <w:rFonts w:hint="eastAsia"/>
        </w:rPr>
        <w:t>охарактеризовать</w:t>
      </w:r>
      <w:r>
        <w:t></w:t>
      </w:r>
      <w:r>
        <w:rPr>
          <w:rFonts w:hint="eastAsia"/>
        </w:rPr>
        <w:t>традиционные</w:t>
      </w:r>
      <w:r>
        <w:t></w:t>
      </w:r>
      <w:r>
        <w:rPr>
          <w:rFonts w:hint="eastAsia"/>
        </w:rPr>
        <w:t>и</w:t>
      </w:r>
      <w:r>
        <w:t></w:t>
      </w:r>
      <w:r>
        <w:rPr>
          <w:rFonts w:hint="eastAsia"/>
        </w:rPr>
        <w:t>нетрадиционные</w:t>
      </w:r>
      <w:r>
        <w:t></w:t>
      </w:r>
      <w:r>
        <w:rPr>
          <w:rFonts w:hint="eastAsia"/>
        </w:rPr>
        <w:t>способы</w:t>
      </w:r>
      <w:r>
        <w:t></w:t>
      </w:r>
      <w:r>
        <w:rPr>
          <w:rFonts w:hint="eastAsia"/>
        </w:rPr>
        <w:t>терминообразования</w:t>
      </w:r>
      <w:r>
        <w:t></w:t>
      </w:r>
      <w:r>
        <w:rPr>
          <w:rFonts w:hint="eastAsia"/>
        </w:rPr>
        <w:t>в</w:t>
      </w:r>
      <w:r>
        <w:t></w:t>
      </w:r>
      <w:r>
        <w:rPr>
          <w:rFonts w:hint="eastAsia"/>
        </w:rPr>
        <w:t>области</w:t>
      </w:r>
      <w:r>
        <w:t></w:t>
      </w:r>
      <w:r>
        <w:rPr>
          <w:rFonts w:hint="eastAsia"/>
        </w:rPr>
        <w:t>физики</w:t>
      </w:r>
      <w:r>
        <w:t></w:t>
      </w:r>
      <w:r>
        <w:rPr>
          <w:rFonts w:hint="eastAsia"/>
        </w:rPr>
        <w:t>и</w:t>
      </w:r>
      <w:r>
        <w:t></w:t>
      </w:r>
      <w:r>
        <w:rPr>
          <w:rFonts w:hint="eastAsia"/>
        </w:rPr>
        <w:t>математики</w:t>
      </w:r>
      <w:r>
        <w:t></w:t>
      </w:r>
      <w:r>
        <w:rPr>
          <w:rFonts w:hint="eastAsia"/>
        </w:rPr>
        <w:t>с</w:t>
      </w:r>
      <w:r>
        <w:t></w:t>
      </w:r>
      <w:r>
        <w:rPr>
          <w:rFonts w:hint="eastAsia"/>
        </w:rPr>
        <w:t>целью</w:t>
      </w:r>
      <w:r>
        <w:t></w:t>
      </w:r>
      <w:r>
        <w:rPr>
          <w:rFonts w:hint="eastAsia"/>
        </w:rPr>
        <w:t>выявления</w:t>
      </w:r>
      <w:r>
        <w:t></w:t>
      </w:r>
      <w:r>
        <w:rPr>
          <w:rFonts w:hint="eastAsia"/>
        </w:rPr>
        <w:t>специфических</w:t>
      </w:r>
      <w:r>
        <w:t></w:t>
      </w:r>
      <w:r>
        <w:rPr>
          <w:rFonts w:hint="eastAsia"/>
        </w:rPr>
        <w:t>способов</w:t>
      </w:r>
      <w:r>
        <w:t></w:t>
      </w:r>
      <w:r>
        <w:rPr>
          <w:rFonts w:hint="eastAsia"/>
        </w:rPr>
        <w:t>образования</w:t>
      </w:r>
      <w:r>
        <w:t></w:t>
      </w:r>
      <w:r>
        <w:rPr>
          <w:rFonts w:hint="eastAsia"/>
        </w:rPr>
        <w:t>терминов</w:t>
      </w:r>
      <w:r>
        <w:t></w:t>
      </w:r>
      <w:r>
        <w:rPr>
          <w:rFonts w:hint="eastAsia"/>
        </w:rPr>
        <w:t>в</w:t>
      </w:r>
      <w:r>
        <w:t></w:t>
      </w:r>
      <w:r>
        <w:rPr>
          <w:rFonts w:hint="eastAsia"/>
        </w:rPr>
        <w:t>данных</w:t>
      </w:r>
      <w:r>
        <w:t></w:t>
      </w:r>
      <w:r>
        <w:rPr>
          <w:rFonts w:hint="eastAsia"/>
        </w:rPr>
        <w:t>науках</w:t>
      </w:r>
      <w:r>
        <w:t></w:t>
      </w:r>
    </w:p>
    <w:p w:rsidR="0069714C" w:rsidRDefault="0069714C" w:rsidP="0069714C">
      <w:r>
        <w:t></w:t>
      </w:r>
      <w:r>
        <w:t></w:t>
      </w:r>
      <w:r>
        <w:tab/>
      </w:r>
      <w:r>
        <w:rPr>
          <w:rFonts w:hint="eastAsia"/>
        </w:rPr>
        <w:t>охарактеризовать</w:t>
      </w:r>
      <w:r>
        <w:t></w:t>
      </w:r>
      <w:r>
        <w:rPr>
          <w:rFonts w:hint="eastAsia"/>
        </w:rPr>
        <w:t>тенденции</w:t>
      </w:r>
      <w:r>
        <w:t></w:t>
      </w:r>
      <w:r>
        <w:rPr>
          <w:rFonts w:hint="eastAsia"/>
        </w:rPr>
        <w:t>в</w:t>
      </w:r>
      <w:r>
        <w:t></w:t>
      </w:r>
      <w:r>
        <w:rPr>
          <w:rFonts w:hint="eastAsia"/>
        </w:rPr>
        <w:t>развитии</w:t>
      </w:r>
      <w:r>
        <w:t></w:t>
      </w:r>
      <w:r>
        <w:rPr>
          <w:rFonts w:hint="eastAsia"/>
        </w:rPr>
        <w:t>физико</w:t>
      </w:r>
      <w:r>
        <w:t></w:t>
      </w:r>
      <w:r>
        <w:rPr>
          <w:rFonts w:hint="eastAsia"/>
        </w:rPr>
        <w:t>математической</w:t>
      </w:r>
      <w:r>
        <w:t></w:t>
      </w:r>
      <w:r>
        <w:rPr>
          <w:rFonts w:hint="eastAsia"/>
        </w:rPr>
        <w:t>терминологии</w:t>
      </w:r>
      <w:r>
        <w:t></w:t>
      </w:r>
    </w:p>
    <w:p w:rsidR="0069714C" w:rsidRDefault="0069714C" w:rsidP="0069714C">
      <w:r>
        <w:t></w:t>
      </w:r>
      <w:r>
        <w:t></w:t>
      </w:r>
      <w:r>
        <w:tab/>
      </w:r>
      <w:r>
        <w:rPr>
          <w:rFonts w:hint="eastAsia"/>
        </w:rPr>
        <w:t>раскрыть</w:t>
      </w:r>
      <w:r>
        <w:t></w:t>
      </w:r>
      <w:r>
        <w:rPr>
          <w:rFonts w:hint="eastAsia"/>
        </w:rPr>
        <w:t>значение</w:t>
      </w:r>
      <w:r>
        <w:t></w:t>
      </w:r>
      <w:r>
        <w:rPr>
          <w:rFonts w:hint="eastAsia"/>
        </w:rPr>
        <w:t>терминографической</w:t>
      </w:r>
      <w:r>
        <w:t></w:t>
      </w:r>
      <w:r>
        <w:rPr>
          <w:rFonts w:hint="eastAsia"/>
        </w:rPr>
        <w:t>работы</w:t>
      </w:r>
      <w:r>
        <w:t></w:t>
      </w:r>
      <w:r>
        <w:rPr>
          <w:rFonts w:hint="eastAsia"/>
        </w:rPr>
        <w:t>для</w:t>
      </w:r>
      <w:r>
        <w:t></w:t>
      </w:r>
      <w:r>
        <w:rPr>
          <w:rFonts w:hint="eastAsia"/>
        </w:rPr>
        <w:t>упорядочения</w:t>
      </w:r>
      <w:r>
        <w:t></w:t>
      </w:r>
      <w:r>
        <w:rPr>
          <w:rFonts w:hint="eastAsia"/>
        </w:rPr>
        <w:t>терминологии</w:t>
      </w:r>
      <w:r>
        <w:t></w:t>
      </w:r>
      <w:r>
        <w:rPr>
          <w:rFonts w:hint="eastAsia"/>
        </w:rPr>
        <w:t>точных</w:t>
      </w:r>
      <w:r>
        <w:t></w:t>
      </w:r>
      <w:r>
        <w:rPr>
          <w:rFonts w:hint="eastAsia"/>
        </w:rPr>
        <w:t>наук</w:t>
      </w:r>
      <w:r>
        <w:t></w:t>
      </w:r>
      <w:r>
        <w:t></w:t>
      </w:r>
      <w:r>
        <w:rPr>
          <w:rFonts w:hint="eastAsia"/>
        </w:rPr>
        <w:t>в</w:t>
      </w:r>
      <w:r>
        <w:t></w:t>
      </w:r>
      <w:r>
        <w:rPr>
          <w:rFonts w:hint="eastAsia"/>
        </w:rPr>
        <w:t>изучении</w:t>
      </w:r>
      <w:r>
        <w:t></w:t>
      </w:r>
      <w:r>
        <w:rPr>
          <w:rFonts w:hint="eastAsia"/>
        </w:rPr>
        <w:t>и</w:t>
      </w:r>
      <w:r>
        <w:t></w:t>
      </w:r>
      <w:r>
        <w:rPr>
          <w:rFonts w:hint="eastAsia"/>
        </w:rPr>
        <w:t>обучении</w:t>
      </w:r>
      <w:r>
        <w:t></w:t>
      </w:r>
      <w:r>
        <w:rPr>
          <w:rFonts w:hint="eastAsia"/>
        </w:rPr>
        <w:t>терминологии</w:t>
      </w:r>
      <w:r>
        <w:t></w:t>
      </w:r>
    </w:p>
    <w:p w:rsidR="0069714C" w:rsidRDefault="0069714C" w:rsidP="0069714C">
      <w:r>
        <w:rPr>
          <w:rFonts w:hint="eastAsia"/>
        </w:rPr>
        <w:t>Объектом</w:t>
      </w:r>
      <w:r>
        <w:t></w:t>
      </w:r>
      <w:r>
        <w:rPr>
          <w:rFonts w:hint="eastAsia"/>
        </w:rPr>
        <w:t>исследования</w:t>
      </w:r>
      <w:r>
        <w:t></w:t>
      </w:r>
      <w:r>
        <w:rPr>
          <w:rFonts w:hint="eastAsia"/>
        </w:rPr>
        <w:t>является</w:t>
      </w:r>
      <w:r>
        <w:t></w:t>
      </w:r>
      <w:r>
        <w:rPr>
          <w:rFonts w:hint="eastAsia"/>
        </w:rPr>
        <w:t>терминология</w:t>
      </w:r>
      <w:r>
        <w:t></w:t>
      </w:r>
      <w:r>
        <w:rPr>
          <w:rFonts w:hint="eastAsia"/>
        </w:rPr>
        <w:t>физики</w:t>
      </w:r>
      <w:r>
        <w:t></w:t>
      </w:r>
      <w:r>
        <w:rPr>
          <w:rFonts w:hint="eastAsia"/>
        </w:rPr>
        <w:t>и</w:t>
      </w:r>
      <w:r>
        <w:t></w:t>
      </w:r>
      <w:r>
        <w:rPr>
          <w:rFonts w:hint="eastAsia"/>
        </w:rPr>
        <w:t>математики</w:t>
      </w:r>
      <w:r>
        <w:t></w:t>
      </w:r>
      <w:r>
        <w:rPr>
          <w:rFonts w:hint="eastAsia"/>
        </w:rPr>
        <w:t>в</w:t>
      </w:r>
      <w:r>
        <w:t></w:t>
      </w:r>
      <w:r>
        <w:rPr>
          <w:rFonts w:hint="eastAsia"/>
        </w:rPr>
        <w:t>русском</w:t>
      </w:r>
      <w:r>
        <w:t></w:t>
      </w:r>
      <w:r>
        <w:rPr>
          <w:rFonts w:hint="eastAsia"/>
        </w:rPr>
        <w:t>языке</w:t>
      </w:r>
      <w:r>
        <w:t></w:t>
      </w:r>
    </w:p>
    <w:p w:rsidR="0069714C" w:rsidRDefault="0069714C" w:rsidP="0069714C">
      <w:r>
        <w:rPr>
          <w:rFonts w:hint="eastAsia"/>
        </w:rPr>
        <w:t>Предмет</w:t>
      </w:r>
      <w:r>
        <w:t></w:t>
      </w:r>
      <w:r>
        <w:rPr>
          <w:rFonts w:hint="eastAsia"/>
        </w:rPr>
        <w:t>исследования</w:t>
      </w:r>
      <w:r>
        <w:t></w:t>
      </w:r>
      <w:r>
        <w:t></w:t>
      </w:r>
      <w:r>
        <w:t></w:t>
      </w:r>
      <w:r>
        <w:rPr>
          <w:rFonts w:hint="eastAsia"/>
        </w:rPr>
        <w:t>лексико</w:t>
      </w:r>
      <w:r>
        <w:t></w:t>
      </w:r>
      <w:r>
        <w:rPr>
          <w:rFonts w:hint="eastAsia"/>
        </w:rPr>
        <w:t>семантический</w:t>
      </w:r>
      <w:r>
        <w:t></w:t>
      </w:r>
      <w:r>
        <w:t></w:t>
      </w:r>
      <w:r>
        <w:rPr>
          <w:rFonts w:hint="eastAsia"/>
        </w:rPr>
        <w:t>словообразовательный</w:t>
      </w:r>
      <w:r>
        <w:t></w:t>
      </w:r>
      <w:r>
        <w:rPr>
          <w:rFonts w:hint="eastAsia"/>
        </w:rPr>
        <w:t>и</w:t>
      </w:r>
      <w:r>
        <w:t></w:t>
      </w:r>
      <w:r>
        <w:rPr>
          <w:rFonts w:hint="eastAsia"/>
        </w:rPr>
        <w:t>функциональный</w:t>
      </w:r>
      <w:r>
        <w:t></w:t>
      </w:r>
      <w:r>
        <w:rPr>
          <w:rFonts w:hint="eastAsia"/>
        </w:rPr>
        <w:t>аспекты</w:t>
      </w:r>
      <w:r>
        <w:t></w:t>
      </w:r>
      <w:r>
        <w:rPr>
          <w:rFonts w:hint="eastAsia"/>
        </w:rPr>
        <w:t>физико</w:t>
      </w:r>
      <w:r>
        <w:t></w:t>
      </w:r>
      <w:r>
        <w:rPr>
          <w:rFonts w:hint="eastAsia"/>
        </w:rPr>
        <w:t>математической</w:t>
      </w:r>
      <w:r>
        <w:t></w:t>
      </w:r>
      <w:r>
        <w:rPr>
          <w:rFonts w:hint="eastAsia"/>
        </w:rPr>
        <w:t>терминологии</w:t>
      </w:r>
      <w:r>
        <w:t></w:t>
      </w:r>
    </w:p>
    <w:p w:rsidR="0069714C" w:rsidRDefault="0069714C" w:rsidP="0069714C">
      <w:r>
        <w:rPr>
          <w:rFonts w:hint="eastAsia"/>
        </w:rPr>
        <w:t>Материалом</w:t>
      </w:r>
      <w:r>
        <w:t></w:t>
      </w:r>
      <w:r>
        <w:rPr>
          <w:rFonts w:hint="eastAsia"/>
        </w:rPr>
        <w:t>исследования</w:t>
      </w:r>
      <w:r>
        <w:t></w:t>
      </w:r>
      <w:r>
        <w:rPr>
          <w:rFonts w:hint="eastAsia"/>
        </w:rPr>
        <w:t>являются</w:t>
      </w:r>
      <w:r>
        <w:t></w:t>
      </w:r>
      <w:r>
        <w:rPr>
          <w:rFonts w:hint="eastAsia"/>
        </w:rPr>
        <w:t>термины</w:t>
      </w:r>
      <w:r>
        <w:t></w:t>
      </w:r>
      <w:r>
        <w:rPr>
          <w:rFonts w:hint="eastAsia"/>
        </w:rPr>
        <w:t>физики</w:t>
      </w:r>
      <w:r>
        <w:t></w:t>
      </w:r>
      <w:r>
        <w:rPr>
          <w:rFonts w:hint="eastAsia"/>
        </w:rPr>
        <w:t>и</w:t>
      </w:r>
      <w:r>
        <w:t></w:t>
      </w:r>
      <w:r>
        <w:rPr>
          <w:rFonts w:hint="eastAsia"/>
        </w:rPr>
        <w:t>математики</w:t>
      </w:r>
      <w:r>
        <w:t></w:t>
      </w:r>
      <w:r>
        <w:t></w:t>
      </w:r>
      <w:r>
        <w:rPr>
          <w:rFonts w:hint="eastAsia"/>
        </w:rPr>
        <w:t>научные</w:t>
      </w:r>
      <w:r>
        <w:t></w:t>
      </w:r>
      <w:r>
        <w:rPr>
          <w:rFonts w:hint="eastAsia"/>
        </w:rPr>
        <w:t>тексты</w:t>
      </w:r>
      <w:r>
        <w:t></w:t>
      </w:r>
      <w:r>
        <w:rPr>
          <w:rFonts w:hint="eastAsia"/>
        </w:rPr>
        <w:t>учебников</w:t>
      </w:r>
      <w:r>
        <w:t></w:t>
      </w:r>
      <w:r>
        <w:t></w:t>
      </w:r>
      <w:r>
        <w:rPr>
          <w:rFonts w:hint="eastAsia"/>
        </w:rPr>
        <w:t>материалы</w:t>
      </w:r>
      <w:r>
        <w:t></w:t>
      </w:r>
      <w:r>
        <w:rPr>
          <w:rFonts w:hint="eastAsia"/>
        </w:rPr>
        <w:t>энциклопедических</w:t>
      </w:r>
      <w:r>
        <w:t></w:t>
      </w:r>
      <w:r>
        <w:rPr>
          <w:rFonts w:hint="eastAsia"/>
        </w:rPr>
        <w:t>словарей</w:t>
      </w:r>
      <w:r>
        <w:t></w:t>
      </w:r>
      <w:r>
        <w:rPr>
          <w:rFonts w:hint="eastAsia"/>
        </w:rPr>
        <w:t>по</w:t>
      </w:r>
      <w:r>
        <w:t></w:t>
      </w:r>
      <w:r>
        <w:rPr>
          <w:rFonts w:hint="eastAsia"/>
        </w:rPr>
        <w:t>физике</w:t>
      </w:r>
      <w:r>
        <w:t></w:t>
      </w:r>
      <w:r>
        <w:rPr>
          <w:rFonts w:hint="eastAsia"/>
        </w:rPr>
        <w:t>и</w:t>
      </w:r>
      <w:r>
        <w:t></w:t>
      </w:r>
      <w:r>
        <w:rPr>
          <w:rFonts w:hint="eastAsia"/>
        </w:rPr>
        <w:t>математике</w:t>
      </w:r>
      <w:r>
        <w:t></w:t>
      </w:r>
      <w:r>
        <w:t></w:t>
      </w:r>
      <w:r>
        <w:rPr>
          <w:rFonts w:hint="eastAsia"/>
        </w:rPr>
        <w:t>Нами</w:t>
      </w:r>
      <w:r>
        <w:t></w:t>
      </w:r>
      <w:r>
        <w:rPr>
          <w:rFonts w:hint="eastAsia"/>
        </w:rPr>
        <w:t>было</w:t>
      </w:r>
      <w:r>
        <w:t></w:t>
      </w:r>
      <w:r>
        <w:rPr>
          <w:rFonts w:hint="eastAsia"/>
        </w:rPr>
        <w:t>проанализировано</w:t>
      </w:r>
      <w:r>
        <w:t></w:t>
      </w:r>
      <w:r>
        <w:rPr>
          <w:rFonts w:hint="eastAsia"/>
        </w:rPr>
        <w:t>около</w:t>
      </w:r>
      <w:r>
        <w:t></w:t>
      </w:r>
      <w:r>
        <w:t></w:t>
      </w:r>
      <w:r>
        <w:t></w:t>
      </w:r>
      <w:r>
        <w:rPr>
          <w:rFonts w:hint="eastAsia"/>
        </w:rPr>
        <w:t>тысяч</w:t>
      </w:r>
      <w:r>
        <w:t></w:t>
      </w:r>
      <w:r>
        <w:rPr>
          <w:rFonts w:hint="eastAsia"/>
        </w:rPr>
        <w:t>терминов</w:t>
      </w:r>
      <w:r>
        <w:t></w:t>
      </w:r>
      <w:r>
        <w:rPr>
          <w:rFonts w:hint="eastAsia"/>
        </w:rPr>
        <w:t>по</w:t>
      </w:r>
      <w:r>
        <w:t></w:t>
      </w:r>
      <w:r>
        <w:rPr>
          <w:rFonts w:hint="eastAsia"/>
        </w:rPr>
        <w:t>разным</w:t>
      </w:r>
      <w:r>
        <w:t></w:t>
      </w:r>
      <w:r>
        <w:rPr>
          <w:rFonts w:hint="eastAsia"/>
        </w:rPr>
        <w:t>отраслям</w:t>
      </w:r>
      <w:r>
        <w:t></w:t>
      </w:r>
      <w:r>
        <w:rPr>
          <w:rFonts w:hint="eastAsia"/>
        </w:rPr>
        <w:t>физики</w:t>
      </w:r>
      <w:r>
        <w:t></w:t>
      </w:r>
      <w:r>
        <w:rPr>
          <w:rFonts w:hint="eastAsia"/>
        </w:rPr>
        <w:t>и</w:t>
      </w:r>
      <w:r>
        <w:t></w:t>
      </w:r>
      <w:r>
        <w:rPr>
          <w:rFonts w:hint="eastAsia"/>
        </w:rPr>
        <w:t>математики</w:t>
      </w:r>
      <w:r>
        <w:t></w:t>
      </w:r>
      <w:r>
        <w:t></w:t>
      </w:r>
      <w:r>
        <w:rPr>
          <w:rFonts w:hint="eastAsia"/>
        </w:rPr>
        <w:t>Основным</w:t>
      </w:r>
      <w:r>
        <w:t></w:t>
      </w:r>
      <w:r>
        <w:rPr>
          <w:rFonts w:hint="eastAsia"/>
        </w:rPr>
        <w:t>источником</w:t>
      </w:r>
      <w:r>
        <w:t></w:t>
      </w:r>
      <w:r>
        <w:rPr>
          <w:rFonts w:hint="eastAsia"/>
        </w:rPr>
        <w:t>выборки</w:t>
      </w:r>
      <w:r>
        <w:t></w:t>
      </w:r>
      <w:r>
        <w:rPr>
          <w:rFonts w:hint="eastAsia"/>
        </w:rPr>
        <w:t>материала</w:t>
      </w:r>
      <w:r>
        <w:t></w:t>
      </w:r>
      <w:r>
        <w:rPr>
          <w:rFonts w:hint="eastAsia"/>
        </w:rPr>
        <w:t>служила</w:t>
      </w:r>
      <w:r>
        <w:t></w:t>
      </w:r>
      <w:r>
        <w:rPr>
          <w:rFonts w:hint="eastAsia"/>
        </w:rPr>
        <w:t>лексикографическая</w:t>
      </w:r>
      <w:r>
        <w:t></w:t>
      </w:r>
      <w:r>
        <w:rPr>
          <w:rFonts w:hint="eastAsia"/>
        </w:rPr>
        <w:t>литература</w:t>
      </w:r>
      <w:r>
        <w:t></w:t>
      </w:r>
      <w:r>
        <w:t></w:t>
      </w:r>
      <w:r>
        <w:rPr>
          <w:rFonts w:hint="eastAsia"/>
        </w:rPr>
        <w:t>энциклопедические</w:t>
      </w:r>
      <w:r>
        <w:t></w:t>
      </w:r>
      <w:r>
        <w:rPr>
          <w:rFonts w:hint="eastAsia"/>
        </w:rPr>
        <w:t>словари</w:t>
      </w:r>
      <w:r>
        <w:t></w:t>
      </w:r>
      <w:r>
        <w:rPr>
          <w:rFonts w:hint="eastAsia"/>
        </w:rPr>
        <w:t>по</w:t>
      </w:r>
      <w:r>
        <w:t></w:t>
      </w:r>
      <w:r>
        <w:rPr>
          <w:rFonts w:hint="eastAsia"/>
        </w:rPr>
        <w:t>физике</w:t>
      </w:r>
      <w:r>
        <w:t></w:t>
      </w:r>
      <w:r>
        <w:rPr>
          <w:rFonts w:hint="eastAsia"/>
        </w:rPr>
        <w:t>и</w:t>
      </w:r>
      <w:r>
        <w:t></w:t>
      </w:r>
      <w:r>
        <w:rPr>
          <w:rFonts w:hint="eastAsia"/>
        </w:rPr>
        <w:t>математике</w:t>
      </w:r>
      <w:r>
        <w:t></w:t>
      </w:r>
      <w:r>
        <w:t></w:t>
      </w:r>
      <w:r>
        <w:rPr>
          <w:rFonts w:hint="eastAsia"/>
        </w:rPr>
        <w:t>учебная</w:t>
      </w:r>
      <w:r>
        <w:t></w:t>
      </w:r>
      <w:r>
        <w:rPr>
          <w:rFonts w:hint="eastAsia"/>
        </w:rPr>
        <w:t>литература</w:t>
      </w:r>
      <w:r>
        <w:t></w:t>
      </w:r>
      <w:r>
        <w:rPr>
          <w:rFonts w:hint="eastAsia"/>
        </w:rPr>
        <w:t>и</w:t>
      </w:r>
      <w:r>
        <w:t></w:t>
      </w:r>
      <w:r>
        <w:rPr>
          <w:rFonts w:hint="eastAsia"/>
        </w:rPr>
        <w:t>терминологические</w:t>
      </w:r>
      <w:r>
        <w:t></w:t>
      </w:r>
      <w:r>
        <w:rPr>
          <w:rFonts w:hint="eastAsia"/>
        </w:rPr>
        <w:t>словари</w:t>
      </w:r>
      <w:r>
        <w:t></w:t>
      </w:r>
    </w:p>
    <w:p w:rsidR="0069714C" w:rsidRDefault="0069714C" w:rsidP="0069714C">
      <w:r>
        <w:rPr>
          <w:rFonts w:hint="eastAsia"/>
        </w:rPr>
        <w:t>Теоретические</w:t>
      </w:r>
      <w:r>
        <w:t></w:t>
      </w:r>
      <w:r>
        <w:rPr>
          <w:rFonts w:hint="eastAsia"/>
        </w:rPr>
        <w:t>основы</w:t>
      </w:r>
      <w:r>
        <w:t></w:t>
      </w:r>
      <w:r>
        <w:rPr>
          <w:rFonts w:hint="eastAsia"/>
        </w:rPr>
        <w:t>исследования</w:t>
      </w:r>
      <w:r>
        <w:t></w:t>
      </w:r>
      <w:r>
        <w:t></w:t>
      </w:r>
      <w:r>
        <w:rPr>
          <w:rFonts w:hint="eastAsia"/>
        </w:rPr>
        <w:t>В</w:t>
      </w:r>
      <w:r>
        <w:t></w:t>
      </w:r>
      <w:r>
        <w:rPr>
          <w:rFonts w:hint="eastAsia"/>
        </w:rPr>
        <w:t>своей</w:t>
      </w:r>
      <w:r>
        <w:t></w:t>
      </w:r>
      <w:r>
        <w:rPr>
          <w:rFonts w:hint="eastAsia"/>
        </w:rPr>
        <w:t>работе</w:t>
      </w:r>
      <w:r>
        <w:t></w:t>
      </w:r>
      <w:r>
        <w:rPr>
          <w:rFonts w:hint="eastAsia"/>
        </w:rPr>
        <w:t>мы</w:t>
      </w:r>
      <w:r>
        <w:t></w:t>
      </w:r>
      <w:r>
        <w:rPr>
          <w:rFonts w:hint="eastAsia"/>
        </w:rPr>
        <w:t>опирались</w:t>
      </w:r>
      <w:r>
        <w:t></w:t>
      </w:r>
      <w:r>
        <w:rPr>
          <w:rFonts w:hint="eastAsia"/>
        </w:rPr>
        <w:t>на</w:t>
      </w:r>
      <w:r>
        <w:t></w:t>
      </w:r>
      <w:r>
        <w:rPr>
          <w:rFonts w:hint="eastAsia"/>
        </w:rPr>
        <w:t>исследования</w:t>
      </w:r>
      <w:r>
        <w:t></w:t>
      </w:r>
      <w:r>
        <w:rPr>
          <w:rFonts w:hint="eastAsia"/>
        </w:rPr>
        <w:t>известных</w:t>
      </w:r>
      <w:r>
        <w:t></w:t>
      </w:r>
      <w:r>
        <w:rPr>
          <w:rFonts w:hint="eastAsia"/>
        </w:rPr>
        <w:t>учёных</w:t>
      </w:r>
      <w:r>
        <w:t></w:t>
      </w:r>
      <w:r>
        <w:rPr>
          <w:rFonts w:hint="eastAsia"/>
        </w:rPr>
        <w:t>в</w:t>
      </w:r>
      <w:r>
        <w:t></w:t>
      </w:r>
      <w:r>
        <w:rPr>
          <w:rFonts w:hint="eastAsia"/>
        </w:rPr>
        <w:t>области</w:t>
      </w:r>
      <w:r>
        <w:t></w:t>
      </w:r>
      <w:r>
        <w:rPr>
          <w:rFonts w:hint="eastAsia"/>
        </w:rPr>
        <w:t>теории</w:t>
      </w:r>
      <w:r>
        <w:t></w:t>
      </w:r>
      <w:r>
        <w:rPr>
          <w:rFonts w:hint="eastAsia"/>
        </w:rPr>
        <w:t>термина</w:t>
      </w:r>
      <w:r>
        <w:t></w:t>
      </w:r>
      <w:r>
        <w:rPr>
          <w:rFonts w:hint="eastAsia"/>
        </w:rPr>
        <w:t>К</w:t>
      </w:r>
      <w:r>
        <w:t></w:t>
      </w:r>
      <w:r>
        <w:rPr>
          <w:rFonts w:hint="eastAsia"/>
        </w:rPr>
        <w:t>Я</w:t>
      </w:r>
      <w:r>
        <w:t></w:t>
      </w:r>
      <w:r>
        <w:t></w:t>
      </w:r>
      <w:r>
        <w:rPr>
          <w:rFonts w:hint="eastAsia"/>
        </w:rPr>
        <w:t>Авербуха</w:t>
      </w:r>
      <w:r>
        <w:t></w:t>
      </w:r>
    </w:p>
    <w:p w:rsidR="0069714C" w:rsidRDefault="0069714C" w:rsidP="0069714C">
      <w:r>
        <w:rPr>
          <w:rFonts w:hint="eastAsia"/>
        </w:rPr>
        <w:t>О</w:t>
      </w:r>
      <w:r>
        <w:t></w:t>
      </w:r>
      <w:r>
        <w:rPr>
          <w:rFonts w:hint="eastAsia"/>
        </w:rPr>
        <w:t>С</w:t>
      </w:r>
      <w:r>
        <w:t></w:t>
      </w:r>
      <w:r>
        <w:t></w:t>
      </w:r>
      <w:r>
        <w:rPr>
          <w:rFonts w:hint="eastAsia"/>
        </w:rPr>
        <w:t>Ахмановой</w:t>
      </w:r>
      <w:r>
        <w:t></w:t>
      </w:r>
      <w:r>
        <w:t></w:t>
      </w:r>
      <w:r>
        <w:rPr>
          <w:rFonts w:hint="eastAsia"/>
        </w:rPr>
        <w:t>В</w:t>
      </w:r>
      <w:r>
        <w:t></w:t>
      </w:r>
      <w:r>
        <w:rPr>
          <w:rFonts w:hint="eastAsia"/>
        </w:rPr>
        <w:t>В</w:t>
      </w:r>
      <w:r>
        <w:t></w:t>
      </w:r>
      <w:r>
        <w:t></w:t>
      </w:r>
      <w:r>
        <w:rPr>
          <w:rFonts w:hint="eastAsia"/>
        </w:rPr>
        <w:t>Виноградова</w:t>
      </w:r>
      <w:r>
        <w:t></w:t>
      </w:r>
      <w:r>
        <w:t></w:t>
      </w:r>
      <w:r>
        <w:rPr>
          <w:rFonts w:hint="eastAsia"/>
        </w:rPr>
        <w:t>Г</w:t>
      </w:r>
      <w:r>
        <w:t></w:t>
      </w:r>
      <w:r>
        <w:rPr>
          <w:rFonts w:hint="eastAsia"/>
        </w:rPr>
        <w:t>О</w:t>
      </w:r>
      <w:r>
        <w:t></w:t>
      </w:r>
      <w:r>
        <w:t></w:t>
      </w:r>
      <w:r>
        <w:rPr>
          <w:rFonts w:hint="eastAsia"/>
        </w:rPr>
        <w:t>Винокура</w:t>
      </w:r>
      <w:r>
        <w:t></w:t>
      </w:r>
      <w:r>
        <w:t></w:t>
      </w:r>
      <w:r>
        <w:rPr>
          <w:rFonts w:hint="eastAsia"/>
        </w:rPr>
        <w:t>М</w:t>
      </w:r>
      <w:r>
        <w:t></w:t>
      </w:r>
      <w:r>
        <w:rPr>
          <w:rFonts w:hint="eastAsia"/>
        </w:rPr>
        <w:t>Н</w:t>
      </w:r>
      <w:r>
        <w:t></w:t>
      </w:r>
      <w:r>
        <w:t></w:t>
      </w:r>
      <w:r>
        <w:rPr>
          <w:rFonts w:hint="eastAsia"/>
        </w:rPr>
        <w:t>Володиной</w:t>
      </w:r>
      <w:r>
        <w:t></w:t>
      </w:r>
      <w:r>
        <w:t></w:t>
      </w:r>
      <w:r>
        <w:rPr>
          <w:rFonts w:hint="eastAsia"/>
        </w:rPr>
        <w:t>А</w:t>
      </w:r>
      <w:r>
        <w:t></w:t>
      </w:r>
      <w:r>
        <w:rPr>
          <w:rFonts w:hint="eastAsia"/>
        </w:rPr>
        <w:t>С</w:t>
      </w:r>
      <w:r>
        <w:t></w:t>
      </w:r>
      <w:r>
        <w:t></w:t>
      </w:r>
    </w:p>
    <w:p w:rsidR="0069714C" w:rsidRDefault="0069714C" w:rsidP="0069714C">
      <w:r>
        <w:rPr>
          <w:rFonts w:hint="eastAsia"/>
        </w:rPr>
        <w:t>б</w:t>
      </w:r>
    </w:p>
    <w:p w:rsidR="0069714C" w:rsidRDefault="0069714C" w:rsidP="0069714C">
      <w:r>
        <w:rPr>
          <w:rFonts w:hint="eastAsia"/>
        </w:rPr>
        <w:t>Герда</w:t>
      </w:r>
      <w:r>
        <w:t></w:t>
      </w:r>
      <w:r>
        <w:t></w:t>
      </w:r>
      <w:r>
        <w:rPr>
          <w:rFonts w:hint="eastAsia"/>
        </w:rPr>
        <w:t>Б</w:t>
      </w:r>
      <w:r>
        <w:t></w:t>
      </w:r>
      <w:r>
        <w:rPr>
          <w:rFonts w:hint="eastAsia"/>
        </w:rPr>
        <w:t>Н</w:t>
      </w:r>
      <w:r>
        <w:t></w:t>
      </w:r>
      <w:r>
        <w:t></w:t>
      </w:r>
      <w:r>
        <w:rPr>
          <w:rFonts w:hint="eastAsia"/>
        </w:rPr>
        <w:t>Головина</w:t>
      </w:r>
      <w:r>
        <w:t></w:t>
      </w:r>
      <w:r>
        <w:t></w:t>
      </w:r>
      <w:r>
        <w:rPr>
          <w:rFonts w:hint="eastAsia"/>
        </w:rPr>
        <w:t>В</w:t>
      </w:r>
      <w:r>
        <w:t></w:t>
      </w:r>
      <w:r>
        <w:rPr>
          <w:rFonts w:hint="eastAsia"/>
        </w:rPr>
        <w:t>П</w:t>
      </w:r>
      <w:r>
        <w:t></w:t>
      </w:r>
      <w:r>
        <w:t></w:t>
      </w:r>
      <w:r>
        <w:rPr>
          <w:rFonts w:hint="eastAsia"/>
        </w:rPr>
        <w:t>Даниленко</w:t>
      </w:r>
      <w:r>
        <w:t></w:t>
      </w:r>
      <w:r>
        <w:t></w:t>
      </w:r>
      <w:r>
        <w:rPr>
          <w:rFonts w:hint="eastAsia"/>
        </w:rPr>
        <w:t>Э</w:t>
      </w:r>
      <w:r>
        <w:t></w:t>
      </w:r>
      <w:r>
        <w:rPr>
          <w:rFonts w:hint="eastAsia"/>
        </w:rPr>
        <w:t>К</w:t>
      </w:r>
      <w:r>
        <w:t></w:t>
      </w:r>
      <w:r>
        <w:t></w:t>
      </w:r>
      <w:r>
        <w:rPr>
          <w:rFonts w:hint="eastAsia"/>
        </w:rPr>
        <w:t>Дрезена</w:t>
      </w:r>
      <w:r>
        <w:t></w:t>
      </w:r>
      <w:r>
        <w:t></w:t>
      </w:r>
      <w:r>
        <w:rPr>
          <w:rFonts w:hint="eastAsia"/>
        </w:rPr>
        <w:t>Е</w:t>
      </w:r>
      <w:r>
        <w:t></w:t>
      </w:r>
      <w:r>
        <w:rPr>
          <w:rFonts w:hint="eastAsia"/>
        </w:rPr>
        <w:t>А</w:t>
      </w:r>
      <w:r>
        <w:t></w:t>
      </w:r>
      <w:r>
        <w:t></w:t>
      </w:r>
      <w:r>
        <w:rPr>
          <w:rFonts w:hint="eastAsia"/>
        </w:rPr>
        <w:t>Земской</w:t>
      </w:r>
      <w:r>
        <w:t></w:t>
      </w:r>
      <w:r>
        <w:t></w:t>
      </w:r>
      <w:r>
        <w:rPr>
          <w:rFonts w:hint="eastAsia"/>
        </w:rPr>
        <w:t>Т</w:t>
      </w:r>
      <w:r>
        <w:t></w:t>
      </w:r>
      <w:r>
        <w:rPr>
          <w:rFonts w:hint="eastAsia"/>
        </w:rPr>
        <w:t>Л</w:t>
      </w:r>
      <w:r>
        <w:t></w:t>
      </w:r>
      <w:r>
        <w:t></w:t>
      </w:r>
      <w:r>
        <w:rPr>
          <w:rFonts w:hint="eastAsia"/>
        </w:rPr>
        <w:t>Канделаки</w:t>
      </w:r>
      <w:r>
        <w:t></w:t>
      </w:r>
      <w:r>
        <w:t></w:t>
      </w:r>
      <w:r>
        <w:rPr>
          <w:rFonts w:hint="eastAsia"/>
        </w:rPr>
        <w:t>Е</w:t>
      </w:r>
      <w:r>
        <w:t></w:t>
      </w:r>
      <w:r>
        <w:rPr>
          <w:rFonts w:hint="eastAsia"/>
        </w:rPr>
        <w:t>С</w:t>
      </w:r>
      <w:r>
        <w:t></w:t>
      </w:r>
      <w:r>
        <w:t></w:t>
      </w:r>
      <w:r>
        <w:rPr>
          <w:rFonts w:hint="eastAsia"/>
        </w:rPr>
        <w:t>Кубряковой</w:t>
      </w:r>
      <w:r>
        <w:t></w:t>
      </w:r>
      <w:r>
        <w:t></w:t>
      </w:r>
      <w:r>
        <w:rPr>
          <w:rFonts w:hint="eastAsia"/>
        </w:rPr>
        <w:t>Л</w:t>
      </w:r>
      <w:r>
        <w:t></w:t>
      </w:r>
      <w:r>
        <w:rPr>
          <w:rFonts w:hint="eastAsia"/>
        </w:rPr>
        <w:t>Л</w:t>
      </w:r>
      <w:r>
        <w:t></w:t>
      </w:r>
      <w:r>
        <w:t></w:t>
      </w:r>
      <w:r>
        <w:rPr>
          <w:rFonts w:hint="eastAsia"/>
        </w:rPr>
        <w:t>Кутиной</w:t>
      </w:r>
      <w:r>
        <w:t></w:t>
      </w:r>
      <w:r>
        <w:t></w:t>
      </w:r>
      <w:r>
        <w:rPr>
          <w:rFonts w:hint="eastAsia"/>
        </w:rPr>
        <w:t>Д</w:t>
      </w:r>
      <w:r>
        <w:t></w:t>
      </w:r>
      <w:r>
        <w:rPr>
          <w:rFonts w:hint="eastAsia"/>
        </w:rPr>
        <w:t>С</w:t>
      </w:r>
      <w:r>
        <w:t></w:t>
      </w:r>
      <w:r>
        <w:t></w:t>
      </w:r>
      <w:r>
        <w:rPr>
          <w:rFonts w:hint="eastAsia"/>
        </w:rPr>
        <w:t>Лотте</w:t>
      </w:r>
      <w:r>
        <w:t></w:t>
      </w:r>
      <w:r>
        <w:t></w:t>
      </w:r>
      <w:r>
        <w:rPr>
          <w:rFonts w:hint="eastAsia"/>
        </w:rPr>
        <w:t>А</w:t>
      </w:r>
      <w:r>
        <w:t></w:t>
      </w:r>
      <w:r>
        <w:rPr>
          <w:rFonts w:hint="eastAsia"/>
        </w:rPr>
        <w:t>А</w:t>
      </w:r>
      <w:r>
        <w:t></w:t>
      </w:r>
      <w:r>
        <w:t></w:t>
      </w:r>
      <w:r>
        <w:rPr>
          <w:rFonts w:hint="eastAsia"/>
        </w:rPr>
        <w:t>Реформатского</w:t>
      </w:r>
      <w:r>
        <w:t></w:t>
      </w:r>
      <w:r>
        <w:t></w:t>
      </w:r>
      <w:r>
        <w:rPr>
          <w:rFonts w:hint="eastAsia"/>
        </w:rPr>
        <w:t>Д</w:t>
      </w:r>
      <w:r>
        <w:t></w:t>
      </w:r>
      <w:r>
        <w:rPr>
          <w:rFonts w:hint="eastAsia"/>
        </w:rPr>
        <w:t>Э</w:t>
      </w:r>
      <w:r>
        <w:t></w:t>
      </w:r>
      <w:r>
        <w:t></w:t>
      </w:r>
      <w:r>
        <w:rPr>
          <w:rFonts w:hint="eastAsia"/>
        </w:rPr>
        <w:t>Розенталя</w:t>
      </w:r>
      <w:r>
        <w:t></w:t>
      </w:r>
      <w:r>
        <w:t></w:t>
      </w:r>
      <w:r>
        <w:rPr>
          <w:rFonts w:hint="eastAsia"/>
        </w:rPr>
        <w:t>А</w:t>
      </w:r>
      <w:r>
        <w:t></w:t>
      </w:r>
      <w:r>
        <w:rPr>
          <w:rFonts w:hint="eastAsia"/>
        </w:rPr>
        <w:t>В</w:t>
      </w:r>
      <w:r>
        <w:t></w:t>
      </w:r>
      <w:r>
        <w:t></w:t>
      </w:r>
      <w:r>
        <w:rPr>
          <w:rFonts w:hint="eastAsia"/>
        </w:rPr>
        <w:t>Суперанской</w:t>
      </w:r>
      <w:r>
        <w:t></w:t>
      </w:r>
      <w:r>
        <w:t></w:t>
      </w:r>
      <w:r>
        <w:rPr>
          <w:rFonts w:hint="eastAsia"/>
        </w:rPr>
        <w:t>А</w:t>
      </w:r>
      <w:r>
        <w:t></w:t>
      </w:r>
      <w:r>
        <w:rPr>
          <w:rFonts w:hint="eastAsia"/>
        </w:rPr>
        <w:t>Н</w:t>
      </w:r>
      <w:r>
        <w:t></w:t>
      </w:r>
      <w:r>
        <w:t></w:t>
      </w:r>
      <w:r>
        <w:rPr>
          <w:rFonts w:hint="eastAsia"/>
        </w:rPr>
        <w:t>Тихонова</w:t>
      </w:r>
      <w:r>
        <w:t></w:t>
      </w:r>
      <w:r>
        <w:t></w:t>
      </w:r>
      <w:r>
        <w:rPr>
          <w:rFonts w:hint="eastAsia"/>
        </w:rPr>
        <w:t>Н</w:t>
      </w:r>
      <w:r>
        <w:t></w:t>
      </w:r>
      <w:r>
        <w:rPr>
          <w:rFonts w:hint="eastAsia"/>
        </w:rPr>
        <w:t>М</w:t>
      </w:r>
      <w:r>
        <w:t></w:t>
      </w:r>
      <w:r>
        <w:t></w:t>
      </w:r>
      <w:r>
        <w:rPr>
          <w:rFonts w:hint="eastAsia"/>
        </w:rPr>
        <w:t>Шанского</w:t>
      </w:r>
      <w:r>
        <w:t></w:t>
      </w:r>
      <w:r>
        <w:t></w:t>
      </w:r>
      <w:r>
        <w:rPr>
          <w:rFonts w:hint="eastAsia"/>
        </w:rPr>
        <w:t>Л</w:t>
      </w:r>
      <w:r>
        <w:t></w:t>
      </w:r>
      <w:r>
        <w:rPr>
          <w:rFonts w:hint="eastAsia"/>
        </w:rPr>
        <w:t>В</w:t>
      </w:r>
      <w:r>
        <w:t></w:t>
      </w:r>
      <w:r>
        <w:t></w:t>
      </w:r>
      <w:r>
        <w:rPr>
          <w:rFonts w:hint="eastAsia"/>
        </w:rPr>
        <w:t>Щербы</w:t>
      </w:r>
      <w:r>
        <w:t></w:t>
      </w:r>
      <w:r>
        <w:rPr>
          <w:rFonts w:hint="eastAsia"/>
        </w:rPr>
        <w:t>и</w:t>
      </w:r>
      <w:r>
        <w:t></w:t>
      </w:r>
      <w:r>
        <w:rPr>
          <w:rFonts w:hint="eastAsia"/>
        </w:rPr>
        <w:t>др</w:t>
      </w:r>
      <w:r>
        <w:t></w:t>
      </w:r>
      <w:r>
        <w:t></w:t>
      </w:r>
      <w:r>
        <w:rPr>
          <w:rFonts w:hint="eastAsia"/>
        </w:rPr>
        <w:t>Источником</w:t>
      </w:r>
      <w:r>
        <w:t></w:t>
      </w:r>
      <w:r>
        <w:rPr>
          <w:rFonts w:hint="eastAsia"/>
        </w:rPr>
        <w:t>основной</w:t>
      </w:r>
      <w:r>
        <w:t></w:t>
      </w:r>
      <w:r>
        <w:rPr>
          <w:rFonts w:hint="eastAsia"/>
        </w:rPr>
        <w:t>информации</w:t>
      </w:r>
      <w:r>
        <w:t></w:t>
      </w:r>
      <w:r>
        <w:rPr>
          <w:rFonts w:hint="eastAsia"/>
        </w:rPr>
        <w:t>послужили</w:t>
      </w:r>
      <w:r>
        <w:t></w:t>
      </w:r>
      <w:r>
        <w:rPr>
          <w:rFonts w:hint="eastAsia"/>
        </w:rPr>
        <w:t>современные</w:t>
      </w:r>
      <w:r>
        <w:t></w:t>
      </w:r>
      <w:r>
        <w:rPr>
          <w:rFonts w:hint="eastAsia"/>
        </w:rPr>
        <w:t>исследования</w:t>
      </w:r>
      <w:r>
        <w:t></w:t>
      </w:r>
      <w:r>
        <w:rPr>
          <w:rFonts w:hint="eastAsia"/>
        </w:rPr>
        <w:t>В</w:t>
      </w:r>
      <w:r>
        <w:t></w:t>
      </w:r>
      <w:r>
        <w:rPr>
          <w:rFonts w:hint="eastAsia"/>
        </w:rPr>
        <w:t>М</w:t>
      </w:r>
      <w:r>
        <w:t></w:t>
      </w:r>
      <w:r>
        <w:t></w:t>
      </w:r>
      <w:r>
        <w:rPr>
          <w:rFonts w:hint="eastAsia"/>
        </w:rPr>
        <w:t>Лейчика</w:t>
      </w:r>
      <w:r>
        <w:t></w:t>
      </w:r>
      <w:r>
        <w:t></w:t>
      </w:r>
      <w:r>
        <w:rPr>
          <w:rFonts w:hint="eastAsia"/>
        </w:rPr>
        <w:t>С</w:t>
      </w:r>
      <w:r>
        <w:t></w:t>
      </w:r>
      <w:r>
        <w:rPr>
          <w:rFonts w:hint="eastAsia"/>
        </w:rPr>
        <w:t>В</w:t>
      </w:r>
      <w:r>
        <w:t></w:t>
      </w:r>
      <w:r>
        <w:t></w:t>
      </w:r>
      <w:r>
        <w:rPr>
          <w:rFonts w:hint="eastAsia"/>
        </w:rPr>
        <w:t>Гринёва</w:t>
      </w:r>
      <w:r>
        <w:t></w:t>
      </w:r>
      <w:r>
        <w:rPr>
          <w:rFonts w:hint="eastAsia"/>
        </w:rPr>
        <w:t>Гриневича</w:t>
      </w:r>
      <w:r>
        <w:t></w:t>
      </w:r>
      <w:r>
        <w:t></w:t>
      </w:r>
      <w:r>
        <w:rPr>
          <w:rFonts w:hint="eastAsia"/>
        </w:rPr>
        <w:t>содержащие</w:t>
      </w:r>
      <w:r>
        <w:t></w:t>
      </w:r>
      <w:r>
        <w:rPr>
          <w:rFonts w:hint="eastAsia"/>
        </w:rPr>
        <w:t>глубокие</w:t>
      </w:r>
      <w:r>
        <w:t></w:t>
      </w:r>
      <w:r>
        <w:rPr>
          <w:rFonts w:hint="eastAsia"/>
        </w:rPr>
        <w:t>аналитические</w:t>
      </w:r>
      <w:r>
        <w:t></w:t>
      </w:r>
      <w:r>
        <w:rPr>
          <w:rFonts w:hint="eastAsia"/>
        </w:rPr>
        <w:t>обобщения</w:t>
      </w:r>
      <w:r>
        <w:t></w:t>
      </w:r>
      <w:r>
        <w:rPr>
          <w:rFonts w:hint="eastAsia"/>
        </w:rPr>
        <w:t>по</w:t>
      </w:r>
      <w:r>
        <w:t></w:t>
      </w:r>
      <w:r>
        <w:rPr>
          <w:rFonts w:hint="eastAsia"/>
        </w:rPr>
        <w:t>проблемам</w:t>
      </w:r>
      <w:r>
        <w:t></w:t>
      </w:r>
      <w:r>
        <w:rPr>
          <w:rFonts w:hint="eastAsia"/>
        </w:rPr>
        <w:t>терминоведения</w:t>
      </w:r>
      <w:r>
        <w:t></w:t>
      </w:r>
    </w:p>
    <w:p w:rsidR="0069714C" w:rsidRDefault="0069714C" w:rsidP="0069714C">
      <w:r>
        <w:rPr>
          <w:rFonts w:hint="eastAsia"/>
        </w:rPr>
        <w:t>Объект</w:t>
      </w:r>
      <w:r>
        <w:t></w:t>
      </w:r>
      <w:r>
        <w:rPr>
          <w:rFonts w:hint="eastAsia"/>
        </w:rPr>
        <w:t>изучения</w:t>
      </w:r>
      <w:r>
        <w:t></w:t>
      </w:r>
      <w:r>
        <w:rPr>
          <w:rFonts w:hint="eastAsia"/>
        </w:rPr>
        <w:t>и</w:t>
      </w:r>
      <w:r>
        <w:t></w:t>
      </w:r>
      <w:r>
        <w:rPr>
          <w:rFonts w:hint="eastAsia"/>
        </w:rPr>
        <w:t>поставленные</w:t>
      </w:r>
      <w:r>
        <w:t></w:t>
      </w:r>
      <w:r>
        <w:rPr>
          <w:rFonts w:hint="eastAsia"/>
        </w:rPr>
        <w:t>цель</w:t>
      </w:r>
      <w:r>
        <w:t></w:t>
      </w:r>
      <w:r>
        <w:rPr>
          <w:rFonts w:hint="eastAsia"/>
        </w:rPr>
        <w:t>и</w:t>
      </w:r>
      <w:r>
        <w:t></w:t>
      </w:r>
      <w:r>
        <w:rPr>
          <w:rFonts w:hint="eastAsia"/>
        </w:rPr>
        <w:t>задачи</w:t>
      </w:r>
      <w:r>
        <w:t></w:t>
      </w:r>
      <w:r>
        <w:rPr>
          <w:rFonts w:hint="eastAsia"/>
        </w:rPr>
        <w:t>определили</w:t>
      </w:r>
      <w:r>
        <w:t></w:t>
      </w:r>
      <w:r>
        <w:rPr>
          <w:rFonts w:hint="eastAsia"/>
        </w:rPr>
        <w:t>методы</w:t>
      </w:r>
      <w:r>
        <w:t></w:t>
      </w:r>
      <w:r>
        <w:rPr>
          <w:rFonts w:hint="eastAsia"/>
        </w:rPr>
        <w:t>исследования</w:t>
      </w:r>
      <w:r>
        <w:t></w:t>
      </w:r>
      <w:r>
        <w:t></w:t>
      </w:r>
      <w:r>
        <w:rPr>
          <w:rFonts w:hint="eastAsia"/>
        </w:rPr>
        <w:t>В</w:t>
      </w:r>
      <w:r>
        <w:t></w:t>
      </w:r>
      <w:r>
        <w:rPr>
          <w:rFonts w:hint="eastAsia"/>
        </w:rPr>
        <w:t>основе</w:t>
      </w:r>
      <w:r>
        <w:t></w:t>
      </w:r>
      <w:r>
        <w:rPr>
          <w:rFonts w:hint="eastAsia"/>
        </w:rPr>
        <w:t>работы</w:t>
      </w:r>
      <w:r>
        <w:t></w:t>
      </w:r>
      <w:r>
        <w:rPr>
          <w:rFonts w:hint="eastAsia"/>
        </w:rPr>
        <w:t>лежит</w:t>
      </w:r>
      <w:r>
        <w:t></w:t>
      </w:r>
      <w:r>
        <w:rPr>
          <w:rFonts w:hint="eastAsia"/>
        </w:rPr>
        <w:t>общелингвистический</w:t>
      </w:r>
      <w:r>
        <w:t></w:t>
      </w:r>
      <w:r>
        <w:rPr>
          <w:rFonts w:hint="eastAsia"/>
        </w:rPr>
        <w:t>метод</w:t>
      </w:r>
      <w:r>
        <w:t></w:t>
      </w:r>
      <w:r>
        <w:rPr>
          <w:rFonts w:hint="eastAsia"/>
        </w:rPr>
        <w:t>научного</w:t>
      </w:r>
      <w:r>
        <w:t></w:t>
      </w:r>
      <w:r>
        <w:rPr>
          <w:rFonts w:hint="eastAsia"/>
        </w:rPr>
        <w:t>описания</w:t>
      </w:r>
      <w:r>
        <w:t></w:t>
      </w:r>
      <w:r>
        <w:t></w:t>
      </w:r>
      <w:r>
        <w:rPr>
          <w:rFonts w:hint="eastAsia"/>
        </w:rPr>
        <w:t>ключевыми</w:t>
      </w:r>
      <w:r>
        <w:t></w:t>
      </w:r>
      <w:r>
        <w:rPr>
          <w:rFonts w:hint="eastAsia"/>
        </w:rPr>
        <w:t>приёмами</w:t>
      </w:r>
      <w:r>
        <w:t></w:t>
      </w:r>
      <w:r>
        <w:rPr>
          <w:rFonts w:hint="eastAsia"/>
        </w:rPr>
        <w:t>которого</w:t>
      </w:r>
      <w:r>
        <w:t></w:t>
      </w:r>
      <w:r>
        <w:rPr>
          <w:rFonts w:hint="eastAsia"/>
        </w:rPr>
        <w:t>выступают</w:t>
      </w:r>
      <w:r>
        <w:t></w:t>
      </w:r>
      <w:r>
        <w:rPr>
          <w:rFonts w:hint="eastAsia"/>
        </w:rPr>
        <w:t>следующие</w:t>
      </w:r>
      <w:r>
        <w:t></w:t>
      </w:r>
      <w:r>
        <w:t></w:t>
      </w:r>
      <w:r>
        <w:rPr>
          <w:rFonts w:hint="eastAsia"/>
        </w:rPr>
        <w:t>приёмы</w:t>
      </w:r>
      <w:r>
        <w:t></w:t>
      </w:r>
      <w:r>
        <w:rPr>
          <w:rFonts w:hint="eastAsia"/>
        </w:rPr>
        <w:t>сбора</w:t>
      </w:r>
      <w:r>
        <w:t></w:t>
      </w:r>
      <w:r>
        <w:t></w:t>
      </w:r>
      <w:r>
        <w:rPr>
          <w:rFonts w:hint="eastAsia"/>
        </w:rPr>
        <w:t>наблюдения</w:t>
      </w:r>
      <w:r>
        <w:t></w:t>
      </w:r>
      <w:r>
        <w:t></w:t>
      </w:r>
      <w:r>
        <w:rPr>
          <w:rFonts w:hint="eastAsia"/>
        </w:rPr>
        <w:t>обработки</w:t>
      </w:r>
      <w:r>
        <w:t></w:t>
      </w:r>
      <w:r>
        <w:rPr>
          <w:rFonts w:hint="eastAsia"/>
        </w:rPr>
        <w:t>и</w:t>
      </w:r>
      <w:r>
        <w:t></w:t>
      </w:r>
      <w:r>
        <w:rPr>
          <w:rFonts w:hint="eastAsia"/>
        </w:rPr>
        <w:t>интерпретации</w:t>
      </w:r>
      <w:r>
        <w:t></w:t>
      </w:r>
      <w:r>
        <w:rPr>
          <w:rFonts w:hint="eastAsia"/>
        </w:rPr>
        <w:t>исследуемого</w:t>
      </w:r>
      <w:r>
        <w:t></w:t>
      </w:r>
      <w:r>
        <w:rPr>
          <w:rFonts w:hint="eastAsia"/>
        </w:rPr>
        <w:t>материала</w:t>
      </w:r>
      <w:r>
        <w:t></w:t>
      </w:r>
      <w:r>
        <w:t></w:t>
      </w:r>
      <w:r>
        <w:rPr>
          <w:rFonts w:hint="eastAsia"/>
        </w:rPr>
        <w:t>К</w:t>
      </w:r>
      <w:r>
        <w:t></w:t>
      </w:r>
      <w:r>
        <w:rPr>
          <w:rFonts w:hint="eastAsia"/>
        </w:rPr>
        <w:t>основным</w:t>
      </w:r>
      <w:r>
        <w:t></w:t>
      </w:r>
      <w:r>
        <w:rPr>
          <w:rFonts w:hint="eastAsia"/>
        </w:rPr>
        <w:t>методам</w:t>
      </w:r>
      <w:r>
        <w:t></w:t>
      </w:r>
      <w:r>
        <w:rPr>
          <w:rFonts w:hint="eastAsia"/>
        </w:rPr>
        <w:t>исследования</w:t>
      </w:r>
      <w:r>
        <w:t></w:t>
      </w:r>
      <w:r>
        <w:rPr>
          <w:rFonts w:hint="eastAsia"/>
        </w:rPr>
        <w:t>следует</w:t>
      </w:r>
      <w:r>
        <w:t></w:t>
      </w:r>
      <w:r>
        <w:rPr>
          <w:rFonts w:hint="eastAsia"/>
        </w:rPr>
        <w:t>отнести</w:t>
      </w:r>
      <w:r>
        <w:t></w:t>
      </w:r>
      <w:r>
        <w:rPr>
          <w:rFonts w:hint="eastAsia"/>
        </w:rPr>
        <w:t>метод</w:t>
      </w:r>
      <w:r>
        <w:t></w:t>
      </w:r>
      <w:r>
        <w:rPr>
          <w:rFonts w:hint="eastAsia"/>
        </w:rPr>
        <w:t>компонентного</w:t>
      </w:r>
      <w:r>
        <w:t></w:t>
      </w:r>
      <w:r>
        <w:rPr>
          <w:rFonts w:hint="eastAsia"/>
        </w:rPr>
        <w:t>анализа</w:t>
      </w:r>
      <w:r>
        <w:t></w:t>
      </w:r>
      <w:r>
        <w:rPr>
          <w:rFonts w:hint="eastAsia"/>
        </w:rPr>
        <w:t>значения</w:t>
      </w:r>
      <w:r>
        <w:t></w:t>
      </w:r>
      <w:r>
        <w:rPr>
          <w:rFonts w:hint="eastAsia"/>
        </w:rPr>
        <w:t>терминов</w:t>
      </w:r>
      <w:r>
        <w:t></w:t>
      </w:r>
      <w:r>
        <w:t></w:t>
      </w:r>
      <w:r>
        <w:rPr>
          <w:rFonts w:hint="eastAsia"/>
        </w:rPr>
        <w:t>аналитический</w:t>
      </w:r>
      <w:r>
        <w:t></w:t>
      </w:r>
      <w:r>
        <w:rPr>
          <w:rFonts w:hint="eastAsia"/>
        </w:rPr>
        <w:t>метод</w:t>
      </w:r>
      <w:r>
        <w:t></w:t>
      </w:r>
      <w:r>
        <w:t></w:t>
      </w:r>
      <w:r>
        <w:rPr>
          <w:rFonts w:hint="eastAsia"/>
        </w:rPr>
        <w:t>анализ</w:t>
      </w:r>
      <w:r>
        <w:t></w:t>
      </w:r>
      <w:r>
        <w:rPr>
          <w:rFonts w:hint="eastAsia"/>
        </w:rPr>
        <w:t>дефиниций</w:t>
      </w:r>
      <w:r>
        <w:t></w:t>
      </w:r>
      <w:r>
        <w:rPr>
          <w:rFonts w:hint="eastAsia"/>
        </w:rPr>
        <w:t>терминов</w:t>
      </w:r>
      <w:r>
        <w:t></w:t>
      </w:r>
      <w:r>
        <w:rPr>
          <w:rFonts w:hint="eastAsia"/>
        </w:rPr>
        <w:t>в</w:t>
      </w:r>
      <w:r>
        <w:t></w:t>
      </w:r>
      <w:r>
        <w:rPr>
          <w:rFonts w:hint="eastAsia"/>
        </w:rPr>
        <w:t>энциклопедиях</w:t>
      </w:r>
      <w:r>
        <w:t></w:t>
      </w:r>
      <w:r>
        <w:t></w:t>
      </w:r>
      <w:r>
        <w:t></w:t>
      </w:r>
      <w:r>
        <w:rPr>
          <w:rFonts w:hint="eastAsia"/>
        </w:rPr>
        <w:t>а</w:t>
      </w:r>
      <w:r>
        <w:t></w:t>
      </w:r>
      <w:r>
        <w:rPr>
          <w:rFonts w:hint="eastAsia"/>
        </w:rPr>
        <w:t>также</w:t>
      </w:r>
      <w:r>
        <w:t></w:t>
      </w:r>
      <w:r>
        <w:rPr>
          <w:rFonts w:hint="eastAsia"/>
        </w:rPr>
        <w:t>описательно</w:t>
      </w:r>
      <w:r>
        <w:t></w:t>
      </w:r>
      <w:r>
        <w:rPr>
          <w:rFonts w:hint="eastAsia"/>
        </w:rPr>
        <w:t>сопоставительный</w:t>
      </w:r>
      <w:r>
        <w:t></w:t>
      </w:r>
      <w:r>
        <w:rPr>
          <w:rFonts w:hint="eastAsia"/>
        </w:rPr>
        <w:t>метод</w:t>
      </w:r>
      <w:r>
        <w:t></w:t>
      </w:r>
      <w:r>
        <w:rPr>
          <w:rFonts w:hint="eastAsia"/>
        </w:rPr>
        <w:t>и</w:t>
      </w:r>
      <w:r>
        <w:t></w:t>
      </w:r>
      <w:r>
        <w:rPr>
          <w:rFonts w:hint="eastAsia"/>
        </w:rPr>
        <w:t>систематизацию</w:t>
      </w:r>
      <w:r>
        <w:t></w:t>
      </w:r>
      <w:r>
        <w:rPr>
          <w:rFonts w:hint="eastAsia"/>
        </w:rPr>
        <w:t>научной</w:t>
      </w:r>
      <w:r>
        <w:t></w:t>
      </w:r>
      <w:r>
        <w:rPr>
          <w:rFonts w:hint="eastAsia"/>
        </w:rPr>
        <w:t>литературы</w:t>
      </w:r>
      <w:r>
        <w:t></w:t>
      </w:r>
      <w:r>
        <w:rPr>
          <w:rFonts w:hint="eastAsia"/>
        </w:rPr>
        <w:t>по</w:t>
      </w:r>
      <w:r>
        <w:t></w:t>
      </w:r>
      <w:r>
        <w:rPr>
          <w:rFonts w:hint="eastAsia"/>
        </w:rPr>
        <w:t>терминоведению</w:t>
      </w:r>
      <w:r>
        <w:t></w:t>
      </w:r>
      <w:r>
        <w:t></w:t>
      </w:r>
      <w:r>
        <w:rPr>
          <w:rFonts w:hint="eastAsia"/>
        </w:rPr>
        <w:t>метод</w:t>
      </w:r>
      <w:r>
        <w:t></w:t>
      </w:r>
      <w:r>
        <w:rPr>
          <w:rFonts w:hint="eastAsia"/>
        </w:rPr>
        <w:t>эксперимента</w:t>
      </w:r>
      <w:r>
        <w:t></w:t>
      </w:r>
      <w:r>
        <w:rPr>
          <w:rFonts w:hint="eastAsia"/>
        </w:rPr>
        <w:t>и</w:t>
      </w:r>
      <w:r>
        <w:t></w:t>
      </w:r>
      <w:r>
        <w:rPr>
          <w:rFonts w:hint="eastAsia"/>
        </w:rPr>
        <w:t>апробации</w:t>
      </w:r>
      <w:r>
        <w:t></w:t>
      </w:r>
      <w:r>
        <w:rPr>
          <w:rFonts w:hint="eastAsia"/>
        </w:rPr>
        <w:t>результатов</w:t>
      </w:r>
      <w:r>
        <w:t></w:t>
      </w:r>
      <w:r>
        <w:rPr>
          <w:rFonts w:hint="eastAsia"/>
        </w:rPr>
        <w:t>исследования</w:t>
      </w:r>
      <w:r>
        <w:t></w:t>
      </w:r>
      <w:r>
        <w:rPr>
          <w:rFonts w:hint="eastAsia"/>
        </w:rPr>
        <w:t>в</w:t>
      </w:r>
      <w:r>
        <w:t></w:t>
      </w:r>
      <w:r>
        <w:rPr>
          <w:rFonts w:hint="eastAsia"/>
        </w:rPr>
        <w:t>условиях</w:t>
      </w:r>
      <w:r>
        <w:t></w:t>
      </w:r>
      <w:r>
        <w:rPr>
          <w:rFonts w:hint="eastAsia"/>
        </w:rPr>
        <w:t>среды</w:t>
      </w:r>
      <w:r>
        <w:t></w:t>
      </w:r>
      <w:r>
        <w:rPr>
          <w:rFonts w:hint="eastAsia"/>
        </w:rPr>
        <w:t>физиков</w:t>
      </w:r>
      <w:r>
        <w:t></w:t>
      </w:r>
      <w:r>
        <w:rPr>
          <w:rFonts w:hint="eastAsia"/>
        </w:rPr>
        <w:t>и</w:t>
      </w:r>
      <w:r>
        <w:t></w:t>
      </w:r>
      <w:r>
        <w:rPr>
          <w:rFonts w:hint="eastAsia"/>
        </w:rPr>
        <w:t>математиков</w:t>
      </w:r>
      <w:r>
        <w:t></w:t>
      </w:r>
    </w:p>
    <w:p w:rsidR="0069714C" w:rsidRDefault="0069714C" w:rsidP="0069714C">
      <w:r>
        <w:rPr>
          <w:rFonts w:hint="eastAsia"/>
        </w:rPr>
        <w:t>Теоретическая</w:t>
      </w:r>
      <w:r>
        <w:t></w:t>
      </w:r>
      <w:r>
        <w:rPr>
          <w:rFonts w:hint="eastAsia"/>
        </w:rPr>
        <w:t>новизна</w:t>
      </w:r>
      <w:r>
        <w:t></w:t>
      </w:r>
      <w:r>
        <w:rPr>
          <w:rFonts w:hint="eastAsia"/>
        </w:rPr>
        <w:t>данного</w:t>
      </w:r>
      <w:r>
        <w:t></w:t>
      </w:r>
      <w:r>
        <w:rPr>
          <w:rFonts w:hint="eastAsia"/>
        </w:rPr>
        <w:t>исследования</w:t>
      </w:r>
      <w:r>
        <w:t></w:t>
      </w:r>
      <w:r>
        <w:rPr>
          <w:rFonts w:hint="eastAsia"/>
        </w:rPr>
        <w:t>заключается</w:t>
      </w:r>
      <w:r>
        <w:tab/>
      </w:r>
      <w:r>
        <w:rPr>
          <w:rFonts w:hint="eastAsia"/>
        </w:rPr>
        <w:t>в</w:t>
      </w:r>
    </w:p>
    <w:p w:rsidR="0069714C" w:rsidRDefault="0069714C" w:rsidP="0069714C">
      <w:r>
        <w:rPr>
          <w:rFonts w:hint="eastAsia"/>
        </w:rPr>
        <w:t>многоаспектном</w:t>
      </w:r>
      <w:r>
        <w:t></w:t>
      </w:r>
      <w:r>
        <w:rPr>
          <w:rFonts w:hint="eastAsia"/>
        </w:rPr>
        <w:t>анализе</w:t>
      </w:r>
      <w:r>
        <w:t></w:t>
      </w:r>
      <w:r>
        <w:rPr>
          <w:rFonts w:hint="eastAsia"/>
        </w:rPr>
        <w:t>физико</w:t>
      </w:r>
      <w:r>
        <w:t></w:t>
      </w:r>
      <w:r>
        <w:rPr>
          <w:rFonts w:hint="eastAsia"/>
        </w:rPr>
        <w:t>математической</w:t>
      </w:r>
      <w:r>
        <w:t></w:t>
      </w:r>
      <w:r>
        <w:rPr>
          <w:rFonts w:hint="eastAsia"/>
        </w:rPr>
        <w:t>терминологии</w:t>
      </w:r>
      <w:r>
        <w:t></w:t>
      </w:r>
      <w:r>
        <w:tab/>
      </w:r>
      <w:r>
        <w:rPr>
          <w:rFonts w:hint="eastAsia"/>
        </w:rPr>
        <w:t>в</w:t>
      </w:r>
    </w:p>
    <w:p w:rsidR="0069714C" w:rsidRDefault="0069714C" w:rsidP="0069714C">
      <w:r>
        <w:rPr>
          <w:rFonts w:hint="eastAsia"/>
        </w:rPr>
        <w:t>определении</w:t>
      </w:r>
      <w:r>
        <w:t></w:t>
      </w:r>
      <w:r>
        <w:rPr>
          <w:rFonts w:hint="eastAsia"/>
        </w:rPr>
        <w:t>её</w:t>
      </w:r>
      <w:r>
        <w:t></w:t>
      </w:r>
      <w:r>
        <w:rPr>
          <w:rFonts w:hint="eastAsia"/>
        </w:rPr>
        <w:t>семантических</w:t>
      </w:r>
      <w:r>
        <w:t></w:t>
      </w:r>
      <w:r>
        <w:t></w:t>
      </w:r>
      <w:r>
        <w:rPr>
          <w:rFonts w:hint="eastAsia"/>
        </w:rPr>
        <w:t>деривационных</w:t>
      </w:r>
      <w:r>
        <w:t></w:t>
      </w:r>
      <w:r>
        <w:rPr>
          <w:rFonts w:hint="eastAsia"/>
        </w:rPr>
        <w:t>и</w:t>
      </w:r>
      <w:r>
        <w:t></w:t>
      </w:r>
      <w:r>
        <w:rPr>
          <w:rFonts w:hint="eastAsia"/>
        </w:rPr>
        <w:t>функциональных</w:t>
      </w:r>
      <w:r>
        <w:t></w:t>
      </w:r>
      <w:r>
        <w:rPr>
          <w:rFonts w:hint="eastAsia"/>
        </w:rPr>
        <w:t>особенностей</w:t>
      </w:r>
      <w:r>
        <w:t></w:t>
      </w:r>
      <w:r>
        <w:t></w:t>
      </w:r>
      <w:r>
        <w:rPr>
          <w:rFonts w:hint="eastAsia"/>
        </w:rPr>
        <w:t>источников</w:t>
      </w:r>
      <w:r>
        <w:t></w:t>
      </w:r>
      <w:r>
        <w:rPr>
          <w:rFonts w:hint="eastAsia"/>
        </w:rPr>
        <w:t>её</w:t>
      </w:r>
      <w:r>
        <w:t></w:t>
      </w:r>
      <w:r>
        <w:rPr>
          <w:rFonts w:hint="eastAsia"/>
        </w:rPr>
        <w:t>формирования</w:t>
      </w:r>
      <w:r>
        <w:t></w:t>
      </w:r>
      <w:r>
        <w:t></w:t>
      </w:r>
      <w:r>
        <w:rPr>
          <w:rFonts w:hint="eastAsia"/>
        </w:rPr>
        <w:t>в</w:t>
      </w:r>
      <w:r>
        <w:t></w:t>
      </w:r>
      <w:r>
        <w:rPr>
          <w:rFonts w:hint="eastAsia"/>
        </w:rPr>
        <w:t>описании</w:t>
      </w:r>
      <w:r>
        <w:t></w:t>
      </w:r>
      <w:r>
        <w:rPr>
          <w:rFonts w:hint="eastAsia"/>
        </w:rPr>
        <w:t>проблем</w:t>
      </w:r>
      <w:r>
        <w:t></w:t>
      </w:r>
      <w:r>
        <w:rPr>
          <w:rFonts w:hint="eastAsia"/>
        </w:rPr>
        <w:t>унифицирования</w:t>
      </w:r>
      <w:r>
        <w:t></w:t>
      </w:r>
      <w:r>
        <w:t></w:t>
      </w:r>
      <w:r>
        <w:rPr>
          <w:rFonts w:hint="eastAsia"/>
        </w:rPr>
        <w:t>в</w:t>
      </w:r>
      <w:r>
        <w:t></w:t>
      </w:r>
      <w:r>
        <w:rPr>
          <w:rFonts w:hint="eastAsia"/>
        </w:rPr>
        <w:t>обоснованной</w:t>
      </w:r>
      <w:r>
        <w:t></w:t>
      </w:r>
      <w:r>
        <w:rPr>
          <w:rFonts w:hint="eastAsia"/>
        </w:rPr>
        <w:t>фиксации</w:t>
      </w:r>
      <w:r>
        <w:t></w:t>
      </w:r>
      <w:r>
        <w:rPr>
          <w:rFonts w:hint="eastAsia"/>
        </w:rPr>
        <w:t>особенностей</w:t>
      </w:r>
      <w:r>
        <w:t></w:t>
      </w:r>
      <w:r>
        <w:rPr>
          <w:rFonts w:hint="eastAsia"/>
        </w:rPr>
        <w:t>развития</w:t>
      </w:r>
      <w:r>
        <w:t></w:t>
      </w:r>
      <w:r>
        <w:rPr>
          <w:rFonts w:hint="eastAsia"/>
        </w:rPr>
        <w:t>физико</w:t>
      </w:r>
      <w:r>
        <w:t></w:t>
      </w:r>
      <w:r>
        <w:rPr>
          <w:rFonts w:hint="eastAsia"/>
        </w:rPr>
        <w:t>математической</w:t>
      </w:r>
      <w:r>
        <w:t></w:t>
      </w:r>
      <w:r>
        <w:rPr>
          <w:rFonts w:hint="eastAsia"/>
        </w:rPr>
        <w:t>терминологии</w:t>
      </w:r>
      <w:r>
        <w:t></w:t>
      </w:r>
      <w:r>
        <w:rPr>
          <w:rFonts w:hint="eastAsia"/>
        </w:rPr>
        <w:t>на</w:t>
      </w:r>
      <w:r>
        <w:t></w:t>
      </w:r>
      <w:r>
        <w:rPr>
          <w:rFonts w:hint="eastAsia"/>
        </w:rPr>
        <w:t>современном</w:t>
      </w:r>
      <w:r>
        <w:t></w:t>
      </w:r>
      <w:r>
        <w:rPr>
          <w:rFonts w:hint="eastAsia"/>
        </w:rPr>
        <w:t>этапе</w:t>
      </w:r>
      <w:r>
        <w:t></w:t>
      </w:r>
    </w:p>
    <w:p w:rsidR="0069714C" w:rsidRDefault="0069714C" w:rsidP="0069714C">
      <w:r>
        <w:rPr>
          <w:rFonts w:hint="eastAsia"/>
        </w:rPr>
        <w:t>Научная</w:t>
      </w:r>
      <w:r>
        <w:t></w:t>
      </w:r>
      <w:r>
        <w:rPr>
          <w:rFonts w:hint="eastAsia"/>
        </w:rPr>
        <w:t>новизна</w:t>
      </w:r>
      <w:r>
        <w:t></w:t>
      </w:r>
      <w:r>
        <w:rPr>
          <w:rFonts w:hint="eastAsia"/>
        </w:rPr>
        <w:t>определяется</w:t>
      </w:r>
      <w:r>
        <w:t></w:t>
      </w:r>
      <w:r>
        <w:rPr>
          <w:rFonts w:hint="eastAsia"/>
        </w:rPr>
        <w:t>недостаточной</w:t>
      </w:r>
      <w:r>
        <w:t></w:t>
      </w:r>
      <w:r>
        <w:rPr>
          <w:rFonts w:hint="eastAsia"/>
        </w:rPr>
        <w:t>изученностью</w:t>
      </w:r>
      <w:r>
        <w:t></w:t>
      </w:r>
      <w:r>
        <w:rPr>
          <w:rFonts w:hint="eastAsia"/>
        </w:rPr>
        <w:t>физико</w:t>
      </w:r>
      <w:r>
        <w:t></w:t>
      </w:r>
      <w:r>
        <w:rPr>
          <w:rFonts w:hint="eastAsia"/>
        </w:rPr>
        <w:t>математической</w:t>
      </w:r>
      <w:r>
        <w:t></w:t>
      </w:r>
      <w:r>
        <w:rPr>
          <w:rFonts w:hint="eastAsia"/>
        </w:rPr>
        <w:t>терминологии</w:t>
      </w:r>
      <w:r>
        <w:t></w:t>
      </w:r>
      <w:r>
        <w:rPr>
          <w:rFonts w:hint="eastAsia"/>
        </w:rPr>
        <w:t>и</w:t>
      </w:r>
      <w:r>
        <w:t></w:t>
      </w:r>
      <w:r>
        <w:rPr>
          <w:rFonts w:hint="eastAsia"/>
        </w:rPr>
        <w:t>трудностями</w:t>
      </w:r>
      <w:r>
        <w:t></w:t>
      </w:r>
      <w:r>
        <w:rPr>
          <w:rFonts w:hint="eastAsia"/>
        </w:rPr>
        <w:t>в</w:t>
      </w:r>
      <w:r>
        <w:t></w:t>
      </w:r>
      <w:r>
        <w:rPr>
          <w:rFonts w:hint="eastAsia"/>
        </w:rPr>
        <w:t>изучении</w:t>
      </w:r>
      <w:r>
        <w:t></w:t>
      </w:r>
      <w:r>
        <w:rPr>
          <w:rFonts w:hint="eastAsia"/>
        </w:rPr>
        <w:t>и</w:t>
      </w:r>
      <w:r>
        <w:t></w:t>
      </w:r>
      <w:r>
        <w:rPr>
          <w:rFonts w:hint="eastAsia"/>
        </w:rPr>
        <w:t>обучении</w:t>
      </w:r>
      <w:r>
        <w:t></w:t>
      </w:r>
      <w:r>
        <w:rPr>
          <w:rFonts w:hint="eastAsia"/>
        </w:rPr>
        <w:t>терминологии</w:t>
      </w:r>
      <w:r>
        <w:t></w:t>
      </w:r>
      <w:r>
        <w:t></w:t>
      </w:r>
      <w:r>
        <w:rPr>
          <w:rFonts w:hint="eastAsia"/>
        </w:rPr>
        <w:t>Данное</w:t>
      </w:r>
      <w:r>
        <w:t></w:t>
      </w:r>
      <w:r>
        <w:rPr>
          <w:rFonts w:hint="eastAsia"/>
        </w:rPr>
        <w:t>исследование</w:t>
      </w:r>
      <w:r>
        <w:t></w:t>
      </w:r>
      <w:r>
        <w:rPr>
          <w:rFonts w:hint="eastAsia"/>
        </w:rPr>
        <w:t>содержит</w:t>
      </w:r>
      <w:r>
        <w:t></w:t>
      </w:r>
      <w:r>
        <w:rPr>
          <w:rFonts w:hint="eastAsia"/>
        </w:rPr>
        <w:t>подробное</w:t>
      </w:r>
      <w:r>
        <w:t></w:t>
      </w:r>
      <w:r>
        <w:rPr>
          <w:rFonts w:hint="eastAsia"/>
        </w:rPr>
        <w:t>описание</w:t>
      </w:r>
      <w:r>
        <w:t></w:t>
      </w:r>
      <w:r>
        <w:rPr>
          <w:rFonts w:hint="eastAsia"/>
        </w:rPr>
        <w:t>лексико</w:t>
      </w:r>
      <w:r>
        <w:t></w:t>
      </w:r>
      <w:r>
        <w:rPr>
          <w:rFonts w:hint="eastAsia"/>
        </w:rPr>
        <w:t>семантических</w:t>
      </w:r>
      <w:r>
        <w:t></w:t>
      </w:r>
      <w:r>
        <w:t></w:t>
      </w:r>
      <w:r>
        <w:rPr>
          <w:rFonts w:hint="eastAsia"/>
        </w:rPr>
        <w:t>структурных</w:t>
      </w:r>
      <w:r>
        <w:t></w:t>
      </w:r>
      <w:r>
        <w:rPr>
          <w:rFonts w:hint="eastAsia"/>
        </w:rPr>
        <w:t>и</w:t>
      </w:r>
      <w:r>
        <w:t></w:t>
      </w:r>
      <w:r>
        <w:rPr>
          <w:rFonts w:hint="eastAsia"/>
        </w:rPr>
        <w:t>динамических</w:t>
      </w:r>
      <w:r>
        <w:t></w:t>
      </w:r>
      <w:r>
        <w:rPr>
          <w:rFonts w:hint="eastAsia"/>
        </w:rPr>
        <w:t>аспектов</w:t>
      </w:r>
      <w:r>
        <w:t></w:t>
      </w:r>
      <w:r>
        <w:rPr>
          <w:rFonts w:hint="eastAsia"/>
        </w:rPr>
        <w:t>терминосистемы</w:t>
      </w:r>
      <w:r>
        <w:t></w:t>
      </w:r>
      <w:r>
        <w:rPr>
          <w:rFonts w:hint="eastAsia"/>
        </w:rPr>
        <w:t>физики</w:t>
      </w:r>
      <w:r>
        <w:t></w:t>
      </w:r>
      <w:r>
        <w:rPr>
          <w:rFonts w:hint="eastAsia"/>
        </w:rPr>
        <w:t>и</w:t>
      </w:r>
      <w:r>
        <w:t></w:t>
      </w:r>
      <w:r>
        <w:rPr>
          <w:rFonts w:hint="eastAsia"/>
        </w:rPr>
        <w:t>математики</w:t>
      </w:r>
      <w:r>
        <w:t></w:t>
      </w:r>
      <w:r>
        <w:t></w:t>
      </w:r>
      <w:r>
        <w:rPr>
          <w:rFonts w:hint="eastAsia"/>
        </w:rPr>
        <w:t>в</w:t>
      </w:r>
      <w:r>
        <w:t></w:t>
      </w:r>
      <w:r>
        <w:rPr>
          <w:rFonts w:hint="eastAsia"/>
        </w:rPr>
        <w:t>работе</w:t>
      </w:r>
      <w:r>
        <w:t></w:t>
      </w:r>
      <w:r>
        <w:rPr>
          <w:rFonts w:hint="eastAsia"/>
        </w:rPr>
        <w:t>раскрыты</w:t>
      </w:r>
      <w:r>
        <w:t></w:t>
      </w:r>
      <w:r>
        <w:rPr>
          <w:rFonts w:hint="eastAsia"/>
        </w:rPr>
        <w:t>особенности</w:t>
      </w:r>
      <w:r>
        <w:t></w:t>
      </w:r>
      <w:r>
        <w:rPr>
          <w:rFonts w:hint="eastAsia"/>
        </w:rPr>
        <w:t>типов</w:t>
      </w:r>
      <w:r>
        <w:t></w:t>
      </w:r>
      <w:r>
        <w:rPr>
          <w:rFonts w:hint="eastAsia"/>
        </w:rPr>
        <w:t>терминов</w:t>
      </w:r>
      <w:r>
        <w:t></w:t>
      </w:r>
      <w:r>
        <w:t></w:t>
      </w:r>
      <w:r>
        <w:rPr>
          <w:rFonts w:hint="eastAsia"/>
        </w:rPr>
        <w:t>их</w:t>
      </w:r>
      <w:r>
        <w:t></w:t>
      </w:r>
      <w:r>
        <w:rPr>
          <w:rFonts w:hint="eastAsia"/>
        </w:rPr>
        <w:t>отличие</w:t>
      </w:r>
      <w:r>
        <w:t></w:t>
      </w:r>
      <w:r>
        <w:rPr>
          <w:rFonts w:hint="eastAsia"/>
        </w:rPr>
        <w:t>от</w:t>
      </w:r>
      <w:r>
        <w:t></w:t>
      </w:r>
      <w:r>
        <w:rPr>
          <w:rFonts w:hint="eastAsia"/>
        </w:rPr>
        <w:t>других</w:t>
      </w:r>
      <w:r>
        <w:t></w:t>
      </w:r>
      <w:r>
        <w:rPr>
          <w:rFonts w:hint="eastAsia"/>
        </w:rPr>
        <w:t>единиц</w:t>
      </w:r>
      <w:r>
        <w:t></w:t>
      </w:r>
      <w:r>
        <w:rPr>
          <w:rFonts w:hint="eastAsia"/>
        </w:rPr>
        <w:t>специальной</w:t>
      </w:r>
      <w:r>
        <w:t></w:t>
      </w:r>
      <w:r>
        <w:rPr>
          <w:rFonts w:hint="eastAsia"/>
        </w:rPr>
        <w:t>лексики</w:t>
      </w:r>
      <w:r>
        <w:t></w:t>
      </w:r>
      <w:r>
        <w:t></w:t>
      </w:r>
      <w:r>
        <w:rPr>
          <w:rFonts w:hint="eastAsia"/>
        </w:rPr>
        <w:t>вскрыты</w:t>
      </w:r>
      <w:r>
        <w:t></w:t>
      </w:r>
      <w:r>
        <w:rPr>
          <w:rFonts w:hint="eastAsia"/>
        </w:rPr>
        <w:t>проблемы</w:t>
      </w:r>
      <w:r>
        <w:t></w:t>
      </w:r>
      <w:r>
        <w:rPr>
          <w:rFonts w:hint="eastAsia"/>
        </w:rPr>
        <w:t>унифицирования</w:t>
      </w:r>
      <w:r>
        <w:t></w:t>
      </w:r>
      <w:r>
        <w:rPr>
          <w:rFonts w:hint="eastAsia"/>
        </w:rPr>
        <w:t>терминов</w:t>
      </w:r>
      <w:r>
        <w:t></w:t>
      </w:r>
      <w:r>
        <w:t></w:t>
      </w:r>
      <w:r>
        <w:rPr>
          <w:rFonts w:hint="eastAsia"/>
        </w:rPr>
        <w:t>В</w:t>
      </w:r>
      <w:r>
        <w:t></w:t>
      </w:r>
      <w:r>
        <w:rPr>
          <w:rFonts w:hint="eastAsia"/>
        </w:rPr>
        <w:t>исследовании</w:t>
      </w:r>
      <w:r>
        <w:t></w:t>
      </w:r>
      <w:r>
        <w:rPr>
          <w:rFonts w:hint="eastAsia"/>
        </w:rPr>
        <w:t>впервые</w:t>
      </w:r>
      <w:r>
        <w:t></w:t>
      </w:r>
      <w:r>
        <w:rPr>
          <w:rFonts w:hint="eastAsia"/>
        </w:rPr>
        <w:t>предложено</w:t>
      </w:r>
      <w:r>
        <w:t></w:t>
      </w:r>
      <w:r>
        <w:rPr>
          <w:rFonts w:hint="eastAsia"/>
        </w:rPr>
        <w:t>описание</w:t>
      </w:r>
      <w:r>
        <w:t></w:t>
      </w:r>
      <w:r>
        <w:rPr>
          <w:rFonts w:hint="eastAsia"/>
        </w:rPr>
        <w:t>традиционных</w:t>
      </w:r>
      <w:r>
        <w:t></w:t>
      </w:r>
      <w:r>
        <w:rPr>
          <w:rFonts w:hint="eastAsia"/>
        </w:rPr>
        <w:t>и</w:t>
      </w:r>
      <w:r>
        <w:t></w:t>
      </w:r>
      <w:r>
        <w:rPr>
          <w:rFonts w:hint="eastAsia"/>
        </w:rPr>
        <w:t>нетрадиционных</w:t>
      </w:r>
      <w:r>
        <w:t></w:t>
      </w:r>
      <w:r>
        <w:t></w:t>
      </w:r>
      <w:r>
        <w:rPr>
          <w:rFonts w:hint="eastAsia"/>
        </w:rPr>
        <w:t>специфических</w:t>
      </w:r>
      <w:r>
        <w:t></w:t>
      </w:r>
      <w:r>
        <w:t></w:t>
      </w:r>
      <w:r>
        <w:rPr>
          <w:rFonts w:hint="eastAsia"/>
        </w:rPr>
        <w:t>способов</w:t>
      </w:r>
      <w:r>
        <w:t></w:t>
      </w:r>
      <w:r>
        <w:rPr>
          <w:rFonts w:hint="eastAsia"/>
        </w:rPr>
        <w:t>образования</w:t>
      </w:r>
      <w:r>
        <w:t></w:t>
      </w:r>
    </w:p>
    <w:p w:rsidR="0069714C" w:rsidRDefault="0069714C" w:rsidP="0069714C">
      <w:r>
        <w:rPr>
          <w:rFonts w:hint="eastAsia"/>
        </w:rPr>
        <w:t>терминов</w:t>
      </w:r>
      <w:r>
        <w:t></w:t>
      </w:r>
      <w:r>
        <w:rPr>
          <w:rFonts w:hint="eastAsia"/>
        </w:rPr>
        <w:t>в</w:t>
      </w:r>
      <w:r>
        <w:t></w:t>
      </w:r>
      <w:r>
        <w:rPr>
          <w:rFonts w:hint="eastAsia"/>
        </w:rPr>
        <w:t>области</w:t>
      </w:r>
      <w:r>
        <w:t></w:t>
      </w:r>
      <w:r>
        <w:rPr>
          <w:rFonts w:hint="eastAsia"/>
        </w:rPr>
        <w:t>физики</w:t>
      </w:r>
      <w:r>
        <w:t></w:t>
      </w:r>
      <w:r>
        <w:rPr>
          <w:rFonts w:hint="eastAsia"/>
        </w:rPr>
        <w:t>и</w:t>
      </w:r>
      <w:r>
        <w:t></w:t>
      </w:r>
      <w:r>
        <w:rPr>
          <w:rFonts w:hint="eastAsia"/>
        </w:rPr>
        <w:t>математики</w:t>
      </w:r>
      <w:r>
        <w:t></w:t>
      </w:r>
      <w:r>
        <w:t></w:t>
      </w:r>
      <w:r>
        <w:rPr>
          <w:rFonts w:hint="eastAsia"/>
        </w:rPr>
        <w:t>раскрыта</w:t>
      </w:r>
      <w:r>
        <w:t></w:t>
      </w:r>
      <w:r>
        <w:rPr>
          <w:rFonts w:hint="eastAsia"/>
        </w:rPr>
        <w:t>роль</w:t>
      </w:r>
      <w:r>
        <w:t></w:t>
      </w:r>
      <w:r>
        <w:rPr>
          <w:rFonts w:hint="eastAsia"/>
        </w:rPr>
        <w:t>дефиса</w:t>
      </w:r>
      <w:r>
        <w:t></w:t>
      </w:r>
      <w:r>
        <w:rPr>
          <w:rFonts w:hint="eastAsia"/>
        </w:rPr>
        <w:t>и</w:t>
      </w:r>
      <w:r>
        <w:t></w:t>
      </w:r>
      <w:r>
        <w:rPr>
          <w:rFonts w:hint="eastAsia"/>
        </w:rPr>
        <w:t>прописной</w:t>
      </w:r>
      <w:r>
        <w:t></w:t>
      </w:r>
      <w:r>
        <w:rPr>
          <w:rFonts w:hint="eastAsia"/>
        </w:rPr>
        <w:t>буквы</w:t>
      </w:r>
      <w:r>
        <w:t></w:t>
      </w:r>
      <w:r>
        <w:rPr>
          <w:rFonts w:hint="eastAsia"/>
        </w:rPr>
        <w:t>в</w:t>
      </w:r>
      <w:r>
        <w:t></w:t>
      </w:r>
      <w:r>
        <w:rPr>
          <w:rFonts w:hint="eastAsia"/>
        </w:rPr>
        <w:t>процессе</w:t>
      </w:r>
      <w:r>
        <w:t></w:t>
      </w:r>
      <w:r>
        <w:rPr>
          <w:rFonts w:hint="eastAsia"/>
        </w:rPr>
        <w:t>терминообразования</w:t>
      </w:r>
      <w:r>
        <w:t></w:t>
      </w:r>
      <w:r>
        <w:t></w:t>
      </w:r>
      <w:r>
        <w:rPr>
          <w:rFonts w:hint="eastAsia"/>
        </w:rPr>
        <w:t>Также</w:t>
      </w:r>
      <w:r>
        <w:t></w:t>
      </w:r>
      <w:r>
        <w:rPr>
          <w:rFonts w:hint="eastAsia"/>
        </w:rPr>
        <w:t>в</w:t>
      </w:r>
      <w:r>
        <w:t></w:t>
      </w:r>
      <w:r>
        <w:rPr>
          <w:rFonts w:hint="eastAsia"/>
        </w:rPr>
        <w:t>процессе</w:t>
      </w:r>
      <w:r>
        <w:t></w:t>
      </w:r>
      <w:r>
        <w:rPr>
          <w:rFonts w:hint="eastAsia"/>
        </w:rPr>
        <w:t>эксперимента</w:t>
      </w:r>
      <w:r>
        <w:t></w:t>
      </w:r>
      <w:r>
        <w:rPr>
          <w:rFonts w:hint="eastAsia"/>
        </w:rPr>
        <w:t>и</w:t>
      </w:r>
      <w:r>
        <w:t></w:t>
      </w:r>
      <w:r>
        <w:rPr>
          <w:rFonts w:hint="eastAsia"/>
        </w:rPr>
        <w:t>апробации</w:t>
      </w:r>
      <w:r>
        <w:t></w:t>
      </w:r>
      <w:r>
        <w:rPr>
          <w:rFonts w:hint="eastAsia"/>
        </w:rPr>
        <w:t>результатов</w:t>
      </w:r>
      <w:r>
        <w:t></w:t>
      </w:r>
      <w:r>
        <w:rPr>
          <w:rFonts w:hint="eastAsia"/>
        </w:rPr>
        <w:t>исследования</w:t>
      </w:r>
      <w:r>
        <w:t></w:t>
      </w:r>
      <w:r>
        <w:rPr>
          <w:rFonts w:hint="eastAsia"/>
        </w:rPr>
        <w:t>выявлены</w:t>
      </w:r>
      <w:r>
        <w:t></w:t>
      </w:r>
      <w:r>
        <w:rPr>
          <w:rFonts w:hint="eastAsia"/>
        </w:rPr>
        <w:t>широкие</w:t>
      </w:r>
      <w:r>
        <w:t></w:t>
      </w:r>
      <w:r>
        <w:rPr>
          <w:rFonts w:hint="eastAsia"/>
        </w:rPr>
        <w:t>возможности</w:t>
      </w:r>
      <w:r>
        <w:t></w:t>
      </w:r>
      <w:r>
        <w:rPr>
          <w:rFonts w:hint="eastAsia"/>
        </w:rPr>
        <w:t>терминографической</w:t>
      </w:r>
      <w:r>
        <w:t></w:t>
      </w:r>
      <w:r>
        <w:rPr>
          <w:rFonts w:hint="eastAsia"/>
        </w:rPr>
        <w:t>работы</w:t>
      </w:r>
      <w:r>
        <w:t></w:t>
      </w:r>
      <w:r>
        <w:rPr>
          <w:rFonts w:hint="eastAsia"/>
        </w:rPr>
        <w:t>в</w:t>
      </w:r>
      <w:r>
        <w:t></w:t>
      </w:r>
      <w:r>
        <w:rPr>
          <w:rFonts w:hint="eastAsia"/>
        </w:rPr>
        <w:t>изучении</w:t>
      </w:r>
      <w:r>
        <w:t></w:t>
      </w:r>
      <w:r>
        <w:rPr>
          <w:rFonts w:hint="eastAsia"/>
        </w:rPr>
        <w:t>и</w:t>
      </w:r>
      <w:r>
        <w:t></w:t>
      </w:r>
      <w:r>
        <w:rPr>
          <w:rFonts w:hint="eastAsia"/>
        </w:rPr>
        <w:t>обучении</w:t>
      </w:r>
      <w:r>
        <w:t></w:t>
      </w:r>
      <w:r>
        <w:rPr>
          <w:rFonts w:hint="eastAsia"/>
        </w:rPr>
        <w:t>терминологии</w:t>
      </w:r>
      <w:r>
        <w:t></w:t>
      </w:r>
      <w:r>
        <w:t></w:t>
      </w:r>
      <w:r>
        <w:rPr>
          <w:rFonts w:hint="eastAsia"/>
        </w:rPr>
        <w:t>в</w:t>
      </w:r>
      <w:r>
        <w:t></w:t>
      </w:r>
      <w:r>
        <w:rPr>
          <w:rFonts w:hint="eastAsia"/>
        </w:rPr>
        <w:t>частности</w:t>
      </w:r>
      <w:r>
        <w:t></w:t>
      </w:r>
      <w:r>
        <w:t></w:t>
      </w:r>
      <w:r>
        <w:rPr>
          <w:rFonts w:hint="eastAsia"/>
        </w:rPr>
        <w:t>автором</w:t>
      </w:r>
      <w:r>
        <w:t></w:t>
      </w:r>
      <w:r>
        <w:rPr>
          <w:rFonts w:hint="eastAsia"/>
        </w:rPr>
        <w:t>предлагается</w:t>
      </w:r>
      <w:r>
        <w:t></w:t>
      </w:r>
      <w:r>
        <w:t></w:t>
      </w:r>
      <w:r>
        <w:rPr>
          <w:rFonts w:hint="eastAsia"/>
        </w:rPr>
        <w:t>в</w:t>
      </w:r>
      <w:r>
        <w:t></w:t>
      </w:r>
      <w:r>
        <w:rPr>
          <w:rFonts w:hint="eastAsia"/>
        </w:rPr>
        <w:t>приложении</w:t>
      </w:r>
      <w:r>
        <w:t></w:t>
      </w:r>
      <w:r>
        <w:t></w:t>
      </w:r>
      <w:r>
        <w:rPr>
          <w:rFonts w:hint="eastAsia"/>
        </w:rPr>
        <w:t>словарь</w:t>
      </w:r>
      <w:r>
        <w:t></w:t>
      </w:r>
      <w:r>
        <w:rPr>
          <w:rFonts w:hint="eastAsia"/>
        </w:rPr>
        <w:t>справочник</w:t>
      </w:r>
      <w:r>
        <w:t></w:t>
      </w:r>
      <w:r>
        <w:rPr>
          <w:rFonts w:hint="eastAsia"/>
        </w:rPr>
        <w:t>по</w:t>
      </w:r>
      <w:r>
        <w:t></w:t>
      </w:r>
      <w:r>
        <w:rPr>
          <w:rFonts w:hint="eastAsia"/>
        </w:rPr>
        <w:t>трудностям</w:t>
      </w:r>
      <w:r>
        <w:t></w:t>
      </w:r>
      <w:r>
        <w:rPr>
          <w:rFonts w:hint="eastAsia"/>
        </w:rPr>
        <w:t>физико</w:t>
      </w:r>
      <w:r>
        <w:t></w:t>
      </w:r>
      <w:r>
        <w:rPr>
          <w:rFonts w:hint="eastAsia"/>
        </w:rPr>
        <w:t>математической</w:t>
      </w:r>
      <w:r>
        <w:t></w:t>
      </w:r>
      <w:r>
        <w:rPr>
          <w:rFonts w:hint="eastAsia"/>
        </w:rPr>
        <w:t>терминологии</w:t>
      </w:r>
      <w:r>
        <w:t></w:t>
      </w:r>
      <w:r>
        <w:t></w:t>
      </w:r>
      <w:r>
        <w:rPr>
          <w:rFonts w:hint="eastAsia"/>
        </w:rPr>
        <w:t>Научная</w:t>
      </w:r>
      <w:r>
        <w:t></w:t>
      </w:r>
      <w:r>
        <w:rPr>
          <w:rFonts w:hint="eastAsia"/>
        </w:rPr>
        <w:t>новизна</w:t>
      </w:r>
      <w:r>
        <w:t></w:t>
      </w:r>
      <w:r>
        <w:rPr>
          <w:rFonts w:hint="eastAsia"/>
        </w:rPr>
        <w:t>содержится</w:t>
      </w:r>
      <w:r>
        <w:t></w:t>
      </w:r>
      <w:r>
        <w:rPr>
          <w:rFonts w:hint="eastAsia"/>
        </w:rPr>
        <w:t>и</w:t>
      </w:r>
      <w:r>
        <w:t></w:t>
      </w:r>
      <w:r>
        <w:rPr>
          <w:rFonts w:hint="eastAsia"/>
        </w:rPr>
        <w:t>в</w:t>
      </w:r>
      <w:r>
        <w:t></w:t>
      </w:r>
      <w:r>
        <w:rPr>
          <w:rFonts w:hint="eastAsia"/>
        </w:rPr>
        <w:t>подходе</w:t>
      </w:r>
      <w:r>
        <w:t></w:t>
      </w:r>
      <w:r>
        <w:rPr>
          <w:rFonts w:hint="eastAsia"/>
        </w:rPr>
        <w:t>к</w:t>
      </w:r>
      <w:r>
        <w:t></w:t>
      </w:r>
      <w:r>
        <w:rPr>
          <w:rFonts w:hint="eastAsia"/>
        </w:rPr>
        <w:t>описанию</w:t>
      </w:r>
      <w:r>
        <w:t></w:t>
      </w:r>
      <w:r>
        <w:rPr>
          <w:rFonts w:hint="eastAsia"/>
        </w:rPr>
        <w:t>термина</w:t>
      </w:r>
      <w:r>
        <w:t></w:t>
      </w:r>
      <w:r>
        <w:rPr>
          <w:rFonts w:hint="eastAsia"/>
        </w:rPr>
        <w:t>как</w:t>
      </w:r>
      <w:r>
        <w:t></w:t>
      </w:r>
      <w:r>
        <w:rPr>
          <w:rFonts w:hint="eastAsia"/>
        </w:rPr>
        <w:t>к</w:t>
      </w:r>
      <w:r>
        <w:t></w:t>
      </w:r>
      <w:r>
        <w:rPr>
          <w:rFonts w:hint="eastAsia"/>
        </w:rPr>
        <w:t>наиболее</w:t>
      </w:r>
      <w:r>
        <w:t></w:t>
      </w:r>
      <w:r>
        <w:rPr>
          <w:rFonts w:hint="eastAsia"/>
        </w:rPr>
        <w:t>информативной</w:t>
      </w:r>
      <w:r>
        <w:t></w:t>
      </w:r>
      <w:r>
        <w:rPr>
          <w:rFonts w:hint="eastAsia"/>
        </w:rPr>
        <w:t>единице</w:t>
      </w:r>
      <w:r>
        <w:t></w:t>
      </w:r>
      <w:r>
        <w:rPr>
          <w:rFonts w:hint="eastAsia"/>
        </w:rPr>
        <w:t>специальной</w:t>
      </w:r>
      <w:r>
        <w:t></w:t>
      </w:r>
      <w:r>
        <w:rPr>
          <w:rFonts w:hint="eastAsia"/>
        </w:rPr>
        <w:t>лексики</w:t>
      </w:r>
      <w:r>
        <w:t></w:t>
      </w:r>
      <w:r>
        <w:t></w:t>
      </w:r>
      <w:r>
        <w:rPr>
          <w:rFonts w:hint="eastAsia"/>
        </w:rPr>
        <w:t>играющей</w:t>
      </w:r>
      <w:r>
        <w:t></w:t>
      </w:r>
      <w:r>
        <w:rPr>
          <w:rFonts w:hint="eastAsia"/>
        </w:rPr>
        <w:t>важную</w:t>
      </w:r>
      <w:r>
        <w:t></w:t>
      </w:r>
      <w:r>
        <w:rPr>
          <w:rFonts w:hint="eastAsia"/>
        </w:rPr>
        <w:t>роль</w:t>
      </w:r>
      <w:r>
        <w:t></w:t>
      </w:r>
      <w:r>
        <w:rPr>
          <w:rFonts w:hint="eastAsia"/>
        </w:rPr>
        <w:t>в</w:t>
      </w:r>
      <w:r>
        <w:t></w:t>
      </w:r>
      <w:r>
        <w:rPr>
          <w:rFonts w:hint="eastAsia"/>
        </w:rPr>
        <w:t>процессе</w:t>
      </w:r>
      <w:r>
        <w:t></w:t>
      </w:r>
      <w:r>
        <w:rPr>
          <w:rFonts w:hint="eastAsia"/>
        </w:rPr>
        <w:t>познания</w:t>
      </w:r>
      <w:r>
        <w:t></w:t>
      </w:r>
      <w:r>
        <w:t></w:t>
      </w:r>
      <w:r>
        <w:rPr>
          <w:rFonts w:hint="eastAsia"/>
        </w:rPr>
        <w:t>Комплексному</w:t>
      </w:r>
      <w:r>
        <w:t></w:t>
      </w:r>
      <w:r>
        <w:rPr>
          <w:rFonts w:hint="eastAsia"/>
        </w:rPr>
        <w:t>анализу</w:t>
      </w:r>
      <w:r>
        <w:t></w:t>
      </w:r>
      <w:r>
        <w:rPr>
          <w:rFonts w:hint="eastAsia"/>
        </w:rPr>
        <w:t>подвергнуты</w:t>
      </w:r>
      <w:r>
        <w:t></w:t>
      </w:r>
      <w:r>
        <w:rPr>
          <w:rFonts w:hint="eastAsia"/>
        </w:rPr>
        <w:t>не</w:t>
      </w:r>
      <w:r>
        <w:t></w:t>
      </w:r>
      <w:r>
        <w:rPr>
          <w:rFonts w:hint="eastAsia"/>
        </w:rPr>
        <w:t>только</w:t>
      </w:r>
      <w:r>
        <w:t></w:t>
      </w:r>
      <w:r>
        <w:rPr>
          <w:rFonts w:hint="eastAsia"/>
        </w:rPr>
        <w:t>однословные</w:t>
      </w:r>
      <w:r>
        <w:t></w:t>
      </w:r>
      <w:r>
        <w:t></w:t>
      </w:r>
      <w:r>
        <w:rPr>
          <w:rFonts w:hint="eastAsia"/>
        </w:rPr>
        <w:t>но</w:t>
      </w:r>
      <w:r>
        <w:t></w:t>
      </w:r>
      <w:r>
        <w:rPr>
          <w:rFonts w:hint="eastAsia"/>
        </w:rPr>
        <w:t>и</w:t>
      </w:r>
      <w:r>
        <w:t></w:t>
      </w:r>
      <w:r>
        <w:rPr>
          <w:rFonts w:hint="eastAsia"/>
        </w:rPr>
        <w:t>составные</w:t>
      </w:r>
      <w:r>
        <w:t></w:t>
      </w:r>
      <w:r>
        <w:rPr>
          <w:rFonts w:hint="eastAsia"/>
        </w:rPr>
        <w:t>термины</w:t>
      </w:r>
      <w:r>
        <w:t></w:t>
      </w:r>
      <w:r>
        <w:t></w:t>
      </w:r>
      <w:r>
        <w:rPr>
          <w:rFonts w:hint="eastAsia"/>
        </w:rPr>
        <w:t>также</w:t>
      </w:r>
      <w:r>
        <w:t></w:t>
      </w:r>
      <w:r>
        <w:rPr>
          <w:rFonts w:hint="eastAsia"/>
        </w:rPr>
        <w:t>фрагменты</w:t>
      </w:r>
      <w:r>
        <w:t></w:t>
      </w:r>
      <w:r>
        <w:rPr>
          <w:rFonts w:hint="eastAsia"/>
        </w:rPr>
        <w:t>научного</w:t>
      </w:r>
      <w:r>
        <w:t></w:t>
      </w:r>
      <w:r>
        <w:rPr>
          <w:rFonts w:hint="eastAsia"/>
        </w:rPr>
        <w:t>текста</w:t>
      </w:r>
      <w:r>
        <w:t></w:t>
      </w:r>
      <w:r>
        <w:t></w:t>
      </w:r>
      <w:r>
        <w:rPr>
          <w:rFonts w:hint="eastAsia"/>
        </w:rPr>
        <w:t>исследование</w:t>
      </w:r>
      <w:r>
        <w:t></w:t>
      </w:r>
      <w:r>
        <w:rPr>
          <w:rFonts w:hint="eastAsia"/>
        </w:rPr>
        <w:t>содержит</w:t>
      </w:r>
      <w:r>
        <w:t></w:t>
      </w:r>
      <w:r>
        <w:rPr>
          <w:rFonts w:hint="eastAsia"/>
        </w:rPr>
        <w:t>терминологический</w:t>
      </w:r>
      <w:r>
        <w:t></w:t>
      </w:r>
      <w:r>
        <w:rPr>
          <w:rFonts w:hint="eastAsia"/>
        </w:rPr>
        <w:t>анализ</w:t>
      </w:r>
      <w:r>
        <w:t></w:t>
      </w:r>
      <w:r>
        <w:rPr>
          <w:rFonts w:hint="eastAsia"/>
        </w:rPr>
        <w:t>текста</w:t>
      </w:r>
      <w:r>
        <w:t></w:t>
      </w:r>
      <w:r>
        <w:rPr>
          <w:rFonts w:hint="eastAsia"/>
        </w:rPr>
        <w:t>и</w:t>
      </w:r>
      <w:r>
        <w:tab/>
      </w:r>
      <w:r>
        <w:rPr>
          <w:rFonts w:hint="eastAsia"/>
        </w:rPr>
        <w:t>текстовый</w:t>
      </w:r>
      <w:r>
        <w:t></w:t>
      </w:r>
      <w:r>
        <w:rPr>
          <w:rFonts w:hint="eastAsia"/>
        </w:rPr>
        <w:t>анализ</w:t>
      </w:r>
      <w:r>
        <w:t></w:t>
      </w:r>
      <w:r>
        <w:rPr>
          <w:rFonts w:hint="eastAsia"/>
        </w:rPr>
        <w:t>физико</w:t>
      </w:r>
      <w:r>
        <w:t></w:t>
      </w:r>
    </w:p>
    <w:p w:rsidR="0069714C" w:rsidRDefault="0069714C" w:rsidP="0069714C">
      <w:r>
        <w:rPr>
          <w:rFonts w:hint="eastAsia"/>
        </w:rPr>
        <w:t>математической</w:t>
      </w:r>
      <w:r>
        <w:t></w:t>
      </w:r>
      <w:r>
        <w:rPr>
          <w:rFonts w:hint="eastAsia"/>
        </w:rPr>
        <w:t>терминологии</w:t>
      </w:r>
      <w:r>
        <w:t></w:t>
      </w:r>
      <w:r>
        <w:t></w:t>
      </w:r>
      <w:r>
        <w:rPr>
          <w:rFonts w:hint="eastAsia"/>
        </w:rPr>
        <w:t>В</w:t>
      </w:r>
      <w:r>
        <w:t></w:t>
      </w:r>
      <w:r>
        <w:rPr>
          <w:rFonts w:hint="eastAsia"/>
        </w:rPr>
        <w:t>итоге</w:t>
      </w:r>
      <w:r>
        <w:t></w:t>
      </w:r>
      <w:r>
        <w:rPr>
          <w:rFonts w:hint="eastAsia"/>
        </w:rPr>
        <w:t>дана</w:t>
      </w:r>
      <w:r>
        <w:t></w:t>
      </w:r>
      <w:r>
        <w:rPr>
          <w:rFonts w:hint="eastAsia"/>
        </w:rPr>
        <w:t>общая</w:t>
      </w:r>
      <w:r>
        <w:t></w:t>
      </w:r>
      <w:r>
        <w:rPr>
          <w:rFonts w:hint="eastAsia"/>
        </w:rPr>
        <w:t>лингвистическая</w:t>
      </w:r>
      <w:r>
        <w:t></w:t>
      </w:r>
      <w:r>
        <w:rPr>
          <w:rFonts w:hint="eastAsia"/>
        </w:rPr>
        <w:t>характеристика</w:t>
      </w:r>
      <w:r>
        <w:t></w:t>
      </w:r>
      <w:r>
        <w:rPr>
          <w:rFonts w:hint="eastAsia"/>
        </w:rPr>
        <w:t>терминосистемы</w:t>
      </w:r>
      <w:r>
        <w:t></w:t>
      </w:r>
      <w:r>
        <w:rPr>
          <w:rFonts w:hint="eastAsia"/>
        </w:rPr>
        <w:t>физики</w:t>
      </w:r>
      <w:r>
        <w:t></w:t>
      </w:r>
      <w:r>
        <w:rPr>
          <w:rFonts w:hint="eastAsia"/>
        </w:rPr>
        <w:t>и</w:t>
      </w:r>
      <w:r>
        <w:t></w:t>
      </w:r>
      <w:r>
        <w:rPr>
          <w:rFonts w:hint="eastAsia"/>
        </w:rPr>
        <w:t>математики</w:t>
      </w:r>
      <w:r>
        <w:t></w:t>
      </w:r>
      <w:r>
        <w:rPr>
          <w:rFonts w:hint="eastAsia"/>
        </w:rPr>
        <w:t>на</w:t>
      </w:r>
      <w:r>
        <w:t></w:t>
      </w:r>
      <w:r>
        <w:rPr>
          <w:rFonts w:hint="eastAsia"/>
        </w:rPr>
        <w:t>современном</w:t>
      </w:r>
      <w:r>
        <w:t></w:t>
      </w:r>
      <w:r>
        <w:rPr>
          <w:rFonts w:hint="eastAsia"/>
        </w:rPr>
        <w:t>этапе</w:t>
      </w:r>
      <w:r>
        <w:t></w:t>
      </w:r>
      <w:r>
        <w:rPr>
          <w:rFonts w:hint="eastAsia"/>
        </w:rPr>
        <w:t>её</w:t>
      </w:r>
      <w:r>
        <w:t></w:t>
      </w:r>
      <w:r>
        <w:rPr>
          <w:rFonts w:hint="eastAsia"/>
        </w:rPr>
        <w:t>развития</w:t>
      </w:r>
      <w:r>
        <w:t></w:t>
      </w:r>
    </w:p>
    <w:p w:rsidR="0069714C" w:rsidRDefault="0069714C" w:rsidP="0069714C">
      <w:r>
        <w:rPr>
          <w:rFonts w:hint="eastAsia"/>
        </w:rPr>
        <w:t>Практическая</w:t>
      </w:r>
      <w:r>
        <w:t></w:t>
      </w:r>
      <w:r>
        <w:rPr>
          <w:rFonts w:hint="eastAsia"/>
        </w:rPr>
        <w:t>значимость</w:t>
      </w:r>
      <w:r>
        <w:t></w:t>
      </w:r>
      <w:r>
        <w:rPr>
          <w:rFonts w:hint="eastAsia"/>
        </w:rPr>
        <w:t>диссертации</w:t>
      </w:r>
      <w:r>
        <w:t></w:t>
      </w:r>
      <w:r>
        <w:rPr>
          <w:rFonts w:hint="eastAsia"/>
        </w:rPr>
        <w:t>в</w:t>
      </w:r>
      <w:r>
        <w:t></w:t>
      </w:r>
      <w:r>
        <w:rPr>
          <w:rFonts w:hint="eastAsia"/>
        </w:rPr>
        <w:t>том</w:t>
      </w:r>
      <w:r>
        <w:t></w:t>
      </w:r>
      <w:r>
        <w:t></w:t>
      </w:r>
      <w:r>
        <w:rPr>
          <w:rFonts w:hint="eastAsia"/>
        </w:rPr>
        <w:t>что</w:t>
      </w:r>
      <w:r>
        <w:t></w:t>
      </w:r>
      <w:r>
        <w:rPr>
          <w:rFonts w:hint="eastAsia"/>
        </w:rPr>
        <w:t>результаты</w:t>
      </w:r>
      <w:r>
        <w:t></w:t>
      </w:r>
      <w:r>
        <w:rPr>
          <w:rFonts w:hint="eastAsia"/>
        </w:rPr>
        <w:t>исследования</w:t>
      </w:r>
      <w:r>
        <w:t></w:t>
      </w:r>
      <w:r>
        <w:rPr>
          <w:rFonts w:hint="eastAsia"/>
        </w:rPr>
        <w:t>могут</w:t>
      </w:r>
      <w:r>
        <w:t></w:t>
      </w:r>
      <w:r>
        <w:rPr>
          <w:rFonts w:hint="eastAsia"/>
        </w:rPr>
        <w:t>быть</w:t>
      </w:r>
      <w:r>
        <w:t></w:t>
      </w:r>
      <w:r>
        <w:rPr>
          <w:rFonts w:hint="eastAsia"/>
        </w:rPr>
        <w:t>использованы</w:t>
      </w:r>
      <w:r>
        <w:t></w:t>
      </w:r>
      <w:r>
        <w:rPr>
          <w:rFonts w:hint="eastAsia"/>
        </w:rPr>
        <w:t>при</w:t>
      </w:r>
      <w:r>
        <w:t></w:t>
      </w:r>
      <w:r>
        <w:rPr>
          <w:rFonts w:hint="eastAsia"/>
        </w:rPr>
        <w:t>чтении</w:t>
      </w:r>
      <w:r>
        <w:t></w:t>
      </w:r>
      <w:r>
        <w:rPr>
          <w:rFonts w:hint="eastAsia"/>
        </w:rPr>
        <w:t>лекций</w:t>
      </w:r>
      <w:r>
        <w:t></w:t>
      </w:r>
      <w:r>
        <w:rPr>
          <w:rFonts w:hint="eastAsia"/>
        </w:rPr>
        <w:t>и</w:t>
      </w:r>
      <w:r>
        <w:t></w:t>
      </w:r>
      <w:r>
        <w:rPr>
          <w:rFonts w:hint="eastAsia"/>
        </w:rPr>
        <w:t>проведении</w:t>
      </w:r>
      <w:r>
        <w:t></w:t>
      </w:r>
      <w:r>
        <w:rPr>
          <w:rFonts w:hint="eastAsia"/>
        </w:rPr>
        <w:t>практических</w:t>
      </w:r>
      <w:r>
        <w:t></w:t>
      </w:r>
      <w:r>
        <w:rPr>
          <w:rFonts w:hint="eastAsia"/>
        </w:rPr>
        <w:t>занятий</w:t>
      </w:r>
      <w:r>
        <w:t></w:t>
      </w:r>
      <w:r>
        <w:rPr>
          <w:rFonts w:hint="eastAsia"/>
        </w:rPr>
        <w:t>по</w:t>
      </w:r>
      <w:r>
        <w:t></w:t>
      </w:r>
      <w:r>
        <w:rPr>
          <w:rFonts w:hint="eastAsia"/>
        </w:rPr>
        <w:t>терминологии</w:t>
      </w:r>
      <w:r>
        <w:t></w:t>
      </w:r>
      <w:r>
        <w:rPr>
          <w:rFonts w:hint="eastAsia"/>
        </w:rPr>
        <w:t>в</w:t>
      </w:r>
      <w:r>
        <w:t></w:t>
      </w:r>
      <w:r>
        <w:rPr>
          <w:rFonts w:hint="eastAsia"/>
        </w:rPr>
        <w:t>технических</w:t>
      </w:r>
      <w:r>
        <w:t></w:t>
      </w:r>
      <w:r>
        <w:rPr>
          <w:rFonts w:hint="eastAsia"/>
        </w:rPr>
        <w:t>вузах</w:t>
      </w:r>
      <w:r>
        <w:t></w:t>
      </w:r>
      <w:r>
        <w:t></w:t>
      </w:r>
      <w:r>
        <w:rPr>
          <w:rFonts w:hint="eastAsia"/>
        </w:rPr>
        <w:t>в</w:t>
      </w:r>
      <w:r>
        <w:t></w:t>
      </w:r>
      <w:r>
        <w:rPr>
          <w:rFonts w:hint="eastAsia"/>
        </w:rPr>
        <w:t>практике</w:t>
      </w:r>
      <w:r>
        <w:t></w:t>
      </w:r>
      <w:r>
        <w:rPr>
          <w:rFonts w:hint="eastAsia"/>
        </w:rPr>
        <w:t>преподавания</w:t>
      </w:r>
      <w:r>
        <w:t></w:t>
      </w:r>
      <w:r>
        <w:rPr>
          <w:rFonts w:hint="eastAsia"/>
        </w:rPr>
        <w:t>в</w:t>
      </w:r>
      <w:r>
        <w:t></w:t>
      </w:r>
      <w:r>
        <w:rPr>
          <w:rFonts w:hint="eastAsia"/>
        </w:rPr>
        <w:t>средних</w:t>
      </w:r>
      <w:r>
        <w:t></w:t>
      </w:r>
      <w:r>
        <w:rPr>
          <w:rFonts w:hint="eastAsia"/>
        </w:rPr>
        <w:t>учебных</w:t>
      </w:r>
      <w:r>
        <w:t></w:t>
      </w:r>
      <w:r>
        <w:rPr>
          <w:rFonts w:hint="eastAsia"/>
        </w:rPr>
        <w:t>заведениях</w:t>
      </w:r>
      <w:r>
        <w:t></w:t>
      </w:r>
      <w:r>
        <w:rPr>
          <w:rFonts w:hint="eastAsia"/>
        </w:rPr>
        <w:t>технических</w:t>
      </w:r>
      <w:r>
        <w:t></w:t>
      </w:r>
      <w:r>
        <w:rPr>
          <w:rFonts w:hint="eastAsia"/>
        </w:rPr>
        <w:t>направлений</w:t>
      </w:r>
      <w:r>
        <w:t></w:t>
      </w:r>
      <w:r>
        <w:t></w:t>
      </w:r>
      <w:r>
        <w:rPr>
          <w:rFonts w:hint="eastAsia"/>
        </w:rPr>
        <w:t>Основные</w:t>
      </w:r>
      <w:r>
        <w:t></w:t>
      </w:r>
      <w:r>
        <w:rPr>
          <w:rFonts w:hint="eastAsia"/>
        </w:rPr>
        <w:t>положения</w:t>
      </w:r>
      <w:r>
        <w:t></w:t>
      </w:r>
      <w:r>
        <w:rPr>
          <w:rFonts w:hint="eastAsia"/>
        </w:rPr>
        <w:t>исследования</w:t>
      </w:r>
      <w:r>
        <w:t></w:t>
      </w:r>
      <w:r>
        <w:rPr>
          <w:rFonts w:hint="eastAsia"/>
        </w:rPr>
        <w:t>могут</w:t>
      </w:r>
      <w:r>
        <w:t></w:t>
      </w:r>
      <w:r>
        <w:rPr>
          <w:rFonts w:hint="eastAsia"/>
        </w:rPr>
        <w:t>быть</w:t>
      </w:r>
      <w:r>
        <w:t></w:t>
      </w:r>
      <w:r>
        <w:rPr>
          <w:rFonts w:hint="eastAsia"/>
        </w:rPr>
        <w:t>полезны</w:t>
      </w:r>
      <w:r>
        <w:t></w:t>
      </w:r>
      <w:r>
        <w:rPr>
          <w:rFonts w:hint="eastAsia"/>
        </w:rPr>
        <w:t>в</w:t>
      </w:r>
      <w:r>
        <w:t></w:t>
      </w:r>
      <w:r>
        <w:rPr>
          <w:rFonts w:hint="eastAsia"/>
        </w:rPr>
        <w:t>подготовке</w:t>
      </w:r>
      <w:r>
        <w:t></w:t>
      </w:r>
      <w:r>
        <w:rPr>
          <w:rFonts w:hint="eastAsia"/>
        </w:rPr>
        <w:t>специалистов</w:t>
      </w:r>
      <w:r>
        <w:t></w:t>
      </w:r>
      <w:r>
        <w:rPr>
          <w:rFonts w:hint="eastAsia"/>
        </w:rPr>
        <w:t>в</w:t>
      </w:r>
      <w:r>
        <w:t></w:t>
      </w:r>
      <w:r>
        <w:rPr>
          <w:rFonts w:hint="eastAsia"/>
        </w:rPr>
        <w:t>области</w:t>
      </w:r>
      <w:r>
        <w:t></w:t>
      </w:r>
      <w:r>
        <w:rPr>
          <w:rFonts w:hint="eastAsia"/>
        </w:rPr>
        <w:t>физики</w:t>
      </w:r>
      <w:r>
        <w:t></w:t>
      </w:r>
      <w:r>
        <w:rPr>
          <w:rFonts w:hint="eastAsia"/>
        </w:rPr>
        <w:t>и</w:t>
      </w:r>
      <w:r>
        <w:t></w:t>
      </w:r>
      <w:r>
        <w:rPr>
          <w:rFonts w:hint="eastAsia"/>
        </w:rPr>
        <w:t>математики</w:t>
      </w:r>
      <w:r>
        <w:t></w:t>
      </w:r>
      <w:r>
        <w:t></w:t>
      </w:r>
      <w:r>
        <w:rPr>
          <w:rFonts w:hint="eastAsia"/>
        </w:rPr>
        <w:t>особенно</w:t>
      </w:r>
      <w:r>
        <w:t></w:t>
      </w:r>
      <w:r>
        <w:rPr>
          <w:rFonts w:hint="eastAsia"/>
        </w:rPr>
        <w:t>при</w:t>
      </w:r>
      <w:r>
        <w:t></w:t>
      </w:r>
      <w:r>
        <w:rPr>
          <w:rFonts w:hint="eastAsia"/>
        </w:rPr>
        <w:t>овладении</w:t>
      </w:r>
      <w:r>
        <w:t></w:t>
      </w:r>
      <w:r>
        <w:rPr>
          <w:rFonts w:hint="eastAsia"/>
        </w:rPr>
        <w:t>ими</w:t>
      </w:r>
      <w:r>
        <w:t></w:t>
      </w:r>
      <w:r>
        <w:rPr>
          <w:rFonts w:hint="eastAsia"/>
        </w:rPr>
        <w:t>специальностью</w:t>
      </w:r>
      <w:r>
        <w:t></w:t>
      </w:r>
      <w:r>
        <w:t></w:t>
      </w:r>
      <w:r>
        <w:rPr>
          <w:rFonts w:hint="eastAsia"/>
        </w:rPr>
        <w:t>Частично</w:t>
      </w:r>
      <w:r>
        <w:t></w:t>
      </w:r>
      <w:r>
        <w:rPr>
          <w:rFonts w:hint="eastAsia"/>
        </w:rPr>
        <w:t>результаты</w:t>
      </w:r>
      <w:r>
        <w:t></w:t>
      </w:r>
      <w:r>
        <w:rPr>
          <w:rFonts w:hint="eastAsia"/>
        </w:rPr>
        <w:t>исследования</w:t>
      </w:r>
      <w:r>
        <w:t></w:t>
      </w:r>
      <w:r>
        <w:rPr>
          <w:rFonts w:hint="eastAsia"/>
        </w:rPr>
        <w:t>могут</w:t>
      </w:r>
      <w:r>
        <w:t></w:t>
      </w:r>
      <w:r>
        <w:rPr>
          <w:rFonts w:hint="eastAsia"/>
        </w:rPr>
        <w:t>быть</w:t>
      </w:r>
      <w:r>
        <w:t></w:t>
      </w:r>
      <w:r>
        <w:rPr>
          <w:rFonts w:hint="eastAsia"/>
        </w:rPr>
        <w:t>использованы</w:t>
      </w:r>
      <w:r>
        <w:t></w:t>
      </w:r>
      <w:r>
        <w:rPr>
          <w:rFonts w:hint="eastAsia"/>
        </w:rPr>
        <w:t>в</w:t>
      </w:r>
      <w:r>
        <w:t></w:t>
      </w:r>
      <w:r>
        <w:rPr>
          <w:rFonts w:hint="eastAsia"/>
        </w:rPr>
        <w:t>лексикографической</w:t>
      </w:r>
      <w:r>
        <w:t></w:t>
      </w:r>
      <w:r>
        <w:rPr>
          <w:rFonts w:hint="eastAsia"/>
        </w:rPr>
        <w:t>практике</w:t>
      </w:r>
      <w:r>
        <w:t></w:t>
      </w:r>
      <w:r>
        <w:rPr>
          <w:rFonts w:hint="eastAsia"/>
        </w:rPr>
        <w:t>при</w:t>
      </w:r>
      <w:r>
        <w:t></w:t>
      </w:r>
      <w:r>
        <w:rPr>
          <w:rFonts w:hint="eastAsia"/>
        </w:rPr>
        <w:t>составлении</w:t>
      </w:r>
      <w:r>
        <w:t></w:t>
      </w:r>
      <w:r>
        <w:rPr>
          <w:rFonts w:hint="eastAsia"/>
        </w:rPr>
        <w:t>терминологических</w:t>
      </w:r>
      <w:r>
        <w:t></w:t>
      </w:r>
      <w:r>
        <w:rPr>
          <w:rFonts w:hint="eastAsia"/>
        </w:rPr>
        <w:t>словарей</w:t>
      </w:r>
      <w:r>
        <w:t></w:t>
      </w:r>
      <w:r>
        <w:rPr>
          <w:rFonts w:hint="eastAsia"/>
        </w:rPr>
        <w:t>и</w:t>
      </w:r>
      <w:r>
        <w:t></w:t>
      </w:r>
      <w:r>
        <w:rPr>
          <w:rFonts w:hint="eastAsia"/>
        </w:rPr>
        <w:t>разработке</w:t>
      </w:r>
      <w:r>
        <w:t></w:t>
      </w:r>
      <w:r>
        <w:rPr>
          <w:rFonts w:hint="eastAsia"/>
        </w:rPr>
        <w:t>учебных</w:t>
      </w:r>
      <w:r>
        <w:t></w:t>
      </w:r>
      <w:r>
        <w:rPr>
          <w:rFonts w:hint="eastAsia"/>
        </w:rPr>
        <w:t>пособий</w:t>
      </w:r>
      <w:r>
        <w:t></w:t>
      </w:r>
      <w:r>
        <w:rPr>
          <w:rFonts w:hint="eastAsia"/>
        </w:rPr>
        <w:t>по</w:t>
      </w:r>
      <w:r>
        <w:t></w:t>
      </w:r>
      <w:r>
        <w:rPr>
          <w:rFonts w:hint="eastAsia"/>
        </w:rPr>
        <w:t>терминологии</w:t>
      </w:r>
      <w:r>
        <w:t></w:t>
      </w:r>
    </w:p>
    <w:p w:rsidR="0069714C" w:rsidRDefault="0069714C" w:rsidP="0069714C">
      <w:r>
        <w:rPr>
          <w:rFonts w:hint="eastAsia"/>
        </w:rPr>
        <w:t>Апробация</w:t>
      </w:r>
      <w:r>
        <w:t></w:t>
      </w:r>
      <w:r>
        <w:rPr>
          <w:rFonts w:hint="eastAsia"/>
        </w:rPr>
        <w:t>работы</w:t>
      </w:r>
      <w:r>
        <w:t></w:t>
      </w:r>
      <w:r>
        <w:t></w:t>
      </w:r>
      <w:r>
        <w:rPr>
          <w:rFonts w:hint="eastAsia"/>
        </w:rPr>
        <w:t>Результаты</w:t>
      </w:r>
      <w:r>
        <w:t></w:t>
      </w:r>
      <w:r>
        <w:rPr>
          <w:rFonts w:hint="eastAsia"/>
        </w:rPr>
        <w:t>работы</w:t>
      </w:r>
      <w:r>
        <w:t></w:t>
      </w:r>
      <w:r>
        <w:rPr>
          <w:rFonts w:hint="eastAsia"/>
        </w:rPr>
        <w:t>обсуждались</w:t>
      </w:r>
      <w:r>
        <w:t></w:t>
      </w:r>
      <w:r>
        <w:rPr>
          <w:rFonts w:hint="eastAsia"/>
        </w:rPr>
        <w:t>на</w:t>
      </w:r>
      <w:r>
        <w:t></w:t>
      </w:r>
      <w:r>
        <w:rPr>
          <w:rFonts w:hint="eastAsia"/>
        </w:rPr>
        <w:t>заседаниях</w:t>
      </w:r>
      <w:r>
        <w:t></w:t>
      </w:r>
      <w:r>
        <w:rPr>
          <w:rFonts w:hint="eastAsia"/>
        </w:rPr>
        <w:t>кафедры</w:t>
      </w:r>
      <w:r>
        <w:t></w:t>
      </w:r>
      <w:r>
        <w:rPr>
          <w:rFonts w:hint="eastAsia"/>
        </w:rPr>
        <w:t>ОТД</w:t>
      </w:r>
      <w:r>
        <w:t></w:t>
      </w:r>
      <w:r>
        <w:t></w:t>
      </w:r>
      <w:r>
        <w:rPr>
          <w:rFonts w:hint="eastAsia"/>
        </w:rPr>
        <w:t>общетехнических</w:t>
      </w:r>
      <w:r>
        <w:t></w:t>
      </w:r>
      <w:r>
        <w:rPr>
          <w:rFonts w:hint="eastAsia"/>
        </w:rPr>
        <w:t>дисциплин</w:t>
      </w:r>
      <w:r>
        <w:t></w:t>
      </w:r>
      <w:r>
        <w:t></w:t>
      </w:r>
      <w:r>
        <w:rPr>
          <w:rFonts w:hint="eastAsia"/>
        </w:rPr>
        <w:t>БирГСПА</w:t>
      </w:r>
      <w:r>
        <w:t></w:t>
      </w:r>
      <w:r>
        <w:t></w:t>
      </w:r>
      <w:r>
        <w:t></w:t>
      </w:r>
      <w:r>
        <w:t></w:t>
      </w:r>
      <w:r>
        <w:t></w:t>
      </w:r>
      <w:r>
        <w:t></w:t>
      </w:r>
      <w:r>
        <w:rPr>
          <w:rFonts w:hint="eastAsia"/>
        </w:rPr>
        <w:t>г</w:t>
      </w:r>
      <w:r>
        <w:t></w:t>
      </w:r>
      <w:r>
        <w:t></w:t>
      </w:r>
      <w:r>
        <w:t></w:t>
      </w:r>
      <w:r>
        <w:t></w:t>
      </w:r>
      <w:r>
        <w:rPr>
          <w:rFonts w:hint="eastAsia"/>
        </w:rPr>
        <w:t>на</w:t>
      </w:r>
      <w:r>
        <w:t></w:t>
      </w:r>
      <w:r>
        <w:rPr>
          <w:rFonts w:hint="eastAsia"/>
        </w:rPr>
        <w:t>заседании</w:t>
      </w:r>
      <w:r>
        <w:t></w:t>
      </w:r>
      <w:r>
        <w:rPr>
          <w:rFonts w:hint="eastAsia"/>
        </w:rPr>
        <w:t>Учёного</w:t>
      </w:r>
      <w:r>
        <w:t></w:t>
      </w:r>
      <w:r>
        <w:rPr>
          <w:rFonts w:hint="eastAsia"/>
        </w:rPr>
        <w:t>совета</w:t>
      </w:r>
      <w:r>
        <w:t></w:t>
      </w:r>
      <w:r>
        <w:rPr>
          <w:rFonts w:hint="eastAsia"/>
        </w:rPr>
        <w:t>БирГСПА</w:t>
      </w:r>
      <w:r>
        <w:t></w:t>
      </w:r>
      <w:r>
        <w:t></w:t>
      </w:r>
      <w:r>
        <w:t></w:t>
      </w:r>
      <w:r>
        <w:t></w:t>
      </w:r>
      <w:r>
        <w:t></w:t>
      </w:r>
      <w:r>
        <w:t></w:t>
      </w:r>
      <w:r>
        <w:rPr>
          <w:rFonts w:hint="eastAsia"/>
        </w:rPr>
        <w:t>г</w:t>
      </w:r>
      <w:r>
        <w:t></w:t>
      </w:r>
      <w:r>
        <w:t></w:t>
      </w:r>
      <w:r>
        <w:t></w:t>
      </w:r>
      <w:r>
        <w:t></w:t>
      </w:r>
      <w:r>
        <w:rPr>
          <w:rFonts w:hint="eastAsia"/>
        </w:rPr>
        <w:t>на</w:t>
      </w:r>
      <w:r>
        <w:t></w:t>
      </w:r>
      <w:r>
        <w:rPr>
          <w:rFonts w:hint="eastAsia"/>
        </w:rPr>
        <w:t>заседании</w:t>
      </w:r>
      <w:r>
        <w:t></w:t>
      </w:r>
      <w:r>
        <w:rPr>
          <w:rFonts w:hint="eastAsia"/>
        </w:rPr>
        <w:t>Аттестационной</w:t>
      </w:r>
      <w:r>
        <w:t></w:t>
      </w:r>
      <w:r>
        <w:rPr>
          <w:rFonts w:hint="eastAsia"/>
        </w:rPr>
        <w:t>комиссии</w:t>
      </w:r>
      <w:r>
        <w:t></w:t>
      </w:r>
      <w:r>
        <w:rPr>
          <w:rFonts w:hint="eastAsia"/>
        </w:rPr>
        <w:t>БирГСПА</w:t>
      </w:r>
      <w:r>
        <w:t></w:t>
      </w:r>
      <w:r>
        <w:t></w:t>
      </w:r>
      <w:r>
        <w:t></w:t>
      </w:r>
      <w:r>
        <w:t></w:t>
      </w:r>
      <w:r>
        <w:t></w:t>
      </w:r>
      <w:r>
        <w:t></w:t>
      </w:r>
      <w:r>
        <w:t></w:t>
      </w:r>
      <w:r>
        <w:rPr>
          <w:rFonts w:hint="eastAsia"/>
        </w:rPr>
        <w:t>г</w:t>
      </w:r>
      <w:r>
        <w:t></w:t>
      </w:r>
      <w:r>
        <w:t></w:t>
      </w:r>
      <w:r>
        <w:t></w:t>
      </w:r>
      <w:r>
        <w:t></w:t>
      </w:r>
      <w:r>
        <w:rPr>
          <w:rFonts w:hint="eastAsia"/>
        </w:rPr>
        <w:t>Отдельные</w:t>
      </w:r>
      <w:r>
        <w:t></w:t>
      </w:r>
      <w:r>
        <w:rPr>
          <w:rFonts w:hint="eastAsia"/>
        </w:rPr>
        <w:t>положения</w:t>
      </w:r>
      <w:r>
        <w:t></w:t>
      </w:r>
      <w:r>
        <w:rPr>
          <w:rFonts w:hint="eastAsia"/>
        </w:rPr>
        <w:t>исследования</w:t>
      </w:r>
      <w:r>
        <w:t></w:t>
      </w:r>
      <w:r>
        <w:rPr>
          <w:rFonts w:hint="eastAsia"/>
        </w:rPr>
        <w:t>отражены</w:t>
      </w:r>
      <w:r>
        <w:t></w:t>
      </w:r>
      <w:r>
        <w:rPr>
          <w:rFonts w:hint="eastAsia"/>
        </w:rPr>
        <w:t>в</w:t>
      </w:r>
      <w:r>
        <w:t></w:t>
      </w:r>
      <w:r>
        <w:rPr>
          <w:rFonts w:hint="eastAsia"/>
        </w:rPr>
        <w:t>публикациях</w:t>
      </w:r>
      <w:r>
        <w:t></w:t>
      </w:r>
      <w:r>
        <w:rPr>
          <w:rFonts w:hint="eastAsia"/>
        </w:rPr>
        <w:t>в</w:t>
      </w:r>
      <w:r>
        <w:t></w:t>
      </w:r>
      <w:r>
        <w:rPr>
          <w:rFonts w:hint="eastAsia"/>
        </w:rPr>
        <w:t>периодических</w:t>
      </w:r>
      <w:r>
        <w:t></w:t>
      </w:r>
      <w:r>
        <w:rPr>
          <w:rFonts w:hint="eastAsia"/>
        </w:rPr>
        <w:t>изданиях</w:t>
      </w:r>
      <w:r>
        <w:t></w:t>
      </w:r>
      <w:r>
        <w:rPr>
          <w:rFonts w:hint="eastAsia"/>
        </w:rPr>
        <w:t>из</w:t>
      </w:r>
      <w:r>
        <w:t></w:t>
      </w:r>
      <w:r>
        <w:rPr>
          <w:rFonts w:hint="eastAsia"/>
        </w:rPr>
        <w:t>списка</w:t>
      </w:r>
      <w:r>
        <w:t></w:t>
      </w:r>
      <w:r>
        <w:rPr>
          <w:rFonts w:hint="eastAsia"/>
        </w:rPr>
        <w:t>ВАК</w:t>
      </w:r>
      <w:r>
        <w:t></w:t>
      </w:r>
      <w:r>
        <w:rPr>
          <w:rFonts w:hint="eastAsia"/>
        </w:rPr>
        <w:t>РФ</w:t>
      </w:r>
      <w:r>
        <w:t></w:t>
      </w:r>
      <w:r>
        <w:t></w:t>
      </w:r>
      <w:r>
        <w:rPr>
          <w:rFonts w:hint="eastAsia"/>
        </w:rPr>
        <w:t>в</w:t>
      </w:r>
      <w:r>
        <w:t></w:t>
      </w:r>
      <w:r>
        <w:t></w:t>
      </w:r>
      <w:r>
        <w:rPr>
          <w:rFonts w:hint="eastAsia"/>
        </w:rPr>
        <w:t>Вестнике</w:t>
      </w:r>
      <w:r>
        <w:t></w:t>
      </w:r>
      <w:r>
        <w:rPr>
          <w:rFonts w:hint="eastAsia"/>
        </w:rPr>
        <w:t>Башкирского</w:t>
      </w:r>
      <w:r>
        <w:t></w:t>
      </w:r>
      <w:r>
        <w:rPr>
          <w:rFonts w:hint="eastAsia"/>
        </w:rPr>
        <w:t>университета</w:t>
      </w:r>
      <w:r>
        <w:t></w:t>
      </w:r>
      <w:r>
        <w:t></w:t>
      </w:r>
      <w:r>
        <w:t></w:t>
      </w:r>
      <w:r>
        <w:rPr>
          <w:rFonts w:hint="eastAsia"/>
        </w:rPr>
        <w:t>сентябрь</w:t>
      </w:r>
      <w:r>
        <w:t></w:t>
      </w:r>
      <w:r>
        <w:t></w:t>
      </w:r>
      <w:r>
        <w:t></w:t>
      </w:r>
      <w:r>
        <w:t></w:t>
      </w:r>
      <w:r>
        <w:t></w:t>
      </w:r>
      <w:r>
        <w:rPr>
          <w:rFonts w:hint="eastAsia"/>
        </w:rPr>
        <w:t>г</w:t>
      </w:r>
      <w:r>
        <w:t></w:t>
      </w:r>
      <w:r>
        <w:t></w:t>
      </w:r>
      <w:r>
        <w:t></w:t>
      </w:r>
      <w:r>
        <w:rPr>
          <w:rFonts w:hint="eastAsia"/>
        </w:rPr>
        <w:t>в</w:t>
      </w:r>
      <w:r>
        <w:t></w:t>
      </w:r>
      <w:r>
        <w:t></w:t>
      </w:r>
      <w:r>
        <w:rPr>
          <w:rFonts w:hint="eastAsia"/>
        </w:rPr>
        <w:t>Вестнике</w:t>
      </w:r>
      <w:r>
        <w:t></w:t>
      </w:r>
      <w:r>
        <w:rPr>
          <w:rFonts w:hint="eastAsia"/>
        </w:rPr>
        <w:t>РУДН</w:t>
      </w:r>
      <w:r>
        <w:t></w:t>
      </w:r>
      <w:r>
        <w:t></w:t>
      </w:r>
      <w:r>
        <w:t></w:t>
      </w:r>
      <w:r>
        <w:rPr>
          <w:rFonts w:hint="eastAsia"/>
        </w:rPr>
        <w:t>серия</w:t>
      </w:r>
      <w:r>
        <w:t></w:t>
      </w:r>
      <w:r>
        <w:t></w:t>
      </w:r>
      <w:r>
        <w:t></w:t>
      </w:r>
      <w:r>
        <w:t></w:t>
      </w:r>
      <w:r>
        <w:rPr>
          <w:rFonts w:hint="eastAsia"/>
        </w:rPr>
        <w:t>№</w:t>
      </w:r>
      <w:r>
        <w:t></w:t>
      </w:r>
      <w:r>
        <w:t></w:t>
      </w:r>
      <w:r>
        <w:rPr>
          <w:rFonts w:hint="eastAsia"/>
        </w:rPr>
        <w:t>за</w:t>
      </w:r>
      <w:r>
        <w:t></w:t>
      </w:r>
      <w:r>
        <w:t></w:t>
      </w:r>
      <w:r>
        <w:t></w:t>
      </w:r>
      <w:r>
        <w:t></w:t>
      </w:r>
      <w:r>
        <w:t></w:t>
      </w:r>
      <w:r>
        <w:rPr>
          <w:rFonts w:hint="eastAsia"/>
        </w:rPr>
        <w:t>г</w:t>
      </w:r>
      <w:r>
        <w:t></w:t>
      </w:r>
      <w:r>
        <w:t></w:t>
      </w:r>
      <w:r>
        <w:t></w:t>
      </w:r>
      <w:r>
        <w:t></w:t>
      </w:r>
      <w:r>
        <w:rPr>
          <w:rFonts w:hint="eastAsia"/>
        </w:rPr>
        <w:t>в</w:t>
      </w:r>
      <w:r>
        <w:t></w:t>
      </w:r>
      <w:r>
        <w:rPr>
          <w:rFonts w:hint="eastAsia"/>
        </w:rPr>
        <w:t>статье</w:t>
      </w:r>
      <w:r>
        <w:t></w:t>
      </w:r>
      <w:r>
        <w:rPr>
          <w:rFonts w:hint="eastAsia"/>
        </w:rPr>
        <w:t>к</w:t>
      </w:r>
      <w:r>
        <w:t></w:t>
      </w:r>
      <w:r>
        <w:rPr>
          <w:rFonts w:hint="eastAsia"/>
        </w:rPr>
        <w:t>международной</w:t>
      </w:r>
      <w:r>
        <w:t></w:t>
      </w:r>
      <w:r>
        <w:rPr>
          <w:rFonts w:hint="eastAsia"/>
        </w:rPr>
        <w:t>конференции</w:t>
      </w:r>
      <w:r>
        <w:t></w:t>
      </w:r>
      <w:r>
        <w:rPr>
          <w:rFonts w:hint="eastAsia"/>
        </w:rPr>
        <w:t>в</w:t>
      </w:r>
      <w:r>
        <w:t></w:t>
      </w:r>
      <w:r>
        <w:rPr>
          <w:rFonts w:hint="eastAsia"/>
        </w:rPr>
        <w:t>г</w:t>
      </w:r>
      <w:r>
        <w:t></w:t>
      </w:r>
      <w:r>
        <w:rPr>
          <w:rFonts w:hint="eastAsia"/>
        </w:rPr>
        <w:t>Салоники</w:t>
      </w:r>
      <w:r>
        <w:t></w:t>
      </w:r>
      <w:r>
        <w:t></w:t>
      </w:r>
      <w:r>
        <w:rPr>
          <w:rFonts w:hint="eastAsia"/>
        </w:rPr>
        <w:t>Греция</w:t>
      </w:r>
      <w:r>
        <w:t></w:t>
      </w:r>
      <w:r>
        <w:t></w:t>
      </w:r>
      <w:r>
        <w:rPr>
          <w:rFonts w:hint="eastAsia"/>
        </w:rPr>
        <w:t>февраль</w:t>
      </w:r>
      <w:r>
        <w:t></w:t>
      </w:r>
      <w:r>
        <w:t></w:t>
      </w:r>
      <w:r>
        <w:t></w:t>
      </w:r>
      <w:r>
        <w:t></w:t>
      </w:r>
      <w:r>
        <w:t></w:t>
      </w:r>
      <w:r>
        <w:rPr>
          <w:rFonts w:hint="eastAsia"/>
        </w:rPr>
        <w:t>г</w:t>
      </w:r>
      <w:r>
        <w:t></w:t>
      </w:r>
      <w:r>
        <w:t></w:t>
      </w:r>
      <w:r>
        <w:t></w:t>
      </w:r>
      <w:r>
        <w:t></w:t>
      </w:r>
      <w:r>
        <w:rPr>
          <w:rFonts w:hint="eastAsia"/>
        </w:rPr>
        <w:t>в</w:t>
      </w:r>
      <w:r>
        <w:t></w:t>
      </w:r>
      <w:r>
        <w:rPr>
          <w:rFonts w:hint="eastAsia"/>
        </w:rPr>
        <w:t>статьях</w:t>
      </w:r>
      <w:r>
        <w:t></w:t>
      </w:r>
      <w:r>
        <w:rPr>
          <w:rFonts w:hint="eastAsia"/>
        </w:rPr>
        <w:t>в</w:t>
      </w:r>
      <w:r>
        <w:t></w:t>
      </w:r>
      <w:r>
        <w:rPr>
          <w:rFonts w:hint="eastAsia"/>
        </w:rPr>
        <w:t>сборниках</w:t>
      </w:r>
      <w:r>
        <w:t></w:t>
      </w:r>
      <w:r>
        <w:rPr>
          <w:rFonts w:hint="eastAsia"/>
        </w:rPr>
        <w:t>научных</w:t>
      </w:r>
      <w:r>
        <w:t></w:t>
      </w:r>
      <w:r>
        <w:rPr>
          <w:rFonts w:hint="eastAsia"/>
        </w:rPr>
        <w:t>публикаций</w:t>
      </w:r>
      <w:r>
        <w:t></w:t>
      </w:r>
      <w:r>
        <w:rPr>
          <w:rFonts w:hint="eastAsia"/>
        </w:rPr>
        <w:t>аспирантов</w:t>
      </w:r>
      <w:r>
        <w:t></w:t>
      </w:r>
      <w:r>
        <w:rPr>
          <w:rFonts w:hint="eastAsia"/>
        </w:rPr>
        <w:t>и</w:t>
      </w:r>
      <w:r>
        <w:t></w:t>
      </w:r>
      <w:r>
        <w:rPr>
          <w:rFonts w:hint="eastAsia"/>
        </w:rPr>
        <w:t>преподавателей</w:t>
      </w:r>
      <w:r>
        <w:t></w:t>
      </w:r>
      <w:r>
        <w:rPr>
          <w:rFonts w:hint="eastAsia"/>
        </w:rPr>
        <w:t>БашГУ</w:t>
      </w:r>
      <w:r>
        <w:t></w:t>
      </w:r>
      <w:r>
        <w:t></w:t>
      </w:r>
      <w:r>
        <w:t></w:t>
      </w:r>
      <w:r>
        <w:t></w:t>
      </w:r>
      <w:r>
        <w:t></w:t>
      </w:r>
      <w:r>
        <w:t></w:t>
      </w:r>
      <w:r>
        <w:rPr>
          <w:rFonts w:hint="eastAsia"/>
        </w:rPr>
        <w:t>г</w:t>
      </w:r>
      <w:r>
        <w:t></w:t>
      </w:r>
      <w:r>
        <w:t></w:t>
      </w:r>
      <w:r>
        <w:t></w:t>
      </w:r>
      <w:r>
        <w:t></w:t>
      </w:r>
      <w:r>
        <w:t></w:t>
      </w:r>
      <w:r>
        <w:t></w:t>
      </w:r>
      <w:r>
        <w:t></w:t>
      </w:r>
      <w:r>
        <w:rPr>
          <w:rFonts w:hint="eastAsia"/>
        </w:rPr>
        <w:t>г</w:t>
      </w:r>
      <w:r>
        <w:t></w:t>
      </w:r>
      <w:r>
        <w:t></w:t>
      </w:r>
      <w:r>
        <w:t></w:t>
      </w:r>
      <w:r>
        <w:t></w:t>
      </w:r>
      <w:r>
        <w:rPr>
          <w:rFonts w:hint="eastAsia"/>
        </w:rPr>
        <w:t>ЧелГУ</w:t>
      </w:r>
      <w:r>
        <w:t></w:t>
      </w:r>
      <w:r>
        <w:t></w:t>
      </w:r>
      <w:r>
        <w:t></w:t>
      </w:r>
      <w:r>
        <w:t></w:t>
      </w:r>
      <w:r>
        <w:t></w:t>
      </w:r>
      <w:r>
        <w:t></w:t>
      </w:r>
      <w:r>
        <w:rPr>
          <w:rFonts w:hint="eastAsia"/>
        </w:rPr>
        <w:t>г</w:t>
      </w:r>
      <w:r>
        <w:t></w:t>
      </w:r>
      <w:r>
        <w:t></w:t>
      </w:r>
      <w:r>
        <w:t></w:t>
      </w:r>
      <w:r>
        <w:t></w:t>
      </w:r>
      <w:r>
        <w:rPr>
          <w:rFonts w:hint="eastAsia"/>
        </w:rPr>
        <w:t>ТюмГУ</w:t>
      </w:r>
      <w:r>
        <w:t></w:t>
      </w:r>
      <w:r>
        <w:t></w:t>
      </w:r>
      <w:r>
        <w:t></w:t>
      </w:r>
      <w:r>
        <w:t></w:t>
      </w:r>
      <w:r>
        <w:t></w:t>
      </w:r>
      <w:r>
        <w:t></w:t>
      </w:r>
      <w:r>
        <w:rPr>
          <w:rFonts w:hint="eastAsia"/>
        </w:rPr>
        <w:t>г</w:t>
      </w:r>
      <w:r>
        <w:t></w:t>
      </w:r>
      <w:r>
        <w:t></w:t>
      </w:r>
      <w:r>
        <w:t></w:t>
      </w:r>
      <w:r>
        <w:t></w:t>
      </w:r>
      <w:r>
        <w:rPr>
          <w:rFonts w:hint="eastAsia"/>
        </w:rPr>
        <w:t>по</w:t>
      </w:r>
      <w:r>
        <w:t></w:t>
      </w:r>
      <w:r>
        <w:rPr>
          <w:rFonts w:hint="eastAsia"/>
        </w:rPr>
        <w:t>результатам</w:t>
      </w:r>
      <w:r>
        <w:t></w:t>
      </w:r>
      <w:r>
        <w:rPr>
          <w:rFonts w:hint="eastAsia"/>
        </w:rPr>
        <w:t>исследования</w:t>
      </w:r>
      <w:r>
        <w:t></w:t>
      </w:r>
      <w:r>
        <w:rPr>
          <w:rFonts w:hint="eastAsia"/>
        </w:rPr>
        <w:t>издан</w:t>
      </w:r>
      <w:r>
        <w:t></w:t>
      </w:r>
      <w:r>
        <w:rPr>
          <w:rFonts w:hint="eastAsia"/>
        </w:rPr>
        <w:t>словарь</w:t>
      </w:r>
      <w:r>
        <w:t></w:t>
      </w:r>
      <w:r>
        <w:rPr>
          <w:rFonts w:hint="eastAsia"/>
        </w:rPr>
        <w:t>справочник</w:t>
      </w:r>
      <w:r>
        <w:t></w:t>
      </w:r>
      <w:r>
        <w:t></w:t>
      </w:r>
      <w:r>
        <w:rPr>
          <w:rFonts w:hint="eastAsia"/>
        </w:rPr>
        <w:t>Трудности</w:t>
      </w:r>
      <w:r>
        <w:t></w:t>
      </w:r>
      <w:r>
        <w:rPr>
          <w:rFonts w:hint="eastAsia"/>
        </w:rPr>
        <w:t>профессиональной</w:t>
      </w:r>
      <w:r>
        <w:t></w:t>
      </w:r>
      <w:r>
        <w:rPr>
          <w:rFonts w:hint="eastAsia"/>
        </w:rPr>
        <w:t>терминологии</w:t>
      </w:r>
      <w:r>
        <w:t></w:t>
      </w:r>
      <w:r>
        <w:t></w:t>
      </w:r>
      <w:r>
        <w:t></w:t>
      </w:r>
      <w:r>
        <w:rPr>
          <w:rFonts w:hint="eastAsia"/>
        </w:rPr>
        <w:t>с</w:t>
      </w:r>
      <w:r>
        <w:t></w:t>
      </w:r>
      <w:r>
        <w:rPr>
          <w:rFonts w:hint="eastAsia"/>
        </w:rPr>
        <w:t>грифом</w:t>
      </w:r>
      <w:r>
        <w:t></w:t>
      </w:r>
      <w:r>
        <w:rPr>
          <w:rFonts w:hint="eastAsia"/>
        </w:rPr>
        <w:t>Министерства</w:t>
      </w:r>
      <w:r>
        <w:t></w:t>
      </w:r>
      <w:r>
        <w:rPr>
          <w:rFonts w:hint="eastAsia"/>
        </w:rPr>
        <w:t>образования</w:t>
      </w:r>
      <w:r>
        <w:t></w:t>
      </w:r>
      <w:r>
        <w:rPr>
          <w:rFonts w:hint="eastAsia"/>
        </w:rPr>
        <w:t>и</w:t>
      </w:r>
      <w:r>
        <w:t></w:t>
      </w:r>
      <w:r>
        <w:rPr>
          <w:rFonts w:hint="eastAsia"/>
        </w:rPr>
        <w:t>науки</w:t>
      </w:r>
      <w:r>
        <w:t></w:t>
      </w:r>
      <w:r>
        <w:rPr>
          <w:rFonts w:hint="eastAsia"/>
        </w:rPr>
        <w:t>РБ</w:t>
      </w:r>
      <w:r>
        <w:t></w:t>
      </w:r>
      <w:r>
        <w:t></w:t>
      </w:r>
      <w:r>
        <w:t></w:t>
      </w:r>
      <w:r>
        <w:t></w:t>
      </w:r>
      <w:r>
        <w:t></w:t>
      </w:r>
      <w:r>
        <w:t></w:t>
      </w:r>
      <w:r>
        <w:t></w:t>
      </w:r>
      <w:r>
        <w:rPr>
          <w:rFonts w:hint="eastAsia"/>
        </w:rPr>
        <w:t>г</w:t>
      </w:r>
      <w:r>
        <w:t></w:t>
      </w:r>
      <w:r>
        <w:t></w:t>
      </w:r>
      <w:r>
        <w:t></w:t>
      </w:r>
      <w:r>
        <w:t></w:t>
      </w:r>
      <w:r>
        <w:rPr>
          <w:rFonts w:hint="eastAsia"/>
        </w:rPr>
        <w:t>Результаты</w:t>
      </w:r>
      <w:r>
        <w:t></w:t>
      </w:r>
      <w:r>
        <w:rPr>
          <w:rFonts w:hint="eastAsia"/>
        </w:rPr>
        <w:t>исследования</w:t>
      </w:r>
      <w:r>
        <w:t></w:t>
      </w:r>
      <w:r>
        <w:rPr>
          <w:rFonts w:hint="eastAsia"/>
        </w:rPr>
        <w:t>апробированы</w:t>
      </w:r>
      <w:r>
        <w:t></w:t>
      </w:r>
      <w:r>
        <w:rPr>
          <w:rFonts w:hint="eastAsia"/>
        </w:rPr>
        <w:t>в</w:t>
      </w:r>
      <w:r>
        <w:t></w:t>
      </w:r>
      <w:r>
        <w:rPr>
          <w:rFonts w:hint="eastAsia"/>
        </w:rPr>
        <w:t>процессе</w:t>
      </w:r>
      <w:r>
        <w:t></w:t>
      </w:r>
      <w:r>
        <w:rPr>
          <w:rFonts w:hint="eastAsia"/>
        </w:rPr>
        <w:t>преподавания</w:t>
      </w:r>
      <w:r>
        <w:t></w:t>
      </w:r>
      <w:r>
        <w:rPr>
          <w:rFonts w:hint="eastAsia"/>
        </w:rPr>
        <w:t>дисциплины</w:t>
      </w:r>
      <w:r>
        <w:t></w:t>
      </w:r>
      <w:r>
        <w:t></w:t>
      </w:r>
      <w:r>
        <w:rPr>
          <w:rFonts w:hint="eastAsia"/>
        </w:rPr>
        <w:t>Русский</w:t>
      </w:r>
      <w:r>
        <w:t></w:t>
      </w:r>
      <w:r>
        <w:rPr>
          <w:rFonts w:hint="eastAsia"/>
        </w:rPr>
        <w:t>язык</w:t>
      </w:r>
      <w:r>
        <w:t></w:t>
      </w:r>
      <w:r>
        <w:rPr>
          <w:rFonts w:hint="eastAsia"/>
        </w:rPr>
        <w:t>и</w:t>
      </w:r>
      <w:r>
        <w:t></w:t>
      </w:r>
      <w:r>
        <w:rPr>
          <w:rFonts w:hint="eastAsia"/>
        </w:rPr>
        <w:t>культура</w:t>
      </w:r>
      <w:r>
        <w:t></w:t>
      </w:r>
      <w:r>
        <w:rPr>
          <w:rFonts w:hint="eastAsia"/>
        </w:rPr>
        <w:t>речи</w:t>
      </w:r>
      <w:r>
        <w:t></w:t>
      </w:r>
      <w:r>
        <w:t></w:t>
      </w:r>
      <w:r>
        <w:rPr>
          <w:rFonts w:hint="eastAsia"/>
        </w:rPr>
        <w:t>и</w:t>
      </w:r>
      <w:r>
        <w:t></w:t>
      </w:r>
      <w:r>
        <w:rPr>
          <w:rFonts w:hint="eastAsia"/>
        </w:rPr>
        <w:t>специального</w:t>
      </w:r>
      <w:r>
        <w:t></w:t>
      </w:r>
      <w:r>
        <w:rPr>
          <w:rFonts w:hint="eastAsia"/>
        </w:rPr>
        <w:t>курса</w:t>
      </w:r>
      <w:r>
        <w:t></w:t>
      </w:r>
      <w:r>
        <w:t></w:t>
      </w:r>
      <w:r>
        <w:rPr>
          <w:rFonts w:hint="eastAsia"/>
        </w:rPr>
        <w:t>Научная</w:t>
      </w:r>
      <w:r>
        <w:t></w:t>
      </w:r>
      <w:r>
        <w:rPr>
          <w:rFonts w:hint="eastAsia"/>
        </w:rPr>
        <w:t>терминология</w:t>
      </w:r>
      <w:r>
        <w:t></w:t>
      </w:r>
      <w:r>
        <w:rPr>
          <w:rFonts w:hint="eastAsia"/>
        </w:rPr>
        <w:t>в</w:t>
      </w:r>
      <w:r>
        <w:t></w:t>
      </w:r>
      <w:r>
        <w:rPr>
          <w:rFonts w:hint="eastAsia"/>
        </w:rPr>
        <w:t>русском</w:t>
      </w:r>
      <w:r>
        <w:t></w:t>
      </w:r>
      <w:r>
        <w:rPr>
          <w:rFonts w:hint="eastAsia"/>
        </w:rPr>
        <w:t>языке</w:t>
      </w:r>
      <w:r>
        <w:t></w:t>
      </w:r>
      <w:r>
        <w:t></w:t>
      </w:r>
      <w:r>
        <w:t></w:t>
      </w:r>
      <w:r>
        <w:rPr>
          <w:rFonts w:hint="eastAsia"/>
        </w:rPr>
        <w:t>и</w:t>
      </w:r>
      <w:r>
        <w:t></w:t>
      </w:r>
      <w:r>
        <w:rPr>
          <w:rFonts w:hint="eastAsia"/>
        </w:rPr>
        <w:t>в</w:t>
      </w:r>
      <w:r>
        <w:t></w:t>
      </w:r>
      <w:r>
        <w:rPr>
          <w:rFonts w:hint="eastAsia"/>
        </w:rPr>
        <w:t>разработке</w:t>
      </w:r>
      <w:r>
        <w:t></w:t>
      </w:r>
      <w:r>
        <w:rPr>
          <w:rFonts w:hint="eastAsia"/>
        </w:rPr>
        <w:t>Программы</w:t>
      </w:r>
      <w:r>
        <w:t></w:t>
      </w:r>
      <w:r>
        <w:rPr>
          <w:rFonts w:hint="eastAsia"/>
        </w:rPr>
        <w:t>по</w:t>
      </w:r>
      <w:r>
        <w:t></w:t>
      </w:r>
      <w:r>
        <w:rPr>
          <w:rFonts w:hint="eastAsia"/>
        </w:rPr>
        <w:t>спецкурсу</w:t>
      </w:r>
      <w:r>
        <w:t></w:t>
      </w:r>
      <w:r>
        <w:t></w:t>
      </w:r>
      <w:r>
        <w:t></w:t>
      </w:r>
      <w:r>
        <w:t></w:t>
      </w:r>
      <w:r>
        <w:t></w:t>
      </w:r>
      <w:r>
        <w:t></w:t>
      </w:r>
      <w:r>
        <w:t></w:t>
      </w:r>
      <w:r>
        <w:t></w:t>
      </w:r>
      <w:r>
        <w:t></w:t>
      </w:r>
      <w:r>
        <w:t></w:t>
      </w:r>
      <w:r>
        <w:t></w:t>
      </w:r>
      <w:r>
        <w:t></w:t>
      </w:r>
      <w:r>
        <w:t></w:t>
      </w:r>
      <w:r>
        <w:t></w:t>
      </w:r>
      <w:r>
        <w:t></w:t>
      </w:r>
      <w:r>
        <w:rPr>
          <w:rFonts w:hint="eastAsia"/>
        </w:rPr>
        <w:t>годы</w:t>
      </w:r>
      <w:r>
        <w:t></w:t>
      </w:r>
      <w:r>
        <w:t></w:t>
      </w:r>
      <w:r>
        <w:t></w:t>
      </w:r>
      <w:r>
        <w:rPr>
          <w:rFonts w:hint="eastAsia"/>
        </w:rPr>
        <w:t>при</w:t>
      </w:r>
      <w:r>
        <w:t></w:t>
      </w:r>
      <w:r>
        <w:rPr>
          <w:rFonts w:hint="eastAsia"/>
        </w:rPr>
        <w:t>составлении</w:t>
      </w:r>
      <w:r>
        <w:t></w:t>
      </w:r>
      <w:r>
        <w:rPr>
          <w:rFonts w:hint="eastAsia"/>
        </w:rPr>
        <w:t>АЛИМ</w:t>
      </w:r>
      <w:r>
        <w:t></w:t>
      </w:r>
      <w:r>
        <w:t></w:t>
      </w:r>
      <w:r>
        <w:rPr>
          <w:rFonts w:hint="eastAsia"/>
        </w:rPr>
        <w:t>аттестационных</w:t>
      </w:r>
      <w:r>
        <w:t></w:t>
      </w:r>
      <w:r>
        <w:rPr>
          <w:rFonts w:hint="eastAsia"/>
        </w:rPr>
        <w:t>педагогических</w:t>
      </w:r>
      <w:r>
        <w:t></w:t>
      </w:r>
      <w:r>
        <w:rPr>
          <w:rFonts w:hint="eastAsia"/>
        </w:rPr>
        <w:t>измерительных</w:t>
      </w:r>
      <w:r>
        <w:t></w:t>
      </w:r>
      <w:r>
        <w:rPr>
          <w:rFonts w:hint="eastAsia"/>
        </w:rPr>
        <w:t>материалов</w:t>
      </w:r>
      <w:r>
        <w:t></w:t>
      </w:r>
      <w:r>
        <w:t></w:t>
      </w:r>
      <w:r>
        <w:rPr>
          <w:rFonts w:hint="eastAsia"/>
        </w:rPr>
        <w:t>для</w:t>
      </w:r>
      <w:r>
        <w:t></w:t>
      </w:r>
      <w:r>
        <w:rPr>
          <w:rFonts w:hint="eastAsia"/>
        </w:rPr>
        <w:t>проверки</w:t>
      </w:r>
      <w:r>
        <w:t></w:t>
      </w:r>
      <w:r>
        <w:rPr>
          <w:rFonts w:hint="eastAsia"/>
        </w:rPr>
        <w:t>знаний</w:t>
      </w:r>
      <w:r>
        <w:t></w:t>
      </w:r>
      <w:r>
        <w:rPr>
          <w:rFonts w:hint="eastAsia"/>
        </w:rPr>
        <w:t>студентов</w:t>
      </w:r>
      <w:r>
        <w:t></w:t>
      </w:r>
      <w:r>
        <w:rPr>
          <w:rFonts w:hint="eastAsia"/>
        </w:rPr>
        <w:t>факультета</w:t>
      </w:r>
      <w:r>
        <w:t></w:t>
      </w:r>
      <w:r>
        <w:rPr>
          <w:rFonts w:hint="eastAsia"/>
        </w:rPr>
        <w:t>технологии</w:t>
      </w:r>
      <w:r>
        <w:t></w:t>
      </w:r>
      <w:r>
        <w:rPr>
          <w:rFonts w:hint="eastAsia"/>
        </w:rPr>
        <w:t>и</w:t>
      </w:r>
      <w:r>
        <w:t></w:t>
      </w:r>
      <w:r>
        <w:rPr>
          <w:rFonts w:hint="eastAsia"/>
        </w:rPr>
        <w:t>предпринимательства</w:t>
      </w:r>
      <w:r>
        <w:t></w:t>
      </w:r>
      <w:r>
        <w:rPr>
          <w:rFonts w:hint="eastAsia"/>
        </w:rPr>
        <w:t>и</w:t>
      </w:r>
      <w:r>
        <w:t></w:t>
      </w:r>
      <w:r>
        <w:rPr>
          <w:rFonts w:hint="eastAsia"/>
        </w:rPr>
        <w:t>физико</w:t>
      </w:r>
      <w:r>
        <w:t></w:t>
      </w:r>
      <w:r>
        <w:rPr>
          <w:rFonts w:hint="eastAsia"/>
        </w:rPr>
        <w:t>математического</w:t>
      </w:r>
      <w:r>
        <w:t></w:t>
      </w:r>
      <w:r>
        <w:rPr>
          <w:rFonts w:hint="eastAsia"/>
        </w:rPr>
        <w:t>факультета</w:t>
      </w:r>
      <w:r>
        <w:t></w:t>
      </w:r>
      <w:r>
        <w:rPr>
          <w:rFonts w:hint="eastAsia"/>
        </w:rPr>
        <w:t>БирГСПА</w:t>
      </w:r>
      <w:r>
        <w:t></w:t>
      </w:r>
      <w:r>
        <w:t></w:t>
      </w:r>
      <w:r>
        <w:t></w:t>
      </w:r>
      <w:r>
        <w:t></w:t>
      </w:r>
      <w:r>
        <w:t></w:t>
      </w:r>
      <w:r>
        <w:t></w:t>
      </w:r>
      <w:r>
        <w:t></w:t>
      </w:r>
      <w:r>
        <w:rPr>
          <w:rFonts w:hint="eastAsia"/>
        </w:rPr>
        <w:t>г</w:t>
      </w:r>
      <w:r>
        <w:t></w:t>
      </w:r>
      <w:r>
        <w:t></w:t>
      </w:r>
      <w:r>
        <w:t></w:t>
      </w:r>
    </w:p>
    <w:p w:rsidR="0069714C" w:rsidRDefault="0069714C" w:rsidP="0069714C">
      <w:r>
        <w:rPr>
          <w:rFonts w:hint="eastAsia"/>
        </w:rPr>
        <w:t>На</w:t>
      </w:r>
      <w:r>
        <w:t></w:t>
      </w:r>
      <w:r>
        <w:rPr>
          <w:rFonts w:hint="eastAsia"/>
        </w:rPr>
        <w:t>защиту</w:t>
      </w:r>
      <w:r>
        <w:t></w:t>
      </w:r>
      <w:r>
        <w:rPr>
          <w:rFonts w:hint="eastAsia"/>
        </w:rPr>
        <w:t>выносятся</w:t>
      </w:r>
      <w:r>
        <w:t></w:t>
      </w:r>
      <w:r>
        <w:rPr>
          <w:rFonts w:hint="eastAsia"/>
        </w:rPr>
        <w:t>следующие</w:t>
      </w:r>
      <w:r>
        <w:t></w:t>
      </w:r>
      <w:r>
        <w:rPr>
          <w:rFonts w:hint="eastAsia"/>
        </w:rPr>
        <w:t>положения</w:t>
      </w:r>
      <w:r>
        <w:t></w:t>
      </w:r>
    </w:p>
    <w:p w:rsidR="0069714C" w:rsidRDefault="0069714C" w:rsidP="0069714C">
      <w:r>
        <w:t></w:t>
      </w:r>
      <w:r>
        <w:t></w:t>
      </w:r>
      <w:r>
        <w:tab/>
      </w:r>
      <w:r>
        <w:rPr>
          <w:rFonts w:hint="eastAsia"/>
        </w:rPr>
        <w:t>Термин</w:t>
      </w:r>
      <w:r>
        <w:t></w:t>
      </w:r>
      <w:r>
        <w:t></w:t>
      </w:r>
      <w:r>
        <w:t></w:t>
      </w:r>
      <w:r>
        <w:rPr>
          <w:rFonts w:hint="eastAsia"/>
        </w:rPr>
        <w:t>это</w:t>
      </w:r>
      <w:r>
        <w:t></w:t>
      </w:r>
      <w:r>
        <w:rPr>
          <w:rFonts w:hint="eastAsia"/>
        </w:rPr>
        <w:t>основная</w:t>
      </w:r>
      <w:r>
        <w:t></w:t>
      </w:r>
      <w:r>
        <w:rPr>
          <w:rFonts w:hint="eastAsia"/>
        </w:rPr>
        <w:t>единица</w:t>
      </w:r>
      <w:r>
        <w:t></w:t>
      </w:r>
      <w:r>
        <w:rPr>
          <w:rFonts w:hint="eastAsia"/>
        </w:rPr>
        <w:t>специальной</w:t>
      </w:r>
      <w:r>
        <w:t></w:t>
      </w:r>
      <w:r>
        <w:rPr>
          <w:rFonts w:hint="eastAsia"/>
        </w:rPr>
        <w:t>лексики</w:t>
      </w:r>
      <w:r>
        <w:t></w:t>
      </w:r>
      <w:r>
        <w:t></w:t>
      </w:r>
      <w:r>
        <w:rPr>
          <w:rFonts w:hint="eastAsia"/>
        </w:rPr>
        <w:t>которая</w:t>
      </w:r>
      <w:r>
        <w:t></w:t>
      </w:r>
      <w:r>
        <w:rPr>
          <w:rFonts w:hint="eastAsia"/>
        </w:rPr>
        <w:t>имеет</w:t>
      </w:r>
      <w:r>
        <w:t></w:t>
      </w:r>
      <w:r>
        <w:rPr>
          <w:rFonts w:hint="eastAsia"/>
        </w:rPr>
        <w:t>строгую</w:t>
      </w:r>
      <w:r>
        <w:t></w:t>
      </w:r>
      <w:r>
        <w:rPr>
          <w:rFonts w:hint="eastAsia"/>
        </w:rPr>
        <w:t>лексико</w:t>
      </w:r>
      <w:r>
        <w:t></w:t>
      </w:r>
      <w:r>
        <w:rPr>
          <w:rFonts w:hint="eastAsia"/>
        </w:rPr>
        <w:t>понятийную</w:t>
      </w:r>
      <w:r>
        <w:t></w:t>
      </w:r>
      <w:r>
        <w:rPr>
          <w:rFonts w:hint="eastAsia"/>
        </w:rPr>
        <w:t>структуру</w:t>
      </w:r>
      <w:r>
        <w:t></w:t>
      </w:r>
      <w:r>
        <w:rPr>
          <w:rFonts w:hint="eastAsia"/>
        </w:rPr>
        <w:t>и</w:t>
      </w:r>
      <w:r>
        <w:t></w:t>
      </w:r>
      <w:r>
        <w:rPr>
          <w:rFonts w:hint="eastAsia"/>
        </w:rPr>
        <w:t>несёт</w:t>
      </w:r>
      <w:r>
        <w:t></w:t>
      </w:r>
      <w:r>
        <w:rPr>
          <w:rFonts w:hint="eastAsia"/>
        </w:rPr>
        <w:t>основную</w:t>
      </w:r>
      <w:r>
        <w:t></w:t>
      </w:r>
      <w:r>
        <w:rPr>
          <w:rFonts w:hint="eastAsia"/>
        </w:rPr>
        <w:t>информационно</w:t>
      </w:r>
      <w:r>
        <w:t></w:t>
      </w:r>
      <w:r>
        <w:rPr>
          <w:rFonts w:hint="eastAsia"/>
        </w:rPr>
        <w:t>понятийную</w:t>
      </w:r>
      <w:r>
        <w:t></w:t>
      </w:r>
      <w:r>
        <w:rPr>
          <w:rFonts w:hint="eastAsia"/>
        </w:rPr>
        <w:t>нагрузку</w:t>
      </w:r>
      <w:r>
        <w:t></w:t>
      </w:r>
      <w:r>
        <w:t></w:t>
      </w:r>
      <w:r>
        <w:rPr>
          <w:rFonts w:hint="eastAsia"/>
        </w:rPr>
        <w:t>Термины</w:t>
      </w:r>
      <w:r>
        <w:t></w:t>
      </w:r>
      <w:r>
        <w:rPr>
          <w:rFonts w:hint="eastAsia"/>
        </w:rPr>
        <w:t>физики</w:t>
      </w:r>
      <w:r>
        <w:t></w:t>
      </w:r>
      <w:r>
        <w:rPr>
          <w:rFonts w:hint="eastAsia"/>
        </w:rPr>
        <w:t>и</w:t>
      </w:r>
      <w:r>
        <w:t></w:t>
      </w:r>
      <w:r>
        <w:rPr>
          <w:rFonts w:hint="eastAsia"/>
        </w:rPr>
        <w:t>математики</w:t>
      </w:r>
      <w:r>
        <w:t></w:t>
      </w:r>
      <w:r>
        <w:rPr>
          <w:rFonts w:hint="eastAsia"/>
        </w:rPr>
        <w:t>соответствуют</w:t>
      </w:r>
      <w:r>
        <w:t></w:t>
      </w:r>
      <w:r>
        <w:rPr>
          <w:rFonts w:hint="eastAsia"/>
        </w:rPr>
        <w:t>всем</w:t>
      </w:r>
      <w:r>
        <w:t></w:t>
      </w:r>
      <w:r>
        <w:rPr>
          <w:rFonts w:hint="eastAsia"/>
        </w:rPr>
        <w:t>требованиям</w:t>
      </w:r>
      <w:r>
        <w:t></w:t>
      </w:r>
      <w:r>
        <w:t></w:t>
      </w:r>
      <w:r>
        <w:rPr>
          <w:rFonts w:hint="eastAsia"/>
        </w:rPr>
        <w:t>предъявляемым</w:t>
      </w:r>
      <w:r>
        <w:t></w:t>
      </w:r>
      <w:r>
        <w:rPr>
          <w:rFonts w:hint="eastAsia"/>
        </w:rPr>
        <w:t>к</w:t>
      </w:r>
      <w:r>
        <w:t></w:t>
      </w:r>
      <w:r>
        <w:rPr>
          <w:rFonts w:hint="eastAsia"/>
        </w:rPr>
        <w:t>термину</w:t>
      </w:r>
      <w:r>
        <w:t></w:t>
      </w:r>
      <w:r>
        <w:rPr>
          <w:rFonts w:hint="eastAsia"/>
        </w:rPr>
        <w:t>вообще</w:t>
      </w:r>
      <w:r>
        <w:t></w:t>
      </w:r>
      <w:r>
        <w:t></w:t>
      </w:r>
      <w:r>
        <w:rPr>
          <w:rFonts w:hint="eastAsia"/>
        </w:rPr>
        <w:t>и</w:t>
      </w:r>
      <w:r>
        <w:t></w:t>
      </w:r>
      <w:r>
        <w:rPr>
          <w:rFonts w:hint="eastAsia"/>
        </w:rPr>
        <w:t>составляют</w:t>
      </w:r>
      <w:r>
        <w:t></w:t>
      </w:r>
      <w:r>
        <w:rPr>
          <w:rFonts w:hint="eastAsia"/>
        </w:rPr>
        <w:t>основу</w:t>
      </w:r>
      <w:r>
        <w:t></w:t>
      </w:r>
      <w:r>
        <w:rPr>
          <w:rFonts w:hint="eastAsia"/>
        </w:rPr>
        <w:t>языка</w:t>
      </w:r>
      <w:r>
        <w:t></w:t>
      </w:r>
      <w:r>
        <w:rPr>
          <w:rFonts w:hint="eastAsia"/>
        </w:rPr>
        <w:t>данных</w:t>
      </w:r>
      <w:r>
        <w:t></w:t>
      </w:r>
      <w:r>
        <w:rPr>
          <w:rFonts w:hint="eastAsia"/>
        </w:rPr>
        <w:t>наук</w:t>
      </w:r>
      <w:r>
        <w:t></w:t>
      </w:r>
    </w:p>
    <w:p w:rsidR="0069714C" w:rsidRDefault="0069714C" w:rsidP="0069714C">
      <w:r>
        <w:t></w:t>
      </w:r>
      <w:r>
        <w:t></w:t>
      </w:r>
      <w:r>
        <w:tab/>
      </w:r>
      <w:r>
        <w:rPr>
          <w:rFonts w:hint="eastAsia"/>
        </w:rPr>
        <w:t>Терминоведение</w:t>
      </w:r>
      <w:r>
        <w:t></w:t>
      </w:r>
      <w:r>
        <w:t></w:t>
      </w:r>
      <w:r>
        <w:rPr>
          <w:rFonts w:hint="eastAsia"/>
        </w:rPr>
        <w:t>как</w:t>
      </w:r>
      <w:r>
        <w:t></w:t>
      </w:r>
      <w:r>
        <w:rPr>
          <w:rFonts w:hint="eastAsia"/>
        </w:rPr>
        <w:t>самостоятельная</w:t>
      </w:r>
      <w:r>
        <w:t></w:t>
      </w:r>
      <w:r>
        <w:rPr>
          <w:rFonts w:hint="eastAsia"/>
        </w:rPr>
        <w:t>наука</w:t>
      </w:r>
      <w:r>
        <w:t></w:t>
      </w:r>
      <w:r>
        <w:t></w:t>
      </w:r>
      <w:r>
        <w:rPr>
          <w:rFonts w:hint="eastAsia"/>
        </w:rPr>
        <w:t>имеет</w:t>
      </w:r>
      <w:r>
        <w:t></w:t>
      </w:r>
      <w:r>
        <w:rPr>
          <w:rFonts w:hint="eastAsia"/>
        </w:rPr>
        <w:t>свои</w:t>
      </w:r>
      <w:r>
        <w:t></w:t>
      </w:r>
      <w:r>
        <w:rPr>
          <w:rFonts w:hint="eastAsia"/>
        </w:rPr>
        <w:t>методы</w:t>
      </w:r>
      <w:r>
        <w:t></w:t>
      </w:r>
      <w:r>
        <w:rPr>
          <w:rFonts w:hint="eastAsia"/>
        </w:rPr>
        <w:t>и</w:t>
      </w:r>
      <w:r>
        <w:t></w:t>
      </w:r>
      <w:r>
        <w:rPr>
          <w:rFonts w:hint="eastAsia"/>
        </w:rPr>
        <w:t>законы</w:t>
      </w:r>
      <w:r>
        <w:t></w:t>
      </w:r>
      <w:r>
        <w:rPr>
          <w:rFonts w:hint="eastAsia"/>
        </w:rPr>
        <w:t>исследования</w:t>
      </w:r>
      <w:r>
        <w:t></w:t>
      </w:r>
      <w:r>
        <w:rPr>
          <w:rFonts w:hint="eastAsia"/>
        </w:rPr>
        <w:t>языка</w:t>
      </w:r>
      <w:r>
        <w:t></w:t>
      </w:r>
      <w:r>
        <w:t></w:t>
      </w:r>
      <w:r>
        <w:rPr>
          <w:rFonts w:hint="eastAsia"/>
        </w:rPr>
        <w:t>систему</w:t>
      </w:r>
      <w:r>
        <w:t></w:t>
      </w:r>
      <w:r>
        <w:rPr>
          <w:rFonts w:hint="eastAsia"/>
        </w:rPr>
        <w:t>классификаций</w:t>
      </w:r>
      <w:r>
        <w:t></w:t>
      </w:r>
      <w:r>
        <w:rPr>
          <w:rFonts w:hint="eastAsia"/>
        </w:rPr>
        <w:t>и</w:t>
      </w:r>
      <w:r>
        <w:t></w:t>
      </w:r>
      <w:r>
        <w:rPr>
          <w:rFonts w:hint="eastAsia"/>
        </w:rPr>
        <w:t>основные</w:t>
      </w:r>
      <w:r>
        <w:t></w:t>
      </w:r>
      <w:r>
        <w:rPr>
          <w:rFonts w:hint="eastAsia"/>
        </w:rPr>
        <w:t>направления</w:t>
      </w:r>
      <w:r>
        <w:t></w:t>
      </w:r>
      <w:r>
        <w:rPr>
          <w:rFonts w:hint="eastAsia"/>
        </w:rPr>
        <w:t>развития</w:t>
      </w:r>
      <w:r>
        <w:t></w:t>
      </w:r>
      <w:r>
        <w:t></w:t>
      </w:r>
      <w:r>
        <w:rPr>
          <w:rFonts w:hint="eastAsia"/>
        </w:rPr>
        <w:t>Физико</w:t>
      </w:r>
      <w:r>
        <w:t></w:t>
      </w:r>
      <w:r>
        <w:rPr>
          <w:rFonts w:hint="eastAsia"/>
        </w:rPr>
        <w:t>математическая</w:t>
      </w:r>
      <w:r>
        <w:t></w:t>
      </w:r>
      <w:r>
        <w:rPr>
          <w:rFonts w:hint="eastAsia"/>
        </w:rPr>
        <w:t>терминология</w:t>
      </w:r>
      <w:r>
        <w:t></w:t>
      </w:r>
      <w:r>
        <w:rPr>
          <w:rFonts w:hint="eastAsia"/>
        </w:rPr>
        <w:t>соответствует</w:t>
      </w:r>
      <w:r>
        <w:t></w:t>
      </w:r>
      <w:r>
        <w:rPr>
          <w:rFonts w:hint="eastAsia"/>
        </w:rPr>
        <w:t>современным</w:t>
      </w:r>
      <w:r>
        <w:t></w:t>
      </w:r>
      <w:r>
        <w:rPr>
          <w:rFonts w:hint="eastAsia"/>
        </w:rPr>
        <w:t>требованиям</w:t>
      </w:r>
      <w:r>
        <w:t></w:t>
      </w:r>
      <w:r>
        <w:rPr>
          <w:rFonts w:hint="eastAsia"/>
        </w:rPr>
        <w:t>терминоведения</w:t>
      </w:r>
      <w:r>
        <w:t></w:t>
      </w:r>
      <w:r>
        <w:t></w:t>
      </w:r>
      <w:r>
        <w:rPr>
          <w:rFonts w:hint="eastAsia"/>
        </w:rPr>
        <w:t>но</w:t>
      </w:r>
      <w:r>
        <w:t></w:t>
      </w:r>
      <w:r>
        <w:rPr>
          <w:rFonts w:hint="eastAsia"/>
        </w:rPr>
        <w:t>имеет</w:t>
      </w:r>
      <w:r>
        <w:t></w:t>
      </w:r>
      <w:r>
        <w:rPr>
          <w:rFonts w:hint="eastAsia"/>
        </w:rPr>
        <w:t>свои</w:t>
      </w:r>
      <w:r>
        <w:t></w:t>
      </w:r>
      <w:r>
        <w:t></w:t>
      </w:r>
      <w:r>
        <w:rPr>
          <w:rFonts w:hint="eastAsia"/>
        </w:rPr>
        <w:t>специфические</w:t>
      </w:r>
      <w:r>
        <w:t></w:t>
      </w:r>
      <w:r>
        <w:t></w:t>
      </w:r>
      <w:r>
        <w:rPr>
          <w:rFonts w:hint="eastAsia"/>
        </w:rPr>
        <w:t>особенности</w:t>
      </w:r>
      <w:r>
        <w:t></w:t>
      </w:r>
      <w:r>
        <w:rPr>
          <w:rFonts w:hint="eastAsia"/>
        </w:rPr>
        <w:t>структуры</w:t>
      </w:r>
      <w:r>
        <w:t></w:t>
      </w:r>
      <w:r>
        <w:rPr>
          <w:rFonts w:hint="eastAsia"/>
        </w:rPr>
        <w:t>и</w:t>
      </w:r>
      <w:r>
        <w:t></w:t>
      </w:r>
      <w:r>
        <w:rPr>
          <w:rFonts w:hint="eastAsia"/>
        </w:rPr>
        <w:t>закономерности</w:t>
      </w:r>
      <w:r>
        <w:t></w:t>
      </w:r>
      <w:r>
        <w:rPr>
          <w:rFonts w:hint="eastAsia"/>
        </w:rPr>
        <w:t>развития</w:t>
      </w:r>
      <w:r>
        <w:t></w:t>
      </w:r>
    </w:p>
    <w:p w:rsidR="0069714C" w:rsidRDefault="0069714C" w:rsidP="0069714C">
      <w:r>
        <w:t></w:t>
      </w:r>
      <w:r>
        <w:t></w:t>
      </w:r>
      <w:r>
        <w:tab/>
      </w:r>
      <w:r>
        <w:rPr>
          <w:rFonts w:hint="eastAsia"/>
        </w:rPr>
        <w:t>В</w:t>
      </w:r>
      <w:r>
        <w:t></w:t>
      </w:r>
      <w:r>
        <w:rPr>
          <w:rFonts w:hint="eastAsia"/>
        </w:rPr>
        <w:t>современном</w:t>
      </w:r>
      <w:r>
        <w:t></w:t>
      </w:r>
      <w:r>
        <w:rPr>
          <w:rFonts w:hint="eastAsia"/>
        </w:rPr>
        <w:t>терминоведении</w:t>
      </w:r>
      <w:r>
        <w:t></w:t>
      </w:r>
      <w:r>
        <w:rPr>
          <w:rFonts w:hint="eastAsia"/>
        </w:rPr>
        <w:t>разработаны</w:t>
      </w:r>
      <w:r>
        <w:t></w:t>
      </w:r>
      <w:r>
        <w:rPr>
          <w:rFonts w:hint="eastAsia"/>
        </w:rPr>
        <w:t>методы</w:t>
      </w:r>
      <w:r>
        <w:t></w:t>
      </w:r>
      <w:r>
        <w:rPr>
          <w:rFonts w:hint="eastAsia"/>
        </w:rPr>
        <w:t>и</w:t>
      </w:r>
      <w:r>
        <w:t></w:t>
      </w:r>
      <w:r>
        <w:rPr>
          <w:rFonts w:hint="eastAsia"/>
        </w:rPr>
        <w:t>приёмы</w:t>
      </w:r>
      <w:r>
        <w:t></w:t>
      </w:r>
      <w:r>
        <w:rPr>
          <w:rFonts w:hint="eastAsia"/>
        </w:rPr>
        <w:t>упорядочения</w:t>
      </w:r>
      <w:r>
        <w:t></w:t>
      </w:r>
      <w:r>
        <w:rPr>
          <w:rFonts w:hint="eastAsia"/>
        </w:rPr>
        <w:t>научной</w:t>
      </w:r>
      <w:r>
        <w:t></w:t>
      </w:r>
      <w:r>
        <w:rPr>
          <w:rFonts w:hint="eastAsia"/>
        </w:rPr>
        <w:t>терминологии</w:t>
      </w:r>
      <w:r>
        <w:t></w:t>
      </w:r>
      <w:r>
        <w:rPr>
          <w:rFonts w:hint="eastAsia"/>
        </w:rPr>
        <w:t>по</w:t>
      </w:r>
      <w:r>
        <w:t></w:t>
      </w:r>
      <w:r>
        <w:rPr>
          <w:rFonts w:hint="eastAsia"/>
        </w:rPr>
        <w:t>медицине</w:t>
      </w:r>
      <w:r>
        <w:t></w:t>
      </w:r>
      <w:r>
        <w:t></w:t>
      </w:r>
      <w:r>
        <w:rPr>
          <w:rFonts w:hint="eastAsia"/>
        </w:rPr>
        <w:t>биологии</w:t>
      </w:r>
      <w:r>
        <w:t></w:t>
      </w:r>
      <w:r>
        <w:t></w:t>
      </w:r>
      <w:r>
        <w:rPr>
          <w:rFonts w:hint="eastAsia"/>
        </w:rPr>
        <w:t>химии</w:t>
      </w:r>
      <w:r>
        <w:t></w:t>
      </w:r>
      <w:r>
        <w:t></w:t>
      </w:r>
      <w:r>
        <w:rPr>
          <w:rFonts w:hint="eastAsia"/>
        </w:rPr>
        <w:t>Физико</w:t>
      </w:r>
      <w:r>
        <w:t></w:t>
      </w:r>
      <w:r>
        <w:rPr>
          <w:rFonts w:hint="eastAsia"/>
        </w:rPr>
        <w:t>математическая</w:t>
      </w:r>
      <w:r>
        <w:t></w:t>
      </w:r>
      <w:r>
        <w:rPr>
          <w:rFonts w:hint="eastAsia"/>
        </w:rPr>
        <w:t>терминология</w:t>
      </w:r>
      <w:r>
        <w:t></w:t>
      </w:r>
      <w:r>
        <w:rPr>
          <w:rFonts w:hint="eastAsia"/>
        </w:rPr>
        <w:t>отдельно</w:t>
      </w:r>
      <w:r>
        <w:t></w:t>
      </w:r>
      <w:r>
        <w:rPr>
          <w:rFonts w:hint="eastAsia"/>
        </w:rPr>
        <w:t>не</w:t>
      </w:r>
      <w:r>
        <w:t></w:t>
      </w:r>
      <w:r>
        <w:rPr>
          <w:rFonts w:hint="eastAsia"/>
        </w:rPr>
        <w:t>изучена</w:t>
      </w:r>
      <w:r>
        <w:t></w:t>
      </w:r>
      <w:r>
        <w:t></w:t>
      </w:r>
      <w:r>
        <w:rPr>
          <w:rFonts w:hint="eastAsia"/>
        </w:rPr>
        <w:t>кардинально</w:t>
      </w:r>
      <w:r>
        <w:t></w:t>
      </w:r>
      <w:r>
        <w:rPr>
          <w:rFonts w:hint="eastAsia"/>
        </w:rPr>
        <w:t>отличается</w:t>
      </w:r>
      <w:r>
        <w:t></w:t>
      </w:r>
      <w:r>
        <w:rPr>
          <w:rFonts w:hint="eastAsia"/>
        </w:rPr>
        <w:t>от</w:t>
      </w:r>
      <w:r>
        <w:t></w:t>
      </w:r>
      <w:r>
        <w:rPr>
          <w:rFonts w:hint="eastAsia"/>
        </w:rPr>
        <w:t>перечисленных</w:t>
      </w:r>
      <w:r>
        <w:t></w:t>
      </w:r>
      <w:r>
        <w:rPr>
          <w:rFonts w:hint="eastAsia"/>
        </w:rPr>
        <w:t>терминологий</w:t>
      </w:r>
      <w:r>
        <w:t></w:t>
      </w:r>
      <w:r>
        <w:t></w:t>
      </w:r>
      <w:r>
        <w:rPr>
          <w:rFonts w:hint="eastAsia"/>
        </w:rPr>
        <w:t>и</w:t>
      </w:r>
      <w:r>
        <w:t></w:t>
      </w:r>
      <w:r>
        <w:rPr>
          <w:rFonts w:hint="eastAsia"/>
        </w:rPr>
        <w:t>требуется</w:t>
      </w:r>
      <w:r>
        <w:t></w:t>
      </w:r>
      <w:r>
        <w:rPr>
          <w:rFonts w:hint="eastAsia"/>
        </w:rPr>
        <w:t>разработка</w:t>
      </w:r>
      <w:r>
        <w:t></w:t>
      </w:r>
      <w:r>
        <w:rPr>
          <w:rFonts w:hint="eastAsia"/>
        </w:rPr>
        <w:t>новых</w:t>
      </w:r>
      <w:r>
        <w:t></w:t>
      </w:r>
      <w:r>
        <w:rPr>
          <w:rFonts w:hint="eastAsia"/>
        </w:rPr>
        <w:t>методов</w:t>
      </w:r>
      <w:r>
        <w:t></w:t>
      </w:r>
      <w:r>
        <w:rPr>
          <w:rFonts w:hint="eastAsia"/>
        </w:rPr>
        <w:t>и</w:t>
      </w:r>
      <w:r>
        <w:t></w:t>
      </w:r>
      <w:r>
        <w:rPr>
          <w:rFonts w:hint="eastAsia"/>
        </w:rPr>
        <w:t>принципов</w:t>
      </w:r>
      <w:r>
        <w:t></w:t>
      </w:r>
      <w:r>
        <w:rPr>
          <w:rFonts w:hint="eastAsia"/>
        </w:rPr>
        <w:t>для</w:t>
      </w:r>
      <w:r>
        <w:t></w:t>
      </w:r>
      <w:r>
        <w:rPr>
          <w:rFonts w:hint="eastAsia"/>
        </w:rPr>
        <w:t>упорядочения</w:t>
      </w:r>
      <w:r>
        <w:t></w:t>
      </w:r>
      <w:r>
        <w:rPr>
          <w:rFonts w:hint="eastAsia"/>
        </w:rPr>
        <w:t>терминологии</w:t>
      </w:r>
      <w:r>
        <w:t></w:t>
      </w:r>
      <w:r>
        <w:rPr>
          <w:rFonts w:hint="eastAsia"/>
        </w:rPr>
        <w:t>физики</w:t>
      </w:r>
      <w:r>
        <w:t></w:t>
      </w:r>
      <w:r>
        <w:rPr>
          <w:rFonts w:hint="eastAsia"/>
        </w:rPr>
        <w:t>и</w:t>
      </w:r>
      <w:r>
        <w:t></w:t>
      </w:r>
      <w:r>
        <w:rPr>
          <w:rFonts w:hint="eastAsia"/>
        </w:rPr>
        <w:t>математики</w:t>
      </w:r>
      <w:r>
        <w:t></w:t>
      </w:r>
    </w:p>
    <w:p w:rsidR="0069714C" w:rsidRDefault="0069714C" w:rsidP="0069714C">
      <w:r>
        <w:t></w:t>
      </w:r>
      <w:r>
        <w:t></w:t>
      </w:r>
      <w:r>
        <w:tab/>
      </w:r>
      <w:r>
        <w:rPr>
          <w:rFonts w:hint="eastAsia"/>
        </w:rPr>
        <w:t>Терминология</w:t>
      </w:r>
      <w:r>
        <w:t></w:t>
      </w:r>
      <w:r>
        <w:rPr>
          <w:rFonts w:hint="eastAsia"/>
        </w:rPr>
        <w:t>физики</w:t>
      </w:r>
      <w:r>
        <w:t></w:t>
      </w:r>
      <w:r>
        <w:rPr>
          <w:rFonts w:hint="eastAsia"/>
        </w:rPr>
        <w:t>и</w:t>
      </w:r>
      <w:r>
        <w:t></w:t>
      </w:r>
      <w:r>
        <w:rPr>
          <w:rFonts w:hint="eastAsia"/>
        </w:rPr>
        <w:t>математики</w:t>
      </w:r>
      <w:r>
        <w:t></w:t>
      </w:r>
      <w:r>
        <w:rPr>
          <w:rFonts w:hint="eastAsia"/>
        </w:rPr>
        <w:t>представляет</w:t>
      </w:r>
      <w:r>
        <w:t></w:t>
      </w:r>
      <w:r>
        <w:rPr>
          <w:rFonts w:hint="eastAsia"/>
        </w:rPr>
        <w:t>собой</w:t>
      </w:r>
      <w:r>
        <w:t></w:t>
      </w:r>
      <w:r>
        <w:rPr>
          <w:rFonts w:hint="eastAsia"/>
        </w:rPr>
        <w:t>сложившуюся</w:t>
      </w:r>
      <w:r>
        <w:t></w:t>
      </w:r>
      <w:r>
        <w:rPr>
          <w:rFonts w:hint="eastAsia"/>
        </w:rPr>
        <w:t>терминосистему</w:t>
      </w:r>
      <w:r>
        <w:t></w:t>
      </w:r>
      <w:r>
        <w:rPr>
          <w:rFonts w:hint="eastAsia"/>
        </w:rPr>
        <w:t>с</w:t>
      </w:r>
      <w:r>
        <w:t></w:t>
      </w:r>
      <w:r>
        <w:rPr>
          <w:rFonts w:hint="eastAsia"/>
        </w:rPr>
        <w:t>точными</w:t>
      </w:r>
      <w:r>
        <w:t></w:t>
      </w:r>
      <w:r>
        <w:rPr>
          <w:rFonts w:hint="eastAsia"/>
        </w:rPr>
        <w:t>базовыми</w:t>
      </w:r>
      <w:r>
        <w:t></w:t>
      </w:r>
      <w:r>
        <w:rPr>
          <w:rFonts w:hint="eastAsia"/>
        </w:rPr>
        <w:t>терминами</w:t>
      </w:r>
      <w:r>
        <w:t></w:t>
      </w:r>
      <w:r>
        <w:t></w:t>
      </w:r>
      <w:r>
        <w:rPr>
          <w:rFonts w:hint="eastAsia"/>
        </w:rPr>
        <w:t>обозначающими</w:t>
      </w:r>
      <w:r>
        <w:t></w:t>
      </w:r>
      <w:r>
        <w:rPr>
          <w:rFonts w:hint="eastAsia"/>
        </w:rPr>
        <w:t>основные</w:t>
      </w:r>
      <w:r>
        <w:t></w:t>
      </w:r>
      <w:r>
        <w:rPr>
          <w:rFonts w:hint="eastAsia"/>
        </w:rPr>
        <w:t>понятия</w:t>
      </w:r>
      <w:r>
        <w:t></w:t>
      </w:r>
      <w:r>
        <w:t></w:t>
      </w:r>
      <w:r>
        <w:rPr>
          <w:rFonts w:hint="eastAsia"/>
        </w:rPr>
        <w:t>Основные</w:t>
      </w:r>
      <w:r>
        <w:t></w:t>
      </w:r>
      <w:r>
        <w:rPr>
          <w:rFonts w:hint="eastAsia"/>
        </w:rPr>
        <w:t>термины</w:t>
      </w:r>
      <w:r>
        <w:t></w:t>
      </w:r>
      <w:r>
        <w:rPr>
          <w:rFonts w:hint="eastAsia"/>
        </w:rPr>
        <w:t>во</w:t>
      </w:r>
      <w:r>
        <w:t></w:t>
      </w:r>
      <w:r>
        <w:rPr>
          <w:rFonts w:hint="eastAsia"/>
        </w:rPr>
        <w:t>всех</w:t>
      </w:r>
      <w:r>
        <w:t></w:t>
      </w:r>
      <w:r>
        <w:rPr>
          <w:rFonts w:hint="eastAsia"/>
        </w:rPr>
        <w:t>областях</w:t>
      </w:r>
      <w:r>
        <w:t></w:t>
      </w:r>
      <w:r>
        <w:rPr>
          <w:rFonts w:hint="eastAsia"/>
        </w:rPr>
        <w:t>физики</w:t>
      </w:r>
      <w:r>
        <w:t></w:t>
      </w:r>
      <w:r>
        <w:rPr>
          <w:rFonts w:hint="eastAsia"/>
        </w:rPr>
        <w:t>и</w:t>
      </w:r>
      <w:r>
        <w:t></w:t>
      </w:r>
      <w:r>
        <w:rPr>
          <w:rFonts w:hint="eastAsia"/>
        </w:rPr>
        <w:t>математики</w:t>
      </w:r>
      <w:r>
        <w:t></w:t>
      </w:r>
      <w:r>
        <w:rPr>
          <w:rFonts w:hint="eastAsia"/>
        </w:rPr>
        <w:t>имеют</w:t>
      </w:r>
      <w:r>
        <w:t></w:t>
      </w:r>
      <w:r>
        <w:rPr>
          <w:rFonts w:hint="eastAsia"/>
        </w:rPr>
        <w:t>сильноразвёрнутые</w:t>
      </w:r>
      <w:r>
        <w:t></w:t>
      </w:r>
      <w:r>
        <w:rPr>
          <w:rFonts w:hint="eastAsia"/>
        </w:rPr>
        <w:t>группы</w:t>
      </w:r>
      <w:r>
        <w:t></w:t>
      </w:r>
      <w:r>
        <w:rPr>
          <w:rFonts w:hint="eastAsia"/>
        </w:rPr>
        <w:t>терминов</w:t>
      </w:r>
      <w:r>
        <w:t></w:t>
      </w:r>
      <w:r>
        <w:t></w:t>
      </w:r>
      <w:r>
        <w:rPr>
          <w:rFonts w:hint="eastAsia"/>
        </w:rPr>
        <w:t>обозначающих</w:t>
      </w:r>
      <w:r>
        <w:t></w:t>
      </w:r>
      <w:r>
        <w:rPr>
          <w:rFonts w:hint="eastAsia"/>
        </w:rPr>
        <w:t>виды</w:t>
      </w:r>
      <w:r>
        <w:t></w:t>
      </w:r>
      <w:r>
        <w:rPr>
          <w:rFonts w:hint="eastAsia"/>
        </w:rPr>
        <w:t>и</w:t>
      </w:r>
      <w:r>
        <w:t></w:t>
      </w:r>
      <w:r>
        <w:rPr>
          <w:rFonts w:hint="eastAsia"/>
        </w:rPr>
        <w:t>аспекты</w:t>
      </w:r>
      <w:r>
        <w:t></w:t>
      </w:r>
      <w:r>
        <w:rPr>
          <w:rFonts w:hint="eastAsia"/>
        </w:rPr>
        <w:t>базового</w:t>
      </w:r>
      <w:r>
        <w:t></w:t>
      </w:r>
      <w:r>
        <w:rPr>
          <w:rFonts w:hint="eastAsia"/>
        </w:rPr>
        <w:t>понятия</w:t>
      </w:r>
      <w:r>
        <w:t></w:t>
      </w:r>
      <w:r>
        <w:t></w:t>
      </w:r>
      <w:r>
        <w:rPr>
          <w:rFonts w:hint="eastAsia"/>
        </w:rPr>
        <w:t>без</w:t>
      </w:r>
      <w:r>
        <w:t></w:t>
      </w:r>
      <w:r>
        <w:rPr>
          <w:rFonts w:hint="eastAsia"/>
        </w:rPr>
        <w:t>знания</w:t>
      </w:r>
      <w:r>
        <w:t></w:t>
      </w:r>
      <w:r>
        <w:rPr>
          <w:rFonts w:hint="eastAsia"/>
        </w:rPr>
        <w:t>которых</w:t>
      </w:r>
      <w:r>
        <w:t></w:t>
      </w:r>
      <w:r>
        <w:rPr>
          <w:rFonts w:hint="eastAsia"/>
        </w:rPr>
        <w:t>невозможна</w:t>
      </w:r>
      <w:r>
        <w:t></w:t>
      </w:r>
      <w:r>
        <w:rPr>
          <w:rFonts w:hint="eastAsia"/>
        </w:rPr>
        <w:t>полнота</w:t>
      </w:r>
      <w:r>
        <w:t></w:t>
      </w:r>
      <w:r>
        <w:rPr>
          <w:rFonts w:hint="eastAsia"/>
        </w:rPr>
        <w:t>раскрываемого</w:t>
      </w:r>
      <w:r>
        <w:t></w:t>
      </w:r>
      <w:r>
        <w:rPr>
          <w:rFonts w:hint="eastAsia"/>
        </w:rPr>
        <w:t>базового</w:t>
      </w:r>
      <w:r>
        <w:t></w:t>
      </w:r>
      <w:r>
        <w:rPr>
          <w:rFonts w:hint="eastAsia"/>
        </w:rPr>
        <w:t>понятия</w:t>
      </w:r>
      <w:r>
        <w:t></w:t>
      </w:r>
    </w:p>
    <w:p w:rsidR="0069714C" w:rsidRDefault="0069714C" w:rsidP="0069714C">
      <w:r>
        <w:t></w:t>
      </w:r>
      <w:r>
        <w:t></w:t>
      </w:r>
      <w:r>
        <w:tab/>
      </w:r>
      <w:r>
        <w:rPr>
          <w:rFonts w:hint="eastAsia"/>
        </w:rPr>
        <w:t>Специфика</w:t>
      </w:r>
      <w:r>
        <w:t></w:t>
      </w:r>
      <w:r>
        <w:rPr>
          <w:rFonts w:hint="eastAsia"/>
        </w:rPr>
        <w:t>терминообразования</w:t>
      </w:r>
      <w:r>
        <w:t></w:t>
      </w:r>
      <w:r>
        <w:rPr>
          <w:rFonts w:hint="eastAsia"/>
        </w:rPr>
        <w:t>в</w:t>
      </w:r>
      <w:r>
        <w:t></w:t>
      </w:r>
      <w:r>
        <w:rPr>
          <w:rFonts w:hint="eastAsia"/>
        </w:rPr>
        <w:t>области</w:t>
      </w:r>
      <w:r>
        <w:t></w:t>
      </w:r>
      <w:r>
        <w:rPr>
          <w:rFonts w:hint="eastAsia"/>
        </w:rPr>
        <w:t>физики</w:t>
      </w:r>
      <w:r>
        <w:t></w:t>
      </w:r>
      <w:r>
        <w:rPr>
          <w:rFonts w:hint="eastAsia"/>
        </w:rPr>
        <w:t>и</w:t>
      </w:r>
      <w:r>
        <w:t></w:t>
      </w:r>
      <w:r>
        <w:rPr>
          <w:rFonts w:hint="eastAsia"/>
        </w:rPr>
        <w:t>математики</w:t>
      </w:r>
      <w:r>
        <w:t></w:t>
      </w:r>
      <w:r>
        <w:t></w:t>
      </w:r>
      <w:r>
        <w:rPr>
          <w:rFonts w:hint="eastAsia"/>
        </w:rPr>
        <w:t>продиктованная</w:t>
      </w:r>
      <w:r>
        <w:t></w:t>
      </w:r>
      <w:r>
        <w:rPr>
          <w:rFonts w:hint="eastAsia"/>
        </w:rPr>
        <w:t>потребностями</w:t>
      </w:r>
      <w:r>
        <w:t></w:t>
      </w:r>
      <w:r>
        <w:rPr>
          <w:rFonts w:hint="eastAsia"/>
        </w:rPr>
        <w:t>данных</w:t>
      </w:r>
      <w:r>
        <w:t></w:t>
      </w:r>
      <w:r>
        <w:rPr>
          <w:rFonts w:hint="eastAsia"/>
        </w:rPr>
        <w:t>наук</w:t>
      </w:r>
      <w:r>
        <w:t></w:t>
      </w:r>
      <w:r>
        <w:t></w:t>
      </w:r>
      <w:r>
        <w:rPr>
          <w:rFonts w:hint="eastAsia"/>
        </w:rPr>
        <w:t>не</w:t>
      </w:r>
      <w:r>
        <w:t></w:t>
      </w:r>
      <w:r>
        <w:rPr>
          <w:rFonts w:hint="eastAsia"/>
        </w:rPr>
        <w:t>противоречит</w:t>
      </w:r>
      <w:r>
        <w:t></w:t>
      </w:r>
      <w:r>
        <w:rPr>
          <w:rFonts w:hint="eastAsia"/>
        </w:rPr>
        <w:t>требованиям</w:t>
      </w:r>
      <w:r>
        <w:t></w:t>
      </w:r>
      <w:r>
        <w:rPr>
          <w:rFonts w:hint="eastAsia"/>
        </w:rPr>
        <w:t>русской</w:t>
      </w:r>
      <w:r>
        <w:t></w:t>
      </w:r>
      <w:r>
        <w:rPr>
          <w:rFonts w:hint="eastAsia"/>
        </w:rPr>
        <w:t>словообразовательной</w:t>
      </w:r>
      <w:r>
        <w:t></w:t>
      </w:r>
      <w:r>
        <w:rPr>
          <w:rFonts w:hint="eastAsia"/>
        </w:rPr>
        <w:t>системы</w:t>
      </w:r>
      <w:r>
        <w:t></w:t>
      </w:r>
      <w:r>
        <w:t></w:t>
      </w:r>
      <w:r>
        <w:rPr>
          <w:rFonts w:hint="eastAsia"/>
        </w:rPr>
        <w:t>а</w:t>
      </w:r>
      <w:r>
        <w:t></w:t>
      </w:r>
      <w:r>
        <w:rPr>
          <w:rFonts w:hint="eastAsia"/>
        </w:rPr>
        <w:t>лишь</w:t>
      </w:r>
      <w:r>
        <w:t></w:t>
      </w:r>
      <w:r>
        <w:rPr>
          <w:rFonts w:hint="eastAsia"/>
        </w:rPr>
        <w:t>подчёркивает</w:t>
      </w:r>
      <w:r>
        <w:t></w:t>
      </w:r>
      <w:r>
        <w:rPr>
          <w:rFonts w:hint="eastAsia"/>
        </w:rPr>
        <w:t>потенциальные</w:t>
      </w:r>
      <w:r>
        <w:t></w:t>
      </w:r>
      <w:r>
        <w:rPr>
          <w:rFonts w:hint="eastAsia"/>
        </w:rPr>
        <w:t>возможности</w:t>
      </w:r>
      <w:r>
        <w:t></w:t>
      </w:r>
      <w:r>
        <w:rPr>
          <w:rFonts w:hint="eastAsia"/>
        </w:rPr>
        <w:t>русского</w:t>
      </w:r>
      <w:r>
        <w:t></w:t>
      </w:r>
      <w:r>
        <w:rPr>
          <w:rFonts w:hint="eastAsia"/>
        </w:rPr>
        <w:t>языка</w:t>
      </w:r>
      <w:r>
        <w:t></w:t>
      </w:r>
      <w:r>
        <w:rPr>
          <w:rFonts w:hint="eastAsia"/>
        </w:rPr>
        <w:t>в</w:t>
      </w:r>
      <w:r>
        <w:t></w:t>
      </w:r>
      <w:r>
        <w:rPr>
          <w:rFonts w:hint="eastAsia"/>
        </w:rPr>
        <w:t>области</w:t>
      </w:r>
      <w:r>
        <w:t></w:t>
      </w:r>
      <w:r>
        <w:rPr>
          <w:rFonts w:hint="eastAsia"/>
        </w:rPr>
        <w:t>словообразования</w:t>
      </w:r>
      <w:r>
        <w:t></w:t>
      </w:r>
      <w:r>
        <w:rPr>
          <w:rFonts w:hint="eastAsia"/>
        </w:rPr>
        <w:t>и</w:t>
      </w:r>
      <w:r>
        <w:t></w:t>
      </w:r>
      <w:r>
        <w:rPr>
          <w:rFonts w:hint="eastAsia"/>
        </w:rPr>
        <w:t>делает</w:t>
      </w:r>
      <w:r>
        <w:t></w:t>
      </w:r>
      <w:r>
        <w:rPr>
          <w:rFonts w:hint="eastAsia"/>
        </w:rPr>
        <w:t>предсказуемыми</w:t>
      </w:r>
      <w:r>
        <w:t></w:t>
      </w:r>
      <w:r>
        <w:rPr>
          <w:rFonts w:hint="eastAsia"/>
        </w:rPr>
        <w:t>тенденции</w:t>
      </w:r>
      <w:r>
        <w:t></w:t>
      </w:r>
      <w:r>
        <w:rPr>
          <w:rFonts w:hint="eastAsia"/>
        </w:rPr>
        <w:t>в</w:t>
      </w:r>
      <w:r>
        <w:t></w:t>
      </w:r>
      <w:r>
        <w:rPr>
          <w:rFonts w:hint="eastAsia"/>
        </w:rPr>
        <w:t>развитии</w:t>
      </w:r>
      <w:r>
        <w:t></w:t>
      </w:r>
      <w:r>
        <w:rPr>
          <w:rFonts w:hint="eastAsia"/>
        </w:rPr>
        <w:t>терминообразования</w:t>
      </w:r>
      <w:r>
        <w:t></w:t>
      </w:r>
      <w:r>
        <w:rPr>
          <w:rFonts w:hint="eastAsia"/>
        </w:rPr>
        <w:t>в</w:t>
      </w:r>
      <w:r>
        <w:t></w:t>
      </w:r>
      <w:r>
        <w:rPr>
          <w:rFonts w:hint="eastAsia"/>
        </w:rPr>
        <w:t>физике</w:t>
      </w:r>
      <w:r>
        <w:t></w:t>
      </w:r>
      <w:r>
        <w:rPr>
          <w:rFonts w:hint="eastAsia"/>
        </w:rPr>
        <w:t>и</w:t>
      </w:r>
      <w:r>
        <w:t></w:t>
      </w:r>
      <w:r>
        <w:rPr>
          <w:rFonts w:hint="eastAsia"/>
        </w:rPr>
        <w:t>математике</w:t>
      </w:r>
      <w:r>
        <w:t></w:t>
      </w:r>
    </w:p>
    <w:p w:rsidR="0069714C" w:rsidRDefault="0069714C" w:rsidP="0069714C">
      <w:r>
        <w:rPr>
          <w:rFonts w:hint="eastAsia"/>
        </w:rPr>
        <w:t>В</w:t>
      </w:r>
      <w:r>
        <w:t></w:t>
      </w:r>
      <w:r>
        <w:rPr>
          <w:rFonts w:hint="eastAsia"/>
        </w:rPr>
        <w:t>составе</w:t>
      </w:r>
      <w:r>
        <w:t></w:t>
      </w:r>
      <w:r>
        <w:rPr>
          <w:rFonts w:hint="eastAsia"/>
        </w:rPr>
        <w:t>многих</w:t>
      </w:r>
      <w:r>
        <w:t></w:t>
      </w:r>
      <w:r>
        <w:rPr>
          <w:rFonts w:hint="eastAsia"/>
        </w:rPr>
        <w:t>терминов</w:t>
      </w:r>
      <w:r>
        <w:t></w:t>
      </w:r>
      <w:r>
        <w:rPr>
          <w:rFonts w:hint="eastAsia"/>
        </w:rPr>
        <w:t>физики</w:t>
      </w:r>
      <w:r>
        <w:t></w:t>
      </w:r>
      <w:r>
        <w:rPr>
          <w:rFonts w:hint="eastAsia"/>
        </w:rPr>
        <w:t>и</w:t>
      </w:r>
      <w:r>
        <w:t></w:t>
      </w:r>
      <w:r>
        <w:rPr>
          <w:rFonts w:hint="eastAsia"/>
        </w:rPr>
        <w:t>математики</w:t>
      </w:r>
      <w:r>
        <w:t></w:t>
      </w:r>
      <w:r>
        <w:rPr>
          <w:rFonts w:hint="eastAsia"/>
        </w:rPr>
        <w:t>имеются</w:t>
      </w:r>
      <w:r>
        <w:t></w:t>
      </w:r>
      <w:r>
        <w:rPr>
          <w:rFonts w:hint="eastAsia"/>
        </w:rPr>
        <w:t>национальные</w:t>
      </w:r>
      <w:r>
        <w:t></w:t>
      </w:r>
      <w:r>
        <w:rPr>
          <w:rFonts w:hint="eastAsia"/>
        </w:rPr>
        <w:t>и</w:t>
      </w:r>
      <w:r>
        <w:t></w:t>
      </w:r>
      <w:r>
        <w:rPr>
          <w:rFonts w:hint="eastAsia"/>
        </w:rPr>
        <w:t>интернациональные</w:t>
      </w:r>
      <w:r>
        <w:t></w:t>
      </w:r>
      <w:r>
        <w:rPr>
          <w:rFonts w:hint="eastAsia"/>
        </w:rPr>
        <w:t>терминоэлементы</w:t>
      </w:r>
      <w:r>
        <w:t></w:t>
      </w:r>
      <w:r>
        <w:t></w:t>
      </w:r>
      <w:r>
        <w:rPr>
          <w:rFonts w:hint="eastAsia"/>
        </w:rPr>
        <w:t>Семантика</w:t>
      </w:r>
      <w:r>
        <w:t></w:t>
      </w:r>
      <w:r>
        <w:rPr>
          <w:rFonts w:hint="eastAsia"/>
        </w:rPr>
        <w:t>большинства</w:t>
      </w:r>
      <w:r>
        <w:t></w:t>
      </w:r>
      <w:r>
        <w:rPr>
          <w:rFonts w:hint="eastAsia"/>
        </w:rPr>
        <w:t>физико</w:t>
      </w:r>
      <w:r>
        <w:t></w:t>
      </w:r>
      <w:r>
        <w:rPr>
          <w:rFonts w:hint="eastAsia"/>
        </w:rPr>
        <w:t>математических</w:t>
      </w:r>
      <w:r>
        <w:t></w:t>
      </w:r>
      <w:r>
        <w:rPr>
          <w:rFonts w:hint="eastAsia"/>
        </w:rPr>
        <w:t>терминов</w:t>
      </w:r>
      <w:r>
        <w:t></w:t>
      </w:r>
      <w:r>
        <w:rPr>
          <w:rFonts w:hint="eastAsia"/>
        </w:rPr>
        <w:t>складывается</w:t>
      </w:r>
      <w:r>
        <w:t></w:t>
      </w:r>
      <w:r>
        <w:rPr>
          <w:rFonts w:hint="eastAsia"/>
        </w:rPr>
        <w:t>из</w:t>
      </w:r>
      <w:r>
        <w:t></w:t>
      </w:r>
      <w:r>
        <w:rPr>
          <w:rFonts w:hint="eastAsia"/>
        </w:rPr>
        <w:t>семантики</w:t>
      </w:r>
      <w:r>
        <w:t></w:t>
      </w:r>
      <w:r>
        <w:rPr>
          <w:rFonts w:hint="eastAsia"/>
        </w:rPr>
        <w:t>составляющих</w:t>
      </w:r>
      <w:r>
        <w:t></w:t>
      </w:r>
      <w:r>
        <w:rPr>
          <w:rFonts w:hint="eastAsia"/>
        </w:rPr>
        <w:t>элементов</w:t>
      </w:r>
      <w:r>
        <w:t></w:t>
      </w:r>
      <w:r>
        <w:t></w:t>
      </w:r>
      <w:r>
        <w:rPr>
          <w:rFonts w:hint="eastAsia"/>
        </w:rPr>
        <w:t>изучение</w:t>
      </w:r>
      <w:r>
        <w:t></w:t>
      </w:r>
      <w:r>
        <w:rPr>
          <w:rFonts w:hint="eastAsia"/>
        </w:rPr>
        <w:t>которых</w:t>
      </w:r>
      <w:r>
        <w:t></w:t>
      </w:r>
      <w:r>
        <w:rPr>
          <w:rFonts w:hint="eastAsia"/>
        </w:rPr>
        <w:t>способствует</w:t>
      </w:r>
      <w:r>
        <w:t></w:t>
      </w:r>
      <w:r>
        <w:rPr>
          <w:rFonts w:hint="eastAsia"/>
        </w:rPr>
        <w:t>повышению</w:t>
      </w:r>
      <w:r>
        <w:t></w:t>
      </w:r>
      <w:r>
        <w:rPr>
          <w:rFonts w:hint="eastAsia"/>
        </w:rPr>
        <w:t>уровня</w:t>
      </w:r>
      <w:r>
        <w:t></w:t>
      </w:r>
      <w:r>
        <w:rPr>
          <w:rFonts w:hint="eastAsia"/>
        </w:rPr>
        <w:t>познавательных</w:t>
      </w:r>
      <w:r>
        <w:t></w:t>
      </w:r>
      <w:r>
        <w:rPr>
          <w:rFonts w:hint="eastAsia"/>
        </w:rPr>
        <w:t>процессов</w:t>
      </w:r>
      <w:r>
        <w:t></w:t>
      </w:r>
      <w:r>
        <w:t></w:t>
      </w:r>
      <w:r>
        <w:rPr>
          <w:rFonts w:hint="eastAsia"/>
        </w:rPr>
        <w:t>Физико</w:t>
      </w:r>
      <w:r>
        <w:t></w:t>
      </w:r>
      <w:r>
        <w:rPr>
          <w:rFonts w:hint="eastAsia"/>
        </w:rPr>
        <w:t>математическая</w:t>
      </w:r>
      <w:r>
        <w:t></w:t>
      </w:r>
      <w:r>
        <w:rPr>
          <w:rFonts w:hint="eastAsia"/>
        </w:rPr>
        <w:t>терминология</w:t>
      </w:r>
      <w:r>
        <w:t></w:t>
      </w:r>
      <w:r>
        <w:rPr>
          <w:rFonts w:hint="eastAsia"/>
        </w:rPr>
        <w:t>имеет</w:t>
      </w:r>
      <w:r>
        <w:t></w:t>
      </w:r>
      <w:r>
        <w:rPr>
          <w:rFonts w:hint="eastAsia"/>
        </w:rPr>
        <w:t>свою</w:t>
      </w:r>
      <w:r>
        <w:t></w:t>
      </w:r>
      <w:r>
        <w:t></w:t>
      </w:r>
      <w:r>
        <w:rPr>
          <w:rFonts w:hint="eastAsia"/>
        </w:rPr>
        <w:t>специфическую</w:t>
      </w:r>
      <w:r>
        <w:t></w:t>
      </w:r>
      <w:r>
        <w:t></w:t>
      </w:r>
      <w:r>
        <w:rPr>
          <w:rFonts w:hint="eastAsia"/>
        </w:rPr>
        <w:t>систему</w:t>
      </w:r>
      <w:r>
        <w:t></w:t>
      </w:r>
      <w:r>
        <w:rPr>
          <w:rFonts w:hint="eastAsia"/>
        </w:rPr>
        <w:t>информативных</w:t>
      </w:r>
      <w:r>
        <w:t></w:t>
      </w:r>
      <w:r>
        <w:rPr>
          <w:rFonts w:hint="eastAsia"/>
        </w:rPr>
        <w:t>терминоэлементов</w:t>
      </w:r>
      <w:r>
        <w:t></w:t>
      </w:r>
      <w:r>
        <w:rPr>
          <w:rFonts w:hint="eastAsia"/>
        </w:rPr>
        <w:t>и</w:t>
      </w:r>
      <w:r>
        <w:t></w:t>
      </w:r>
      <w:r>
        <w:rPr>
          <w:rFonts w:hint="eastAsia"/>
        </w:rPr>
        <w:t>терминологических</w:t>
      </w:r>
      <w:r>
        <w:t></w:t>
      </w:r>
      <w:r>
        <w:rPr>
          <w:rFonts w:hint="eastAsia"/>
        </w:rPr>
        <w:t>знаков</w:t>
      </w:r>
      <w:r>
        <w:t></w:t>
      </w:r>
      <w:r>
        <w:t></w:t>
      </w:r>
      <w:r>
        <w:rPr>
          <w:rFonts w:hint="eastAsia"/>
        </w:rPr>
        <w:t>способствующих</w:t>
      </w:r>
      <w:r>
        <w:t></w:t>
      </w:r>
      <w:r>
        <w:rPr>
          <w:rFonts w:hint="eastAsia"/>
        </w:rPr>
        <w:t>быстрой</w:t>
      </w:r>
      <w:r>
        <w:t></w:t>
      </w:r>
      <w:r>
        <w:t></w:t>
      </w:r>
      <w:r>
        <w:rPr>
          <w:rFonts w:hint="eastAsia"/>
        </w:rPr>
        <w:t>точной</w:t>
      </w:r>
      <w:r>
        <w:t></w:t>
      </w:r>
      <w:r>
        <w:rPr>
          <w:rFonts w:hint="eastAsia"/>
        </w:rPr>
        <w:t>передаче</w:t>
      </w:r>
      <w:r>
        <w:t></w:t>
      </w:r>
      <w:r>
        <w:rPr>
          <w:rFonts w:hint="eastAsia"/>
        </w:rPr>
        <w:t>и</w:t>
      </w:r>
      <w:r>
        <w:t></w:t>
      </w:r>
      <w:r>
        <w:rPr>
          <w:rFonts w:hint="eastAsia"/>
        </w:rPr>
        <w:t>получению</w:t>
      </w:r>
      <w:r>
        <w:t></w:t>
      </w:r>
      <w:r>
        <w:rPr>
          <w:rFonts w:hint="eastAsia"/>
        </w:rPr>
        <w:t>сжатой</w:t>
      </w:r>
      <w:r>
        <w:t></w:t>
      </w:r>
      <w:r>
        <w:rPr>
          <w:rFonts w:hint="eastAsia"/>
        </w:rPr>
        <w:t>информации</w:t>
      </w:r>
      <w:r>
        <w:t></w:t>
      </w:r>
    </w:p>
    <w:p w:rsidR="0069714C" w:rsidRDefault="0069714C" w:rsidP="0069714C">
      <w:r>
        <w:t></w:t>
      </w:r>
      <w:r>
        <w:t></w:t>
      </w:r>
      <w:r>
        <w:tab/>
      </w:r>
      <w:r>
        <w:rPr>
          <w:rFonts w:hint="eastAsia"/>
        </w:rPr>
        <w:t>Терминографическая</w:t>
      </w:r>
      <w:r>
        <w:t></w:t>
      </w:r>
      <w:r>
        <w:rPr>
          <w:rFonts w:hint="eastAsia"/>
        </w:rPr>
        <w:t>работа</w:t>
      </w:r>
      <w:r>
        <w:t></w:t>
      </w:r>
      <w:r>
        <w:rPr>
          <w:rFonts w:hint="eastAsia"/>
        </w:rPr>
        <w:t>способствует</w:t>
      </w:r>
      <w:r>
        <w:t></w:t>
      </w:r>
      <w:r>
        <w:rPr>
          <w:rFonts w:hint="eastAsia"/>
        </w:rPr>
        <w:t>упорядочению</w:t>
      </w:r>
      <w:r>
        <w:t></w:t>
      </w:r>
      <w:r>
        <w:rPr>
          <w:rFonts w:hint="eastAsia"/>
        </w:rPr>
        <w:t>физико</w:t>
      </w:r>
      <w:r>
        <w:t></w:t>
      </w:r>
      <w:r>
        <w:rPr>
          <w:rFonts w:hint="eastAsia"/>
        </w:rPr>
        <w:t>математической</w:t>
      </w:r>
      <w:r>
        <w:t></w:t>
      </w:r>
      <w:r>
        <w:rPr>
          <w:rFonts w:hint="eastAsia"/>
        </w:rPr>
        <w:t>терминологии</w:t>
      </w:r>
      <w:r>
        <w:t></w:t>
      </w:r>
      <w:r>
        <w:t></w:t>
      </w:r>
      <w:r>
        <w:rPr>
          <w:rFonts w:hint="eastAsia"/>
        </w:rPr>
        <w:t>Все</w:t>
      </w:r>
      <w:r>
        <w:t></w:t>
      </w:r>
      <w:r>
        <w:rPr>
          <w:rFonts w:hint="eastAsia"/>
        </w:rPr>
        <w:t>виды</w:t>
      </w:r>
      <w:r>
        <w:t></w:t>
      </w:r>
      <w:r>
        <w:rPr>
          <w:rFonts w:hint="eastAsia"/>
        </w:rPr>
        <w:t>словарей</w:t>
      </w:r>
      <w:r>
        <w:t></w:t>
      </w:r>
      <w:r>
        <w:rPr>
          <w:rFonts w:hint="eastAsia"/>
        </w:rPr>
        <w:t>по</w:t>
      </w:r>
      <w:r>
        <w:t></w:t>
      </w:r>
      <w:r>
        <w:rPr>
          <w:rFonts w:hint="eastAsia"/>
        </w:rPr>
        <w:t>физико</w:t>
      </w:r>
      <w:r>
        <w:t></w:t>
      </w:r>
      <w:r>
        <w:rPr>
          <w:rFonts w:hint="eastAsia"/>
        </w:rPr>
        <w:t>математической</w:t>
      </w:r>
      <w:r>
        <w:t></w:t>
      </w:r>
      <w:r>
        <w:rPr>
          <w:rFonts w:hint="eastAsia"/>
        </w:rPr>
        <w:t>терминологии</w:t>
      </w:r>
      <w:r>
        <w:t></w:t>
      </w:r>
      <w:r>
        <w:rPr>
          <w:rFonts w:hint="eastAsia"/>
        </w:rPr>
        <w:t>играют</w:t>
      </w:r>
      <w:r>
        <w:t></w:t>
      </w:r>
      <w:r>
        <w:rPr>
          <w:rFonts w:hint="eastAsia"/>
        </w:rPr>
        <w:t>важную</w:t>
      </w:r>
      <w:r>
        <w:t></w:t>
      </w:r>
      <w:r>
        <w:rPr>
          <w:rFonts w:hint="eastAsia"/>
        </w:rPr>
        <w:t>роль</w:t>
      </w:r>
      <w:r>
        <w:t></w:t>
      </w:r>
      <w:r>
        <w:rPr>
          <w:rFonts w:hint="eastAsia"/>
        </w:rPr>
        <w:t>в</w:t>
      </w:r>
      <w:r>
        <w:t></w:t>
      </w:r>
      <w:r>
        <w:rPr>
          <w:rFonts w:hint="eastAsia"/>
        </w:rPr>
        <w:t>повышении</w:t>
      </w:r>
      <w:r>
        <w:t></w:t>
      </w:r>
      <w:r>
        <w:rPr>
          <w:rFonts w:hint="eastAsia"/>
        </w:rPr>
        <w:t>терминологической</w:t>
      </w:r>
      <w:r>
        <w:t></w:t>
      </w:r>
      <w:r>
        <w:rPr>
          <w:rFonts w:hint="eastAsia"/>
        </w:rPr>
        <w:t>грамотности</w:t>
      </w:r>
      <w:r>
        <w:t></w:t>
      </w:r>
      <w:r>
        <w:rPr>
          <w:rFonts w:hint="eastAsia"/>
        </w:rPr>
        <w:t>и</w:t>
      </w:r>
      <w:r>
        <w:t></w:t>
      </w:r>
      <w:r>
        <w:rPr>
          <w:rFonts w:hint="eastAsia"/>
        </w:rPr>
        <w:t>в</w:t>
      </w:r>
      <w:r>
        <w:t></w:t>
      </w:r>
      <w:r>
        <w:rPr>
          <w:rFonts w:hint="eastAsia"/>
        </w:rPr>
        <w:t>профессиональной</w:t>
      </w:r>
      <w:r>
        <w:t></w:t>
      </w:r>
      <w:r>
        <w:rPr>
          <w:rFonts w:hint="eastAsia"/>
        </w:rPr>
        <w:t>подготовке</w:t>
      </w:r>
      <w:r>
        <w:t></w:t>
      </w:r>
      <w:r>
        <w:rPr>
          <w:rFonts w:hint="eastAsia"/>
        </w:rPr>
        <w:t>специалистов</w:t>
      </w:r>
      <w:r>
        <w:t></w:t>
      </w:r>
    </w:p>
    <w:p w:rsidR="0069714C" w:rsidRDefault="0069714C" w:rsidP="0069714C">
      <w:r>
        <w:rPr>
          <w:rFonts w:hint="eastAsia"/>
        </w:rPr>
        <w:t>Объём</w:t>
      </w:r>
      <w:r>
        <w:t></w:t>
      </w:r>
      <w:r>
        <w:rPr>
          <w:rFonts w:hint="eastAsia"/>
        </w:rPr>
        <w:t>и</w:t>
      </w:r>
      <w:r>
        <w:t></w:t>
      </w:r>
      <w:r>
        <w:rPr>
          <w:rFonts w:hint="eastAsia"/>
        </w:rPr>
        <w:t>структура</w:t>
      </w:r>
      <w:r>
        <w:t></w:t>
      </w:r>
      <w:r>
        <w:rPr>
          <w:rFonts w:hint="eastAsia"/>
        </w:rPr>
        <w:t>диссертации</w:t>
      </w:r>
      <w:r>
        <w:t></w:t>
      </w:r>
      <w:r>
        <w:t></w:t>
      </w:r>
      <w:r>
        <w:rPr>
          <w:rFonts w:hint="eastAsia"/>
        </w:rPr>
        <w:t>Диссертация</w:t>
      </w:r>
      <w:r>
        <w:t></w:t>
      </w:r>
      <w:r>
        <w:rPr>
          <w:rFonts w:hint="eastAsia"/>
        </w:rPr>
        <w:t>состоит</w:t>
      </w:r>
      <w:r>
        <w:t></w:t>
      </w:r>
      <w:r>
        <w:rPr>
          <w:rFonts w:hint="eastAsia"/>
        </w:rPr>
        <w:t>из</w:t>
      </w:r>
      <w:r>
        <w:t></w:t>
      </w:r>
      <w:r>
        <w:rPr>
          <w:rFonts w:hint="eastAsia"/>
        </w:rPr>
        <w:t>введения</w:t>
      </w:r>
      <w:r>
        <w:t></w:t>
      </w:r>
      <w:r>
        <w:t></w:t>
      </w:r>
      <w:r>
        <w:rPr>
          <w:rFonts w:hint="eastAsia"/>
        </w:rPr>
        <w:t>трёх</w:t>
      </w:r>
      <w:r>
        <w:t></w:t>
      </w:r>
      <w:r>
        <w:rPr>
          <w:rFonts w:hint="eastAsia"/>
        </w:rPr>
        <w:t>глав</w:t>
      </w:r>
      <w:r>
        <w:t></w:t>
      </w:r>
      <w:r>
        <w:t></w:t>
      </w:r>
      <w:r>
        <w:rPr>
          <w:rFonts w:hint="eastAsia"/>
        </w:rPr>
        <w:t>заключения</w:t>
      </w:r>
      <w:r>
        <w:t></w:t>
      </w:r>
      <w:r>
        <w:t></w:t>
      </w:r>
      <w:r>
        <w:rPr>
          <w:rFonts w:hint="eastAsia"/>
        </w:rPr>
        <w:t>библиографии</w:t>
      </w:r>
      <w:r>
        <w:t></w:t>
      </w:r>
      <w:r>
        <w:rPr>
          <w:rFonts w:hint="eastAsia"/>
        </w:rPr>
        <w:t>и</w:t>
      </w:r>
      <w:r>
        <w:t></w:t>
      </w:r>
      <w:r>
        <w:rPr>
          <w:rFonts w:hint="eastAsia"/>
        </w:rPr>
        <w:t>приложения</w:t>
      </w:r>
      <w:r>
        <w:t></w:t>
      </w:r>
    </w:p>
    <w:p w:rsidR="0069714C" w:rsidRDefault="0069714C" w:rsidP="0069714C">
      <w:r>
        <w:rPr>
          <w:rFonts w:hint="eastAsia"/>
        </w:rPr>
        <w:t>Во</w:t>
      </w:r>
      <w:r>
        <w:t></w:t>
      </w:r>
      <w:r>
        <w:rPr>
          <w:rFonts w:hint="eastAsia"/>
        </w:rPr>
        <w:t>Введении</w:t>
      </w:r>
      <w:r>
        <w:t></w:t>
      </w:r>
      <w:r>
        <w:rPr>
          <w:rFonts w:hint="eastAsia"/>
        </w:rPr>
        <w:t>даётся</w:t>
      </w:r>
      <w:r>
        <w:t></w:t>
      </w:r>
      <w:r>
        <w:rPr>
          <w:rFonts w:hint="eastAsia"/>
        </w:rPr>
        <w:t>общая</w:t>
      </w:r>
      <w:r>
        <w:t></w:t>
      </w:r>
      <w:r>
        <w:rPr>
          <w:rFonts w:hint="eastAsia"/>
        </w:rPr>
        <w:t>характеристика</w:t>
      </w:r>
      <w:r>
        <w:t></w:t>
      </w:r>
      <w:r>
        <w:rPr>
          <w:rFonts w:hint="eastAsia"/>
        </w:rPr>
        <w:t>работы</w:t>
      </w:r>
      <w:r>
        <w:t></w:t>
      </w:r>
      <w:r>
        <w:t></w:t>
      </w:r>
      <w:r>
        <w:rPr>
          <w:rFonts w:hint="eastAsia"/>
        </w:rPr>
        <w:t>определяются</w:t>
      </w:r>
      <w:r>
        <w:t></w:t>
      </w:r>
      <w:r>
        <w:rPr>
          <w:rFonts w:hint="eastAsia"/>
        </w:rPr>
        <w:t>объект</w:t>
      </w:r>
      <w:r>
        <w:t></w:t>
      </w:r>
      <w:r>
        <w:t></w:t>
      </w:r>
      <w:r>
        <w:rPr>
          <w:rFonts w:hint="eastAsia"/>
        </w:rPr>
        <w:t>цели</w:t>
      </w:r>
      <w:r>
        <w:t></w:t>
      </w:r>
      <w:r>
        <w:t></w:t>
      </w:r>
      <w:r>
        <w:rPr>
          <w:rFonts w:hint="eastAsia"/>
        </w:rPr>
        <w:t>задачи</w:t>
      </w:r>
      <w:r>
        <w:t></w:t>
      </w:r>
      <w:r>
        <w:t></w:t>
      </w:r>
      <w:r>
        <w:rPr>
          <w:rFonts w:hint="eastAsia"/>
        </w:rPr>
        <w:t>аргументируются</w:t>
      </w:r>
      <w:r>
        <w:t></w:t>
      </w:r>
      <w:r>
        <w:rPr>
          <w:rFonts w:hint="eastAsia"/>
        </w:rPr>
        <w:t>методы</w:t>
      </w:r>
      <w:r>
        <w:t></w:t>
      </w:r>
      <w:r>
        <w:rPr>
          <w:rFonts w:hint="eastAsia"/>
        </w:rPr>
        <w:t>исследования</w:t>
      </w:r>
      <w:r>
        <w:t></w:t>
      </w:r>
      <w:r>
        <w:t></w:t>
      </w:r>
      <w:r>
        <w:rPr>
          <w:rFonts w:hint="eastAsia"/>
        </w:rPr>
        <w:t>излагаются</w:t>
      </w:r>
      <w:r>
        <w:t></w:t>
      </w:r>
      <w:r>
        <w:rPr>
          <w:rFonts w:hint="eastAsia"/>
        </w:rPr>
        <w:t>положения</w:t>
      </w:r>
      <w:r>
        <w:t></w:t>
      </w:r>
      <w:r>
        <w:t></w:t>
      </w:r>
      <w:r>
        <w:rPr>
          <w:rFonts w:hint="eastAsia"/>
        </w:rPr>
        <w:t>которые</w:t>
      </w:r>
      <w:r>
        <w:t></w:t>
      </w:r>
      <w:r>
        <w:rPr>
          <w:rFonts w:hint="eastAsia"/>
        </w:rPr>
        <w:t>выносятся</w:t>
      </w:r>
      <w:r>
        <w:t></w:t>
      </w:r>
      <w:r>
        <w:rPr>
          <w:rFonts w:hint="eastAsia"/>
        </w:rPr>
        <w:t>на</w:t>
      </w:r>
      <w:r>
        <w:t></w:t>
      </w:r>
      <w:r>
        <w:rPr>
          <w:rFonts w:hint="eastAsia"/>
        </w:rPr>
        <w:t>защиту</w:t>
      </w:r>
      <w:r>
        <w:t></w:t>
      </w:r>
      <w:r>
        <w:t></w:t>
      </w:r>
      <w:r>
        <w:rPr>
          <w:rFonts w:hint="eastAsia"/>
        </w:rPr>
        <w:t>отмечаются</w:t>
      </w:r>
      <w:r>
        <w:t></w:t>
      </w:r>
      <w:r>
        <w:rPr>
          <w:rFonts w:hint="eastAsia"/>
        </w:rPr>
        <w:t>новизна</w:t>
      </w:r>
      <w:r>
        <w:t></w:t>
      </w:r>
      <w:r>
        <w:t></w:t>
      </w:r>
      <w:r>
        <w:rPr>
          <w:rFonts w:hint="eastAsia"/>
        </w:rPr>
        <w:t>актуальность</w:t>
      </w:r>
      <w:r>
        <w:t></w:t>
      </w:r>
      <w:r>
        <w:t></w:t>
      </w:r>
      <w:r>
        <w:rPr>
          <w:rFonts w:hint="eastAsia"/>
        </w:rPr>
        <w:t>практическая</w:t>
      </w:r>
      <w:r>
        <w:t></w:t>
      </w:r>
      <w:r>
        <w:rPr>
          <w:rFonts w:hint="eastAsia"/>
        </w:rPr>
        <w:t>и</w:t>
      </w:r>
      <w:r>
        <w:t></w:t>
      </w:r>
      <w:r>
        <w:rPr>
          <w:rFonts w:hint="eastAsia"/>
        </w:rPr>
        <w:t>теоретическая</w:t>
      </w:r>
      <w:r>
        <w:t></w:t>
      </w:r>
      <w:r>
        <w:rPr>
          <w:rFonts w:hint="eastAsia"/>
        </w:rPr>
        <w:t>значимость</w:t>
      </w:r>
      <w:r>
        <w:t></w:t>
      </w:r>
      <w:r>
        <w:rPr>
          <w:rFonts w:hint="eastAsia"/>
        </w:rPr>
        <w:t>работы</w:t>
      </w:r>
      <w:r>
        <w:t></w:t>
      </w:r>
    </w:p>
    <w:p w:rsidR="0069714C" w:rsidRDefault="0069714C" w:rsidP="0069714C">
      <w:r>
        <w:rPr>
          <w:rFonts w:hint="eastAsia"/>
        </w:rPr>
        <w:t>предоставляются</w:t>
      </w:r>
      <w:r>
        <w:t></w:t>
      </w:r>
      <w:r>
        <w:rPr>
          <w:rFonts w:hint="eastAsia"/>
        </w:rPr>
        <w:t>сведения</w:t>
      </w:r>
      <w:r>
        <w:t></w:t>
      </w:r>
      <w:r>
        <w:rPr>
          <w:rFonts w:hint="eastAsia"/>
        </w:rPr>
        <w:t>об</w:t>
      </w:r>
      <w:r>
        <w:t></w:t>
      </w:r>
      <w:r>
        <w:rPr>
          <w:rFonts w:hint="eastAsia"/>
        </w:rPr>
        <w:t>апробации</w:t>
      </w:r>
      <w:r>
        <w:t></w:t>
      </w:r>
      <w:r>
        <w:rPr>
          <w:rFonts w:hint="eastAsia"/>
        </w:rPr>
        <w:t>основных</w:t>
      </w:r>
      <w:r>
        <w:t></w:t>
      </w:r>
      <w:r>
        <w:rPr>
          <w:rFonts w:hint="eastAsia"/>
        </w:rPr>
        <w:t>положений</w:t>
      </w:r>
      <w:r>
        <w:t></w:t>
      </w:r>
      <w:r>
        <w:rPr>
          <w:rFonts w:hint="eastAsia"/>
        </w:rPr>
        <w:t>диссертации</w:t>
      </w:r>
      <w:r>
        <w:t></w:t>
      </w:r>
      <w:r>
        <w:t></w:t>
      </w:r>
      <w:r>
        <w:rPr>
          <w:rFonts w:hint="eastAsia"/>
        </w:rPr>
        <w:t>указываются</w:t>
      </w:r>
      <w:r>
        <w:t></w:t>
      </w:r>
      <w:r>
        <w:rPr>
          <w:rFonts w:hint="eastAsia"/>
        </w:rPr>
        <w:t>источники</w:t>
      </w:r>
      <w:r>
        <w:t></w:t>
      </w:r>
      <w:r>
        <w:rPr>
          <w:rFonts w:hint="eastAsia"/>
        </w:rPr>
        <w:t>языкового</w:t>
      </w:r>
      <w:r>
        <w:t></w:t>
      </w:r>
      <w:r>
        <w:rPr>
          <w:rFonts w:hint="eastAsia"/>
        </w:rPr>
        <w:t>материала</w:t>
      </w:r>
      <w:r>
        <w:t></w:t>
      </w:r>
    </w:p>
    <w:p w:rsidR="0069714C" w:rsidRDefault="0069714C" w:rsidP="0069714C">
      <w:r>
        <w:rPr>
          <w:rFonts w:hint="eastAsia"/>
        </w:rPr>
        <w:t>В</w:t>
      </w:r>
      <w:r>
        <w:t></w:t>
      </w:r>
      <w:r>
        <w:rPr>
          <w:rFonts w:hint="eastAsia"/>
        </w:rPr>
        <w:t>Главе</w:t>
      </w:r>
      <w:r>
        <w:t></w:t>
      </w:r>
      <w:r>
        <w:t></w:t>
      </w:r>
      <w:r>
        <w:t></w:t>
      </w:r>
      <w:r>
        <w:t></w:t>
      </w:r>
      <w:r>
        <w:t></w:t>
      </w:r>
      <w:r>
        <w:rPr>
          <w:rFonts w:hint="eastAsia"/>
        </w:rPr>
        <w:t>Методы</w:t>
      </w:r>
      <w:r>
        <w:t></w:t>
      </w:r>
      <w:r>
        <w:rPr>
          <w:rFonts w:hint="eastAsia"/>
        </w:rPr>
        <w:t>и</w:t>
      </w:r>
      <w:r>
        <w:t></w:t>
      </w:r>
      <w:r>
        <w:rPr>
          <w:rFonts w:hint="eastAsia"/>
        </w:rPr>
        <w:t>принципы</w:t>
      </w:r>
      <w:r>
        <w:t></w:t>
      </w:r>
      <w:r>
        <w:rPr>
          <w:rFonts w:hint="eastAsia"/>
        </w:rPr>
        <w:t>построения</w:t>
      </w:r>
      <w:r>
        <w:t></w:t>
      </w:r>
      <w:r>
        <w:rPr>
          <w:rFonts w:hint="eastAsia"/>
        </w:rPr>
        <w:t>и</w:t>
      </w:r>
      <w:r>
        <w:t></w:t>
      </w:r>
      <w:r>
        <w:rPr>
          <w:rFonts w:hint="eastAsia"/>
        </w:rPr>
        <w:t>упорядочения</w:t>
      </w:r>
      <w:r>
        <w:t></w:t>
      </w:r>
      <w:r>
        <w:rPr>
          <w:rFonts w:hint="eastAsia"/>
        </w:rPr>
        <w:t>научной</w:t>
      </w:r>
      <w:r>
        <w:t></w:t>
      </w:r>
      <w:r>
        <w:rPr>
          <w:rFonts w:hint="eastAsia"/>
        </w:rPr>
        <w:t>терминологии</w:t>
      </w:r>
      <w:r>
        <w:t></w:t>
      </w:r>
      <w:r>
        <w:t></w:t>
      </w:r>
      <w:r>
        <w:rPr>
          <w:rFonts w:hint="eastAsia"/>
        </w:rPr>
        <w:t>рассматриваются</w:t>
      </w:r>
      <w:r>
        <w:t></w:t>
      </w:r>
      <w:r>
        <w:rPr>
          <w:rFonts w:hint="eastAsia"/>
        </w:rPr>
        <w:t>основные</w:t>
      </w:r>
      <w:r>
        <w:t></w:t>
      </w:r>
      <w:r>
        <w:rPr>
          <w:rFonts w:hint="eastAsia"/>
        </w:rPr>
        <w:t>методы</w:t>
      </w:r>
      <w:r>
        <w:t></w:t>
      </w:r>
      <w:r>
        <w:rPr>
          <w:rFonts w:hint="eastAsia"/>
        </w:rPr>
        <w:t>и</w:t>
      </w:r>
      <w:r>
        <w:t></w:t>
      </w:r>
      <w:r>
        <w:rPr>
          <w:rFonts w:hint="eastAsia"/>
        </w:rPr>
        <w:t>принципы</w:t>
      </w:r>
      <w:r>
        <w:t></w:t>
      </w:r>
      <w:r>
        <w:rPr>
          <w:rFonts w:hint="eastAsia"/>
        </w:rPr>
        <w:t>построения</w:t>
      </w:r>
      <w:r>
        <w:t></w:t>
      </w:r>
      <w:r>
        <w:rPr>
          <w:rFonts w:hint="eastAsia"/>
        </w:rPr>
        <w:t>и</w:t>
      </w:r>
      <w:r>
        <w:t></w:t>
      </w:r>
      <w:r>
        <w:rPr>
          <w:rFonts w:hint="eastAsia"/>
        </w:rPr>
        <w:t>упорядочения</w:t>
      </w:r>
      <w:r>
        <w:t></w:t>
      </w:r>
      <w:r>
        <w:rPr>
          <w:rFonts w:hint="eastAsia"/>
        </w:rPr>
        <w:t>научной</w:t>
      </w:r>
      <w:r>
        <w:t></w:t>
      </w:r>
      <w:r>
        <w:rPr>
          <w:rFonts w:hint="eastAsia"/>
        </w:rPr>
        <w:t>терминологии</w:t>
      </w:r>
      <w:r>
        <w:t></w:t>
      </w:r>
      <w:r>
        <w:t></w:t>
      </w:r>
      <w:r>
        <w:rPr>
          <w:rFonts w:hint="eastAsia"/>
        </w:rPr>
        <w:t>даётся</w:t>
      </w:r>
      <w:r>
        <w:t></w:t>
      </w:r>
      <w:r>
        <w:rPr>
          <w:rFonts w:hint="eastAsia"/>
        </w:rPr>
        <w:t>обзор</w:t>
      </w:r>
      <w:r>
        <w:t></w:t>
      </w:r>
      <w:r>
        <w:rPr>
          <w:rFonts w:hint="eastAsia"/>
        </w:rPr>
        <w:t>литературы</w:t>
      </w:r>
      <w:r>
        <w:t></w:t>
      </w:r>
      <w:r>
        <w:rPr>
          <w:rFonts w:hint="eastAsia"/>
        </w:rPr>
        <w:t>по</w:t>
      </w:r>
      <w:r>
        <w:t></w:t>
      </w:r>
      <w:r>
        <w:rPr>
          <w:rFonts w:hint="eastAsia"/>
        </w:rPr>
        <w:t>теории</w:t>
      </w:r>
      <w:r>
        <w:t></w:t>
      </w:r>
      <w:r>
        <w:rPr>
          <w:rFonts w:hint="eastAsia"/>
        </w:rPr>
        <w:t>термина</w:t>
      </w:r>
      <w:r>
        <w:t></w:t>
      </w:r>
      <w:r>
        <w:t></w:t>
      </w:r>
      <w:r>
        <w:rPr>
          <w:rFonts w:hint="eastAsia"/>
        </w:rPr>
        <w:t>характеризуются</w:t>
      </w:r>
      <w:r>
        <w:t></w:t>
      </w:r>
      <w:r>
        <w:rPr>
          <w:rFonts w:hint="eastAsia"/>
        </w:rPr>
        <w:t>типы</w:t>
      </w:r>
      <w:r>
        <w:t></w:t>
      </w:r>
      <w:r>
        <w:rPr>
          <w:rFonts w:hint="eastAsia"/>
        </w:rPr>
        <w:t>и</w:t>
      </w:r>
      <w:r>
        <w:t></w:t>
      </w:r>
      <w:r>
        <w:rPr>
          <w:rFonts w:hint="eastAsia"/>
        </w:rPr>
        <w:t>свойства</w:t>
      </w:r>
      <w:r>
        <w:t></w:t>
      </w:r>
      <w:r>
        <w:rPr>
          <w:rFonts w:hint="eastAsia"/>
        </w:rPr>
        <w:t>термина</w:t>
      </w:r>
      <w:r>
        <w:t></w:t>
      </w:r>
      <w:r>
        <w:t></w:t>
      </w:r>
      <w:r>
        <w:rPr>
          <w:rFonts w:hint="eastAsia"/>
        </w:rPr>
        <w:t>описываются</w:t>
      </w:r>
      <w:r>
        <w:t></w:t>
      </w:r>
      <w:r>
        <w:rPr>
          <w:rFonts w:hint="eastAsia"/>
        </w:rPr>
        <w:t>особенности</w:t>
      </w:r>
      <w:r>
        <w:t></w:t>
      </w:r>
      <w:r>
        <w:rPr>
          <w:rFonts w:hint="eastAsia"/>
        </w:rPr>
        <w:t>языка</w:t>
      </w:r>
      <w:r>
        <w:t></w:t>
      </w:r>
      <w:r>
        <w:rPr>
          <w:rFonts w:hint="eastAsia"/>
        </w:rPr>
        <w:t>точных</w:t>
      </w:r>
      <w:r>
        <w:t></w:t>
      </w:r>
      <w:r>
        <w:rPr>
          <w:rFonts w:hint="eastAsia"/>
        </w:rPr>
        <w:t>наук</w:t>
      </w:r>
      <w:r>
        <w:t></w:t>
      </w:r>
      <w:r>
        <w:t></w:t>
      </w:r>
      <w:r>
        <w:rPr>
          <w:rFonts w:hint="eastAsia"/>
        </w:rPr>
        <w:t>В</w:t>
      </w:r>
      <w:r>
        <w:t></w:t>
      </w:r>
      <w:r>
        <w:rPr>
          <w:rFonts w:hint="eastAsia"/>
        </w:rPr>
        <w:t>работе</w:t>
      </w:r>
      <w:r>
        <w:t></w:t>
      </w:r>
      <w:r>
        <w:rPr>
          <w:rFonts w:hint="eastAsia"/>
        </w:rPr>
        <w:t>уделяем</w:t>
      </w:r>
      <w:r>
        <w:t></w:t>
      </w:r>
      <w:r>
        <w:rPr>
          <w:rFonts w:hint="eastAsia"/>
        </w:rPr>
        <w:t>большое</w:t>
      </w:r>
      <w:r>
        <w:t></w:t>
      </w:r>
      <w:r>
        <w:rPr>
          <w:rFonts w:hint="eastAsia"/>
        </w:rPr>
        <w:t>внимание</w:t>
      </w:r>
      <w:r>
        <w:t></w:t>
      </w:r>
      <w:r>
        <w:rPr>
          <w:rFonts w:hint="eastAsia"/>
        </w:rPr>
        <w:t>изучению</w:t>
      </w:r>
      <w:r>
        <w:t></w:t>
      </w:r>
      <w:r>
        <w:rPr>
          <w:rFonts w:hint="eastAsia"/>
        </w:rPr>
        <w:t>системы</w:t>
      </w:r>
      <w:r>
        <w:t></w:t>
      </w:r>
      <w:r>
        <w:rPr>
          <w:rFonts w:hint="eastAsia"/>
        </w:rPr>
        <w:t>упорядочения</w:t>
      </w:r>
      <w:r>
        <w:t></w:t>
      </w:r>
      <w:r>
        <w:rPr>
          <w:rFonts w:hint="eastAsia"/>
        </w:rPr>
        <w:t>научной</w:t>
      </w:r>
      <w:r>
        <w:t></w:t>
      </w:r>
      <w:r>
        <w:rPr>
          <w:rFonts w:hint="eastAsia"/>
        </w:rPr>
        <w:t>терминологии</w:t>
      </w:r>
      <w:r>
        <w:t></w:t>
      </w:r>
      <w:r>
        <w:t></w:t>
      </w:r>
      <w:r>
        <w:rPr>
          <w:rFonts w:hint="eastAsia"/>
        </w:rPr>
        <w:t>предложенной</w:t>
      </w:r>
      <w:r>
        <w:t></w:t>
      </w:r>
      <w:r>
        <w:rPr>
          <w:rFonts w:hint="eastAsia"/>
        </w:rPr>
        <w:t>С</w:t>
      </w:r>
      <w:r>
        <w:t></w:t>
      </w:r>
      <w:r>
        <w:rPr>
          <w:rFonts w:hint="eastAsia"/>
        </w:rPr>
        <w:t>В</w:t>
      </w:r>
      <w:r>
        <w:t></w:t>
      </w:r>
      <w:r>
        <w:t></w:t>
      </w:r>
      <w:r>
        <w:rPr>
          <w:rFonts w:hint="eastAsia"/>
        </w:rPr>
        <w:t>Гринёвым</w:t>
      </w:r>
      <w:r>
        <w:t></w:t>
      </w:r>
      <w:r>
        <w:rPr>
          <w:rFonts w:hint="eastAsia"/>
        </w:rPr>
        <w:t>Гриневичем</w:t>
      </w:r>
      <w:r>
        <w:t></w:t>
      </w:r>
      <w:r>
        <w:rPr>
          <w:rFonts w:hint="eastAsia"/>
        </w:rPr>
        <w:t>и</w:t>
      </w:r>
      <w:r>
        <w:t></w:t>
      </w:r>
      <w:r>
        <w:rPr>
          <w:rFonts w:hint="eastAsia"/>
        </w:rPr>
        <w:t>В</w:t>
      </w:r>
      <w:r>
        <w:t></w:t>
      </w:r>
      <w:r>
        <w:rPr>
          <w:rFonts w:hint="eastAsia"/>
        </w:rPr>
        <w:t>М</w:t>
      </w:r>
      <w:r>
        <w:t></w:t>
      </w:r>
      <w:r>
        <w:t></w:t>
      </w:r>
      <w:r>
        <w:rPr>
          <w:rFonts w:hint="eastAsia"/>
        </w:rPr>
        <w:t>Лейчиком</w:t>
      </w:r>
      <w:r>
        <w:t></w:t>
      </w:r>
      <w:r>
        <w:rPr>
          <w:rFonts w:hint="eastAsia"/>
        </w:rPr>
        <w:t>и</w:t>
      </w:r>
      <w:r>
        <w:t></w:t>
      </w:r>
      <w:r>
        <w:rPr>
          <w:rFonts w:hint="eastAsia"/>
        </w:rPr>
        <w:t>другими</w:t>
      </w:r>
      <w:r>
        <w:t></w:t>
      </w:r>
      <w:r>
        <w:t></w:t>
      </w:r>
      <w:r>
        <w:rPr>
          <w:rFonts w:hint="eastAsia"/>
        </w:rPr>
        <w:t>с</w:t>
      </w:r>
      <w:r>
        <w:t></w:t>
      </w:r>
      <w:r>
        <w:rPr>
          <w:rFonts w:hint="eastAsia"/>
        </w:rPr>
        <w:t>целью</w:t>
      </w:r>
      <w:r>
        <w:t></w:t>
      </w:r>
      <w:r>
        <w:rPr>
          <w:rFonts w:hint="eastAsia"/>
        </w:rPr>
        <w:t>возможности</w:t>
      </w:r>
      <w:r>
        <w:t></w:t>
      </w:r>
      <w:r>
        <w:rPr>
          <w:rFonts w:hint="eastAsia"/>
        </w:rPr>
        <w:t>применения</w:t>
      </w:r>
      <w:r>
        <w:t></w:t>
      </w:r>
      <w:r>
        <w:rPr>
          <w:rFonts w:hint="eastAsia"/>
        </w:rPr>
        <w:t>данной</w:t>
      </w:r>
      <w:r>
        <w:t></w:t>
      </w:r>
      <w:r>
        <w:rPr>
          <w:rFonts w:hint="eastAsia"/>
        </w:rPr>
        <w:t>системы</w:t>
      </w:r>
      <w:r>
        <w:t></w:t>
      </w:r>
      <w:r>
        <w:rPr>
          <w:rFonts w:hint="eastAsia"/>
        </w:rPr>
        <w:t>для</w:t>
      </w:r>
      <w:r>
        <w:t></w:t>
      </w:r>
      <w:r>
        <w:rPr>
          <w:rFonts w:hint="eastAsia"/>
        </w:rPr>
        <w:t>исследования</w:t>
      </w:r>
      <w:r>
        <w:t></w:t>
      </w:r>
      <w:r>
        <w:rPr>
          <w:rFonts w:hint="eastAsia"/>
        </w:rPr>
        <w:t>физико</w:t>
      </w:r>
      <w:r>
        <w:t></w:t>
      </w:r>
      <w:r>
        <w:rPr>
          <w:rFonts w:hint="eastAsia"/>
        </w:rPr>
        <w:t>математической</w:t>
      </w:r>
      <w:r>
        <w:t></w:t>
      </w:r>
      <w:r>
        <w:rPr>
          <w:rFonts w:hint="eastAsia"/>
        </w:rPr>
        <w:t>терминологии</w:t>
      </w:r>
      <w:r>
        <w:t></w:t>
      </w:r>
      <w:r>
        <w:t></w:t>
      </w:r>
      <w:r>
        <w:rPr>
          <w:rFonts w:hint="eastAsia"/>
        </w:rPr>
        <w:t>Гринёв</w:t>
      </w:r>
      <w:r>
        <w:t></w:t>
      </w:r>
      <w:r>
        <w:rPr>
          <w:rFonts w:hint="eastAsia"/>
        </w:rPr>
        <w:t>Гриневич</w:t>
      </w:r>
      <w:r>
        <w:t></w:t>
      </w:r>
      <w:r>
        <w:t></w:t>
      </w:r>
      <w:r>
        <w:t></w:t>
      </w:r>
      <w:r>
        <w:t></w:t>
      </w:r>
      <w:r>
        <w:t></w:t>
      </w:r>
      <w:r>
        <w:t></w:t>
      </w:r>
      <w:r>
        <w:t></w:t>
      </w:r>
      <w:r>
        <w:t></w:t>
      </w:r>
      <w:r>
        <w:t></w:t>
      </w:r>
      <w:r>
        <w:t></w:t>
      </w:r>
      <w:r>
        <w:t></w:t>
      </w:r>
      <w:r>
        <w:t></w:t>
      </w:r>
      <w:r>
        <w:t></w:t>
      </w:r>
      <w:r>
        <w:t></w:t>
      </w:r>
      <w:r>
        <w:t></w:t>
      </w:r>
      <w:r>
        <w:t></w:t>
      </w:r>
    </w:p>
    <w:p w:rsidR="0069714C" w:rsidRDefault="0069714C" w:rsidP="0069714C">
      <w:r>
        <w:rPr>
          <w:rFonts w:hint="eastAsia"/>
        </w:rPr>
        <w:t>В</w:t>
      </w:r>
      <w:r>
        <w:t></w:t>
      </w:r>
      <w:r>
        <w:rPr>
          <w:rFonts w:hint="eastAsia"/>
        </w:rPr>
        <w:t>этой</w:t>
      </w:r>
      <w:r>
        <w:t></w:t>
      </w:r>
      <w:r>
        <w:rPr>
          <w:rFonts w:hint="eastAsia"/>
        </w:rPr>
        <w:t>же</w:t>
      </w:r>
      <w:r>
        <w:t></w:t>
      </w:r>
      <w:r>
        <w:rPr>
          <w:rFonts w:hint="eastAsia"/>
        </w:rPr>
        <w:t>главе</w:t>
      </w:r>
      <w:r>
        <w:t></w:t>
      </w:r>
      <w:r>
        <w:rPr>
          <w:rFonts w:hint="eastAsia"/>
        </w:rPr>
        <w:t>освещаются</w:t>
      </w:r>
      <w:r>
        <w:t></w:t>
      </w:r>
      <w:r>
        <w:rPr>
          <w:rFonts w:hint="eastAsia"/>
        </w:rPr>
        <w:t>этапы</w:t>
      </w:r>
      <w:r>
        <w:t></w:t>
      </w:r>
      <w:r>
        <w:rPr>
          <w:rFonts w:hint="eastAsia"/>
        </w:rPr>
        <w:t>развития</w:t>
      </w:r>
      <w:r>
        <w:t></w:t>
      </w:r>
      <w:r>
        <w:rPr>
          <w:rFonts w:hint="eastAsia"/>
        </w:rPr>
        <w:t>отечественного</w:t>
      </w:r>
      <w:r>
        <w:t></w:t>
      </w:r>
      <w:r>
        <w:rPr>
          <w:rFonts w:hint="eastAsia"/>
        </w:rPr>
        <w:t>и</w:t>
      </w:r>
      <w:r>
        <w:t></w:t>
      </w:r>
      <w:r>
        <w:rPr>
          <w:rFonts w:hint="eastAsia"/>
        </w:rPr>
        <w:t>зарубежного</w:t>
      </w:r>
      <w:r>
        <w:t></w:t>
      </w:r>
      <w:r>
        <w:rPr>
          <w:rFonts w:hint="eastAsia"/>
        </w:rPr>
        <w:t>терминоведения</w:t>
      </w:r>
      <w:r>
        <w:t></w:t>
      </w:r>
      <w:r>
        <w:t></w:t>
      </w:r>
      <w:r>
        <w:rPr>
          <w:rFonts w:hint="eastAsia"/>
        </w:rPr>
        <w:t>характеризуются</w:t>
      </w:r>
      <w:r>
        <w:t></w:t>
      </w:r>
      <w:r>
        <w:rPr>
          <w:rFonts w:hint="eastAsia"/>
        </w:rPr>
        <w:t>особенности</w:t>
      </w:r>
      <w:r>
        <w:t></w:t>
      </w:r>
      <w:r>
        <w:rPr>
          <w:rFonts w:hint="eastAsia"/>
        </w:rPr>
        <w:t>языка</w:t>
      </w:r>
      <w:r>
        <w:t></w:t>
      </w:r>
      <w:r>
        <w:rPr>
          <w:rFonts w:hint="eastAsia"/>
        </w:rPr>
        <w:t>точных</w:t>
      </w:r>
      <w:r>
        <w:t></w:t>
      </w:r>
      <w:r>
        <w:rPr>
          <w:rFonts w:hint="eastAsia"/>
        </w:rPr>
        <w:t>наук</w:t>
      </w:r>
      <w:r>
        <w:t></w:t>
      </w:r>
      <w:r>
        <w:rPr>
          <w:rFonts w:hint="eastAsia"/>
        </w:rPr>
        <w:t>и</w:t>
      </w:r>
      <w:r>
        <w:t></w:t>
      </w:r>
      <w:r>
        <w:rPr>
          <w:rFonts w:hint="eastAsia"/>
        </w:rPr>
        <w:t>выявляется</w:t>
      </w:r>
      <w:r>
        <w:t></w:t>
      </w:r>
      <w:r>
        <w:rPr>
          <w:rFonts w:hint="eastAsia"/>
        </w:rPr>
        <w:t>специфика</w:t>
      </w:r>
      <w:r>
        <w:t></w:t>
      </w:r>
      <w:r>
        <w:rPr>
          <w:rFonts w:hint="eastAsia"/>
        </w:rPr>
        <w:t>математического</w:t>
      </w:r>
      <w:r>
        <w:t></w:t>
      </w:r>
      <w:r>
        <w:rPr>
          <w:rFonts w:hint="eastAsia"/>
        </w:rPr>
        <w:t>языка</w:t>
      </w:r>
      <w:r>
        <w:t></w:t>
      </w:r>
    </w:p>
    <w:p w:rsidR="0069714C" w:rsidRDefault="0069714C" w:rsidP="0069714C">
      <w:r>
        <w:rPr>
          <w:rFonts w:hint="eastAsia"/>
        </w:rPr>
        <w:t>В</w:t>
      </w:r>
      <w:r>
        <w:t></w:t>
      </w:r>
      <w:r>
        <w:rPr>
          <w:rFonts w:hint="eastAsia"/>
        </w:rPr>
        <w:t>Главе</w:t>
      </w:r>
      <w:r>
        <w:t></w:t>
      </w:r>
      <w:r>
        <w:t></w:t>
      </w:r>
      <w:r>
        <w:t></w:t>
      </w:r>
      <w:r>
        <w:t></w:t>
      </w:r>
      <w:r>
        <w:t></w:t>
      </w:r>
      <w:r>
        <w:rPr>
          <w:rFonts w:hint="eastAsia"/>
        </w:rPr>
        <w:t>Понятийный</w:t>
      </w:r>
      <w:r>
        <w:t></w:t>
      </w:r>
      <w:r>
        <w:t></w:t>
      </w:r>
      <w:r>
        <w:rPr>
          <w:rFonts w:hint="eastAsia"/>
        </w:rPr>
        <w:t>структурный</w:t>
      </w:r>
      <w:r>
        <w:t></w:t>
      </w:r>
      <w:r>
        <w:rPr>
          <w:rFonts w:hint="eastAsia"/>
        </w:rPr>
        <w:t>и</w:t>
      </w:r>
      <w:r>
        <w:t></w:t>
      </w:r>
      <w:r>
        <w:rPr>
          <w:rFonts w:hint="eastAsia"/>
        </w:rPr>
        <w:t>динамический</w:t>
      </w:r>
      <w:r>
        <w:t></w:t>
      </w:r>
      <w:r>
        <w:rPr>
          <w:rFonts w:hint="eastAsia"/>
        </w:rPr>
        <w:t>аспекты</w:t>
      </w:r>
      <w:r>
        <w:t></w:t>
      </w:r>
      <w:r>
        <w:rPr>
          <w:rFonts w:hint="eastAsia"/>
        </w:rPr>
        <w:t>физико</w:t>
      </w:r>
      <w:r>
        <w:t></w:t>
      </w:r>
      <w:r>
        <w:rPr>
          <w:rFonts w:hint="eastAsia"/>
        </w:rPr>
        <w:t>математической</w:t>
      </w:r>
      <w:r>
        <w:t></w:t>
      </w:r>
      <w:r>
        <w:rPr>
          <w:rFonts w:hint="eastAsia"/>
        </w:rPr>
        <w:t>терминологии</w:t>
      </w:r>
      <w:r>
        <w:t></w:t>
      </w:r>
      <w:r>
        <w:t></w:t>
      </w:r>
      <w:r>
        <w:rPr>
          <w:rFonts w:hint="eastAsia"/>
        </w:rPr>
        <w:t>подробно</w:t>
      </w:r>
      <w:r>
        <w:t></w:t>
      </w:r>
      <w:r>
        <w:rPr>
          <w:rFonts w:hint="eastAsia"/>
        </w:rPr>
        <w:t>характеризуются</w:t>
      </w:r>
      <w:r>
        <w:t></w:t>
      </w:r>
      <w:r>
        <w:rPr>
          <w:rFonts w:hint="eastAsia"/>
        </w:rPr>
        <w:t>логические</w:t>
      </w:r>
      <w:r>
        <w:t></w:t>
      </w:r>
      <w:r>
        <w:rPr>
          <w:rFonts w:hint="eastAsia"/>
        </w:rPr>
        <w:t>и</w:t>
      </w:r>
      <w:r>
        <w:t></w:t>
      </w:r>
      <w:r>
        <w:rPr>
          <w:rFonts w:hint="eastAsia"/>
        </w:rPr>
        <w:t>лексико</w:t>
      </w:r>
      <w:r>
        <w:t></w:t>
      </w:r>
      <w:r>
        <w:rPr>
          <w:rFonts w:hint="eastAsia"/>
        </w:rPr>
        <w:t>семантический</w:t>
      </w:r>
      <w:r>
        <w:t></w:t>
      </w:r>
      <w:r>
        <w:rPr>
          <w:rFonts w:hint="eastAsia"/>
        </w:rPr>
        <w:t>аспект</w:t>
      </w:r>
      <w:r>
        <w:t></w:t>
      </w:r>
      <w:r>
        <w:rPr>
          <w:rFonts w:hint="eastAsia"/>
        </w:rPr>
        <w:t>термина</w:t>
      </w:r>
      <w:r>
        <w:t></w:t>
      </w:r>
      <w:r>
        <w:t></w:t>
      </w:r>
      <w:r>
        <w:rPr>
          <w:rFonts w:hint="eastAsia"/>
        </w:rPr>
        <w:t>Глава</w:t>
      </w:r>
      <w:r>
        <w:t></w:t>
      </w:r>
      <w:r>
        <w:rPr>
          <w:rFonts w:hint="eastAsia"/>
        </w:rPr>
        <w:t>содержит</w:t>
      </w:r>
      <w:r>
        <w:t></w:t>
      </w:r>
      <w:r>
        <w:rPr>
          <w:rFonts w:hint="eastAsia"/>
        </w:rPr>
        <w:t>описание</w:t>
      </w:r>
      <w:r>
        <w:t></w:t>
      </w:r>
      <w:r>
        <w:rPr>
          <w:rFonts w:hint="eastAsia"/>
        </w:rPr>
        <w:t>специфических</w:t>
      </w:r>
      <w:r>
        <w:t></w:t>
      </w:r>
      <w:r>
        <w:rPr>
          <w:rFonts w:hint="eastAsia"/>
        </w:rPr>
        <w:t>и</w:t>
      </w:r>
      <w:r>
        <w:t></w:t>
      </w:r>
      <w:r>
        <w:rPr>
          <w:rFonts w:hint="eastAsia"/>
        </w:rPr>
        <w:t>традиционных</w:t>
      </w:r>
      <w:r>
        <w:t></w:t>
      </w:r>
      <w:r>
        <w:rPr>
          <w:rFonts w:hint="eastAsia"/>
        </w:rPr>
        <w:t>способов</w:t>
      </w:r>
      <w:r>
        <w:t></w:t>
      </w:r>
      <w:r>
        <w:rPr>
          <w:rFonts w:hint="eastAsia"/>
        </w:rPr>
        <w:t>терминообразования</w:t>
      </w:r>
      <w:r>
        <w:t></w:t>
      </w:r>
      <w:r>
        <w:rPr>
          <w:rFonts w:hint="eastAsia"/>
        </w:rPr>
        <w:t>в</w:t>
      </w:r>
      <w:r>
        <w:t></w:t>
      </w:r>
      <w:r>
        <w:t></w:t>
      </w:r>
      <w:r>
        <w:rPr>
          <w:rFonts w:hint="eastAsia"/>
        </w:rPr>
        <w:t>области</w:t>
      </w:r>
      <w:r>
        <w:t></w:t>
      </w:r>
      <w:r>
        <w:rPr>
          <w:rFonts w:hint="eastAsia"/>
        </w:rPr>
        <w:t>физики</w:t>
      </w:r>
      <w:r>
        <w:t></w:t>
      </w:r>
      <w:r>
        <w:rPr>
          <w:rFonts w:hint="eastAsia"/>
        </w:rPr>
        <w:t>и</w:t>
      </w:r>
      <w:r>
        <w:t></w:t>
      </w:r>
      <w:r>
        <w:rPr>
          <w:rFonts w:hint="eastAsia"/>
        </w:rPr>
        <w:t>математики</w:t>
      </w:r>
      <w:r>
        <w:t></w:t>
      </w:r>
      <w:r>
        <w:t></w:t>
      </w:r>
      <w:r>
        <w:rPr>
          <w:rFonts w:hint="eastAsia"/>
        </w:rPr>
        <w:t>Большое</w:t>
      </w:r>
      <w:r>
        <w:t></w:t>
      </w:r>
      <w:r>
        <w:rPr>
          <w:rFonts w:hint="eastAsia"/>
        </w:rPr>
        <w:t>внимание</w:t>
      </w:r>
      <w:r>
        <w:t></w:t>
      </w:r>
      <w:r>
        <w:rPr>
          <w:rFonts w:hint="eastAsia"/>
        </w:rPr>
        <w:t>уделяется</w:t>
      </w:r>
      <w:r>
        <w:t></w:t>
      </w:r>
      <w:r>
        <w:rPr>
          <w:rFonts w:hint="eastAsia"/>
        </w:rPr>
        <w:t>раскрытию</w:t>
      </w:r>
      <w:r>
        <w:t></w:t>
      </w:r>
      <w:r>
        <w:rPr>
          <w:rFonts w:hint="eastAsia"/>
        </w:rPr>
        <w:t>роли</w:t>
      </w:r>
      <w:r>
        <w:t></w:t>
      </w:r>
      <w:r>
        <w:rPr>
          <w:rFonts w:hint="eastAsia"/>
        </w:rPr>
        <w:t>дефиса</w:t>
      </w:r>
      <w:r>
        <w:t></w:t>
      </w:r>
      <w:r>
        <w:rPr>
          <w:rFonts w:hint="eastAsia"/>
        </w:rPr>
        <w:t>и</w:t>
      </w:r>
      <w:r>
        <w:t></w:t>
      </w:r>
      <w:r>
        <w:rPr>
          <w:rFonts w:hint="eastAsia"/>
        </w:rPr>
        <w:t>прописной</w:t>
      </w:r>
      <w:r>
        <w:t></w:t>
      </w:r>
      <w:r>
        <w:rPr>
          <w:rFonts w:hint="eastAsia"/>
        </w:rPr>
        <w:t>буквы</w:t>
      </w:r>
      <w:r>
        <w:t></w:t>
      </w:r>
      <w:r>
        <w:rPr>
          <w:rFonts w:hint="eastAsia"/>
        </w:rPr>
        <w:t>в</w:t>
      </w:r>
      <w:r>
        <w:t></w:t>
      </w:r>
      <w:r>
        <w:rPr>
          <w:rFonts w:hint="eastAsia"/>
        </w:rPr>
        <w:t>системе</w:t>
      </w:r>
      <w:r>
        <w:t></w:t>
      </w:r>
      <w:r>
        <w:rPr>
          <w:rFonts w:hint="eastAsia"/>
        </w:rPr>
        <w:t>терминообразования</w:t>
      </w:r>
      <w:r>
        <w:t></w:t>
      </w:r>
      <w:r>
        <w:t></w:t>
      </w:r>
      <w:r>
        <w:rPr>
          <w:rFonts w:hint="eastAsia"/>
        </w:rPr>
        <w:t>специфике</w:t>
      </w:r>
      <w:r>
        <w:t></w:t>
      </w:r>
      <w:r>
        <w:rPr>
          <w:rFonts w:hint="eastAsia"/>
        </w:rPr>
        <w:t>употребления</w:t>
      </w:r>
      <w:r>
        <w:t></w:t>
      </w:r>
      <w:r>
        <w:rPr>
          <w:rFonts w:hint="eastAsia"/>
        </w:rPr>
        <w:t>заимствованных</w:t>
      </w:r>
      <w:r>
        <w:t></w:t>
      </w:r>
      <w:r>
        <w:rPr>
          <w:rFonts w:hint="eastAsia"/>
        </w:rPr>
        <w:t>терминоэлементов</w:t>
      </w:r>
      <w:r>
        <w:t></w:t>
      </w:r>
    </w:p>
    <w:p w:rsidR="0069714C" w:rsidRDefault="0069714C" w:rsidP="0069714C">
      <w:r>
        <w:rPr>
          <w:rFonts w:hint="eastAsia"/>
        </w:rPr>
        <w:t>В</w:t>
      </w:r>
      <w:r>
        <w:t></w:t>
      </w:r>
      <w:r>
        <w:rPr>
          <w:rFonts w:hint="eastAsia"/>
        </w:rPr>
        <w:t>Главе</w:t>
      </w:r>
      <w:r>
        <w:t></w:t>
      </w:r>
      <w:r>
        <w:t></w:t>
      </w:r>
      <w:r>
        <w:t></w:t>
      </w:r>
      <w:r>
        <w:t></w:t>
      </w:r>
      <w:r>
        <w:t></w:t>
      </w:r>
      <w:r>
        <w:rPr>
          <w:rFonts w:hint="eastAsia"/>
        </w:rPr>
        <w:t>Гносеологические</w:t>
      </w:r>
      <w:r>
        <w:t></w:t>
      </w:r>
      <w:r>
        <w:rPr>
          <w:rFonts w:hint="eastAsia"/>
        </w:rPr>
        <w:t>функции</w:t>
      </w:r>
      <w:r>
        <w:t></w:t>
      </w:r>
      <w:r>
        <w:rPr>
          <w:rFonts w:hint="eastAsia"/>
        </w:rPr>
        <w:t>терминологии</w:t>
      </w:r>
      <w:r>
        <w:t></w:t>
      </w:r>
      <w:r>
        <w:t></w:t>
      </w:r>
      <w:r>
        <w:rPr>
          <w:rFonts w:hint="eastAsia"/>
        </w:rPr>
        <w:t>раскрываются</w:t>
      </w:r>
      <w:r>
        <w:t></w:t>
      </w:r>
      <w:r>
        <w:rPr>
          <w:rFonts w:hint="eastAsia"/>
        </w:rPr>
        <w:t>особенности</w:t>
      </w:r>
      <w:r>
        <w:t></w:t>
      </w:r>
      <w:r>
        <w:rPr>
          <w:rFonts w:hint="eastAsia"/>
        </w:rPr>
        <w:t>функционирования</w:t>
      </w:r>
      <w:r>
        <w:t></w:t>
      </w:r>
      <w:r>
        <w:rPr>
          <w:rFonts w:hint="eastAsia"/>
        </w:rPr>
        <w:t>научной</w:t>
      </w:r>
      <w:r>
        <w:t></w:t>
      </w:r>
      <w:r>
        <w:rPr>
          <w:rFonts w:hint="eastAsia"/>
        </w:rPr>
        <w:t>лексики</w:t>
      </w:r>
      <w:r>
        <w:t></w:t>
      </w:r>
      <w:r>
        <w:rPr>
          <w:rFonts w:hint="eastAsia"/>
        </w:rPr>
        <w:t>и</w:t>
      </w:r>
      <w:r>
        <w:t></w:t>
      </w:r>
      <w:r>
        <w:rPr>
          <w:rFonts w:hint="eastAsia"/>
        </w:rPr>
        <w:t>проблемы</w:t>
      </w:r>
      <w:r>
        <w:t></w:t>
      </w:r>
      <w:r>
        <w:rPr>
          <w:rFonts w:hint="eastAsia"/>
        </w:rPr>
        <w:t>в</w:t>
      </w:r>
      <w:r>
        <w:t></w:t>
      </w:r>
      <w:r>
        <w:rPr>
          <w:rFonts w:hint="eastAsia"/>
        </w:rPr>
        <w:t>изучении</w:t>
      </w:r>
      <w:r>
        <w:t></w:t>
      </w:r>
      <w:r>
        <w:rPr>
          <w:rFonts w:hint="eastAsia"/>
        </w:rPr>
        <w:t>и</w:t>
      </w:r>
      <w:r>
        <w:t></w:t>
      </w:r>
      <w:r>
        <w:rPr>
          <w:rFonts w:hint="eastAsia"/>
        </w:rPr>
        <w:t>обучении</w:t>
      </w:r>
      <w:r>
        <w:t></w:t>
      </w:r>
      <w:r>
        <w:rPr>
          <w:rFonts w:hint="eastAsia"/>
        </w:rPr>
        <w:t>терминологии</w:t>
      </w:r>
      <w:r>
        <w:t></w:t>
      </w:r>
      <w:r>
        <w:rPr>
          <w:rFonts w:hint="eastAsia"/>
        </w:rPr>
        <w:t>в</w:t>
      </w:r>
      <w:r>
        <w:t></w:t>
      </w:r>
      <w:r>
        <w:rPr>
          <w:rFonts w:hint="eastAsia"/>
        </w:rPr>
        <w:t>технических</w:t>
      </w:r>
      <w:r>
        <w:t></w:t>
      </w:r>
      <w:r>
        <w:rPr>
          <w:rFonts w:hint="eastAsia"/>
        </w:rPr>
        <w:t>вузах</w:t>
      </w:r>
      <w:r>
        <w:t></w:t>
      </w:r>
      <w:r>
        <w:t></w:t>
      </w:r>
      <w:r>
        <w:rPr>
          <w:rFonts w:hint="eastAsia"/>
        </w:rPr>
        <w:t>Раздел</w:t>
      </w:r>
      <w:r>
        <w:t></w:t>
      </w:r>
      <w:r>
        <w:t></w:t>
      </w:r>
      <w:r>
        <w:t></w:t>
      </w:r>
      <w:r>
        <w:t></w:t>
      </w:r>
      <w:r>
        <w:t></w:t>
      </w:r>
      <w:r>
        <w:t></w:t>
      </w:r>
      <w:r>
        <w:rPr>
          <w:rFonts w:hint="eastAsia"/>
        </w:rPr>
        <w:t>подчёркивает</w:t>
      </w:r>
      <w:r>
        <w:t></w:t>
      </w:r>
      <w:r>
        <w:rPr>
          <w:rFonts w:hint="eastAsia"/>
        </w:rPr>
        <w:t>роль</w:t>
      </w:r>
      <w:r>
        <w:t></w:t>
      </w:r>
      <w:r>
        <w:rPr>
          <w:rFonts w:hint="eastAsia"/>
        </w:rPr>
        <w:t>терминологических</w:t>
      </w:r>
      <w:r>
        <w:t></w:t>
      </w:r>
      <w:r>
        <w:rPr>
          <w:rFonts w:hint="eastAsia"/>
        </w:rPr>
        <w:t>словарей</w:t>
      </w:r>
      <w:r>
        <w:t></w:t>
      </w:r>
      <w:r>
        <w:rPr>
          <w:rFonts w:hint="eastAsia"/>
        </w:rPr>
        <w:t>в</w:t>
      </w:r>
      <w:r>
        <w:t></w:t>
      </w:r>
      <w:r>
        <w:rPr>
          <w:rFonts w:hint="eastAsia"/>
        </w:rPr>
        <w:t>процессе</w:t>
      </w:r>
      <w:r>
        <w:t></w:t>
      </w:r>
      <w:r>
        <w:rPr>
          <w:rFonts w:hint="eastAsia"/>
        </w:rPr>
        <w:t>познания</w:t>
      </w:r>
      <w:r>
        <w:t></w:t>
      </w:r>
      <w:r>
        <w:t></w:t>
      </w:r>
      <w:r>
        <w:rPr>
          <w:rFonts w:hint="eastAsia"/>
        </w:rPr>
        <w:t>Словарь</w:t>
      </w:r>
      <w:r>
        <w:t></w:t>
      </w:r>
      <w:r>
        <w:rPr>
          <w:rFonts w:hint="eastAsia"/>
        </w:rPr>
        <w:t>справочник</w:t>
      </w:r>
      <w:r>
        <w:t></w:t>
      </w:r>
      <w:r>
        <w:t></w:t>
      </w:r>
      <w:r>
        <w:rPr>
          <w:rFonts w:hint="eastAsia"/>
        </w:rPr>
        <w:t>Трудности</w:t>
      </w:r>
      <w:r>
        <w:t></w:t>
      </w:r>
      <w:r>
        <w:rPr>
          <w:rFonts w:hint="eastAsia"/>
        </w:rPr>
        <w:t>профессиональной</w:t>
      </w:r>
      <w:r>
        <w:t></w:t>
      </w:r>
      <w:r>
        <w:rPr>
          <w:rFonts w:hint="eastAsia"/>
        </w:rPr>
        <w:t>терминологии</w:t>
      </w:r>
      <w:r>
        <w:t></w:t>
      </w:r>
      <w:r>
        <w:t></w:t>
      </w:r>
      <w:r>
        <w:t></w:t>
      </w:r>
      <w:r>
        <w:rPr>
          <w:rFonts w:hint="eastAsia"/>
        </w:rPr>
        <w:t>данный</w:t>
      </w:r>
      <w:r>
        <w:t></w:t>
      </w:r>
      <w:r>
        <w:rPr>
          <w:rFonts w:hint="eastAsia"/>
        </w:rPr>
        <w:t>в</w:t>
      </w:r>
      <w:r>
        <w:t></w:t>
      </w:r>
      <w:r>
        <w:rPr>
          <w:rFonts w:hint="eastAsia"/>
        </w:rPr>
        <w:t>приложении</w:t>
      </w:r>
      <w:r>
        <w:t></w:t>
      </w:r>
      <w:r>
        <w:rPr>
          <w:rFonts w:hint="eastAsia"/>
        </w:rPr>
        <w:t>к</w:t>
      </w:r>
      <w:r>
        <w:t></w:t>
      </w:r>
      <w:r>
        <w:rPr>
          <w:rFonts w:hint="eastAsia"/>
        </w:rPr>
        <w:t>диссертации</w:t>
      </w:r>
      <w:r>
        <w:t></w:t>
      </w:r>
      <w:r>
        <w:t></w:t>
      </w:r>
      <w:r>
        <w:rPr>
          <w:rFonts w:hint="eastAsia"/>
        </w:rPr>
        <w:t>является</w:t>
      </w:r>
      <w:r>
        <w:t></w:t>
      </w:r>
      <w:r>
        <w:rPr>
          <w:rFonts w:hint="eastAsia"/>
        </w:rPr>
        <w:t>обширным</w:t>
      </w:r>
      <w:r>
        <w:t></w:t>
      </w:r>
      <w:r>
        <w:rPr>
          <w:rFonts w:hint="eastAsia"/>
        </w:rPr>
        <w:t>сводом</w:t>
      </w:r>
      <w:r>
        <w:t></w:t>
      </w:r>
      <w:r>
        <w:t></w:t>
      </w:r>
      <w:r>
        <w:rPr>
          <w:rFonts w:hint="eastAsia"/>
        </w:rPr>
        <w:t>около</w:t>
      </w:r>
      <w:r>
        <w:t></w:t>
      </w:r>
      <w:r>
        <w:t></w:t>
      </w:r>
      <w:r>
        <w:t></w:t>
      </w:r>
      <w:r>
        <w:rPr>
          <w:rFonts w:hint="eastAsia"/>
        </w:rPr>
        <w:t>тысяч</w:t>
      </w:r>
      <w:r>
        <w:t></w:t>
      </w:r>
      <w:r>
        <w:t></w:t>
      </w:r>
      <w:r>
        <w:rPr>
          <w:rFonts w:hint="eastAsia"/>
        </w:rPr>
        <w:t>самых</w:t>
      </w:r>
      <w:r>
        <w:t></w:t>
      </w:r>
      <w:r>
        <w:rPr>
          <w:rFonts w:hint="eastAsia"/>
        </w:rPr>
        <w:t>употребительных</w:t>
      </w:r>
      <w:r>
        <w:t></w:t>
      </w:r>
      <w:r>
        <w:rPr>
          <w:rFonts w:hint="eastAsia"/>
        </w:rPr>
        <w:t>и</w:t>
      </w:r>
      <w:r>
        <w:t></w:t>
      </w:r>
      <w:r>
        <w:rPr>
          <w:rFonts w:hint="eastAsia"/>
        </w:rPr>
        <w:t>проблемных</w:t>
      </w:r>
      <w:r>
        <w:t></w:t>
      </w:r>
      <w:r>
        <w:rPr>
          <w:rFonts w:hint="eastAsia"/>
        </w:rPr>
        <w:t>терминов</w:t>
      </w:r>
      <w:r>
        <w:t></w:t>
      </w:r>
      <w:r>
        <w:rPr>
          <w:rFonts w:hint="eastAsia"/>
        </w:rPr>
        <w:t>в</w:t>
      </w:r>
      <w:r>
        <w:t></w:t>
      </w:r>
      <w:r>
        <w:rPr>
          <w:rFonts w:hint="eastAsia"/>
        </w:rPr>
        <w:t>области</w:t>
      </w:r>
      <w:r>
        <w:t></w:t>
      </w:r>
      <w:r>
        <w:rPr>
          <w:rFonts w:hint="eastAsia"/>
        </w:rPr>
        <w:t>физики</w:t>
      </w:r>
      <w:r>
        <w:t></w:t>
      </w:r>
      <w:r>
        <w:rPr>
          <w:rFonts w:hint="eastAsia"/>
        </w:rPr>
        <w:t>и</w:t>
      </w:r>
      <w:r>
        <w:t></w:t>
      </w:r>
      <w:r>
        <w:rPr>
          <w:rFonts w:hint="eastAsia"/>
        </w:rPr>
        <w:t>математики</w:t>
      </w:r>
      <w:r>
        <w:t></w:t>
      </w:r>
    </w:p>
    <w:p w:rsidR="0069714C" w:rsidRDefault="0069714C" w:rsidP="0069714C">
      <w:r>
        <w:rPr>
          <w:rFonts w:hint="eastAsia"/>
        </w:rPr>
        <w:t>В</w:t>
      </w:r>
      <w:r>
        <w:t></w:t>
      </w:r>
      <w:r>
        <w:rPr>
          <w:rFonts w:hint="eastAsia"/>
        </w:rPr>
        <w:t>Заключении</w:t>
      </w:r>
      <w:r>
        <w:t></w:t>
      </w:r>
      <w:r>
        <w:rPr>
          <w:rFonts w:hint="eastAsia"/>
        </w:rPr>
        <w:t>обобщаются</w:t>
      </w:r>
      <w:r>
        <w:t></w:t>
      </w:r>
      <w:r>
        <w:rPr>
          <w:rFonts w:hint="eastAsia"/>
        </w:rPr>
        <w:t>результаты</w:t>
      </w:r>
      <w:r>
        <w:t></w:t>
      </w:r>
      <w:r>
        <w:rPr>
          <w:rFonts w:hint="eastAsia"/>
        </w:rPr>
        <w:t>исследования</w:t>
      </w:r>
      <w:r>
        <w:t></w:t>
      </w:r>
      <w:r>
        <w:t></w:t>
      </w:r>
      <w:r>
        <w:rPr>
          <w:rFonts w:hint="eastAsia"/>
        </w:rPr>
        <w:t>намечаются</w:t>
      </w:r>
      <w:r>
        <w:t></w:t>
      </w:r>
      <w:r>
        <w:rPr>
          <w:rFonts w:hint="eastAsia"/>
        </w:rPr>
        <w:t>пути</w:t>
      </w:r>
      <w:r>
        <w:t></w:t>
      </w:r>
      <w:r>
        <w:rPr>
          <w:rFonts w:hint="eastAsia"/>
        </w:rPr>
        <w:t>дальнейшего</w:t>
      </w:r>
      <w:r>
        <w:t></w:t>
      </w:r>
      <w:r>
        <w:rPr>
          <w:rFonts w:hint="eastAsia"/>
        </w:rPr>
        <w:t>изучения</w:t>
      </w:r>
      <w:r>
        <w:t></w:t>
      </w:r>
      <w:r>
        <w:rPr>
          <w:rFonts w:hint="eastAsia"/>
        </w:rPr>
        <w:t>физико</w:t>
      </w:r>
      <w:r>
        <w:t></w:t>
      </w:r>
      <w:r>
        <w:rPr>
          <w:rFonts w:hint="eastAsia"/>
        </w:rPr>
        <w:t>математической</w:t>
      </w:r>
      <w:r>
        <w:t></w:t>
      </w:r>
      <w:r>
        <w:rPr>
          <w:rFonts w:hint="eastAsia"/>
        </w:rPr>
        <w:t>терминологии</w:t>
      </w:r>
      <w:r>
        <w:t></w:t>
      </w:r>
      <w:r>
        <w:t></w:t>
      </w:r>
    </w:p>
    <w:p w:rsidR="0069714C" w:rsidRDefault="0069714C" w:rsidP="0069714C">
      <w:r>
        <w:rPr>
          <w:rFonts w:hint="eastAsia"/>
        </w:rPr>
        <w:t>Подчёркивается</w:t>
      </w:r>
      <w:r>
        <w:t></w:t>
      </w:r>
      <w:r>
        <w:t></w:t>
      </w:r>
      <w:r>
        <w:rPr>
          <w:rFonts w:hint="eastAsia"/>
        </w:rPr>
        <w:t>что</w:t>
      </w:r>
      <w:r>
        <w:t></w:t>
      </w:r>
      <w:r>
        <w:rPr>
          <w:rFonts w:hint="eastAsia"/>
        </w:rPr>
        <w:t>данное</w:t>
      </w:r>
      <w:r>
        <w:t></w:t>
      </w:r>
      <w:r>
        <w:rPr>
          <w:rFonts w:hint="eastAsia"/>
        </w:rPr>
        <w:t>исследование</w:t>
      </w:r>
      <w:r>
        <w:t></w:t>
      </w:r>
      <w:r>
        <w:rPr>
          <w:rFonts w:hint="eastAsia"/>
        </w:rPr>
        <w:t>является</w:t>
      </w:r>
      <w:r>
        <w:t></w:t>
      </w:r>
      <w:r>
        <w:rPr>
          <w:rFonts w:hint="eastAsia"/>
        </w:rPr>
        <w:t>предпосылкой</w:t>
      </w:r>
      <w:r>
        <w:t></w:t>
      </w:r>
      <w:r>
        <w:rPr>
          <w:rFonts w:hint="eastAsia"/>
        </w:rPr>
        <w:t>для</w:t>
      </w:r>
      <w:r>
        <w:t></w:t>
      </w:r>
      <w:r>
        <w:rPr>
          <w:rFonts w:hint="eastAsia"/>
        </w:rPr>
        <w:t>изучения</w:t>
      </w:r>
      <w:r>
        <w:t></w:t>
      </w:r>
      <w:r>
        <w:rPr>
          <w:rFonts w:hint="eastAsia"/>
        </w:rPr>
        <w:t>и</w:t>
      </w:r>
      <w:r>
        <w:t></w:t>
      </w:r>
      <w:r>
        <w:rPr>
          <w:rFonts w:hint="eastAsia"/>
        </w:rPr>
        <w:t>раскрытия</w:t>
      </w:r>
      <w:r>
        <w:t></w:t>
      </w:r>
      <w:r>
        <w:rPr>
          <w:rFonts w:hint="eastAsia"/>
        </w:rPr>
        <w:t>особенностей</w:t>
      </w:r>
      <w:r>
        <w:t></w:t>
      </w:r>
      <w:r>
        <w:rPr>
          <w:rFonts w:hint="eastAsia"/>
        </w:rPr>
        <w:t>терминологии</w:t>
      </w:r>
      <w:r>
        <w:t></w:t>
      </w:r>
      <w:r>
        <w:rPr>
          <w:rFonts w:hint="eastAsia"/>
        </w:rPr>
        <w:t>различных</w:t>
      </w:r>
      <w:r>
        <w:t></w:t>
      </w:r>
      <w:r>
        <w:rPr>
          <w:rFonts w:hint="eastAsia"/>
        </w:rPr>
        <w:t>конкретных</w:t>
      </w:r>
      <w:r>
        <w:t></w:t>
      </w:r>
      <w:r>
        <w:rPr>
          <w:rFonts w:hint="eastAsia"/>
        </w:rPr>
        <w:t>отраслей</w:t>
      </w:r>
      <w:r>
        <w:t></w:t>
      </w:r>
      <w:r>
        <w:rPr>
          <w:rFonts w:hint="eastAsia"/>
        </w:rPr>
        <w:t>физики</w:t>
      </w:r>
      <w:r>
        <w:t></w:t>
      </w:r>
      <w:r>
        <w:rPr>
          <w:rFonts w:hint="eastAsia"/>
        </w:rPr>
        <w:t>и</w:t>
      </w:r>
      <w:r>
        <w:t></w:t>
      </w:r>
      <w:r>
        <w:rPr>
          <w:rFonts w:hint="eastAsia"/>
        </w:rPr>
        <w:t>математики</w:t>
      </w:r>
      <w:r>
        <w:t></w:t>
      </w:r>
    </w:p>
    <w:p w:rsidR="0069714C" w:rsidRDefault="0069714C" w:rsidP="0069714C"/>
    <w:p w:rsidR="0069714C" w:rsidRDefault="0069714C" w:rsidP="0069714C"/>
    <w:p w:rsidR="0069714C" w:rsidRDefault="0069714C" w:rsidP="0069714C"/>
    <w:p w:rsidR="0069714C" w:rsidRPr="0069714C" w:rsidRDefault="0069714C" w:rsidP="0069714C">
      <w:pPr>
        <w:tabs>
          <w:tab w:val="clear" w:pos="709"/>
        </w:tabs>
        <w:suppressAutoHyphens w:val="0"/>
        <w:spacing w:after="0" w:line="480" w:lineRule="exact"/>
        <w:ind w:left="5400" w:firstLine="0"/>
        <w:jc w:val="left"/>
        <w:rPr>
          <w:rFonts w:ascii="Times New Roman" w:eastAsia="Times New Roman" w:hAnsi="Times New Roman" w:cs="Times New Roman"/>
          <w:b/>
          <w:bCs/>
          <w:color w:val="000000"/>
          <w:kern w:val="0"/>
          <w:sz w:val="28"/>
          <w:szCs w:val="28"/>
          <w:lang w:eastAsia="ru-RU" w:bidi="ru-RU"/>
        </w:rPr>
      </w:pPr>
      <w:r w:rsidRPr="0069714C">
        <w:rPr>
          <w:rFonts w:ascii="Times New Roman" w:eastAsia="Times New Roman" w:hAnsi="Times New Roman" w:cs="Times New Roman"/>
          <w:b/>
          <w:bCs/>
          <w:color w:val="000000"/>
          <w:kern w:val="0"/>
          <w:sz w:val="28"/>
          <w:szCs w:val="28"/>
          <w:lang w:eastAsia="ru-RU" w:bidi="ru-RU"/>
        </w:rPr>
        <w:t>Заключение.</w:t>
      </w:r>
    </w:p>
    <w:p w:rsidR="0069714C" w:rsidRPr="0069714C" w:rsidRDefault="0069714C" w:rsidP="0069714C">
      <w:pPr>
        <w:tabs>
          <w:tab w:val="clear" w:pos="709"/>
        </w:tabs>
        <w:suppressAutoHyphens w:val="0"/>
        <w:spacing w:after="0" w:line="480" w:lineRule="exact"/>
        <w:ind w:left="1440" w:firstLine="420"/>
        <w:jc w:val="left"/>
        <w:rPr>
          <w:rFonts w:ascii="Times New Roman" w:eastAsia="Times New Roman" w:hAnsi="Times New Roman" w:cs="Times New Roman"/>
          <w:color w:val="000000"/>
          <w:kern w:val="0"/>
          <w:sz w:val="28"/>
          <w:szCs w:val="28"/>
          <w:lang w:eastAsia="ru-RU" w:bidi="ru-RU"/>
        </w:rPr>
      </w:pPr>
      <w:r w:rsidRPr="0069714C">
        <w:rPr>
          <w:rFonts w:ascii="Times New Roman" w:eastAsia="Times New Roman" w:hAnsi="Times New Roman" w:cs="Times New Roman"/>
          <w:color w:val="000000"/>
          <w:kern w:val="0"/>
          <w:sz w:val="28"/>
          <w:szCs w:val="28"/>
          <w:lang w:eastAsia="ru-RU" w:bidi="ru-RU"/>
        </w:rPr>
        <w:t>Анализу лексической системы языка посвящены многие исследования, касающиеся разных сторон лексической системы, как её организации, так и функционирования. В нашем исследовании предложено описание одного звена лексической системы русского языка — физико-математической терминосистемы, представляющей собой наиболее употребительную и распространённую, но малоизученную терминологию. Выбор данных лексем обусловлен развитием научно-технических областей познания, появлением новых, связанных с математикой, отраслей наук, также потребностью в дальнейшем изучении терминосистемы физики и математики.</w:t>
      </w:r>
    </w:p>
    <w:p w:rsidR="0069714C" w:rsidRPr="0069714C" w:rsidRDefault="0069714C" w:rsidP="0069714C">
      <w:pPr>
        <w:tabs>
          <w:tab w:val="clear" w:pos="709"/>
          <w:tab w:val="left" w:pos="9271"/>
        </w:tabs>
        <w:suppressAutoHyphens w:val="0"/>
        <w:spacing w:after="0" w:line="480" w:lineRule="exact"/>
        <w:ind w:left="1440" w:firstLine="420"/>
        <w:jc w:val="left"/>
        <w:rPr>
          <w:rFonts w:ascii="Times New Roman" w:eastAsia="Times New Roman" w:hAnsi="Times New Roman" w:cs="Times New Roman"/>
          <w:color w:val="000000"/>
          <w:kern w:val="0"/>
          <w:sz w:val="28"/>
          <w:szCs w:val="28"/>
          <w:lang w:eastAsia="ru-RU" w:bidi="ru-RU"/>
        </w:rPr>
      </w:pPr>
      <w:r w:rsidRPr="0069714C">
        <w:rPr>
          <w:rFonts w:ascii="Times New Roman" w:eastAsia="Times New Roman" w:hAnsi="Times New Roman" w:cs="Times New Roman"/>
          <w:color w:val="000000"/>
          <w:kern w:val="0"/>
          <w:sz w:val="28"/>
          <w:szCs w:val="28"/>
          <w:lang w:eastAsia="ru-RU" w:bidi="ru-RU"/>
        </w:rPr>
        <w:t>Диссертационное исследование представляет собой многоаспектный анализ физико-математической терминологии. В</w:t>
      </w:r>
      <w:r w:rsidRPr="0069714C">
        <w:rPr>
          <w:rFonts w:ascii="Times New Roman" w:eastAsia="Times New Roman" w:hAnsi="Times New Roman" w:cs="Times New Roman"/>
          <w:color w:val="000000"/>
          <w:kern w:val="0"/>
          <w:sz w:val="28"/>
          <w:szCs w:val="28"/>
          <w:lang w:eastAsia="ru-RU" w:bidi="ru-RU"/>
        </w:rPr>
        <w:tab/>
        <w:t>исследовании</w:t>
      </w:r>
    </w:p>
    <w:p w:rsidR="0069714C" w:rsidRPr="0069714C" w:rsidRDefault="0069714C" w:rsidP="0069714C">
      <w:pPr>
        <w:tabs>
          <w:tab w:val="clear" w:pos="709"/>
          <w:tab w:val="left" w:pos="9271"/>
        </w:tabs>
        <w:suppressAutoHyphens w:val="0"/>
        <w:spacing w:after="0" w:line="480" w:lineRule="exact"/>
        <w:ind w:left="1440" w:firstLine="0"/>
        <w:rPr>
          <w:rFonts w:ascii="Times New Roman" w:eastAsia="Times New Roman" w:hAnsi="Times New Roman" w:cs="Times New Roman"/>
          <w:color w:val="000000"/>
          <w:kern w:val="0"/>
          <w:sz w:val="28"/>
          <w:szCs w:val="28"/>
          <w:lang w:eastAsia="ru-RU" w:bidi="ru-RU"/>
        </w:rPr>
      </w:pPr>
      <w:r w:rsidRPr="0069714C">
        <w:rPr>
          <w:rFonts w:ascii="Times New Roman" w:eastAsia="Times New Roman" w:hAnsi="Times New Roman" w:cs="Times New Roman"/>
          <w:color w:val="000000"/>
          <w:kern w:val="0"/>
          <w:sz w:val="28"/>
          <w:szCs w:val="28"/>
          <w:lang w:eastAsia="ru-RU" w:bidi="ru-RU"/>
        </w:rPr>
        <w:t>анализируются сущность понятия «термин», лексико-семантический аспект термина, традиционные и специфические способы словообразования терминов, функциональные особенности терминологии физики и математики; описываются наиболее приемлемые методы и приёмы упорядочения физико-математической терминологии,</w:t>
      </w:r>
      <w:r w:rsidRPr="0069714C">
        <w:rPr>
          <w:rFonts w:ascii="Times New Roman" w:eastAsia="Times New Roman" w:hAnsi="Times New Roman" w:cs="Times New Roman"/>
          <w:color w:val="000000"/>
          <w:kern w:val="0"/>
          <w:sz w:val="28"/>
          <w:szCs w:val="28"/>
          <w:lang w:eastAsia="ru-RU" w:bidi="ru-RU"/>
        </w:rPr>
        <w:tab/>
        <w:t>раскрываются</w:t>
      </w:r>
    </w:p>
    <w:p w:rsidR="0069714C" w:rsidRPr="0069714C" w:rsidRDefault="0069714C" w:rsidP="0069714C">
      <w:pPr>
        <w:tabs>
          <w:tab w:val="clear" w:pos="709"/>
        </w:tabs>
        <w:suppressAutoHyphens w:val="0"/>
        <w:spacing w:after="0" w:line="480" w:lineRule="exact"/>
        <w:ind w:left="1440" w:firstLine="0"/>
        <w:rPr>
          <w:rFonts w:ascii="Times New Roman" w:eastAsia="Times New Roman" w:hAnsi="Times New Roman" w:cs="Times New Roman"/>
          <w:color w:val="000000"/>
          <w:kern w:val="0"/>
          <w:sz w:val="28"/>
          <w:szCs w:val="28"/>
          <w:lang w:eastAsia="ru-RU" w:bidi="ru-RU"/>
        </w:rPr>
      </w:pPr>
      <w:r w:rsidRPr="0069714C">
        <w:rPr>
          <w:rFonts w:ascii="Times New Roman" w:eastAsia="Times New Roman" w:hAnsi="Times New Roman" w:cs="Times New Roman"/>
          <w:color w:val="000000"/>
          <w:kern w:val="0"/>
          <w:sz w:val="28"/>
          <w:szCs w:val="28"/>
          <w:lang w:eastAsia="ru-RU" w:bidi="ru-RU"/>
        </w:rPr>
        <w:t>положительные стороны изучения и составления терминологических словарей. Исследование содержит подробное системное описание терминов с дефисом, раскрывает роль и значение дефиса в образовании термина. Также представлен обзор основных направлений в изучении терминологии в отечественной и зарубежной лингвистике, охарактеризованы динамические аспекты физико-математической терминологии: история, современность и тенденции в развитии.</w:t>
      </w:r>
    </w:p>
    <w:p w:rsidR="0069714C" w:rsidRPr="0069714C" w:rsidRDefault="0069714C" w:rsidP="0069714C">
      <w:pPr>
        <w:tabs>
          <w:tab w:val="clear" w:pos="709"/>
          <w:tab w:val="left" w:pos="4670"/>
          <w:tab w:val="left" w:pos="10430"/>
        </w:tabs>
        <w:suppressAutoHyphens w:val="0"/>
        <w:spacing w:after="0" w:line="480" w:lineRule="exact"/>
        <w:ind w:left="1440" w:firstLine="420"/>
        <w:jc w:val="left"/>
        <w:rPr>
          <w:rFonts w:ascii="Times New Roman" w:eastAsia="Times New Roman" w:hAnsi="Times New Roman" w:cs="Times New Roman"/>
          <w:color w:val="000000"/>
          <w:kern w:val="0"/>
          <w:sz w:val="28"/>
          <w:szCs w:val="28"/>
          <w:lang w:eastAsia="ru-RU" w:bidi="ru-RU"/>
        </w:rPr>
      </w:pPr>
      <w:r w:rsidRPr="0069714C">
        <w:rPr>
          <w:rFonts w:ascii="Times New Roman" w:eastAsia="Times New Roman" w:hAnsi="Times New Roman" w:cs="Times New Roman"/>
          <w:color w:val="000000"/>
          <w:kern w:val="0"/>
          <w:sz w:val="28"/>
          <w:szCs w:val="28"/>
          <w:lang w:eastAsia="ru-RU" w:bidi="ru-RU"/>
        </w:rPr>
        <w:t>На основе предпринятого исследования можно сделать следующие основные выводы:</w:t>
      </w:r>
      <w:r w:rsidRPr="0069714C">
        <w:rPr>
          <w:rFonts w:ascii="Times New Roman" w:eastAsia="Times New Roman" w:hAnsi="Times New Roman" w:cs="Times New Roman"/>
          <w:color w:val="000000"/>
          <w:kern w:val="0"/>
          <w:sz w:val="28"/>
          <w:szCs w:val="28"/>
          <w:lang w:eastAsia="ru-RU" w:bidi="ru-RU"/>
        </w:rPr>
        <w:tab/>
        <w:t>.</w:t>
      </w:r>
      <w:r w:rsidRPr="0069714C">
        <w:rPr>
          <w:rFonts w:ascii="Times New Roman" w:eastAsia="Times New Roman" w:hAnsi="Times New Roman" w:cs="Times New Roman"/>
          <w:color w:val="000000"/>
          <w:kern w:val="0"/>
          <w:sz w:val="28"/>
          <w:szCs w:val="28"/>
          <w:lang w:eastAsia="ru-RU" w:bidi="ru-RU"/>
        </w:rPr>
        <w:tab/>
        <w:t>,</w:t>
      </w:r>
    </w:p>
    <w:p w:rsidR="0069714C" w:rsidRPr="0069714C" w:rsidRDefault="0069714C" w:rsidP="0069714C">
      <w:pPr>
        <w:numPr>
          <w:ilvl w:val="0"/>
          <w:numId w:val="6"/>
        </w:numPr>
        <w:tabs>
          <w:tab w:val="clear" w:pos="709"/>
          <w:tab w:val="left" w:pos="227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9714C">
        <w:rPr>
          <w:rFonts w:ascii="Times New Roman" w:eastAsia="Times New Roman" w:hAnsi="Times New Roman" w:cs="Times New Roman"/>
          <w:color w:val="000000"/>
          <w:kern w:val="0"/>
          <w:sz w:val="28"/>
          <w:szCs w:val="28"/>
          <w:lang w:eastAsia="ru-RU" w:bidi="ru-RU"/>
        </w:rPr>
        <w:t>Термин - это основная единица специальной лексики', имеющая строгую лексико-понятийную структуру, несущая информативную нагрузку (среди множества определений термина мы констатируем именно это</w:t>
      </w:r>
    </w:p>
    <w:p w:rsidR="0069714C" w:rsidRPr="0069714C" w:rsidRDefault="0069714C" w:rsidP="0069714C">
      <w:pPr>
        <w:tabs>
          <w:tab w:val="clear" w:pos="709"/>
        </w:tabs>
        <w:suppressAutoHyphens w:val="0"/>
        <w:spacing w:after="0" w:line="480" w:lineRule="exact"/>
        <w:ind w:left="1400" w:right="160" w:firstLine="0"/>
        <w:rPr>
          <w:rFonts w:ascii="Times New Roman" w:eastAsia="Times New Roman" w:hAnsi="Times New Roman" w:cs="Times New Roman"/>
          <w:color w:val="000000"/>
          <w:kern w:val="0"/>
          <w:sz w:val="28"/>
          <w:szCs w:val="28"/>
          <w:lang w:eastAsia="ru-RU" w:bidi="ru-RU"/>
        </w:rPr>
      </w:pPr>
      <w:r w:rsidRPr="0069714C">
        <w:rPr>
          <w:rFonts w:ascii="Times New Roman" w:eastAsia="Times New Roman" w:hAnsi="Times New Roman" w:cs="Times New Roman"/>
          <w:color w:val="000000"/>
          <w:kern w:val="0"/>
          <w:sz w:val="28"/>
          <w:szCs w:val="28"/>
          <w:lang w:eastAsia="ru-RU" w:bidi="ru-RU"/>
        </w:rPr>
        <w:t>определение, отражающее главные особенности физико-математического термина).</w:t>
      </w:r>
    </w:p>
    <w:p w:rsidR="0069714C" w:rsidRPr="0069714C" w:rsidRDefault="0069714C" w:rsidP="0069714C">
      <w:pPr>
        <w:numPr>
          <w:ilvl w:val="0"/>
          <w:numId w:val="6"/>
        </w:numPr>
        <w:tabs>
          <w:tab w:val="clear" w:pos="709"/>
          <w:tab w:val="left" w:pos="2355"/>
        </w:tabs>
        <w:suppressAutoHyphens w:val="0"/>
        <w:spacing w:after="0" w:line="480" w:lineRule="exact"/>
        <w:ind w:right="160"/>
        <w:jc w:val="left"/>
        <w:rPr>
          <w:rFonts w:ascii="Times New Roman" w:eastAsia="Times New Roman" w:hAnsi="Times New Roman" w:cs="Times New Roman"/>
          <w:color w:val="000000"/>
          <w:kern w:val="0"/>
          <w:sz w:val="28"/>
          <w:szCs w:val="28"/>
          <w:lang w:eastAsia="ru-RU" w:bidi="ru-RU"/>
        </w:rPr>
      </w:pPr>
      <w:r w:rsidRPr="0069714C">
        <w:rPr>
          <w:rFonts w:ascii="Times New Roman" w:eastAsia="Times New Roman" w:hAnsi="Times New Roman" w:cs="Times New Roman"/>
          <w:color w:val="000000"/>
          <w:kern w:val="0"/>
          <w:sz w:val="28"/>
          <w:szCs w:val="28"/>
          <w:lang w:eastAsia="ru-RU" w:bidi="ru-RU"/>
        </w:rPr>
        <w:t>Термины физики и математики соответствуют требованиям, предъявляемым к термину вообще, и составляют основу языка данных наук.</w:t>
      </w:r>
    </w:p>
    <w:p w:rsidR="0069714C" w:rsidRPr="0069714C" w:rsidRDefault="0069714C" w:rsidP="0069714C">
      <w:pPr>
        <w:numPr>
          <w:ilvl w:val="0"/>
          <w:numId w:val="6"/>
        </w:numPr>
        <w:tabs>
          <w:tab w:val="clear" w:pos="709"/>
          <w:tab w:val="left" w:pos="2145"/>
        </w:tabs>
        <w:suppressAutoHyphens w:val="0"/>
        <w:spacing w:after="0" w:line="480" w:lineRule="exact"/>
        <w:ind w:right="160"/>
        <w:jc w:val="left"/>
        <w:rPr>
          <w:rFonts w:ascii="Times New Roman" w:eastAsia="Times New Roman" w:hAnsi="Times New Roman" w:cs="Times New Roman"/>
          <w:color w:val="000000"/>
          <w:kern w:val="0"/>
          <w:sz w:val="28"/>
          <w:szCs w:val="28"/>
          <w:lang w:eastAsia="ru-RU" w:bidi="ru-RU"/>
        </w:rPr>
      </w:pPr>
      <w:r w:rsidRPr="0069714C">
        <w:rPr>
          <w:rFonts w:ascii="Times New Roman" w:eastAsia="Times New Roman" w:hAnsi="Times New Roman" w:cs="Times New Roman"/>
          <w:color w:val="000000"/>
          <w:kern w:val="0"/>
          <w:sz w:val="28"/>
          <w:szCs w:val="28"/>
          <w:lang w:eastAsia="ru-RU" w:bidi="ru-RU"/>
        </w:rPr>
        <w:t>Терминология физики и математики представляет собой сложившуюся строгую терминосистему с точными базовыми терминами, обозначающими основные понятия. Она соответствует нормам русского языка, но имеет специфические черты, продиктованные потребностями точных наук, в частности, в употреблении и образовании терминов.</w:t>
      </w:r>
    </w:p>
    <w:p w:rsidR="0069714C" w:rsidRPr="0069714C" w:rsidRDefault="0069714C" w:rsidP="0069714C">
      <w:pPr>
        <w:numPr>
          <w:ilvl w:val="0"/>
          <w:numId w:val="6"/>
        </w:numPr>
        <w:tabs>
          <w:tab w:val="clear" w:pos="709"/>
          <w:tab w:val="left" w:pos="2355"/>
        </w:tabs>
        <w:suppressAutoHyphens w:val="0"/>
        <w:spacing w:after="0" w:line="480" w:lineRule="exact"/>
        <w:ind w:right="160"/>
        <w:jc w:val="left"/>
        <w:rPr>
          <w:rFonts w:ascii="Times New Roman" w:eastAsia="Times New Roman" w:hAnsi="Times New Roman" w:cs="Times New Roman"/>
          <w:color w:val="000000"/>
          <w:kern w:val="0"/>
          <w:sz w:val="28"/>
          <w:szCs w:val="28"/>
          <w:lang w:eastAsia="ru-RU" w:bidi="ru-RU"/>
        </w:rPr>
      </w:pPr>
      <w:r w:rsidRPr="0069714C">
        <w:rPr>
          <w:rFonts w:ascii="Times New Roman" w:eastAsia="Times New Roman" w:hAnsi="Times New Roman" w:cs="Times New Roman"/>
          <w:color w:val="000000"/>
          <w:kern w:val="0"/>
          <w:sz w:val="28"/>
          <w:szCs w:val="28"/>
          <w:lang w:eastAsia="ru-RU" w:bidi="ru-RU"/>
        </w:rPr>
        <w:t>Текстовый анализ терминологии физики и математики и терминологический анализ научных текстов (тематических фрагментов) данных наук показали, что точность и насыщенность передаваемой информации зависят от состояния терминосистемы этих наук, что именно термин, являясь наиболее информативной единицей языка физики и математики, определяет уровень качества научного текста.</w:t>
      </w:r>
    </w:p>
    <w:p w:rsidR="0069714C" w:rsidRPr="0069714C" w:rsidRDefault="0069714C" w:rsidP="0069714C">
      <w:pPr>
        <w:numPr>
          <w:ilvl w:val="0"/>
          <w:numId w:val="6"/>
        </w:numPr>
        <w:tabs>
          <w:tab w:val="clear" w:pos="709"/>
          <w:tab w:val="left" w:pos="2169"/>
        </w:tabs>
        <w:suppressAutoHyphens w:val="0"/>
        <w:spacing w:after="0" w:line="480" w:lineRule="exact"/>
        <w:ind w:right="160"/>
        <w:jc w:val="left"/>
        <w:rPr>
          <w:rFonts w:ascii="Times New Roman" w:eastAsia="Times New Roman" w:hAnsi="Times New Roman" w:cs="Times New Roman"/>
          <w:color w:val="000000"/>
          <w:kern w:val="0"/>
          <w:sz w:val="28"/>
          <w:szCs w:val="28"/>
          <w:lang w:eastAsia="ru-RU" w:bidi="ru-RU"/>
        </w:rPr>
      </w:pPr>
      <w:r w:rsidRPr="0069714C">
        <w:rPr>
          <w:rFonts w:ascii="Times New Roman" w:eastAsia="Times New Roman" w:hAnsi="Times New Roman" w:cs="Times New Roman"/>
          <w:color w:val="000000"/>
          <w:kern w:val="0"/>
          <w:sz w:val="28"/>
          <w:szCs w:val="28"/>
          <w:lang w:eastAsia="ru-RU" w:bidi="ru-RU"/>
        </w:rPr>
        <w:t>Физико-математическая терминология может быть представлена в виде организованной иерархической структуры, внутри которой фиксированы родовидовые, причинно-следственные и другие отношения. Термины внутри такой структуры, объединённые в лексические и понятийные (иерархические, ассоциативные) поля, несут в себе целостную информацию о понятиях. Несмотря на наличие в терминологии физики и математики явлений синонимии, варьирования, дуплетности, субституции (замены), основные базовые термины со строгой системой ядерных понятий остаются постоянными.</w:t>
      </w:r>
    </w:p>
    <w:p w:rsidR="0069714C" w:rsidRPr="0069714C" w:rsidRDefault="0069714C" w:rsidP="0069714C">
      <w:pPr>
        <w:numPr>
          <w:ilvl w:val="0"/>
          <w:numId w:val="6"/>
        </w:numPr>
        <w:tabs>
          <w:tab w:val="clear" w:pos="709"/>
          <w:tab w:val="left" w:pos="2355"/>
        </w:tabs>
        <w:suppressAutoHyphens w:val="0"/>
        <w:spacing w:after="0" w:line="480" w:lineRule="exact"/>
        <w:ind w:right="160"/>
        <w:jc w:val="left"/>
        <w:rPr>
          <w:rFonts w:ascii="Times New Roman" w:eastAsia="Times New Roman" w:hAnsi="Times New Roman" w:cs="Times New Roman"/>
          <w:color w:val="000000"/>
          <w:kern w:val="0"/>
          <w:sz w:val="28"/>
          <w:szCs w:val="28"/>
          <w:lang w:eastAsia="ru-RU" w:bidi="ru-RU"/>
        </w:rPr>
      </w:pPr>
      <w:r w:rsidRPr="0069714C">
        <w:rPr>
          <w:rFonts w:ascii="Times New Roman" w:eastAsia="Times New Roman" w:hAnsi="Times New Roman" w:cs="Times New Roman"/>
          <w:color w:val="000000"/>
          <w:kern w:val="0"/>
          <w:sz w:val="28"/>
          <w:szCs w:val="28"/>
          <w:lang w:eastAsia="ru-RU" w:bidi="ru-RU"/>
        </w:rPr>
        <w:t xml:space="preserve">В пополнении физико-математической терминологии активно участвовали (и участвуют) заимствования из других языков. В основном это слова греческого, латинского происхождения. В последнее десятилетие в связи с компьютеризацией процессов познания в язык математики активно внедряются слова из английского языка, что указывает на необходимость </w:t>
      </w:r>
      <w:r w:rsidRPr="0069714C">
        <w:rPr>
          <w:rFonts w:ascii="Times New Roman" w:eastAsia="Times New Roman" w:hAnsi="Times New Roman" w:cs="Times New Roman"/>
          <w:i/>
          <w:iCs/>
          <w:color w:val="000000"/>
          <w:kern w:val="0"/>
          <w:sz w:val="28"/>
          <w:szCs w:val="28"/>
          <w:lang w:eastAsia="ru-RU" w:bidi="ru-RU"/>
        </w:rPr>
        <w:t>активизации</w:t>
      </w:r>
      <w:r w:rsidRPr="0069714C">
        <w:rPr>
          <w:rFonts w:ascii="Times New Roman" w:eastAsia="Times New Roman" w:hAnsi="Times New Roman" w:cs="Times New Roman"/>
          <w:color w:val="000000"/>
          <w:kern w:val="0"/>
          <w:sz w:val="28"/>
          <w:szCs w:val="28"/>
          <w:lang w:eastAsia="ru-RU" w:bidi="ru-RU"/>
        </w:rPr>
        <w:t xml:space="preserve"> мер по упорядочению новых заимствований.</w:t>
      </w:r>
    </w:p>
    <w:p w:rsidR="0069714C" w:rsidRPr="0069714C" w:rsidRDefault="0069714C" w:rsidP="0069714C">
      <w:pPr>
        <w:numPr>
          <w:ilvl w:val="0"/>
          <w:numId w:val="6"/>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9714C">
        <w:rPr>
          <w:rFonts w:ascii="Times New Roman" w:eastAsia="Times New Roman" w:hAnsi="Times New Roman" w:cs="Times New Roman"/>
          <w:color w:val="000000"/>
          <w:kern w:val="0"/>
          <w:sz w:val="28"/>
          <w:szCs w:val="28"/>
          <w:lang w:eastAsia="ru-RU" w:bidi="ru-RU"/>
        </w:rPr>
        <w:t xml:space="preserve"> Дефис и прописная буква, активно участвуя в процессе терминообразования, подчёркивают специфику физико-математических терминов. Дефис, участвуя в образовании сложных терминов, способствует уточнению значения термина и сжатию информации. Прописная буква является необходимым знаком при образовании терминов путём эпонимизации. Физико-математические термины с прописной буквой имеют дополнительные сведения, в частности, об источнике информации; отличаются употребительностью, точностью и однозначностью, быстро приобретают деривационные свойства.</w:t>
      </w:r>
    </w:p>
    <w:p w:rsidR="0069714C" w:rsidRPr="0069714C" w:rsidRDefault="0069714C" w:rsidP="0069714C">
      <w:pPr>
        <w:numPr>
          <w:ilvl w:val="0"/>
          <w:numId w:val="6"/>
        </w:numPr>
        <w:tabs>
          <w:tab w:val="clear" w:pos="709"/>
          <w:tab w:val="left" w:pos="666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9714C">
        <w:rPr>
          <w:rFonts w:ascii="Times New Roman" w:eastAsia="Times New Roman" w:hAnsi="Times New Roman" w:cs="Times New Roman"/>
          <w:color w:val="000000"/>
          <w:kern w:val="0"/>
          <w:sz w:val="28"/>
          <w:szCs w:val="28"/>
          <w:lang w:eastAsia="ru-RU" w:bidi="ru-RU"/>
        </w:rPr>
        <w:t xml:space="preserve"> Система терминообразования</w:t>
      </w:r>
      <w:r w:rsidRPr="0069714C">
        <w:rPr>
          <w:rFonts w:ascii="Times New Roman" w:eastAsia="Times New Roman" w:hAnsi="Times New Roman" w:cs="Times New Roman"/>
          <w:color w:val="000000"/>
          <w:kern w:val="0"/>
          <w:sz w:val="28"/>
          <w:szCs w:val="28"/>
          <w:lang w:eastAsia="ru-RU" w:bidi="ru-RU"/>
        </w:rPr>
        <w:tab/>
        <w:t xml:space="preserve">физики и математики имеет традиционные и свои, специфические, способы образования слов, принципы заимствования, свои словообразовательные модели. Она полностью обеспечивает терминологические потребности данных наук и, имея потенциальные возможности, способствует дальнейшему развитию языка этих наук. Терминообразование в области физики и математики представляет собой не стихийный, а </w:t>
      </w:r>
      <w:r w:rsidRPr="0069714C">
        <w:rPr>
          <w:rFonts w:ascii="Times New Roman" w:eastAsia="Times New Roman" w:hAnsi="Times New Roman" w:cs="Times New Roman"/>
          <w:i/>
          <w:iCs/>
          <w:color w:val="000000"/>
          <w:kern w:val="0"/>
          <w:sz w:val="28"/>
          <w:szCs w:val="28"/>
          <w:lang w:eastAsia="ru-RU" w:bidi="ru-RU"/>
        </w:rPr>
        <w:t>целенаправленный</w:t>
      </w:r>
      <w:r w:rsidRPr="0069714C">
        <w:rPr>
          <w:rFonts w:ascii="Times New Roman" w:eastAsia="Times New Roman" w:hAnsi="Times New Roman" w:cs="Times New Roman"/>
          <w:color w:val="000000"/>
          <w:kern w:val="0"/>
          <w:sz w:val="28"/>
          <w:szCs w:val="28"/>
          <w:lang w:eastAsia="ru-RU" w:bidi="ru-RU"/>
        </w:rPr>
        <w:t>, конвенциональный, процесс, что положительно отразится и на тенденциях его развития.</w:t>
      </w:r>
    </w:p>
    <w:p w:rsidR="0069714C" w:rsidRPr="0069714C" w:rsidRDefault="0069714C" w:rsidP="0069714C">
      <w:pPr>
        <w:numPr>
          <w:ilvl w:val="0"/>
          <w:numId w:val="6"/>
        </w:numPr>
        <w:tabs>
          <w:tab w:val="clear" w:pos="709"/>
          <w:tab w:val="left" w:pos="250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9714C">
        <w:rPr>
          <w:rFonts w:ascii="Times New Roman" w:eastAsia="Times New Roman" w:hAnsi="Times New Roman" w:cs="Times New Roman"/>
          <w:color w:val="000000"/>
          <w:kern w:val="0"/>
          <w:sz w:val="28"/>
          <w:szCs w:val="28"/>
          <w:lang w:eastAsia="ru-RU" w:bidi="ru-RU"/>
        </w:rPr>
        <w:t>Результаты исследования могут оказаться полезными в терминологической работе: в инвентаризации, нормализации, унификации и оптимизации терминов; также в случае межъязыкового упорядочения терминологий — гармонизации.</w:t>
      </w:r>
    </w:p>
    <w:p w:rsidR="0069714C" w:rsidRPr="0069714C" w:rsidRDefault="0069714C" w:rsidP="0069714C">
      <w:pPr>
        <w:numPr>
          <w:ilvl w:val="0"/>
          <w:numId w:val="6"/>
        </w:numPr>
        <w:tabs>
          <w:tab w:val="clear" w:pos="709"/>
          <w:tab w:val="left" w:pos="235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9714C">
        <w:rPr>
          <w:rFonts w:ascii="Times New Roman" w:eastAsia="Times New Roman" w:hAnsi="Times New Roman" w:cs="Times New Roman"/>
          <w:color w:val="000000"/>
          <w:kern w:val="0"/>
          <w:sz w:val="28"/>
          <w:szCs w:val="28"/>
          <w:lang w:eastAsia="ru-RU" w:bidi="ru-RU"/>
        </w:rPr>
        <w:t>Некоторые положения исследования (описание моделей образования терминов, выявление активных специфических терминоэлементов для образования более точных терминов) могут способствовать координации, правильному конструированию и проектированию терминов и терминосистем для терминологий новых отраслей физики и математики.</w:t>
      </w:r>
    </w:p>
    <w:p w:rsidR="0069714C" w:rsidRPr="0069714C" w:rsidRDefault="0069714C" w:rsidP="0069714C">
      <w:pPr>
        <w:numPr>
          <w:ilvl w:val="0"/>
          <w:numId w:val="6"/>
        </w:numPr>
        <w:tabs>
          <w:tab w:val="clear" w:pos="709"/>
          <w:tab w:val="left" w:pos="250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9714C">
        <w:rPr>
          <w:rFonts w:ascii="Times New Roman" w:eastAsia="Times New Roman" w:hAnsi="Times New Roman" w:cs="Times New Roman"/>
          <w:color w:val="000000"/>
          <w:kern w:val="0"/>
          <w:sz w:val="28"/>
          <w:szCs w:val="28"/>
          <w:lang w:eastAsia="ru-RU" w:bidi="ru-RU"/>
        </w:rPr>
        <w:t>При составлении терминологического словаря целесообразнее использовать широкие деривационные возможности термина, позволяющие отражать сильноразвёрнутые лексические поля термина. Комплексные учебные словари типа информационно-поисковых тезаурусов обнаруживают явные преимущества перед другими типами словарей, так как фиксируют всю информацию о термине компактно, в одном гнезде, не рассеивая сведения о термине по всему словарю.</w:t>
      </w:r>
    </w:p>
    <w:p w:rsidR="0069714C" w:rsidRPr="0069714C" w:rsidRDefault="0069714C" w:rsidP="0069714C">
      <w:pPr>
        <w:numPr>
          <w:ilvl w:val="0"/>
          <w:numId w:val="6"/>
        </w:numPr>
        <w:tabs>
          <w:tab w:val="clear" w:pos="709"/>
          <w:tab w:val="left" w:pos="240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9714C">
        <w:rPr>
          <w:rFonts w:ascii="Times New Roman" w:eastAsia="Times New Roman" w:hAnsi="Times New Roman" w:cs="Times New Roman"/>
          <w:color w:val="000000"/>
          <w:kern w:val="0"/>
          <w:sz w:val="28"/>
          <w:szCs w:val="28"/>
          <w:lang w:eastAsia="ru-RU" w:bidi="ru-RU"/>
        </w:rPr>
        <w:t>Функциональные задачи (особенно гносеологические и когнитивные) физико-математической терминологии не ограничиваются рамками проблем этих областей знания, а распространяются на общие процессы познания.</w:t>
      </w:r>
    </w:p>
    <w:p w:rsidR="0069714C" w:rsidRPr="0069714C" w:rsidRDefault="0069714C" w:rsidP="0069714C">
      <w:pPr>
        <w:numPr>
          <w:ilvl w:val="0"/>
          <w:numId w:val="6"/>
        </w:numPr>
        <w:tabs>
          <w:tab w:val="clear" w:pos="709"/>
          <w:tab w:val="left" w:pos="240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9714C">
        <w:rPr>
          <w:rFonts w:ascii="Times New Roman" w:eastAsia="Times New Roman" w:hAnsi="Times New Roman" w:cs="Times New Roman"/>
          <w:color w:val="000000"/>
          <w:kern w:val="0"/>
          <w:sz w:val="28"/>
          <w:szCs w:val="28"/>
          <w:lang w:eastAsia="ru-RU" w:bidi="ru-RU"/>
        </w:rPr>
        <w:t>За годы работы над темой исследования изучен широкий спектр публикаций ведущих терминоведов, собран огромный список терминов по темам, результаты исследования апробированы на лекциях и практических занятиях. Итогом инвентаризации физико-математических терминов являются изданный информационно-поисковый словарь-справочник (220 стр.) и АЛИМ (аттестацинные педагогические измерительные материалы) для проверки терминологических знаний студентов технических вузов.</w:t>
      </w:r>
    </w:p>
    <w:p w:rsidR="0069714C" w:rsidRPr="0069714C" w:rsidRDefault="0069714C" w:rsidP="0069714C">
      <w:pPr>
        <w:numPr>
          <w:ilvl w:val="0"/>
          <w:numId w:val="6"/>
        </w:numPr>
        <w:tabs>
          <w:tab w:val="clear" w:pos="709"/>
          <w:tab w:val="left" w:pos="240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9714C">
        <w:rPr>
          <w:rFonts w:ascii="Times New Roman" w:eastAsia="Times New Roman" w:hAnsi="Times New Roman" w:cs="Times New Roman"/>
          <w:color w:val="000000"/>
          <w:kern w:val="0"/>
          <w:sz w:val="28"/>
          <w:szCs w:val="28"/>
          <w:lang w:eastAsia="ru-RU" w:bidi="ru-RU"/>
        </w:rPr>
        <w:t>Трудно переоценить роль языка математики в век высоких технологий. Передача, сохранение и развитие знаний во многом зависят от уровня развития терминологии точных наук. Следовательно, дальнейшее совершенствование физико-математической терминологии отразится на новых достижениях науки. Малоизученные проблемы терминологии физики и математики: особенности терминов речи и терминов языка, проблемы перевода иноязычных терминов, разработка требований к устному и письменному употреблению числительных, цифр и символов в составе терминов, разработка положений по типологии аббревиатур, изучение явлений перцепции, апперцепции в процессе передачи и приёма информации и другие - ждут глубоких лингвистических исследований.</w:t>
      </w:r>
    </w:p>
    <w:p w:rsidR="0069714C" w:rsidRPr="0069714C" w:rsidRDefault="0069714C" w:rsidP="0069714C">
      <w:pPr>
        <w:numPr>
          <w:ilvl w:val="0"/>
          <w:numId w:val="6"/>
        </w:numPr>
        <w:tabs>
          <w:tab w:val="clear" w:pos="709"/>
          <w:tab w:val="left" w:pos="240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9714C">
        <w:rPr>
          <w:rFonts w:ascii="Times New Roman" w:eastAsia="Times New Roman" w:hAnsi="Times New Roman" w:cs="Times New Roman"/>
          <w:color w:val="000000"/>
          <w:kern w:val="0"/>
          <w:sz w:val="28"/>
          <w:szCs w:val="28"/>
          <w:lang w:eastAsia="ru-RU" w:bidi="ru-RU"/>
        </w:rPr>
        <w:t>Такие области знаний, как физика ядра, физика плазмы, эволюция Вселенной, геофизика, имеют в связи с недостаточной изученностью этих отраслей знаний неразвитую терминологию. Разработка новых терминосистем для новых наук — одна из важных перспективных задач, поставленных временем перед отечественными лингвистами.</w:t>
      </w:r>
    </w:p>
    <w:p w:rsidR="0069714C" w:rsidRPr="0069714C" w:rsidRDefault="0069714C" w:rsidP="0069714C"/>
    <w:sectPr w:rsidR="0069714C" w:rsidRPr="0069714C"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E6" w:rsidRDefault="000528E6">
      <w:pPr>
        <w:spacing w:after="0" w:line="240" w:lineRule="auto"/>
      </w:pPr>
      <w:r>
        <w:separator/>
      </w:r>
    </w:p>
  </w:endnote>
  <w:endnote w:type="continuationSeparator" w:id="0">
    <w:p w:rsidR="000528E6" w:rsidRDefault="000528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Default="00CA6132">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E6" w:rsidRDefault="00CA6132">
                <w:pPr>
                  <w:spacing w:line="240" w:lineRule="auto"/>
                </w:pPr>
                <w:fldSimple w:instr=" PAGE \* MERGEFORMAT ">
                  <w:r w:rsidR="000528E6"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Default="00CA6132">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E6" w:rsidRDefault="00CA6132">
                <w:pPr>
                  <w:spacing w:line="240" w:lineRule="auto"/>
                </w:pPr>
                <w:fldSimple w:instr=" PAGE \* MERGEFORMAT ">
                  <w:r w:rsidR="0069714C" w:rsidRPr="0069714C">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E6" w:rsidRDefault="000528E6"/>
    <w:p w:rsidR="000528E6" w:rsidRDefault="000528E6"/>
    <w:p w:rsidR="000528E6" w:rsidRDefault="000528E6"/>
    <w:p w:rsidR="000528E6" w:rsidRDefault="000528E6"/>
    <w:p w:rsidR="000528E6" w:rsidRDefault="000528E6"/>
    <w:p w:rsidR="000528E6" w:rsidRDefault="000528E6"/>
    <w:p w:rsidR="000528E6" w:rsidRDefault="00CA6132">
      <w:pPr>
        <w:rPr>
          <w:sz w:val="2"/>
          <w:szCs w:val="2"/>
        </w:rPr>
      </w:pPr>
      <w:r w:rsidRPr="00CA613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E6" w:rsidRDefault="00CA6132">
                  <w:pPr>
                    <w:spacing w:line="240" w:lineRule="auto"/>
                  </w:pPr>
                  <w:fldSimple w:instr=" PAGE \* MERGEFORMAT ">
                    <w:r w:rsidR="00DF05BB" w:rsidRPr="00DF05BB">
                      <w:rPr>
                        <w:rStyle w:val="afffff9"/>
                        <w:b w:val="0"/>
                        <w:bCs w:val="0"/>
                        <w:noProof/>
                      </w:rPr>
                      <w:t>11</w:t>
                    </w:r>
                  </w:fldSimple>
                </w:p>
              </w:txbxContent>
            </v:textbox>
            <w10:wrap anchorx="page" anchory="page"/>
          </v:shape>
        </w:pict>
      </w:r>
    </w:p>
    <w:p w:rsidR="000528E6" w:rsidRDefault="000528E6"/>
    <w:p w:rsidR="000528E6" w:rsidRDefault="000528E6"/>
    <w:p w:rsidR="000528E6" w:rsidRDefault="00CA6132">
      <w:pPr>
        <w:rPr>
          <w:sz w:val="2"/>
          <w:szCs w:val="2"/>
        </w:rPr>
      </w:pPr>
      <w:r w:rsidRPr="00CA613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E6" w:rsidRDefault="000528E6"/>
                <w:p w:rsidR="000528E6" w:rsidRDefault="00CA6132">
                  <w:pPr>
                    <w:pStyle w:val="1ffffff7"/>
                    <w:spacing w:line="240" w:lineRule="auto"/>
                  </w:pPr>
                  <w:fldSimple w:instr=" PAGE \* MERGEFORMAT ">
                    <w:r w:rsidR="00DF05BB" w:rsidRPr="00DF05BB">
                      <w:rPr>
                        <w:rStyle w:val="3b"/>
                        <w:noProof/>
                      </w:rPr>
                      <w:t>11</w:t>
                    </w:r>
                  </w:fldSimple>
                </w:p>
              </w:txbxContent>
            </v:textbox>
            <w10:wrap anchorx="page" anchory="page"/>
          </v:shape>
        </w:pict>
      </w:r>
    </w:p>
    <w:p w:rsidR="000528E6" w:rsidRDefault="000528E6"/>
    <w:p w:rsidR="000528E6" w:rsidRDefault="000528E6">
      <w:pPr>
        <w:rPr>
          <w:sz w:val="2"/>
          <w:szCs w:val="2"/>
        </w:rPr>
      </w:pPr>
    </w:p>
    <w:p w:rsidR="000528E6" w:rsidRDefault="000528E6"/>
    <w:p w:rsidR="000528E6" w:rsidRDefault="000528E6">
      <w:pPr>
        <w:spacing w:after="0" w:line="240" w:lineRule="auto"/>
      </w:pPr>
    </w:p>
  </w:footnote>
  <w:footnote w:type="continuationSeparator" w:id="0">
    <w:p w:rsidR="000528E6" w:rsidRDefault="000528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Pr="005856C0" w:rsidRDefault="000528E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79">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3BB2F7D"/>
    <w:multiLevelType w:val="multilevel"/>
    <w:tmpl w:val="28CC9A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FC2A0-F8F4-4F41-BC4E-44B1D0A2D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17</Pages>
  <Words>3938</Words>
  <Characters>22451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2022-04-08T12:49:00Z</dcterms:created>
  <dcterms:modified xsi:type="dcterms:W3CDTF">2022-04-12T09:34:00Z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