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МІЖРЕГІОНАЛЬНА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АКАДЕМІЯ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УПРАВЛІННЯ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ПЕРСОНАЛОМ</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МІЖРЕГІОНАЛЬНА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АКАДЕМІЯ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УПРАВЛІННЯ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ПЕРСОНАЛОМ</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Кваліфікаційна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наукова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праця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на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правах</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рукопису</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МУСІЄНКО</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АНДРІЙ</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ВОЛОДИМИРОВИЧ</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УДК</w:t>
      </w:r>
      <w:r w:rsidRPr="007D5E66">
        <w:rPr>
          <w:rFonts w:ascii="Trebuchet MS" w:eastAsia="Times New Roman" w:hAnsi="Trebuchet MS" w:cs="Times New Roman"/>
          <w:color w:val="000000"/>
          <w:kern w:val="0"/>
          <w:sz w:val="18"/>
          <w:szCs w:val="18"/>
          <w:lang w:eastAsia="ru-RU"/>
        </w:rPr>
        <w:t xml:space="preserve"> 351.773:616.089.843</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ДИСЕРТАЦІЯ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КОМПАРАТИВНИЙ</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АНАЛІЗ</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ДЕРЖАВНОГО</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РЕГУЛЮВАННЯ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ДІЯЛЬНОСТІ</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ПОВ’ЯЗАНОЇ</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З</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ТРАНСПЛАНТАЦІЄЮ</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РОЗВИНЕНИХ</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КРАЇНАХ</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СВІТУ</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ДОСВІД</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ДЛЯ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УКРАЇНИ</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color w:val="000000"/>
          <w:kern w:val="0"/>
          <w:sz w:val="18"/>
          <w:szCs w:val="18"/>
          <w:lang w:eastAsia="ru-RU"/>
        </w:rPr>
        <w:t xml:space="preserve">25.00.02 - </w:t>
      </w:r>
      <w:r w:rsidRPr="007D5E66">
        <w:rPr>
          <w:rFonts w:ascii="Trebuchet MS" w:eastAsia="Times New Roman" w:hAnsi="Trebuchet MS" w:cs="Times New Roman" w:hint="eastAsia"/>
          <w:color w:val="000000"/>
          <w:kern w:val="0"/>
          <w:sz w:val="18"/>
          <w:szCs w:val="18"/>
          <w:lang w:eastAsia="ru-RU"/>
        </w:rPr>
        <w:t>механізми</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державного</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управління</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Подається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на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здобуття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наукового</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ступеня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кандидата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наук</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з</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державного</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управління</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Дисертація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містить</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результати</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власних</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досліджень</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Використання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ідей</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результатів</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і</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текстів</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інших</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авторів</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мають</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посилання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на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відповідне</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джерело</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color w:val="000000"/>
          <w:kern w:val="0"/>
          <w:sz w:val="18"/>
          <w:szCs w:val="18"/>
          <w:lang w:eastAsia="ru-RU"/>
        </w:rPr>
        <w:t>(</w:t>
      </w:r>
      <w:r w:rsidRPr="007D5E66">
        <w:rPr>
          <w:rFonts w:ascii="Trebuchet MS" w:eastAsia="Times New Roman" w:hAnsi="Trebuchet MS" w:cs="Times New Roman" w:hint="eastAsia"/>
          <w:color w:val="000000"/>
          <w:kern w:val="0"/>
          <w:sz w:val="18"/>
          <w:szCs w:val="18"/>
          <w:lang w:eastAsia="ru-RU"/>
        </w:rPr>
        <w:t>підпис</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ініціали</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та</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прізвище</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здобувача</w:t>
      </w:r>
      <w:r w:rsidRPr="007D5E66">
        <w:rPr>
          <w:rFonts w:ascii="Trebuchet MS" w:eastAsia="Times New Roman" w:hAnsi="Trebuchet MS" w:cs="Times New Roman"/>
          <w:color w:val="000000"/>
          <w:kern w:val="0"/>
          <w:sz w:val="18"/>
          <w:szCs w:val="18"/>
          <w:lang w:eastAsia="ru-RU"/>
        </w:rPr>
        <w:t>)</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Науковий</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керівник</w:t>
      </w:r>
      <w:r w:rsidRPr="007D5E66">
        <w:rPr>
          <w:rFonts w:ascii="Trebuchet MS" w:eastAsia="Times New Roman" w:hAnsi="Trebuchet MS" w:cs="Times New Roman"/>
          <w:color w:val="000000"/>
          <w:kern w:val="0"/>
          <w:sz w:val="18"/>
          <w:szCs w:val="18"/>
          <w:lang w:eastAsia="ru-RU"/>
        </w:rPr>
        <w:t xml:space="preserve"> - </w:t>
      </w:r>
      <w:r w:rsidRPr="007D5E66">
        <w:rPr>
          <w:rFonts w:ascii="Trebuchet MS" w:eastAsia="Times New Roman" w:hAnsi="Trebuchet MS" w:cs="Times New Roman" w:hint="eastAsia"/>
          <w:color w:val="000000"/>
          <w:kern w:val="0"/>
          <w:sz w:val="18"/>
          <w:szCs w:val="18"/>
          <w:lang w:eastAsia="ru-RU"/>
        </w:rPr>
        <w:t>Романенко</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Євген</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Олександрович</w:t>
      </w:r>
      <w:r w:rsidRPr="007D5E66">
        <w:rPr>
          <w:rFonts w:ascii="Trebuchet MS" w:eastAsia="Times New Roman" w:hAnsi="Trebuchet MS" w:cs="Times New Roman"/>
          <w:color w:val="000000"/>
          <w:kern w:val="0"/>
          <w:sz w:val="18"/>
          <w:szCs w:val="18"/>
          <w:lang w:eastAsia="ru-RU"/>
        </w:rPr>
        <w:t>,</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доктор</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наук</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з</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державного</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управління</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професор</w:t>
      </w:r>
      <w:r w:rsidRPr="007D5E66">
        <w:rPr>
          <w:rFonts w:ascii="Trebuchet MS" w:eastAsia="Times New Roman" w:hAnsi="Trebuchet MS" w:cs="Times New Roman"/>
          <w:color w:val="000000"/>
          <w:kern w:val="0"/>
          <w:sz w:val="18"/>
          <w:szCs w:val="18"/>
          <w:lang w:eastAsia="ru-RU"/>
        </w:rPr>
        <w:t>,</w:t>
      </w:r>
    </w:p>
    <w:p w:rsidR="007D5E66" w:rsidRPr="007D5E66"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заслужений</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юрист</w:t>
      </w:r>
      <w:r w:rsidRPr="007D5E66">
        <w:rPr>
          <w:rFonts w:ascii="Trebuchet MS" w:eastAsia="Times New Roman" w:hAnsi="Trebuchet MS" w:cs="Times New Roman"/>
          <w:color w:val="000000"/>
          <w:kern w:val="0"/>
          <w:sz w:val="18"/>
          <w:szCs w:val="18"/>
          <w:lang w:eastAsia="ru-RU"/>
        </w:rPr>
        <w:t xml:space="preserve"> </w:t>
      </w:r>
      <w:r w:rsidRPr="007D5E66">
        <w:rPr>
          <w:rFonts w:ascii="Trebuchet MS" w:eastAsia="Times New Roman" w:hAnsi="Trebuchet MS" w:cs="Times New Roman" w:hint="eastAsia"/>
          <w:color w:val="000000"/>
          <w:kern w:val="0"/>
          <w:sz w:val="18"/>
          <w:szCs w:val="18"/>
          <w:lang w:eastAsia="ru-RU"/>
        </w:rPr>
        <w:t>України</w:t>
      </w:r>
    </w:p>
    <w:p w:rsidR="006123A7" w:rsidRDefault="007D5E66" w:rsidP="007D5E66">
      <w:pPr>
        <w:rPr>
          <w:rFonts w:ascii="Trebuchet MS" w:eastAsia="Times New Roman" w:hAnsi="Trebuchet MS" w:cs="Times New Roman"/>
          <w:color w:val="000000"/>
          <w:kern w:val="0"/>
          <w:sz w:val="18"/>
          <w:szCs w:val="18"/>
          <w:lang w:eastAsia="ru-RU"/>
        </w:rPr>
      </w:pPr>
      <w:r w:rsidRPr="007D5E66">
        <w:rPr>
          <w:rFonts w:ascii="Trebuchet MS" w:eastAsia="Times New Roman" w:hAnsi="Trebuchet MS" w:cs="Times New Roman" w:hint="eastAsia"/>
          <w:color w:val="000000"/>
          <w:kern w:val="0"/>
          <w:sz w:val="18"/>
          <w:szCs w:val="18"/>
          <w:lang w:eastAsia="ru-RU"/>
        </w:rPr>
        <w:t>Київ</w:t>
      </w:r>
      <w:r w:rsidRPr="007D5E66">
        <w:rPr>
          <w:rFonts w:ascii="Trebuchet MS" w:eastAsia="Times New Roman" w:hAnsi="Trebuchet MS" w:cs="Times New Roman"/>
          <w:color w:val="000000"/>
          <w:kern w:val="0"/>
          <w:sz w:val="18"/>
          <w:szCs w:val="18"/>
          <w:lang w:eastAsia="ru-RU"/>
        </w:rPr>
        <w:t xml:space="preserve"> </w:t>
      </w:r>
      <w:r>
        <w:rPr>
          <w:rFonts w:ascii="Trebuchet MS" w:eastAsia="Times New Roman" w:hAnsi="Trebuchet MS" w:cs="Times New Roman"/>
          <w:color w:val="000000"/>
          <w:kern w:val="0"/>
          <w:sz w:val="18"/>
          <w:szCs w:val="18"/>
          <w:lang w:eastAsia="ru-RU"/>
        </w:rPr>
        <w:t>–</w:t>
      </w:r>
      <w:r w:rsidRPr="007D5E66">
        <w:rPr>
          <w:rFonts w:ascii="Trebuchet MS" w:eastAsia="Times New Roman" w:hAnsi="Trebuchet MS" w:cs="Times New Roman"/>
          <w:color w:val="000000"/>
          <w:kern w:val="0"/>
          <w:sz w:val="18"/>
          <w:szCs w:val="18"/>
          <w:lang w:eastAsia="ru-RU"/>
        </w:rPr>
        <w:t xml:space="preserve"> 2018</w:t>
      </w:r>
    </w:p>
    <w:p w:rsidR="007D5E66" w:rsidRDefault="007D5E66" w:rsidP="007D5E66"/>
    <w:p w:rsidR="007D5E66" w:rsidRDefault="007D5E66" w:rsidP="007D5E66"/>
    <w:p w:rsidR="00753D97" w:rsidRDefault="00753D97" w:rsidP="00753D97">
      <w:r>
        <w:rPr>
          <w:rFonts w:hint="eastAsia"/>
        </w:rPr>
        <w:t>ЗМІСТ</w:t>
      </w:r>
    </w:p>
    <w:p w:rsidR="00753D97" w:rsidRDefault="00753D97" w:rsidP="00753D97">
      <w:r>
        <w:t></w:t>
      </w:r>
      <w:r>
        <w:t></w:t>
      </w:r>
    </w:p>
    <w:p w:rsidR="00753D97" w:rsidRDefault="00753D97" w:rsidP="00753D97">
      <w:r>
        <w:rPr>
          <w:rFonts w:hint="eastAsia"/>
        </w:rPr>
        <w:t>ВСТУП</w:t>
      </w:r>
      <w:r>
        <w:tab/>
      </w:r>
      <w:r>
        <w:t></w:t>
      </w:r>
      <w:r>
        <w:t></w:t>
      </w:r>
    </w:p>
    <w:p w:rsidR="00753D97" w:rsidRDefault="00753D97" w:rsidP="00753D97">
      <w:r>
        <w:rPr>
          <w:rFonts w:hint="eastAsia"/>
        </w:rPr>
        <w:t>РОЗДІЛ</w:t>
      </w:r>
      <w:r>
        <w:t></w:t>
      </w:r>
      <w:r>
        <w:t></w:t>
      </w:r>
      <w:r>
        <w:t></w:t>
      </w:r>
      <w:r>
        <w:rPr>
          <w:rFonts w:hint="eastAsia"/>
        </w:rPr>
        <w:t>ТЕОРЕТИЧНІ</w:t>
      </w:r>
      <w:r>
        <w:t></w:t>
      </w:r>
      <w:r>
        <w:rPr>
          <w:rFonts w:hint="eastAsia"/>
        </w:rPr>
        <w:t>ЗАСАДИ</w:t>
      </w:r>
      <w:r>
        <w:t></w:t>
      </w:r>
      <w:r>
        <w:rPr>
          <w:rFonts w:hint="eastAsia"/>
        </w:rPr>
        <w:t>ФОРМУВАННЯ</w:t>
      </w:r>
      <w:r>
        <w:t></w:t>
      </w:r>
      <w:r>
        <w:rPr>
          <w:rFonts w:hint="eastAsia"/>
        </w:rPr>
        <w:t>ДЕРЖАВНОГО</w:t>
      </w:r>
      <w:r>
        <w:t></w:t>
      </w:r>
      <w:r>
        <w:rPr>
          <w:rFonts w:hint="eastAsia"/>
        </w:rPr>
        <w:t>РЕГУЛЮВАННЯ</w:t>
      </w:r>
      <w:r>
        <w:tab/>
      </w:r>
      <w:r>
        <w:rPr>
          <w:rFonts w:hint="eastAsia"/>
        </w:rPr>
        <w:t>ДІЯЛЬНОСТІ</w:t>
      </w:r>
      <w:r>
        <w:t></w:t>
      </w:r>
      <w:r>
        <w:tab/>
      </w:r>
      <w:r>
        <w:rPr>
          <w:rFonts w:hint="eastAsia"/>
        </w:rPr>
        <w:t>ПОВ’ЯЗАНОЇ</w:t>
      </w:r>
      <w:r>
        <w:tab/>
      </w:r>
      <w:r>
        <w:rPr>
          <w:rFonts w:hint="eastAsia"/>
        </w:rPr>
        <w:t>З</w:t>
      </w:r>
    </w:p>
    <w:p w:rsidR="00753D97" w:rsidRDefault="00753D97" w:rsidP="00753D97">
      <w:r>
        <w:rPr>
          <w:rFonts w:hint="eastAsia"/>
        </w:rPr>
        <w:t>ТРАНСПЛАНТАЦІЄЮ</w:t>
      </w:r>
      <w:r>
        <w:t></w:t>
      </w:r>
      <w:r>
        <w:tab/>
      </w:r>
      <w:r>
        <w:t></w:t>
      </w:r>
      <w:r>
        <w:t></w:t>
      </w:r>
    </w:p>
    <w:p w:rsidR="00753D97" w:rsidRDefault="00753D97" w:rsidP="00753D97">
      <w:r>
        <w:t></w:t>
      </w:r>
      <w:r>
        <w:t></w:t>
      </w:r>
      <w:r>
        <w:t></w:t>
      </w:r>
      <w:r>
        <w:tab/>
      </w:r>
      <w:r>
        <w:t></w:t>
      </w:r>
      <w:r>
        <w:rPr>
          <w:rFonts w:hint="eastAsia"/>
        </w:rPr>
        <w:t>Понятійно</w:t>
      </w:r>
      <w:r>
        <w:t></w:t>
      </w:r>
      <w:r>
        <w:rPr>
          <w:rFonts w:hint="eastAsia"/>
        </w:rPr>
        <w:t>категоріальний</w:t>
      </w:r>
      <w:r>
        <w:t></w:t>
      </w:r>
      <w:r>
        <w:rPr>
          <w:rFonts w:hint="eastAsia"/>
        </w:rPr>
        <w:t>апарат</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ab/>
      </w:r>
      <w:r>
        <w:t></w:t>
      </w:r>
      <w:r>
        <w:t></w:t>
      </w:r>
      <w:r>
        <w:t></w:t>
      </w:r>
    </w:p>
    <w:p w:rsidR="00753D97" w:rsidRDefault="00753D97" w:rsidP="00753D97">
      <w:r>
        <w:t></w:t>
      </w:r>
      <w:r>
        <w:t></w:t>
      </w:r>
      <w:r>
        <w:t></w:t>
      </w:r>
      <w:r>
        <w:tab/>
      </w:r>
      <w:r>
        <w:t></w:t>
      </w:r>
      <w:r>
        <w:rPr>
          <w:rFonts w:hint="eastAsia"/>
        </w:rPr>
        <w:t>Сутність</w:t>
      </w:r>
      <w:r>
        <w:t></w:t>
      </w:r>
      <w:r>
        <w:rPr>
          <w:rFonts w:hint="eastAsia"/>
        </w:rPr>
        <w:t>і</w:t>
      </w:r>
      <w:r>
        <w:t></w:t>
      </w:r>
      <w:r>
        <w:rPr>
          <w:rFonts w:hint="eastAsia"/>
        </w:rPr>
        <w:t>зміст</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p>
    <w:p w:rsidR="00753D97" w:rsidRDefault="00753D97" w:rsidP="00753D97">
      <w:r>
        <w:rPr>
          <w:rFonts w:hint="eastAsia"/>
        </w:rPr>
        <w:t>з</w:t>
      </w:r>
      <w:r>
        <w:t></w:t>
      </w:r>
      <w:r>
        <w:rPr>
          <w:rFonts w:hint="eastAsia"/>
        </w:rPr>
        <w:t>трансплантацією</w:t>
      </w:r>
      <w:r>
        <w:tab/>
      </w:r>
      <w:r>
        <w:t></w:t>
      </w:r>
      <w:r>
        <w:t></w:t>
      </w:r>
    </w:p>
    <w:p w:rsidR="00753D97" w:rsidRDefault="00753D97" w:rsidP="00753D97">
      <w:r>
        <w:t></w:t>
      </w:r>
      <w:r>
        <w:t></w:t>
      </w:r>
      <w:r>
        <w:t></w:t>
      </w:r>
      <w:r>
        <w:tab/>
      </w:r>
      <w:r>
        <w:t></w:t>
      </w:r>
      <w:r>
        <w:rPr>
          <w:rFonts w:hint="eastAsia"/>
        </w:rPr>
        <w:t>Становлення</w:t>
      </w:r>
      <w:r>
        <w:t></w:t>
      </w:r>
      <w:r>
        <w:rPr>
          <w:rFonts w:hint="eastAsia"/>
        </w:rPr>
        <w:t>та</w:t>
      </w:r>
      <w:r>
        <w:t></w:t>
      </w:r>
      <w:r>
        <w:rPr>
          <w:rFonts w:hint="eastAsia"/>
        </w:rPr>
        <w:t>розвиток</w:t>
      </w:r>
      <w:r>
        <w:t></w:t>
      </w:r>
      <w:r>
        <w:rPr>
          <w:rFonts w:hint="eastAsia"/>
        </w:rPr>
        <w:t>механізмів</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ab/>
      </w:r>
      <w:r>
        <w:t></w:t>
      </w:r>
      <w:r>
        <w:t></w:t>
      </w:r>
      <w:r>
        <w:t></w:t>
      </w:r>
    </w:p>
    <w:p w:rsidR="00753D97" w:rsidRDefault="00753D97" w:rsidP="00753D97">
      <w:r>
        <w:rPr>
          <w:rFonts w:hint="eastAsia"/>
        </w:rPr>
        <w:t>Висновки</w:t>
      </w:r>
      <w:r>
        <w:t></w:t>
      </w:r>
      <w:r>
        <w:rPr>
          <w:rFonts w:hint="eastAsia"/>
        </w:rPr>
        <w:t>до</w:t>
      </w:r>
      <w:r>
        <w:t></w:t>
      </w:r>
      <w:r>
        <w:rPr>
          <w:rFonts w:hint="eastAsia"/>
        </w:rPr>
        <w:t>розділу</w:t>
      </w:r>
      <w:r>
        <w:t></w:t>
      </w:r>
      <w:r>
        <w:t></w:t>
      </w:r>
      <w:r>
        <w:tab/>
      </w:r>
      <w:r>
        <w:t></w:t>
      </w:r>
      <w:r>
        <w:t></w:t>
      </w:r>
      <w:r>
        <w:t></w:t>
      </w:r>
    </w:p>
    <w:p w:rsidR="00753D97" w:rsidRDefault="00753D97" w:rsidP="00753D97">
      <w:r>
        <w:rPr>
          <w:rFonts w:hint="eastAsia"/>
        </w:rPr>
        <w:t>РОЗДІЛ</w:t>
      </w:r>
      <w:r>
        <w:t></w:t>
      </w:r>
      <w:r>
        <w:t></w:t>
      </w:r>
      <w:r>
        <w:t></w:t>
      </w:r>
      <w:r>
        <w:rPr>
          <w:rFonts w:hint="eastAsia"/>
        </w:rPr>
        <w:t>ДОСВІД</w:t>
      </w:r>
      <w:r>
        <w:t></w:t>
      </w:r>
      <w:r>
        <w:rPr>
          <w:rFonts w:hint="eastAsia"/>
        </w:rPr>
        <w:t>РОЗВИНЕНИХ</w:t>
      </w:r>
      <w:r>
        <w:t></w:t>
      </w:r>
      <w:r>
        <w:rPr>
          <w:rFonts w:hint="eastAsia"/>
        </w:rPr>
        <w:t>КРАЇН</w:t>
      </w:r>
      <w:r>
        <w:t></w:t>
      </w:r>
      <w:r>
        <w:rPr>
          <w:rFonts w:hint="eastAsia"/>
        </w:rPr>
        <w:t>СВІТУ</w:t>
      </w:r>
      <w:r>
        <w:t></w:t>
      </w:r>
      <w:r>
        <w:rPr>
          <w:rFonts w:hint="eastAsia"/>
        </w:rPr>
        <w:t>З</w:t>
      </w:r>
      <w:r>
        <w:t></w:t>
      </w:r>
      <w:r>
        <w:rPr>
          <w:rFonts w:hint="eastAsia"/>
        </w:rPr>
        <w:t>ПИТАНЬ</w:t>
      </w:r>
      <w:r>
        <w:t></w:t>
      </w:r>
      <w:r>
        <w:rPr>
          <w:rFonts w:hint="eastAsia"/>
        </w:rPr>
        <w:t>РЕАЛІ</w:t>
      </w:r>
      <w:r>
        <w:rPr>
          <w:rFonts w:hint="eastAsia"/>
        </w:rPr>
        <w:lastRenderedPageBreak/>
        <w:t>ЗАЦІЇ</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t></w:t>
      </w:r>
      <w:r>
        <w:t></w:t>
      </w:r>
      <w:r>
        <w:t></w:t>
      </w:r>
      <w:r>
        <w:t></w:t>
      </w:r>
      <w:r>
        <w:t></w:t>
      </w:r>
      <w:r>
        <w:t></w:t>
      </w:r>
    </w:p>
    <w:p w:rsidR="00753D97" w:rsidRDefault="00753D97" w:rsidP="00753D97">
      <w:r>
        <w:t></w:t>
      </w:r>
      <w:r>
        <w:t></w:t>
      </w:r>
      <w:r>
        <w:t></w:t>
      </w:r>
      <w:r>
        <w:tab/>
      </w:r>
      <w:r>
        <w:t></w:t>
      </w:r>
      <w:r>
        <w:rPr>
          <w:rFonts w:hint="eastAsia"/>
        </w:rPr>
        <w:t>Інституціональні</w:t>
      </w:r>
      <w:r>
        <w:t></w:t>
      </w:r>
      <w:r>
        <w:rPr>
          <w:rFonts w:hint="eastAsia"/>
        </w:rPr>
        <w:t>засади</w:t>
      </w:r>
      <w:r>
        <w:t></w:t>
      </w:r>
      <w:r>
        <w:rPr>
          <w:rFonts w:hint="eastAsia"/>
        </w:rPr>
        <w:t>розробки</w:t>
      </w:r>
      <w:r>
        <w:t></w:t>
      </w:r>
      <w:r>
        <w:rPr>
          <w:rFonts w:hint="eastAsia"/>
        </w:rPr>
        <w:t>механізмів</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rPr>
          <w:rFonts w:hint="eastAsia"/>
        </w:rPr>
        <w:t>у</w:t>
      </w:r>
      <w:r>
        <w:t></w:t>
      </w:r>
      <w:r>
        <w:rPr>
          <w:rFonts w:hint="eastAsia"/>
        </w:rPr>
        <w:t>європейському</w:t>
      </w:r>
      <w:r>
        <w:t></w:t>
      </w:r>
      <w:r>
        <w:rPr>
          <w:rFonts w:hint="eastAsia"/>
        </w:rPr>
        <w:t>співтоваристві</w:t>
      </w:r>
      <w:r>
        <w:tab/>
      </w:r>
      <w:r>
        <w:t></w:t>
      </w:r>
      <w:r>
        <w:t></w:t>
      </w:r>
    </w:p>
    <w:p w:rsidR="00753D97" w:rsidRDefault="00753D97" w:rsidP="00753D97">
      <w:r>
        <w:t></w:t>
      </w:r>
      <w:r>
        <w:t></w:t>
      </w:r>
      <w:r>
        <w:t></w:t>
      </w:r>
      <w:r>
        <w:tab/>
      </w:r>
      <w:r>
        <w:t></w:t>
      </w:r>
      <w:r>
        <w:rPr>
          <w:rFonts w:hint="eastAsia"/>
        </w:rPr>
        <w:t>Зарубіжний</w:t>
      </w:r>
      <w:r>
        <w:t></w:t>
      </w:r>
      <w:r>
        <w:rPr>
          <w:rFonts w:hint="eastAsia"/>
        </w:rPr>
        <w:t>досвід</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ab/>
      </w:r>
      <w:r>
        <w:t></w:t>
      </w:r>
      <w:r>
        <w:t></w:t>
      </w:r>
    </w:p>
    <w:p w:rsidR="00753D97" w:rsidRDefault="00753D97" w:rsidP="00753D97">
      <w:r>
        <w:t></w:t>
      </w:r>
      <w:r>
        <w:t></w:t>
      </w:r>
      <w:r>
        <w:t></w:t>
      </w:r>
      <w:r>
        <w:tab/>
      </w:r>
      <w:r>
        <w:t></w:t>
      </w:r>
      <w:r>
        <w:rPr>
          <w:rFonts w:hint="eastAsia"/>
        </w:rPr>
        <w:t>Державне</w:t>
      </w:r>
      <w:r>
        <w:t></w:t>
      </w:r>
      <w:r>
        <w:rPr>
          <w:rFonts w:hint="eastAsia"/>
        </w:rPr>
        <w:t>регулювання</w:t>
      </w:r>
      <w:r>
        <w:t></w:t>
      </w:r>
      <w:r>
        <w:rPr>
          <w:rFonts w:hint="eastAsia"/>
        </w:rPr>
        <w:t>у</w:t>
      </w:r>
      <w:r>
        <w:t></w:t>
      </w:r>
      <w:r>
        <w:rPr>
          <w:rFonts w:hint="eastAsia"/>
        </w:rPr>
        <w:t>сфері</w:t>
      </w:r>
      <w:r>
        <w:t></w:t>
      </w:r>
      <w:r>
        <w:rPr>
          <w:rFonts w:hint="eastAsia"/>
        </w:rPr>
        <w:t>застосування</w:t>
      </w:r>
      <w:r>
        <w:t></w:t>
      </w:r>
      <w:r>
        <w:rPr>
          <w:rFonts w:hint="eastAsia"/>
        </w:rPr>
        <w:t>клітинної</w:t>
      </w:r>
      <w:r>
        <w:t></w:t>
      </w:r>
      <w:r>
        <w:rPr>
          <w:rFonts w:hint="eastAsia"/>
        </w:rPr>
        <w:t>трансплантації</w:t>
      </w:r>
      <w:r>
        <w:t></w:t>
      </w:r>
      <w:r>
        <w:t></w:t>
      </w:r>
      <w:r>
        <w:rPr>
          <w:rFonts w:hint="eastAsia"/>
        </w:rPr>
        <w:t>досвід</w:t>
      </w:r>
      <w:r>
        <w:t></w:t>
      </w:r>
      <w:r>
        <w:rPr>
          <w:rFonts w:hint="eastAsia"/>
        </w:rPr>
        <w:t>США</w:t>
      </w:r>
      <w:r>
        <w:tab/>
      </w:r>
      <w:r>
        <w:t></w:t>
      </w:r>
      <w:r>
        <w:t></w:t>
      </w:r>
      <w:r>
        <w:t></w:t>
      </w:r>
    </w:p>
    <w:p w:rsidR="00753D97" w:rsidRDefault="00753D97" w:rsidP="00753D97">
      <w:r>
        <w:t></w:t>
      </w:r>
      <w:r>
        <w:t></w:t>
      </w:r>
      <w:r>
        <w:t></w:t>
      </w:r>
      <w:r>
        <w:tab/>
      </w:r>
      <w:r>
        <w:t></w:t>
      </w:r>
      <w:r>
        <w:rPr>
          <w:rFonts w:hint="eastAsia"/>
        </w:rPr>
        <w:t>Забезпечення</w:t>
      </w:r>
      <w:r>
        <w:t></w:t>
      </w:r>
      <w:r>
        <w:rPr>
          <w:rFonts w:hint="eastAsia"/>
        </w:rPr>
        <w:t>розвитку</w:t>
      </w:r>
      <w:r>
        <w:t></w:t>
      </w:r>
      <w:r>
        <w:rPr>
          <w:rFonts w:hint="eastAsia"/>
        </w:rPr>
        <w:t>державного</w:t>
      </w:r>
      <w:r>
        <w:t></w:t>
      </w:r>
      <w:r>
        <w:rPr>
          <w:rFonts w:hint="eastAsia"/>
        </w:rPr>
        <w:t>захисту</w:t>
      </w:r>
      <w:r>
        <w:t></w:t>
      </w:r>
      <w:r>
        <w:rPr>
          <w:rFonts w:hint="eastAsia"/>
        </w:rPr>
        <w:t>донора</w:t>
      </w:r>
      <w:r>
        <w:t></w:t>
      </w:r>
      <w:r>
        <w:rPr>
          <w:rFonts w:hint="eastAsia"/>
        </w:rPr>
        <w:t>та</w:t>
      </w:r>
      <w:r>
        <w:t></w:t>
      </w:r>
      <w:r>
        <w:rPr>
          <w:rFonts w:hint="eastAsia"/>
        </w:rPr>
        <w:t>членів</w:t>
      </w:r>
      <w:r>
        <w:t></w:t>
      </w:r>
      <w:r>
        <w:rPr>
          <w:rFonts w:hint="eastAsia"/>
        </w:rPr>
        <w:t>його</w:t>
      </w:r>
      <w:r>
        <w:t></w:t>
      </w:r>
      <w:r>
        <w:rPr>
          <w:rFonts w:hint="eastAsia"/>
        </w:rPr>
        <w:t>сім’ї</w:t>
      </w:r>
      <w:r>
        <w:t></w:t>
      </w:r>
      <w:r>
        <w:rPr>
          <w:rFonts w:hint="eastAsia"/>
        </w:rPr>
        <w:t>в</w:t>
      </w:r>
      <w:r>
        <w:t></w:t>
      </w:r>
      <w:r>
        <w:rPr>
          <w:rFonts w:hint="eastAsia"/>
        </w:rPr>
        <w:t>розвинених</w:t>
      </w:r>
      <w:r>
        <w:t></w:t>
      </w:r>
      <w:r>
        <w:rPr>
          <w:rFonts w:hint="eastAsia"/>
        </w:rPr>
        <w:t>країнах</w:t>
      </w:r>
      <w:r>
        <w:t></w:t>
      </w:r>
      <w:r>
        <w:rPr>
          <w:rFonts w:hint="eastAsia"/>
        </w:rPr>
        <w:t>світу</w:t>
      </w:r>
      <w:r>
        <w:t></w:t>
      </w:r>
      <w:r>
        <w:tab/>
      </w:r>
      <w:r>
        <w:t></w:t>
      </w:r>
      <w:r>
        <w:t></w:t>
      </w:r>
      <w:r>
        <w:t></w:t>
      </w:r>
    </w:p>
    <w:p w:rsidR="00753D97" w:rsidRDefault="00753D97" w:rsidP="00753D97">
      <w:r>
        <w:rPr>
          <w:rFonts w:hint="eastAsia"/>
        </w:rPr>
        <w:t>Висновки</w:t>
      </w:r>
      <w:r>
        <w:t></w:t>
      </w:r>
      <w:r>
        <w:rPr>
          <w:rFonts w:hint="eastAsia"/>
        </w:rPr>
        <w:t>до</w:t>
      </w:r>
      <w:r>
        <w:t></w:t>
      </w:r>
      <w:r>
        <w:rPr>
          <w:rFonts w:hint="eastAsia"/>
        </w:rPr>
        <w:t>розділу</w:t>
      </w:r>
      <w:r>
        <w:t></w:t>
      </w:r>
      <w:r>
        <w:t></w:t>
      </w:r>
      <w:r>
        <w:tab/>
      </w:r>
      <w:r>
        <w:t></w:t>
      </w:r>
      <w:r>
        <w:t></w:t>
      </w:r>
      <w:r>
        <w:t></w:t>
      </w:r>
    </w:p>
    <w:p w:rsidR="00753D97" w:rsidRDefault="00753D97" w:rsidP="00753D97">
      <w:r>
        <w:rPr>
          <w:rFonts w:hint="eastAsia"/>
        </w:rPr>
        <w:t>РОЗДІЛ</w:t>
      </w:r>
      <w:r>
        <w:t></w:t>
      </w:r>
      <w:r>
        <w:t></w:t>
      </w:r>
      <w:r>
        <w:t></w:t>
      </w:r>
      <w:r>
        <w:rPr>
          <w:rFonts w:hint="eastAsia"/>
        </w:rPr>
        <w:t>ПРОБЛЕМИ</w:t>
      </w:r>
      <w:r>
        <w:t></w:t>
      </w:r>
      <w:r>
        <w:rPr>
          <w:rFonts w:hint="eastAsia"/>
        </w:rPr>
        <w:t>І</w:t>
      </w:r>
      <w:r>
        <w:t></w:t>
      </w:r>
      <w:r>
        <w:rPr>
          <w:rFonts w:hint="eastAsia"/>
        </w:rPr>
        <w:t>МОЖЛИВІ</w:t>
      </w:r>
      <w:r>
        <w:t></w:t>
      </w:r>
      <w:r>
        <w:rPr>
          <w:rFonts w:hint="eastAsia"/>
        </w:rPr>
        <w:t>ШЛЯХИ</w:t>
      </w:r>
      <w:r>
        <w:t></w:t>
      </w:r>
      <w:r>
        <w:rPr>
          <w:rFonts w:hint="eastAsia"/>
        </w:rPr>
        <w:t>ЇХ</w:t>
      </w:r>
      <w:r>
        <w:t></w:t>
      </w:r>
      <w:r>
        <w:rPr>
          <w:rFonts w:hint="eastAsia"/>
        </w:rPr>
        <w:t>ВИРІШЕННЯ</w:t>
      </w:r>
      <w:r>
        <w:t></w:t>
      </w:r>
      <w:r>
        <w:rPr>
          <w:rFonts w:hint="eastAsia"/>
        </w:rPr>
        <w:t>У</w:t>
      </w:r>
      <w:r>
        <w:t></w:t>
      </w:r>
      <w:r>
        <w:rPr>
          <w:rFonts w:hint="eastAsia"/>
        </w:rPr>
        <w:t>СФЕРІ</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ab/>
      </w:r>
      <w:r>
        <w:t></w:t>
      </w:r>
      <w:r>
        <w:t></w:t>
      </w:r>
      <w:r>
        <w:t></w:t>
      </w:r>
    </w:p>
    <w:p w:rsidR="00753D97" w:rsidRDefault="00753D97" w:rsidP="00753D97">
      <w:r>
        <w:t></w:t>
      </w:r>
      <w:r>
        <w:t></w:t>
      </w:r>
      <w:r>
        <w:t></w:t>
      </w:r>
      <w:r>
        <w:tab/>
      </w:r>
      <w:r>
        <w:rPr>
          <w:rFonts w:hint="eastAsia"/>
        </w:rPr>
        <w:t>Сучасний</w:t>
      </w:r>
      <w:r>
        <w:t></w:t>
      </w:r>
      <w:r>
        <w:rPr>
          <w:rFonts w:hint="eastAsia"/>
        </w:rPr>
        <w:t>стан</w:t>
      </w:r>
      <w:r>
        <w:t></w:t>
      </w:r>
      <w:r>
        <w:rPr>
          <w:rFonts w:hint="eastAsia"/>
        </w:rPr>
        <w:t>та</w:t>
      </w:r>
      <w:r>
        <w:t></w:t>
      </w:r>
      <w:r>
        <w:rPr>
          <w:rFonts w:hint="eastAsia"/>
        </w:rPr>
        <w:t>проблеми</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rPr>
          <w:rFonts w:hint="eastAsia"/>
        </w:rPr>
        <w:t>в</w:t>
      </w:r>
      <w:r>
        <w:t></w:t>
      </w:r>
      <w:r>
        <w:rPr>
          <w:rFonts w:hint="eastAsia"/>
        </w:rPr>
        <w:t>Україні</w:t>
      </w:r>
      <w:r>
        <w:tab/>
      </w:r>
      <w:r>
        <w:t></w:t>
      </w:r>
      <w:r>
        <w:t></w:t>
      </w:r>
      <w:r>
        <w:t></w:t>
      </w:r>
    </w:p>
    <w:p w:rsidR="00753D97" w:rsidRDefault="00753D97" w:rsidP="00753D97">
      <w:r>
        <w:t></w:t>
      </w:r>
    </w:p>
    <w:p w:rsidR="00753D97" w:rsidRDefault="00753D97" w:rsidP="00753D97">
      <w:r>
        <w:t></w:t>
      </w:r>
      <w:r>
        <w:t></w:t>
      </w:r>
    </w:p>
    <w:p w:rsidR="00753D97" w:rsidRDefault="00753D97" w:rsidP="00753D97">
      <w:r>
        <w:t></w:t>
      </w:r>
      <w:r>
        <w:t></w:t>
      </w:r>
      <w:r>
        <w:t></w:t>
      </w:r>
      <w:r>
        <w:tab/>
      </w:r>
      <w:r>
        <w:t></w:t>
      </w:r>
      <w:r>
        <w:rPr>
          <w:rFonts w:hint="eastAsia"/>
        </w:rPr>
        <w:t>Адаптація</w:t>
      </w:r>
      <w:r>
        <w:t></w:t>
      </w:r>
      <w:r>
        <w:rPr>
          <w:rFonts w:hint="eastAsia"/>
        </w:rPr>
        <w:t>вітчизняного</w:t>
      </w:r>
      <w:r>
        <w:t></w:t>
      </w:r>
      <w:r>
        <w:rPr>
          <w:rFonts w:hint="eastAsia"/>
        </w:rPr>
        <w:t>законодавства</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rPr>
          <w:rFonts w:hint="eastAsia"/>
        </w:rPr>
        <w:t>до</w:t>
      </w:r>
      <w:r>
        <w:t></w:t>
      </w:r>
      <w:r>
        <w:rPr>
          <w:rFonts w:hint="eastAsia"/>
        </w:rPr>
        <w:t>стандартів</w:t>
      </w:r>
      <w:r>
        <w:t></w:t>
      </w:r>
      <w:r>
        <w:rPr>
          <w:rFonts w:hint="eastAsia"/>
        </w:rPr>
        <w:t>Європейського</w:t>
      </w:r>
      <w:r>
        <w:t></w:t>
      </w:r>
      <w:r>
        <w:rPr>
          <w:rFonts w:hint="eastAsia"/>
        </w:rPr>
        <w:t>Союзу</w:t>
      </w:r>
      <w:r>
        <w:tab/>
      </w:r>
      <w:r>
        <w:t></w:t>
      </w:r>
      <w:r>
        <w:t></w:t>
      </w:r>
      <w:r>
        <w:t></w:t>
      </w:r>
    </w:p>
    <w:p w:rsidR="00753D97" w:rsidRDefault="00753D97" w:rsidP="00753D97">
      <w:r>
        <w:t></w:t>
      </w:r>
      <w:r>
        <w:t></w:t>
      </w:r>
      <w:r>
        <w:t></w:t>
      </w:r>
      <w:r>
        <w:tab/>
      </w:r>
      <w:r>
        <w:t></w:t>
      </w:r>
      <w:r>
        <w:rPr>
          <w:rFonts w:hint="eastAsia"/>
        </w:rPr>
        <w:t>Шляхи</w:t>
      </w:r>
      <w:r>
        <w:t></w:t>
      </w:r>
      <w:r>
        <w:rPr>
          <w:rFonts w:hint="eastAsia"/>
        </w:rPr>
        <w:t>вдосконалення</w:t>
      </w:r>
      <w:r>
        <w:t></w:t>
      </w:r>
      <w:r>
        <w:rPr>
          <w:rFonts w:hint="eastAsia"/>
        </w:rPr>
        <w:t>механізмів</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rPr>
          <w:rFonts w:hint="eastAsia"/>
        </w:rPr>
        <w:t>в</w:t>
      </w:r>
      <w:r>
        <w:t></w:t>
      </w:r>
      <w:r>
        <w:rPr>
          <w:rFonts w:hint="eastAsia"/>
        </w:rPr>
        <w:t>Україні</w:t>
      </w:r>
      <w:r>
        <w:tab/>
      </w:r>
      <w:r>
        <w:t></w:t>
      </w:r>
      <w:r>
        <w:t></w:t>
      </w:r>
      <w:r>
        <w:t></w:t>
      </w:r>
    </w:p>
    <w:p w:rsidR="00753D97" w:rsidRDefault="00753D97" w:rsidP="00753D97">
      <w:r>
        <w:rPr>
          <w:rFonts w:hint="eastAsia"/>
        </w:rPr>
        <w:t>Висновки</w:t>
      </w:r>
      <w:r>
        <w:t></w:t>
      </w:r>
      <w:r>
        <w:rPr>
          <w:rFonts w:hint="eastAsia"/>
        </w:rPr>
        <w:t>до</w:t>
      </w:r>
      <w:r>
        <w:t></w:t>
      </w:r>
      <w:r>
        <w:rPr>
          <w:rFonts w:hint="eastAsia"/>
        </w:rPr>
        <w:t>розділу</w:t>
      </w:r>
      <w:r>
        <w:t></w:t>
      </w:r>
      <w:r>
        <w:t></w:t>
      </w:r>
      <w:r>
        <w:t></w:t>
      </w:r>
      <w:r>
        <w:tab/>
      </w:r>
      <w:r>
        <w:t></w:t>
      </w:r>
      <w:r>
        <w:t></w:t>
      </w:r>
      <w:r>
        <w:t></w:t>
      </w:r>
    </w:p>
    <w:p w:rsidR="00753D97" w:rsidRDefault="00753D97" w:rsidP="00753D97">
      <w:r>
        <w:rPr>
          <w:rFonts w:hint="eastAsia"/>
        </w:rPr>
        <w:t>ВИСНОВКИ</w:t>
      </w:r>
      <w:r>
        <w:t></w:t>
      </w:r>
      <w:r>
        <w:tab/>
      </w:r>
      <w:r>
        <w:t></w:t>
      </w:r>
      <w:r>
        <w:t></w:t>
      </w:r>
      <w:r>
        <w:t></w:t>
      </w:r>
    </w:p>
    <w:p w:rsidR="007D5E66" w:rsidRDefault="00753D97" w:rsidP="00753D97">
      <w:r>
        <w:rPr>
          <w:rFonts w:hint="eastAsia"/>
        </w:rPr>
        <w:t>СПИСОК</w:t>
      </w:r>
      <w:r>
        <w:t></w:t>
      </w:r>
      <w:r>
        <w:rPr>
          <w:rFonts w:hint="eastAsia"/>
        </w:rPr>
        <w:t>ВИКОРИСТАНИХ</w:t>
      </w:r>
      <w:r>
        <w:t></w:t>
      </w:r>
      <w:r>
        <w:rPr>
          <w:rFonts w:hint="eastAsia"/>
        </w:rPr>
        <w:t>ДЖЕРЕЛ</w:t>
      </w:r>
      <w:r>
        <w:t></w:t>
      </w:r>
      <w:r>
        <w:tab/>
      </w:r>
      <w:r>
        <w:t></w:t>
      </w:r>
      <w:r>
        <w:t></w:t>
      </w:r>
      <w:r>
        <w:t></w:t>
      </w:r>
    </w:p>
    <w:p w:rsidR="00753D97" w:rsidRDefault="00753D97" w:rsidP="00753D97"/>
    <w:p w:rsidR="00753D97" w:rsidRDefault="00753D97" w:rsidP="00753D97"/>
    <w:p w:rsidR="00753D97" w:rsidRDefault="00753D97" w:rsidP="00753D97">
      <w:r>
        <w:rPr>
          <w:rFonts w:hint="eastAsia"/>
        </w:rPr>
        <w:t>ВИСНОВКИ</w:t>
      </w:r>
    </w:p>
    <w:p w:rsidR="00753D97" w:rsidRDefault="00753D97" w:rsidP="00753D97">
      <w:r>
        <w:t></w:t>
      </w:r>
      <w:r>
        <w:t></w:t>
      </w:r>
      <w:r>
        <w:t></w:t>
      </w:r>
    </w:p>
    <w:p w:rsidR="00753D97" w:rsidRDefault="00753D97" w:rsidP="00753D97">
      <w:r>
        <w:rPr>
          <w:rFonts w:hint="eastAsia"/>
        </w:rPr>
        <w:t>У</w:t>
      </w:r>
      <w:r>
        <w:t></w:t>
      </w:r>
      <w:r>
        <w:rPr>
          <w:rFonts w:hint="eastAsia"/>
        </w:rPr>
        <w:t>дисертаційній</w:t>
      </w:r>
      <w:r>
        <w:t></w:t>
      </w:r>
      <w:r>
        <w:rPr>
          <w:rFonts w:hint="eastAsia"/>
        </w:rPr>
        <w:t>роботі</w:t>
      </w:r>
      <w:r>
        <w:t></w:t>
      </w:r>
      <w:r>
        <w:rPr>
          <w:rFonts w:hint="eastAsia"/>
        </w:rPr>
        <w:t>вирішено</w:t>
      </w:r>
      <w:r>
        <w:t></w:t>
      </w:r>
      <w:r>
        <w:rPr>
          <w:rFonts w:hint="eastAsia"/>
        </w:rPr>
        <w:t>важливе</w:t>
      </w:r>
      <w:r>
        <w:t></w:t>
      </w:r>
      <w:r>
        <w:rPr>
          <w:rFonts w:hint="eastAsia"/>
        </w:rPr>
        <w:t>наукове</w:t>
      </w:r>
      <w:r>
        <w:t></w:t>
      </w:r>
      <w:r>
        <w:rPr>
          <w:rFonts w:hint="eastAsia"/>
        </w:rPr>
        <w:t>завдання</w:t>
      </w:r>
      <w:r>
        <w:t></w:t>
      </w:r>
      <w:r>
        <w:t></w:t>
      </w:r>
      <w:r>
        <w:rPr>
          <w:rFonts w:hint="eastAsia"/>
        </w:rPr>
        <w:t>що</w:t>
      </w:r>
      <w:r>
        <w:t></w:t>
      </w:r>
      <w:r>
        <w:rPr>
          <w:rFonts w:hint="eastAsia"/>
        </w:rPr>
        <w:t>полягає</w:t>
      </w:r>
      <w:r>
        <w:t></w:t>
      </w:r>
      <w:r>
        <w:rPr>
          <w:rFonts w:hint="eastAsia"/>
        </w:rPr>
        <w:t>у</w:t>
      </w:r>
      <w:r>
        <w:t></w:t>
      </w:r>
      <w:r>
        <w:rPr>
          <w:rFonts w:hint="eastAsia"/>
        </w:rPr>
        <w:t>систематизації</w:t>
      </w:r>
      <w:r>
        <w:t></w:t>
      </w:r>
      <w:r>
        <w:rPr>
          <w:rFonts w:hint="eastAsia"/>
        </w:rPr>
        <w:t>особливостей</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rPr>
          <w:rFonts w:hint="eastAsia"/>
        </w:rPr>
        <w:t>у</w:t>
      </w:r>
      <w:r>
        <w:t></w:t>
      </w:r>
      <w:r>
        <w:rPr>
          <w:rFonts w:hint="eastAsia"/>
        </w:rPr>
        <w:t>розвинених</w:t>
      </w:r>
      <w:r>
        <w:t></w:t>
      </w:r>
      <w:r>
        <w:rPr>
          <w:rFonts w:hint="eastAsia"/>
        </w:rPr>
        <w:t>країнах</w:t>
      </w:r>
      <w:r>
        <w:t></w:t>
      </w:r>
      <w:r>
        <w:rPr>
          <w:rFonts w:hint="eastAsia"/>
        </w:rPr>
        <w:t>світу</w:t>
      </w:r>
      <w:r>
        <w:t></w:t>
      </w:r>
      <w:r>
        <w:rPr>
          <w:rFonts w:hint="eastAsia"/>
        </w:rPr>
        <w:t>й</w:t>
      </w:r>
      <w:r>
        <w:t></w:t>
      </w:r>
      <w:r>
        <w:rPr>
          <w:rFonts w:hint="eastAsia"/>
        </w:rPr>
        <w:t>Україні</w:t>
      </w:r>
      <w:r>
        <w:t></w:t>
      </w:r>
      <w:r>
        <w:t></w:t>
      </w:r>
      <w:r>
        <w:rPr>
          <w:rFonts w:hint="eastAsia"/>
        </w:rPr>
        <w:t>що</w:t>
      </w:r>
      <w:r>
        <w:t></w:t>
      </w:r>
      <w:r>
        <w:rPr>
          <w:rFonts w:hint="eastAsia"/>
        </w:rPr>
        <w:t>дозволило</w:t>
      </w:r>
      <w:r>
        <w:t></w:t>
      </w:r>
      <w:r>
        <w:rPr>
          <w:rFonts w:hint="eastAsia"/>
        </w:rPr>
        <w:t>визначити</w:t>
      </w:r>
      <w:r>
        <w:t></w:t>
      </w:r>
      <w:r>
        <w:rPr>
          <w:rFonts w:hint="eastAsia"/>
        </w:rPr>
        <w:t>практичні</w:t>
      </w:r>
      <w:r>
        <w:t></w:t>
      </w:r>
      <w:r>
        <w:rPr>
          <w:rFonts w:hint="eastAsia"/>
        </w:rPr>
        <w:t>рекомендацій</w:t>
      </w:r>
      <w:r>
        <w:t></w:t>
      </w:r>
      <w:r>
        <w:rPr>
          <w:rFonts w:hint="eastAsia"/>
        </w:rPr>
        <w:t>щодо</w:t>
      </w:r>
      <w:r>
        <w:t></w:t>
      </w:r>
      <w:r>
        <w:rPr>
          <w:rFonts w:hint="eastAsia"/>
        </w:rPr>
        <w:t>його</w:t>
      </w:r>
      <w:r>
        <w:t></w:t>
      </w:r>
      <w:r>
        <w:rPr>
          <w:rFonts w:hint="eastAsia"/>
        </w:rPr>
        <w:t>удоск</w:t>
      </w:r>
      <w:r>
        <w:rPr>
          <w:rFonts w:hint="eastAsia"/>
        </w:rPr>
        <w:lastRenderedPageBreak/>
        <w:t>оналення</w:t>
      </w:r>
      <w:r>
        <w:t></w:t>
      </w:r>
      <w:r>
        <w:rPr>
          <w:rFonts w:hint="eastAsia"/>
        </w:rPr>
        <w:t>як</w:t>
      </w:r>
      <w:r>
        <w:t></w:t>
      </w:r>
      <w:r>
        <w:rPr>
          <w:rFonts w:hint="eastAsia"/>
        </w:rPr>
        <w:t>важливої</w:t>
      </w:r>
      <w:r>
        <w:t></w:t>
      </w:r>
      <w:r>
        <w:rPr>
          <w:rFonts w:hint="eastAsia"/>
        </w:rPr>
        <w:t>складової</w:t>
      </w:r>
      <w:r>
        <w:t></w:t>
      </w:r>
      <w:r>
        <w:rPr>
          <w:rFonts w:hint="eastAsia"/>
        </w:rPr>
        <w:t>державної</w:t>
      </w:r>
      <w:r>
        <w:t></w:t>
      </w:r>
      <w:r>
        <w:rPr>
          <w:rFonts w:hint="eastAsia"/>
        </w:rPr>
        <w:t>політики</w:t>
      </w:r>
      <w:r>
        <w:t></w:t>
      </w:r>
      <w:r>
        <w:rPr>
          <w:rFonts w:hint="eastAsia"/>
        </w:rPr>
        <w:t>у</w:t>
      </w:r>
      <w:r>
        <w:t></w:t>
      </w:r>
      <w:r>
        <w:rPr>
          <w:rFonts w:hint="eastAsia"/>
        </w:rPr>
        <w:t>галузі</w:t>
      </w:r>
      <w:r>
        <w:t></w:t>
      </w:r>
      <w:r>
        <w:rPr>
          <w:rFonts w:hint="eastAsia"/>
        </w:rPr>
        <w:t>охорони</w:t>
      </w:r>
      <w:r>
        <w:t></w:t>
      </w:r>
      <w:r>
        <w:rPr>
          <w:rFonts w:hint="eastAsia"/>
        </w:rPr>
        <w:t>здоров’я</w:t>
      </w:r>
      <w:r>
        <w:t></w:t>
      </w:r>
      <w:r>
        <w:rPr>
          <w:rFonts w:hint="eastAsia"/>
        </w:rPr>
        <w:t>для</w:t>
      </w:r>
      <w:r>
        <w:t></w:t>
      </w:r>
      <w:r>
        <w:rPr>
          <w:rFonts w:hint="eastAsia"/>
        </w:rPr>
        <w:t>захисту</w:t>
      </w:r>
      <w:r>
        <w:t></w:t>
      </w:r>
      <w:r>
        <w:rPr>
          <w:rFonts w:hint="eastAsia"/>
        </w:rPr>
        <w:t>життя</w:t>
      </w:r>
      <w:r>
        <w:t></w:t>
      </w:r>
      <w:r>
        <w:rPr>
          <w:rFonts w:hint="eastAsia"/>
        </w:rPr>
        <w:t>та</w:t>
      </w:r>
      <w:r>
        <w:t></w:t>
      </w:r>
      <w:r>
        <w:rPr>
          <w:rFonts w:hint="eastAsia"/>
        </w:rPr>
        <w:t>здоров’я</w:t>
      </w:r>
      <w:r>
        <w:t></w:t>
      </w:r>
      <w:r>
        <w:rPr>
          <w:rFonts w:hint="eastAsia"/>
        </w:rPr>
        <w:t>людини</w:t>
      </w:r>
      <w:r>
        <w:t></w:t>
      </w:r>
      <w:r>
        <w:t></w:t>
      </w:r>
      <w:r>
        <w:rPr>
          <w:rFonts w:hint="eastAsia"/>
        </w:rPr>
        <w:t>поваги</w:t>
      </w:r>
      <w:r>
        <w:t></w:t>
      </w:r>
      <w:r>
        <w:rPr>
          <w:rFonts w:hint="eastAsia"/>
        </w:rPr>
        <w:t>до</w:t>
      </w:r>
      <w:r>
        <w:t></w:t>
      </w:r>
      <w:r>
        <w:rPr>
          <w:rFonts w:hint="eastAsia"/>
        </w:rPr>
        <w:t>її</w:t>
      </w:r>
      <w:r>
        <w:t></w:t>
      </w:r>
      <w:r>
        <w:rPr>
          <w:rFonts w:hint="eastAsia"/>
        </w:rPr>
        <w:t>честі</w:t>
      </w:r>
      <w:r>
        <w:t></w:t>
      </w:r>
      <w:r>
        <w:rPr>
          <w:rFonts w:hint="eastAsia"/>
        </w:rPr>
        <w:t>та</w:t>
      </w:r>
      <w:r>
        <w:t></w:t>
      </w:r>
      <w:r>
        <w:rPr>
          <w:rFonts w:hint="eastAsia"/>
        </w:rPr>
        <w:t>гідності</w:t>
      </w:r>
      <w:r>
        <w:t></w:t>
      </w:r>
    </w:p>
    <w:p w:rsidR="00753D97" w:rsidRDefault="00753D97" w:rsidP="00753D97">
      <w:r>
        <w:rPr>
          <w:rFonts w:hint="eastAsia"/>
        </w:rPr>
        <w:t>Отримані</w:t>
      </w:r>
      <w:r>
        <w:t></w:t>
      </w:r>
      <w:r>
        <w:rPr>
          <w:rFonts w:hint="eastAsia"/>
        </w:rPr>
        <w:t>результати</w:t>
      </w:r>
      <w:r>
        <w:t></w:t>
      </w:r>
      <w:r>
        <w:rPr>
          <w:rFonts w:hint="eastAsia"/>
        </w:rPr>
        <w:t>дослідження</w:t>
      </w:r>
      <w:r>
        <w:t></w:t>
      </w:r>
      <w:r>
        <w:rPr>
          <w:rFonts w:hint="eastAsia"/>
        </w:rPr>
        <w:t>у</w:t>
      </w:r>
      <w:r>
        <w:t></w:t>
      </w:r>
      <w:r>
        <w:rPr>
          <w:rFonts w:hint="eastAsia"/>
        </w:rPr>
        <w:t>вигляді</w:t>
      </w:r>
      <w:r>
        <w:t></w:t>
      </w:r>
      <w:r>
        <w:rPr>
          <w:rFonts w:hint="eastAsia"/>
        </w:rPr>
        <w:t>висновків</w:t>
      </w:r>
      <w:r>
        <w:t></w:t>
      </w:r>
      <w:r>
        <w:rPr>
          <w:rFonts w:hint="eastAsia"/>
        </w:rPr>
        <w:t>відображені</w:t>
      </w:r>
      <w:r>
        <w:t></w:t>
      </w:r>
      <w:r>
        <w:rPr>
          <w:rFonts w:hint="eastAsia"/>
        </w:rPr>
        <w:t>у</w:t>
      </w:r>
      <w:r>
        <w:t></w:t>
      </w:r>
      <w:r>
        <w:rPr>
          <w:rFonts w:hint="eastAsia"/>
        </w:rPr>
        <w:t>таких</w:t>
      </w:r>
      <w:r>
        <w:t></w:t>
      </w:r>
      <w:r>
        <w:rPr>
          <w:rFonts w:hint="eastAsia"/>
        </w:rPr>
        <w:t>основних</w:t>
      </w:r>
      <w:r>
        <w:t></w:t>
      </w:r>
      <w:r>
        <w:rPr>
          <w:rFonts w:hint="eastAsia"/>
        </w:rPr>
        <w:t>положеннях</w:t>
      </w:r>
      <w:r>
        <w:t></w:t>
      </w:r>
    </w:p>
    <w:p w:rsidR="00753D97" w:rsidRDefault="00753D97" w:rsidP="00753D97">
      <w:r>
        <w:t></w:t>
      </w:r>
      <w:r>
        <w:t></w:t>
      </w:r>
      <w:r>
        <w:tab/>
      </w:r>
      <w:r>
        <w:rPr>
          <w:rFonts w:hint="eastAsia"/>
        </w:rPr>
        <w:t>Встановлено</w:t>
      </w:r>
      <w:r>
        <w:t></w:t>
      </w:r>
      <w:r>
        <w:t></w:t>
      </w:r>
      <w:r>
        <w:rPr>
          <w:rFonts w:hint="eastAsia"/>
        </w:rPr>
        <w:t>що</w:t>
      </w:r>
      <w:r>
        <w:t></w:t>
      </w:r>
      <w:r>
        <w:rPr>
          <w:rFonts w:hint="eastAsia"/>
        </w:rPr>
        <w:t>проблемні</w:t>
      </w:r>
      <w:r>
        <w:t></w:t>
      </w:r>
      <w:r>
        <w:rPr>
          <w:rFonts w:hint="eastAsia"/>
        </w:rPr>
        <w:t>та</w:t>
      </w:r>
      <w:r>
        <w:t></w:t>
      </w:r>
      <w:r>
        <w:rPr>
          <w:rFonts w:hint="eastAsia"/>
        </w:rPr>
        <w:t>актуальні</w:t>
      </w:r>
      <w:r>
        <w:t></w:t>
      </w:r>
      <w:r>
        <w:rPr>
          <w:rFonts w:hint="eastAsia"/>
        </w:rPr>
        <w:t>теми</w:t>
      </w:r>
      <w:r>
        <w:t></w:t>
      </w:r>
      <w:r>
        <w:t></w:t>
      </w:r>
      <w:r>
        <w:rPr>
          <w:rFonts w:hint="eastAsia"/>
        </w:rPr>
        <w:t>що</w:t>
      </w:r>
      <w:r>
        <w:t></w:t>
      </w:r>
      <w:r>
        <w:rPr>
          <w:rFonts w:hint="eastAsia"/>
        </w:rPr>
        <w:t>стосуються</w:t>
      </w:r>
      <w:r>
        <w:t></w:t>
      </w:r>
      <w:r>
        <w:rPr>
          <w:rFonts w:hint="eastAsia"/>
        </w:rPr>
        <w:t>забезпечення</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містять</w:t>
      </w:r>
      <w:r>
        <w:t></w:t>
      </w:r>
      <w:r>
        <w:rPr>
          <w:rFonts w:hint="eastAsia"/>
        </w:rPr>
        <w:t>досить</w:t>
      </w:r>
      <w:r>
        <w:t></w:t>
      </w:r>
      <w:r>
        <w:rPr>
          <w:rFonts w:hint="eastAsia"/>
        </w:rPr>
        <w:t>широкий</w:t>
      </w:r>
      <w:r>
        <w:t></w:t>
      </w:r>
      <w:r>
        <w:rPr>
          <w:rFonts w:hint="eastAsia"/>
        </w:rPr>
        <w:t>спектр</w:t>
      </w:r>
      <w:r>
        <w:t></w:t>
      </w:r>
      <w:r>
        <w:rPr>
          <w:rFonts w:hint="eastAsia"/>
        </w:rPr>
        <w:t>теоретичних</w:t>
      </w:r>
      <w:r>
        <w:t></w:t>
      </w:r>
      <w:r>
        <w:rPr>
          <w:rFonts w:hint="eastAsia"/>
        </w:rPr>
        <w:t>питань</w:t>
      </w:r>
      <w:r>
        <w:t></w:t>
      </w:r>
      <w:r>
        <w:t></w:t>
      </w:r>
      <w:r>
        <w:rPr>
          <w:rFonts w:hint="eastAsia"/>
        </w:rPr>
        <w:t>Однак</w:t>
      </w:r>
      <w:r>
        <w:t></w:t>
      </w:r>
      <w:r>
        <w:rPr>
          <w:rFonts w:hint="eastAsia"/>
        </w:rPr>
        <w:t>достатньо</w:t>
      </w:r>
      <w:r>
        <w:t></w:t>
      </w:r>
      <w:r>
        <w:rPr>
          <w:rFonts w:hint="eastAsia"/>
        </w:rPr>
        <w:t>висвітленими</w:t>
      </w:r>
      <w:r>
        <w:t></w:t>
      </w:r>
      <w:r>
        <w:rPr>
          <w:rFonts w:hint="eastAsia"/>
        </w:rPr>
        <w:t>є</w:t>
      </w:r>
      <w:r>
        <w:t></w:t>
      </w:r>
      <w:r>
        <w:rPr>
          <w:rFonts w:hint="eastAsia"/>
        </w:rPr>
        <w:t>питання</w:t>
      </w:r>
      <w:r>
        <w:t></w:t>
      </w:r>
      <w:r>
        <w:rPr>
          <w:rFonts w:hint="eastAsia"/>
        </w:rPr>
        <w:t>правового</w:t>
      </w:r>
      <w:r>
        <w:t></w:t>
      </w:r>
      <w:r>
        <w:rPr>
          <w:rFonts w:hint="eastAsia"/>
        </w:rPr>
        <w:t>регулювання</w:t>
      </w:r>
      <w:r>
        <w:t></w:t>
      </w:r>
      <w:r>
        <w:t></w:t>
      </w:r>
      <w:r>
        <w:rPr>
          <w:rFonts w:hint="eastAsia"/>
        </w:rPr>
        <w:t>також</w:t>
      </w:r>
      <w:r>
        <w:t></w:t>
      </w:r>
      <w:r>
        <w:rPr>
          <w:rFonts w:hint="eastAsia"/>
        </w:rPr>
        <w:t>більшою</w:t>
      </w:r>
      <w:r>
        <w:t></w:t>
      </w:r>
      <w:r>
        <w:rPr>
          <w:rFonts w:hint="eastAsia"/>
        </w:rPr>
        <w:t>мірою</w:t>
      </w:r>
      <w:r>
        <w:t></w:t>
      </w:r>
      <w:r>
        <w:rPr>
          <w:rFonts w:hint="eastAsia"/>
        </w:rPr>
        <w:t>досліджені</w:t>
      </w:r>
      <w:r>
        <w:t></w:t>
      </w:r>
      <w:r>
        <w:rPr>
          <w:rFonts w:hint="eastAsia"/>
        </w:rPr>
        <w:t>медичні</w:t>
      </w:r>
      <w:r>
        <w:t></w:t>
      </w:r>
      <w:r>
        <w:rPr>
          <w:rFonts w:hint="eastAsia"/>
        </w:rPr>
        <w:t>аспекти</w:t>
      </w:r>
      <w:r>
        <w:t></w:t>
      </w:r>
      <w:r>
        <w:rPr>
          <w:rFonts w:hint="eastAsia"/>
        </w:rPr>
        <w:t>зазначеної</w:t>
      </w:r>
      <w:r>
        <w:t></w:t>
      </w:r>
      <w:r>
        <w:rPr>
          <w:rFonts w:hint="eastAsia"/>
        </w:rPr>
        <w:t>діяльності</w:t>
      </w:r>
      <w:r>
        <w:t></w:t>
      </w:r>
      <w:r>
        <w:t></w:t>
      </w:r>
      <w:r>
        <w:rPr>
          <w:rFonts w:hint="eastAsia"/>
        </w:rPr>
        <w:t>На</w:t>
      </w:r>
      <w:r>
        <w:t></w:t>
      </w:r>
      <w:r>
        <w:rPr>
          <w:rFonts w:hint="eastAsia"/>
        </w:rPr>
        <w:t>жаль</w:t>
      </w:r>
      <w:r>
        <w:t></w:t>
      </w:r>
      <w:r>
        <w:t></w:t>
      </w:r>
      <w:r>
        <w:rPr>
          <w:rFonts w:hint="eastAsia"/>
        </w:rPr>
        <w:t>питання</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що</w:t>
      </w:r>
      <w:r>
        <w:t></w:t>
      </w:r>
      <w:r>
        <w:rPr>
          <w:rFonts w:hint="eastAsia"/>
        </w:rPr>
        <w:t>часто</w:t>
      </w:r>
      <w:r>
        <w:t></w:t>
      </w:r>
      <w:r>
        <w:rPr>
          <w:rFonts w:hint="eastAsia"/>
        </w:rPr>
        <w:t>ототожнюється</w:t>
      </w:r>
      <w:r>
        <w:t></w:t>
      </w:r>
      <w:r>
        <w:rPr>
          <w:rFonts w:hint="eastAsia"/>
        </w:rPr>
        <w:t>авторами</w:t>
      </w:r>
      <w:r>
        <w:t></w:t>
      </w:r>
      <w:r>
        <w:rPr>
          <w:rFonts w:hint="eastAsia"/>
        </w:rPr>
        <w:t>з</w:t>
      </w:r>
      <w:r>
        <w:t></w:t>
      </w:r>
      <w:r>
        <w:rPr>
          <w:rFonts w:hint="eastAsia"/>
        </w:rPr>
        <w:t>правовим</w:t>
      </w:r>
      <w:r>
        <w:t></w:t>
      </w:r>
      <w:r>
        <w:rPr>
          <w:rFonts w:hint="eastAsia"/>
        </w:rPr>
        <w:t>регулюванням</w:t>
      </w:r>
      <w:r>
        <w:t></w:t>
      </w:r>
      <w:r>
        <w:t></w:t>
      </w:r>
      <w:r>
        <w:rPr>
          <w:rFonts w:hint="eastAsia"/>
        </w:rPr>
        <w:t>є</w:t>
      </w:r>
      <w:r>
        <w:t></w:t>
      </w:r>
      <w:r>
        <w:rPr>
          <w:rFonts w:hint="eastAsia"/>
        </w:rPr>
        <w:t>малодослідженим</w:t>
      </w:r>
      <w:r>
        <w:t></w:t>
      </w:r>
      <w:r>
        <w:rPr>
          <w:rFonts w:hint="eastAsia"/>
        </w:rPr>
        <w:t>та</w:t>
      </w:r>
      <w:r>
        <w:t></w:t>
      </w:r>
      <w:r>
        <w:rPr>
          <w:rFonts w:hint="eastAsia"/>
        </w:rPr>
        <w:t>ще</w:t>
      </w:r>
      <w:r>
        <w:t></w:t>
      </w:r>
      <w:r>
        <w:rPr>
          <w:rFonts w:hint="eastAsia"/>
        </w:rPr>
        <w:t>не</w:t>
      </w:r>
      <w:r>
        <w:t></w:t>
      </w:r>
      <w:r>
        <w:rPr>
          <w:rFonts w:hint="eastAsia"/>
        </w:rPr>
        <w:t>віднайшло</w:t>
      </w:r>
      <w:r>
        <w:t></w:t>
      </w:r>
      <w:r>
        <w:rPr>
          <w:rFonts w:hint="eastAsia"/>
        </w:rPr>
        <w:t>свого</w:t>
      </w:r>
      <w:r>
        <w:t></w:t>
      </w:r>
      <w:r>
        <w:rPr>
          <w:rFonts w:hint="eastAsia"/>
        </w:rPr>
        <w:t>остаточного</w:t>
      </w:r>
      <w:r>
        <w:t></w:t>
      </w:r>
      <w:r>
        <w:rPr>
          <w:rFonts w:hint="eastAsia"/>
        </w:rPr>
        <w:t>вирішення</w:t>
      </w:r>
      <w:r>
        <w:t></w:t>
      </w:r>
      <w:r>
        <w:rPr>
          <w:rFonts w:hint="eastAsia"/>
        </w:rPr>
        <w:t>й</w:t>
      </w:r>
      <w:r>
        <w:t></w:t>
      </w:r>
      <w:r>
        <w:rPr>
          <w:rFonts w:hint="eastAsia"/>
        </w:rPr>
        <w:t>потребує</w:t>
      </w:r>
      <w:r>
        <w:t></w:t>
      </w:r>
      <w:r>
        <w:rPr>
          <w:rFonts w:hint="eastAsia"/>
        </w:rPr>
        <w:t>подальшої</w:t>
      </w:r>
      <w:r>
        <w:t></w:t>
      </w:r>
      <w:r>
        <w:rPr>
          <w:rFonts w:hint="eastAsia"/>
        </w:rPr>
        <w:t>розробки</w:t>
      </w:r>
      <w:r>
        <w:t></w:t>
      </w:r>
      <w:r>
        <w:t></w:t>
      </w:r>
      <w:r>
        <w:rPr>
          <w:rFonts w:hint="eastAsia"/>
        </w:rPr>
        <w:t>Аналіз</w:t>
      </w:r>
      <w:r>
        <w:t></w:t>
      </w:r>
      <w:r>
        <w:rPr>
          <w:rFonts w:hint="eastAsia"/>
        </w:rPr>
        <w:t>понятійно</w:t>
      </w:r>
      <w:r>
        <w:t></w:t>
      </w:r>
      <w:r>
        <w:rPr>
          <w:rFonts w:hint="eastAsia"/>
        </w:rPr>
        <w:t>категоріального</w:t>
      </w:r>
      <w:r>
        <w:t></w:t>
      </w:r>
      <w:r>
        <w:rPr>
          <w:rFonts w:hint="eastAsia"/>
        </w:rPr>
        <w:t>апарату</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в</w:t>
      </w:r>
      <w:r>
        <w:t></w:t>
      </w:r>
      <w:r>
        <w:rPr>
          <w:rFonts w:hint="eastAsia"/>
        </w:rPr>
        <w:t>історії</w:t>
      </w:r>
      <w:r>
        <w:t></w:t>
      </w:r>
      <w:r>
        <w:rPr>
          <w:rFonts w:hint="eastAsia"/>
        </w:rPr>
        <w:t>державно</w:t>
      </w:r>
      <w:r>
        <w:t></w:t>
      </w:r>
      <w:r>
        <w:t></w:t>
      </w:r>
      <w:r>
        <w:t></w:t>
      </w:r>
      <w:r>
        <w:rPr>
          <w:rFonts w:hint="eastAsia"/>
        </w:rPr>
        <w:t>управлінської</w:t>
      </w:r>
      <w:r>
        <w:t></w:t>
      </w:r>
      <w:r>
        <w:rPr>
          <w:rFonts w:hint="eastAsia"/>
        </w:rPr>
        <w:t>думки</w:t>
      </w:r>
      <w:r>
        <w:t></w:t>
      </w:r>
      <w:r>
        <w:rPr>
          <w:rFonts w:hint="eastAsia"/>
        </w:rPr>
        <w:t>дав</w:t>
      </w:r>
      <w:r>
        <w:t></w:t>
      </w:r>
      <w:r>
        <w:rPr>
          <w:rFonts w:hint="eastAsia"/>
        </w:rPr>
        <w:t>змогу</w:t>
      </w:r>
      <w:r>
        <w:t></w:t>
      </w:r>
      <w:r>
        <w:rPr>
          <w:rFonts w:hint="eastAsia"/>
        </w:rPr>
        <w:t>визначити</w:t>
      </w:r>
      <w:r>
        <w:t></w:t>
      </w:r>
      <w:r>
        <w:rPr>
          <w:rFonts w:hint="eastAsia"/>
        </w:rPr>
        <w:t>його</w:t>
      </w:r>
      <w:r>
        <w:t></w:t>
      </w:r>
      <w:r>
        <w:rPr>
          <w:rFonts w:hint="eastAsia"/>
        </w:rPr>
        <w:t>характерні</w:t>
      </w:r>
      <w:r>
        <w:t></w:t>
      </w:r>
      <w:r>
        <w:rPr>
          <w:rFonts w:hint="eastAsia"/>
        </w:rPr>
        <w:t>особливості</w:t>
      </w:r>
      <w:r>
        <w:t></w:t>
      </w:r>
      <w:r>
        <w:t></w:t>
      </w:r>
      <w:r>
        <w:rPr>
          <w:rFonts w:hint="eastAsia"/>
        </w:rPr>
        <w:t>Такими</w:t>
      </w:r>
      <w:r>
        <w:t></w:t>
      </w:r>
      <w:r>
        <w:rPr>
          <w:rFonts w:hint="eastAsia"/>
        </w:rPr>
        <w:t>особливостями</w:t>
      </w:r>
      <w:r>
        <w:t></w:t>
      </w:r>
      <w:r>
        <w:t></w:t>
      </w:r>
      <w:r>
        <w:rPr>
          <w:rFonts w:hint="eastAsia"/>
        </w:rPr>
        <w:t>зокрема</w:t>
      </w:r>
      <w:r>
        <w:t></w:t>
      </w:r>
      <w:r>
        <w:t></w:t>
      </w:r>
      <w:r>
        <w:rPr>
          <w:rFonts w:hint="eastAsia"/>
        </w:rPr>
        <w:t>є</w:t>
      </w:r>
      <w:r>
        <w:t></w:t>
      </w:r>
    </w:p>
    <w:p w:rsidR="00753D97" w:rsidRDefault="00753D97" w:rsidP="00753D97">
      <w:r>
        <w:t></w:t>
      </w:r>
      <w:r>
        <w:tab/>
      </w:r>
      <w:r>
        <w:t></w:t>
      </w:r>
      <w:r>
        <w:rPr>
          <w:rFonts w:hint="eastAsia"/>
        </w:rPr>
        <w:t>переважно</w:t>
      </w:r>
      <w:r>
        <w:t></w:t>
      </w:r>
      <w:r>
        <w:rPr>
          <w:rFonts w:hint="eastAsia"/>
        </w:rPr>
        <w:t>регулюється</w:t>
      </w:r>
      <w:r>
        <w:t></w:t>
      </w:r>
      <w:r>
        <w:rPr>
          <w:rFonts w:hint="eastAsia"/>
        </w:rPr>
        <w:t>не</w:t>
      </w:r>
      <w:r>
        <w:t></w:t>
      </w:r>
      <w:r>
        <w:rPr>
          <w:rFonts w:hint="eastAsia"/>
        </w:rPr>
        <w:t>сама</w:t>
      </w:r>
      <w:r>
        <w:t></w:t>
      </w:r>
      <w:r>
        <w:rPr>
          <w:rFonts w:hint="eastAsia"/>
        </w:rPr>
        <w:t>процедура</w:t>
      </w:r>
      <w:r>
        <w:t></w:t>
      </w:r>
      <w:r>
        <w:rPr>
          <w:rFonts w:hint="eastAsia"/>
        </w:rPr>
        <w:t>трансплантації</w:t>
      </w:r>
      <w:r>
        <w:t></w:t>
      </w:r>
      <w:r>
        <w:t></w:t>
      </w:r>
      <w:r>
        <w:rPr>
          <w:rFonts w:hint="eastAsia"/>
        </w:rPr>
        <w:t>а</w:t>
      </w:r>
      <w:r>
        <w:t></w:t>
      </w:r>
      <w:r>
        <w:rPr>
          <w:rFonts w:hint="eastAsia"/>
        </w:rPr>
        <w:t>відповідальність</w:t>
      </w:r>
      <w:r>
        <w:t></w:t>
      </w:r>
      <w:r>
        <w:rPr>
          <w:rFonts w:hint="eastAsia"/>
        </w:rPr>
        <w:t>лікарів</w:t>
      </w:r>
      <w:r>
        <w:t></w:t>
      </w:r>
      <w:r>
        <w:rPr>
          <w:rFonts w:hint="eastAsia"/>
        </w:rPr>
        <w:t>у</w:t>
      </w:r>
      <w:r>
        <w:t></w:t>
      </w:r>
      <w:r>
        <w:rPr>
          <w:rFonts w:hint="eastAsia"/>
        </w:rPr>
        <w:t>випадках</w:t>
      </w:r>
      <w:r>
        <w:t></w:t>
      </w:r>
      <w:r>
        <w:rPr>
          <w:rFonts w:hint="eastAsia"/>
        </w:rPr>
        <w:t>невдалого</w:t>
      </w:r>
      <w:r>
        <w:t></w:t>
      </w:r>
      <w:r>
        <w:rPr>
          <w:rFonts w:hint="eastAsia"/>
        </w:rPr>
        <w:t>результату</w:t>
      </w:r>
      <w:r>
        <w:t></w:t>
      </w:r>
    </w:p>
    <w:p w:rsidR="00753D97" w:rsidRDefault="00753D97" w:rsidP="00753D97">
      <w:r>
        <w:t></w:t>
      </w:r>
      <w:r>
        <w:tab/>
      </w:r>
      <w:r>
        <w:t></w:t>
      </w:r>
      <w:r>
        <w:rPr>
          <w:rFonts w:hint="eastAsia"/>
        </w:rPr>
        <w:t>аспекти</w:t>
      </w:r>
      <w:r>
        <w:t></w:t>
      </w:r>
      <w:r>
        <w:rPr>
          <w:rFonts w:hint="eastAsia"/>
        </w:rPr>
        <w:t>таких</w:t>
      </w:r>
      <w:r>
        <w:t></w:t>
      </w:r>
      <w:r>
        <w:rPr>
          <w:rFonts w:hint="eastAsia"/>
        </w:rPr>
        <w:t>процедур</w:t>
      </w:r>
      <w:r>
        <w:t></w:t>
      </w:r>
      <w:r>
        <w:rPr>
          <w:rFonts w:hint="eastAsia"/>
        </w:rPr>
        <w:t>розглядаються</w:t>
      </w:r>
      <w:r>
        <w:t></w:t>
      </w:r>
      <w:r>
        <w:rPr>
          <w:rFonts w:hint="eastAsia"/>
        </w:rPr>
        <w:t>у</w:t>
      </w:r>
      <w:r>
        <w:t></w:t>
      </w:r>
      <w:r>
        <w:rPr>
          <w:rFonts w:hint="eastAsia"/>
        </w:rPr>
        <w:t>контексті</w:t>
      </w:r>
      <w:r>
        <w:t></w:t>
      </w:r>
      <w:r>
        <w:rPr>
          <w:rFonts w:hint="eastAsia"/>
        </w:rPr>
        <w:t>хірургічних</w:t>
      </w:r>
      <w:r>
        <w:t></w:t>
      </w:r>
      <w:r>
        <w:rPr>
          <w:rFonts w:hint="eastAsia"/>
        </w:rPr>
        <w:t>операцій</w:t>
      </w:r>
      <w:r>
        <w:t></w:t>
      </w:r>
      <w:r>
        <w:rPr>
          <w:rFonts w:hint="eastAsia"/>
        </w:rPr>
        <w:t>загалом</w:t>
      </w:r>
      <w:r>
        <w:t></w:t>
      </w:r>
    </w:p>
    <w:p w:rsidR="00753D97" w:rsidRDefault="00753D97" w:rsidP="00753D97">
      <w:r>
        <w:t></w:t>
      </w:r>
      <w:r>
        <w:tab/>
      </w:r>
      <w:r>
        <w:t></w:t>
      </w:r>
      <w:r>
        <w:rPr>
          <w:rFonts w:hint="eastAsia"/>
        </w:rPr>
        <w:t>невідповідність</w:t>
      </w:r>
      <w:r>
        <w:t></w:t>
      </w:r>
      <w:r>
        <w:rPr>
          <w:rFonts w:hint="eastAsia"/>
        </w:rPr>
        <w:t>рівня</w:t>
      </w:r>
      <w:r>
        <w:t></w:t>
      </w:r>
      <w:r>
        <w:rPr>
          <w:rFonts w:hint="eastAsia"/>
        </w:rPr>
        <w:t>розвитку</w:t>
      </w:r>
      <w:r>
        <w:t></w:t>
      </w:r>
      <w:r>
        <w:rPr>
          <w:rFonts w:hint="eastAsia"/>
        </w:rPr>
        <w:t>таких</w:t>
      </w:r>
      <w:r>
        <w:t></w:t>
      </w:r>
      <w:r>
        <w:rPr>
          <w:rFonts w:hint="eastAsia"/>
        </w:rPr>
        <w:t>аспектів</w:t>
      </w:r>
      <w:r>
        <w:t></w:t>
      </w:r>
      <w:r>
        <w:t></w:t>
      </w:r>
      <w:r>
        <w:rPr>
          <w:rFonts w:hint="eastAsia"/>
        </w:rPr>
        <w:t>як</w:t>
      </w:r>
      <w:r>
        <w:t></w:t>
      </w:r>
      <w:r>
        <w:rPr>
          <w:rFonts w:hint="eastAsia"/>
        </w:rPr>
        <w:t>правова</w:t>
      </w:r>
      <w:r>
        <w:t></w:t>
      </w:r>
      <w:r>
        <w:rPr>
          <w:rFonts w:hint="eastAsia"/>
        </w:rPr>
        <w:t>база</w:t>
      </w:r>
      <w:r>
        <w:t></w:t>
      </w:r>
      <w:r>
        <w:rPr>
          <w:rFonts w:hint="eastAsia"/>
        </w:rPr>
        <w:t>трансплантології</w:t>
      </w:r>
      <w:r>
        <w:t></w:t>
      </w:r>
      <w:r>
        <w:rPr>
          <w:rFonts w:hint="eastAsia"/>
        </w:rPr>
        <w:t>та</w:t>
      </w:r>
      <w:r>
        <w:t></w:t>
      </w:r>
      <w:r>
        <w:rPr>
          <w:rFonts w:hint="eastAsia"/>
        </w:rPr>
        <w:t>прогресу</w:t>
      </w:r>
      <w:r>
        <w:t></w:t>
      </w:r>
      <w:r>
        <w:rPr>
          <w:rFonts w:hint="eastAsia"/>
        </w:rPr>
        <w:t>клінічної</w:t>
      </w:r>
      <w:r>
        <w:t></w:t>
      </w:r>
      <w:r>
        <w:rPr>
          <w:rFonts w:hint="eastAsia"/>
        </w:rPr>
        <w:t>й</w:t>
      </w:r>
      <w:r>
        <w:t></w:t>
      </w:r>
      <w:r>
        <w:rPr>
          <w:rFonts w:hint="eastAsia"/>
        </w:rPr>
        <w:t>експериментальної</w:t>
      </w:r>
      <w:r>
        <w:t></w:t>
      </w:r>
      <w:r>
        <w:rPr>
          <w:rFonts w:hint="eastAsia"/>
        </w:rPr>
        <w:t>сторін</w:t>
      </w:r>
      <w:r>
        <w:t></w:t>
      </w:r>
      <w:r>
        <w:rPr>
          <w:rFonts w:hint="eastAsia"/>
        </w:rPr>
        <w:t>трансплантації</w:t>
      </w:r>
      <w:r>
        <w:t></w:t>
      </w:r>
    </w:p>
    <w:p w:rsidR="00753D97" w:rsidRDefault="00753D97" w:rsidP="00753D97">
      <w:r>
        <w:t></w:t>
      </w:r>
    </w:p>
    <w:p w:rsidR="00753D97" w:rsidRDefault="00753D97" w:rsidP="00753D97">
      <w:r>
        <w:t></w:t>
      </w:r>
      <w:r>
        <w:t></w:t>
      </w:r>
      <w:r>
        <w:t></w:t>
      </w:r>
    </w:p>
    <w:p w:rsidR="00753D97" w:rsidRDefault="00753D97" w:rsidP="00753D97">
      <w:r>
        <w:t></w:t>
      </w:r>
      <w:r>
        <w:t></w:t>
      </w:r>
      <w:r>
        <w:tab/>
      </w:r>
      <w:r>
        <w:t></w:t>
      </w:r>
      <w:r>
        <w:rPr>
          <w:rFonts w:hint="eastAsia"/>
        </w:rPr>
        <w:t>Проведений</w:t>
      </w:r>
      <w:r>
        <w:t></w:t>
      </w:r>
      <w:r>
        <w:rPr>
          <w:rFonts w:hint="eastAsia"/>
        </w:rPr>
        <w:t>аналіз</w:t>
      </w:r>
      <w:r>
        <w:t></w:t>
      </w:r>
      <w:r>
        <w:rPr>
          <w:rFonts w:hint="eastAsia"/>
        </w:rPr>
        <w:t>предметного</w:t>
      </w:r>
      <w:r>
        <w:t></w:t>
      </w:r>
      <w:r>
        <w:rPr>
          <w:rFonts w:hint="eastAsia"/>
        </w:rPr>
        <w:t>поля</w:t>
      </w:r>
      <w:r>
        <w:t></w:t>
      </w:r>
      <w:r>
        <w:rPr>
          <w:rFonts w:hint="eastAsia"/>
        </w:rPr>
        <w:t>дослідження</w:t>
      </w:r>
      <w:r>
        <w:t></w:t>
      </w:r>
      <w:r>
        <w:rPr>
          <w:rFonts w:hint="eastAsia"/>
        </w:rPr>
        <w:t>дисертаційної</w:t>
      </w:r>
      <w:r>
        <w:t></w:t>
      </w:r>
      <w:r>
        <w:rPr>
          <w:rFonts w:hint="eastAsia"/>
        </w:rPr>
        <w:t>теми</w:t>
      </w:r>
      <w:r>
        <w:t></w:t>
      </w:r>
      <w:r>
        <w:rPr>
          <w:rFonts w:hint="eastAsia"/>
        </w:rPr>
        <w:t>свідчить</w:t>
      </w:r>
      <w:r>
        <w:t></w:t>
      </w:r>
      <w:r>
        <w:t></w:t>
      </w:r>
      <w:r>
        <w:rPr>
          <w:rFonts w:hint="eastAsia"/>
        </w:rPr>
        <w:t>що</w:t>
      </w:r>
      <w:r>
        <w:t></w:t>
      </w:r>
      <w:r>
        <w:rPr>
          <w:rFonts w:hint="eastAsia"/>
        </w:rPr>
        <w:t>основні</w:t>
      </w:r>
      <w:r>
        <w:t></w:t>
      </w:r>
      <w:r>
        <w:rPr>
          <w:rFonts w:hint="eastAsia"/>
        </w:rPr>
        <w:t>проблеми</w:t>
      </w:r>
      <w:r>
        <w:t></w:t>
      </w:r>
      <w:r>
        <w:t></w:t>
      </w:r>
      <w:r>
        <w:rPr>
          <w:rFonts w:hint="eastAsia"/>
        </w:rPr>
        <w:t>присутні</w:t>
      </w:r>
      <w:r>
        <w:t></w:t>
      </w:r>
      <w:r>
        <w:rPr>
          <w:rFonts w:hint="eastAsia"/>
        </w:rPr>
        <w:t>у</w:t>
      </w:r>
      <w:r>
        <w:t></w:t>
      </w:r>
      <w:r>
        <w:rPr>
          <w:rFonts w:hint="eastAsia"/>
        </w:rPr>
        <w:t>державному</w:t>
      </w:r>
      <w:r>
        <w:t></w:t>
      </w:r>
      <w:r>
        <w:rPr>
          <w:rFonts w:hint="eastAsia"/>
        </w:rPr>
        <w:t>регулюванні</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на</w:t>
      </w:r>
      <w:r>
        <w:t></w:t>
      </w:r>
      <w:r>
        <w:rPr>
          <w:rFonts w:hint="eastAsia"/>
        </w:rPr>
        <w:t>сьогодні</w:t>
      </w:r>
      <w:r>
        <w:t></w:t>
      </w:r>
      <w:r>
        <w:rPr>
          <w:rFonts w:hint="eastAsia"/>
        </w:rPr>
        <w:t>в</w:t>
      </w:r>
      <w:r>
        <w:t></w:t>
      </w:r>
      <w:r>
        <w:rPr>
          <w:rFonts w:hint="eastAsia"/>
        </w:rPr>
        <w:t>Україні</w:t>
      </w:r>
      <w:r>
        <w:t></w:t>
      </w:r>
      <w:r>
        <w:t></w:t>
      </w:r>
      <w:r>
        <w:rPr>
          <w:rFonts w:hint="eastAsia"/>
        </w:rPr>
        <w:t>зумовлені</w:t>
      </w:r>
      <w:r>
        <w:t></w:t>
      </w:r>
      <w:r>
        <w:rPr>
          <w:rFonts w:hint="eastAsia"/>
        </w:rPr>
        <w:t>слабкою</w:t>
      </w:r>
      <w:r>
        <w:t></w:t>
      </w:r>
      <w:r>
        <w:rPr>
          <w:rFonts w:hint="eastAsia"/>
        </w:rPr>
        <w:t>роботою</w:t>
      </w:r>
      <w:r>
        <w:t></w:t>
      </w:r>
      <w:r>
        <w:rPr>
          <w:rFonts w:hint="eastAsia"/>
        </w:rPr>
        <w:t>механізмів</w:t>
      </w:r>
      <w:r>
        <w:t></w:t>
      </w:r>
      <w:r>
        <w:rPr>
          <w:rFonts w:hint="eastAsia"/>
        </w:rPr>
        <w:t>державного</w:t>
      </w:r>
      <w:r>
        <w:t></w:t>
      </w:r>
      <w:r>
        <w:rPr>
          <w:rFonts w:hint="eastAsia"/>
        </w:rPr>
        <w:t>регулювання</w:t>
      </w:r>
      <w:r>
        <w:t></w:t>
      </w:r>
      <w:r>
        <w:rPr>
          <w:rFonts w:hint="eastAsia"/>
        </w:rPr>
        <w:t>та</w:t>
      </w:r>
      <w:r>
        <w:t></w:t>
      </w:r>
      <w:r>
        <w:rPr>
          <w:rFonts w:hint="eastAsia"/>
        </w:rPr>
        <w:t>вимагають</w:t>
      </w:r>
      <w:r>
        <w:t></w:t>
      </w:r>
      <w:r>
        <w:rPr>
          <w:rFonts w:hint="eastAsia"/>
        </w:rPr>
        <w:t>їх</w:t>
      </w:r>
      <w:r>
        <w:t></w:t>
      </w:r>
      <w:r>
        <w:rPr>
          <w:rFonts w:hint="eastAsia"/>
        </w:rPr>
        <w:t>удосконалення</w:t>
      </w:r>
      <w:r>
        <w:t></w:t>
      </w:r>
      <w:r>
        <w:t></w:t>
      </w:r>
      <w:r>
        <w:rPr>
          <w:rFonts w:hint="eastAsia"/>
        </w:rPr>
        <w:t>Відсутність</w:t>
      </w:r>
      <w:r>
        <w:t></w:t>
      </w:r>
      <w:r>
        <w:rPr>
          <w:rFonts w:hint="eastAsia"/>
        </w:rPr>
        <w:t>доступності</w:t>
      </w:r>
      <w:r>
        <w:t></w:t>
      </w:r>
      <w:r>
        <w:rPr>
          <w:rFonts w:hint="eastAsia"/>
        </w:rPr>
        <w:t>надання</w:t>
      </w:r>
      <w:r>
        <w:t></w:t>
      </w:r>
      <w:r>
        <w:rPr>
          <w:rFonts w:hint="eastAsia"/>
        </w:rPr>
        <w:t>послуг</w:t>
      </w:r>
      <w:r>
        <w:t></w:t>
      </w:r>
      <w:r>
        <w:rPr>
          <w:rFonts w:hint="eastAsia"/>
        </w:rPr>
        <w:t>у</w:t>
      </w:r>
      <w:r>
        <w:t></w:t>
      </w:r>
      <w:r>
        <w:rPr>
          <w:rFonts w:hint="eastAsia"/>
        </w:rPr>
        <w:t>цій</w:t>
      </w:r>
      <w:r>
        <w:t></w:t>
      </w:r>
      <w:r>
        <w:rPr>
          <w:rFonts w:hint="eastAsia"/>
        </w:rPr>
        <w:t>сфері</w:t>
      </w:r>
      <w:r>
        <w:t></w:t>
      </w:r>
      <w:r>
        <w:t></w:t>
      </w:r>
      <w:r>
        <w:rPr>
          <w:rFonts w:hint="eastAsia"/>
        </w:rPr>
        <w:t>невдалі</w:t>
      </w:r>
      <w:r>
        <w:t></w:t>
      </w:r>
      <w:r>
        <w:rPr>
          <w:rFonts w:hint="eastAsia"/>
        </w:rPr>
        <w:t>донедавна</w:t>
      </w:r>
      <w:r>
        <w:t></w:t>
      </w:r>
      <w:r>
        <w:rPr>
          <w:rFonts w:hint="eastAsia"/>
        </w:rPr>
        <w:t>спроби</w:t>
      </w:r>
      <w:r>
        <w:t></w:t>
      </w:r>
      <w:r>
        <w:rPr>
          <w:rFonts w:hint="eastAsia"/>
        </w:rPr>
        <w:t>врегулювати</w:t>
      </w:r>
      <w:r>
        <w:t></w:t>
      </w:r>
      <w:r>
        <w:rPr>
          <w:rFonts w:hint="eastAsia"/>
        </w:rPr>
        <w:t>та</w:t>
      </w:r>
      <w:r>
        <w:t></w:t>
      </w:r>
      <w:r>
        <w:rPr>
          <w:rFonts w:hint="eastAsia"/>
        </w:rPr>
        <w:t>налагодити</w:t>
      </w:r>
      <w:r>
        <w:t></w:t>
      </w:r>
      <w:r>
        <w:rPr>
          <w:rFonts w:hint="eastAsia"/>
        </w:rPr>
        <w:t>функціонування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поки</w:t>
      </w:r>
      <w:r>
        <w:t></w:t>
      </w:r>
      <w:r>
        <w:rPr>
          <w:rFonts w:hint="eastAsia"/>
        </w:rPr>
        <w:t>що</w:t>
      </w:r>
      <w:r>
        <w:t></w:t>
      </w:r>
      <w:r>
        <w:rPr>
          <w:rFonts w:hint="eastAsia"/>
        </w:rPr>
        <w:t>не</w:t>
      </w:r>
      <w:r>
        <w:t></w:t>
      </w:r>
      <w:r>
        <w:rPr>
          <w:rFonts w:hint="eastAsia"/>
        </w:rPr>
        <w:t>призвели</w:t>
      </w:r>
      <w:r>
        <w:t></w:t>
      </w:r>
      <w:r>
        <w:rPr>
          <w:rFonts w:hint="eastAsia"/>
        </w:rPr>
        <w:t>до</w:t>
      </w:r>
      <w:r>
        <w:t></w:t>
      </w:r>
      <w:r>
        <w:rPr>
          <w:rFonts w:hint="eastAsia"/>
        </w:rPr>
        <w:t>динамічних</w:t>
      </w:r>
      <w:r>
        <w:t></w:t>
      </w:r>
      <w:r>
        <w:rPr>
          <w:rFonts w:hint="eastAsia"/>
        </w:rPr>
        <w:t>позитивних</w:t>
      </w:r>
      <w:r>
        <w:t></w:t>
      </w:r>
      <w:r>
        <w:rPr>
          <w:rFonts w:hint="eastAsia"/>
        </w:rPr>
        <w:t>змін</w:t>
      </w:r>
      <w:r>
        <w:t></w:t>
      </w:r>
      <w:r>
        <w:t></w:t>
      </w:r>
      <w:r>
        <w:rPr>
          <w:rFonts w:hint="eastAsia"/>
        </w:rPr>
        <w:t>Держава</w:t>
      </w:r>
      <w:r>
        <w:t></w:t>
      </w:r>
      <w:r>
        <w:rPr>
          <w:rFonts w:hint="eastAsia"/>
        </w:rPr>
        <w:t>виступає</w:t>
      </w:r>
      <w:r>
        <w:t></w:t>
      </w:r>
      <w:r>
        <w:rPr>
          <w:rFonts w:hint="eastAsia"/>
        </w:rPr>
        <w:t>в</w:t>
      </w:r>
      <w:r>
        <w:t></w:t>
      </w:r>
      <w:r>
        <w:rPr>
          <w:rFonts w:hint="eastAsia"/>
        </w:rPr>
        <w:t>ролі</w:t>
      </w:r>
      <w:r>
        <w:t></w:t>
      </w:r>
      <w:r>
        <w:rPr>
          <w:rFonts w:hint="eastAsia"/>
        </w:rPr>
        <w:t>фактичного</w:t>
      </w:r>
      <w:r>
        <w:t></w:t>
      </w:r>
      <w:r>
        <w:rPr>
          <w:rFonts w:hint="eastAsia"/>
        </w:rPr>
        <w:t>монополіста</w:t>
      </w:r>
      <w:r>
        <w:t></w:t>
      </w:r>
      <w:r>
        <w:rPr>
          <w:rFonts w:hint="eastAsia"/>
        </w:rPr>
        <w:t>у</w:t>
      </w:r>
      <w:r>
        <w:t></w:t>
      </w:r>
      <w:r>
        <w:rPr>
          <w:rFonts w:hint="eastAsia"/>
        </w:rPr>
        <w:t>площині</w:t>
      </w:r>
      <w:r>
        <w:t></w:t>
      </w:r>
      <w:r>
        <w:rPr>
          <w:rFonts w:hint="eastAsia"/>
        </w:rPr>
        <w:t>формування</w:t>
      </w:r>
      <w:r>
        <w:t></w:t>
      </w:r>
      <w:r>
        <w:rPr>
          <w:rFonts w:hint="eastAsia"/>
        </w:rPr>
        <w:t>політики</w:t>
      </w:r>
      <w:r>
        <w:t></w:t>
      </w:r>
      <w:r>
        <w:t></w:t>
      </w:r>
      <w:r>
        <w:rPr>
          <w:rFonts w:hint="eastAsia"/>
        </w:rPr>
        <w:t>що</w:t>
      </w:r>
      <w:r>
        <w:t></w:t>
      </w:r>
      <w:r>
        <w:rPr>
          <w:rFonts w:hint="eastAsia"/>
        </w:rPr>
        <w:t>регулює</w:t>
      </w:r>
      <w:r>
        <w:t></w:t>
      </w:r>
      <w:r>
        <w:rPr>
          <w:rFonts w:hint="eastAsia"/>
        </w:rPr>
        <w:t>діяльність</w:t>
      </w:r>
      <w:r>
        <w:t></w:t>
      </w:r>
      <w:r>
        <w:t></w:t>
      </w:r>
      <w:r>
        <w:rPr>
          <w:rFonts w:hint="eastAsia"/>
        </w:rPr>
        <w:t>пов’язану</w:t>
      </w:r>
      <w:r>
        <w:t></w:t>
      </w:r>
      <w:r>
        <w:rPr>
          <w:rFonts w:hint="eastAsia"/>
        </w:rPr>
        <w:t>з</w:t>
      </w:r>
      <w:r>
        <w:t></w:t>
      </w:r>
      <w:r>
        <w:rPr>
          <w:rFonts w:hint="eastAsia"/>
        </w:rPr>
        <w:t>трансплантацією</w:t>
      </w:r>
      <w:r>
        <w:t></w:t>
      </w:r>
      <w:r>
        <w:rPr>
          <w:rFonts w:hint="eastAsia"/>
        </w:rPr>
        <w:t>та</w:t>
      </w:r>
      <w:r>
        <w:t></w:t>
      </w:r>
      <w:r>
        <w:rPr>
          <w:rFonts w:hint="eastAsia"/>
        </w:rPr>
        <w:t>охороною</w:t>
      </w:r>
      <w:r>
        <w:t></w:t>
      </w:r>
      <w:r>
        <w:rPr>
          <w:rFonts w:hint="eastAsia"/>
        </w:rPr>
        <w:t>здоров’я</w:t>
      </w:r>
      <w:r>
        <w:t></w:t>
      </w:r>
      <w:r>
        <w:rPr>
          <w:rFonts w:hint="eastAsia"/>
        </w:rPr>
        <w:t>нації</w:t>
      </w:r>
      <w:r>
        <w:t></w:t>
      </w:r>
      <w:r>
        <w:rPr>
          <w:rFonts w:hint="eastAsia"/>
        </w:rPr>
        <w:t>загалом</w:t>
      </w:r>
      <w:r>
        <w:t></w:t>
      </w:r>
      <w:r>
        <w:t></w:t>
      </w:r>
      <w:r>
        <w:rPr>
          <w:rFonts w:hint="eastAsia"/>
        </w:rPr>
        <w:t>за</w:t>
      </w:r>
      <w:r>
        <w:t></w:t>
      </w:r>
      <w:r>
        <w:rPr>
          <w:rFonts w:hint="eastAsia"/>
        </w:rPr>
        <w:t>наявності</w:t>
      </w:r>
      <w:r>
        <w:t></w:t>
      </w:r>
      <w:r>
        <w:rPr>
          <w:rFonts w:hint="eastAsia"/>
        </w:rPr>
        <w:t>існуючих</w:t>
      </w:r>
      <w:r>
        <w:t></w:t>
      </w:r>
      <w:r>
        <w:rPr>
          <w:rFonts w:hint="eastAsia"/>
        </w:rPr>
        <w:t>механізмів</w:t>
      </w:r>
      <w:r>
        <w:t></w:t>
      </w:r>
      <w:r>
        <w:rPr>
          <w:rFonts w:hint="eastAsia"/>
        </w:rPr>
        <w:t>державного</w:t>
      </w:r>
      <w:r>
        <w:t></w:t>
      </w:r>
      <w:r>
        <w:rPr>
          <w:rFonts w:hint="eastAsia"/>
        </w:rPr>
        <w:t>регулювання</w:t>
      </w:r>
      <w:r>
        <w:t></w:t>
      </w:r>
      <w:r>
        <w:rPr>
          <w:rFonts w:hint="eastAsia"/>
        </w:rPr>
        <w:t>та</w:t>
      </w:r>
      <w:r>
        <w:t></w:t>
      </w:r>
      <w:r>
        <w:rPr>
          <w:rFonts w:hint="eastAsia"/>
        </w:rPr>
        <w:t>не</w:t>
      </w:r>
      <w:r>
        <w:t></w:t>
      </w:r>
      <w:r>
        <w:rPr>
          <w:rFonts w:hint="eastAsia"/>
        </w:rPr>
        <w:t>може</w:t>
      </w:r>
      <w:r>
        <w:t></w:t>
      </w:r>
      <w:r>
        <w:rPr>
          <w:rFonts w:hint="eastAsia"/>
        </w:rPr>
        <w:t>повністю</w:t>
      </w:r>
      <w:r>
        <w:t></w:t>
      </w:r>
      <w:r>
        <w:rPr>
          <w:rFonts w:hint="eastAsia"/>
        </w:rPr>
        <w:t>забезпечити</w:t>
      </w:r>
      <w:r>
        <w:t></w:t>
      </w:r>
      <w:r>
        <w:rPr>
          <w:rFonts w:hint="eastAsia"/>
        </w:rPr>
        <w:t>реалізацію</w:t>
      </w:r>
      <w:r>
        <w:t></w:t>
      </w:r>
      <w:r>
        <w:rPr>
          <w:rFonts w:hint="eastAsia"/>
        </w:rPr>
        <w:t>поставлених</w:t>
      </w:r>
      <w:r>
        <w:t></w:t>
      </w:r>
      <w:r>
        <w:rPr>
          <w:rFonts w:hint="eastAsia"/>
        </w:rPr>
        <w:t>завдань</w:t>
      </w:r>
      <w:r>
        <w:t></w:t>
      </w:r>
    </w:p>
    <w:p w:rsidR="00753D97" w:rsidRDefault="00753D97" w:rsidP="00753D97">
      <w:r>
        <w:lastRenderedPageBreak/>
        <w:t></w:t>
      </w:r>
      <w:r>
        <w:t></w:t>
      </w:r>
      <w:r>
        <w:tab/>
      </w:r>
      <w:r>
        <w:t></w:t>
      </w:r>
      <w:r>
        <w:rPr>
          <w:rFonts w:hint="eastAsia"/>
        </w:rPr>
        <w:t>Проаналізовано</w:t>
      </w:r>
      <w:r>
        <w:t></w:t>
      </w:r>
      <w:r>
        <w:rPr>
          <w:rFonts w:hint="eastAsia"/>
        </w:rPr>
        <w:t>досвід</w:t>
      </w:r>
      <w:r>
        <w:t></w:t>
      </w:r>
      <w:r>
        <w:rPr>
          <w:rFonts w:hint="eastAsia"/>
        </w:rPr>
        <w:t>Іспанії</w:t>
      </w:r>
      <w:r>
        <w:t></w:t>
      </w:r>
      <w:r>
        <w:rPr>
          <w:rFonts w:hint="eastAsia"/>
        </w:rPr>
        <w:t>щодо</w:t>
      </w:r>
      <w:r>
        <w:t></w:t>
      </w:r>
      <w:r>
        <w:rPr>
          <w:rFonts w:hint="eastAsia"/>
        </w:rPr>
        <w:t>вдосконалення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через</w:t>
      </w:r>
      <w:r>
        <w:t></w:t>
      </w:r>
      <w:r>
        <w:rPr>
          <w:rFonts w:hint="eastAsia"/>
        </w:rPr>
        <w:t>формування</w:t>
      </w:r>
      <w:r>
        <w:t></w:t>
      </w:r>
      <w:r>
        <w:rPr>
          <w:rFonts w:hint="eastAsia"/>
        </w:rPr>
        <w:t>та</w:t>
      </w:r>
      <w:r>
        <w:t></w:t>
      </w:r>
      <w:r>
        <w:rPr>
          <w:rFonts w:hint="eastAsia"/>
        </w:rPr>
        <w:t>розвиток</w:t>
      </w:r>
      <w:r>
        <w:t></w:t>
      </w:r>
      <w:r>
        <w:rPr>
          <w:rFonts w:hint="eastAsia"/>
        </w:rPr>
        <w:t>координаційної</w:t>
      </w:r>
      <w:r>
        <w:t></w:t>
      </w:r>
      <w:r>
        <w:rPr>
          <w:rFonts w:hint="eastAsia"/>
        </w:rPr>
        <w:t>мережі</w:t>
      </w:r>
      <w:r>
        <w:t></w:t>
      </w:r>
      <w:r>
        <w:rPr>
          <w:rFonts w:hint="eastAsia"/>
        </w:rPr>
        <w:t>донорства</w:t>
      </w:r>
      <w:r>
        <w:t></w:t>
      </w:r>
      <w:r>
        <w:t></w:t>
      </w:r>
      <w:r>
        <w:rPr>
          <w:rFonts w:hint="eastAsia"/>
        </w:rPr>
        <w:t>Обґрунтовано</w:t>
      </w:r>
      <w:r>
        <w:t></w:t>
      </w:r>
      <w:r>
        <w:rPr>
          <w:rFonts w:hint="eastAsia"/>
        </w:rPr>
        <w:t>думку</w:t>
      </w:r>
      <w:r>
        <w:t></w:t>
      </w:r>
      <w:r>
        <w:t></w:t>
      </w:r>
      <w:r>
        <w:rPr>
          <w:rFonts w:hint="eastAsia"/>
        </w:rPr>
        <w:t>що</w:t>
      </w:r>
      <w:r>
        <w:t></w:t>
      </w:r>
      <w:r>
        <w:rPr>
          <w:rFonts w:hint="eastAsia"/>
        </w:rPr>
        <w:t>коли</w:t>
      </w:r>
      <w:r>
        <w:t></w:t>
      </w:r>
      <w:r>
        <w:rPr>
          <w:rFonts w:hint="eastAsia"/>
        </w:rPr>
        <w:t>з’являється</w:t>
      </w:r>
      <w:r>
        <w:t></w:t>
      </w:r>
      <w:r>
        <w:rPr>
          <w:rFonts w:hint="eastAsia"/>
        </w:rPr>
        <w:t>новий</w:t>
      </w:r>
      <w:r>
        <w:t></w:t>
      </w:r>
      <w:r>
        <w:rPr>
          <w:rFonts w:hint="eastAsia"/>
        </w:rPr>
        <w:t>координатор</w:t>
      </w:r>
      <w:r>
        <w:t></w:t>
      </w:r>
      <w:r>
        <w:t></w:t>
      </w:r>
      <w:r>
        <w:rPr>
          <w:rFonts w:hint="eastAsia"/>
        </w:rPr>
        <w:t>то</w:t>
      </w:r>
      <w:r>
        <w:t></w:t>
      </w:r>
      <w:r>
        <w:rPr>
          <w:rFonts w:hint="eastAsia"/>
        </w:rPr>
        <w:t>відбувається</w:t>
      </w:r>
      <w:r>
        <w:t></w:t>
      </w:r>
      <w:r>
        <w:rPr>
          <w:rFonts w:hint="eastAsia"/>
        </w:rPr>
        <w:t>збільшення</w:t>
      </w:r>
      <w:r>
        <w:t></w:t>
      </w:r>
      <w:r>
        <w:rPr>
          <w:rFonts w:hint="eastAsia"/>
        </w:rPr>
        <w:t>донорства</w:t>
      </w:r>
      <w:r>
        <w:t></w:t>
      </w:r>
      <w:r>
        <w:rPr>
          <w:rFonts w:hint="eastAsia"/>
        </w:rPr>
        <w:t>в</w:t>
      </w:r>
      <w:r>
        <w:t></w:t>
      </w:r>
      <w:r>
        <w:rPr>
          <w:rFonts w:hint="eastAsia"/>
        </w:rPr>
        <w:t>регіоні</w:t>
      </w:r>
      <w:r>
        <w:t></w:t>
      </w:r>
      <w:r>
        <w:t></w:t>
      </w:r>
      <w:r>
        <w:rPr>
          <w:rFonts w:hint="eastAsia"/>
        </w:rPr>
        <w:t>але</w:t>
      </w:r>
      <w:r>
        <w:t></w:t>
      </w:r>
      <w:r>
        <w:rPr>
          <w:rFonts w:hint="eastAsia"/>
        </w:rPr>
        <w:t>після</w:t>
      </w:r>
      <w:r>
        <w:t></w:t>
      </w:r>
      <w:r>
        <w:rPr>
          <w:rFonts w:hint="eastAsia"/>
        </w:rPr>
        <w:t>кількох</w:t>
      </w:r>
      <w:r>
        <w:t></w:t>
      </w:r>
      <w:r>
        <w:rPr>
          <w:rFonts w:hint="eastAsia"/>
        </w:rPr>
        <w:t>років</w:t>
      </w:r>
      <w:r>
        <w:t></w:t>
      </w:r>
      <w:r>
        <w:t></w:t>
      </w:r>
      <w:r>
        <w:t></w:t>
      </w:r>
      <w:r>
        <w:t></w:t>
      </w:r>
      <w:r>
        <w:t></w:t>
      </w:r>
      <w:r>
        <w:t></w:t>
      </w:r>
      <w:r>
        <w:rPr>
          <w:rFonts w:hint="eastAsia"/>
        </w:rPr>
        <w:t>роки</w:t>
      </w:r>
      <w:r>
        <w:t></w:t>
      </w:r>
      <w:r>
        <w:t></w:t>
      </w:r>
      <w:r>
        <w:t></w:t>
      </w:r>
      <w:r>
        <w:t></w:t>
      </w:r>
      <w:r>
        <w:rPr>
          <w:rFonts w:hint="eastAsia"/>
        </w:rPr>
        <w:t>це</w:t>
      </w:r>
      <w:r>
        <w:t></w:t>
      </w:r>
      <w:r>
        <w:rPr>
          <w:rFonts w:hint="eastAsia"/>
        </w:rPr>
        <w:t>число</w:t>
      </w:r>
      <w:r>
        <w:t></w:t>
      </w:r>
      <w:r>
        <w:rPr>
          <w:rFonts w:hint="eastAsia"/>
        </w:rPr>
        <w:t>зменшується</w:t>
      </w:r>
      <w:r>
        <w:t></w:t>
      </w:r>
      <w:r>
        <w:rPr>
          <w:rFonts w:hint="eastAsia"/>
        </w:rPr>
        <w:t>і</w:t>
      </w:r>
      <w:r>
        <w:t></w:t>
      </w:r>
      <w:r>
        <w:rPr>
          <w:rFonts w:hint="eastAsia"/>
        </w:rPr>
        <w:t>залишається</w:t>
      </w:r>
      <w:r>
        <w:t></w:t>
      </w:r>
      <w:r>
        <w:rPr>
          <w:rFonts w:hint="eastAsia"/>
        </w:rPr>
        <w:t>на</w:t>
      </w:r>
      <w:r>
        <w:t></w:t>
      </w:r>
      <w:r>
        <w:rPr>
          <w:rFonts w:hint="eastAsia"/>
        </w:rPr>
        <w:t>досить</w:t>
      </w:r>
      <w:r>
        <w:t></w:t>
      </w:r>
      <w:r>
        <w:rPr>
          <w:rFonts w:hint="eastAsia"/>
        </w:rPr>
        <w:t>низькому</w:t>
      </w:r>
      <w:r>
        <w:t></w:t>
      </w:r>
      <w:r>
        <w:rPr>
          <w:rFonts w:hint="eastAsia"/>
        </w:rPr>
        <w:t>рівні</w:t>
      </w:r>
      <w:r>
        <w:t></w:t>
      </w:r>
      <w:r>
        <w:t></w:t>
      </w:r>
      <w:r>
        <w:rPr>
          <w:rFonts w:hint="eastAsia"/>
        </w:rPr>
        <w:t>У</w:t>
      </w:r>
      <w:r>
        <w:t></w:t>
      </w:r>
      <w:r>
        <w:rPr>
          <w:rFonts w:hint="eastAsia"/>
        </w:rPr>
        <w:t>результаті</w:t>
      </w:r>
      <w:r>
        <w:t></w:t>
      </w:r>
      <w:r>
        <w:rPr>
          <w:rFonts w:hint="eastAsia"/>
        </w:rPr>
        <w:t>дослідження</w:t>
      </w:r>
      <w:r>
        <w:t></w:t>
      </w:r>
      <w:r>
        <w:rPr>
          <w:rFonts w:hint="eastAsia"/>
        </w:rPr>
        <w:t>цієї</w:t>
      </w:r>
      <w:r>
        <w:t></w:t>
      </w:r>
      <w:r>
        <w:rPr>
          <w:rFonts w:hint="eastAsia"/>
        </w:rPr>
        <w:t>проблеми</w:t>
      </w:r>
      <w:r>
        <w:t></w:t>
      </w:r>
      <w:r>
        <w:t></w:t>
      </w:r>
      <w:r>
        <w:rPr>
          <w:rFonts w:hint="eastAsia"/>
        </w:rPr>
        <w:t>було</w:t>
      </w:r>
      <w:r>
        <w:t></w:t>
      </w:r>
      <w:r>
        <w:rPr>
          <w:rFonts w:hint="eastAsia"/>
        </w:rPr>
        <w:t>виявлено</w:t>
      </w:r>
      <w:r>
        <w:t></w:t>
      </w:r>
      <w:r>
        <w:rPr>
          <w:rFonts w:hint="eastAsia"/>
        </w:rPr>
        <w:t>зв’язок</w:t>
      </w:r>
      <w:r>
        <w:t></w:t>
      </w:r>
      <w:r>
        <w:t></w:t>
      </w:r>
      <w:r>
        <w:t></w:t>
      </w:r>
      <w:r>
        <w:rPr>
          <w:rFonts w:hint="eastAsia"/>
        </w:rPr>
        <w:t>новий</w:t>
      </w:r>
      <w:r>
        <w:t></w:t>
      </w:r>
      <w:r>
        <w:rPr>
          <w:rFonts w:hint="eastAsia"/>
        </w:rPr>
        <w:t>координатор</w:t>
      </w:r>
      <w:r>
        <w:t></w:t>
      </w:r>
      <w:r>
        <w:t></w:t>
      </w:r>
      <w:r>
        <w:t></w:t>
      </w:r>
      <w:r>
        <w:rPr>
          <w:rFonts w:hint="eastAsia"/>
        </w:rPr>
        <w:t>збільшення</w:t>
      </w:r>
      <w:r>
        <w:t></w:t>
      </w:r>
      <w:r>
        <w:rPr>
          <w:rFonts w:hint="eastAsia"/>
        </w:rPr>
        <w:t>донорства</w:t>
      </w:r>
      <w:r>
        <w:t></w:t>
      </w:r>
      <w:r>
        <w:rPr>
          <w:rFonts w:hint="eastAsia"/>
        </w:rPr>
        <w:t>та</w:t>
      </w:r>
      <w:r>
        <w:t></w:t>
      </w:r>
      <w:r>
        <w:rPr>
          <w:rFonts w:hint="eastAsia"/>
        </w:rPr>
        <w:t>обґрунтовано</w:t>
      </w:r>
      <w:r>
        <w:t></w:t>
      </w:r>
      <w:r>
        <w:rPr>
          <w:rFonts w:hint="eastAsia"/>
        </w:rPr>
        <w:t>необхідність</w:t>
      </w:r>
      <w:r>
        <w:t></w:t>
      </w:r>
      <w:r>
        <w:rPr>
          <w:rFonts w:hint="eastAsia"/>
        </w:rPr>
        <w:t>скорочення</w:t>
      </w:r>
      <w:r>
        <w:t></w:t>
      </w:r>
      <w:r>
        <w:rPr>
          <w:rFonts w:hint="eastAsia"/>
        </w:rPr>
        <w:t>перебування</w:t>
      </w:r>
      <w:r>
        <w:t></w:t>
      </w:r>
      <w:r>
        <w:rPr>
          <w:rFonts w:hint="eastAsia"/>
        </w:rPr>
        <w:t>на</w:t>
      </w:r>
      <w:r>
        <w:t></w:t>
      </w:r>
      <w:r>
        <w:rPr>
          <w:rFonts w:hint="eastAsia"/>
        </w:rPr>
        <w:t>посаді</w:t>
      </w:r>
      <w:r>
        <w:t></w:t>
      </w:r>
      <w:r>
        <w:rPr>
          <w:rFonts w:hint="eastAsia"/>
        </w:rPr>
        <w:t>координатора</w:t>
      </w:r>
      <w:r>
        <w:t></w:t>
      </w:r>
      <w:r>
        <w:rPr>
          <w:rFonts w:hint="eastAsia"/>
        </w:rPr>
        <w:t>до</w:t>
      </w:r>
      <w:r>
        <w:t></w:t>
      </w:r>
      <w:r>
        <w:rPr>
          <w:rFonts w:hint="eastAsia"/>
        </w:rPr>
        <w:t>чотирьох</w:t>
      </w:r>
      <w:r>
        <w:t></w:t>
      </w:r>
      <w:r>
        <w:rPr>
          <w:rFonts w:hint="eastAsia"/>
        </w:rPr>
        <w:t>років</w:t>
      </w:r>
      <w:r>
        <w:t></w:t>
      </w:r>
      <w:r>
        <w:t></w:t>
      </w:r>
      <w:r>
        <w:rPr>
          <w:rFonts w:hint="eastAsia"/>
        </w:rPr>
        <w:t>що</w:t>
      </w:r>
      <w:r>
        <w:t></w:t>
      </w:r>
      <w:r>
        <w:rPr>
          <w:rFonts w:hint="eastAsia"/>
        </w:rPr>
        <w:t>пов’язано</w:t>
      </w:r>
      <w:r>
        <w:t></w:t>
      </w:r>
      <w:r>
        <w:t></w:t>
      </w:r>
      <w:r>
        <w:rPr>
          <w:rFonts w:hint="eastAsia"/>
        </w:rPr>
        <w:t>передусім</w:t>
      </w:r>
      <w:r>
        <w:t></w:t>
      </w:r>
      <w:r>
        <w:t></w:t>
      </w:r>
      <w:r>
        <w:rPr>
          <w:rFonts w:hint="eastAsia"/>
        </w:rPr>
        <w:t>з</w:t>
      </w:r>
      <w:r>
        <w:t></w:t>
      </w:r>
      <w:r>
        <w:rPr>
          <w:rFonts w:hint="eastAsia"/>
        </w:rPr>
        <w:t>важкими</w:t>
      </w:r>
      <w:r>
        <w:t></w:t>
      </w:r>
      <w:r>
        <w:rPr>
          <w:rFonts w:hint="eastAsia"/>
        </w:rPr>
        <w:t>умовами</w:t>
      </w:r>
      <w:r>
        <w:t></w:t>
      </w:r>
      <w:r>
        <w:rPr>
          <w:rFonts w:hint="eastAsia"/>
        </w:rPr>
        <w:t>роботи</w:t>
      </w:r>
      <w:r>
        <w:t></w:t>
      </w:r>
      <w:r>
        <w:rPr>
          <w:rFonts w:hint="eastAsia"/>
        </w:rPr>
        <w:t>як</w:t>
      </w:r>
      <w:r>
        <w:t></w:t>
      </w:r>
      <w:r>
        <w:rPr>
          <w:rFonts w:hint="eastAsia"/>
        </w:rPr>
        <w:t>з</w:t>
      </w:r>
      <w:r>
        <w:t></w:t>
      </w:r>
      <w:r>
        <w:rPr>
          <w:rFonts w:hint="eastAsia"/>
        </w:rPr>
        <w:t>фізичної</w:t>
      </w:r>
      <w:r>
        <w:t></w:t>
      </w:r>
      <w:r>
        <w:t></w:t>
      </w:r>
      <w:r>
        <w:rPr>
          <w:rFonts w:hint="eastAsia"/>
        </w:rPr>
        <w:t>так</w:t>
      </w:r>
      <w:r>
        <w:t></w:t>
      </w:r>
      <w:r>
        <w:rPr>
          <w:rFonts w:hint="eastAsia"/>
        </w:rPr>
        <w:t>і</w:t>
      </w:r>
      <w:r>
        <w:t></w:t>
      </w:r>
      <w:r>
        <w:rPr>
          <w:rFonts w:hint="eastAsia"/>
        </w:rPr>
        <w:t>з</w:t>
      </w:r>
      <w:r>
        <w:t></w:t>
      </w:r>
      <w:r>
        <w:rPr>
          <w:rFonts w:hint="eastAsia"/>
        </w:rPr>
        <w:t>моральної</w:t>
      </w:r>
      <w:r>
        <w:t></w:t>
      </w:r>
      <w:r>
        <w:rPr>
          <w:rFonts w:hint="eastAsia"/>
        </w:rPr>
        <w:t>точки</w:t>
      </w:r>
      <w:r>
        <w:t></w:t>
      </w:r>
      <w:r>
        <w:rPr>
          <w:rFonts w:hint="eastAsia"/>
        </w:rPr>
        <w:t>зору</w:t>
      </w:r>
      <w:r>
        <w:t></w:t>
      </w:r>
    </w:p>
    <w:p w:rsidR="00753D97" w:rsidRDefault="00753D97" w:rsidP="00753D97">
      <w:r>
        <w:t></w:t>
      </w:r>
      <w:r>
        <w:t></w:t>
      </w:r>
      <w:r>
        <w:tab/>
      </w:r>
      <w:r>
        <w:t></w:t>
      </w:r>
      <w:r>
        <w:rPr>
          <w:rFonts w:hint="eastAsia"/>
        </w:rPr>
        <w:t>Визначено</w:t>
      </w:r>
      <w:r>
        <w:t></w:t>
      </w:r>
      <w:r>
        <w:t></w:t>
      </w:r>
      <w:r>
        <w:rPr>
          <w:rFonts w:hint="eastAsia"/>
        </w:rPr>
        <w:t>що</w:t>
      </w:r>
      <w:r>
        <w:t></w:t>
      </w:r>
      <w:r>
        <w:rPr>
          <w:rFonts w:hint="eastAsia"/>
        </w:rPr>
        <w:t>сучасна</w:t>
      </w:r>
      <w:r>
        <w:t></w:t>
      </w:r>
      <w:r>
        <w:rPr>
          <w:rFonts w:hint="eastAsia"/>
        </w:rPr>
        <w:t>державна</w:t>
      </w:r>
      <w:r>
        <w:t></w:t>
      </w:r>
      <w:r>
        <w:rPr>
          <w:rFonts w:hint="eastAsia"/>
        </w:rPr>
        <w:t>політика</w:t>
      </w:r>
      <w:r>
        <w:t></w:t>
      </w:r>
      <w:r>
        <w:rPr>
          <w:rFonts w:hint="eastAsia"/>
        </w:rPr>
        <w:t>високорозвинених</w:t>
      </w:r>
      <w:r>
        <w:t></w:t>
      </w:r>
      <w:r>
        <w:rPr>
          <w:rFonts w:hint="eastAsia"/>
        </w:rPr>
        <w:t>країн</w:t>
      </w:r>
      <w:r>
        <w:t></w:t>
      </w:r>
      <w:r>
        <w:rPr>
          <w:rFonts w:hint="eastAsia"/>
        </w:rPr>
        <w:t>з</w:t>
      </w:r>
      <w:r>
        <w:t></w:t>
      </w:r>
      <w:r>
        <w:rPr>
          <w:rFonts w:hint="eastAsia"/>
        </w:rPr>
        <w:t>розробки</w:t>
      </w:r>
      <w:r>
        <w:t></w:t>
      </w:r>
      <w:r>
        <w:rPr>
          <w:rFonts w:hint="eastAsia"/>
        </w:rPr>
        <w:t>інституціональних</w:t>
      </w:r>
      <w:r>
        <w:t></w:t>
      </w:r>
      <w:r>
        <w:rPr>
          <w:rFonts w:hint="eastAsia"/>
        </w:rPr>
        <w:t>засад</w:t>
      </w:r>
      <w:r>
        <w:t></w:t>
      </w:r>
      <w:r>
        <w:rPr>
          <w:rFonts w:hint="eastAsia"/>
        </w:rPr>
        <w:t>механізмів</w:t>
      </w:r>
      <w:r>
        <w:t></w:t>
      </w:r>
      <w:r>
        <w:rPr>
          <w:rFonts w:hint="eastAsia"/>
        </w:rPr>
        <w:t>державного</w:t>
      </w:r>
      <w:r>
        <w:t></w:t>
      </w:r>
      <w:r>
        <w:rPr>
          <w:rFonts w:hint="eastAsia"/>
        </w:rPr>
        <w:t>регулювання</w:t>
      </w:r>
      <w:r>
        <w:t></w:t>
      </w:r>
      <w:r>
        <w:rPr>
          <w:rFonts w:hint="eastAsia"/>
        </w:rPr>
        <w:t>діяльністю</w:t>
      </w:r>
      <w:r>
        <w:t></w:t>
      </w:r>
      <w:r>
        <w:t></w:t>
      </w:r>
      <w:r>
        <w:rPr>
          <w:rFonts w:hint="eastAsia"/>
        </w:rPr>
        <w:t>пов’язаною</w:t>
      </w:r>
      <w:r>
        <w:t></w:t>
      </w:r>
      <w:r>
        <w:rPr>
          <w:rFonts w:hint="eastAsia"/>
        </w:rPr>
        <w:t>з</w:t>
      </w:r>
      <w:r>
        <w:t></w:t>
      </w:r>
      <w:r>
        <w:rPr>
          <w:rFonts w:hint="eastAsia"/>
        </w:rPr>
        <w:t>трансплантацією</w:t>
      </w:r>
      <w:r>
        <w:t></w:t>
      </w:r>
      <w:r>
        <w:t></w:t>
      </w:r>
      <w:r>
        <w:rPr>
          <w:rFonts w:hint="eastAsia"/>
        </w:rPr>
        <w:t>ґрунтується</w:t>
      </w:r>
      <w:r>
        <w:t></w:t>
      </w:r>
      <w:r>
        <w:rPr>
          <w:rFonts w:hint="eastAsia"/>
        </w:rPr>
        <w:t>на</w:t>
      </w:r>
      <w:r>
        <w:t></w:t>
      </w:r>
      <w:r>
        <w:rPr>
          <w:rFonts w:hint="eastAsia"/>
        </w:rPr>
        <w:t>удосконаленні</w:t>
      </w:r>
      <w:r>
        <w:t></w:t>
      </w:r>
      <w:r>
        <w:rPr>
          <w:rFonts w:hint="eastAsia"/>
        </w:rPr>
        <w:t>та</w:t>
      </w:r>
      <w:r>
        <w:t></w:t>
      </w:r>
      <w:r>
        <w:rPr>
          <w:rFonts w:hint="eastAsia"/>
        </w:rPr>
        <w:t>залученні</w:t>
      </w:r>
      <w:r>
        <w:t></w:t>
      </w:r>
      <w:r>
        <w:rPr>
          <w:rFonts w:hint="eastAsia"/>
        </w:rPr>
        <w:t>інноваційних</w:t>
      </w:r>
      <w:r>
        <w:t></w:t>
      </w:r>
      <w:r>
        <w:rPr>
          <w:rFonts w:hint="eastAsia"/>
        </w:rPr>
        <w:t>технологій</w:t>
      </w:r>
      <w:r>
        <w:t></w:t>
      </w:r>
      <w:r>
        <w:rPr>
          <w:rFonts w:hint="eastAsia"/>
        </w:rPr>
        <w:t>щодо</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Науковцями</w:t>
      </w:r>
      <w:r>
        <w:t></w:t>
      </w:r>
      <w:r>
        <w:rPr>
          <w:rFonts w:hint="eastAsia"/>
        </w:rPr>
        <w:t>було</w:t>
      </w:r>
      <w:r>
        <w:t></w:t>
      </w:r>
      <w:r>
        <w:rPr>
          <w:rFonts w:hint="eastAsia"/>
        </w:rPr>
        <w:t>розроблено</w:t>
      </w:r>
      <w:r>
        <w:t></w:t>
      </w:r>
      <w:r>
        <w:t></w:t>
      </w:r>
      <w:r>
        <w:t></w:t>
      </w:r>
      <w:r>
        <w:t></w:t>
      </w:r>
      <w:r>
        <w:rPr>
          <w:rFonts w:hint="eastAsia"/>
        </w:rPr>
        <w:t>принтер</w:t>
      </w:r>
      <w:r>
        <w:t></w:t>
      </w:r>
      <w:r>
        <w:t></w:t>
      </w:r>
      <w:r>
        <w:rPr>
          <w:rFonts w:hint="eastAsia"/>
        </w:rPr>
        <w:t>здатний</w:t>
      </w:r>
      <w:r>
        <w:t></w:t>
      </w:r>
      <w:r>
        <w:rPr>
          <w:rFonts w:hint="eastAsia"/>
        </w:rPr>
        <w:t>виготовляти</w:t>
      </w:r>
      <w:r>
        <w:t></w:t>
      </w:r>
      <w:r>
        <w:rPr>
          <w:rFonts w:hint="eastAsia"/>
        </w:rPr>
        <w:t>органи</w:t>
      </w:r>
      <w:r>
        <w:t></w:t>
      </w:r>
      <w:r>
        <w:t></w:t>
      </w:r>
      <w:r>
        <w:rPr>
          <w:rFonts w:hint="eastAsia"/>
        </w:rPr>
        <w:t>тканини</w:t>
      </w:r>
      <w:r>
        <w:t></w:t>
      </w:r>
      <w:r>
        <w:rPr>
          <w:rFonts w:hint="eastAsia"/>
        </w:rPr>
        <w:t>і</w:t>
      </w:r>
      <w:r>
        <w:t></w:t>
      </w:r>
      <w:r>
        <w:rPr>
          <w:rFonts w:hint="eastAsia"/>
        </w:rPr>
        <w:t>кістки</w:t>
      </w:r>
      <w:r>
        <w:t></w:t>
      </w:r>
      <w:r>
        <w:t></w:t>
      </w:r>
      <w:r>
        <w:rPr>
          <w:rFonts w:hint="eastAsia"/>
        </w:rPr>
        <w:t>які</w:t>
      </w:r>
      <w:r>
        <w:t></w:t>
      </w:r>
      <w:r>
        <w:rPr>
          <w:rFonts w:hint="eastAsia"/>
        </w:rPr>
        <w:t>теоретично</w:t>
      </w:r>
      <w:r>
        <w:t></w:t>
      </w:r>
      <w:r>
        <w:rPr>
          <w:rFonts w:hint="eastAsia"/>
        </w:rPr>
        <w:t>можуть</w:t>
      </w:r>
      <w:r>
        <w:t></w:t>
      </w:r>
      <w:r>
        <w:rPr>
          <w:rFonts w:hint="eastAsia"/>
        </w:rPr>
        <w:t>бути</w:t>
      </w:r>
      <w:r>
        <w:t></w:t>
      </w:r>
      <w:r>
        <w:rPr>
          <w:rFonts w:hint="eastAsia"/>
        </w:rPr>
        <w:t>імплантовані</w:t>
      </w:r>
      <w:r>
        <w:t></w:t>
      </w:r>
      <w:r>
        <w:rPr>
          <w:rFonts w:hint="eastAsia"/>
        </w:rPr>
        <w:t>в</w:t>
      </w:r>
      <w:r>
        <w:t></w:t>
      </w:r>
      <w:r>
        <w:rPr>
          <w:rFonts w:hint="eastAsia"/>
        </w:rPr>
        <w:t>людське</w:t>
      </w:r>
      <w:r>
        <w:t></w:t>
      </w:r>
      <w:r>
        <w:rPr>
          <w:rFonts w:hint="eastAsia"/>
        </w:rPr>
        <w:t>тіло</w:t>
      </w:r>
      <w:r>
        <w:t></w:t>
      </w:r>
      <w:r>
        <w:t></w:t>
      </w:r>
      <w:r>
        <w:rPr>
          <w:rFonts w:hint="eastAsia"/>
        </w:rPr>
        <w:t>Потрібно</w:t>
      </w:r>
      <w:r>
        <w:t></w:t>
      </w:r>
      <w:r>
        <w:rPr>
          <w:rFonts w:hint="eastAsia"/>
        </w:rPr>
        <w:t>погодитися</w:t>
      </w:r>
      <w:r>
        <w:t></w:t>
      </w:r>
      <w:r>
        <w:rPr>
          <w:rFonts w:hint="eastAsia"/>
        </w:rPr>
        <w:t>з</w:t>
      </w:r>
      <w:r>
        <w:t></w:t>
      </w:r>
      <w:r>
        <w:rPr>
          <w:rFonts w:hint="eastAsia"/>
        </w:rPr>
        <w:t>думкою</w:t>
      </w:r>
      <w:r>
        <w:t></w:t>
      </w:r>
      <w:r>
        <w:rPr>
          <w:rFonts w:hint="eastAsia"/>
        </w:rPr>
        <w:t>дослідників</w:t>
      </w:r>
      <w:r>
        <w:t></w:t>
      </w:r>
      <w:r>
        <w:t></w:t>
      </w:r>
      <w:r>
        <w:rPr>
          <w:rFonts w:hint="eastAsia"/>
        </w:rPr>
        <w:t>що</w:t>
      </w:r>
    </w:p>
    <w:p w:rsidR="00753D97" w:rsidRDefault="00753D97" w:rsidP="00753D97">
      <w:r>
        <w:t></w:t>
      </w:r>
    </w:p>
    <w:p w:rsidR="00753D97" w:rsidRDefault="00753D97" w:rsidP="00753D97">
      <w:r>
        <w:t></w:t>
      </w:r>
      <w:r>
        <w:t></w:t>
      </w:r>
      <w:r>
        <w:t></w:t>
      </w:r>
    </w:p>
    <w:p w:rsidR="00753D97" w:rsidRDefault="00753D97" w:rsidP="00753D97">
      <w:r>
        <w:rPr>
          <w:rFonts w:hint="eastAsia"/>
        </w:rPr>
        <w:t>ця</w:t>
      </w:r>
      <w:r>
        <w:t></w:t>
      </w:r>
      <w:r>
        <w:rPr>
          <w:rFonts w:hint="eastAsia"/>
        </w:rPr>
        <w:t>технологія</w:t>
      </w:r>
      <w:r>
        <w:t></w:t>
      </w:r>
      <w:r>
        <w:rPr>
          <w:rFonts w:hint="eastAsia"/>
        </w:rPr>
        <w:t>вимагає</w:t>
      </w:r>
      <w:r>
        <w:t></w:t>
      </w:r>
      <w:r>
        <w:t></w:t>
      </w:r>
      <w:r>
        <w:rPr>
          <w:rFonts w:hint="eastAsia"/>
        </w:rPr>
        <w:t>подальшого</w:t>
      </w:r>
      <w:r>
        <w:t></w:t>
      </w:r>
      <w:r>
        <w:rPr>
          <w:rFonts w:hint="eastAsia"/>
        </w:rPr>
        <w:t>розвитку</w:t>
      </w:r>
      <w:r>
        <w:t></w:t>
      </w:r>
      <w:r>
        <w:t></w:t>
      </w:r>
      <w:r>
        <w:t></w:t>
      </w:r>
      <w:r>
        <w:rPr>
          <w:rFonts w:hint="eastAsia"/>
        </w:rPr>
        <w:t>проте</w:t>
      </w:r>
      <w:r>
        <w:t></w:t>
      </w:r>
      <w:r>
        <w:rPr>
          <w:rFonts w:hint="eastAsia"/>
        </w:rPr>
        <w:t>логічним</w:t>
      </w:r>
      <w:r>
        <w:t></w:t>
      </w:r>
      <w:r>
        <w:rPr>
          <w:rFonts w:hint="eastAsia"/>
        </w:rPr>
        <w:t>завершенням</w:t>
      </w:r>
      <w:r>
        <w:t></w:t>
      </w:r>
      <w:r>
        <w:rPr>
          <w:rFonts w:hint="eastAsia"/>
        </w:rPr>
        <w:t>розвитку</w:t>
      </w:r>
      <w:r>
        <w:t></w:t>
      </w:r>
      <w:r>
        <w:t></w:t>
      </w:r>
      <w:r>
        <w:t></w:t>
      </w:r>
      <w:r>
        <w:t></w:t>
      </w:r>
      <w:r>
        <w:rPr>
          <w:rFonts w:hint="eastAsia"/>
        </w:rPr>
        <w:t>біодруку</w:t>
      </w:r>
      <w:r>
        <w:t></w:t>
      </w:r>
      <w:r>
        <w:rPr>
          <w:rFonts w:hint="eastAsia"/>
        </w:rPr>
        <w:t>має</w:t>
      </w:r>
      <w:r>
        <w:t></w:t>
      </w:r>
      <w:r>
        <w:rPr>
          <w:rFonts w:hint="eastAsia"/>
        </w:rPr>
        <w:t>стати</w:t>
      </w:r>
      <w:r>
        <w:t></w:t>
      </w:r>
      <w:r>
        <w:rPr>
          <w:rFonts w:hint="eastAsia"/>
        </w:rPr>
        <w:t>створення</w:t>
      </w:r>
      <w:r>
        <w:t></w:t>
      </w:r>
      <w:r>
        <w:rPr>
          <w:rFonts w:hint="eastAsia"/>
        </w:rPr>
        <w:t>повноцінних</w:t>
      </w:r>
      <w:r>
        <w:t></w:t>
      </w:r>
      <w:r>
        <w:rPr>
          <w:rFonts w:hint="eastAsia"/>
        </w:rPr>
        <w:t>органів</w:t>
      </w:r>
      <w:r>
        <w:t></w:t>
      </w:r>
      <w:r>
        <w:t></w:t>
      </w:r>
      <w:r>
        <w:rPr>
          <w:rFonts w:hint="eastAsia"/>
        </w:rPr>
        <w:t>кісток</w:t>
      </w:r>
      <w:r>
        <w:t></w:t>
      </w:r>
      <w:r>
        <w:rPr>
          <w:rFonts w:hint="eastAsia"/>
        </w:rPr>
        <w:t>і</w:t>
      </w:r>
      <w:r>
        <w:t></w:t>
      </w:r>
      <w:r>
        <w:rPr>
          <w:rFonts w:hint="eastAsia"/>
        </w:rPr>
        <w:t>тканин</w:t>
      </w:r>
      <w:r>
        <w:t></w:t>
      </w:r>
      <w:r>
        <w:t></w:t>
      </w:r>
      <w:r>
        <w:rPr>
          <w:rFonts w:hint="eastAsia"/>
        </w:rPr>
        <w:t>що</w:t>
      </w:r>
      <w:r>
        <w:t></w:t>
      </w:r>
      <w:r>
        <w:rPr>
          <w:rFonts w:hint="eastAsia"/>
        </w:rPr>
        <w:t>значно</w:t>
      </w:r>
      <w:r>
        <w:t></w:t>
      </w:r>
      <w:r>
        <w:rPr>
          <w:rFonts w:hint="eastAsia"/>
        </w:rPr>
        <w:t>зменшить</w:t>
      </w:r>
      <w:r>
        <w:t></w:t>
      </w:r>
      <w:r>
        <w:rPr>
          <w:rFonts w:hint="eastAsia"/>
        </w:rPr>
        <w:t>час</w:t>
      </w:r>
      <w:r>
        <w:t></w:t>
      </w:r>
      <w:r>
        <w:rPr>
          <w:rFonts w:hint="eastAsia"/>
        </w:rPr>
        <w:t>очікування</w:t>
      </w:r>
      <w:r>
        <w:t></w:t>
      </w:r>
      <w:r>
        <w:rPr>
          <w:rFonts w:hint="eastAsia"/>
        </w:rPr>
        <w:t>трансплантації</w:t>
      </w:r>
      <w:r>
        <w:t></w:t>
      </w:r>
      <w:r>
        <w:rPr>
          <w:rFonts w:hint="eastAsia"/>
        </w:rPr>
        <w:t>для</w:t>
      </w:r>
      <w:r>
        <w:t></w:t>
      </w:r>
      <w:r>
        <w:rPr>
          <w:rFonts w:hint="eastAsia"/>
        </w:rPr>
        <w:t>тих</w:t>
      </w:r>
      <w:r>
        <w:t></w:t>
      </w:r>
      <w:r>
        <w:t></w:t>
      </w:r>
      <w:r>
        <w:rPr>
          <w:rFonts w:hint="eastAsia"/>
        </w:rPr>
        <w:t>кому</w:t>
      </w:r>
      <w:r>
        <w:t></w:t>
      </w:r>
      <w:r>
        <w:rPr>
          <w:rFonts w:hint="eastAsia"/>
        </w:rPr>
        <w:t>вона</w:t>
      </w:r>
      <w:r>
        <w:t></w:t>
      </w:r>
      <w:r>
        <w:rPr>
          <w:rFonts w:hint="eastAsia"/>
        </w:rPr>
        <w:t>необхідна</w:t>
      </w:r>
      <w:r>
        <w:t></w:t>
      </w:r>
      <w:r>
        <w:t></w:t>
      </w:r>
      <w:r>
        <w:rPr>
          <w:rFonts w:hint="eastAsia"/>
        </w:rPr>
        <w:t>і</w:t>
      </w:r>
      <w:r>
        <w:t></w:t>
      </w:r>
      <w:r>
        <w:rPr>
          <w:rFonts w:hint="eastAsia"/>
        </w:rPr>
        <w:t>навіть</w:t>
      </w:r>
      <w:r>
        <w:t></w:t>
      </w:r>
      <w:r>
        <w:rPr>
          <w:rFonts w:hint="eastAsia"/>
        </w:rPr>
        <w:t>надасть</w:t>
      </w:r>
      <w:r>
        <w:t></w:t>
      </w:r>
      <w:r>
        <w:rPr>
          <w:rFonts w:hint="eastAsia"/>
        </w:rPr>
        <w:t>можливість</w:t>
      </w:r>
      <w:r>
        <w:t></w:t>
      </w:r>
      <w:r>
        <w:rPr>
          <w:rFonts w:hint="eastAsia"/>
        </w:rPr>
        <w:t>замінювати</w:t>
      </w:r>
      <w:r>
        <w:t></w:t>
      </w:r>
      <w:r>
        <w:rPr>
          <w:rFonts w:hint="eastAsia"/>
        </w:rPr>
        <w:t>здорові</w:t>
      </w:r>
      <w:r>
        <w:t></w:t>
      </w:r>
      <w:r>
        <w:rPr>
          <w:rFonts w:hint="eastAsia"/>
        </w:rPr>
        <w:t>людські</w:t>
      </w:r>
      <w:r>
        <w:t></w:t>
      </w:r>
      <w:r>
        <w:rPr>
          <w:rFonts w:hint="eastAsia"/>
        </w:rPr>
        <w:t>органи</w:t>
      </w:r>
      <w:r>
        <w:t></w:t>
      </w:r>
      <w:r>
        <w:rPr>
          <w:rFonts w:hint="eastAsia"/>
        </w:rPr>
        <w:t>на</w:t>
      </w:r>
      <w:r>
        <w:t></w:t>
      </w:r>
      <w:r>
        <w:rPr>
          <w:rFonts w:hint="eastAsia"/>
        </w:rPr>
        <w:t>їх</w:t>
      </w:r>
      <w:r>
        <w:t></w:t>
      </w:r>
      <w:r>
        <w:rPr>
          <w:rFonts w:hint="eastAsia"/>
        </w:rPr>
        <w:t>поліпшену</w:t>
      </w:r>
      <w:r>
        <w:t></w:t>
      </w:r>
      <w:r>
        <w:rPr>
          <w:rFonts w:hint="eastAsia"/>
        </w:rPr>
        <w:t>версію</w:t>
      </w:r>
      <w:r>
        <w:t></w:t>
      </w:r>
      <w:r>
        <w:t></w:t>
      </w:r>
      <w:r>
        <w:rPr>
          <w:rFonts w:hint="eastAsia"/>
        </w:rPr>
        <w:t>Але</w:t>
      </w:r>
      <w:r>
        <w:t></w:t>
      </w:r>
      <w:r>
        <w:rPr>
          <w:rFonts w:hint="eastAsia"/>
        </w:rPr>
        <w:t>на</w:t>
      </w:r>
      <w:r>
        <w:t></w:t>
      </w:r>
      <w:r>
        <w:rPr>
          <w:rFonts w:hint="eastAsia"/>
        </w:rPr>
        <w:t>сьогодні</w:t>
      </w:r>
      <w:r>
        <w:t></w:t>
      </w:r>
      <w:r>
        <w:rPr>
          <w:rFonts w:hint="eastAsia"/>
        </w:rPr>
        <w:t>і</w:t>
      </w:r>
      <w:r>
        <w:t></w:t>
      </w:r>
      <w:r>
        <w:rPr>
          <w:rFonts w:hint="eastAsia"/>
        </w:rPr>
        <w:t>в</w:t>
      </w:r>
      <w:r>
        <w:t></w:t>
      </w:r>
      <w:r>
        <w:rPr>
          <w:rFonts w:hint="eastAsia"/>
        </w:rPr>
        <w:t>найближчому</w:t>
      </w:r>
      <w:r>
        <w:t></w:t>
      </w:r>
      <w:r>
        <w:rPr>
          <w:rFonts w:hint="eastAsia"/>
        </w:rPr>
        <w:t>майбутньому</w:t>
      </w:r>
      <w:r>
        <w:t></w:t>
      </w:r>
      <w:r>
        <w:rPr>
          <w:rFonts w:hint="eastAsia"/>
        </w:rPr>
        <w:t>десяткам</w:t>
      </w:r>
      <w:r>
        <w:t></w:t>
      </w:r>
      <w:r>
        <w:rPr>
          <w:rFonts w:hint="eastAsia"/>
        </w:rPr>
        <w:t>тисяч</w:t>
      </w:r>
      <w:r>
        <w:t></w:t>
      </w:r>
      <w:r>
        <w:rPr>
          <w:rFonts w:hint="eastAsia"/>
        </w:rPr>
        <w:t>людей</w:t>
      </w:r>
      <w:r>
        <w:t></w:t>
      </w:r>
      <w:r>
        <w:t></w:t>
      </w:r>
      <w:r>
        <w:rPr>
          <w:rFonts w:hint="eastAsia"/>
        </w:rPr>
        <w:t>які</w:t>
      </w:r>
      <w:r>
        <w:t></w:t>
      </w:r>
      <w:r>
        <w:rPr>
          <w:rFonts w:hint="eastAsia"/>
        </w:rPr>
        <w:t>очікують</w:t>
      </w:r>
      <w:r>
        <w:t></w:t>
      </w:r>
      <w:r>
        <w:rPr>
          <w:rFonts w:hint="eastAsia"/>
        </w:rPr>
        <w:t>пересадки</w:t>
      </w:r>
      <w:r>
        <w:t></w:t>
      </w:r>
      <w:r>
        <w:rPr>
          <w:rFonts w:hint="eastAsia"/>
        </w:rPr>
        <w:t>органів</w:t>
      </w:r>
      <w:r>
        <w:t></w:t>
      </w:r>
      <w:r>
        <w:t></w:t>
      </w:r>
      <w:r>
        <w:rPr>
          <w:rFonts w:hint="eastAsia"/>
        </w:rPr>
        <w:t>залишається</w:t>
      </w:r>
      <w:r>
        <w:t></w:t>
      </w:r>
      <w:r>
        <w:rPr>
          <w:rFonts w:hint="eastAsia"/>
        </w:rPr>
        <w:t>лише</w:t>
      </w:r>
      <w:r>
        <w:t></w:t>
      </w:r>
      <w:r>
        <w:rPr>
          <w:rFonts w:hint="eastAsia"/>
        </w:rPr>
        <w:t>сподіватися</w:t>
      </w:r>
      <w:r>
        <w:t></w:t>
      </w:r>
      <w:r>
        <w:t></w:t>
      </w:r>
      <w:r>
        <w:rPr>
          <w:rFonts w:hint="eastAsia"/>
        </w:rPr>
        <w:t>що</w:t>
      </w:r>
      <w:r>
        <w:t></w:t>
      </w:r>
      <w:r>
        <w:rPr>
          <w:rFonts w:hint="eastAsia"/>
        </w:rPr>
        <w:t>вони</w:t>
      </w:r>
      <w:r>
        <w:t></w:t>
      </w:r>
      <w:r>
        <w:rPr>
          <w:rFonts w:hint="eastAsia"/>
        </w:rPr>
        <w:t>будуть</w:t>
      </w:r>
      <w:r>
        <w:t></w:t>
      </w:r>
      <w:r>
        <w:rPr>
          <w:rFonts w:hint="eastAsia"/>
        </w:rPr>
        <w:t>наступними</w:t>
      </w:r>
      <w:r>
        <w:t></w:t>
      </w:r>
      <w:r>
        <w:rPr>
          <w:rFonts w:hint="eastAsia"/>
        </w:rPr>
        <w:t>у</w:t>
      </w:r>
      <w:r>
        <w:t></w:t>
      </w:r>
      <w:r>
        <w:rPr>
          <w:rFonts w:hint="eastAsia"/>
        </w:rPr>
        <w:t>списках</w:t>
      </w:r>
      <w:r>
        <w:t></w:t>
      </w:r>
      <w:r>
        <w:rPr>
          <w:rFonts w:hint="eastAsia"/>
        </w:rPr>
        <w:t>на</w:t>
      </w:r>
      <w:r>
        <w:t></w:t>
      </w:r>
      <w:r>
        <w:rPr>
          <w:rFonts w:hint="eastAsia"/>
        </w:rPr>
        <w:t>трансплантацію</w:t>
      </w:r>
      <w:r>
        <w:t></w:t>
      </w:r>
      <w:r>
        <w:rPr>
          <w:rFonts w:hint="eastAsia"/>
        </w:rPr>
        <w:t>і</w:t>
      </w:r>
      <w:r>
        <w:t></w:t>
      </w:r>
      <w:r>
        <w:rPr>
          <w:rFonts w:hint="eastAsia"/>
        </w:rPr>
        <w:t>операція</w:t>
      </w:r>
      <w:r>
        <w:t></w:t>
      </w:r>
      <w:r>
        <w:rPr>
          <w:rFonts w:hint="eastAsia"/>
        </w:rPr>
        <w:t>пройде</w:t>
      </w:r>
      <w:r>
        <w:t></w:t>
      </w:r>
      <w:r>
        <w:rPr>
          <w:rFonts w:hint="eastAsia"/>
        </w:rPr>
        <w:t>успішно</w:t>
      </w:r>
      <w:r>
        <w:t></w:t>
      </w:r>
      <w:r>
        <w:t></w:t>
      </w:r>
      <w:r>
        <w:rPr>
          <w:rFonts w:hint="eastAsia"/>
        </w:rPr>
        <w:t>Адже</w:t>
      </w:r>
      <w:r>
        <w:t></w:t>
      </w:r>
      <w:r>
        <w:rPr>
          <w:rFonts w:hint="eastAsia"/>
        </w:rPr>
        <w:t>тепер</w:t>
      </w:r>
      <w:r>
        <w:t></w:t>
      </w:r>
      <w:r>
        <w:rPr>
          <w:rFonts w:hint="eastAsia"/>
        </w:rPr>
        <w:t>перед</w:t>
      </w:r>
      <w:r>
        <w:t></w:t>
      </w:r>
      <w:r>
        <w:rPr>
          <w:rFonts w:hint="eastAsia"/>
        </w:rPr>
        <w:t>людством</w:t>
      </w:r>
      <w:r>
        <w:t></w:t>
      </w:r>
      <w:r>
        <w:rPr>
          <w:rFonts w:hint="eastAsia"/>
        </w:rPr>
        <w:t>відкривається</w:t>
      </w:r>
      <w:r>
        <w:t></w:t>
      </w:r>
      <w:r>
        <w:rPr>
          <w:rFonts w:hint="eastAsia"/>
        </w:rPr>
        <w:t>нова</w:t>
      </w:r>
      <w:r>
        <w:t></w:t>
      </w:r>
      <w:r>
        <w:rPr>
          <w:rFonts w:hint="eastAsia"/>
        </w:rPr>
        <w:t>перспектива</w:t>
      </w:r>
      <w:r>
        <w:t></w:t>
      </w:r>
      <w:r>
        <w:t></w:t>
      </w:r>
      <w:r>
        <w:rPr>
          <w:rFonts w:hint="eastAsia"/>
        </w:rPr>
        <w:t>можна</w:t>
      </w:r>
      <w:r>
        <w:t></w:t>
      </w:r>
      <w:r>
        <w:t></w:t>
      </w:r>
      <w:r>
        <w:rPr>
          <w:rFonts w:hint="eastAsia"/>
        </w:rPr>
        <w:t>роздрукувати</w:t>
      </w:r>
      <w:r>
        <w:t></w:t>
      </w:r>
      <w:r>
        <w:t></w:t>
      </w:r>
      <w:r>
        <w:rPr>
          <w:rFonts w:hint="eastAsia"/>
        </w:rPr>
        <w:t>на</w:t>
      </w:r>
      <w:r>
        <w:t></w:t>
      </w:r>
      <w:r>
        <w:rPr>
          <w:rFonts w:hint="eastAsia"/>
        </w:rPr>
        <w:t>принтері</w:t>
      </w:r>
      <w:r>
        <w:t></w:t>
      </w:r>
      <w:r>
        <w:rPr>
          <w:rFonts w:hint="eastAsia"/>
        </w:rPr>
        <w:t>будь</w:t>
      </w:r>
      <w:r>
        <w:t></w:t>
      </w:r>
      <w:r>
        <w:t></w:t>
      </w:r>
      <w:r>
        <w:rPr>
          <w:rFonts w:hint="eastAsia"/>
        </w:rPr>
        <w:t>який</w:t>
      </w:r>
      <w:r>
        <w:t></w:t>
      </w:r>
      <w:r>
        <w:rPr>
          <w:rFonts w:hint="eastAsia"/>
        </w:rPr>
        <w:t>людський</w:t>
      </w:r>
      <w:r>
        <w:t></w:t>
      </w:r>
      <w:r>
        <w:rPr>
          <w:rFonts w:hint="eastAsia"/>
        </w:rPr>
        <w:t>орган</w:t>
      </w:r>
      <w:r>
        <w:t></w:t>
      </w:r>
      <w:r>
        <w:t></w:t>
      </w:r>
      <w:r>
        <w:rPr>
          <w:rFonts w:hint="eastAsia"/>
        </w:rPr>
        <w:t>створити</w:t>
      </w:r>
      <w:r>
        <w:t></w:t>
      </w:r>
      <w:r>
        <w:rPr>
          <w:rFonts w:hint="eastAsia"/>
        </w:rPr>
        <w:t>з</w:t>
      </w:r>
      <w:r>
        <w:t></w:t>
      </w:r>
      <w:r>
        <w:rPr>
          <w:rFonts w:hint="eastAsia"/>
        </w:rPr>
        <w:t>нього</w:t>
      </w:r>
      <w:r>
        <w:t></w:t>
      </w:r>
      <w:r>
        <w:rPr>
          <w:rFonts w:hint="eastAsia"/>
        </w:rPr>
        <w:t>інженерну</w:t>
      </w:r>
      <w:r>
        <w:t></w:t>
      </w:r>
      <w:r>
        <w:rPr>
          <w:rFonts w:hint="eastAsia"/>
        </w:rPr>
        <w:t>конструкцію</w:t>
      </w:r>
      <w:r>
        <w:t></w:t>
      </w:r>
      <w:r>
        <w:t></w:t>
      </w:r>
      <w:r>
        <w:rPr>
          <w:rFonts w:hint="eastAsia"/>
        </w:rPr>
        <w:t>збагачену</w:t>
      </w:r>
      <w:r>
        <w:t></w:t>
      </w:r>
      <w:r>
        <w:rPr>
          <w:rFonts w:hint="eastAsia"/>
        </w:rPr>
        <w:t>стовбуровими</w:t>
      </w:r>
      <w:r>
        <w:t></w:t>
      </w:r>
      <w:r>
        <w:rPr>
          <w:rFonts w:hint="eastAsia"/>
        </w:rPr>
        <w:t>клітинами</w:t>
      </w:r>
      <w:r>
        <w:t></w:t>
      </w:r>
      <w:r>
        <w:rPr>
          <w:rFonts w:hint="eastAsia"/>
        </w:rPr>
        <w:t>пацієнта</w:t>
      </w:r>
      <w:r>
        <w:t></w:t>
      </w:r>
      <w:r>
        <w:t></w:t>
      </w:r>
      <w:r>
        <w:rPr>
          <w:rFonts w:hint="eastAsia"/>
        </w:rPr>
        <w:t>і</w:t>
      </w:r>
      <w:r>
        <w:t></w:t>
      </w:r>
      <w:r>
        <w:rPr>
          <w:rFonts w:hint="eastAsia"/>
        </w:rPr>
        <w:t>отримати</w:t>
      </w:r>
      <w:r>
        <w:t></w:t>
      </w:r>
      <w:r>
        <w:rPr>
          <w:rFonts w:hint="eastAsia"/>
        </w:rPr>
        <w:t>ідеальний</w:t>
      </w:r>
      <w:r>
        <w:t></w:t>
      </w:r>
      <w:r>
        <w:rPr>
          <w:rFonts w:hint="eastAsia"/>
        </w:rPr>
        <w:t>протез</w:t>
      </w:r>
      <w:r>
        <w:t></w:t>
      </w:r>
      <w:r>
        <w:t></w:t>
      </w:r>
      <w:r>
        <w:rPr>
          <w:rFonts w:hint="eastAsia"/>
        </w:rPr>
        <w:t>Однак</w:t>
      </w:r>
      <w:r>
        <w:t></w:t>
      </w:r>
      <w:r>
        <w:rPr>
          <w:rFonts w:hint="eastAsia"/>
        </w:rPr>
        <w:t>такі</w:t>
      </w:r>
      <w:r>
        <w:t></w:t>
      </w:r>
      <w:r>
        <w:rPr>
          <w:rFonts w:hint="eastAsia"/>
        </w:rPr>
        <w:t>людські</w:t>
      </w:r>
      <w:r>
        <w:t></w:t>
      </w:r>
      <w:r>
        <w:rPr>
          <w:rFonts w:hint="eastAsia"/>
        </w:rPr>
        <w:t>органи</w:t>
      </w:r>
      <w:r>
        <w:t></w:t>
      </w:r>
      <w:r>
        <w:t></w:t>
      </w:r>
      <w:r>
        <w:rPr>
          <w:rFonts w:hint="eastAsia"/>
        </w:rPr>
        <w:t>як</w:t>
      </w:r>
      <w:r>
        <w:t></w:t>
      </w:r>
      <w:r>
        <w:rPr>
          <w:rFonts w:hint="eastAsia"/>
        </w:rPr>
        <w:t>печінка</w:t>
      </w:r>
      <w:r>
        <w:t></w:t>
      </w:r>
      <w:r>
        <w:t></w:t>
      </w:r>
      <w:r>
        <w:rPr>
          <w:rFonts w:hint="eastAsia"/>
        </w:rPr>
        <w:t>нирки</w:t>
      </w:r>
      <w:r>
        <w:t></w:t>
      </w:r>
      <w:r>
        <w:t></w:t>
      </w:r>
      <w:r>
        <w:rPr>
          <w:rFonts w:hint="eastAsia"/>
        </w:rPr>
        <w:t>серце</w:t>
      </w:r>
      <w:r>
        <w:t></w:t>
      </w:r>
      <w:r>
        <w:rPr>
          <w:rFonts w:hint="eastAsia"/>
        </w:rPr>
        <w:t>та</w:t>
      </w:r>
      <w:r>
        <w:t></w:t>
      </w:r>
      <w:r>
        <w:rPr>
          <w:rFonts w:hint="eastAsia"/>
        </w:rPr>
        <w:t>легені</w:t>
      </w:r>
      <w:r>
        <w:t></w:t>
      </w:r>
      <w:r>
        <w:t></w:t>
      </w:r>
      <w:r>
        <w:t></w:t>
      </w:r>
      <w:r>
        <w:rPr>
          <w:rFonts w:hint="eastAsia"/>
        </w:rPr>
        <w:t>ще</w:t>
      </w:r>
      <w:r>
        <w:t></w:t>
      </w:r>
      <w:r>
        <w:rPr>
          <w:rFonts w:hint="eastAsia"/>
        </w:rPr>
        <w:t>не</w:t>
      </w:r>
      <w:r>
        <w:t></w:t>
      </w:r>
      <w:r>
        <w:rPr>
          <w:rFonts w:hint="eastAsia"/>
        </w:rPr>
        <w:t>вдалося</w:t>
      </w:r>
      <w:r>
        <w:t></w:t>
      </w:r>
      <w:r>
        <w:rPr>
          <w:rFonts w:hint="eastAsia"/>
        </w:rPr>
        <w:t>виростити</w:t>
      </w:r>
      <w:r>
        <w:t></w:t>
      </w:r>
      <w:r>
        <w:rPr>
          <w:rFonts w:hint="eastAsia"/>
        </w:rPr>
        <w:t>жодному</w:t>
      </w:r>
      <w:r>
        <w:t></w:t>
      </w:r>
      <w:r>
        <w:rPr>
          <w:rFonts w:hint="eastAsia"/>
        </w:rPr>
        <w:t>регенеративному</w:t>
      </w:r>
      <w:r>
        <w:t></w:t>
      </w:r>
      <w:r>
        <w:rPr>
          <w:rFonts w:hint="eastAsia"/>
        </w:rPr>
        <w:t>хірургу</w:t>
      </w:r>
      <w:r>
        <w:t></w:t>
      </w:r>
      <w:r>
        <w:t></w:t>
      </w:r>
      <w:r>
        <w:rPr>
          <w:rFonts w:hint="eastAsia"/>
        </w:rPr>
        <w:t>Констатовано</w:t>
      </w:r>
      <w:r>
        <w:t></w:t>
      </w:r>
      <w:r>
        <w:t></w:t>
      </w:r>
      <w:r>
        <w:rPr>
          <w:rFonts w:hint="eastAsia"/>
        </w:rPr>
        <w:t>що</w:t>
      </w:r>
      <w:r>
        <w:t></w:t>
      </w:r>
      <w:r>
        <w:rPr>
          <w:rFonts w:hint="eastAsia"/>
        </w:rPr>
        <w:t>для</w:t>
      </w:r>
      <w:r>
        <w:t></w:t>
      </w:r>
      <w:r>
        <w:rPr>
          <w:rFonts w:hint="eastAsia"/>
        </w:rPr>
        <w:t>сучасних</w:t>
      </w:r>
      <w:r>
        <w:t></w:t>
      </w:r>
      <w:r>
        <w:rPr>
          <w:rFonts w:hint="eastAsia"/>
        </w:rPr>
        <w:t>розвинених</w:t>
      </w:r>
      <w:r>
        <w:t></w:t>
      </w:r>
      <w:r>
        <w:rPr>
          <w:rFonts w:hint="eastAsia"/>
        </w:rPr>
        <w:t>країн</w:t>
      </w:r>
      <w:r>
        <w:t></w:t>
      </w:r>
      <w:r>
        <w:rPr>
          <w:rFonts w:hint="eastAsia"/>
        </w:rPr>
        <w:t>світу</w:t>
      </w:r>
      <w:r>
        <w:t></w:t>
      </w:r>
      <w:r>
        <w:rPr>
          <w:rFonts w:hint="eastAsia"/>
        </w:rPr>
        <w:t>питання</w:t>
      </w:r>
      <w:r>
        <w:t></w:t>
      </w:r>
      <w:r>
        <w:rPr>
          <w:rFonts w:hint="eastAsia"/>
        </w:rPr>
        <w:t>здоров’я</w:t>
      </w:r>
      <w:r>
        <w:t></w:t>
      </w:r>
      <w:r>
        <w:rPr>
          <w:rFonts w:hint="eastAsia"/>
        </w:rPr>
        <w:t>нації</w:t>
      </w:r>
      <w:r>
        <w:t></w:t>
      </w:r>
      <w:r>
        <w:rPr>
          <w:rFonts w:hint="eastAsia"/>
        </w:rPr>
        <w:t>є</w:t>
      </w:r>
      <w:r>
        <w:t></w:t>
      </w:r>
      <w:r>
        <w:rPr>
          <w:rFonts w:hint="eastAsia"/>
        </w:rPr>
        <w:t>настільки</w:t>
      </w:r>
      <w:r>
        <w:t></w:t>
      </w:r>
      <w:r>
        <w:rPr>
          <w:rFonts w:hint="eastAsia"/>
        </w:rPr>
        <w:t>актуальним</w:t>
      </w:r>
      <w:r>
        <w:t></w:t>
      </w:r>
      <w:r>
        <w:t></w:t>
      </w:r>
      <w:r>
        <w:rPr>
          <w:rFonts w:hint="eastAsia"/>
        </w:rPr>
        <w:t>що</w:t>
      </w:r>
      <w:r>
        <w:t></w:t>
      </w:r>
      <w:r>
        <w:rPr>
          <w:rFonts w:hint="eastAsia"/>
        </w:rPr>
        <w:t>крім</w:t>
      </w:r>
      <w:r>
        <w:t></w:t>
      </w:r>
      <w:r>
        <w:rPr>
          <w:rFonts w:hint="eastAsia"/>
        </w:rPr>
        <w:t>забезпечення</w:t>
      </w:r>
      <w:r>
        <w:t></w:t>
      </w:r>
      <w:r>
        <w:rPr>
          <w:rFonts w:hint="eastAsia"/>
        </w:rPr>
        <w:t>громадян</w:t>
      </w:r>
      <w:r>
        <w:t></w:t>
      </w:r>
      <w:r>
        <w:rPr>
          <w:rFonts w:hint="eastAsia"/>
        </w:rPr>
        <w:t>кваліфікаційною</w:t>
      </w:r>
      <w:r>
        <w:t></w:t>
      </w:r>
      <w:r>
        <w:rPr>
          <w:rFonts w:hint="eastAsia"/>
        </w:rPr>
        <w:t>медичною</w:t>
      </w:r>
      <w:r>
        <w:t></w:t>
      </w:r>
      <w:r>
        <w:rPr>
          <w:rFonts w:hint="eastAsia"/>
        </w:rPr>
        <w:t>допомогою</w:t>
      </w:r>
      <w:r>
        <w:t></w:t>
      </w:r>
      <w:r>
        <w:t></w:t>
      </w:r>
      <w:r>
        <w:rPr>
          <w:rFonts w:hint="eastAsia"/>
        </w:rPr>
        <w:t>держави</w:t>
      </w:r>
      <w:r>
        <w:t></w:t>
      </w:r>
      <w:r>
        <w:rPr>
          <w:rFonts w:hint="eastAsia"/>
        </w:rPr>
        <w:t>беруть</w:t>
      </w:r>
      <w:r>
        <w:t></w:t>
      </w:r>
      <w:r>
        <w:rPr>
          <w:rFonts w:hint="eastAsia"/>
        </w:rPr>
        <w:t>постійну</w:t>
      </w:r>
      <w:r>
        <w:t></w:t>
      </w:r>
      <w:r>
        <w:rPr>
          <w:rFonts w:hint="eastAsia"/>
        </w:rPr>
        <w:t>участь</w:t>
      </w:r>
      <w:r>
        <w:t></w:t>
      </w:r>
      <w:r>
        <w:rPr>
          <w:rFonts w:hint="eastAsia"/>
        </w:rPr>
        <w:t>в</w:t>
      </w:r>
      <w:r>
        <w:t></w:t>
      </w:r>
      <w:r>
        <w:rPr>
          <w:rFonts w:hint="eastAsia"/>
        </w:rPr>
        <w:t>інноваційних</w:t>
      </w:r>
      <w:r>
        <w:t></w:t>
      </w:r>
      <w:r>
        <w:rPr>
          <w:rFonts w:hint="eastAsia"/>
        </w:rPr>
        <w:t>проектах</w:t>
      </w:r>
      <w:r>
        <w:t></w:t>
      </w:r>
      <w:r>
        <w:t></w:t>
      </w:r>
      <w:r>
        <w:rPr>
          <w:rFonts w:hint="eastAsia"/>
        </w:rPr>
        <w:t>що</w:t>
      </w:r>
      <w:r>
        <w:t></w:t>
      </w:r>
      <w:r>
        <w:rPr>
          <w:rFonts w:hint="eastAsia"/>
        </w:rPr>
        <w:t>спрямовані</w:t>
      </w:r>
      <w:r>
        <w:t></w:t>
      </w:r>
      <w:r>
        <w:rPr>
          <w:rFonts w:hint="eastAsia"/>
        </w:rPr>
        <w:t>на</w:t>
      </w:r>
      <w:r>
        <w:t></w:t>
      </w:r>
      <w:r>
        <w:rPr>
          <w:rFonts w:hint="eastAsia"/>
        </w:rPr>
        <w:t>удосконалення</w:t>
      </w:r>
      <w:r>
        <w:t></w:t>
      </w:r>
      <w:r>
        <w:rPr>
          <w:rFonts w:hint="eastAsia"/>
        </w:rPr>
        <w:t>надання</w:t>
      </w:r>
      <w:r>
        <w:t></w:t>
      </w:r>
      <w:r>
        <w:rPr>
          <w:rFonts w:hint="eastAsia"/>
        </w:rPr>
        <w:t>медичних</w:t>
      </w:r>
      <w:r>
        <w:t></w:t>
      </w:r>
      <w:r>
        <w:rPr>
          <w:rFonts w:hint="eastAsia"/>
        </w:rPr>
        <w:t>послуг</w:t>
      </w:r>
      <w:r>
        <w:t></w:t>
      </w:r>
      <w:r>
        <w:rPr>
          <w:rFonts w:hint="eastAsia"/>
        </w:rPr>
        <w:t>та</w:t>
      </w:r>
      <w:r>
        <w:t></w:t>
      </w:r>
      <w:r>
        <w:rPr>
          <w:rFonts w:hint="eastAsia"/>
        </w:rPr>
        <w:t>галузі</w:t>
      </w:r>
      <w:r>
        <w:t></w:t>
      </w:r>
      <w:r>
        <w:rPr>
          <w:rFonts w:hint="eastAsia"/>
        </w:rPr>
        <w:t>охорони</w:t>
      </w:r>
      <w:r>
        <w:t></w:t>
      </w:r>
      <w:r>
        <w:rPr>
          <w:rFonts w:hint="eastAsia"/>
        </w:rPr>
        <w:t>здоров’я</w:t>
      </w:r>
      <w:r>
        <w:t></w:t>
      </w:r>
      <w:r>
        <w:rPr>
          <w:rFonts w:hint="eastAsia"/>
        </w:rPr>
        <w:t>загалом</w:t>
      </w:r>
      <w:r>
        <w:t></w:t>
      </w:r>
    </w:p>
    <w:p w:rsidR="00753D97" w:rsidRDefault="00753D97" w:rsidP="00753D97">
      <w:r>
        <w:lastRenderedPageBreak/>
        <w:t></w:t>
      </w:r>
      <w:r>
        <w:t></w:t>
      </w:r>
      <w:r>
        <w:tab/>
      </w:r>
      <w:r>
        <w:rPr>
          <w:rFonts w:hint="eastAsia"/>
        </w:rPr>
        <w:t>Враховуючи</w:t>
      </w:r>
      <w:r>
        <w:t></w:t>
      </w:r>
      <w:r>
        <w:rPr>
          <w:rFonts w:hint="eastAsia"/>
        </w:rPr>
        <w:t>актуальність</w:t>
      </w:r>
      <w:r>
        <w:t></w:t>
      </w:r>
      <w:r>
        <w:rPr>
          <w:rFonts w:hint="eastAsia"/>
        </w:rPr>
        <w:t>та</w:t>
      </w:r>
      <w:r>
        <w:t></w:t>
      </w:r>
      <w:r>
        <w:rPr>
          <w:rFonts w:hint="eastAsia"/>
        </w:rPr>
        <w:t>безумовну</w:t>
      </w:r>
      <w:r>
        <w:t></w:t>
      </w:r>
      <w:r>
        <w:rPr>
          <w:rFonts w:hint="eastAsia"/>
        </w:rPr>
        <w:t>перспективність</w:t>
      </w:r>
      <w:r>
        <w:t></w:t>
      </w:r>
      <w:r>
        <w:rPr>
          <w:rFonts w:hint="eastAsia"/>
        </w:rPr>
        <w:t>застосування</w:t>
      </w:r>
      <w:r>
        <w:t></w:t>
      </w:r>
      <w:r>
        <w:rPr>
          <w:rFonts w:hint="eastAsia"/>
        </w:rPr>
        <w:t>клітинної</w:t>
      </w:r>
      <w:r>
        <w:t></w:t>
      </w:r>
      <w:r>
        <w:rPr>
          <w:rFonts w:hint="eastAsia"/>
        </w:rPr>
        <w:t>трансплантації</w:t>
      </w:r>
      <w:r>
        <w:t></w:t>
      </w:r>
      <w:r>
        <w:t></w:t>
      </w:r>
      <w:r>
        <w:rPr>
          <w:rFonts w:hint="eastAsia"/>
        </w:rPr>
        <w:t>зацікавленість</w:t>
      </w:r>
      <w:r>
        <w:t></w:t>
      </w:r>
      <w:r>
        <w:rPr>
          <w:rFonts w:hint="eastAsia"/>
        </w:rPr>
        <w:t>держави</w:t>
      </w:r>
      <w:r>
        <w:t></w:t>
      </w:r>
      <w:r>
        <w:rPr>
          <w:rFonts w:hint="eastAsia"/>
        </w:rPr>
        <w:t>в</w:t>
      </w:r>
      <w:r>
        <w:t></w:t>
      </w:r>
      <w:r>
        <w:rPr>
          <w:rFonts w:hint="eastAsia"/>
        </w:rPr>
        <w:t>розвитку</w:t>
      </w:r>
      <w:r>
        <w:t></w:t>
      </w:r>
      <w:r>
        <w:rPr>
          <w:rFonts w:hint="eastAsia"/>
        </w:rPr>
        <w:t>новітніх</w:t>
      </w:r>
      <w:r>
        <w:t></w:t>
      </w:r>
      <w:r>
        <w:rPr>
          <w:rFonts w:hint="eastAsia"/>
        </w:rPr>
        <w:t>медичних</w:t>
      </w:r>
      <w:r>
        <w:t></w:t>
      </w:r>
      <w:r>
        <w:rPr>
          <w:rFonts w:hint="eastAsia"/>
        </w:rPr>
        <w:t>технологій</w:t>
      </w:r>
      <w:r>
        <w:t></w:t>
      </w:r>
      <w:r>
        <w:rPr>
          <w:rFonts w:hint="eastAsia"/>
        </w:rPr>
        <w:t>та</w:t>
      </w:r>
      <w:r>
        <w:t></w:t>
      </w:r>
      <w:r>
        <w:rPr>
          <w:rFonts w:hint="eastAsia"/>
        </w:rPr>
        <w:t>необхідність</w:t>
      </w:r>
      <w:r>
        <w:t></w:t>
      </w:r>
      <w:r>
        <w:rPr>
          <w:rFonts w:hint="eastAsia"/>
        </w:rPr>
        <w:t>контролю</w:t>
      </w:r>
      <w:r>
        <w:t></w:t>
      </w:r>
      <w:r>
        <w:rPr>
          <w:rFonts w:hint="eastAsia"/>
        </w:rPr>
        <w:t>за</w:t>
      </w:r>
      <w:r>
        <w:t></w:t>
      </w:r>
      <w:r>
        <w:rPr>
          <w:rFonts w:hint="eastAsia"/>
        </w:rPr>
        <w:t>діяльністю</w:t>
      </w:r>
      <w:r>
        <w:t></w:t>
      </w:r>
      <w:r>
        <w:t></w:t>
      </w:r>
      <w:r>
        <w:rPr>
          <w:rFonts w:hint="eastAsia"/>
        </w:rPr>
        <w:t>пов’язаною</w:t>
      </w:r>
      <w:r>
        <w:t></w:t>
      </w:r>
      <w:r>
        <w:rPr>
          <w:rFonts w:hint="eastAsia"/>
        </w:rPr>
        <w:t>з</w:t>
      </w:r>
      <w:r>
        <w:t></w:t>
      </w:r>
      <w:r>
        <w:rPr>
          <w:rFonts w:hint="eastAsia"/>
        </w:rPr>
        <w:t>трансплантацією</w:t>
      </w:r>
      <w:r>
        <w:t></w:t>
      </w:r>
      <w:r>
        <w:rPr>
          <w:rFonts w:hint="eastAsia"/>
        </w:rPr>
        <w:t>клітин</w:t>
      </w:r>
      <w:r>
        <w:t></w:t>
      </w:r>
      <w:r>
        <w:rPr>
          <w:rFonts w:hint="eastAsia"/>
        </w:rPr>
        <w:t>і</w:t>
      </w:r>
      <w:r>
        <w:t></w:t>
      </w:r>
      <w:r>
        <w:rPr>
          <w:rFonts w:hint="eastAsia"/>
        </w:rPr>
        <w:t>тканин</w:t>
      </w:r>
      <w:r>
        <w:t></w:t>
      </w:r>
      <w:r>
        <w:t></w:t>
      </w:r>
      <w:r>
        <w:rPr>
          <w:rFonts w:hint="eastAsia"/>
        </w:rPr>
        <w:t>доведено</w:t>
      </w:r>
      <w:r>
        <w:t></w:t>
      </w:r>
      <w:r>
        <w:rPr>
          <w:rFonts w:hint="eastAsia"/>
        </w:rPr>
        <w:t>потребу</w:t>
      </w:r>
      <w:r>
        <w:t></w:t>
      </w:r>
      <w:r>
        <w:rPr>
          <w:rFonts w:hint="eastAsia"/>
        </w:rPr>
        <w:t>у</w:t>
      </w:r>
      <w:r>
        <w:t></w:t>
      </w:r>
      <w:r>
        <w:rPr>
          <w:rFonts w:hint="eastAsia"/>
        </w:rPr>
        <w:t>створенні</w:t>
      </w:r>
      <w:r>
        <w:t></w:t>
      </w:r>
      <w:r>
        <w:rPr>
          <w:rFonts w:hint="eastAsia"/>
        </w:rPr>
        <w:t>єдиної</w:t>
      </w:r>
      <w:r>
        <w:t></w:t>
      </w:r>
      <w:r>
        <w:rPr>
          <w:rFonts w:hint="eastAsia"/>
        </w:rPr>
        <w:t>державної</w:t>
      </w:r>
      <w:r>
        <w:t></w:t>
      </w:r>
      <w:r>
        <w:rPr>
          <w:rFonts w:hint="eastAsia"/>
        </w:rPr>
        <w:t>структури</w:t>
      </w:r>
      <w:r>
        <w:t></w:t>
      </w:r>
      <w:r>
        <w:t></w:t>
      </w:r>
      <w:r>
        <w:rPr>
          <w:rFonts w:hint="eastAsia"/>
        </w:rPr>
        <w:t>яка</w:t>
      </w:r>
      <w:r>
        <w:t></w:t>
      </w:r>
      <w:r>
        <w:rPr>
          <w:rFonts w:hint="eastAsia"/>
        </w:rPr>
        <w:t>б</w:t>
      </w:r>
      <w:r>
        <w:t></w:t>
      </w:r>
      <w:r>
        <w:rPr>
          <w:rFonts w:hint="eastAsia"/>
        </w:rPr>
        <w:t>проводила</w:t>
      </w:r>
      <w:r>
        <w:t></w:t>
      </w:r>
      <w:r>
        <w:rPr>
          <w:rFonts w:hint="eastAsia"/>
        </w:rPr>
        <w:t>всі</w:t>
      </w:r>
      <w:r>
        <w:t></w:t>
      </w:r>
      <w:r>
        <w:rPr>
          <w:rFonts w:hint="eastAsia"/>
        </w:rPr>
        <w:t>дії</w:t>
      </w:r>
      <w:r>
        <w:t></w:t>
      </w:r>
      <w:r>
        <w:t></w:t>
      </w:r>
      <w:r>
        <w:rPr>
          <w:rFonts w:hint="eastAsia"/>
        </w:rPr>
        <w:t>пов’язані</w:t>
      </w:r>
      <w:r>
        <w:t></w:t>
      </w:r>
      <w:r>
        <w:rPr>
          <w:rFonts w:hint="eastAsia"/>
        </w:rPr>
        <w:t>з</w:t>
      </w:r>
      <w:r>
        <w:t></w:t>
      </w:r>
      <w:r>
        <w:rPr>
          <w:rFonts w:hint="eastAsia"/>
        </w:rPr>
        <w:t>цим</w:t>
      </w:r>
      <w:r>
        <w:t></w:t>
      </w:r>
      <w:r>
        <w:rPr>
          <w:rFonts w:hint="eastAsia"/>
        </w:rPr>
        <w:t>напрямом</w:t>
      </w:r>
      <w:r>
        <w:t></w:t>
      </w:r>
      <w:r>
        <w:rPr>
          <w:rFonts w:hint="eastAsia"/>
        </w:rPr>
        <w:t>трансплантаційної</w:t>
      </w:r>
      <w:r>
        <w:t></w:t>
      </w:r>
      <w:r>
        <w:rPr>
          <w:rFonts w:hint="eastAsia"/>
        </w:rPr>
        <w:t>допомоги</w:t>
      </w:r>
      <w:r>
        <w:t></w:t>
      </w:r>
      <w:r>
        <w:t></w:t>
      </w:r>
      <w:r>
        <w:rPr>
          <w:rFonts w:hint="eastAsia"/>
        </w:rPr>
        <w:t>Зазначено</w:t>
      </w:r>
      <w:r>
        <w:t></w:t>
      </w:r>
      <w:r>
        <w:t></w:t>
      </w:r>
      <w:r>
        <w:rPr>
          <w:rFonts w:hint="eastAsia"/>
        </w:rPr>
        <w:t>що</w:t>
      </w:r>
      <w:r>
        <w:t></w:t>
      </w:r>
      <w:r>
        <w:rPr>
          <w:rFonts w:hint="eastAsia"/>
        </w:rPr>
        <w:t>клітинна</w:t>
      </w:r>
      <w:r>
        <w:t></w:t>
      </w:r>
      <w:r>
        <w:rPr>
          <w:rFonts w:hint="eastAsia"/>
        </w:rPr>
        <w:t>трансплантація</w:t>
      </w:r>
      <w:r>
        <w:t></w:t>
      </w:r>
      <w:r>
        <w:rPr>
          <w:rFonts w:hint="eastAsia"/>
        </w:rPr>
        <w:t>є</w:t>
      </w:r>
      <w:r>
        <w:t></w:t>
      </w:r>
      <w:r>
        <w:rPr>
          <w:rFonts w:hint="eastAsia"/>
        </w:rPr>
        <w:t>перспективним</w:t>
      </w:r>
      <w:r>
        <w:t></w:t>
      </w:r>
      <w:r>
        <w:rPr>
          <w:rFonts w:hint="eastAsia"/>
        </w:rPr>
        <w:t>сучасним</w:t>
      </w:r>
      <w:r>
        <w:t></w:t>
      </w:r>
      <w:r>
        <w:rPr>
          <w:rFonts w:hint="eastAsia"/>
        </w:rPr>
        <w:t>напрямом</w:t>
      </w:r>
      <w:r>
        <w:t></w:t>
      </w:r>
      <w:r>
        <w:rPr>
          <w:rFonts w:hint="eastAsia"/>
        </w:rPr>
        <w:t>розвитку</w:t>
      </w:r>
      <w:r>
        <w:t></w:t>
      </w:r>
      <w:r>
        <w:rPr>
          <w:rFonts w:hint="eastAsia"/>
        </w:rPr>
        <w:t>медичної</w:t>
      </w:r>
      <w:r>
        <w:t></w:t>
      </w:r>
      <w:r>
        <w:rPr>
          <w:rFonts w:hint="eastAsia"/>
        </w:rPr>
        <w:t>та</w:t>
      </w:r>
      <w:r>
        <w:t></w:t>
      </w:r>
      <w:r>
        <w:rPr>
          <w:rFonts w:hint="eastAsia"/>
        </w:rPr>
        <w:t>біологічної</w:t>
      </w:r>
      <w:r>
        <w:t></w:t>
      </w:r>
      <w:r>
        <w:rPr>
          <w:rFonts w:hint="eastAsia"/>
        </w:rPr>
        <w:t>науки</w:t>
      </w:r>
      <w:r>
        <w:t></w:t>
      </w:r>
      <w:r>
        <w:t></w:t>
      </w:r>
      <w:r>
        <w:rPr>
          <w:rFonts w:hint="eastAsia"/>
        </w:rPr>
        <w:t>Аналіз</w:t>
      </w:r>
      <w:r>
        <w:t></w:t>
      </w:r>
      <w:r>
        <w:rPr>
          <w:rFonts w:hint="eastAsia"/>
        </w:rPr>
        <w:t>результатів</w:t>
      </w:r>
      <w:r>
        <w:t></w:t>
      </w:r>
      <w:r>
        <w:rPr>
          <w:rFonts w:hint="eastAsia"/>
        </w:rPr>
        <w:t>наукових</w:t>
      </w:r>
      <w:r>
        <w:t></w:t>
      </w:r>
      <w:r>
        <w:rPr>
          <w:rFonts w:hint="eastAsia"/>
        </w:rPr>
        <w:t>досліджень</w:t>
      </w:r>
      <w:r>
        <w:t></w:t>
      </w:r>
      <w:r>
        <w:rPr>
          <w:rFonts w:hint="eastAsia"/>
        </w:rPr>
        <w:t>і</w:t>
      </w:r>
      <w:r>
        <w:t></w:t>
      </w:r>
      <w:r>
        <w:rPr>
          <w:rFonts w:hint="eastAsia"/>
        </w:rPr>
        <w:t>клінічних</w:t>
      </w:r>
      <w:r>
        <w:t></w:t>
      </w:r>
      <w:r>
        <w:rPr>
          <w:rFonts w:hint="eastAsia"/>
        </w:rPr>
        <w:t>випробувань</w:t>
      </w:r>
      <w:r>
        <w:t></w:t>
      </w:r>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технології</w:t>
      </w:r>
      <w:r>
        <w:t></w:t>
      </w:r>
      <w:r>
        <w:rPr>
          <w:rFonts w:hint="eastAsia"/>
        </w:rPr>
        <w:t>клітинної</w:t>
      </w:r>
      <w:r>
        <w:t></w:t>
      </w:r>
      <w:r>
        <w:rPr>
          <w:rFonts w:hint="eastAsia"/>
        </w:rPr>
        <w:t>трансплантації</w:t>
      </w:r>
      <w:r>
        <w:t></w:t>
      </w:r>
      <w:r>
        <w:rPr>
          <w:rFonts w:hint="eastAsia"/>
        </w:rPr>
        <w:t>можуть</w:t>
      </w:r>
      <w:r>
        <w:t></w:t>
      </w:r>
      <w:r>
        <w:rPr>
          <w:rFonts w:hint="eastAsia"/>
        </w:rPr>
        <w:t>бути</w:t>
      </w:r>
      <w:r>
        <w:t></w:t>
      </w:r>
      <w:r>
        <w:rPr>
          <w:rFonts w:hint="eastAsia"/>
        </w:rPr>
        <w:t>запропоновані</w:t>
      </w:r>
      <w:r>
        <w:t></w:t>
      </w:r>
      <w:r>
        <w:rPr>
          <w:rFonts w:hint="eastAsia"/>
        </w:rPr>
        <w:t>як</w:t>
      </w:r>
      <w:r>
        <w:t></w:t>
      </w:r>
      <w:r>
        <w:rPr>
          <w:rFonts w:hint="eastAsia"/>
        </w:rPr>
        <w:t>високотехнологічний</w:t>
      </w:r>
      <w:r>
        <w:t></w:t>
      </w:r>
      <w:r>
        <w:rPr>
          <w:rFonts w:hint="eastAsia"/>
        </w:rPr>
        <w:t>метод</w:t>
      </w:r>
      <w:r>
        <w:t></w:t>
      </w:r>
      <w:r>
        <w:rPr>
          <w:rFonts w:hint="eastAsia"/>
        </w:rPr>
        <w:t>надання</w:t>
      </w:r>
      <w:r>
        <w:t></w:t>
      </w:r>
      <w:r>
        <w:rPr>
          <w:rFonts w:hint="eastAsia"/>
        </w:rPr>
        <w:t>медичної</w:t>
      </w:r>
      <w:r>
        <w:t></w:t>
      </w:r>
      <w:r>
        <w:rPr>
          <w:rFonts w:hint="eastAsia"/>
        </w:rPr>
        <w:t>допомоги</w:t>
      </w:r>
      <w:r>
        <w:t></w:t>
      </w:r>
      <w:r>
        <w:rPr>
          <w:rFonts w:hint="eastAsia"/>
        </w:rPr>
        <w:t>пацієнтам</w:t>
      </w:r>
      <w:r>
        <w:t></w:t>
      </w:r>
      <w:r>
        <w:rPr>
          <w:rFonts w:hint="eastAsia"/>
        </w:rPr>
        <w:t>із</w:t>
      </w:r>
      <w:r>
        <w:t></w:t>
      </w:r>
      <w:r>
        <w:rPr>
          <w:rFonts w:hint="eastAsia"/>
        </w:rPr>
        <w:t>різноманітною</w:t>
      </w:r>
      <w:r>
        <w:t></w:t>
      </w:r>
      <w:r>
        <w:rPr>
          <w:rFonts w:hint="eastAsia"/>
        </w:rPr>
        <w:t>патологією</w:t>
      </w:r>
      <w:r>
        <w:t></w:t>
      </w:r>
      <w:r>
        <w:t></w:t>
      </w:r>
      <w:r>
        <w:rPr>
          <w:rFonts w:hint="eastAsia"/>
        </w:rPr>
        <w:t>Враховуючи</w:t>
      </w:r>
      <w:r>
        <w:t></w:t>
      </w:r>
      <w:r>
        <w:rPr>
          <w:rFonts w:hint="eastAsia"/>
        </w:rPr>
        <w:t>розвиток</w:t>
      </w:r>
      <w:r>
        <w:t></w:t>
      </w:r>
      <w:r>
        <w:rPr>
          <w:rFonts w:hint="eastAsia"/>
        </w:rPr>
        <w:t>і</w:t>
      </w:r>
      <w:r>
        <w:t></w:t>
      </w:r>
      <w:r>
        <w:rPr>
          <w:rFonts w:hint="eastAsia"/>
        </w:rPr>
        <w:t>перспективу</w:t>
      </w:r>
      <w:r>
        <w:t></w:t>
      </w:r>
      <w:r>
        <w:rPr>
          <w:rFonts w:hint="eastAsia"/>
        </w:rPr>
        <w:t>широкого</w:t>
      </w:r>
      <w:r>
        <w:t></w:t>
      </w:r>
      <w:r>
        <w:rPr>
          <w:rFonts w:hint="eastAsia"/>
        </w:rPr>
        <w:t>клінічного</w:t>
      </w:r>
      <w:r>
        <w:t></w:t>
      </w:r>
      <w:r>
        <w:rPr>
          <w:rFonts w:hint="eastAsia"/>
        </w:rPr>
        <w:t>використання</w:t>
      </w:r>
      <w:r>
        <w:t></w:t>
      </w:r>
      <w:r>
        <w:rPr>
          <w:rFonts w:hint="eastAsia"/>
        </w:rPr>
        <w:t>клітинних</w:t>
      </w:r>
      <w:r>
        <w:t></w:t>
      </w:r>
      <w:r>
        <w:rPr>
          <w:rFonts w:hint="eastAsia"/>
        </w:rPr>
        <w:t>і</w:t>
      </w:r>
      <w:r>
        <w:t></w:t>
      </w:r>
      <w:r>
        <w:rPr>
          <w:rFonts w:hint="eastAsia"/>
        </w:rPr>
        <w:t>тканинних</w:t>
      </w:r>
    </w:p>
    <w:p w:rsidR="00753D97" w:rsidRDefault="00753D97" w:rsidP="00753D97">
      <w:r>
        <w:t></w:t>
      </w:r>
    </w:p>
    <w:p w:rsidR="00753D97" w:rsidRDefault="00753D97" w:rsidP="00753D97">
      <w:r>
        <w:t></w:t>
      </w:r>
      <w:r>
        <w:t></w:t>
      </w:r>
      <w:r>
        <w:t></w:t>
      </w:r>
    </w:p>
    <w:p w:rsidR="00753D97" w:rsidRDefault="00753D97" w:rsidP="00753D97">
      <w:r>
        <w:rPr>
          <w:rFonts w:hint="eastAsia"/>
        </w:rPr>
        <w:t>трансплантацій</w:t>
      </w:r>
      <w:r>
        <w:t></w:t>
      </w:r>
      <w:r>
        <w:t></w:t>
      </w:r>
      <w:r>
        <w:rPr>
          <w:rFonts w:hint="eastAsia"/>
        </w:rPr>
        <w:t>визначено</w:t>
      </w:r>
      <w:r>
        <w:t></w:t>
      </w:r>
      <w:r>
        <w:t></w:t>
      </w:r>
      <w:r>
        <w:rPr>
          <w:rFonts w:hint="eastAsia"/>
        </w:rPr>
        <w:t>що</w:t>
      </w:r>
      <w:r>
        <w:t></w:t>
      </w:r>
      <w:r>
        <w:rPr>
          <w:rFonts w:hint="eastAsia"/>
        </w:rPr>
        <w:t>важливим</w:t>
      </w:r>
      <w:r>
        <w:t></w:t>
      </w:r>
      <w:r>
        <w:rPr>
          <w:rFonts w:hint="eastAsia"/>
        </w:rPr>
        <w:t>аспектом</w:t>
      </w:r>
      <w:r>
        <w:t></w:t>
      </w:r>
      <w:r>
        <w:rPr>
          <w:rFonts w:hint="eastAsia"/>
        </w:rPr>
        <w:t>є</w:t>
      </w:r>
      <w:r>
        <w:t></w:t>
      </w:r>
      <w:r>
        <w:rPr>
          <w:rFonts w:hint="eastAsia"/>
        </w:rPr>
        <w:t>діяльність</w:t>
      </w:r>
      <w:r>
        <w:t></w:t>
      </w:r>
      <w:r>
        <w:rPr>
          <w:rFonts w:hint="eastAsia"/>
        </w:rPr>
        <w:t>біотехнологічних</w:t>
      </w:r>
      <w:r>
        <w:t></w:t>
      </w:r>
      <w:r>
        <w:rPr>
          <w:rFonts w:hint="eastAsia"/>
        </w:rPr>
        <w:t>лабораторій</w:t>
      </w:r>
      <w:r>
        <w:t></w:t>
      </w:r>
      <w:r>
        <w:rPr>
          <w:rFonts w:hint="eastAsia"/>
        </w:rPr>
        <w:t>та</w:t>
      </w:r>
      <w:r>
        <w:t></w:t>
      </w:r>
      <w:r>
        <w:rPr>
          <w:rFonts w:hint="eastAsia"/>
        </w:rPr>
        <w:t>банків</w:t>
      </w:r>
      <w:r>
        <w:t></w:t>
      </w:r>
      <w:r>
        <w:rPr>
          <w:rFonts w:hint="eastAsia"/>
        </w:rPr>
        <w:t>кріоконсервування</w:t>
      </w:r>
      <w:r>
        <w:t></w:t>
      </w:r>
      <w:r>
        <w:rPr>
          <w:rFonts w:hint="eastAsia"/>
        </w:rPr>
        <w:t>анатомічного</w:t>
      </w:r>
      <w:r>
        <w:t></w:t>
      </w:r>
      <w:r>
        <w:rPr>
          <w:rFonts w:hint="eastAsia"/>
        </w:rPr>
        <w:t>матеріалу</w:t>
      </w:r>
      <w:r>
        <w:t></w:t>
      </w:r>
      <w:r>
        <w:t></w:t>
      </w:r>
      <w:r>
        <w:rPr>
          <w:rFonts w:hint="eastAsia"/>
        </w:rPr>
        <w:t>Особливо</w:t>
      </w:r>
      <w:r>
        <w:t></w:t>
      </w:r>
      <w:r>
        <w:rPr>
          <w:rFonts w:hint="eastAsia"/>
        </w:rPr>
        <w:t>це</w:t>
      </w:r>
      <w:r>
        <w:t></w:t>
      </w:r>
      <w:r>
        <w:rPr>
          <w:rFonts w:hint="eastAsia"/>
        </w:rPr>
        <w:t>стосується</w:t>
      </w:r>
      <w:r>
        <w:t></w:t>
      </w:r>
      <w:r>
        <w:rPr>
          <w:rFonts w:hint="eastAsia"/>
        </w:rPr>
        <w:t>дотримання</w:t>
      </w:r>
      <w:r>
        <w:t></w:t>
      </w:r>
      <w:r>
        <w:rPr>
          <w:rFonts w:hint="eastAsia"/>
        </w:rPr>
        <w:t>стандартів</w:t>
      </w:r>
      <w:r>
        <w:t></w:t>
      </w:r>
      <w:r>
        <w:rPr>
          <w:rFonts w:hint="eastAsia"/>
        </w:rPr>
        <w:t>та</w:t>
      </w:r>
      <w:r>
        <w:t></w:t>
      </w:r>
      <w:r>
        <w:rPr>
          <w:rFonts w:hint="eastAsia"/>
        </w:rPr>
        <w:t>умов</w:t>
      </w:r>
      <w:r>
        <w:t></w:t>
      </w:r>
      <w:r>
        <w:rPr>
          <w:rFonts w:hint="eastAsia"/>
        </w:rPr>
        <w:t>виробництва</w:t>
      </w:r>
      <w:r>
        <w:t></w:t>
      </w:r>
      <w:r>
        <w:rPr>
          <w:rFonts w:hint="eastAsia"/>
        </w:rPr>
        <w:t>біопрепаратів</w:t>
      </w:r>
      <w:r>
        <w:t></w:t>
      </w:r>
      <w:r>
        <w:t></w:t>
      </w:r>
      <w:r>
        <w:rPr>
          <w:rFonts w:hint="eastAsia"/>
        </w:rPr>
        <w:t>гарантування</w:t>
      </w:r>
      <w:r>
        <w:t></w:t>
      </w:r>
      <w:r>
        <w:rPr>
          <w:rFonts w:hint="eastAsia"/>
        </w:rPr>
        <w:t>якості</w:t>
      </w:r>
      <w:r>
        <w:t></w:t>
      </w:r>
      <w:r>
        <w:rPr>
          <w:rFonts w:hint="eastAsia"/>
        </w:rPr>
        <w:t>та</w:t>
      </w:r>
      <w:r>
        <w:t></w:t>
      </w:r>
      <w:r>
        <w:rPr>
          <w:rFonts w:hint="eastAsia"/>
        </w:rPr>
        <w:t>високого</w:t>
      </w:r>
      <w:r>
        <w:t></w:t>
      </w:r>
      <w:r>
        <w:rPr>
          <w:rFonts w:hint="eastAsia"/>
        </w:rPr>
        <w:t>рівня</w:t>
      </w:r>
      <w:r>
        <w:t></w:t>
      </w:r>
      <w:r>
        <w:rPr>
          <w:rFonts w:hint="eastAsia"/>
        </w:rPr>
        <w:t>життєздатності</w:t>
      </w:r>
      <w:r>
        <w:t></w:t>
      </w:r>
      <w:r>
        <w:rPr>
          <w:rFonts w:hint="eastAsia"/>
        </w:rPr>
        <w:t>трансплантата</w:t>
      </w:r>
      <w:r>
        <w:t></w:t>
      </w:r>
      <w:r>
        <w:t></w:t>
      </w:r>
      <w:r>
        <w:rPr>
          <w:rFonts w:hint="eastAsia"/>
        </w:rPr>
        <w:t>навіть</w:t>
      </w:r>
      <w:r>
        <w:t></w:t>
      </w:r>
      <w:r>
        <w:rPr>
          <w:rFonts w:hint="eastAsia"/>
        </w:rPr>
        <w:t>після</w:t>
      </w:r>
      <w:r>
        <w:t></w:t>
      </w:r>
      <w:r>
        <w:rPr>
          <w:rFonts w:hint="eastAsia"/>
        </w:rPr>
        <w:t>довготривалого</w:t>
      </w:r>
      <w:r>
        <w:t></w:t>
      </w:r>
      <w:r>
        <w:rPr>
          <w:rFonts w:hint="eastAsia"/>
        </w:rPr>
        <w:t>зберігання</w:t>
      </w:r>
      <w:r>
        <w:t></w:t>
      </w:r>
      <w:r>
        <w:t></w:t>
      </w:r>
      <w:r>
        <w:rPr>
          <w:rFonts w:hint="eastAsia"/>
        </w:rPr>
        <w:t>і</w:t>
      </w:r>
      <w:r>
        <w:t></w:t>
      </w:r>
      <w:r>
        <w:t></w:t>
      </w:r>
      <w:r>
        <w:rPr>
          <w:rFonts w:hint="eastAsia"/>
        </w:rPr>
        <w:t>що</w:t>
      </w:r>
      <w:r>
        <w:t></w:t>
      </w:r>
      <w:r>
        <w:rPr>
          <w:rFonts w:hint="eastAsia"/>
        </w:rPr>
        <w:t>особливо</w:t>
      </w:r>
      <w:r>
        <w:t></w:t>
      </w:r>
      <w:r>
        <w:rPr>
          <w:rFonts w:hint="eastAsia"/>
        </w:rPr>
        <w:t>важливо</w:t>
      </w:r>
      <w:r>
        <w:t></w:t>
      </w:r>
      <w:r>
        <w:t></w:t>
      </w:r>
      <w:r>
        <w:rPr>
          <w:rFonts w:hint="eastAsia"/>
        </w:rPr>
        <w:t>їх</w:t>
      </w:r>
      <w:r>
        <w:t></w:t>
      </w:r>
      <w:r>
        <w:rPr>
          <w:rFonts w:hint="eastAsia"/>
        </w:rPr>
        <w:t>біологічної</w:t>
      </w:r>
      <w:r>
        <w:t></w:t>
      </w:r>
      <w:r>
        <w:rPr>
          <w:rFonts w:hint="eastAsia"/>
        </w:rPr>
        <w:t>безпечності</w:t>
      </w:r>
      <w:r>
        <w:t></w:t>
      </w:r>
    </w:p>
    <w:p w:rsidR="00753D97" w:rsidRDefault="00753D97" w:rsidP="00753D97">
      <w:r>
        <w:t></w:t>
      </w:r>
      <w:r>
        <w:t></w:t>
      </w:r>
      <w:r>
        <w:tab/>
      </w:r>
      <w:r>
        <w:rPr>
          <w:rFonts w:hint="eastAsia"/>
        </w:rPr>
        <w:t>Доведено</w:t>
      </w:r>
      <w:r>
        <w:t></w:t>
      </w:r>
      <w:r>
        <w:t></w:t>
      </w:r>
      <w:r>
        <w:rPr>
          <w:rFonts w:hint="eastAsia"/>
        </w:rPr>
        <w:t>що</w:t>
      </w:r>
      <w:r>
        <w:t></w:t>
      </w:r>
      <w:r>
        <w:rPr>
          <w:rFonts w:hint="eastAsia"/>
        </w:rPr>
        <w:t>проблема</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із</w:t>
      </w:r>
      <w:r>
        <w:t></w:t>
      </w:r>
      <w:r>
        <w:rPr>
          <w:rFonts w:hint="eastAsia"/>
        </w:rPr>
        <w:t>трансплантацією</w:t>
      </w:r>
      <w:r>
        <w:t></w:t>
      </w:r>
      <w:r>
        <w:t></w:t>
      </w:r>
      <w:r>
        <w:rPr>
          <w:rFonts w:hint="eastAsia"/>
        </w:rPr>
        <w:t>в</w:t>
      </w:r>
      <w:r>
        <w:t></w:t>
      </w:r>
      <w:r>
        <w:rPr>
          <w:rFonts w:hint="eastAsia"/>
        </w:rPr>
        <w:t>Україні</w:t>
      </w:r>
      <w:r>
        <w:t></w:t>
      </w:r>
      <w:r>
        <w:rPr>
          <w:rFonts w:hint="eastAsia"/>
        </w:rPr>
        <w:t>у</w:t>
      </w:r>
      <w:r>
        <w:t></w:t>
      </w:r>
      <w:r>
        <w:rPr>
          <w:rFonts w:hint="eastAsia"/>
        </w:rPr>
        <w:t>співвідношенні</w:t>
      </w:r>
      <w:r>
        <w:t></w:t>
      </w:r>
      <w:r>
        <w:rPr>
          <w:rFonts w:hint="eastAsia"/>
        </w:rPr>
        <w:t>з</w:t>
      </w:r>
      <w:r>
        <w:t></w:t>
      </w:r>
      <w:r>
        <w:rPr>
          <w:rFonts w:hint="eastAsia"/>
        </w:rPr>
        <w:t>міжнародно</w:t>
      </w:r>
      <w:r>
        <w:t></w:t>
      </w:r>
      <w:r>
        <w:t></w:t>
      </w:r>
      <w:r>
        <w:t></w:t>
      </w:r>
      <w:r>
        <w:rPr>
          <w:rFonts w:hint="eastAsia"/>
        </w:rPr>
        <w:t>правовими</w:t>
      </w:r>
      <w:r>
        <w:t></w:t>
      </w:r>
      <w:r>
        <w:rPr>
          <w:rFonts w:hint="eastAsia"/>
        </w:rPr>
        <w:t>стандартами</w:t>
      </w:r>
      <w:r>
        <w:t></w:t>
      </w:r>
      <w:r>
        <w:rPr>
          <w:rFonts w:hint="eastAsia"/>
        </w:rPr>
        <w:t>перебуває</w:t>
      </w:r>
      <w:r>
        <w:t></w:t>
      </w:r>
      <w:r>
        <w:rPr>
          <w:rFonts w:hint="eastAsia"/>
        </w:rPr>
        <w:t>на</w:t>
      </w:r>
      <w:r>
        <w:t></w:t>
      </w:r>
      <w:r>
        <w:rPr>
          <w:rFonts w:hint="eastAsia"/>
        </w:rPr>
        <w:t>початкових</w:t>
      </w:r>
      <w:r>
        <w:t></w:t>
      </w:r>
      <w:r>
        <w:rPr>
          <w:rFonts w:hint="eastAsia"/>
        </w:rPr>
        <w:t>етапах</w:t>
      </w:r>
      <w:r>
        <w:t></w:t>
      </w:r>
      <w:r>
        <w:rPr>
          <w:rFonts w:hint="eastAsia"/>
        </w:rPr>
        <w:t>не</w:t>
      </w:r>
      <w:r>
        <w:t></w:t>
      </w:r>
      <w:r>
        <w:rPr>
          <w:rFonts w:hint="eastAsia"/>
        </w:rPr>
        <w:t>тільки</w:t>
      </w:r>
      <w:r>
        <w:t></w:t>
      </w:r>
      <w:r>
        <w:rPr>
          <w:rFonts w:hint="eastAsia"/>
        </w:rPr>
        <w:t>її</w:t>
      </w:r>
      <w:r>
        <w:t></w:t>
      </w:r>
      <w:r>
        <w:rPr>
          <w:rFonts w:hint="eastAsia"/>
        </w:rPr>
        <w:t>практичного</w:t>
      </w:r>
      <w:r>
        <w:t></w:t>
      </w:r>
      <w:r>
        <w:rPr>
          <w:rFonts w:hint="eastAsia"/>
        </w:rPr>
        <w:t>вирішення</w:t>
      </w:r>
      <w:r>
        <w:t></w:t>
      </w:r>
      <w:r>
        <w:t></w:t>
      </w:r>
      <w:r>
        <w:rPr>
          <w:rFonts w:hint="eastAsia"/>
        </w:rPr>
        <w:t>а</w:t>
      </w:r>
      <w:r>
        <w:t></w:t>
      </w:r>
      <w:r>
        <w:rPr>
          <w:rFonts w:hint="eastAsia"/>
        </w:rPr>
        <w:t>й</w:t>
      </w:r>
      <w:r>
        <w:t></w:t>
      </w:r>
      <w:r>
        <w:rPr>
          <w:rFonts w:hint="eastAsia"/>
        </w:rPr>
        <w:t>наукового</w:t>
      </w:r>
      <w:r>
        <w:t></w:t>
      </w:r>
      <w:r>
        <w:rPr>
          <w:rFonts w:hint="eastAsia"/>
        </w:rPr>
        <w:t>дослідження</w:t>
      </w:r>
      <w:r>
        <w:t></w:t>
      </w:r>
      <w:r>
        <w:t></w:t>
      </w:r>
      <w:r>
        <w:rPr>
          <w:rFonts w:hint="eastAsia"/>
        </w:rPr>
        <w:t>Проте</w:t>
      </w:r>
      <w:r>
        <w:t></w:t>
      </w:r>
      <w:r>
        <w:rPr>
          <w:rFonts w:hint="eastAsia"/>
        </w:rPr>
        <w:t>ведеться</w:t>
      </w:r>
      <w:r>
        <w:t></w:t>
      </w:r>
      <w:r>
        <w:rPr>
          <w:rFonts w:hint="eastAsia"/>
        </w:rPr>
        <w:t>постійна</w:t>
      </w:r>
      <w:r>
        <w:t></w:t>
      </w:r>
      <w:r>
        <w:rPr>
          <w:rFonts w:hint="eastAsia"/>
        </w:rPr>
        <w:t>робота</w:t>
      </w:r>
      <w:r>
        <w:t></w:t>
      </w:r>
      <w:r>
        <w:rPr>
          <w:rFonts w:hint="eastAsia"/>
        </w:rPr>
        <w:t>над</w:t>
      </w:r>
      <w:r>
        <w:t></w:t>
      </w:r>
      <w:r>
        <w:rPr>
          <w:rFonts w:hint="eastAsia"/>
        </w:rPr>
        <w:t>покращенням</w:t>
      </w:r>
      <w:r>
        <w:t></w:t>
      </w:r>
      <w:r>
        <w:rPr>
          <w:rFonts w:hint="eastAsia"/>
        </w:rPr>
        <w:t>та</w:t>
      </w:r>
      <w:r>
        <w:t></w:t>
      </w:r>
      <w:r>
        <w:rPr>
          <w:rFonts w:hint="eastAsia"/>
        </w:rPr>
        <w:t>адаптацією</w:t>
      </w:r>
      <w:r>
        <w:t></w:t>
      </w:r>
      <w:r>
        <w:rPr>
          <w:rFonts w:hint="eastAsia"/>
        </w:rPr>
        <w:t>вітчизняного</w:t>
      </w:r>
      <w:r>
        <w:t></w:t>
      </w:r>
      <w:r>
        <w:rPr>
          <w:rFonts w:hint="eastAsia"/>
        </w:rPr>
        <w:t>законодавства</w:t>
      </w:r>
      <w:r>
        <w:t></w:t>
      </w:r>
      <w:r>
        <w:rPr>
          <w:rFonts w:hint="eastAsia"/>
        </w:rPr>
        <w:t>у</w:t>
      </w:r>
      <w:r>
        <w:t></w:t>
      </w:r>
      <w:r>
        <w:rPr>
          <w:rFonts w:hint="eastAsia"/>
        </w:rPr>
        <w:t>сфері</w:t>
      </w:r>
      <w:r>
        <w:t></w:t>
      </w:r>
      <w:r>
        <w:rPr>
          <w:rFonts w:hint="eastAsia"/>
        </w:rPr>
        <w:t>державного</w:t>
      </w:r>
      <w:r>
        <w:t></w:t>
      </w:r>
      <w:r>
        <w:rPr>
          <w:rFonts w:hint="eastAsia"/>
        </w:rPr>
        <w:t>регулювання</w:t>
      </w:r>
      <w:r>
        <w:t></w:t>
      </w:r>
      <w:r>
        <w:rPr>
          <w:rFonts w:hint="eastAsia"/>
        </w:rPr>
        <w:t>діяльністю</w:t>
      </w:r>
      <w:r>
        <w:t></w:t>
      </w:r>
      <w:r>
        <w:t></w:t>
      </w:r>
      <w:r>
        <w:rPr>
          <w:rFonts w:hint="eastAsia"/>
        </w:rPr>
        <w:t>пов’язаною</w:t>
      </w:r>
      <w:r>
        <w:t></w:t>
      </w:r>
      <w:r>
        <w:rPr>
          <w:rFonts w:hint="eastAsia"/>
        </w:rPr>
        <w:t>із</w:t>
      </w:r>
      <w:r>
        <w:t></w:t>
      </w:r>
      <w:r>
        <w:rPr>
          <w:rFonts w:hint="eastAsia"/>
        </w:rPr>
        <w:t>трансплантацією</w:t>
      </w:r>
      <w:r>
        <w:t></w:t>
      </w:r>
      <w:r>
        <w:t></w:t>
      </w:r>
      <w:r>
        <w:rPr>
          <w:rFonts w:hint="eastAsia"/>
        </w:rPr>
        <w:t>до</w:t>
      </w:r>
      <w:r>
        <w:t></w:t>
      </w:r>
      <w:r>
        <w:rPr>
          <w:rFonts w:hint="eastAsia"/>
        </w:rPr>
        <w:t>стандартів</w:t>
      </w:r>
      <w:r>
        <w:t></w:t>
      </w:r>
      <w:r>
        <w:rPr>
          <w:rFonts w:hint="eastAsia"/>
        </w:rPr>
        <w:t>Європейського</w:t>
      </w:r>
      <w:r>
        <w:t></w:t>
      </w:r>
      <w:r>
        <w:rPr>
          <w:rFonts w:hint="eastAsia"/>
        </w:rPr>
        <w:t>Союзу</w:t>
      </w:r>
      <w:r>
        <w:t></w:t>
      </w:r>
      <w:r>
        <w:t></w:t>
      </w:r>
      <w:r>
        <w:rPr>
          <w:rFonts w:hint="eastAsia"/>
        </w:rPr>
        <w:t>У</w:t>
      </w:r>
      <w:r>
        <w:t></w:t>
      </w:r>
      <w:r>
        <w:rPr>
          <w:rFonts w:hint="eastAsia"/>
        </w:rPr>
        <w:t>ході</w:t>
      </w:r>
      <w:r>
        <w:t></w:t>
      </w:r>
      <w:r>
        <w:rPr>
          <w:rFonts w:hint="eastAsia"/>
        </w:rPr>
        <w:t>вивчення</w:t>
      </w:r>
      <w:r>
        <w:t></w:t>
      </w:r>
      <w:r>
        <w:rPr>
          <w:rFonts w:hint="eastAsia"/>
        </w:rPr>
        <w:t>механізмів</w:t>
      </w:r>
      <w:r>
        <w:t></w:t>
      </w:r>
      <w:r>
        <w:rPr>
          <w:rFonts w:hint="eastAsia"/>
        </w:rPr>
        <w:t>державного</w:t>
      </w:r>
      <w:r>
        <w:t></w:t>
      </w:r>
      <w:r>
        <w:rPr>
          <w:rFonts w:hint="eastAsia"/>
        </w:rPr>
        <w:t>регулювання</w:t>
      </w:r>
      <w:r>
        <w:t></w:t>
      </w:r>
      <w:r>
        <w:rPr>
          <w:rFonts w:hint="eastAsia"/>
        </w:rPr>
        <w:t>трансплантологією</w:t>
      </w:r>
      <w:r>
        <w:t></w:t>
      </w:r>
      <w:r>
        <w:t></w:t>
      </w:r>
      <w:r>
        <w:rPr>
          <w:rFonts w:hint="eastAsia"/>
        </w:rPr>
        <w:t>виявлено</w:t>
      </w:r>
      <w:r>
        <w:t></w:t>
      </w:r>
      <w:r>
        <w:rPr>
          <w:rFonts w:hint="eastAsia"/>
        </w:rPr>
        <w:t>один</w:t>
      </w:r>
      <w:r>
        <w:t></w:t>
      </w:r>
      <w:r>
        <w:rPr>
          <w:rFonts w:hint="eastAsia"/>
        </w:rPr>
        <w:t>з</w:t>
      </w:r>
      <w:r>
        <w:t></w:t>
      </w:r>
      <w:r>
        <w:rPr>
          <w:rFonts w:hint="eastAsia"/>
        </w:rPr>
        <w:t>найперспективніших</w:t>
      </w:r>
      <w:r>
        <w:t></w:t>
      </w:r>
      <w:r>
        <w:rPr>
          <w:rFonts w:hint="eastAsia"/>
        </w:rPr>
        <w:t>механізмів</w:t>
      </w:r>
      <w:r>
        <w:t></w:t>
      </w:r>
      <w:r>
        <w:t></w:t>
      </w:r>
      <w:r>
        <w:rPr>
          <w:rFonts w:hint="eastAsia"/>
        </w:rPr>
        <w:t>що</w:t>
      </w:r>
      <w:r>
        <w:t></w:t>
      </w:r>
      <w:r>
        <w:rPr>
          <w:rFonts w:hint="eastAsia"/>
        </w:rPr>
        <w:t>вирізняється</w:t>
      </w:r>
      <w:r>
        <w:t></w:t>
      </w:r>
      <w:r>
        <w:rPr>
          <w:rFonts w:hint="eastAsia"/>
        </w:rPr>
        <w:t>запровадженням</w:t>
      </w:r>
      <w:r>
        <w:t></w:t>
      </w:r>
      <w:r>
        <w:rPr>
          <w:rFonts w:hint="eastAsia"/>
        </w:rPr>
        <w:t>маркетингово</w:t>
      </w:r>
      <w:r>
        <w:t></w:t>
      </w:r>
      <w:r>
        <w:t></w:t>
      </w:r>
      <w:r>
        <w:rPr>
          <w:rFonts w:hint="eastAsia"/>
        </w:rPr>
        <w:t>комунікаційного</w:t>
      </w:r>
      <w:r>
        <w:t></w:t>
      </w:r>
      <w:r>
        <w:rPr>
          <w:rFonts w:hint="eastAsia"/>
        </w:rPr>
        <w:t>інструментарію</w:t>
      </w:r>
      <w:r>
        <w:t></w:t>
      </w:r>
      <w:r>
        <w:rPr>
          <w:rFonts w:hint="eastAsia"/>
        </w:rPr>
        <w:t>і</w:t>
      </w:r>
      <w:r>
        <w:t></w:t>
      </w:r>
      <w:r>
        <w:rPr>
          <w:rFonts w:hint="eastAsia"/>
        </w:rPr>
        <w:t>спрямований</w:t>
      </w:r>
      <w:r>
        <w:t></w:t>
      </w:r>
      <w:r>
        <w:rPr>
          <w:rFonts w:hint="eastAsia"/>
        </w:rPr>
        <w:t>на</w:t>
      </w:r>
      <w:r>
        <w:t></w:t>
      </w:r>
      <w:r>
        <w:rPr>
          <w:rFonts w:hint="eastAsia"/>
        </w:rPr>
        <w:t>формування</w:t>
      </w:r>
      <w:r>
        <w:t></w:t>
      </w:r>
      <w:r>
        <w:rPr>
          <w:rFonts w:hint="eastAsia"/>
        </w:rPr>
        <w:t>в</w:t>
      </w:r>
      <w:r>
        <w:t></w:t>
      </w:r>
      <w:r>
        <w:rPr>
          <w:rFonts w:hint="eastAsia"/>
        </w:rPr>
        <w:t>нашому</w:t>
      </w:r>
      <w:r>
        <w:t></w:t>
      </w:r>
      <w:r>
        <w:rPr>
          <w:rFonts w:hint="eastAsia"/>
        </w:rPr>
        <w:t>суспільстві</w:t>
      </w:r>
      <w:r>
        <w:t></w:t>
      </w:r>
      <w:r>
        <w:rPr>
          <w:rFonts w:hint="eastAsia"/>
        </w:rPr>
        <w:t>позитивного</w:t>
      </w:r>
      <w:r>
        <w:t></w:t>
      </w:r>
      <w:r>
        <w:rPr>
          <w:rFonts w:hint="eastAsia"/>
        </w:rPr>
        <w:t>ставлення</w:t>
      </w:r>
      <w:r>
        <w:t></w:t>
      </w:r>
      <w:r>
        <w:rPr>
          <w:rFonts w:hint="eastAsia"/>
        </w:rPr>
        <w:t>до</w:t>
      </w:r>
      <w:r>
        <w:t></w:t>
      </w:r>
      <w:r>
        <w:rPr>
          <w:rFonts w:hint="eastAsia"/>
        </w:rPr>
        <w:t>трансплантації</w:t>
      </w:r>
      <w:r>
        <w:t></w:t>
      </w:r>
      <w:r>
        <w:rPr>
          <w:rFonts w:hint="eastAsia"/>
        </w:rPr>
        <w:t>та</w:t>
      </w:r>
      <w:r>
        <w:t></w:t>
      </w:r>
      <w:r>
        <w:rPr>
          <w:rFonts w:hint="eastAsia"/>
        </w:rPr>
        <w:t>органного</w:t>
      </w:r>
      <w:r>
        <w:t></w:t>
      </w:r>
      <w:r>
        <w:rPr>
          <w:rFonts w:hint="eastAsia"/>
        </w:rPr>
        <w:t>донорства</w:t>
      </w:r>
      <w:r>
        <w:t></w:t>
      </w:r>
      <w:r>
        <w:t></w:t>
      </w:r>
      <w:r>
        <w:rPr>
          <w:rFonts w:hint="eastAsia"/>
        </w:rPr>
        <w:t>адже</w:t>
      </w:r>
      <w:r>
        <w:t></w:t>
      </w:r>
      <w:r>
        <w:rPr>
          <w:rFonts w:hint="eastAsia"/>
        </w:rPr>
        <w:t>на</w:t>
      </w:r>
      <w:r>
        <w:t></w:t>
      </w:r>
      <w:r>
        <w:rPr>
          <w:rFonts w:hint="eastAsia"/>
        </w:rPr>
        <w:t>сьогодні</w:t>
      </w:r>
      <w:r>
        <w:t></w:t>
      </w:r>
      <w:r>
        <w:rPr>
          <w:rFonts w:hint="eastAsia"/>
        </w:rPr>
        <w:t>значною</w:t>
      </w:r>
      <w:r>
        <w:t></w:t>
      </w:r>
      <w:r>
        <w:rPr>
          <w:rFonts w:hint="eastAsia"/>
        </w:rPr>
        <w:t>мірою</w:t>
      </w:r>
      <w:r>
        <w:t></w:t>
      </w:r>
      <w:r>
        <w:rPr>
          <w:rFonts w:hint="eastAsia"/>
        </w:rPr>
        <w:t>саме</w:t>
      </w:r>
      <w:r>
        <w:t></w:t>
      </w:r>
      <w:r>
        <w:rPr>
          <w:rFonts w:hint="eastAsia"/>
        </w:rPr>
        <w:t>від</w:t>
      </w:r>
      <w:r>
        <w:t></w:t>
      </w:r>
      <w:r>
        <w:rPr>
          <w:rFonts w:hint="eastAsia"/>
        </w:rPr>
        <w:t>цього</w:t>
      </w:r>
      <w:r>
        <w:t></w:t>
      </w:r>
      <w:r>
        <w:rPr>
          <w:rFonts w:hint="eastAsia"/>
        </w:rPr>
        <w:t>аспекту</w:t>
      </w:r>
      <w:r>
        <w:t></w:t>
      </w:r>
      <w:r>
        <w:rPr>
          <w:rFonts w:hint="eastAsia"/>
        </w:rPr>
        <w:t>залежить</w:t>
      </w:r>
      <w:r>
        <w:t></w:t>
      </w:r>
      <w:r>
        <w:rPr>
          <w:rFonts w:hint="eastAsia"/>
        </w:rPr>
        <w:t>розвиток</w:t>
      </w:r>
      <w:r>
        <w:t></w:t>
      </w:r>
      <w:r>
        <w:rPr>
          <w:rFonts w:hint="eastAsia"/>
        </w:rPr>
        <w:t>донорства</w:t>
      </w:r>
      <w:r>
        <w:t></w:t>
      </w:r>
      <w:r>
        <w:rPr>
          <w:rFonts w:hint="eastAsia"/>
        </w:rPr>
        <w:t>в</w:t>
      </w:r>
      <w:r>
        <w:t></w:t>
      </w:r>
      <w:r>
        <w:rPr>
          <w:rFonts w:hint="eastAsia"/>
        </w:rPr>
        <w:t>країні</w:t>
      </w:r>
      <w:r>
        <w:t></w:t>
      </w:r>
      <w:r>
        <w:t></w:t>
      </w:r>
      <w:r>
        <w:rPr>
          <w:rFonts w:hint="eastAsia"/>
        </w:rPr>
        <w:t>Також</w:t>
      </w:r>
      <w:r>
        <w:t></w:t>
      </w:r>
      <w:r>
        <w:rPr>
          <w:rFonts w:hint="eastAsia"/>
        </w:rPr>
        <w:t>виправданою</w:t>
      </w:r>
      <w:r>
        <w:t></w:t>
      </w:r>
      <w:r>
        <w:rPr>
          <w:rFonts w:hint="eastAsia"/>
        </w:rPr>
        <w:t>є</w:t>
      </w:r>
      <w:r>
        <w:t></w:t>
      </w:r>
      <w:r>
        <w:rPr>
          <w:rFonts w:hint="eastAsia"/>
        </w:rPr>
        <w:t>необхідність</w:t>
      </w:r>
      <w:r>
        <w:t></w:t>
      </w:r>
      <w:r>
        <w:rPr>
          <w:rFonts w:hint="eastAsia"/>
        </w:rPr>
        <w:t>адаптації</w:t>
      </w:r>
      <w:r>
        <w:t></w:t>
      </w:r>
      <w:r>
        <w:rPr>
          <w:rFonts w:hint="eastAsia"/>
        </w:rPr>
        <w:t>законодавства</w:t>
      </w:r>
      <w:r>
        <w:t></w:t>
      </w:r>
      <w:r>
        <w:rPr>
          <w:rFonts w:hint="eastAsia"/>
        </w:rPr>
        <w:t>України</w:t>
      </w:r>
      <w:r>
        <w:t></w:t>
      </w:r>
      <w:r>
        <w:rPr>
          <w:rFonts w:hint="eastAsia"/>
        </w:rPr>
        <w:t>до</w:t>
      </w:r>
      <w:r>
        <w:t></w:t>
      </w:r>
      <w:r>
        <w:rPr>
          <w:rFonts w:hint="eastAsia"/>
        </w:rPr>
        <w:t>європейських</w:t>
      </w:r>
      <w:r>
        <w:t></w:t>
      </w:r>
      <w:r>
        <w:rPr>
          <w:rFonts w:hint="eastAsia"/>
        </w:rPr>
        <w:t>стандартів</w:t>
      </w:r>
      <w:r>
        <w:t></w:t>
      </w:r>
      <w:r>
        <w:t></w:t>
      </w:r>
      <w:r>
        <w:rPr>
          <w:rFonts w:hint="eastAsia"/>
        </w:rPr>
        <w:t>застосування</w:t>
      </w:r>
      <w:r>
        <w:t></w:t>
      </w:r>
      <w:r>
        <w:rPr>
          <w:rFonts w:hint="eastAsia"/>
        </w:rPr>
        <w:t>позитивного</w:t>
      </w:r>
      <w:r>
        <w:t></w:t>
      </w:r>
      <w:r>
        <w:rPr>
          <w:rFonts w:hint="eastAsia"/>
        </w:rPr>
        <w:t>досвіду</w:t>
      </w:r>
      <w:r>
        <w:t></w:t>
      </w:r>
      <w:r>
        <w:rPr>
          <w:rFonts w:hint="eastAsia"/>
        </w:rPr>
        <w:t>країн</w:t>
      </w:r>
      <w:r>
        <w:t></w:t>
      </w:r>
      <w:r>
        <w:t></w:t>
      </w:r>
      <w:r>
        <w:rPr>
          <w:rFonts w:hint="eastAsia"/>
        </w:rPr>
        <w:t>які</w:t>
      </w:r>
      <w:r>
        <w:t></w:t>
      </w:r>
      <w:r>
        <w:rPr>
          <w:rFonts w:hint="eastAsia"/>
        </w:rPr>
        <w:t>досягли</w:t>
      </w:r>
      <w:r>
        <w:t></w:t>
      </w:r>
      <w:r>
        <w:rPr>
          <w:rFonts w:hint="eastAsia"/>
        </w:rPr>
        <w:t>високого</w:t>
      </w:r>
      <w:r>
        <w:t></w:t>
      </w:r>
      <w:r>
        <w:rPr>
          <w:rFonts w:hint="eastAsia"/>
        </w:rPr>
        <w:t>прогресу</w:t>
      </w:r>
      <w:r>
        <w:t></w:t>
      </w:r>
      <w:r>
        <w:rPr>
          <w:rFonts w:hint="eastAsia"/>
        </w:rPr>
        <w:t>у</w:t>
      </w:r>
      <w:r>
        <w:t></w:t>
      </w:r>
      <w:r>
        <w:rPr>
          <w:rFonts w:hint="eastAsia"/>
        </w:rPr>
        <w:t>цій</w:t>
      </w:r>
      <w:r>
        <w:t></w:t>
      </w:r>
      <w:r>
        <w:rPr>
          <w:rFonts w:hint="eastAsia"/>
        </w:rPr>
        <w:t>галузі</w:t>
      </w:r>
      <w:r>
        <w:t></w:t>
      </w:r>
      <w:r>
        <w:t></w:t>
      </w:r>
      <w:r>
        <w:rPr>
          <w:rFonts w:hint="eastAsia"/>
        </w:rPr>
        <w:t>маючи</w:t>
      </w:r>
      <w:r>
        <w:t></w:t>
      </w:r>
      <w:r>
        <w:rPr>
          <w:rFonts w:hint="eastAsia"/>
        </w:rPr>
        <w:t>за</w:t>
      </w:r>
      <w:r>
        <w:t></w:t>
      </w:r>
      <w:r>
        <w:rPr>
          <w:rFonts w:hint="eastAsia"/>
        </w:rPr>
        <w:t>мету</w:t>
      </w:r>
      <w:r>
        <w:t></w:t>
      </w:r>
      <w:r>
        <w:rPr>
          <w:rFonts w:hint="eastAsia"/>
        </w:rPr>
        <w:t>збереження</w:t>
      </w:r>
      <w:r>
        <w:t></w:t>
      </w:r>
      <w:r>
        <w:rPr>
          <w:rFonts w:hint="eastAsia"/>
        </w:rPr>
        <w:t>життя</w:t>
      </w:r>
      <w:r>
        <w:t></w:t>
      </w:r>
      <w:r>
        <w:rPr>
          <w:rFonts w:hint="eastAsia"/>
        </w:rPr>
        <w:t>людей</w:t>
      </w:r>
      <w:r>
        <w:t></w:t>
      </w:r>
      <w:r>
        <w:t></w:t>
      </w:r>
      <w:r>
        <w:rPr>
          <w:rFonts w:hint="eastAsia"/>
        </w:rPr>
        <w:t>що</w:t>
      </w:r>
      <w:r>
        <w:t></w:t>
      </w:r>
      <w:r>
        <w:t></w:t>
      </w:r>
      <w:r>
        <w:rPr>
          <w:rFonts w:hint="eastAsia"/>
        </w:rPr>
        <w:t>відповідно</w:t>
      </w:r>
      <w:r>
        <w:t></w:t>
      </w:r>
      <w:r>
        <w:rPr>
          <w:rFonts w:hint="eastAsia"/>
        </w:rPr>
        <w:t>до</w:t>
      </w:r>
      <w:r>
        <w:t></w:t>
      </w:r>
      <w:r>
        <w:rPr>
          <w:rFonts w:hint="eastAsia"/>
        </w:rPr>
        <w:t>Основного</w:t>
      </w:r>
      <w:r>
        <w:t></w:t>
      </w:r>
      <w:r>
        <w:rPr>
          <w:rFonts w:hint="eastAsia"/>
        </w:rPr>
        <w:t>Закону</w:t>
      </w:r>
      <w:r>
        <w:t></w:t>
      </w:r>
      <w:r>
        <w:t></w:t>
      </w:r>
      <w:r>
        <w:rPr>
          <w:rFonts w:hint="eastAsia"/>
        </w:rPr>
        <w:t>визнається</w:t>
      </w:r>
      <w:r>
        <w:t></w:t>
      </w:r>
      <w:r>
        <w:rPr>
          <w:rFonts w:hint="eastAsia"/>
        </w:rPr>
        <w:t>найвищою</w:t>
      </w:r>
      <w:r>
        <w:t></w:t>
      </w:r>
      <w:r>
        <w:rPr>
          <w:rFonts w:hint="eastAsia"/>
        </w:rPr>
        <w:t>соціальною</w:t>
      </w:r>
      <w:r>
        <w:t></w:t>
      </w:r>
      <w:r>
        <w:rPr>
          <w:rFonts w:hint="eastAsia"/>
        </w:rPr>
        <w:t>цінністю</w:t>
      </w:r>
      <w:r>
        <w:t></w:t>
      </w:r>
      <w:r>
        <w:t></w:t>
      </w:r>
      <w:r>
        <w:rPr>
          <w:rFonts w:hint="eastAsia"/>
        </w:rPr>
        <w:t>Але</w:t>
      </w:r>
      <w:r>
        <w:t></w:t>
      </w:r>
      <w:r>
        <w:rPr>
          <w:rFonts w:hint="eastAsia"/>
        </w:rPr>
        <w:t>головним</w:t>
      </w:r>
      <w:r>
        <w:t></w:t>
      </w:r>
      <w:r>
        <w:rPr>
          <w:rFonts w:hint="eastAsia"/>
        </w:rPr>
        <w:t>аргументом</w:t>
      </w:r>
      <w:r>
        <w:t></w:t>
      </w:r>
      <w:r>
        <w:rPr>
          <w:rFonts w:hint="eastAsia"/>
        </w:rPr>
        <w:t>на</w:t>
      </w:r>
      <w:r>
        <w:t></w:t>
      </w:r>
      <w:r>
        <w:rPr>
          <w:rFonts w:hint="eastAsia"/>
        </w:rPr>
        <w:t>корис</w:t>
      </w:r>
      <w:r>
        <w:rPr>
          <w:rFonts w:hint="eastAsia"/>
        </w:rPr>
        <w:lastRenderedPageBreak/>
        <w:t>ть</w:t>
      </w:r>
      <w:r>
        <w:t></w:t>
      </w:r>
      <w:r>
        <w:rPr>
          <w:rFonts w:hint="eastAsia"/>
        </w:rPr>
        <w:t>необхідності</w:t>
      </w:r>
      <w:r>
        <w:t></w:t>
      </w:r>
      <w:r>
        <w:rPr>
          <w:rFonts w:hint="eastAsia"/>
        </w:rPr>
        <w:t>адаптації</w:t>
      </w:r>
      <w:r>
        <w:t></w:t>
      </w:r>
      <w:r>
        <w:rPr>
          <w:rFonts w:hint="eastAsia"/>
        </w:rPr>
        <w:t>вітчизняного</w:t>
      </w:r>
      <w:r>
        <w:t></w:t>
      </w:r>
      <w:r>
        <w:rPr>
          <w:rFonts w:hint="eastAsia"/>
        </w:rPr>
        <w:t>законодавства</w:t>
      </w:r>
      <w:r>
        <w:t></w:t>
      </w:r>
      <w:r>
        <w:rPr>
          <w:rFonts w:hint="eastAsia"/>
        </w:rPr>
        <w:t>у</w:t>
      </w:r>
      <w:r>
        <w:t></w:t>
      </w:r>
      <w:r>
        <w:rPr>
          <w:rFonts w:hint="eastAsia"/>
        </w:rPr>
        <w:t>сфері</w:t>
      </w:r>
      <w:r>
        <w:t></w:t>
      </w:r>
      <w:r>
        <w:rPr>
          <w:rFonts w:hint="eastAsia"/>
        </w:rPr>
        <w:t>державного</w:t>
      </w:r>
      <w:r>
        <w:t></w:t>
      </w:r>
      <w:r>
        <w:rPr>
          <w:rFonts w:hint="eastAsia"/>
        </w:rPr>
        <w:t>регулювання</w:t>
      </w:r>
      <w:r>
        <w:t></w:t>
      </w:r>
      <w:r>
        <w:rPr>
          <w:rFonts w:hint="eastAsia"/>
        </w:rPr>
        <w:t>діяльністю</w:t>
      </w:r>
      <w:r>
        <w:t></w:t>
      </w:r>
      <w:r>
        <w:t></w:t>
      </w:r>
      <w:r>
        <w:rPr>
          <w:rFonts w:hint="eastAsia"/>
        </w:rPr>
        <w:t>пов’язаною</w:t>
      </w:r>
      <w:r>
        <w:t></w:t>
      </w:r>
      <w:r>
        <w:rPr>
          <w:rFonts w:hint="eastAsia"/>
        </w:rPr>
        <w:t>із</w:t>
      </w:r>
      <w:r>
        <w:t></w:t>
      </w:r>
      <w:r>
        <w:rPr>
          <w:rFonts w:hint="eastAsia"/>
        </w:rPr>
        <w:t>трансплантацією</w:t>
      </w:r>
      <w:r>
        <w:t></w:t>
      </w:r>
      <w:r>
        <w:t></w:t>
      </w:r>
      <w:r>
        <w:rPr>
          <w:rFonts w:hint="eastAsia"/>
        </w:rPr>
        <w:t>до</w:t>
      </w:r>
      <w:r>
        <w:t></w:t>
      </w:r>
      <w:r>
        <w:rPr>
          <w:rFonts w:hint="eastAsia"/>
        </w:rPr>
        <w:t>стандартів</w:t>
      </w:r>
      <w:r>
        <w:t></w:t>
      </w:r>
      <w:r>
        <w:rPr>
          <w:rFonts w:hint="eastAsia"/>
        </w:rPr>
        <w:t>Європейського</w:t>
      </w:r>
      <w:r>
        <w:t></w:t>
      </w:r>
      <w:r>
        <w:rPr>
          <w:rFonts w:hint="eastAsia"/>
        </w:rPr>
        <w:t>Союзу</w:t>
      </w:r>
      <w:r>
        <w:t></w:t>
      </w:r>
      <w:r>
        <w:rPr>
          <w:rFonts w:hint="eastAsia"/>
        </w:rPr>
        <w:t>є</w:t>
      </w:r>
      <w:r>
        <w:t></w:t>
      </w:r>
      <w:r>
        <w:rPr>
          <w:rFonts w:hint="eastAsia"/>
        </w:rPr>
        <w:t>те</w:t>
      </w:r>
      <w:r>
        <w:t></w:t>
      </w:r>
      <w:r>
        <w:t></w:t>
      </w:r>
      <w:r>
        <w:rPr>
          <w:rFonts w:hint="eastAsia"/>
        </w:rPr>
        <w:t>що</w:t>
      </w:r>
      <w:r>
        <w:t></w:t>
      </w:r>
      <w:r>
        <w:rPr>
          <w:rFonts w:hint="eastAsia"/>
        </w:rPr>
        <w:t>в</w:t>
      </w:r>
      <w:r>
        <w:t></w:t>
      </w:r>
      <w:r>
        <w:rPr>
          <w:rFonts w:hint="eastAsia"/>
        </w:rPr>
        <w:t>світі</w:t>
      </w:r>
      <w:r>
        <w:t></w:t>
      </w:r>
      <w:r>
        <w:rPr>
          <w:rFonts w:hint="eastAsia"/>
        </w:rPr>
        <w:t>щороку</w:t>
      </w:r>
      <w:r>
        <w:t></w:t>
      </w:r>
      <w:r>
        <w:rPr>
          <w:rFonts w:hint="eastAsia"/>
        </w:rPr>
        <w:t>збільшується</w:t>
      </w:r>
      <w:r>
        <w:t></w:t>
      </w:r>
      <w:r>
        <w:rPr>
          <w:rFonts w:hint="eastAsia"/>
        </w:rPr>
        <w:t>чисельність</w:t>
      </w:r>
      <w:r>
        <w:t></w:t>
      </w:r>
      <w:r>
        <w:rPr>
          <w:rFonts w:hint="eastAsia"/>
        </w:rPr>
        <w:t>пацієнтів</w:t>
      </w:r>
      <w:r>
        <w:t></w:t>
      </w:r>
      <w:r>
        <w:t></w:t>
      </w:r>
      <w:r>
        <w:rPr>
          <w:rFonts w:hint="eastAsia"/>
        </w:rPr>
        <w:t>врятувати</w:t>
      </w:r>
      <w:r>
        <w:t></w:t>
      </w:r>
      <w:r>
        <w:rPr>
          <w:rFonts w:hint="eastAsia"/>
        </w:rPr>
        <w:t>життя</w:t>
      </w:r>
      <w:r>
        <w:t></w:t>
      </w:r>
      <w:r>
        <w:rPr>
          <w:rFonts w:hint="eastAsia"/>
        </w:rPr>
        <w:t>яких</w:t>
      </w:r>
      <w:r>
        <w:t></w:t>
      </w:r>
      <w:r>
        <w:rPr>
          <w:rFonts w:hint="eastAsia"/>
        </w:rPr>
        <w:t>може</w:t>
      </w:r>
      <w:r>
        <w:t></w:t>
      </w:r>
      <w:r>
        <w:rPr>
          <w:rFonts w:hint="eastAsia"/>
        </w:rPr>
        <w:t>тільки</w:t>
      </w:r>
      <w:r>
        <w:t></w:t>
      </w:r>
      <w:r>
        <w:rPr>
          <w:rFonts w:hint="eastAsia"/>
        </w:rPr>
        <w:t>трансплантація</w:t>
      </w:r>
      <w:r>
        <w:t></w:t>
      </w:r>
      <w:r>
        <w:t></w:t>
      </w:r>
      <w:r>
        <w:rPr>
          <w:rFonts w:hint="eastAsia"/>
        </w:rPr>
        <w:t>у</w:t>
      </w:r>
      <w:r>
        <w:t></w:t>
      </w:r>
      <w:r>
        <w:rPr>
          <w:rFonts w:hint="eastAsia"/>
        </w:rPr>
        <w:t>зв’язку</w:t>
      </w:r>
      <w:r>
        <w:t></w:t>
      </w:r>
      <w:r>
        <w:rPr>
          <w:rFonts w:hint="eastAsia"/>
        </w:rPr>
        <w:t>з</w:t>
      </w:r>
      <w:r>
        <w:t></w:t>
      </w:r>
      <w:r>
        <w:rPr>
          <w:rFonts w:hint="eastAsia"/>
        </w:rPr>
        <w:t>чим</w:t>
      </w:r>
      <w:r>
        <w:t></w:t>
      </w:r>
      <w:r>
        <w:t></w:t>
      </w:r>
      <w:r>
        <w:rPr>
          <w:rFonts w:hint="eastAsia"/>
        </w:rPr>
        <w:t>будь</w:t>
      </w:r>
      <w:r>
        <w:t></w:t>
      </w:r>
      <w:r>
        <w:rPr>
          <w:rFonts w:hint="eastAsia"/>
        </w:rPr>
        <w:t>які</w:t>
      </w:r>
      <w:r>
        <w:t></w:t>
      </w:r>
      <w:r>
        <w:rPr>
          <w:rFonts w:hint="eastAsia"/>
        </w:rPr>
        <w:t>заходи</w:t>
      </w:r>
      <w:r>
        <w:t></w:t>
      </w:r>
      <w:r>
        <w:rPr>
          <w:rFonts w:hint="eastAsia"/>
        </w:rPr>
        <w:t>спрямовані</w:t>
      </w:r>
      <w:r>
        <w:t></w:t>
      </w:r>
      <w:r>
        <w:rPr>
          <w:rFonts w:hint="eastAsia"/>
        </w:rPr>
        <w:t>на</w:t>
      </w:r>
      <w:r>
        <w:t></w:t>
      </w:r>
      <w:r>
        <w:rPr>
          <w:rFonts w:hint="eastAsia"/>
        </w:rPr>
        <w:t>вдосконалення</w:t>
      </w:r>
      <w:r>
        <w:t></w:t>
      </w:r>
      <w:r>
        <w:rPr>
          <w:rFonts w:hint="eastAsia"/>
        </w:rPr>
        <w:t>цього</w:t>
      </w:r>
      <w:r>
        <w:t></w:t>
      </w:r>
      <w:r>
        <w:rPr>
          <w:rFonts w:hint="eastAsia"/>
        </w:rPr>
        <w:t>виду</w:t>
      </w:r>
      <w:r>
        <w:t></w:t>
      </w:r>
      <w:r>
        <w:rPr>
          <w:rFonts w:hint="eastAsia"/>
        </w:rPr>
        <w:t>допомоги</w:t>
      </w:r>
      <w:r>
        <w:t></w:t>
      </w:r>
      <w:r>
        <w:t></w:t>
      </w:r>
      <w:r>
        <w:rPr>
          <w:rFonts w:hint="eastAsia"/>
        </w:rPr>
        <w:t>є</w:t>
      </w:r>
      <w:r>
        <w:t></w:t>
      </w:r>
      <w:r>
        <w:rPr>
          <w:rFonts w:hint="eastAsia"/>
        </w:rPr>
        <w:t>пріоритетними</w:t>
      </w:r>
      <w:r>
        <w:t></w:t>
      </w:r>
      <w:r>
        <w:rPr>
          <w:rFonts w:hint="eastAsia"/>
        </w:rPr>
        <w:t>для</w:t>
      </w:r>
      <w:r>
        <w:t></w:t>
      </w:r>
      <w:r>
        <w:rPr>
          <w:rFonts w:hint="eastAsia"/>
        </w:rPr>
        <w:t>сучасної</w:t>
      </w:r>
      <w:r>
        <w:t></w:t>
      </w:r>
      <w:r>
        <w:rPr>
          <w:rFonts w:hint="eastAsia"/>
        </w:rPr>
        <w:t>охорони</w:t>
      </w:r>
      <w:r>
        <w:t></w:t>
      </w:r>
      <w:r>
        <w:rPr>
          <w:rFonts w:hint="eastAsia"/>
        </w:rPr>
        <w:t>здоров’я</w:t>
      </w:r>
      <w:r>
        <w:t></w:t>
      </w:r>
    </w:p>
    <w:p w:rsidR="00753D97" w:rsidRDefault="00753D97" w:rsidP="00753D97">
      <w:r>
        <w:t></w:t>
      </w:r>
    </w:p>
    <w:p w:rsidR="00753D97" w:rsidRDefault="00753D97" w:rsidP="00753D97">
      <w:r>
        <w:t></w:t>
      </w:r>
      <w:r>
        <w:t></w:t>
      </w:r>
      <w:r>
        <w:t></w:t>
      </w:r>
    </w:p>
    <w:p w:rsidR="00753D97" w:rsidRDefault="00753D97" w:rsidP="00753D97">
      <w:r>
        <w:t></w:t>
      </w:r>
      <w:r>
        <w:t></w:t>
      </w:r>
      <w:r>
        <w:tab/>
      </w:r>
      <w:r>
        <w:t></w:t>
      </w:r>
      <w:r>
        <w:rPr>
          <w:rFonts w:hint="eastAsia"/>
        </w:rPr>
        <w:t>Визначено</w:t>
      </w:r>
      <w:r>
        <w:t></w:t>
      </w:r>
      <w:r>
        <w:t></w:t>
      </w:r>
      <w:r>
        <w:rPr>
          <w:rFonts w:hint="eastAsia"/>
        </w:rPr>
        <w:t>що</w:t>
      </w:r>
      <w:r>
        <w:t></w:t>
      </w:r>
      <w:r>
        <w:rPr>
          <w:rFonts w:hint="eastAsia"/>
        </w:rPr>
        <w:t>однією</w:t>
      </w:r>
      <w:r>
        <w:t></w:t>
      </w:r>
      <w:r>
        <w:rPr>
          <w:rFonts w:hint="eastAsia"/>
        </w:rPr>
        <w:t>з</w:t>
      </w:r>
      <w:r>
        <w:t></w:t>
      </w:r>
      <w:r>
        <w:rPr>
          <w:rFonts w:hint="eastAsia"/>
        </w:rPr>
        <w:t>найважливіших</w:t>
      </w:r>
      <w:r>
        <w:t></w:t>
      </w:r>
      <w:r>
        <w:rPr>
          <w:rFonts w:hint="eastAsia"/>
        </w:rPr>
        <w:t>проблем</w:t>
      </w:r>
      <w:r>
        <w:t></w:t>
      </w:r>
      <w:r>
        <w:rPr>
          <w:rFonts w:hint="eastAsia"/>
        </w:rPr>
        <w:t>державного</w:t>
      </w:r>
      <w:r>
        <w:t></w:t>
      </w:r>
      <w:r>
        <w:rPr>
          <w:rFonts w:hint="eastAsia"/>
        </w:rPr>
        <w:t>регулювання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rPr>
          <w:rFonts w:hint="eastAsia"/>
        </w:rPr>
        <w:t>в</w:t>
      </w:r>
      <w:r>
        <w:t></w:t>
      </w:r>
      <w:r>
        <w:rPr>
          <w:rFonts w:hint="eastAsia"/>
        </w:rPr>
        <w:t>Україні</w:t>
      </w:r>
      <w:r>
        <w:t></w:t>
      </w:r>
      <w:r>
        <w:t></w:t>
      </w:r>
      <w:r>
        <w:rPr>
          <w:rFonts w:hint="eastAsia"/>
        </w:rPr>
        <w:t>є</w:t>
      </w:r>
      <w:r>
        <w:t></w:t>
      </w:r>
      <w:r>
        <w:rPr>
          <w:rFonts w:hint="eastAsia"/>
        </w:rPr>
        <w:t>дефіцит</w:t>
      </w:r>
      <w:r>
        <w:t></w:t>
      </w:r>
      <w:r>
        <w:rPr>
          <w:rFonts w:hint="eastAsia"/>
        </w:rPr>
        <w:t>донорських</w:t>
      </w:r>
      <w:r>
        <w:t></w:t>
      </w:r>
      <w:r>
        <w:rPr>
          <w:rFonts w:hint="eastAsia"/>
        </w:rPr>
        <w:t>органів</w:t>
      </w:r>
      <w:r>
        <w:t></w:t>
      </w:r>
      <w:r>
        <w:t></w:t>
      </w:r>
      <w:r>
        <w:rPr>
          <w:rFonts w:hint="eastAsia"/>
        </w:rPr>
        <w:t>Ключовими</w:t>
      </w:r>
      <w:r>
        <w:t></w:t>
      </w:r>
      <w:r>
        <w:rPr>
          <w:rFonts w:hint="eastAsia"/>
        </w:rPr>
        <w:t>моральними</w:t>
      </w:r>
      <w:r>
        <w:t></w:t>
      </w:r>
      <w:r>
        <w:rPr>
          <w:rFonts w:hint="eastAsia"/>
        </w:rPr>
        <w:t>та</w:t>
      </w:r>
      <w:r>
        <w:t></w:t>
      </w:r>
      <w:r>
        <w:rPr>
          <w:rFonts w:hint="eastAsia"/>
        </w:rPr>
        <w:t>етичними</w:t>
      </w:r>
      <w:r>
        <w:t></w:t>
      </w:r>
      <w:r>
        <w:rPr>
          <w:rFonts w:hint="eastAsia"/>
        </w:rPr>
        <w:t>проблемами</w:t>
      </w:r>
      <w:r>
        <w:t></w:t>
      </w:r>
      <w:r>
        <w:rPr>
          <w:rFonts w:hint="eastAsia"/>
        </w:rPr>
        <w:t>посмертного</w:t>
      </w:r>
      <w:r>
        <w:t></w:t>
      </w:r>
      <w:r>
        <w:rPr>
          <w:rFonts w:hint="eastAsia"/>
        </w:rPr>
        <w:t>донорства</w:t>
      </w:r>
      <w:r>
        <w:t></w:t>
      </w:r>
      <w:r>
        <w:rPr>
          <w:rFonts w:hint="eastAsia"/>
        </w:rPr>
        <w:t>є</w:t>
      </w:r>
      <w:r>
        <w:t></w:t>
      </w:r>
    </w:p>
    <w:p w:rsidR="00753D97" w:rsidRDefault="00753D97" w:rsidP="00753D97">
      <w:r>
        <w:t></w:t>
      </w:r>
      <w:r>
        <w:tab/>
      </w:r>
      <w:r>
        <w:t></w:t>
      </w:r>
      <w:r>
        <w:rPr>
          <w:rFonts w:hint="eastAsia"/>
        </w:rPr>
        <w:t>українським</w:t>
      </w:r>
      <w:r>
        <w:t></w:t>
      </w:r>
      <w:r>
        <w:rPr>
          <w:rFonts w:hint="eastAsia"/>
        </w:rPr>
        <w:t>та</w:t>
      </w:r>
      <w:r>
        <w:t></w:t>
      </w:r>
      <w:r>
        <w:rPr>
          <w:rFonts w:hint="eastAsia"/>
        </w:rPr>
        <w:t>міжнародним</w:t>
      </w:r>
      <w:r>
        <w:t></w:t>
      </w:r>
      <w:r>
        <w:rPr>
          <w:rFonts w:hint="eastAsia"/>
        </w:rPr>
        <w:t>законодавством</w:t>
      </w:r>
      <w:r>
        <w:t></w:t>
      </w:r>
      <w:r>
        <w:rPr>
          <w:rFonts w:hint="eastAsia"/>
        </w:rPr>
        <w:t>забороняється</w:t>
      </w:r>
      <w:r>
        <w:t></w:t>
      </w:r>
      <w:r>
        <w:rPr>
          <w:rFonts w:hint="eastAsia"/>
        </w:rPr>
        <w:t>купівля</w:t>
      </w:r>
      <w:r>
        <w:t></w:t>
      </w:r>
      <w:r>
        <w:t></w:t>
      </w:r>
      <w:r>
        <w:rPr>
          <w:rFonts w:hint="eastAsia"/>
        </w:rPr>
        <w:t>продаж</w:t>
      </w:r>
      <w:r>
        <w:t></w:t>
      </w:r>
      <w:r>
        <w:rPr>
          <w:rFonts w:hint="eastAsia"/>
        </w:rPr>
        <w:t>донорських</w:t>
      </w:r>
      <w:r>
        <w:t></w:t>
      </w:r>
      <w:r>
        <w:rPr>
          <w:rFonts w:hint="eastAsia"/>
        </w:rPr>
        <w:t>органів</w:t>
      </w:r>
      <w:r>
        <w:t></w:t>
      </w:r>
      <w:r>
        <w:t></w:t>
      </w:r>
      <w:r>
        <w:rPr>
          <w:rFonts w:hint="eastAsia"/>
        </w:rPr>
        <w:t>Органи</w:t>
      </w:r>
      <w:r>
        <w:t></w:t>
      </w:r>
      <w:r>
        <w:rPr>
          <w:rFonts w:hint="eastAsia"/>
        </w:rPr>
        <w:t>можуть</w:t>
      </w:r>
      <w:r>
        <w:t></w:t>
      </w:r>
      <w:r>
        <w:rPr>
          <w:rFonts w:hint="eastAsia"/>
        </w:rPr>
        <w:t>бути</w:t>
      </w:r>
      <w:r>
        <w:t></w:t>
      </w:r>
      <w:r>
        <w:rPr>
          <w:rFonts w:hint="eastAsia"/>
        </w:rPr>
        <w:t>пересаджені</w:t>
      </w:r>
      <w:r>
        <w:t></w:t>
      </w:r>
      <w:r>
        <w:rPr>
          <w:rFonts w:hint="eastAsia"/>
        </w:rPr>
        <w:t>іншим</w:t>
      </w:r>
      <w:r>
        <w:t></w:t>
      </w:r>
      <w:r>
        <w:rPr>
          <w:rFonts w:hint="eastAsia"/>
        </w:rPr>
        <w:t>особам</w:t>
      </w:r>
      <w:r>
        <w:t></w:t>
      </w:r>
      <w:r>
        <w:t></w:t>
      </w:r>
      <w:r>
        <w:rPr>
          <w:rFonts w:hint="eastAsia"/>
        </w:rPr>
        <w:t>не</w:t>
      </w:r>
      <w:r>
        <w:t></w:t>
      </w:r>
      <w:r>
        <w:rPr>
          <w:rFonts w:hint="eastAsia"/>
        </w:rPr>
        <w:t>громадянам</w:t>
      </w:r>
      <w:r>
        <w:t></w:t>
      </w:r>
      <w:r>
        <w:rPr>
          <w:rFonts w:hint="eastAsia"/>
        </w:rPr>
        <w:t>цієї</w:t>
      </w:r>
      <w:r>
        <w:t></w:t>
      </w:r>
      <w:r>
        <w:rPr>
          <w:rFonts w:hint="eastAsia"/>
        </w:rPr>
        <w:t>країни</w:t>
      </w:r>
      <w:r>
        <w:t></w:t>
      </w:r>
      <w:r>
        <w:t></w:t>
      </w:r>
      <w:r>
        <w:rPr>
          <w:rFonts w:hint="eastAsia"/>
        </w:rPr>
        <w:t>на</w:t>
      </w:r>
      <w:r>
        <w:t></w:t>
      </w:r>
      <w:r>
        <w:rPr>
          <w:rFonts w:hint="eastAsia"/>
        </w:rPr>
        <w:t>комерційній</w:t>
      </w:r>
      <w:r>
        <w:t></w:t>
      </w:r>
      <w:r>
        <w:rPr>
          <w:rFonts w:hint="eastAsia"/>
        </w:rPr>
        <w:t>основі</w:t>
      </w:r>
      <w:r>
        <w:t></w:t>
      </w:r>
      <w:r>
        <w:rPr>
          <w:rFonts w:hint="eastAsia"/>
        </w:rPr>
        <w:t>у</w:t>
      </w:r>
      <w:r>
        <w:t></w:t>
      </w:r>
      <w:r>
        <w:rPr>
          <w:rFonts w:hint="eastAsia"/>
        </w:rPr>
        <w:t>більшості</w:t>
      </w:r>
      <w:r>
        <w:t></w:t>
      </w:r>
      <w:r>
        <w:rPr>
          <w:rFonts w:hint="eastAsia"/>
        </w:rPr>
        <w:t>країнах</w:t>
      </w:r>
      <w:r>
        <w:t></w:t>
      </w:r>
      <w:r>
        <w:t></w:t>
      </w:r>
      <w:r>
        <w:rPr>
          <w:rFonts w:hint="eastAsia"/>
        </w:rPr>
        <w:t>Поняття</w:t>
      </w:r>
      <w:r>
        <w:t></w:t>
      </w:r>
      <w:r>
        <w:t></w:t>
      </w:r>
      <w:r>
        <w:rPr>
          <w:rFonts w:hint="eastAsia"/>
        </w:rPr>
        <w:t>комерційна</w:t>
      </w:r>
      <w:r>
        <w:t></w:t>
      </w:r>
      <w:r>
        <w:rPr>
          <w:rFonts w:hint="eastAsia"/>
        </w:rPr>
        <w:t>основа</w:t>
      </w:r>
      <w:r>
        <w:t></w:t>
      </w:r>
      <w:r>
        <w:t></w:t>
      </w:r>
      <w:r>
        <w:rPr>
          <w:rFonts w:hint="eastAsia"/>
        </w:rPr>
        <w:t>означає</w:t>
      </w:r>
      <w:r>
        <w:t></w:t>
      </w:r>
      <w:r>
        <w:rPr>
          <w:rFonts w:hint="eastAsia"/>
        </w:rPr>
        <w:t>платність</w:t>
      </w:r>
      <w:r>
        <w:t></w:t>
      </w:r>
      <w:r>
        <w:rPr>
          <w:rFonts w:hint="eastAsia"/>
        </w:rPr>
        <w:t>операції</w:t>
      </w:r>
      <w:r>
        <w:t></w:t>
      </w:r>
      <w:r>
        <w:t></w:t>
      </w:r>
      <w:r>
        <w:rPr>
          <w:rFonts w:hint="eastAsia"/>
        </w:rPr>
        <w:t>оплата</w:t>
      </w:r>
      <w:r>
        <w:t></w:t>
      </w:r>
      <w:r>
        <w:rPr>
          <w:rFonts w:hint="eastAsia"/>
        </w:rPr>
        <w:t>діяльності</w:t>
      </w:r>
      <w:r>
        <w:t></w:t>
      </w:r>
      <w:r>
        <w:rPr>
          <w:rFonts w:hint="eastAsia"/>
        </w:rPr>
        <w:t>лікарів</w:t>
      </w:r>
      <w:r>
        <w:t></w:t>
      </w:r>
      <w:r>
        <w:t></w:t>
      </w:r>
      <w:r>
        <w:rPr>
          <w:rFonts w:hint="eastAsia"/>
        </w:rPr>
        <w:t>медикаментів</w:t>
      </w:r>
      <w:r>
        <w:t></w:t>
      </w:r>
      <w:r>
        <w:t></w:t>
      </w:r>
      <w:r>
        <w:t></w:t>
      </w:r>
      <w:r>
        <w:rPr>
          <w:rFonts w:hint="eastAsia"/>
        </w:rPr>
        <w:t>Саме</w:t>
      </w:r>
      <w:r>
        <w:t></w:t>
      </w:r>
      <w:r>
        <w:rPr>
          <w:rFonts w:hint="eastAsia"/>
        </w:rPr>
        <w:t>значення</w:t>
      </w:r>
      <w:r>
        <w:t></w:t>
      </w:r>
      <w:r>
        <w:t></w:t>
      </w:r>
      <w:r>
        <w:rPr>
          <w:rFonts w:hint="eastAsia"/>
        </w:rPr>
        <w:t>донор</w:t>
      </w:r>
      <w:r>
        <w:t></w:t>
      </w:r>
      <w:r>
        <w:t></w:t>
      </w:r>
      <w:r>
        <w:rPr>
          <w:rFonts w:hint="eastAsia"/>
        </w:rPr>
        <w:t>не</w:t>
      </w:r>
      <w:r>
        <w:t></w:t>
      </w:r>
      <w:r>
        <w:rPr>
          <w:rFonts w:hint="eastAsia"/>
        </w:rPr>
        <w:t>передбачає</w:t>
      </w:r>
      <w:r>
        <w:t></w:t>
      </w:r>
      <w:r>
        <w:rPr>
          <w:rFonts w:hint="eastAsia"/>
        </w:rPr>
        <w:t>іншого</w:t>
      </w:r>
      <w:r>
        <w:t></w:t>
      </w:r>
      <w:r>
        <w:rPr>
          <w:rFonts w:hint="eastAsia"/>
        </w:rPr>
        <w:t>значення</w:t>
      </w:r>
      <w:r>
        <w:t></w:t>
      </w:r>
      <w:r>
        <w:t></w:t>
      </w:r>
      <w:r>
        <w:rPr>
          <w:rFonts w:hint="eastAsia"/>
        </w:rPr>
        <w:t>крім</w:t>
      </w:r>
      <w:r>
        <w:t></w:t>
      </w:r>
      <w:r>
        <w:rPr>
          <w:rFonts w:hint="eastAsia"/>
        </w:rPr>
        <w:t>дару</w:t>
      </w:r>
      <w:r>
        <w:t></w:t>
      </w:r>
      <w:r>
        <w:t></w:t>
      </w:r>
      <w:r>
        <w:rPr>
          <w:rFonts w:hint="eastAsia"/>
        </w:rPr>
        <w:t>добровільного</w:t>
      </w:r>
      <w:r>
        <w:t></w:t>
      </w:r>
      <w:r>
        <w:rPr>
          <w:rFonts w:hint="eastAsia"/>
        </w:rPr>
        <w:t>пожертвування</w:t>
      </w:r>
      <w:r>
        <w:t></w:t>
      </w:r>
      <w:r>
        <w:rPr>
          <w:rFonts w:hint="eastAsia"/>
        </w:rPr>
        <w:t>заради</w:t>
      </w:r>
      <w:r>
        <w:t></w:t>
      </w:r>
      <w:r>
        <w:rPr>
          <w:rFonts w:hint="eastAsia"/>
        </w:rPr>
        <w:t>порятунку</w:t>
      </w:r>
      <w:r>
        <w:t></w:t>
      </w:r>
      <w:r>
        <w:rPr>
          <w:rFonts w:hint="eastAsia"/>
        </w:rPr>
        <w:t>життя</w:t>
      </w:r>
      <w:r>
        <w:t></w:t>
      </w:r>
      <w:r>
        <w:rPr>
          <w:rFonts w:hint="eastAsia"/>
        </w:rPr>
        <w:t>іншої</w:t>
      </w:r>
      <w:r>
        <w:t></w:t>
      </w:r>
      <w:r>
        <w:rPr>
          <w:rFonts w:hint="eastAsia"/>
        </w:rPr>
        <w:t>людини</w:t>
      </w:r>
      <w:r>
        <w:t></w:t>
      </w:r>
    </w:p>
    <w:p w:rsidR="00753D97" w:rsidRDefault="00753D97" w:rsidP="00753D97">
      <w:r>
        <w:t></w:t>
      </w:r>
      <w:r>
        <w:tab/>
      </w:r>
      <w:r>
        <w:t></w:t>
      </w:r>
      <w:r>
        <w:rPr>
          <w:rFonts w:hint="eastAsia"/>
        </w:rPr>
        <w:t>згода</w:t>
      </w:r>
      <w:r>
        <w:t></w:t>
      </w:r>
      <w:r>
        <w:rPr>
          <w:rFonts w:hint="eastAsia"/>
        </w:rPr>
        <w:t>родичів</w:t>
      </w:r>
      <w:r>
        <w:t></w:t>
      </w:r>
      <w:r>
        <w:rPr>
          <w:rFonts w:hint="eastAsia"/>
        </w:rPr>
        <w:t>на</w:t>
      </w:r>
      <w:r>
        <w:t></w:t>
      </w:r>
      <w:r>
        <w:rPr>
          <w:rFonts w:hint="eastAsia"/>
        </w:rPr>
        <w:t>вилучення</w:t>
      </w:r>
      <w:r>
        <w:t></w:t>
      </w:r>
      <w:r>
        <w:rPr>
          <w:rFonts w:hint="eastAsia"/>
        </w:rPr>
        <w:t>органу</w:t>
      </w:r>
      <w:r>
        <w:t></w:t>
      </w:r>
      <w:r>
        <w:rPr>
          <w:rFonts w:hint="eastAsia"/>
        </w:rPr>
        <w:t>у</w:t>
      </w:r>
      <w:r>
        <w:t></w:t>
      </w:r>
      <w:r>
        <w:rPr>
          <w:rFonts w:hint="eastAsia"/>
        </w:rPr>
        <w:t>померлого</w:t>
      </w:r>
      <w:r>
        <w:t></w:t>
      </w:r>
    </w:p>
    <w:p w:rsidR="00753D97" w:rsidRDefault="00753D97" w:rsidP="00753D97">
      <w:r>
        <w:t></w:t>
      </w:r>
      <w:r>
        <w:tab/>
      </w:r>
      <w:r>
        <w:t></w:t>
      </w:r>
      <w:r>
        <w:rPr>
          <w:rFonts w:hint="eastAsia"/>
        </w:rPr>
        <w:t>лист</w:t>
      </w:r>
      <w:r>
        <w:t></w:t>
      </w:r>
      <w:r>
        <w:rPr>
          <w:rFonts w:hint="eastAsia"/>
        </w:rPr>
        <w:t>очікування</w:t>
      </w:r>
      <w:r>
        <w:t></w:t>
      </w:r>
      <w:r>
        <w:t></w:t>
      </w:r>
      <w:r>
        <w:rPr>
          <w:rFonts w:hint="eastAsia"/>
        </w:rPr>
        <w:t>список</w:t>
      </w:r>
      <w:r>
        <w:t></w:t>
      </w:r>
      <w:r>
        <w:rPr>
          <w:rFonts w:hint="eastAsia"/>
        </w:rPr>
        <w:t>людей</w:t>
      </w:r>
      <w:r>
        <w:t></w:t>
      </w:r>
      <w:r>
        <w:t></w:t>
      </w:r>
      <w:r>
        <w:rPr>
          <w:rFonts w:hint="eastAsia"/>
        </w:rPr>
        <w:t>яким</w:t>
      </w:r>
      <w:r>
        <w:t></w:t>
      </w:r>
      <w:r>
        <w:rPr>
          <w:rFonts w:hint="eastAsia"/>
        </w:rPr>
        <w:t>необхідна</w:t>
      </w:r>
      <w:r>
        <w:t></w:t>
      </w:r>
      <w:r>
        <w:rPr>
          <w:rFonts w:hint="eastAsia"/>
        </w:rPr>
        <w:t>пересадка</w:t>
      </w:r>
      <w:r>
        <w:t></w:t>
      </w:r>
      <w:r>
        <w:rPr>
          <w:rFonts w:hint="eastAsia"/>
        </w:rPr>
        <w:t>органів</w:t>
      </w:r>
      <w:r>
        <w:t></w:t>
      </w:r>
      <w:r>
        <w:t></w:t>
      </w:r>
      <w:r>
        <w:t></w:t>
      </w:r>
      <w:r>
        <w:rPr>
          <w:rFonts w:hint="eastAsia"/>
        </w:rPr>
        <w:t>за</w:t>
      </w:r>
      <w:r>
        <w:t></w:t>
      </w:r>
      <w:r>
        <w:rPr>
          <w:rFonts w:hint="eastAsia"/>
        </w:rPr>
        <w:t>яким</w:t>
      </w:r>
      <w:r>
        <w:t></w:t>
      </w:r>
      <w:r>
        <w:rPr>
          <w:rFonts w:hint="eastAsia"/>
        </w:rPr>
        <w:t>розподіляється</w:t>
      </w:r>
      <w:r>
        <w:t></w:t>
      </w:r>
      <w:r>
        <w:rPr>
          <w:rFonts w:hint="eastAsia"/>
        </w:rPr>
        <w:t>черговість</w:t>
      </w:r>
      <w:r>
        <w:t></w:t>
      </w:r>
    </w:p>
    <w:p w:rsidR="00753D97" w:rsidRDefault="00753D97" w:rsidP="00753D97">
      <w:r>
        <w:t></w:t>
      </w:r>
      <w:r>
        <w:t></w:t>
      </w:r>
      <w:r>
        <w:tab/>
      </w:r>
      <w:r>
        <w:t></w:t>
      </w:r>
      <w:r>
        <w:rPr>
          <w:rFonts w:hint="eastAsia"/>
        </w:rPr>
        <w:t>Вивчення</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rPr>
          <w:rFonts w:hint="eastAsia"/>
        </w:rPr>
        <w:t>в</w:t>
      </w:r>
      <w:r>
        <w:t></w:t>
      </w:r>
      <w:r>
        <w:rPr>
          <w:rFonts w:hint="eastAsia"/>
        </w:rPr>
        <w:t>Україні</w:t>
      </w:r>
      <w:r>
        <w:t></w:t>
      </w:r>
      <w:r>
        <w:t></w:t>
      </w:r>
      <w:r>
        <w:rPr>
          <w:rFonts w:hint="eastAsia"/>
        </w:rPr>
        <w:t>на</w:t>
      </w:r>
      <w:r>
        <w:t></w:t>
      </w:r>
      <w:r>
        <w:rPr>
          <w:rFonts w:hint="eastAsia"/>
        </w:rPr>
        <w:t>основі</w:t>
      </w:r>
      <w:r>
        <w:t></w:t>
      </w:r>
      <w:r>
        <w:rPr>
          <w:rFonts w:hint="eastAsia"/>
        </w:rPr>
        <w:t>звітів</w:t>
      </w:r>
      <w:r>
        <w:t></w:t>
      </w:r>
      <w:r>
        <w:rPr>
          <w:rFonts w:hint="eastAsia"/>
        </w:rPr>
        <w:t>ВООЗ</w:t>
      </w:r>
      <w:r>
        <w:t></w:t>
      </w:r>
      <w:r>
        <w:t></w:t>
      </w:r>
      <w:r>
        <w:rPr>
          <w:rFonts w:hint="eastAsia"/>
        </w:rPr>
        <w:t>національних</w:t>
      </w:r>
      <w:r>
        <w:t></w:t>
      </w:r>
      <w:r>
        <w:rPr>
          <w:rFonts w:hint="eastAsia"/>
        </w:rPr>
        <w:t>агентств</w:t>
      </w:r>
      <w:r>
        <w:t></w:t>
      </w:r>
      <w:r>
        <w:rPr>
          <w:rFonts w:hint="eastAsia"/>
        </w:rPr>
        <w:t>трансплантологів</w:t>
      </w:r>
      <w:r>
        <w:t></w:t>
      </w:r>
      <w:r>
        <w:t></w:t>
      </w:r>
      <w:r>
        <w:rPr>
          <w:rFonts w:hint="eastAsia"/>
        </w:rPr>
        <w:t>документів</w:t>
      </w:r>
      <w:r>
        <w:t></w:t>
      </w:r>
      <w:r>
        <w:rPr>
          <w:rFonts w:hint="eastAsia"/>
        </w:rPr>
        <w:t>Ради</w:t>
      </w:r>
      <w:r>
        <w:t></w:t>
      </w:r>
      <w:r>
        <w:rPr>
          <w:rFonts w:hint="eastAsia"/>
        </w:rPr>
        <w:t>Європи</w:t>
      </w:r>
      <w:r>
        <w:t></w:t>
      </w:r>
      <w:r>
        <w:rPr>
          <w:rFonts w:hint="eastAsia"/>
        </w:rPr>
        <w:t>та</w:t>
      </w:r>
      <w:r>
        <w:t></w:t>
      </w:r>
      <w:r>
        <w:rPr>
          <w:rFonts w:hint="eastAsia"/>
        </w:rPr>
        <w:t>інших</w:t>
      </w:r>
      <w:r>
        <w:t></w:t>
      </w:r>
      <w:r>
        <w:rPr>
          <w:rFonts w:hint="eastAsia"/>
        </w:rPr>
        <w:t>міжнародних</w:t>
      </w:r>
      <w:r>
        <w:t></w:t>
      </w:r>
      <w:r>
        <w:rPr>
          <w:rFonts w:hint="eastAsia"/>
        </w:rPr>
        <w:t>організацій</w:t>
      </w:r>
      <w:r>
        <w:t></w:t>
      </w:r>
      <w:r>
        <w:t></w:t>
      </w:r>
      <w:r>
        <w:rPr>
          <w:rFonts w:hint="eastAsia"/>
        </w:rPr>
        <w:t>дало</w:t>
      </w:r>
      <w:r>
        <w:t></w:t>
      </w:r>
      <w:r>
        <w:rPr>
          <w:rFonts w:hint="eastAsia"/>
        </w:rPr>
        <w:t>підстави</w:t>
      </w:r>
      <w:r>
        <w:t></w:t>
      </w:r>
      <w:r>
        <w:rPr>
          <w:rFonts w:hint="eastAsia"/>
        </w:rPr>
        <w:t>визначити</w:t>
      </w:r>
      <w:r>
        <w:t></w:t>
      </w:r>
      <w:r>
        <w:rPr>
          <w:rFonts w:hint="eastAsia"/>
        </w:rPr>
        <w:t>структурно</w:t>
      </w:r>
      <w:r>
        <w:t></w:t>
      </w:r>
      <w:r>
        <w:rPr>
          <w:rFonts w:hint="eastAsia"/>
        </w:rPr>
        <w:t>організаційну</w:t>
      </w:r>
      <w:r>
        <w:t></w:t>
      </w:r>
      <w:r>
        <w:rPr>
          <w:rFonts w:hint="eastAsia"/>
        </w:rPr>
        <w:t>модель</w:t>
      </w:r>
      <w:r>
        <w:t></w:t>
      </w:r>
      <w:r>
        <w:rPr>
          <w:rFonts w:hint="eastAsia"/>
        </w:rPr>
        <w:t>державного</w:t>
      </w:r>
      <w:r>
        <w:t></w:t>
      </w:r>
      <w:r>
        <w:rPr>
          <w:rFonts w:hint="eastAsia"/>
        </w:rPr>
        <w:t>регулювання</w:t>
      </w:r>
      <w:r>
        <w:t></w:t>
      </w:r>
      <w:r>
        <w:rPr>
          <w:rFonts w:hint="eastAsia"/>
        </w:rPr>
        <w:t>розвитку</w:t>
      </w:r>
      <w:r>
        <w:t></w:t>
      </w:r>
      <w:r>
        <w:rPr>
          <w:rFonts w:hint="eastAsia"/>
        </w:rPr>
        <w:t>діяльності</w:t>
      </w:r>
      <w:r>
        <w:t></w:t>
      </w:r>
      <w:r>
        <w:t></w:t>
      </w:r>
      <w:r>
        <w:rPr>
          <w:rFonts w:hint="eastAsia"/>
        </w:rPr>
        <w:t>пов’язаної</w:t>
      </w:r>
      <w:r>
        <w:t></w:t>
      </w:r>
      <w:r>
        <w:rPr>
          <w:rFonts w:hint="eastAsia"/>
        </w:rPr>
        <w:t>із</w:t>
      </w:r>
      <w:r>
        <w:t></w:t>
      </w:r>
      <w:r>
        <w:rPr>
          <w:rFonts w:hint="eastAsia"/>
        </w:rPr>
        <w:t>трансплантацією</w:t>
      </w:r>
      <w:r>
        <w:t></w:t>
      </w:r>
      <w:r>
        <w:t></w:t>
      </w:r>
      <w:r>
        <w:rPr>
          <w:rFonts w:hint="eastAsia"/>
        </w:rPr>
        <w:t>що</w:t>
      </w:r>
      <w:r>
        <w:t></w:t>
      </w:r>
      <w:r>
        <w:rPr>
          <w:rFonts w:hint="eastAsia"/>
        </w:rPr>
        <w:t>має</w:t>
      </w:r>
      <w:r>
        <w:t></w:t>
      </w:r>
      <w:r>
        <w:rPr>
          <w:rFonts w:hint="eastAsia"/>
        </w:rPr>
        <w:t>забезпечувати</w:t>
      </w:r>
      <w:r>
        <w:t></w:t>
      </w:r>
      <w:r>
        <w:rPr>
          <w:rFonts w:hint="eastAsia"/>
        </w:rPr>
        <w:t>виконання</w:t>
      </w:r>
      <w:r>
        <w:t></w:t>
      </w:r>
      <w:r>
        <w:rPr>
          <w:rFonts w:hint="eastAsia"/>
        </w:rPr>
        <w:t>таких</w:t>
      </w:r>
      <w:r>
        <w:t></w:t>
      </w:r>
      <w:r>
        <w:rPr>
          <w:rFonts w:hint="eastAsia"/>
        </w:rPr>
        <w:t>завдань</w:t>
      </w:r>
      <w:r>
        <w:t></w:t>
      </w:r>
    </w:p>
    <w:p w:rsidR="00753D97" w:rsidRDefault="00753D97" w:rsidP="00753D97">
      <w:r>
        <w:t></w:t>
      </w:r>
      <w:r>
        <w:tab/>
      </w:r>
      <w:r>
        <w:t></w:t>
      </w:r>
      <w:r>
        <w:rPr>
          <w:rFonts w:hint="eastAsia"/>
        </w:rPr>
        <w:t>сталий</w:t>
      </w:r>
      <w:r>
        <w:t></w:t>
      </w:r>
      <w:r>
        <w:rPr>
          <w:rFonts w:hint="eastAsia"/>
        </w:rPr>
        <w:t>розвиток</w:t>
      </w:r>
      <w:r>
        <w:t></w:t>
      </w:r>
      <w:r>
        <w:rPr>
          <w:rFonts w:hint="eastAsia"/>
        </w:rPr>
        <w:t>трансплантології</w:t>
      </w:r>
      <w:r>
        <w:t></w:t>
      </w:r>
      <w:r>
        <w:rPr>
          <w:rFonts w:hint="eastAsia"/>
        </w:rPr>
        <w:t>як</w:t>
      </w:r>
      <w:r>
        <w:t></w:t>
      </w:r>
      <w:r>
        <w:rPr>
          <w:rFonts w:hint="eastAsia"/>
        </w:rPr>
        <w:t>науки</w:t>
      </w:r>
      <w:r>
        <w:t></w:t>
      </w:r>
      <w:r>
        <w:t></w:t>
      </w:r>
      <w:r>
        <w:rPr>
          <w:rFonts w:hint="eastAsia"/>
        </w:rPr>
        <w:t>через</w:t>
      </w:r>
      <w:r>
        <w:t></w:t>
      </w:r>
      <w:r>
        <w:rPr>
          <w:rFonts w:hint="eastAsia"/>
        </w:rPr>
        <w:t>механізми</w:t>
      </w:r>
      <w:r>
        <w:t></w:t>
      </w:r>
      <w:r>
        <w:rPr>
          <w:rFonts w:hint="eastAsia"/>
        </w:rPr>
        <w:t>міжнародної</w:t>
      </w:r>
      <w:r>
        <w:t></w:t>
      </w:r>
      <w:r>
        <w:rPr>
          <w:rFonts w:hint="eastAsia"/>
        </w:rPr>
        <w:t>кооперації</w:t>
      </w:r>
      <w:r>
        <w:t></w:t>
      </w:r>
      <w:r>
        <w:t></w:t>
      </w:r>
      <w:r>
        <w:rPr>
          <w:rFonts w:hint="eastAsia"/>
        </w:rPr>
        <w:t>міжнародні</w:t>
      </w:r>
      <w:r>
        <w:t></w:t>
      </w:r>
      <w:r>
        <w:rPr>
          <w:rFonts w:hint="eastAsia"/>
        </w:rPr>
        <w:t>договори</w:t>
      </w:r>
      <w:r>
        <w:t></w:t>
      </w:r>
      <w:r>
        <w:t></w:t>
      </w:r>
      <w:r>
        <w:rPr>
          <w:rFonts w:hint="eastAsia"/>
        </w:rPr>
        <w:t>створення</w:t>
      </w:r>
      <w:r>
        <w:t></w:t>
      </w:r>
      <w:r>
        <w:rPr>
          <w:rFonts w:hint="eastAsia"/>
        </w:rPr>
        <w:t>міжнародних</w:t>
      </w:r>
      <w:r>
        <w:t></w:t>
      </w:r>
      <w:r>
        <w:rPr>
          <w:rFonts w:hint="eastAsia"/>
        </w:rPr>
        <w:t>організацій</w:t>
      </w:r>
      <w:r>
        <w:t></w:t>
      </w:r>
    </w:p>
    <w:p w:rsidR="00753D97" w:rsidRDefault="00753D97" w:rsidP="00753D97">
      <w:r>
        <w:t></w:t>
      </w:r>
      <w:r>
        <w:tab/>
      </w:r>
      <w:r>
        <w:t></w:t>
      </w:r>
      <w:r>
        <w:rPr>
          <w:rFonts w:hint="eastAsia"/>
        </w:rPr>
        <w:t>збільшення</w:t>
      </w:r>
      <w:r>
        <w:t></w:t>
      </w:r>
      <w:r>
        <w:rPr>
          <w:rFonts w:hint="eastAsia"/>
        </w:rPr>
        <w:t>можливостей</w:t>
      </w:r>
      <w:r>
        <w:t></w:t>
      </w:r>
      <w:r>
        <w:rPr>
          <w:rFonts w:hint="eastAsia"/>
        </w:rPr>
        <w:t>доступу</w:t>
      </w:r>
      <w:r>
        <w:t></w:t>
      </w:r>
      <w:r>
        <w:rPr>
          <w:rFonts w:hint="eastAsia"/>
        </w:rPr>
        <w:t>до</w:t>
      </w:r>
      <w:r>
        <w:t></w:t>
      </w:r>
      <w:r>
        <w:rPr>
          <w:rFonts w:hint="eastAsia"/>
        </w:rPr>
        <w:t>донорських</w:t>
      </w:r>
      <w:r>
        <w:t></w:t>
      </w:r>
      <w:r>
        <w:rPr>
          <w:rFonts w:hint="eastAsia"/>
        </w:rPr>
        <w:t>органів</w:t>
      </w:r>
      <w:r>
        <w:t></w:t>
      </w:r>
      <w:r>
        <w:rPr>
          <w:rFonts w:hint="eastAsia"/>
        </w:rPr>
        <w:t>як</w:t>
      </w:r>
      <w:r>
        <w:t></w:t>
      </w:r>
      <w:r>
        <w:rPr>
          <w:rFonts w:hint="eastAsia"/>
        </w:rPr>
        <w:t>від</w:t>
      </w:r>
      <w:r>
        <w:t></w:t>
      </w:r>
      <w:r>
        <w:rPr>
          <w:rFonts w:hint="eastAsia"/>
        </w:rPr>
        <w:t>прижиттєвих</w:t>
      </w:r>
      <w:r>
        <w:t></w:t>
      </w:r>
      <w:r>
        <w:t></w:t>
      </w:r>
      <w:r>
        <w:rPr>
          <w:rFonts w:hint="eastAsia"/>
        </w:rPr>
        <w:t>так</w:t>
      </w:r>
      <w:r>
        <w:t></w:t>
      </w:r>
      <w:r>
        <w:rPr>
          <w:rFonts w:hint="eastAsia"/>
        </w:rPr>
        <w:t>і</w:t>
      </w:r>
      <w:r>
        <w:t></w:t>
      </w:r>
      <w:r>
        <w:rPr>
          <w:rFonts w:hint="eastAsia"/>
        </w:rPr>
        <w:t>від</w:t>
      </w:r>
      <w:r>
        <w:t></w:t>
      </w:r>
      <w:r>
        <w:rPr>
          <w:rFonts w:hint="eastAsia"/>
        </w:rPr>
        <w:t>померлих</w:t>
      </w:r>
      <w:r>
        <w:t></w:t>
      </w:r>
      <w:r>
        <w:rPr>
          <w:rFonts w:hint="eastAsia"/>
        </w:rPr>
        <w:t>донорів</w:t>
      </w:r>
      <w:r>
        <w:t></w:t>
      </w:r>
    </w:p>
    <w:p w:rsidR="00753D97" w:rsidRDefault="00753D97" w:rsidP="00753D97">
      <w:r>
        <w:t></w:t>
      </w:r>
      <w:r>
        <w:tab/>
      </w:r>
      <w:r>
        <w:t></w:t>
      </w:r>
      <w:r>
        <w:rPr>
          <w:rFonts w:hint="eastAsia"/>
        </w:rPr>
        <w:t>захист</w:t>
      </w:r>
      <w:r>
        <w:t></w:t>
      </w:r>
      <w:r>
        <w:rPr>
          <w:rFonts w:hint="eastAsia"/>
        </w:rPr>
        <w:t>та</w:t>
      </w:r>
      <w:r>
        <w:t></w:t>
      </w:r>
      <w:r>
        <w:rPr>
          <w:rFonts w:hint="eastAsia"/>
        </w:rPr>
        <w:t>розвиток</w:t>
      </w:r>
      <w:r>
        <w:t></w:t>
      </w:r>
      <w:r>
        <w:rPr>
          <w:rFonts w:hint="eastAsia"/>
        </w:rPr>
        <w:t>загальнолюдських</w:t>
      </w:r>
      <w:r>
        <w:t></w:t>
      </w:r>
      <w:r>
        <w:rPr>
          <w:rFonts w:hint="eastAsia"/>
        </w:rPr>
        <w:t>цінностей</w:t>
      </w:r>
      <w:r>
        <w:t></w:t>
      </w:r>
      <w:r>
        <w:t></w:t>
      </w:r>
      <w:r>
        <w:rPr>
          <w:rFonts w:hint="eastAsia"/>
        </w:rPr>
        <w:t>забезпечення</w:t>
      </w:r>
      <w:r>
        <w:t></w:t>
      </w:r>
      <w:r>
        <w:rPr>
          <w:rFonts w:hint="eastAsia"/>
        </w:rPr>
        <w:t>поваги</w:t>
      </w:r>
      <w:r>
        <w:t></w:t>
      </w:r>
      <w:r>
        <w:rPr>
          <w:rFonts w:hint="eastAsia"/>
        </w:rPr>
        <w:t>до</w:t>
      </w:r>
      <w:r>
        <w:t></w:t>
      </w:r>
      <w:r>
        <w:rPr>
          <w:rFonts w:hint="eastAsia"/>
        </w:rPr>
        <w:t>людського</w:t>
      </w:r>
      <w:r>
        <w:t></w:t>
      </w:r>
      <w:r>
        <w:rPr>
          <w:rFonts w:hint="eastAsia"/>
        </w:rPr>
        <w:t>тіла</w:t>
      </w:r>
      <w:r>
        <w:t></w:t>
      </w:r>
      <w:r>
        <w:t></w:t>
      </w:r>
      <w:r>
        <w:rPr>
          <w:rFonts w:hint="eastAsia"/>
        </w:rPr>
        <w:t>сприяння</w:t>
      </w:r>
      <w:r>
        <w:t></w:t>
      </w:r>
      <w:r>
        <w:rPr>
          <w:rFonts w:hint="eastAsia"/>
        </w:rPr>
        <w:t>гармонійному</w:t>
      </w:r>
      <w:r>
        <w:t></w:t>
      </w:r>
      <w:r>
        <w:rPr>
          <w:rFonts w:hint="eastAsia"/>
        </w:rPr>
        <w:t>сприйняттю</w:t>
      </w:r>
      <w:r>
        <w:t></w:t>
      </w:r>
      <w:r>
        <w:rPr>
          <w:rFonts w:hint="eastAsia"/>
        </w:rPr>
        <w:t>міжнародною</w:t>
      </w:r>
      <w:r>
        <w:t></w:t>
      </w:r>
      <w:r>
        <w:rPr>
          <w:rFonts w:hint="eastAsia"/>
        </w:rPr>
        <w:t>спільнотою</w:t>
      </w:r>
      <w:r>
        <w:t></w:t>
      </w:r>
      <w:r>
        <w:rPr>
          <w:rFonts w:hint="eastAsia"/>
        </w:rPr>
        <w:t>права</w:t>
      </w:r>
      <w:r>
        <w:t></w:t>
      </w:r>
      <w:r>
        <w:rPr>
          <w:rFonts w:hint="eastAsia"/>
        </w:rPr>
        <w:t>на</w:t>
      </w:r>
      <w:r>
        <w:t></w:t>
      </w:r>
      <w:r>
        <w:rPr>
          <w:rFonts w:hint="eastAsia"/>
        </w:rPr>
        <w:t>життя</w:t>
      </w:r>
      <w:r>
        <w:t></w:t>
      </w:r>
      <w:r>
        <w:rPr>
          <w:rFonts w:hint="eastAsia"/>
        </w:rPr>
        <w:t>хворою</w:t>
      </w:r>
      <w:r>
        <w:t></w:t>
      </w:r>
      <w:r>
        <w:rPr>
          <w:rFonts w:hint="eastAsia"/>
        </w:rPr>
        <w:t>людиною</w:t>
      </w:r>
      <w:r>
        <w:t></w:t>
      </w:r>
      <w:r>
        <w:rPr>
          <w:rFonts w:hint="eastAsia"/>
        </w:rPr>
        <w:t>разом</w:t>
      </w:r>
      <w:r>
        <w:t></w:t>
      </w:r>
      <w:r>
        <w:rPr>
          <w:rFonts w:hint="eastAsia"/>
        </w:rPr>
        <w:t>зі</w:t>
      </w:r>
      <w:r>
        <w:t></w:t>
      </w:r>
      <w:r>
        <w:rPr>
          <w:rFonts w:hint="eastAsia"/>
        </w:rPr>
        <w:t>свободою</w:t>
      </w:r>
      <w:r>
        <w:t></w:t>
      </w:r>
      <w:r>
        <w:rPr>
          <w:rFonts w:hint="eastAsia"/>
        </w:rPr>
        <w:t>донора</w:t>
      </w:r>
      <w:r>
        <w:t></w:t>
      </w:r>
      <w:r>
        <w:rPr>
          <w:rFonts w:hint="eastAsia"/>
        </w:rPr>
        <w:t>у</w:t>
      </w:r>
      <w:r>
        <w:t></w:t>
      </w:r>
      <w:r>
        <w:rPr>
          <w:rFonts w:hint="eastAsia"/>
        </w:rPr>
        <w:t>своїх</w:t>
      </w:r>
      <w:r>
        <w:t></w:t>
      </w:r>
      <w:r>
        <w:rPr>
          <w:rFonts w:hint="eastAsia"/>
        </w:rPr>
        <w:t>рішеннях</w:t>
      </w:r>
      <w:r>
        <w:t></w:t>
      </w:r>
      <w:r>
        <w:rPr>
          <w:rFonts w:hint="eastAsia"/>
        </w:rPr>
        <w:t>в</w:t>
      </w:r>
      <w:r>
        <w:t></w:t>
      </w:r>
      <w:r>
        <w:rPr>
          <w:rFonts w:hint="eastAsia"/>
        </w:rPr>
        <w:t>межах</w:t>
      </w:r>
      <w:r>
        <w:t></w:t>
      </w:r>
      <w:r>
        <w:rPr>
          <w:rFonts w:hint="eastAsia"/>
        </w:rPr>
        <w:t>дотримання</w:t>
      </w:r>
      <w:r>
        <w:t></w:t>
      </w:r>
      <w:r>
        <w:rPr>
          <w:rFonts w:hint="eastAsia"/>
        </w:rPr>
        <w:t>певних</w:t>
      </w:r>
      <w:r>
        <w:t></w:t>
      </w:r>
      <w:r>
        <w:rPr>
          <w:rFonts w:hint="eastAsia"/>
        </w:rPr>
        <w:t>норм</w:t>
      </w:r>
      <w:r>
        <w:t></w:t>
      </w:r>
      <w:r>
        <w:rPr>
          <w:rFonts w:hint="eastAsia"/>
        </w:rPr>
        <w:t>тощо</w:t>
      </w:r>
      <w:r>
        <w:t></w:t>
      </w:r>
    </w:p>
    <w:p w:rsidR="00753D97" w:rsidRDefault="00753D97" w:rsidP="00753D97">
      <w:r>
        <w:lastRenderedPageBreak/>
        <w:t></w:t>
      </w:r>
    </w:p>
    <w:p w:rsidR="00753D97" w:rsidRDefault="00753D97" w:rsidP="00753D97">
      <w:r>
        <w:t></w:t>
      </w:r>
      <w:r>
        <w:t></w:t>
      </w:r>
      <w:r>
        <w:t></w:t>
      </w:r>
    </w:p>
    <w:p w:rsidR="00753D97" w:rsidRDefault="00753D97" w:rsidP="00753D97">
      <w:r>
        <w:t></w:t>
      </w:r>
      <w:r>
        <w:tab/>
      </w:r>
      <w:r>
        <w:t></w:t>
      </w:r>
      <w:r>
        <w:rPr>
          <w:rFonts w:hint="eastAsia"/>
        </w:rPr>
        <w:t>забезпечення</w:t>
      </w:r>
      <w:r>
        <w:t></w:t>
      </w:r>
      <w:r>
        <w:rPr>
          <w:rFonts w:hint="eastAsia"/>
        </w:rPr>
        <w:t>розвитку</w:t>
      </w:r>
      <w:r>
        <w:t></w:t>
      </w:r>
      <w:r>
        <w:rPr>
          <w:rFonts w:hint="eastAsia"/>
        </w:rPr>
        <w:t>національного</w:t>
      </w:r>
      <w:r>
        <w:t></w:t>
      </w:r>
      <w:r>
        <w:rPr>
          <w:rFonts w:hint="eastAsia"/>
        </w:rPr>
        <w:t>законодавства</w:t>
      </w:r>
      <w:r>
        <w:t></w:t>
      </w:r>
      <w:r>
        <w:rPr>
          <w:rFonts w:hint="eastAsia"/>
        </w:rPr>
        <w:t>країн</w:t>
      </w:r>
      <w:r>
        <w:t></w:t>
      </w:r>
      <w:r>
        <w:rPr>
          <w:rFonts w:hint="eastAsia"/>
        </w:rPr>
        <w:t>світу</w:t>
      </w:r>
      <w:r>
        <w:t></w:t>
      </w:r>
      <w:r>
        <w:rPr>
          <w:rFonts w:hint="eastAsia"/>
        </w:rPr>
        <w:t>відповідно</w:t>
      </w:r>
      <w:r>
        <w:t></w:t>
      </w:r>
      <w:r>
        <w:rPr>
          <w:rFonts w:hint="eastAsia"/>
        </w:rPr>
        <w:t>до</w:t>
      </w:r>
      <w:r>
        <w:t></w:t>
      </w:r>
      <w:r>
        <w:rPr>
          <w:rFonts w:hint="eastAsia"/>
        </w:rPr>
        <w:t>вимог</w:t>
      </w:r>
      <w:r>
        <w:t></w:t>
      </w:r>
      <w:r>
        <w:rPr>
          <w:rFonts w:hint="eastAsia"/>
        </w:rPr>
        <w:t>та</w:t>
      </w:r>
      <w:r>
        <w:t></w:t>
      </w:r>
      <w:r>
        <w:rPr>
          <w:rFonts w:hint="eastAsia"/>
        </w:rPr>
        <w:t>принципів</w:t>
      </w:r>
      <w:r>
        <w:t></w:t>
      </w:r>
      <w:r>
        <w:rPr>
          <w:rFonts w:hint="eastAsia"/>
        </w:rPr>
        <w:t>ВООЗ</w:t>
      </w:r>
      <w:r>
        <w:t></w:t>
      </w:r>
      <w:r>
        <w:rPr>
          <w:rFonts w:hint="eastAsia"/>
        </w:rPr>
        <w:t>та</w:t>
      </w:r>
      <w:r>
        <w:t></w:t>
      </w:r>
      <w:r>
        <w:rPr>
          <w:rFonts w:hint="eastAsia"/>
        </w:rPr>
        <w:t>інших</w:t>
      </w:r>
      <w:r>
        <w:t></w:t>
      </w:r>
      <w:r>
        <w:rPr>
          <w:rFonts w:hint="eastAsia"/>
        </w:rPr>
        <w:t>міжнародних</w:t>
      </w:r>
      <w:r>
        <w:t></w:t>
      </w:r>
      <w:r>
        <w:rPr>
          <w:rFonts w:hint="eastAsia"/>
        </w:rPr>
        <w:t>організацій</w:t>
      </w:r>
      <w:r>
        <w:t></w:t>
      </w:r>
      <w:r>
        <w:rPr>
          <w:rFonts w:hint="eastAsia"/>
        </w:rPr>
        <w:t>з</w:t>
      </w:r>
      <w:r>
        <w:t></w:t>
      </w:r>
      <w:r>
        <w:rPr>
          <w:rFonts w:hint="eastAsia"/>
        </w:rPr>
        <w:t>приводу</w:t>
      </w:r>
      <w:r>
        <w:t></w:t>
      </w:r>
      <w:r>
        <w:rPr>
          <w:rFonts w:hint="eastAsia"/>
        </w:rPr>
        <w:t>трансплантації</w:t>
      </w:r>
      <w:r>
        <w:t></w:t>
      </w:r>
    </w:p>
    <w:p w:rsidR="00753D97" w:rsidRDefault="00753D97" w:rsidP="00753D97">
      <w:r>
        <w:t></w:t>
      </w:r>
      <w:r>
        <w:tab/>
      </w:r>
      <w:r>
        <w:t></w:t>
      </w:r>
      <w:r>
        <w:rPr>
          <w:rFonts w:hint="eastAsia"/>
        </w:rPr>
        <w:t>розвиток</w:t>
      </w:r>
      <w:r>
        <w:t></w:t>
      </w:r>
      <w:r>
        <w:rPr>
          <w:rFonts w:hint="eastAsia"/>
        </w:rPr>
        <w:t>гнучких</w:t>
      </w:r>
      <w:r>
        <w:t></w:t>
      </w:r>
      <w:r>
        <w:rPr>
          <w:rFonts w:hint="eastAsia"/>
        </w:rPr>
        <w:t>механізмів</w:t>
      </w:r>
      <w:r>
        <w:t></w:t>
      </w:r>
      <w:r>
        <w:rPr>
          <w:rFonts w:hint="eastAsia"/>
        </w:rPr>
        <w:t>впливу</w:t>
      </w:r>
      <w:r>
        <w:t></w:t>
      </w:r>
      <w:r>
        <w:rPr>
          <w:rFonts w:hint="eastAsia"/>
        </w:rPr>
        <w:t>на</w:t>
      </w:r>
      <w:r>
        <w:t></w:t>
      </w:r>
      <w:r>
        <w:rPr>
          <w:rFonts w:hint="eastAsia"/>
        </w:rPr>
        <w:t>національні</w:t>
      </w:r>
      <w:r>
        <w:t></w:t>
      </w:r>
      <w:r>
        <w:rPr>
          <w:rFonts w:hint="eastAsia"/>
        </w:rPr>
        <w:t>системи</w:t>
      </w:r>
      <w:r>
        <w:t></w:t>
      </w:r>
      <w:r>
        <w:rPr>
          <w:rFonts w:hint="eastAsia"/>
        </w:rPr>
        <w:t>органів</w:t>
      </w:r>
      <w:r>
        <w:t></w:t>
      </w:r>
      <w:r>
        <w:rPr>
          <w:rFonts w:hint="eastAsia"/>
        </w:rPr>
        <w:t>влади</w:t>
      </w:r>
      <w:r>
        <w:t></w:t>
      </w:r>
      <w:r>
        <w:t></w:t>
      </w:r>
      <w:r>
        <w:rPr>
          <w:rFonts w:hint="eastAsia"/>
        </w:rPr>
        <w:t>з</w:t>
      </w:r>
      <w:r>
        <w:t></w:t>
      </w:r>
      <w:r>
        <w:rPr>
          <w:rFonts w:hint="eastAsia"/>
        </w:rPr>
        <w:t>урахуванням</w:t>
      </w:r>
      <w:r>
        <w:t></w:t>
      </w:r>
      <w:r>
        <w:rPr>
          <w:rFonts w:hint="eastAsia"/>
        </w:rPr>
        <w:t>культурних</w:t>
      </w:r>
      <w:r>
        <w:t></w:t>
      </w:r>
      <w:r>
        <w:t></w:t>
      </w:r>
      <w:r>
        <w:rPr>
          <w:rFonts w:hint="eastAsia"/>
        </w:rPr>
        <w:t>релігійних</w:t>
      </w:r>
      <w:r>
        <w:t></w:t>
      </w:r>
      <w:r>
        <w:rPr>
          <w:rFonts w:hint="eastAsia"/>
        </w:rPr>
        <w:t>та</w:t>
      </w:r>
      <w:r>
        <w:t></w:t>
      </w:r>
      <w:r>
        <w:rPr>
          <w:rFonts w:hint="eastAsia"/>
        </w:rPr>
        <w:t>етичних</w:t>
      </w:r>
      <w:r>
        <w:t></w:t>
      </w:r>
      <w:r>
        <w:rPr>
          <w:rFonts w:hint="eastAsia"/>
        </w:rPr>
        <w:t>відмінностей</w:t>
      </w:r>
      <w:r>
        <w:t></w:t>
      </w:r>
      <w:r>
        <w:rPr>
          <w:rFonts w:hint="eastAsia"/>
        </w:rPr>
        <w:t>тощо</w:t>
      </w:r>
      <w:r>
        <w:t></w:t>
      </w:r>
      <w:r>
        <w:t></w:t>
      </w:r>
      <w:r>
        <w:rPr>
          <w:rFonts w:hint="eastAsia"/>
        </w:rPr>
        <w:t>Відносини</w:t>
      </w:r>
      <w:r>
        <w:t></w:t>
      </w:r>
      <w:r>
        <w:t></w:t>
      </w:r>
      <w:r>
        <w:rPr>
          <w:rFonts w:hint="eastAsia"/>
        </w:rPr>
        <w:t>що</w:t>
      </w:r>
      <w:r>
        <w:t></w:t>
      </w:r>
      <w:r>
        <w:rPr>
          <w:rFonts w:hint="eastAsia"/>
        </w:rPr>
        <w:t>виникають</w:t>
      </w:r>
      <w:r>
        <w:t></w:t>
      </w:r>
      <w:r>
        <w:rPr>
          <w:rFonts w:hint="eastAsia"/>
        </w:rPr>
        <w:t>в</w:t>
      </w:r>
      <w:r>
        <w:t></w:t>
      </w:r>
      <w:r>
        <w:rPr>
          <w:rFonts w:hint="eastAsia"/>
        </w:rPr>
        <w:t>результаті</w:t>
      </w:r>
      <w:r>
        <w:t></w:t>
      </w:r>
      <w:r>
        <w:rPr>
          <w:rFonts w:hint="eastAsia"/>
        </w:rPr>
        <w:t>перерахованих</w:t>
      </w:r>
      <w:r>
        <w:t></w:t>
      </w:r>
      <w:r>
        <w:rPr>
          <w:rFonts w:hint="eastAsia"/>
        </w:rPr>
        <w:t>завдань</w:t>
      </w:r>
      <w:r>
        <w:t></w:t>
      </w:r>
      <w:r>
        <w:t></w:t>
      </w:r>
      <w:r>
        <w:rPr>
          <w:rFonts w:hint="eastAsia"/>
        </w:rPr>
        <w:t>потребують</w:t>
      </w:r>
      <w:r>
        <w:t></w:t>
      </w:r>
      <w:r>
        <w:rPr>
          <w:rFonts w:hint="eastAsia"/>
        </w:rPr>
        <w:t>всебічного</w:t>
      </w:r>
      <w:r>
        <w:t></w:t>
      </w:r>
      <w:r>
        <w:rPr>
          <w:rFonts w:hint="eastAsia"/>
        </w:rPr>
        <w:t>міжнародно</w:t>
      </w:r>
      <w:r>
        <w:t></w:t>
      </w:r>
      <w:r>
        <w:rPr>
          <w:rFonts w:hint="eastAsia"/>
        </w:rPr>
        <w:t>державного</w:t>
      </w:r>
      <w:r>
        <w:t></w:t>
      </w:r>
      <w:r>
        <w:rPr>
          <w:rFonts w:hint="eastAsia"/>
        </w:rPr>
        <w:t>регулювання</w:t>
      </w:r>
      <w:r>
        <w:t></w:t>
      </w:r>
      <w:r>
        <w:rPr>
          <w:rFonts w:hint="eastAsia"/>
        </w:rPr>
        <w:t>та</w:t>
      </w:r>
      <w:r>
        <w:t></w:t>
      </w:r>
      <w:r>
        <w:rPr>
          <w:rFonts w:hint="eastAsia"/>
        </w:rPr>
        <w:t>здійснення</w:t>
      </w:r>
      <w:r>
        <w:t></w:t>
      </w:r>
      <w:r>
        <w:rPr>
          <w:rFonts w:hint="eastAsia"/>
        </w:rPr>
        <w:t>ефективних</w:t>
      </w:r>
      <w:r>
        <w:t></w:t>
      </w:r>
      <w:r>
        <w:rPr>
          <w:rFonts w:hint="eastAsia"/>
        </w:rPr>
        <w:t>структурних</w:t>
      </w:r>
      <w:r>
        <w:t></w:t>
      </w:r>
      <w:r>
        <w:rPr>
          <w:rFonts w:hint="eastAsia"/>
        </w:rPr>
        <w:t>змін</w:t>
      </w:r>
      <w:r>
        <w:t></w:t>
      </w:r>
      <w:r>
        <w:t></w:t>
      </w:r>
      <w:r>
        <w:rPr>
          <w:rFonts w:hint="eastAsia"/>
        </w:rPr>
        <w:t>спрямованих</w:t>
      </w:r>
      <w:r>
        <w:t></w:t>
      </w:r>
      <w:r>
        <w:rPr>
          <w:rFonts w:hint="eastAsia"/>
        </w:rPr>
        <w:t>на</w:t>
      </w:r>
      <w:r>
        <w:t></w:t>
      </w:r>
      <w:r>
        <w:rPr>
          <w:rFonts w:hint="eastAsia"/>
        </w:rPr>
        <w:t>впровадження</w:t>
      </w:r>
      <w:r>
        <w:t></w:t>
      </w:r>
      <w:r>
        <w:rPr>
          <w:rFonts w:hint="eastAsia"/>
        </w:rPr>
        <w:t>надбань</w:t>
      </w:r>
      <w:r>
        <w:t></w:t>
      </w:r>
      <w:r>
        <w:rPr>
          <w:rFonts w:hint="eastAsia"/>
        </w:rPr>
        <w:t>трансплантації</w:t>
      </w:r>
      <w:r>
        <w:t></w:t>
      </w:r>
      <w:r>
        <w:rPr>
          <w:rFonts w:hint="eastAsia"/>
        </w:rPr>
        <w:t>й</w:t>
      </w:r>
      <w:r>
        <w:t></w:t>
      </w:r>
      <w:r>
        <w:rPr>
          <w:rFonts w:hint="eastAsia"/>
        </w:rPr>
        <w:t>доведення</w:t>
      </w:r>
      <w:r>
        <w:t></w:t>
      </w:r>
      <w:r>
        <w:rPr>
          <w:rFonts w:hint="eastAsia"/>
        </w:rPr>
        <w:t>їх</w:t>
      </w:r>
      <w:r>
        <w:t></w:t>
      </w:r>
      <w:r>
        <w:rPr>
          <w:rFonts w:hint="eastAsia"/>
        </w:rPr>
        <w:t>до</w:t>
      </w:r>
      <w:r>
        <w:t></w:t>
      </w:r>
      <w:r>
        <w:rPr>
          <w:rFonts w:hint="eastAsia"/>
        </w:rPr>
        <w:t>рівня</w:t>
      </w:r>
      <w:r>
        <w:t></w:t>
      </w:r>
      <w:r>
        <w:rPr>
          <w:rFonts w:hint="eastAsia"/>
        </w:rPr>
        <w:t>європейських</w:t>
      </w:r>
      <w:r>
        <w:t></w:t>
      </w:r>
      <w:r>
        <w:rPr>
          <w:rFonts w:hint="eastAsia"/>
        </w:rPr>
        <w:t>країн</w:t>
      </w:r>
      <w:r>
        <w:t></w:t>
      </w:r>
    </w:p>
    <w:p w:rsidR="00753D97" w:rsidRPr="007D5E66" w:rsidRDefault="00753D97" w:rsidP="00753D97">
      <w:r>
        <w:rPr>
          <w:rFonts w:hint="eastAsia"/>
        </w:rPr>
        <w:t>Первинною</w:t>
      </w:r>
      <w:r>
        <w:t></w:t>
      </w:r>
      <w:r>
        <w:rPr>
          <w:rFonts w:hint="eastAsia"/>
        </w:rPr>
        <w:t>одиницею</w:t>
      </w:r>
      <w:r>
        <w:t></w:t>
      </w:r>
      <w:r>
        <w:rPr>
          <w:rFonts w:hint="eastAsia"/>
        </w:rPr>
        <w:t>структурно</w:t>
      </w:r>
      <w:r>
        <w:t></w:t>
      </w:r>
      <w:r>
        <w:rPr>
          <w:rFonts w:hint="eastAsia"/>
        </w:rPr>
        <w:t>організаційної</w:t>
      </w:r>
      <w:r>
        <w:t></w:t>
      </w:r>
      <w:r>
        <w:rPr>
          <w:rFonts w:hint="eastAsia"/>
        </w:rPr>
        <w:t>моделі</w:t>
      </w:r>
      <w:r>
        <w:t></w:t>
      </w:r>
      <w:r>
        <w:rPr>
          <w:rFonts w:hint="eastAsia"/>
        </w:rPr>
        <w:t>державного</w:t>
      </w:r>
      <w:r>
        <w:t></w:t>
      </w:r>
      <w:r>
        <w:rPr>
          <w:rFonts w:hint="eastAsia"/>
        </w:rPr>
        <w:t>регулювання</w:t>
      </w:r>
      <w:r>
        <w:t></w:t>
      </w:r>
      <w:r>
        <w:rPr>
          <w:rFonts w:hint="eastAsia"/>
        </w:rPr>
        <w:t>розвитком</w:t>
      </w:r>
      <w:r>
        <w:t></w:t>
      </w:r>
      <w:r>
        <w:rPr>
          <w:rFonts w:hint="eastAsia"/>
        </w:rPr>
        <w:t>діяльності</w:t>
      </w:r>
      <w:r>
        <w:t></w:t>
      </w:r>
      <w:r>
        <w:t></w:t>
      </w:r>
      <w:r>
        <w:rPr>
          <w:rFonts w:hint="eastAsia"/>
        </w:rPr>
        <w:t>пов’язаної</w:t>
      </w:r>
      <w:r>
        <w:t></w:t>
      </w:r>
      <w:r>
        <w:rPr>
          <w:rFonts w:hint="eastAsia"/>
        </w:rPr>
        <w:t>з</w:t>
      </w:r>
      <w:r>
        <w:t></w:t>
      </w:r>
      <w:r>
        <w:rPr>
          <w:rFonts w:hint="eastAsia"/>
        </w:rPr>
        <w:t>трансплантацією</w:t>
      </w:r>
      <w:r>
        <w:t></w:t>
      </w:r>
      <w:r>
        <w:t></w:t>
      </w:r>
      <w:r>
        <w:rPr>
          <w:rFonts w:hint="eastAsia"/>
        </w:rPr>
        <w:t>є</w:t>
      </w:r>
      <w:r>
        <w:t></w:t>
      </w:r>
      <w:r>
        <w:rPr>
          <w:rFonts w:hint="eastAsia"/>
        </w:rPr>
        <w:t>державні</w:t>
      </w:r>
      <w:r>
        <w:t></w:t>
      </w:r>
      <w:r>
        <w:rPr>
          <w:rFonts w:hint="eastAsia"/>
        </w:rPr>
        <w:t>та</w:t>
      </w:r>
      <w:r>
        <w:t></w:t>
      </w:r>
      <w:r>
        <w:rPr>
          <w:rFonts w:hint="eastAsia"/>
        </w:rPr>
        <w:t>комунальні</w:t>
      </w:r>
      <w:r>
        <w:t></w:t>
      </w:r>
      <w:r>
        <w:rPr>
          <w:rFonts w:hint="eastAsia"/>
        </w:rPr>
        <w:t>заклади</w:t>
      </w:r>
      <w:r>
        <w:t></w:t>
      </w:r>
      <w:r>
        <w:rPr>
          <w:rFonts w:hint="eastAsia"/>
        </w:rPr>
        <w:t>охорони</w:t>
      </w:r>
      <w:r>
        <w:t></w:t>
      </w:r>
      <w:r>
        <w:rPr>
          <w:rFonts w:hint="eastAsia"/>
        </w:rPr>
        <w:t>здоров’я</w:t>
      </w:r>
      <w:r>
        <w:t></w:t>
      </w:r>
      <w:r>
        <w:rPr>
          <w:rFonts w:hint="eastAsia"/>
        </w:rPr>
        <w:t>й</w:t>
      </w:r>
      <w:r>
        <w:t></w:t>
      </w:r>
      <w:r>
        <w:rPr>
          <w:rFonts w:hint="eastAsia"/>
        </w:rPr>
        <w:t>керівники</w:t>
      </w:r>
      <w:r>
        <w:t></w:t>
      </w:r>
      <w:r>
        <w:rPr>
          <w:rFonts w:hint="eastAsia"/>
        </w:rPr>
        <w:t>державних</w:t>
      </w:r>
      <w:r>
        <w:t></w:t>
      </w:r>
      <w:r>
        <w:rPr>
          <w:rFonts w:hint="eastAsia"/>
        </w:rPr>
        <w:t>установ</w:t>
      </w:r>
      <w:r>
        <w:t></w:t>
      </w:r>
      <w:r>
        <w:t></w:t>
      </w:r>
      <w:r>
        <w:rPr>
          <w:rFonts w:hint="eastAsia"/>
        </w:rPr>
        <w:t>які</w:t>
      </w:r>
      <w:r>
        <w:t></w:t>
      </w:r>
      <w:r>
        <w:rPr>
          <w:rFonts w:hint="eastAsia"/>
        </w:rPr>
        <w:t>мають</w:t>
      </w:r>
      <w:r>
        <w:t></w:t>
      </w:r>
      <w:r>
        <w:rPr>
          <w:rFonts w:hint="eastAsia"/>
        </w:rPr>
        <w:t>право</w:t>
      </w:r>
      <w:r>
        <w:t></w:t>
      </w:r>
      <w:r>
        <w:rPr>
          <w:rFonts w:hint="eastAsia"/>
        </w:rPr>
        <w:t>займатися</w:t>
      </w:r>
      <w:r>
        <w:t></w:t>
      </w:r>
      <w:r>
        <w:rPr>
          <w:rFonts w:hint="eastAsia"/>
        </w:rPr>
        <w:t>трансплантацією</w:t>
      </w:r>
      <w:r>
        <w:t></w:t>
      </w:r>
      <w:r>
        <w:t></w:t>
      </w:r>
      <w:r>
        <w:rPr>
          <w:rFonts w:hint="eastAsia"/>
        </w:rPr>
        <w:t>Однак</w:t>
      </w:r>
      <w:r>
        <w:t></w:t>
      </w:r>
      <w:r>
        <w:rPr>
          <w:rFonts w:hint="eastAsia"/>
        </w:rPr>
        <w:t>доцільним</w:t>
      </w:r>
      <w:r>
        <w:t></w:t>
      </w:r>
      <w:r>
        <w:rPr>
          <w:rFonts w:hint="eastAsia"/>
        </w:rPr>
        <w:t>є</w:t>
      </w:r>
      <w:r>
        <w:t></w:t>
      </w:r>
      <w:r>
        <w:rPr>
          <w:rFonts w:hint="eastAsia"/>
        </w:rPr>
        <w:t>створення</w:t>
      </w:r>
      <w:r>
        <w:t></w:t>
      </w:r>
      <w:r>
        <w:rPr>
          <w:rFonts w:hint="eastAsia"/>
        </w:rPr>
        <w:t>самостійних</w:t>
      </w:r>
      <w:r>
        <w:t></w:t>
      </w:r>
      <w:r>
        <w:rPr>
          <w:rFonts w:hint="eastAsia"/>
        </w:rPr>
        <w:t>відділень</w:t>
      </w:r>
      <w:r>
        <w:t></w:t>
      </w:r>
      <w:r>
        <w:rPr>
          <w:rFonts w:hint="eastAsia"/>
        </w:rPr>
        <w:t>хронічного</w:t>
      </w:r>
      <w:r>
        <w:t></w:t>
      </w:r>
      <w:r>
        <w:rPr>
          <w:rFonts w:hint="eastAsia"/>
        </w:rPr>
        <w:t>гемодіалізу</w:t>
      </w:r>
      <w:r>
        <w:t></w:t>
      </w:r>
      <w:r>
        <w:t></w:t>
      </w:r>
      <w:r>
        <w:rPr>
          <w:rFonts w:hint="eastAsia"/>
        </w:rPr>
        <w:t>відділень</w:t>
      </w:r>
      <w:r>
        <w:t></w:t>
      </w:r>
      <w:r>
        <w:rPr>
          <w:rFonts w:hint="eastAsia"/>
        </w:rPr>
        <w:t>трансплантації</w:t>
      </w:r>
      <w:r>
        <w:t></w:t>
      </w:r>
      <w:r>
        <w:rPr>
          <w:rFonts w:hint="eastAsia"/>
        </w:rPr>
        <w:t>й</w:t>
      </w:r>
      <w:r>
        <w:t></w:t>
      </w:r>
      <w:r>
        <w:rPr>
          <w:rFonts w:hint="eastAsia"/>
        </w:rPr>
        <w:t>інтенсивної</w:t>
      </w:r>
      <w:r>
        <w:t></w:t>
      </w:r>
      <w:r>
        <w:rPr>
          <w:rFonts w:hint="eastAsia"/>
        </w:rPr>
        <w:t>терапії</w:t>
      </w:r>
      <w:r>
        <w:t></w:t>
      </w:r>
      <w:r>
        <w:rPr>
          <w:rFonts w:hint="eastAsia"/>
        </w:rPr>
        <w:t>з</w:t>
      </w:r>
      <w:r>
        <w:t></w:t>
      </w:r>
      <w:r>
        <w:rPr>
          <w:rFonts w:hint="eastAsia"/>
        </w:rPr>
        <w:t>бригадами</w:t>
      </w:r>
      <w:r>
        <w:t></w:t>
      </w:r>
      <w:r>
        <w:rPr>
          <w:rFonts w:hint="eastAsia"/>
        </w:rPr>
        <w:t>вилучення</w:t>
      </w:r>
      <w:r>
        <w:t></w:t>
      </w:r>
      <w:r>
        <w:rPr>
          <w:rFonts w:hint="eastAsia"/>
        </w:rPr>
        <w:t>донорських</w:t>
      </w:r>
      <w:r>
        <w:t></w:t>
      </w:r>
      <w:r>
        <w:rPr>
          <w:rFonts w:hint="eastAsia"/>
        </w:rPr>
        <w:t>органів</w:t>
      </w:r>
      <w:r>
        <w:t></w:t>
      </w:r>
      <w:r>
        <w:t></w:t>
      </w:r>
      <w:r>
        <w:rPr>
          <w:rFonts w:hint="eastAsia"/>
        </w:rPr>
        <w:t>службою</w:t>
      </w:r>
      <w:r>
        <w:t></w:t>
      </w:r>
      <w:r>
        <w:rPr>
          <w:rFonts w:hint="eastAsia"/>
        </w:rPr>
        <w:t>трансплантаційної</w:t>
      </w:r>
      <w:r>
        <w:t></w:t>
      </w:r>
      <w:r>
        <w:rPr>
          <w:rFonts w:hint="eastAsia"/>
        </w:rPr>
        <w:t>координації</w:t>
      </w:r>
      <w:r>
        <w:t></w:t>
      </w:r>
      <w:r>
        <w:t></w:t>
      </w:r>
      <w:r>
        <w:rPr>
          <w:rFonts w:hint="eastAsia"/>
        </w:rPr>
        <w:t>лабораторною</w:t>
      </w:r>
      <w:r>
        <w:t></w:t>
      </w:r>
      <w:r>
        <w:rPr>
          <w:rFonts w:hint="eastAsia"/>
        </w:rPr>
        <w:t>групою</w:t>
      </w:r>
      <w:r>
        <w:t></w:t>
      </w:r>
      <w:r>
        <w:t></w:t>
      </w:r>
      <w:r>
        <w:rPr>
          <w:rFonts w:hint="eastAsia"/>
        </w:rPr>
        <w:t>Оптимальна</w:t>
      </w:r>
      <w:r>
        <w:t></w:t>
      </w:r>
      <w:r>
        <w:rPr>
          <w:rFonts w:hint="eastAsia"/>
        </w:rPr>
        <w:t>форма</w:t>
      </w:r>
      <w:r>
        <w:t></w:t>
      </w:r>
      <w:r>
        <w:rPr>
          <w:rFonts w:hint="eastAsia"/>
        </w:rPr>
        <w:t>організації</w:t>
      </w:r>
      <w:r>
        <w:t></w:t>
      </w:r>
      <w:r>
        <w:rPr>
          <w:rFonts w:hint="eastAsia"/>
        </w:rPr>
        <w:t>праці</w:t>
      </w:r>
      <w:r>
        <w:t></w:t>
      </w:r>
      <w:r>
        <w:t></w:t>
      </w:r>
      <w:r>
        <w:t></w:t>
      </w:r>
      <w:r>
        <w:rPr>
          <w:rFonts w:hint="eastAsia"/>
        </w:rPr>
        <w:t>трансплантаційний</w:t>
      </w:r>
      <w:r>
        <w:t></w:t>
      </w:r>
      <w:r>
        <w:rPr>
          <w:rFonts w:hint="eastAsia"/>
        </w:rPr>
        <w:t>центр</w:t>
      </w:r>
      <w:r>
        <w:t></w:t>
      </w:r>
      <w:r>
        <w:t></w:t>
      </w:r>
      <w:r>
        <w:rPr>
          <w:rFonts w:hint="eastAsia"/>
        </w:rPr>
        <w:t>що</w:t>
      </w:r>
      <w:r>
        <w:t></w:t>
      </w:r>
      <w:r>
        <w:rPr>
          <w:rFonts w:hint="eastAsia"/>
        </w:rPr>
        <w:t>консолідує</w:t>
      </w:r>
      <w:r>
        <w:t></w:t>
      </w:r>
      <w:r>
        <w:rPr>
          <w:rFonts w:hint="eastAsia"/>
        </w:rPr>
        <w:t>зусилля</w:t>
      </w:r>
      <w:r>
        <w:t></w:t>
      </w:r>
      <w:r>
        <w:rPr>
          <w:rFonts w:hint="eastAsia"/>
        </w:rPr>
        <w:t>всіх</w:t>
      </w:r>
      <w:r>
        <w:t></w:t>
      </w:r>
      <w:r>
        <w:rPr>
          <w:rFonts w:hint="eastAsia"/>
        </w:rPr>
        <w:t>суб’єктів</w:t>
      </w:r>
      <w:r>
        <w:t></w:t>
      </w:r>
      <w:r>
        <w:rPr>
          <w:rFonts w:hint="eastAsia"/>
        </w:rPr>
        <w:t>і</w:t>
      </w:r>
      <w:r>
        <w:t></w:t>
      </w:r>
      <w:r>
        <w:rPr>
          <w:rFonts w:hint="eastAsia"/>
        </w:rPr>
        <w:t>є</w:t>
      </w:r>
      <w:r>
        <w:t></w:t>
      </w:r>
      <w:r>
        <w:rPr>
          <w:rFonts w:hint="eastAsia"/>
        </w:rPr>
        <w:t>базою</w:t>
      </w:r>
      <w:r>
        <w:t></w:t>
      </w:r>
      <w:r>
        <w:rPr>
          <w:rFonts w:hint="eastAsia"/>
        </w:rPr>
        <w:t>розвитку</w:t>
      </w:r>
      <w:r>
        <w:t></w:t>
      </w:r>
      <w:r>
        <w:rPr>
          <w:rFonts w:hint="eastAsia"/>
        </w:rPr>
        <w:t>клінічної</w:t>
      </w:r>
      <w:r>
        <w:t></w:t>
      </w:r>
      <w:r>
        <w:rPr>
          <w:rFonts w:hint="eastAsia"/>
        </w:rPr>
        <w:t>трансплантації</w:t>
      </w:r>
      <w:r>
        <w:t></w:t>
      </w:r>
      <w:r>
        <w:rPr>
          <w:rFonts w:hint="eastAsia"/>
        </w:rPr>
        <w:t>й</w:t>
      </w:r>
      <w:r>
        <w:t></w:t>
      </w:r>
      <w:r>
        <w:rPr>
          <w:rFonts w:hint="eastAsia"/>
        </w:rPr>
        <w:t>оптимальної</w:t>
      </w:r>
      <w:r>
        <w:t></w:t>
      </w:r>
      <w:r>
        <w:rPr>
          <w:rFonts w:hint="eastAsia"/>
        </w:rPr>
        <w:t>організаційної</w:t>
      </w:r>
      <w:r>
        <w:t></w:t>
      </w:r>
      <w:r>
        <w:rPr>
          <w:rFonts w:hint="eastAsia"/>
        </w:rPr>
        <w:t>форми</w:t>
      </w:r>
      <w:r>
        <w:t></w:t>
      </w:r>
      <w:r>
        <w:rPr>
          <w:rFonts w:hint="eastAsia"/>
        </w:rPr>
        <w:t>для</w:t>
      </w:r>
      <w:r>
        <w:t></w:t>
      </w:r>
      <w:r>
        <w:rPr>
          <w:rFonts w:hint="eastAsia"/>
        </w:rPr>
        <w:t>лікувальної</w:t>
      </w:r>
      <w:r>
        <w:t></w:t>
      </w:r>
      <w:r>
        <w:t></w:t>
      </w:r>
      <w:r>
        <w:rPr>
          <w:rFonts w:hint="eastAsia"/>
        </w:rPr>
        <w:t>наукової</w:t>
      </w:r>
      <w:r>
        <w:t></w:t>
      </w:r>
      <w:r>
        <w:t></w:t>
      </w:r>
      <w:r>
        <w:rPr>
          <w:rFonts w:hint="eastAsia"/>
        </w:rPr>
        <w:t>навчальної</w:t>
      </w:r>
      <w:r>
        <w:t></w:t>
      </w:r>
      <w:r>
        <w:rPr>
          <w:rFonts w:hint="eastAsia"/>
        </w:rPr>
        <w:t>й</w:t>
      </w:r>
      <w:r>
        <w:t></w:t>
      </w:r>
      <w:r>
        <w:rPr>
          <w:rFonts w:hint="eastAsia"/>
        </w:rPr>
        <w:t>інформаційної</w:t>
      </w:r>
      <w:r>
        <w:t></w:t>
      </w:r>
      <w:r>
        <w:rPr>
          <w:rFonts w:hint="eastAsia"/>
        </w:rPr>
        <w:t>роботи</w:t>
      </w:r>
      <w:r>
        <w:t></w:t>
      </w:r>
      <w:bookmarkStart w:id="0" w:name="_GoBack"/>
      <w:bookmarkEnd w:id="0"/>
    </w:p>
    <w:sectPr w:rsidR="00753D97" w:rsidRPr="007D5E6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DD9" w:rsidRDefault="00025DD9">
      <w:pPr>
        <w:spacing w:after="0" w:line="240" w:lineRule="auto"/>
      </w:pPr>
      <w:r>
        <w:separator/>
      </w:r>
    </w:p>
  </w:endnote>
  <w:endnote w:type="continuationSeparator" w:id="0">
    <w:p w:rsidR="00025DD9" w:rsidRDefault="0002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DD9" w:rsidRDefault="00025DD9"/>
    <w:p w:rsidR="00025DD9" w:rsidRDefault="00025DD9"/>
    <w:p w:rsidR="00025DD9" w:rsidRDefault="00025DD9"/>
    <w:p w:rsidR="00025DD9" w:rsidRDefault="00025DD9"/>
    <w:p w:rsidR="00025DD9" w:rsidRDefault="00025DD9"/>
    <w:p w:rsidR="00025DD9" w:rsidRDefault="00025DD9"/>
    <w:p w:rsidR="00025DD9" w:rsidRDefault="00025DD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D9" w:rsidRDefault="00025D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25DD9" w:rsidRDefault="00025D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25DD9" w:rsidRDefault="00025DD9"/>
    <w:p w:rsidR="00025DD9" w:rsidRDefault="00025DD9"/>
    <w:p w:rsidR="00025DD9" w:rsidRDefault="00025DD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DD9" w:rsidRDefault="00025DD9"/>
                          <w:p w:rsidR="00025DD9" w:rsidRDefault="00025DD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25DD9" w:rsidRDefault="00025DD9"/>
                    <w:p w:rsidR="00025DD9" w:rsidRDefault="00025DD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25DD9" w:rsidRDefault="00025DD9"/>
    <w:p w:rsidR="00025DD9" w:rsidRDefault="00025DD9">
      <w:pPr>
        <w:rPr>
          <w:sz w:val="2"/>
          <w:szCs w:val="2"/>
        </w:rPr>
      </w:pPr>
    </w:p>
    <w:p w:rsidR="00025DD9" w:rsidRDefault="00025DD9"/>
    <w:p w:rsidR="00025DD9" w:rsidRDefault="00025DD9">
      <w:pPr>
        <w:spacing w:after="0" w:line="240" w:lineRule="auto"/>
      </w:pPr>
    </w:p>
  </w:footnote>
  <w:footnote w:type="continuationSeparator" w:id="0">
    <w:p w:rsidR="00025DD9" w:rsidRDefault="0002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D9"/>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1D26F-59C2-4AD0-9BC8-6C950D9B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32019</TotalTime>
  <Pages>7</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2229</cp:revision>
  <cp:lastPrinted>2009-02-06T05:36:00Z</cp:lastPrinted>
  <dcterms:created xsi:type="dcterms:W3CDTF">2023-09-07T12:38:00Z</dcterms:created>
  <dcterms:modified xsi:type="dcterms:W3CDTF">2023-12-20T11:28:00Z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