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7E8AD" w14:textId="0C2BE46C" w:rsidR="00B32E3E" w:rsidRDefault="00C62219" w:rsidP="00C62219">
      <w:r w:rsidRPr="00C62219">
        <w:rPr>
          <w:rFonts w:hint="eastAsia"/>
        </w:rPr>
        <w:t>Эпидемиологическая</w:t>
      </w:r>
      <w:r w:rsidRPr="00C62219">
        <w:t xml:space="preserve"> </w:t>
      </w:r>
      <w:r w:rsidRPr="00C62219">
        <w:rPr>
          <w:rFonts w:hint="eastAsia"/>
        </w:rPr>
        <w:t>характеристика</w:t>
      </w:r>
      <w:r w:rsidRPr="00C62219">
        <w:t xml:space="preserve"> </w:t>
      </w:r>
      <w:r w:rsidRPr="00C62219">
        <w:rPr>
          <w:rFonts w:hint="eastAsia"/>
        </w:rPr>
        <w:t>заболеваемости</w:t>
      </w:r>
      <w:r w:rsidRPr="00C62219">
        <w:t xml:space="preserve"> </w:t>
      </w:r>
      <w:r w:rsidRPr="00C62219">
        <w:rPr>
          <w:rFonts w:hint="eastAsia"/>
        </w:rPr>
        <w:t>лиц</w:t>
      </w:r>
      <w:r w:rsidRPr="00C62219">
        <w:t xml:space="preserve">, </w:t>
      </w:r>
      <w:r w:rsidRPr="00C62219">
        <w:rPr>
          <w:rFonts w:hint="eastAsia"/>
        </w:rPr>
        <w:t>содержащихся</w:t>
      </w:r>
      <w:r w:rsidRPr="00C62219">
        <w:t xml:space="preserve"> </w:t>
      </w:r>
      <w:r w:rsidRPr="00C62219">
        <w:rPr>
          <w:rFonts w:hint="eastAsia"/>
        </w:rPr>
        <w:t>в</w:t>
      </w:r>
      <w:r w:rsidRPr="00C62219">
        <w:t xml:space="preserve"> </w:t>
      </w:r>
      <w:r w:rsidRPr="00C62219">
        <w:rPr>
          <w:rFonts w:hint="eastAsia"/>
        </w:rPr>
        <w:t>учреждениях</w:t>
      </w:r>
      <w:r w:rsidRPr="00C62219">
        <w:t xml:space="preserve"> </w:t>
      </w:r>
      <w:r w:rsidRPr="00C62219">
        <w:rPr>
          <w:rFonts w:hint="eastAsia"/>
        </w:rPr>
        <w:t>пенитенциарной</w:t>
      </w:r>
      <w:r w:rsidRPr="00C62219">
        <w:t xml:space="preserve"> </w:t>
      </w:r>
      <w:r w:rsidRPr="00C62219">
        <w:rPr>
          <w:rFonts w:hint="eastAsia"/>
        </w:rPr>
        <w:t>системы</w:t>
      </w:r>
      <w:r w:rsidRPr="00C62219">
        <w:t xml:space="preserve"> (</w:t>
      </w:r>
      <w:r w:rsidRPr="00C62219">
        <w:rPr>
          <w:rFonts w:hint="eastAsia"/>
        </w:rPr>
        <w:t>на</w:t>
      </w:r>
      <w:r w:rsidRPr="00C62219">
        <w:t xml:space="preserve"> </w:t>
      </w:r>
      <w:r w:rsidRPr="00C62219">
        <w:rPr>
          <w:rFonts w:hint="eastAsia"/>
        </w:rPr>
        <w:t>примере</w:t>
      </w:r>
      <w:r w:rsidRPr="00C62219">
        <w:t xml:space="preserve"> </w:t>
      </w:r>
      <w:r w:rsidRPr="00C62219">
        <w:rPr>
          <w:rFonts w:hint="eastAsia"/>
        </w:rPr>
        <w:t>Липецкой</w:t>
      </w:r>
      <w:r w:rsidRPr="00C62219">
        <w:t xml:space="preserve"> </w:t>
      </w:r>
      <w:r w:rsidRPr="00C62219">
        <w:rPr>
          <w:rFonts w:hint="eastAsia"/>
        </w:rPr>
        <w:t>области</w:t>
      </w:r>
      <w:r w:rsidRPr="00C62219">
        <w:t>)</w:t>
      </w:r>
      <w:r>
        <w:t xml:space="preserve"> </w:t>
      </w:r>
      <w:r w:rsidRPr="00C62219">
        <w:rPr>
          <w:rFonts w:hint="eastAsia"/>
        </w:rPr>
        <w:t>Провоторова</w:t>
      </w:r>
      <w:r w:rsidRPr="00C62219">
        <w:t xml:space="preserve"> </w:t>
      </w:r>
      <w:r w:rsidRPr="00C62219">
        <w:rPr>
          <w:rFonts w:hint="eastAsia"/>
        </w:rPr>
        <w:t>Светлана</w:t>
      </w:r>
      <w:r w:rsidRPr="00C62219">
        <w:t xml:space="preserve"> </w:t>
      </w:r>
      <w:r w:rsidRPr="00C62219">
        <w:rPr>
          <w:rFonts w:hint="eastAsia"/>
        </w:rPr>
        <w:t>Васильевна</w:t>
      </w:r>
    </w:p>
    <w:p w14:paraId="0745A264" w14:textId="77777777" w:rsidR="00C62219" w:rsidRDefault="00C62219" w:rsidP="00C62219">
      <w:r>
        <w:rPr>
          <w:rFonts w:hint="eastAsia"/>
        </w:rPr>
        <w:t>ОГЛАВЛЕНИЕ</w:t>
      </w:r>
      <w:r>
        <w:t xml:space="preserve"> </w:t>
      </w:r>
      <w:r>
        <w:rPr>
          <w:rFonts w:hint="eastAsia"/>
        </w:rPr>
        <w:t>ДИССЕРТАЦИИ</w:t>
      </w:r>
    </w:p>
    <w:p w14:paraId="15739CD7" w14:textId="77777777" w:rsidR="00C62219" w:rsidRDefault="00C62219" w:rsidP="00C62219">
      <w:r>
        <w:rPr>
          <w:rFonts w:hint="eastAsia"/>
        </w:rPr>
        <w:t>кандидат</w:t>
      </w:r>
      <w:r>
        <w:t xml:space="preserve"> </w:t>
      </w:r>
      <w:r>
        <w:rPr>
          <w:rFonts w:hint="eastAsia"/>
        </w:rPr>
        <w:t>наук</w:t>
      </w:r>
      <w:r>
        <w:t xml:space="preserve"> </w:t>
      </w:r>
      <w:r>
        <w:rPr>
          <w:rFonts w:hint="eastAsia"/>
        </w:rPr>
        <w:t>Провоторова</w:t>
      </w:r>
      <w:r>
        <w:t xml:space="preserve"> </w:t>
      </w:r>
      <w:r>
        <w:rPr>
          <w:rFonts w:hint="eastAsia"/>
        </w:rPr>
        <w:t>Светлана</w:t>
      </w:r>
      <w:r>
        <w:t xml:space="preserve"> </w:t>
      </w:r>
      <w:r>
        <w:rPr>
          <w:rFonts w:hint="eastAsia"/>
        </w:rPr>
        <w:t>Васильевна</w:t>
      </w:r>
    </w:p>
    <w:p w14:paraId="0F5494AA" w14:textId="77777777" w:rsidR="00C62219" w:rsidRDefault="00C62219" w:rsidP="00C62219">
      <w:r>
        <w:rPr>
          <w:rFonts w:hint="eastAsia"/>
        </w:rPr>
        <w:t>ВВЕДЕНИЕ</w:t>
      </w:r>
    </w:p>
    <w:p w14:paraId="3AD7E5D8" w14:textId="77777777" w:rsidR="00C62219" w:rsidRDefault="00C62219" w:rsidP="00C62219"/>
    <w:p w14:paraId="07997021" w14:textId="77777777" w:rsidR="00C62219" w:rsidRDefault="00C62219" w:rsidP="00C62219">
      <w:r>
        <w:rPr>
          <w:rFonts w:hint="eastAsia"/>
        </w:rPr>
        <w:t>ГЛАВА</w:t>
      </w:r>
      <w:r>
        <w:t xml:space="preserve"> 1. </w:t>
      </w:r>
      <w:r>
        <w:rPr>
          <w:rFonts w:hint="eastAsia"/>
        </w:rPr>
        <w:t>ОБЗОР</w:t>
      </w:r>
      <w:r>
        <w:t xml:space="preserve"> </w:t>
      </w:r>
      <w:r>
        <w:rPr>
          <w:rFonts w:hint="eastAsia"/>
        </w:rPr>
        <w:t>ЛИТЕРАТУРЫ</w:t>
      </w:r>
    </w:p>
    <w:p w14:paraId="246F619B" w14:textId="77777777" w:rsidR="00C62219" w:rsidRDefault="00C62219" w:rsidP="00C62219"/>
    <w:p w14:paraId="600032F3" w14:textId="77777777" w:rsidR="00C62219" w:rsidRDefault="00C62219" w:rsidP="00C62219">
      <w:r>
        <w:t xml:space="preserve">1.1. </w:t>
      </w:r>
      <w:r>
        <w:rPr>
          <w:rFonts w:hint="eastAsia"/>
        </w:rPr>
        <w:t>Этапы</w:t>
      </w:r>
      <w:r>
        <w:t xml:space="preserve"> </w:t>
      </w:r>
      <w:r>
        <w:rPr>
          <w:rFonts w:hint="eastAsia"/>
        </w:rPr>
        <w:t>развития</w:t>
      </w:r>
      <w:r>
        <w:t xml:space="preserve"> </w:t>
      </w:r>
      <w:r>
        <w:rPr>
          <w:rFonts w:hint="eastAsia"/>
        </w:rPr>
        <w:t>и</w:t>
      </w:r>
      <w:r>
        <w:t xml:space="preserve"> </w:t>
      </w:r>
      <w:r>
        <w:rPr>
          <w:rFonts w:hint="eastAsia"/>
        </w:rPr>
        <w:t>существующая</w:t>
      </w:r>
      <w:r>
        <w:t xml:space="preserve"> </w:t>
      </w:r>
      <w:r>
        <w:rPr>
          <w:rFonts w:hint="eastAsia"/>
        </w:rPr>
        <w:t>система</w:t>
      </w:r>
      <w:r>
        <w:t xml:space="preserve"> </w:t>
      </w:r>
      <w:r>
        <w:rPr>
          <w:rFonts w:hint="eastAsia"/>
        </w:rPr>
        <w:t>эпидемиологического</w:t>
      </w:r>
      <w:r>
        <w:t xml:space="preserve"> </w:t>
      </w:r>
      <w:r>
        <w:rPr>
          <w:rFonts w:hint="eastAsia"/>
        </w:rPr>
        <w:t>надзора</w:t>
      </w:r>
      <w:r>
        <w:t xml:space="preserve"> </w:t>
      </w:r>
      <w:r>
        <w:rPr>
          <w:rFonts w:hint="eastAsia"/>
        </w:rPr>
        <w:t>в</w:t>
      </w:r>
      <w:r>
        <w:t xml:space="preserve"> </w:t>
      </w:r>
      <w:r>
        <w:rPr>
          <w:rFonts w:hint="eastAsia"/>
        </w:rPr>
        <w:t>уголовно</w:t>
      </w:r>
      <w:r>
        <w:t>-</w:t>
      </w:r>
      <w:r>
        <w:rPr>
          <w:rFonts w:hint="eastAsia"/>
        </w:rPr>
        <w:t>исполнительной</w:t>
      </w:r>
      <w:r>
        <w:t xml:space="preserve"> </w:t>
      </w:r>
      <w:r>
        <w:rPr>
          <w:rFonts w:hint="eastAsia"/>
        </w:rPr>
        <w:t>системе</w:t>
      </w:r>
      <w:r>
        <w:t xml:space="preserve"> </w:t>
      </w:r>
      <w:r>
        <w:rPr>
          <w:rFonts w:hint="eastAsia"/>
        </w:rPr>
        <w:t>Российской</w:t>
      </w:r>
      <w:r>
        <w:t xml:space="preserve"> </w:t>
      </w:r>
      <w:r>
        <w:rPr>
          <w:rFonts w:hint="eastAsia"/>
        </w:rPr>
        <w:t>Федерации</w:t>
      </w:r>
    </w:p>
    <w:p w14:paraId="02AF8499" w14:textId="77777777" w:rsidR="00C62219" w:rsidRDefault="00C62219" w:rsidP="00C62219"/>
    <w:p w14:paraId="227E9FC6" w14:textId="77777777" w:rsidR="00C62219" w:rsidRDefault="00C62219" w:rsidP="00C62219">
      <w:r>
        <w:t xml:space="preserve">1.2. </w:t>
      </w:r>
      <w:r>
        <w:rPr>
          <w:rFonts w:hint="eastAsia"/>
        </w:rPr>
        <w:t>Сравнительная</w:t>
      </w:r>
      <w:r>
        <w:t xml:space="preserve"> </w:t>
      </w:r>
      <w:r>
        <w:rPr>
          <w:rFonts w:hint="eastAsia"/>
        </w:rPr>
        <w:t>характеристика</w:t>
      </w:r>
      <w:r>
        <w:t xml:space="preserve"> </w:t>
      </w:r>
      <w:r>
        <w:rPr>
          <w:rFonts w:hint="eastAsia"/>
        </w:rPr>
        <w:t>заболеваемости</w:t>
      </w:r>
      <w:r>
        <w:t xml:space="preserve"> </w:t>
      </w:r>
      <w:r>
        <w:rPr>
          <w:rFonts w:hint="eastAsia"/>
        </w:rPr>
        <w:t>психо</w:t>
      </w:r>
      <w:r>
        <w:t>-</w:t>
      </w:r>
      <w:r>
        <w:rPr>
          <w:rFonts w:hint="eastAsia"/>
        </w:rPr>
        <w:t>соматическими</w:t>
      </w:r>
      <w:r>
        <w:t xml:space="preserve"> </w:t>
      </w:r>
      <w:r>
        <w:rPr>
          <w:rFonts w:hint="eastAsia"/>
        </w:rPr>
        <w:t>и</w:t>
      </w:r>
      <w:r>
        <w:t xml:space="preserve"> </w:t>
      </w:r>
      <w:r>
        <w:rPr>
          <w:rFonts w:hint="eastAsia"/>
        </w:rPr>
        <w:t>инфекционными</w:t>
      </w:r>
      <w:r>
        <w:t xml:space="preserve"> </w:t>
      </w:r>
      <w:r>
        <w:rPr>
          <w:rFonts w:hint="eastAsia"/>
        </w:rPr>
        <w:t>болезнями</w:t>
      </w:r>
      <w:r>
        <w:t xml:space="preserve"> </w:t>
      </w:r>
      <w:r>
        <w:rPr>
          <w:rFonts w:hint="eastAsia"/>
        </w:rPr>
        <w:t>в</w:t>
      </w:r>
      <w:r>
        <w:t xml:space="preserve"> </w:t>
      </w:r>
      <w:r>
        <w:rPr>
          <w:rFonts w:hint="eastAsia"/>
        </w:rPr>
        <w:t>уголовно</w:t>
      </w:r>
      <w:r>
        <w:t>-</w:t>
      </w:r>
      <w:r>
        <w:rPr>
          <w:rFonts w:hint="eastAsia"/>
        </w:rPr>
        <w:t>исполнительной</w:t>
      </w:r>
      <w:r>
        <w:t xml:space="preserve"> </w:t>
      </w:r>
      <w:r>
        <w:rPr>
          <w:rFonts w:hint="eastAsia"/>
        </w:rPr>
        <w:t>системе</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зарубежных</w:t>
      </w:r>
      <w:r>
        <w:t xml:space="preserve"> </w:t>
      </w:r>
      <w:r>
        <w:rPr>
          <w:rFonts w:hint="eastAsia"/>
        </w:rPr>
        <w:t>стран</w:t>
      </w:r>
    </w:p>
    <w:p w14:paraId="6EC43FA1" w14:textId="77777777" w:rsidR="00C62219" w:rsidRDefault="00C62219" w:rsidP="00C62219"/>
    <w:p w14:paraId="79C9E604" w14:textId="77777777" w:rsidR="00C62219" w:rsidRDefault="00C62219" w:rsidP="00C62219">
      <w:r>
        <w:t xml:space="preserve">1.3. </w:t>
      </w:r>
      <w:r>
        <w:rPr>
          <w:rFonts w:hint="eastAsia"/>
        </w:rPr>
        <w:t>Организация</w:t>
      </w:r>
      <w:r>
        <w:t xml:space="preserve"> </w:t>
      </w:r>
      <w:r>
        <w:rPr>
          <w:rFonts w:hint="eastAsia"/>
        </w:rPr>
        <w:t>мониторинга</w:t>
      </w:r>
      <w:r>
        <w:t xml:space="preserve"> </w:t>
      </w:r>
      <w:r>
        <w:rPr>
          <w:rFonts w:hint="eastAsia"/>
        </w:rPr>
        <w:t>за</w:t>
      </w:r>
      <w:r>
        <w:t xml:space="preserve"> </w:t>
      </w:r>
      <w:r>
        <w:rPr>
          <w:rFonts w:hint="eastAsia"/>
        </w:rPr>
        <w:t>заболеваемостью</w:t>
      </w:r>
      <w:r>
        <w:t xml:space="preserve"> </w:t>
      </w:r>
      <w:r>
        <w:rPr>
          <w:rFonts w:hint="eastAsia"/>
        </w:rPr>
        <w:t>в</w:t>
      </w:r>
      <w:r>
        <w:t xml:space="preserve"> </w:t>
      </w:r>
      <w:r>
        <w:rPr>
          <w:rFonts w:hint="eastAsia"/>
        </w:rPr>
        <w:t>условиях</w:t>
      </w:r>
    </w:p>
    <w:p w14:paraId="518A2243" w14:textId="77777777" w:rsidR="00C62219" w:rsidRDefault="00C62219" w:rsidP="00C62219"/>
    <w:p w14:paraId="3B513317" w14:textId="77777777" w:rsidR="00C62219" w:rsidRDefault="00C62219" w:rsidP="00C62219">
      <w:r>
        <w:rPr>
          <w:rFonts w:hint="eastAsia"/>
        </w:rPr>
        <w:t>пенитенциарной</w:t>
      </w:r>
      <w:r>
        <w:t xml:space="preserve"> </w:t>
      </w:r>
      <w:r>
        <w:rPr>
          <w:rFonts w:hint="eastAsia"/>
        </w:rPr>
        <w:t>системы</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p>
    <w:p w14:paraId="3521CF86" w14:textId="77777777" w:rsidR="00C62219" w:rsidRDefault="00C62219" w:rsidP="00C62219"/>
    <w:p w14:paraId="6D231D2C" w14:textId="77777777" w:rsidR="00C62219" w:rsidRDefault="00C62219" w:rsidP="00C62219">
      <w:r>
        <w:rPr>
          <w:rFonts w:hint="eastAsia"/>
        </w:rPr>
        <w:t>СОБСТВЕННЫЕ</w:t>
      </w:r>
      <w:r>
        <w:t xml:space="preserve"> </w:t>
      </w:r>
      <w:r>
        <w:rPr>
          <w:rFonts w:hint="eastAsia"/>
        </w:rPr>
        <w:t>ИССЛЕДОВАНИЯ</w:t>
      </w:r>
    </w:p>
    <w:p w14:paraId="7723047C" w14:textId="77777777" w:rsidR="00C62219" w:rsidRDefault="00C62219" w:rsidP="00C62219"/>
    <w:p w14:paraId="157011A5" w14:textId="77777777" w:rsidR="00C62219" w:rsidRDefault="00C62219" w:rsidP="00C6221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07619F84" w14:textId="77777777" w:rsidR="00C62219" w:rsidRDefault="00C62219" w:rsidP="00C62219"/>
    <w:p w14:paraId="473143C0" w14:textId="77777777" w:rsidR="00C62219" w:rsidRDefault="00C62219" w:rsidP="00C62219">
      <w:r>
        <w:rPr>
          <w:rFonts w:hint="eastAsia"/>
        </w:rPr>
        <w:t>ГЛАВА</w:t>
      </w:r>
      <w:r>
        <w:t xml:space="preserve"> 3. </w:t>
      </w:r>
      <w:r>
        <w:rPr>
          <w:rFonts w:hint="eastAsia"/>
        </w:rPr>
        <w:t>ХАРАКТЕРИСТИКА</w:t>
      </w:r>
      <w:r>
        <w:t xml:space="preserve"> </w:t>
      </w:r>
      <w:r>
        <w:rPr>
          <w:rFonts w:hint="eastAsia"/>
        </w:rPr>
        <w:t>ЗАБОЛЕВАЕМОСТИ</w:t>
      </w:r>
      <w:r>
        <w:t xml:space="preserve"> </w:t>
      </w:r>
      <w:r>
        <w:rPr>
          <w:rFonts w:hint="eastAsia"/>
        </w:rPr>
        <w:t>КОНТИНГЕНТА</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ЛИПЕЦКОЙ</w:t>
      </w:r>
      <w:r>
        <w:t xml:space="preserve"> </w:t>
      </w:r>
      <w:r>
        <w:rPr>
          <w:rFonts w:hint="eastAsia"/>
        </w:rPr>
        <w:t>ОБЛАСТИ</w:t>
      </w:r>
    </w:p>
    <w:p w14:paraId="4800EA73" w14:textId="77777777" w:rsidR="00C62219" w:rsidRDefault="00C62219" w:rsidP="00C62219"/>
    <w:p w14:paraId="662F257A" w14:textId="77777777" w:rsidR="00C62219" w:rsidRDefault="00C62219" w:rsidP="00C62219">
      <w:r>
        <w:t xml:space="preserve">3.1. </w:t>
      </w:r>
      <w:r>
        <w:rPr>
          <w:rFonts w:hint="eastAsia"/>
        </w:rPr>
        <w:t>Особенности</w:t>
      </w:r>
      <w:r>
        <w:t xml:space="preserve"> </w:t>
      </w:r>
      <w:r>
        <w:rPr>
          <w:rFonts w:hint="eastAsia"/>
        </w:rPr>
        <w:t>контингента</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Липецкой</w:t>
      </w:r>
      <w:r>
        <w:t xml:space="preserve"> </w:t>
      </w:r>
      <w:r>
        <w:rPr>
          <w:rFonts w:hint="eastAsia"/>
        </w:rPr>
        <w:t>области</w:t>
      </w:r>
    </w:p>
    <w:p w14:paraId="39BDA225" w14:textId="77777777" w:rsidR="00C62219" w:rsidRDefault="00C62219" w:rsidP="00C62219"/>
    <w:p w14:paraId="3B0243B4" w14:textId="77777777" w:rsidR="00C62219" w:rsidRDefault="00C62219" w:rsidP="00C62219">
      <w:r>
        <w:lastRenderedPageBreak/>
        <w:t xml:space="preserve">3.2. </w:t>
      </w:r>
      <w:r>
        <w:rPr>
          <w:rFonts w:hint="eastAsia"/>
        </w:rPr>
        <w:t>Сравнительная</w:t>
      </w:r>
      <w:r>
        <w:t xml:space="preserve"> </w:t>
      </w:r>
      <w:r>
        <w:rPr>
          <w:rFonts w:hint="eastAsia"/>
        </w:rPr>
        <w:t>характеристика</w:t>
      </w:r>
      <w:r>
        <w:t xml:space="preserve"> </w:t>
      </w:r>
      <w:r>
        <w:rPr>
          <w:rFonts w:hint="eastAsia"/>
        </w:rPr>
        <w:t>общей</w:t>
      </w:r>
      <w:r>
        <w:t xml:space="preserve"> </w:t>
      </w:r>
      <w:r>
        <w:rPr>
          <w:rFonts w:hint="eastAsia"/>
        </w:rPr>
        <w:t>психо</w:t>
      </w:r>
      <w:r>
        <w:t>-</w:t>
      </w:r>
      <w:r>
        <w:rPr>
          <w:rFonts w:hint="eastAsia"/>
        </w:rPr>
        <w:t>соматической</w:t>
      </w:r>
      <w:r>
        <w:t xml:space="preserve"> </w:t>
      </w:r>
      <w:r>
        <w:rPr>
          <w:rFonts w:hint="eastAsia"/>
        </w:rPr>
        <w:t>заболеваемости</w:t>
      </w:r>
      <w:r>
        <w:t xml:space="preserve"> </w:t>
      </w:r>
      <w:r>
        <w:rPr>
          <w:rFonts w:hint="eastAsia"/>
        </w:rPr>
        <w:t>контингента</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Липецкой</w:t>
      </w:r>
      <w:r>
        <w:t xml:space="preserve"> </w:t>
      </w:r>
      <w:r>
        <w:rPr>
          <w:rFonts w:hint="eastAsia"/>
        </w:rPr>
        <w:t>области</w:t>
      </w:r>
      <w:r>
        <w:t xml:space="preserve"> </w:t>
      </w:r>
      <w:r>
        <w:rPr>
          <w:rFonts w:hint="eastAsia"/>
        </w:rPr>
        <w:t>и</w:t>
      </w:r>
      <w:r>
        <w:t xml:space="preserve"> </w:t>
      </w:r>
      <w:r>
        <w:rPr>
          <w:rFonts w:hint="eastAsia"/>
        </w:rPr>
        <w:t>взрослого</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Липецкой</w:t>
      </w:r>
      <w:r>
        <w:t xml:space="preserve"> </w:t>
      </w:r>
      <w:r>
        <w:rPr>
          <w:rFonts w:hint="eastAsia"/>
        </w:rPr>
        <w:t>области</w:t>
      </w:r>
    </w:p>
    <w:p w14:paraId="60EC1732" w14:textId="77777777" w:rsidR="00C62219" w:rsidRDefault="00C62219" w:rsidP="00C62219"/>
    <w:p w14:paraId="5C42CBF4" w14:textId="77777777" w:rsidR="00C62219" w:rsidRDefault="00C62219" w:rsidP="00C62219">
      <w:r>
        <w:t xml:space="preserve">3.3. </w:t>
      </w:r>
      <w:r>
        <w:rPr>
          <w:rFonts w:hint="eastAsia"/>
        </w:rPr>
        <w:t>Первичная</w:t>
      </w:r>
      <w:r>
        <w:t xml:space="preserve"> </w:t>
      </w:r>
      <w:r>
        <w:rPr>
          <w:rFonts w:hint="eastAsia"/>
        </w:rPr>
        <w:t>заболеваемость</w:t>
      </w:r>
      <w:r>
        <w:t xml:space="preserve"> </w:t>
      </w:r>
      <w:r>
        <w:rPr>
          <w:rFonts w:hint="eastAsia"/>
        </w:rPr>
        <w:t>контингента</w:t>
      </w:r>
      <w:r>
        <w:t xml:space="preserve"> </w:t>
      </w:r>
      <w:r>
        <w:rPr>
          <w:rFonts w:hint="eastAsia"/>
        </w:rPr>
        <w:t>пенитенциарной</w:t>
      </w:r>
      <w:r>
        <w:t xml:space="preserve"> </w:t>
      </w:r>
      <w:r>
        <w:rPr>
          <w:rFonts w:hint="eastAsia"/>
        </w:rPr>
        <w:t>системы</w:t>
      </w:r>
      <w:r>
        <w:t xml:space="preserve"> </w:t>
      </w:r>
      <w:r>
        <w:rPr>
          <w:rFonts w:hint="eastAsia"/>
        </w:rPr>
        <w:t>Липецкой</w:t>
      </w:r>
      <w:r>
        <w:t xml:space="preserve"> </w:t>
      </w:r>
      <w:r>
        <w:rPr>
          <w:rFonts w:hint="eastAsia"/>
        </w:rPr>
        <w:t>области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населением</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области</w:t>
      </w:r>
    </w:p>
    <w:p w14:paraId="099733F9" w14:textId="77777777" w:rsidR="00C62219" w:rsidRDefault="00C62219" w:rsidP="00C62219"/>
    <w:p w14:paraId="08B19341" w14:textId="77777777" w:rsidR="00C62219" w:rsidRDefault="00C62219" w:rsidP="00C62219">
      <w:r>
        <w:t xml:space="preserve">3.4. </w:t>
      </w:r>
      <w:r>
        <w:rPr>
          <w:rFonts w:hint="eastAsia"/>
        </w:rPr>
        <w:t>Показатели</w:t>
      </w:r>
      <w:r>
        <w:t xml:space="preserve"> </w:t>
      </w:r>
      <w:r>
        <w:rPr>
          <w:rFonts w:hint="eastAsia"/>
        </w:rPr>
        <w:t>смертности</w:t>
      </w:r>
      <w:r>
        <w:t xml:space="preserve"> </w:t>
      </w:r>
      <w:r>
        <w:rPr>
          <w:rFonts w:hint="eastAsia"/>
        </w:rPr>
        <w:t>среди</w:t>
      </w:r>
      <w:r>
        <w:t xml:space="preserve"> </w:t>
      </w:r>
      <w:r>
        <w:rPr>
          <w:rFonts w:hint="eastAsia"/>
        </w:rPr>
        <w:t>контингента</w:t>
      </w:r>
      <w:r>
        <w:t xml:space="preserve"> </w:t>
      </w:r>
      <w:r>
        <w:rPr>
          <w:rFonts w:hint="eastAsia"/>
        </w:rPr>
        <w:t>пенитенциарной</w:t>
      </w:r>
      <w:r>
        <w:t xml:space="preserve"> </w:t>
      </w:r>
      <w:r>
        <w:rPr>
          <w:rFonts w:hint="eastAsia"/>
        </w:rPr>
        <w:t>системы</w:t>
      </w:r>
      <w:r>
        <w:t xml:space="preserve"> </w:t>
      </w:r>
      <w:r>
        <w:rPr>
          <w:rFonts w:hint="eastAsia"/>
        </w:rPr>
        <w:t>Липецкой</w:t>
      </w:r>
      <w:r>
        <w:t xml:space="preserve"> </w:t>
      </w:r>
      <w:r>
        <w:rPr>
          <w:rFonts w:hint="eastAsia"/>
        </w:rPr>
        <w:t>области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населением</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области</w:t>
      </w:r>
    </w:p>
    <w:p w14:paraId="1F6AD625" w14:textId="77777777" w:rsidR="00C62219" w:rsidRDefault="00C62219" w:rsidP="00C62219"/>
    <w:p w14:paraId="60A5FF63" w14:textId="77777777" w:rsidR="00C62219" w:rsidRDefault="00C62219" w:rsidP="00C62219">
      <w:r>
        <w:rPr>
          <w:rFonts w:hint="eastAsia"/>
        </w:rPr>
        <w:t>ГЛАВА</w:t>
      </w:r>
      <w:r>
        <w:t xml:space="preserve"> 4. </w:t>
      </w:r>
      <w:r>
        <w:rPr>
          <w:rFonts w:hint="eastAsia"/>
        </w:rPr>
        <w:t>ЭПИДЕМИОЛОГИЧЕСКАЯ</w:t>
      </w:r>
      <w:r>
        <w:t xml:space="preserve"> </w:t>
      </w:r>
      <w:r>
        <w:rPr>
          <w:rFonts w:hint="eastAsia"/>
        </w:rPr>
        <w:t>ХАРАКТЕРИСТИКА</w:t>
      </w:r>
      <w:r>
        <w:t xml:space="preserve"> </w:t>
      </w:r>
      <w:r>
        <w:rPr>
          <w:rFonts w:hint="eastAsia"/>
        </w:rPr>
        <w:t>ЗАБОЛЕВАЕМОСТИ</w:t>
      </w:r>
      <w:r>
        <w:t xml:space="preserve"> </w:t>
      </w:r>
      <w:r>
        <w:rPr>
          <w:rFonts w:hint="eastAsia"/>
        </w:rPr>
        <w:t>ЛИЦ</w:t>
      </w:r>
      <w:r>
        <w:t xml:space="preserve">, </w:t>
      </w:r>
      <w:r>
        <w:rPr>
          <w:rFonts w:hint="eastAsia"/>
        </w:rPr>
        <w:t>СОДЕРЖАЩИХСЯ</w:t>
      </w:r>
      <w:r>
        <w:t xml:space="preserve"> </w:t>
      </w:r>
      <w:r>
        <w:rPr>
          <w:rFonts w:hint="eastAsia"/>
        </w:rPr>
        <w:t>В</w:t>
      </w:r>
      <w:r>
        <w:t xml:space="preserve"> </w:t>
      </w:r>
      <w:r>
        <w:rPr>
          <w:rFonts w:hint="eastAsia"/>
        </w:rPr>
        <w:t>СЛЕДСТВЕННОМ</w:t>
      </w:r>
    </w:p>
    <w:p w14:paraId="5B4370C6" w14:textId="77777777" w:rsidR="00C62219" w:rsidRDefault="00C62219" w:rsidP="00C62219"/>
    <w:p w14:paraId="454A46C7" w14:textId="77777777" w:rsidR="00C62219" w:rsidRDefault="00C62219" w:rsidP="00C62219">
      <w:r>
        <w:rPr>
          <w:rFonts w:hint="eastAsia"/>
        </w:rPr>
        <w:t>ИЗОЛЯТОРЕ</w:t>
      </w:r>
      <w:r>
        <w:t xml:space="preserve"> </w:t>
      </w:r>
      <w:r>
        <w:rPr>
          <w:rFonts w:hint="eastAsia"/>
        </w:rPr>
        <w:t>ПЕНИТЕНЦИАРНОЙ</w:t>
      </w:r>
      <w:r>
        <w:t xml:space="preserve"> </w:t>
      </w:r>
      <w:r>
        <w:rPr>
          <w:rFonts w:hint="eastAsia"/>
        </w:rPr>
        <w:t>СИСТЕМЫ</w:t>
      </w:r>
      <w:r>
        <w:t xml:space="preserve"> </w:t>
      </w:r>
      <w:r>
        <w:rPr>
          <w:rFonts w:hint="eastAsia"/>
        </w:rPr>
        <w:t>ЛИПЕЦКОЙ</w:t>
      </w:r>
      <w:r>
        <w:t xml:space="preserve"> </w:t>
      </w:r>
      <w:r>
        <w:rPr>
          <w:rFonts w:hint="eastAsia"/>
        </w:rPr>
        <w:t>ОБЛАСТИ</w:t>
      </w:r>
    </w:p>
    <w:p w14:paraId="4D8A1AE1" w14:textId="77777777" w:rsidR="00C62219" w:rsidRDefault="00C62219" w:rsidP="00C62219"/>
    <w:p w14:paraId="46361ABB" w14:textId="77777777" w:rsidR="00C62219" w:rsidRDefault="00C62219" w:rsidP="00C62219">
      <w:r>
        <w:t xml:space="preserve">4.1. </w:t>
      </w:r>
      <w:r>
        <w:rPr>
          <w:rFonts w:hint="eastAsia"/>
        </w:rPr>
        <w:t>Особенности</w:t>
      </w:r>
      <w:r>
        <w:t xml:space="preserve"> </w:t>
      </w:r>
      <w:r>
        <w:rPr>
          <w:rFonts w:hint="eastAsia"/>
        </w:rPr>
        <w:t>контингента</w:t>
      </w:r>
    </w:p>
    <w:p w14:paraId="24AC4E7A" w14:textId="77777777" w:rsidR="00C62219" w:rsidRDefault="00C62219" w:rsidP="00C62219"/>
    <w:p w14:paraId="014B704C" w14:textId="77777777" w:rsidR="00C62219" w:rsidRDefault="00C62219" w:rsidP="00C62219">
      <w:r>
        <w:t xml:space="preserve">4.2. </w:t>
      </w:r>
      <w:r>
        <w:rPr>
          <w:rFonts w:hint="eastAsia"/>
        </w:rPr>
        <w:t>Социально</w:t>
      </w:r>
      <w:r>
        <w:t>-</w:t>
      </w:r>
      <w:r>
        <w:rPr>
          <w:rFonts w:hint="eastAsia"/>
        </w:rPr>
        <w:t>значимые</w:t>
      </w:r>
      <w:r>
        <w:t xml:space="preserve"> </w:t>
      </w:r>
      <w:r>
        <w:rPr>
          <w:rFonts w:hint="eastAsia"/>
        </w:rPr>
        <w:t>заболевания</w:t>
      </w:r>
    </w:p>
    <w:p w14:paraId="461FBC25" w14:textId="77777777" w:rsidR="00C62219" w:rsidRDefault="00C62219" w:rsidP="00C62219"/>
    <w:p w14:paraId="4A81BB8C" w14:textId="77777777" w:rsidR="00C62219" w:rsidRDefault="00C62219" w:rsidP="00C62219">
      <w:r>
        <w:t xml:space="preserve">4.3. </w:t>
      </w:r>
      <w:r>
        <w:rPr>
          <w:rFonts w:hint="eastAsia"/>
        </w:rPr>
        <w:t>Острые</w:t>
      </w:r>
      <w:r>
        <w:t xml:space="preserve"> </w:t>
      </w:r>
      <w:r>
        <w:rPr>
          <w:rFonts w:hint="eastAsia"/>
        </w:rPr>
        <w:t>респираторные</w:t>
      </w:r>
      <w:r>
        <w:t xml:space="preserve"> </w:t>
      </w:r>
      <w:r>
        <w:rPr>
          <w:rFonts w:hint="eastAsia"/>
        </w:rPr>
        <w:t>вирусные</w:t>
      </w:r>
      <w:r>
        <w:t xml:space="preserve"> </w:t>
      </w:r>
      <w:r>
        <w:rPr>
          <w:rFonts w:hint="eastAsia"/>
        </w:rPr>
        <w:t>инфекции</w:t>
      </w:r>
    </w:p>
    <w:p w14:paraId="6E04C292" w14:textId="77777777" w:rsidR="00C62219" w:rsidRDefault="00C62219" w:rsidP="00C62219"/>
    <w:p w14:paraId="47A95DA4" w14:textId="77777777" w:rsidR="00C62219" w:rsidRDefault="00C62219" w:rsidP="00C62219">
      <w:r>
        <w:rPr>
          <w:rFonts w:hint="eastAsia"/>
        </w:rPr>
        <w:t>ГЛАВА</w:t>
      </w:r>
      <w:r>
        <w:t xml:space="preserve"> 5. </w:t>
      </w:r>
      <w:r>
        <w:rPr>
          <w:rFonts w:hint="eastAsia"/>
        </w:rPr>
        <w:t>ЭПИДЕМИОЛОГИЧЕСКАЯ</w:t>
      </w:r>
      <w:r>
        <w:t xml:space="preserve"> </w:t>
      </w:r>
      <w:r>
        <w:rPr>
          <w:rFonts w:hint="eastAsia"/>
        </w:rPr>
        <w:t>ХАРАКТЕРИСТИКА</w:t>
      </w:r>
      <w:r>
        <w:t xml:space="preserve"> </w:t>
      </w:r>
      <w:r>
        <w:rPr>
          <w:rFonts w:hint="eastAsia"/>
        </w:rPr>
        <w:t>ЗАБОЛЕВАЕМОСТИ</w:t>
      </w:r>
      <w:r>
        <w:t xml:space="preserve"> </w:t>
      </w:r>
      <w:r>
        <w:rPr>
          <w:rFonts w:hint="eastAsia"/>
        </w:rPr>
        <w:t>ЛИЦ</w:t>
      </w:r>
      <w:r>
        <w:t xml:space="preserve">, </w:t>
      </w:r>
      <w:r>
        <w:rPr>
          <w:rFonts w:hint="eastAsia"/>
        </w:rPr>
        <w:t>СОДЕРЖАЩИХСЯ</w:t>
      </w:r>
      <w:r>
        <w:t xml:space="preserve"> </w:t>
      </w:r>
      <w:r>
        <w:rPr>
          <w:rFonts w:hint="eastAsia"/>
        </w:rPr>
        <w:t>В</w:t>
      </w:r>
      <w:r>
        <w:t xml:space="preserve"> </w:t>
      </w:r>
      <w:r>
        <w:rPr>
          <w:rFonts w:hint="eastAsia"/>
        </w:rPr>
        <w:t>ИСПРАВИТЕЛЬНЫХ</w:t>
      </w:r>
      <w:r>
        <w:t xml:space="preserve"> </w:t>
      </w:r>
      <w:r>
        <w:rPr>
          <w:rFonts w:hint="eastAsia"/>
        </w:rPr>
        <w:t>УЧРЕЖДЕНИЯХ</w:t>
      </w:r>
      <w:r>
        <w:t xml:space="preserve"> </w:t>
      </w:r>
      <w:r>
        <w:rPr>
          <w:rFonts w:hint="eastAsia"/>
        </w:rPr>
        <w:t>ПЕНИТЕНЦИАРНОЙ</w:t>
      </w:r>
      <w:r>
        <w:t xml:space="preserve"> </w:t>
      </w:r>
      <w:r>
        <w:rPr>
          <w:rFonts w:hint="eastAsia"/>
        </w:rPr>
        <w:t>СИСТЕМЫ</w:t>
      </w:r>
      <w:r>
        <w:t xml:space="preserve"> </w:t>
      </w:r>
      <w:r>
        <w:rPr>
          <w:rFonts w:hint="eastAsia"/>
        </w:rPr>
        <w:t>ЛИПЕЦКОЙ</w:t>
      </w:r>
      <w:r>
        <w:t xml:space="preserve"> </w:t>
      </w:r>
      <w:r>
        <w:rPr>
          <w:rFonts w:hint="eastAsia"/>
        </w:rPr>
        <w:t>ОБЛАСТИ</w:t>
      </w:r>
    </w:p>
    <w:p w14:paraId="477A2722" w14:textId="77777777" w:rsidR="00C62219" w:rsidRDefault="00C62219" w:rsidP="00C62219"/>
    <w:p w14:paraId="343C12ED" w14:textId="77777777" w:rsidR="00C62219" w:rsidRDefault="00C62219" w:rsidP="00C62219">
      <w:r>
        <w:t xml:space="preserve">5.1. </w:t>
      </w:r>
      <w:r>
        <w:rPr>
          <w:rFonts w:hint="eastAsia"/>
        </w:rPr>
        <w:t>Особенности</w:t>
      </w:r>
      <w:r>
        <w:t xml:space="preserve"> </w:t>
      </w:r>
      <w:r>
        <w:rPr>
          <w:rFonts w:hint="eastAsia"/>
        </w:rPr>
        <w:t>контингента</w:t>
      </w:r>
      <w:r>
        <w:t xml:space="preserve"> </w:t>
      </w:r>
      <w:r>
        <w:rPr>
          <w:rFonts w:hint="eastAsia"/>
        </w:rPr>
        <w:t>исправительных</w:t>
      </w:r>
      <w:r>
        <w:t xml:space="preserve"> </w:t>
      </w:r>
      <w:r>
        <w:rPr>
          <w:rFonts w:hint="eastAsia"/>
        </w:rPr>
        <w:t>учреждений</w:t>
      </w:r>
    </w:p>
    <w:p w14:paraId="7FAEE430" w14:textId="77777777" w:rsidR="00C62219" w:rsidRDefault="00C62219" w:rsidP="00C62219"/>
    <w:p w14:paraId="7374FA53" w14:textId="77777777" w:rsidR="00C62219" w:rsidRDefault="00C62219" w:rsidP="00C62219">
      <w:r>
        <w:t xml:space="preserve">5.2. </w:t>
      </w:r>
      <w:r>
        <w:rPr>
          <w:rFonts w:hint="eastAsia"/>
        </w:rPr>
        <w:t>Характеристика</w:t>
      </w:r>
      <w:r>
        <w:t xml:space="preserve"> </w:t>
      </w:r>
      <w:r>
        <w:rPr>
          <w:rFonts w:hint="eastAsia"/>
        </w:rPr>
        <w:t>общей</w:t>
      </w:r>
      <w:r>
        <w:t xml:space="preserve"> </w:t>
      </w:r>
      <w:r>
        <w:rPr>
          <w:rFonts w:hint="eastAsia"/>
        </w:rPr>
        <w:t>и</w:t>
      </w:r>
      <w:r>
        <w:t xml:space="preserve"> </w:t>
      </w:r>
      <w:r>
        <w:rPr>
          <w:rFonts w:hint="eastAsia"/>
        </w:rPr>
        <w:t>первичной</w:t>
      </w:r>
      <w:r>
        <w:t xml:space="preserve"> </w:t>
      </w:r>
      <w:r>
        <w:rPr>
          <w:rFonts w:hint="eastAsia"/>
        </w:rPr>
        <w:t>заболеваемости</w:t>
      </w:r>
    </w:p>
    <w:p w14:paraId="69B429C7" w14:textId="77777777" w:rsidR="00C62219" w:rsidRDefault="00C62219" w:rsidP="00C62219"/>
    <w:p w14:paraId="3FB39939" w14:textId="77777777" w:rsidR="00C62219" w:rsidRDefault="00C62219" w:rsidP="00C62219">
      <w:r>
        <w:t xml:space="preserve">5.3. </w:t>
      </w:r>
      <w:r>
        <w:rPr>
          <w:rFonts w:hint="eastAsia"/>
        </w:rPr>
        <w:t>Характеристика</w:t>
      </w:r>
      <w:r>
        <w:t xml:space="preserve"> </w:t>
      </w:r>
      <w:r>
        <w:rPr>
          <w:rFonts w:hint="eastAsia"/>
        </w:rPr>
        <w:t>социально</w:t>
      </w:r>
      <w:r>
        <w:t>-</w:t>
      </w:r>
      <w:r>
        <w:rPr>
          <w:rFonts w:hint="eastAsia"/>
        </w:rPr>
        <w:t>значимых</w:t>
      </w:r>
      <w:r>
        <w:t xml:space="preserve"> </w:t>
      </w:r>
      <w:r>
        <w:rPr>
          <w:rFonts w:hint="eastAsia"/>
        </w:rPr>
        <w:t>заболеван</w:t>
      </w:r>
      <w:r>
        <w:rPr>
          <w:rFonts w:hint="eastAsia"/>
        </w:rPr>
        <w:lastRenderedPageBreak/>
        <w:t>ий</w:t>
      </w:r>
    </w:p>
    <w:p w14:paraId="680A090E" w14:textId="77777777" w:rsidR="00C62219" w:rsidRDefault="00C62219" w:rsidP="00C62219"/>
    <w:p w14:paraId="640A46C2" w14:textId="77777777" w:rsidR="00C62219" w:rsidRDefault="00C62219" w:rsidP="00C62219">
      <w:r>
        <w:t>5.4.</w:t>
      </w:r>
      <w:r>
        <w:rPr>
          <w:rFonts w:hint="eastAsia"/>
        </w:rPr>
        <w:t>Эпидемиологическая</w:t>
      </w:r>
      <w:r>
        <w:t xml:space="preserve"> </w:t>
      </w:r>
      <w:r>
        <w:rPr>
          <w:rFonts w:hint="eastAsia"/>
        </w:rPr>
        <w:t>характеристика</w:t>
      </w:r>
      <w:r>
        <w:t xml:space="preserve"> </w:t>
      </w:r>
      <w:r>
        <w:rPr>
          <w:rFonts w:hint="eastAsia"/>
        </w:rPr>
        <w:t>заболеваемости</w:t>
      </w:r>
      <w:r>
        <w:t xml:space="preserve"> </w:t>
      </w:r>
      <w:r>
        <w:rPr>
          <w:rFonts w:hint="eastAsia"/>
        </w:rPr>
        <w:t>острыми</w:t>
      </w:r>
      <w:r>
        <w:t xml:space="preserve"> </w:t>
      </w:r>
      <w:r>
        <w:rPr>
          <w:rFonts w:hint="eastAsia"/>
        </w:rPr>
        <w:t>респираторными</w:t>
      </w:r>
      <w:r>
        <w:t xml:space="preserve"> </w:t>
      </w:r>
      <w:r>
        <w:rPr>
          <w:rFonts w:hint="eastAsia"/>
        </w:rPr>
        <w:t>вирусными</w:t>
      </w:r>
      <w:r>
        <w:t xml:space="preserve"> </w:t>
      </w:r>
      <w:r>
        <w:rPr>
          <w:rFonts w:hint="eastAsia"/>
        </w:rPr>
        <w:t>инфекциями</w:t>
      </w:r>
      <w:r>
        <w:t xml:space="preserve"> </w:t>
      </w:r>
      <w:r>
        <w:rPr>
          <w:rFonts w:hint="eastAsia"/>
        </w:rPr>
        <w:t>и</w:t>
      </w:r>
      <w:r>
        <w:t xml:space="preserve"> </w:t>
      </w:r>
      <w:r>
        <w:rPr>
          <w:rFonts w:hint="eastAsia"/>
        </w:rPr>
        <w:t>внебольничными</w:t>
      </w:r>
    </w:p>
    <w:p w14:paraId="79497729" w14:textId="77777777" w:rsidR="00C62219" w:rsidRDefault="00C62219" w:rsidP="00C62219"/>
    <w:p w14:paraId="126D554F" w14:textId="77777777" w:rsidR="00C62219" w:rsidRDefault="00C62219" w:rsidP="00C62219">
      <w:r>
        <w:rPr>
          <w:rFonts w:hint="eastAsia"/>
        </w:rPr>
        <w:t>пневмониями</w:t>
      </w:r>
    </w:p>
    <w:p w14:paraId="076E8375" w14:textId="77777777" w:rsidR="00C62219" w:rsidRDefault="00C62219" w:rsidP="00C62219"/>
    <w:p w14:paraId="35B5C51E" w14:textId="77777777" w:rsidR="00C62219" w:rsidRDefault="00C62219" w:rsidP="00C62219">
      <w:r>
        <w:t xml:space="preserve">5.5. </w:t>
      </w:r>
      <w:r>
        <w:rPr>
          <w:rFonts w:hint="eastAsia"/>
        </w:rPr>
        <w:t>Сравнительная</w:t>
      </w:r>
      <w:r>
        <w:t xml:space="preserve"> </w:t>
      </w:r>
      <w:r>
        <w:rPr>
          <w:rFonts w:hint="eastAsia"/>
        </w:rPr>
        <w:t>характеристика</w:t>
      </w:r>
      <w:r>
        <w:t xml:space="preserve"> </w:t>
      </w:r>
      <w:r>
        <w:rPr>
          <w:rFonts w:hint="eastAsia"/>
        </w:rPr>
        <w:t>заболеваемости</w:t>
      </w:r>
      <w:r>
        <w:t xml:space="preserve"> </w:t>
      </w:r>
      <w:r>
        <w:rPr>
          <w:rFonts w:hint="eastAsia"/>
        </w:rPr>
        <w:t>в</w:t>
      </w:r>
      <w:r>
        <w:t xml:space="preserve"> </w:t>
      </w:r>
      <w:r>
        <w:rPr>
          <w:rFonts w:hint="eastAsia"/>
        </w:rPr>
        <w:t>учреждениях</w:t>
      </w:r>
      <w:r>
        <w:t xml:space="preserve"> </w:t>
      </w:r>
      <w:r>
        <w:rPr>
          <w:rFonts w:hint="eastAsia"/>
        </w:rPr>
        <w:t>уголовно</w:t>
      </w:r>
      <w:r>
        <w:t>-</w:t>
      </w:r>
    </w:p>
    <w:p w14:paraId="1957F0C9" w14:textId="77777777" w:rsidR="00C62219" w:rsidRDefault="00C62219" w:rsidP="00C62219"/>
    <w:p w14:paraId="5DBCFD2D" w14:textId="77777777" w:rsidR="00C62219" w:rsidRDefault="00C62219" w:rsidP="00C62219">
      <w:r>
        <w:rPr>
          <w:rFonts w:hint="eastAsia"/>
        </w:rPr>
        <w:t>исполнительной</w:t>
      </w:r>
      <w:r>
        <w:t xml:space="preserve"> </w:t>
      </w:r>
      <w:r>
        <w:rPr>
          <w:rFonts w:hint="eastAsia"/>
        </w:rPr>
        <w:t>системы</w:t>
      </w:r>
      <w:r>
        <w:t xml:space="preserve"> </w:t>
      </w:r>
      <w:r>
        <w:rPr>
          <w:rFonts w:hint="eastAsia"/>
        </w:rPr>
        <w:t>Липецкой</w:t>
      </w:r>
      <w:r>
        <w:t xml:space="preserve"> </w:t>
      </w:r>
      <w:r>
        <w:rPr>
          <w:rFonts w:hint="eastAsia"/>
        </w:rPr>
        <w:t>области</w:t>
      </w:r>
    </w:p>
    <w:p w14:paraId="36497CFE" w14:textId="77777777" w:rsidR="00C62219" w:rsidRDefault="00C62219" w:rsidP="00C62219"/>
    <w:p w14:paraId="3C4CE75A" w14:textId="77777777" w:rsidR="00C62219" w:rsidRDefault="00C62219" w:rsidP="00C62219">
      <w:r>
        <w:rPr>
          <w:rFonts w:hint="eastAsia"/>
        </w:rPr>
        <w:t>ГЛАВА</w:t>
      </w:r>
      <w:r>
        <w:t xml:space="preserve"> 6. </w:t>
      </w:r>
      <w:r>
        <w:rPr>
          <w:rFonts w:hint="eastAsia"/>
        </w:rPr>
        <w:t>ОСОБЕННОСТИ</w:t>
      </w:r>
      <w:r>
        <w:t xml:space="preserve"> </w:t>
      </w:r>
      <w:r>
        <w:rPr>
          <w:rFonts w:hint="eastAsia"/>
        </w:rPr>
        <w:t>СОДЕРЖАНИЯ</w:t>
      </w:r>
      <w:r>
        <w:t xml:space="preserve"> </w:t>
      </w:r>
      <w:r>
        <w:rPr>
          <w:rFonts w:hint="eastAsia"/>
        </w:rPr>
        <w:t>И</w:t>
      </w:r>
      <w:r>
        <w:t xml:space="preserve"> </w:t>
      </w:r>
      <w:r>
        <w:rPr>
          <w:rFonts w:hint="eastAsia"/>
        </w:rPr>
        <w:t>ОРГАНИЗАЦИИ</w:t>
      </w:r>
      <w:r>
        <w:t xml:space="preserve"> </w:t>
      </w:r>
      <w:r>
        <w:rPr>
          <w:rFonts w:hint="eastAsia"/>
        </w:rPr>
        <w:t>ЭПИДЕМИОЛОГИЧЕСКОГО</w:t>
      </w:r>
      <w:r>
        <w:t xml:space="preserve"> </w:t>
      </w:r>
      <w:r>
        <w:rPr>
          <w:rFonts w:hint="eastAsia"/>
        </w:rPr>
        <w:t>НАДЗОРА</w:t>
      </w:r>
      <w:r>
        <w:t xml:space="preserve"> </w:t>
      </w:r>
      <w:r>
        <w:rPr>
          <w:rFonts w:hint="eastAsia"/>
        </w:rPr>
        <w:t>В</w:t>
      </w:r>
      <w:r>
        <w:t xml:space="preserve"> </w:t>
      </w:r>
      <w:r>
        <w:rPr>
          <w:rFonts w:hint="eastAsia"/>
        </w:rPr>
        <w:t>УЧРЕЖДЕНИЯХ</w:t>
      </w:r>
      <w:r>
        <w:t xml:space="preserve"> </w:t>
      </w:r>
      <w:r>
        <w:rPr>
          <w:rFonts w:hint="eastAsia"/>
        </w:rPr>
        <w:t>ПЕНИТЕНЦИАРНОЙ</w:t>
      </w:r>
      <w:r>
        <w:t xml:space="preserve"> </w:t>
      </w:r>
      <w:r>
        <w:rPr>
          <w:rFonts w:hint="eastAsia"/>
        </w:rPr>
        <w:t>СИСТЕМЫ</w:t>
      </w:r>
    </w:p>
    <w:p w14:paraId="6D5441AF" w14:textId="77777777" w:rsidR="00C62219" w:rsidRDefault="00C62219" w:rsidP="00C62219"/>
    <w:p w14:paraId="5468B62F" w14:textId="77777777" w:rsidR="00C62219" w:rsidRDefault="00C62219" w:rsidP="00C62219">
      <w:r>
        <w:t xml:space="preserve">6.1. </w:t>
      </w:r>
      <w:r>
        <w:rPr>
          <w:rFonts w:hint="eastAsia"/>
        </w:rPr>
        <w:t>Компоненты</w:t>
      </w:r>
      <w:r>
        <w:t xml:space="preserve"> </w:t>
      </w:r>
      <w:r>
        <w:rPr>
          <w:rFonts w:hint="eastAsia"/>
        </w:rPr>
        <w:t>эпидемиологического</w:t>
      </w:r>
      <w:r>
        <w:t xml:space="preserve"> </w:t>
      </w:r>
      <w:r>
        <w:rPr>
          <w:rFonts w:hint="eastAsia"/>
        </w:rPr>
        <w:t>надзора</w:t>
      </w:r>
    </w:p>
    <w:p w14:paraId="5021FA39" w14:textId="77777777" w:rsidR="00C62219" w:rsidRDefault="00C62219" w:rsidP="00C62219"/>
    <w:p w14:paraId="42892BAE" w14:textId="77777777" w:rsidR="00C62219" w:rsidRDefault="00C62219" w:rsidP="00C62219">
      <w:r>
        <w:t xml:space="preserve">6.2. </w:t>
      </w:r>
      <w:r>
        <w:rPr>
          <w:rFonts w:hint="eastAsia"/>
        </w:rPr>
        <w:t>Характеристика</w:t>
      </w:r>
      <w:r>
        <w:t xml:space="preserve"> </w:t>
      </w:r>
      <w:r>
        <w:rPr>
          <w:rFonts w:hint="eastAsia"/>
        </w:rPr>
        <w:t>некоторых</w:t>
      </w:r>
      <w:r>
        <w:t xml:space="preserve"> </w:t>
      </w:r>
      <w:r>
        <w:rPr>
          <w:rFonts w:hint="eastAsia"/>
        </w:rPr>
        <w:t>факторов</w:t>
      </w:r>
      <w:r>
        <w:t xml:space="preserve"> </w:t>
      </w:r>
      <w:r>
        <w:rPr>
          <w:rFonts w:hint="eastAsia"/>
        </w:rPr>
        <w:t>риска</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заболеваемость</w:t>
      </w:r>
    </w:p>
    <w:p w14:paraId="235D9D49" w14:textId="77777777" w:rsidR="00C62219" w:rsidRDefault="00C62219" w:rsidP="00C62219"/>
    <w:p w14:paraId="5967C2A6" w14:textId="77777777" w:rsidR="00C62219" w:rsidRDefault="00C62219" w:rsidP="00C62219">
      <w:r>
        <w:t xml:space="preserve">6.3. </w:t>
      </w:r>
      <w:r>
        <w:rPr>
          <w:rFonts w:hint="eastAsia"/>
        </w:rPr>
        <w:t>Ранжирование</w:t>
      </w:r>
      <w:r>
        <w:t xml:space="preserve"> </w:t>
      </w:r>
      <w:r>
        <w:rPr>
          <w:rFonts w:hint="eastAsia"/>
        </w:rPr>
        <w:t>контингента</w:t>
      </w:r>
      <w:r>
        <w:t xml:space="preserve"> </w:t>
      </w:r>
      <w:r>
        <w:rPr>
          <w:rFonts w:hint="eastAsia"/>
        </w:rPr>
        <w:t>уголовно</w:t>
      </w:r>
      <w:r>
        <w:t>-</w:t>
      </w:r>
      <w:r>
        <w:rPr>
          <w:rFonts w:hint="eastAsia"/>
        </w:rPr>
        <w:t>исполнительной</w:t>
      </w:r>
      <w:r>
        <w:t xml:space="preserve"> </w:t>
      </w:r>
      <w:r>
        <w:rPr>
          <w:rFonts w:hint="eastAsia"/>
        </w:rPr>
        <w:t>системы</w:t>
      </w:r>
    </w:p>
    <w:p w14:paraId="7CA33EEE" w14:textId="77777777" w:rsidR="00C62219" w:rsidRDefault="00C62219" w:rsidP="00C62219"/>
    <w:p w14:paraId="1DB22E7E" w14:textId="77777777" w:rsidR="00C62219" w:rsidRDefault="00C62219" w:rsidP="00C62219">
      <w:r>
        <w:rPr>
          <w:rFonts w:hint="eastAsia"/>
        </w:rPr>
        <w:t>Липецкой</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риска</w:t>
      </w:r>
    </w:p>
    <w:p w14:paraId="57AE5F54" w14:textId="77777777" w:rsidR="00C62219" w:rsidRDefault="00C62219" w:rsidP="00C62219"/>
    <w:p w14:paraId="578C0543" w14:textId="77777777" w:rsidR="00C62219" w:rsidRDefault="00C62219" w:rsidP="00C62219">
      <w:r>
        <w:rPr>
          <w:rFonts w:hint="eastAsia"/>
        </w:rPr>
        <w:t>ГЛАВА</w:t>
      </w:r>
      <w:r>
        <w:t xml:space="preserve"> 7. </w:t>
      </w:r>
      <w:r>
        <w:rPr>
          <w:rFonts w:hint="eastAsia"/>
        </w:rPr>
        <w:t>ОБОСНОВАНИЕ</w:t>
      </w:r>
      <w:r>
        <w:t xml:space="preserve"> </w:t>
      </w:r>
      <w:r>
        <w:rPr>
          <w:rFonts w:hint="eastAsia"/>
        </w:rPr>
        <w:t>НАПРАВЛЕНИЙ</w:t>
      </w:r>
      <w:r>
        <w:t xml:space="preserve"> </w:t>
      </w:r>
      <w:r>
        <w:rPr>
          <w:rFonts w:hint="eastAsia"/>
        </w:rPr>
        <w:t>СОВЕРШЕНСТВОВАНИЯ</w:t>
      </w:r>
      <w:r>
        <w:t xml:space="preserve"> </w:t>
      </w:r>
      <w:r>
        <w:rPr>
          <w:rFonts w:hint="eastAsia"/>
        </w:rPr>
        <w:t>ПРОФИЛАКТИЧЕСКИХ</w:t>
      </w:r>
      <w:r>
        <w:t xml:space="preserve"> </w:t>
      </w:r>
      <w:r>
        <w:rPr>
          <w:rFonts w:hint="eastAsia"/>
        </w:rPr>
        <w:t>МЕРОПРИЯТИЙ</w:t>
      </w:r>
      <w:r>
        <w:t xml:space="preserve"> </w:t>
      </w:r>
      <w:r>
        <w:rPr>
          <w:rFonts w:hint="eastAsia"/>
        </w:rPr>
        <w:t>В</w:t>
      </w:r>
      <w:r>
        <w:t xml:space="preserve"> </w:t>
      </w:r>
      <w:r>
        <w:rPr>
          <w:rFonts w:hint="eastAsia"/>
        </w:rPr>
        <w:t>УЧРЕЖДЕНИЯХ</w:t>
      </w:r>
    </w:p>
    <w:p w14:paraId="31B2BCD3" w14:textId="77777777" w:rsidR="00C62219" w:rsidRDefault="00C62219" w:rsidP="00C62219"/>
    <w:p w14:paraId="3102AA31" w14:textId="77777777" w:rsidR="00C62219" w:rsidRDefault="00C62219" w:rsidP="00C62219">
      <w:r>
        <w:rPr>
          <w:rFonts w:hint="eastAsia"/>
        </w:rPr>
        <w:t>ПЕНИТЕНЦИАРНОЙ</w:t>
      </w:r>
      <w:r>
        <w:t xml:space="preserve"> </w:t>
      </w:r>
      <w:r>
        <w:rPr>
          <w:rFonts w:hint="eastAsia"/>
        </w:rPr>
        <w:t>СИСТЕМЫ</w:t>
      </w:r>
    </w:p>
    <w:p w14:paraId="4E47F4D7" w14:textId="77777777" w:rsidR="00C62219" w:rsidRDefault="00C62219" w:rsidP="00C62219"/>
    <w:p w14:paraId="3988AA2E" w14:textId="77777777" w:rsidR="00C62219" w:rsidRDefault="00C62219" w:rsidP="00C62219">
      <w:r>
        <w:rPr>
          <w:rFonts w:hint="eastAsia"/>
        </w:rPr>
        <w:t>ЗАКЛЮЧЕНИЕ</w:t>
      </w:r>
    </w:p>
    <w:p w14:paraId="4AF58AE4" w14:textId="77777777" w:rsidR="00C62219" w:rsidRDefault="00C62219" w:rsidP="00C62219"/>
    <w:p w14:paraId="48DE210C" w14:textId="77777777" w:rsidR="00C62219" w:rsidRDefault="00C62219" w:rsidP="00C62219">
      <w:r>
        <w:rPr>
          <w:rFonts w:hint="eastAsia"/>
        </w:rPr>
        <w:lastRenderedPageBreak/>
        <w:t>ВЫВОДЫ</w:t>
      </w:r>
    </w:p>
    <w:p w14:paraId="0CA6A97F" w14:textId="77777777" w:rsidR="00C62219" w:rsidRDefault="00C62219" w:rsidP="00C62219"/>
    <w:p w14:paraId="70C12255" w14:textId="77777777" w:rsidR="00C62219" w:rsidRDefault="00C62219" w:rsidP="00C62219">
      <w:r>
        <w:t>182</w:t>
      </w:r>
    </w:p>
    <w:p w14:paraId="3C4F15BC" w14:textId="77777777" w:rsidR="00C62219" w:rsidRDefault="00C62219" w:rsidP="00C62219"/>
    <w:p w14:paraId="410194B4" w14:textId="77777777" w:rsidR="00C62219" w:rsidRDefault="00C62219" w:rsidP="00C62219">
      <w:r>
        <w:rPr>
          <w:rFonts w:hint="eastAsia"/>
        </w:rPr>
        <w:t>ПРАКТИЧЕСКИЕ</w:t>
      </w:r>
      <w:r>
        <w:t xml:space="preserve"> </w:t>
      </w:r>
      <w:r>
        <w:rPr>
          <w:rFonts w:hint="eastAsia"/>
        </w:rPr>
        <w:t>РЕКОМЕНДАЦИИ</w:t>
      </w:r>
    </w:p>
    <w:p w14:paraId="74B29B33" w14:textId="77777777" w:rsidR="00C62219" w:rsidRDefault="00C62219" w:rsidP="00C62219"/>
    <w:p w14:paraId="02F8DD41" w14:textId="77777777" w:rsidR="00C62219" w:rsidRDefault="00C62219" w:rsidP="00C62219">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204CC57B" w14:textId="77777777" w:rsidR="00C62219" w:rsidRDefault="00C62219" w:rsidP="00C62219"/>
    <w:p w14:paraId="3C40C25F" w14:textId="77777777" w:rsidR="00C62219" w:rsidRDefault="00C62219" w:rsidP="00C6221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B6D9A52" w14:textId="77777777" w:rsidR="00C62219" w:rsidRDefault="00C62219" w:rsidP="00C62219"/>
    <w:p w14:paraId="56C5ED2A" w14:textId="77777777" w:rsidR="00C62219" w:rsidRDefault="00C62219" w:rsidP="00C62219">
      <w:r>
        <w:rPr>
          <w:rFonts w:hint="eastAsia"/>
        </w:rPr>
        <w:t>СПИСОК</w:t>
      </w:r>
      <w:r>
        <w:t xml:space="preserve"> </w:t>
      </w:r>
      <w:r>
        <w:rPr>
          <w:rFonts w:hint="eastAsia"/>
        </w:rPr>
        <w:t>ЛИТЕРАТУРЫ</w:t>
      </w:r>
    </w:p>
    <w:p w14:paraId="02285900" w14:textId="77777777" w:rsidR="00C62219" w:rsidRDefault="00C62219" w:rsidP="00C62219"/>
    <w:p w14:paraId="60EB0853" w14:textId="77777777" w:rsidR="00C62219" w:rsidRDefault="00C62219" w:rsidP="00C62219">
      <w:r>
        <w:rPr>
          <w:rFonts w:hint="eastAsia"/>
        </w:rPr>
        <w:t>ПРИЛОЖЕНИЕ</w:t>
      </w:r>
      <w:r>
        <w:t xml:space="preserve"> </w:t>
      </w:r>
      <w:r>
        <w:rPr>
          <w:rFonts w:hint="eastAsia"/>
        </w:rPr>
        <w:t>А</w:t>
      </w:r>
      <w:r>
        <w:t xml:space="preserve">. </w:t>
      </w:r>
      <w:r>
        <w:rPr>
          <w:rFonts w:hint="eastAsia"/>
        </w:rPr>
        <w:t>Показатели</w:t>
      </w:r>
      <w:r>
        <w:t xml:space="preserve"> </w:t>
      </w:r>
      <w:r>
        <w:rPr>
          <w:rFonts w:hint="eastAsia"/>
        </w:rPr>
        <w:t>распространенности</w:t>
      </w:r>
      <w:r>
        <w:t xml:space="preserve"> </w:t>
      </w:r>
      <w:r>
        <w:rPr>
          <w:rFonts w:hint="eastAsia"/>
        </w:rPr>
        <w:t>и</w:t>
      </w:r>
      <w:r>
        <w:t xml:space="preserve"> </w:t>
      </w:r>
      <w:r>
        <w:rPr>
          <w:rFonts w:hint="eastAsia"/>
        </w:rPr>
        <w:t>заболеваемости</w:t>
      </w:r>
      <w:r>
        <w:t xml:space="preserve"> </w:t>
      </w:r>
      <w:r>
        <w:rPr>
          <w:rFonts w:hint="eastAsia"/>
        </w:rPr>
        <w:t>психосоматических</w:t>
      </w:r>
      <w:r>
        <w:t xml:space="preserve">, </w:t>
      </w:r>
      <w:r>
        <w:rPr>
          <w:rFonts w:hint="eastAsia"/>
        </w:rPr>
        <w:t>инфекционных</w:t>
      </w:r>
      <w:r>
        <w:t xml:space="preserve"> </w:t>
      </w:r>
      <w:r>
        <w:rPr>
          <w:rFonts w:hint="eastAsia"/>
        </w:rPr>
        <w:t>болезней</w:t>
      </w:r>
    </w:p>
    <w:p w14:paraId="33AB4241" w14:textId="77777777" w:rsidR="00C62219" w:rsidRDefault="00C62219" w:rsidP="00C62219"/>
    <w:p w14:paraId="4C1989E2" w14:textId="77777777" w:rsidR="00C62219" w:rsidRDefault="00C62219" w:rsidP="00C62219">
      <w:r>
        <w:rPr>
          <w:rFonts w:hint="eastAsia"/>
        </w:rPr>
        <w:t>ПРИЛОЖЕНИЕ</w:t>
      </w:r>
      <w:r>
        <w:t xml:space="preserve"> </w:t>
      </w:r>
      <w:r>
        <w:rPr>
          <w:rFonts w:hint="eastAsia"/>
        </w:rPr>
        <w:t>Б</w:t>
      </w:r>
      <w:r>
        <w:t xml:space="preserve">. </w:t>
      </w:r>
      <w:r>
        <w:rPr>
          <w:rFonts w:hint="eastAsia"/>
        </w:rPr>
        <w:t>Форма</w:t>
      </w:r>
      <w:r>
        <w:t xml:space="preserve"> </w:t>
      </w:r>
      <w:r>
        <w:rPr>
          <w:rFonts w:hint="eastAsia"/>
        </w:rPr>
        <w:t>экстренного</w:t>
      </w:r>
      <w:r>
        <w:t xml:space="preserve"> </w:t>
      </w:r>
      <w:r>
        <w:rPr>
          <w:rFonts w:hint="eastAsia"/>
        </w:rPr>
        <w:t>извещения</w:t>
      </w:r>
      <w:r>
        <w:t xml:space="preserve"> </w:t>
      </w:r>
      <w:r>
        <w:rPr>
          <w:rFonts w:hint="eastAsia"/>
        </w:rPr>
        <w:t>для</w:t>
      </w:r>
      <w:r>
        <w:t xml:space="preserve"> </w:t>
      </w:r>
      <w:r>
        <w:rPr>
          <w:rFonts w:hint="eastAsia"/>
        </w:rPr>
        <w:t>внутреннего</w:t>
      </w:r>
      <w:r>
        <w:t xml:space="preserve"> </w:t>
      </w:r>
      <w:r>
        <w:rPr>
          <w:rFonts w:hint="eastAsia"/>
        </w:rPr>
        <w:t>пользования</w:t>
      </w:r>
    </w:p>
    <w:p w14:paraId="0ACB8DE1" w14:textId="77777777" w:rsidR="00C62219" w:rsidRDefault="00C62219" w:rsidP="00C62219"/>
    <w:p w14:paraId="3E0E9DFF" w14:textId="77777777" w:rsidR="00C62219" w:rsidRDefault="00C62219" w:rsidP="00C62219">
      <w:r>
        <w:rPr>
          <w:rFonts w:hint="eastAsia"/>
        </w:rPr>
        <w:t>в</w:t>
      </w:r>
      <w:r>
        <w:t xml:space="preserve"> </w:t>
      </w:r>
      <w:r>
        <w:rPr>
          <w:rFonts w:hint="eastAsia"/>
        </w:rPr>
        <w:t>УИС</w:t>
      </w:r>
      <w:r>
        <w:t xml:space="preserve"> (</w:t>
      </w:r>
      <w:r>
        <w:rPr>
          <w:rFonts w:hint="eastAsia"/>
        </w:rPr>
        <w:t>рекомендуемое</w:t>
      </w:r>
      <w:r>
        <w:t>)</w:t>
      </w:r>
    </w:p>
    <w:p w14:paraId="51D00E63" w14:textId="77777777" w:rsidR="00C62219" w:rsidRDefault="00C62219" w:rsidP="00C62219"/>
    <w:p w14:paraId="52075E40" w14:textId="35C4C222" w:rsidR="00C62219" w:rsidRPr="00C62219" w:rsidRDefault="00C62219" w:rsidP="00C62219">
      <w:r>
        <w:rPr>
          <w:rFonts w:hint="eastAsia"/>
        </w:rPr>
        <w:t>ПРИЛОЖЕНИЕ</w:t>
      </w:r>
      <w:r>
        <w:t xml:space="preserve"> </w:t>
      </w:r>
      <w:r>
        <w:rPr>
          <w:rFonts w:hint="eastAsia"/>
        </w:rPr>
        <w:t>В</w:t>
      </w:r>
      <w:r>
        <w:t xml:space="preserve">. </w:t>
      </w:r>
      <w:r>
        <w:rPr>
          <w:rFonts w:hint="eastAsia"/>
        </w:rPr>
        <w:t>Форма</w:t>
      </w:r>
      <w:r>
        <w:t xml:space="preserve"> </w:t>
      </w:r>
      <w:r>
        <w:rPr>
          <w:rFonts w:hint="eastAsia"/>
        </w:rPr>
        <w:t>карты</w:t>
      </w:r>
      <w:r>
        <w:t xml:space="preserve"> </w:t>
      </w:r>
      <w:r>
        <w:rPr>
          <w:rFonts w:hint="eastAsia"/>
        </w:rPr>
        <w:t>эпидемиологического</w:t>
      </w:r>
      <w:r>
        <w:t xml:space="preserve"> </w:t>
      </w:r>
      <w:r>
        <w:rPr>
          <w:rFonts w:hint="eastAsia"/>
        </w:rPr>
        <w:t>обследования</w:t>
      </w:r>
      <w:r>
        <w:t xml:space="preserve"> </w:t>
      </w:r>
      <w:r>
        <w:rPr>
          <w:rFonts w:hint="eastAsia"/>
        </w:rPr>
        <w:t>очага</w:t>
      </w:r>
      <w:r>
        <w:t xml:space="preserve"> </w:t>
      </w:r>
      <w:r>
        <w:rPr>
          <w:rFonts w:hint="eastAsia"/>
        </w:rPr>
        <w:t>для</w:t>
      </w:r>
      <w:r>
        <w:t xml:space="preserve"> </w:t>
      </w:r>
      <w:r>
        <w:rPr>
          <w:rFonts w:hint="eastAsia"/>
        </w:rPr>
        <w:t>внутреннего</w:t>
      </w:r>
      <w:r>
        <w:t xml:space="preserve"> </w:t>
      </w:r>
      <w:r>
        <w:rPr>
          <w:rFonts w:hint="eastAsia"/>
        </w:rPr>
        <w:t>пользования</w:t>
      </w:r>
      <w:r>
        <w:t xml:space="preserve"> </w:t>
      </w:r>
      <w:r>
        <w:rPr>
          <w:rFonts w:hint="eastAsia"/>
        </w:rPr>
        <w:t>в</w:t>
      </w:r>
      <w:r>
        <w:t xml:space="preserve"> </w:t>
      </w:r>
      <w:r>
        <w:rPr>
          <w:rFonts w:hint="eastAsia"/>
        </w:rPr>
        <w:t>УИС</w:t>
      </w:r>
      <w:r>
        <w:t xml:space="preserve"> (</w:t>
      </w:r>
      <w:r>
        <w:rPr>
          <w:rFonts w:hint="eastAsia"/>
        </w:rPr>
        <w:t>рекомендуемое</w:t>
      </w:r>
      <w:r>
        <w:t>)</w:t>
      </w:r>
    </w:p>
    <w:sectPr w:rsidR="00C62219" w:rsidRPr="00C6221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0A86" w14:textId="77777777" w:rsidR="006246BD" w:rsidRPr="008D1934" w:rsidRDefault="006246BD">
      <w:pPr>
        <w:spacing w:after="0" w:line="240" w:lineRule="auto"/>
      </w:pPr>
      <w:r w:rsidRPr="008D1934">
        <w:separator/>
      </w:r>
    </w:p>
  </w:endnote>
  <w:endnote w:type="continuationSeparator" w:id="0">
    <w:p w14:paraId="36328E70" w14:textId="77777777" w:rsidR="006246BD" w:rsidRPr="008D1934" w:rsidRDefault="006246B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BEE3" w14:textId="77777777" w:rsidR="006246BD" w:rsidRPr="008D1934" w:rsidRDefault="006246BD"/>
    <w:p w14:paraId="36A3C2BD" w14:textId="77777777" w:rsidR="006246BD" w:rsidRPr="008D1934" w:rsidRDefault="006246BD"/>
    <w:p w14:paraId="43728FF2" w14:textId="77777777" w:rsidR="006246BD" w:rsidRPr="008D1934" w:rsidRDefault="006246BD"/>
    <w:p w14:paraId="1D09151A" w14:textId="77777777" w:rsidR="006246BD" w:rsidRPr="008D1934" w:rsidRDefault="006246BD"/>
    <w:p w14:paraId="007B464A" w14:textId="77777777" w:rsidR="006246BD" w:rsidRPr="008D1934" w:rsidRDefault="006246BD"/>
    <w:p w14:paraId="14442F12" w14:textId="77777777" w:rsidR="006246BD" w:rsidRPr="008D1934" w:rsidRDefault="006246BD"/>
    <w:p w14:paraId="16CE8322" w14:textId="77777777" w:rsidR="006246BD" w:rsidRPr="008D1934" w:rsidRDefault="006246BD">
      <w:pPr>
        <w:rPr>
          <w:sz w:val="2"/>
          <w:szCs w:val="2"/>
        </w:rPr>
      </w:pPr>
      <w:r>
        <w:rPr>
          <w:noProof/>
        </w:rPr>
        <mc:AlternateContent>
          <mc:Choice Requires="wps">
            <w:drawing>
              <wp:anchor distT="0" distB="0" distL="63500" distR="63500" simplePos="0" relativeHeight="251660288" behindDoc="1" locked="0" layoutInCell="1" allowOverlap="1" wp14:anchorId="63A1763D" wp14:editId="4441FE1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F6F353" w14:textId="77777777" w:rsidR="006246BD" w:rsidRPr="008D1934" w:rsidRDefault="006246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1763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F6F353" w14:textId="77777777" w:rsidR="006246BD" w:rsidRPr="008D1934" w:rsidRDefault="006246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897A2C" w14:textId="77777777" w:rsidR="006246BD" w:rsidRPr="008D1934" w:rsidRDefault="006246BD"/>
    <w:p w14:paraId="34209867" w14:textId="77777777" w:rsidR="006246BD" w:rsidRPr="008D1934" w:rsidRDefault="006246BD"/>
    <w:p w14:paraId="61838244" w14:textId="77777777" w:rsidR="006246BD" w:rsidRPr="008D1934" w:rsidRDefault="006246BD">
      <w:pPr>
        <w:rPr>
          <w:sz w:val="2"/>
          <w:szCs w:val="2"/>
        </w:rPr>
      </w:pPr>
      <w:r>
        <w:rPr>
          <w:noProof/>
        </w:rPr>
        <mc:AlternateContent>
          <mc:Choice Requires="wps">
            <w:drawing>
              <wp:anchor distT="0" distB="0" distL="63500" distR="63500" simplePos="0" relativeHeight="251659264" behindDoc="1" locked="0" layoutInCell="1" allowOverlap="1" wp14:anchorId="32BDA2D4" wp14:editId="301C7D2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C3F1A2" w14:textId="77777777" w:rsidR="006246BD" w:rsidRPr="008D1934" w:rsidRDefault="006246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DA2D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C3F1A2" w14:textId="77777777" w:rsidR="006246BD" w:rsidRPr="008D1934" w:rsidRDefault="006246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2960E8" w14:textId="77777777" w:rsidR="006246BD" w:rsidRPr="008D1934" w:rsidRDefault="006246BD"/>
    <w:p w14:paraId="0777592F" w14:textId="77777777" w:rsidR="006246BD" w:rsidRPr="008D1934" w:rsidRDefault="006246BD">
      <w:pPr>
        <w:rPr>
          <w:sz w:val="2"/>
          <w:szCs w:val="2"/>
        </w:rPr>
      </w:pPr>
    </w:p>
    <w:p w14:paraId="08A51CB2" w14:textId="77777777" w:rsidR="006246BD" w:rsidRPr="008D1934" w:rsidRDefault="006246BD"/>
    <w:p w14:paraId="414A8A1E" w14:textId="77777777" w:rsidR="006246BD" w:rsidRPr="008D1934" w:rsidRDefault="006246BD">
      <w:pPr>
        <w:spacing w:after="0" w:line="240" w:lineRule="auto"/>
      </w:pPr>
    </w:p>
  </w:footnote>
  <w:footnote w:type="continuationSeparator" w:id="0">
    <w:p w14:paraId="217BB398" w14:textId="77777777" w:rsidR="006246BD" w:rsidRPr="008D1934" w:rsidRDefault="006246B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D"/>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4</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cp:revision>
  <cp:lastPrinted>2024-05-12T14:21:00Z</cp:lastPrinted>
  <dcterms:created xsi:type="dcterms:W3CDTF">2024-05-12T14:37:00Z</dcterms:created>
  <dcterms:modified xsi:type="dcterms:W3CDTF">2024-05-13T17:03:00Z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