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490D" w14:textId="770F5F53" w:rsidR="00845AC8" w:rsidRDefault="00B60F4E" w:rsidP="00B60F4E">
      <w:pPr>
        <w:rPr>
          <w:rFonts w:ascii="Times New Roman" w:eastAsia="Arial Unicode MS" w:hAnsi="Times New Roman" w:cs="Times New Roman"/>
          <w:b/>
          <w:bCs/>
          <w:color w:val="000000"/>
          <w:kern w:val="0"/>
          <w:sz w:val="28"/>
          <w:szCs w:val="28"/>
          <w:lang w:eastAsia="ru-RU" w:bidi="uk-UA"/>
        </w:rPr>
      </w:pPr>
      <w:r w:rsidRPr="00B60F4E">
        <w:rPr>
          <w:rFonts w:ascii="Times New Roman" w:eastAsia="Arial Unicode MS" w:hAnsi="Times New Roman" w:cs="Times New Roman" w:hint="eastAsia"/>
          <w:b/>
          <w:bCs/>
          <w:color w:val="000000"/>
          <w:kern w:val="0"/>
          <w:sz w:val="28"/>
          <w:szCs w:val="28"/>
          <w:lang w:eastAsia="ru-RU" w:bidi="uk-UA"/>
        </w:rPr>
        <w:t>Волков</w:t>
      </w:r>
      <w:r w:rsidRPr="00B60F4E">
        <w:rPr>
          <w:rFonts w:ascii="Times New Roman" w:eastAsia="Arial Unicode MS" w:hAnsi="Times New Roman" w:cs="Times New Roman"/>
          <w:b/>
          <w:bCs/>
          <w:color w:val="000000"/>
          <w:kern w:val="0"/>
          <w:sz w:val="28"/>
          <w:szCs w:val="28"/>
          <w:lang w:eastAsia="ru-RU" w:bidi="uk-UA"/>
        </w:rPr>
        <w:t xml:space="preserve"> </w:t>
      </w:r>
      <w:r w:rsidRPr="00B60F4E">
        <w:rPr>
          <w:rFonts w:ascii="Times New Roman" w:eastAsia="Arial Unicode MS" w:hAnsi="Times New Roman" w:cs="Times New Roman" w:hint="eastAsia"/>
          <w:b/>
          <w:bCs/>
          <w:color w:val="000000"/>
          <w:kern w:val="0"/>
          <w:sz w:val="28"/>
          <w:szCs w:val="28"/>
          <w:lang w:eastAsia="ru-RU" w:bidi="uk-UA"/>
        </w:rPr>
        <w:t>Никита</w:t>
      </w:r>
      <w:r w:rsidRPr="00B60F4E">
        <w:rPr>
          <w:rFonts w:ascii="Times New Roman" w:eastAsia="Arial Unicode MS" w:hAnsi="Times New Roman" w:cs="Times New Roman"/>
          <w:b/>
          <w:bCs/>
          <w:color w:val="000000"/>
          <w:kern w:val="0"/>
          <w:sz w:val="28"/>
          <w:szCs w:val="28"/>
          <w:lang w:eastAsia="ru-RU" w:bidi="uk-UA"/>
        </w:rPr>
        <w:t xml:space="preserve"> </w:t>
      </w:r>
      <w:r w:rsidRPr="00B60F4E">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B60F4E">
        <w:rPr>
          <w:rFonts w:ascii="Times New Roman" w:eastAsia="Arial Unicode MS" w:hAnsi="Times New Roman" w:cs="Times New Roman" w:hint="eastAsia"/>
          <w:b/>
          <w:bCs/>
          <w:color w:val="000000"/>
          <w:kern w:val="0"/>
          <w:sz w:val="28"/>
          <w:szCs w:val="28"/>
          <w:lang w:eastAsia="ru-RU" w:bidi="uk-UA"/>
        </w:rPr>
        <w:t>О</w:t>
      </w:r>
      <w:r w:rsidRPr="00B60F4E">
        <w:rPr>
          <w:rFonts w:ascii="Times New Roman" w:eastAsia="Arial Unicode MS" w:hAnsi="Times New Roman" w:cs="Times New Roman"/>
          <w:b/>
          <w:bCs/>
          <w:color w:val="000000"/>
          <w:kern w:val="0"/>
          <w:sz w:val="28"/>
          <w:szCs w:val="28"/>
          <w:lang w:eastAsia="ru-RU" w:bidi="uk-UA"/>
        </w:rPr>
        <w:t xml:space="preserve"> </w:t>
      </w:r>
      <w:r w:rsidRPr="00B60F4E">
        <w:rPr>
          <w:rFonts w:ascii="Times New Roman" w:eastAsia="Arial Unicode MS" w:hAnsi="Times New Roman" w:cs="Times New Roman" w:hint="eastAsia"/>
          <w:b/>
          <w:bCs/>
          <w:color w:val="000000"/>
          <w:kern w:val="0"/>
          <w:sz w:val="28"/>
          <w:szCs w:val="28"/>
          <w:lang w:eastAsia="ru-RU" w:bidi="uk-UA"/>
        </w:rPr>
        <w:t>некоторых</w:t>
      </w:r>
      <w:r w:rsidRPr="00B60F4E">
        <w:rPr>
          <w:rFonts w:ascii="Times New Roman" w:eastAsia="Arial Unicode MS" w:hAnsi="Times New Roman" w:cs="Times New Roman"/>
          <w:b/>
          <w:bCs/>
          <w:color w:val="000000"/>
          <w:kern w:val="0"/>
          <w:sz w:val="28"/>
          <w:szCs w:val="28"/>
          <w:lang w:eastAsia="ru-RU" w:bidi="uk-UA"/>
        </w:rPr>
        <w:t xml:space="preserve"> </w:t>
      </w:r>
      <w:r w:rsidRPr="00B60F4E">
        <w:rPr>
          <w:rFonts w:ascii="Times New Roman" w:eastAsia="Arial Unicode MS" w:hAnsi="Times New Roman" w:cs="Times New Roman" w:hint="eastAsia"/>
          <w:b/>
          <w:bCs/>
          <w:color w:val="000000"/>
          <w:kern w:val="0"/>
          <w:sz w:val="28"/>
          <w:szCs w:val="28"/>
          <w:lang w:eastAsia="ru-RU" w:bidi="uk-UA"/>
        </w:rPr>
        <w:t>свойствах</w:t>
      </w:r>
      <w:r w:rsidRPr="00B60F4E">
        <w:rPr>
          <w:rFonts w:ascii="Times New Roman" w:eastAsia="Arial Unicode MS" w:hAnsi="Times New Roman" w:cs="Times New Roman"/>
          <w:b/>
          <w:bCs/>
          <w:color w:val="000000"/>
          <w:kern w:val="0"/>
          <w:sz w:val="28"/>
          <w:szCs w:val="28"/>
          <w:lang w:eastAsia="ru-RU" w:bidi="uk-UA"/>
        </w:rPr>
        <w:t xml:space="preserve"> </w:t>
      </w:r>
      <w:r w:rsidRPr="00B60F4E">
        <w:rPr>
          <w:rFonts w:ascii="Times New Roman" w:eastAsia="Arial Unicode MS" w:hAnsi="Times New Roman" w:cs="Times New Roman" w:hint="eastAsia"/>
          <w:b/>
          <w:bCs/>
          <w:color w:val="000000"/>
          <w:kern w:val="0"/>
          <w:sz w:val="28"/>
          <w:szCs w:val="28"/>
          <w:lang w:eastAsia="ru-RU" w:bidi="uk-UA"/>
        </w:rPr>
        <w:t>вероятностных</w:t>
      </w:r>
      <w:r w:rsidRPr="00B60F4E">
        <w:rPr>
          <w:rFonts w:ascii="Times New Roman" w:eastAsia="Arial Unicode MS" w:hAnsi="Times New Roman" w:cs="Times New Roman"/>
          <w:b/>
          <w:bCs/>
          <w:color w:val="000000"/>
          <w:kern w:val="0"/>
          <w:sz w:val="28"/>
          <w:szCs w:val="28"/>
          <w:lang w:eastAsia="ru-RU" w:bidi="uk-UA"/>
        </w:rPr>
        <w:t xml:space="preserve"> </w:t>
      </w:r>
      <w:r w:rsidRPr="00B60F4E">
        <w:rPr>
          <w:rFonts w:ascii="Times New Roman" w:eastAsia="Arial Unicode MS" w:hAnsi="Times New Roman" w:cs="Times New Roman" w:hint="eastAsia"/>
          <w:b/>
          <w:bCs/>
          <w:color w:val="000000"/>
          <w:kern w:val="0"/>
          <w:sz w:val="28"/>
          <w:szCs w:val="28"/>
          <w:lang w:eastAsia="ru-RU" w:bidi="uk-UA"/>
        </w:rPr>
        <w:t>распределений</w:t>
      </w:r>
      <w:r w:rsidRPr="00B60F4E">
        <w:rPr>
          <w:rFonts w:ascii="Times New Roman" w:eastAsia="Arial Unicode MS" w:hAnsi="Times New Roman" w:cs="Times New Roman"/>
          <w:b/>
          <w:bCs/>
          <w:color w:val="000000"/>
          <w:kern w:val="0"/>
          <w:sz w:val="28"/>
          <w:szCs w:val="28"/>
          <w:lang w:eastAsia="ru-RU" w:bidi="uk-UA"/>
        </w:rPr>
        <w:t xml:space="preserve"> </w:t>
      </w:r>
      <w:r w:rsidRPr="00B60F4E">
        <w:rPr>
          <w:rFonts w:ascii="Times New Roman" w:eastAsia="Arial Unicode MS" w:hAnsi="Times New Roman" w:cs="Times New Roman" w:hint="eastAsia"/>
          <w:b/>
          <w:bCs/>
          <w:color w:val="000000"/>
          <w:kern w:val="0"/>
          <w:sz w:val="28"/>
          <w:szCs w:val="28"/>
          <w:lang w:eastAsia="ru-RU" w:bidi="uk-UA"/>
        </w:rPr>
        <w:t>и</w:t>
      </w:r>
      <w:r w:rsidRPr="00B60F4E">
        <w:rPr>
          <w:rFonts w:ascii="Times New Roman" w:eastAsia="Arial Unicode MS" w:hAnsi="Times New Roman" w:cs="Times New Roman"/>
          <w:b/>
          <w:bCs/>
          <w:color w:val="000000"/>
          <w:kern w:val="0"/>
          <w:sz w:val="28"/>
          <w:szCs w:val="28"/>
          <w:lang w:eastAsia="ru-RU" w:bidi="uk-UA"/>
        </w:rPr>
        <w:t xml:space="preserve"> </w:t>
      </w:r>
      <w:r w:rsidRPr="00B60F4E">
        <w:rPr>
          <w:rFonts w:ascii="Times New Roman" w:eastAsia="Arial Unicode MS" w:hAnsi="Times New Roman" w:cs="Times New Roman" w:hint="eastAsia"/>
          <w:b/>
          <w:bCs/>
          <w:color w:val="000000"/>
          <w:kern w:val="0"/>
          <w:sz w:val="28"/>
          <w:szCs w:val="28"/>
          <w:lang w:eastAsia="ru-RU" w:bidi="uk-UA"/>
        </w:rPr>
        <w:t>их</w:t>
      </w:r>
      <w:r w:rsidRPr="00B60F4E">
        <w:rPr>
          <w:rFonts w:ascii="Times New Roman" w:eastAsia="Arial Unicode MS" w:hAnsi="Times New Roman" w:cs="Times New Roman"/>
          <w:b/>
          <w:bCs/>
          <w:color w:val="000000"/>
          <w:kern w:val="0"/>
          <w:sz w:val="28"/>
          <w:szCs w:val="28"/>
          <w:lang w:eastAsia="ru-RU" w:bidi="uk-UA"/>
        </w:rPr>
        <w:t xml:space="preserve"> </w:t>
      </w:r>
      <w:r w:rsidRPr="00B60F4E">
        <w:rPr>
          <w:rFonts w:ascii="Times New Roman" w:eastAsia="Arial Unicode MS" w:hAnsi="Times New Roman" w:cs="Times New Roman" w:hint="eastAsia"/>
          <w:b/>
          <w:bCs/>
          <w:color w:val="000000"/>
          <w:kern w:val="0"/>
          <w:sz w:val="28"/>
          <w:szCs w:val="28"/>
          <w:lang w:eastAsia="ru-RU" w:bidi="uk-UA"/>
        </w:rPr>
        <w:t>применении</w:t>
      </w:r>
      <w:r w:rsidRPr="00B60F4E">
        <w:rPr>
          <w:rFonts w:ascii="Times New Roman" w:eastAsia="Arial Unicode MS" w:hAnsi="Times New Roman" w:cs="Times New Roman"/>
          <w:b/>
          <w:bCs/>
          <w:color w:val="000000"/>
          <w:kern w:val="0"/>
          <w:sz w:val="28"/>
          <w:szCs w:val="28"/>
          <w:lang w:eastAsia="ru-RU" w:bidi="uk-UA"/>
        </w:rPr>
        <w:t xml:space="preserve"> </w:t>
      </w:r>
      <w:r w:rsidRPr="00B60F4E">
        <w:rPr>
          <w:rFonts w:ascii="Times New Roman" w:eastAsia="Arial Unicode MS" w:hAnsi="Times New Roman" w:cs="Times New Roman" w:hint="eastAsia"/>
          <w:b/>
          <w:bCs/>
          <w:color w:val="000000"/>
          <w:kern w:val="0"/>
          <w:sz w:val="28"/>
          <w:szCs w:val="28"/>
          <w:lang w:eastAsia="ru-RU" w:bidi="uk-UA"/>
        </w:rPr>
        <w:t>в</w:t>
      </w:r>
      <w:r w:rsidRPr="00B60F4E">
        <w:rPr>
          <w:rFonts w:ascii="Times New Roman" w:eastAsia="Arial Unicode MS" w:hAnsi="Times New Roman" w:cs="Times New Roman"/>
          <w:b/>
          <w:bCs/>
          <w:color w:val="000000"/>
          <w:kern w:val="0"/>
          <w:sz w:val="28"/>
          <w:szCs w:val="28"/>
          <w:lang w:eastAsia="ru-RU" w:bidi="uk-UA"/>
        </w:rPr>
        <w:t xml:space="preserve"> </w:t>
      </w:r>
      <w:r w:rsidRPr="00B60F4E">
        <w:rPr>
          <w:rFonts w:ascii="Times New Roman" w:eastAsia="Arial Unicode MS" w:hAnsi="Times New Roman" w:cs="Times New Roman" w:hint="eastAsia"/>
          <w:b/>
          <w:bCs/>
          <w:color w:val="000000"/>
          <w:kern w:val="0"/>
          <w:sz w:val="28"/>
          <w:szCs w:val="28"/>
          <w:lang w:eastAsia="ru-RU" w:bidi="uk-UA"/>
        </w:rPr>
        <w:t>задачах</w:t>
      </w:r>
      <w:r w:rsidRPr="00B60F4E">
        <w:rPr>
          <w:rFonts w:ascii="Times New Roman" w:eastAsia="Arial Unicode MS" w:hAnsi="Times New Roman" w:cs="Times New Roman"/>
          <w:b/>
          <w:bCs/>
          <w:color w:val="000000"/>
          <w:kern w:val="0"/>
          <w:sz w:val="28"/>
          <w:szCs w:val="28"/>
          <w:lang w:eastAsia="ru-RU" w:bidi="uk-UA"/>
        </w:rPr>
        <w:t xml:space="preserve"> </w:t>
      </w:r>
      <w:r w:rsidRPr="00B60F4E">
        <w:rPr>
          <w:rFonts w:ascii="Times New Roman" w:eastAsia="Arial Unicode MS" w:hAnsi="Times New Roman" w:cs="Times New Roman" w:hint="eastAsia"/>
          <w:b/>
          <w:bCs/>
          <w:color w:val="000000"/>
          <w:kern w:val="0"/>
          <w:sz w:val="28"/>
          <w:szCs w:val="28"/>
          <w:lang w:eastAsia="ru-RU" w:bidi="uk-UA"/>
        </w:rPr>
        <w:t>машинного</w:t>
      </w:r>
      <w:r w:rsidRPr="00B60F4E">
        <w:rPr>
          <w:rFonts w:ascii="Times New Roman" w:eastAsia="Arial Unicode MS" w:hAnsi="Times New Roman" w:cs="Times New Roman"/>
          <w:b/>
          <w:bCs/>
          <w:color w:val="000000"/>
          <w:kern w:val="0"/>
          <w:sz w:val="28"/>
          <w:szCs w:val="28"/>
          <w:lang w:eastAsia="ru-RU" w:bidi="uk-UA"/>
        </w:rPr>
        <w:t xml:space="preserve"> </w:t>
      </w:r>
      <w:r w:rsidRPr="00B60F4E">
        <w:rPr>
          <w:rFonts w:ascii="Times New Roman" w:eastAsia="Arial Unicode MS" w:hAnsi="Times New Roman" w:cs="Times New Roman" w:hint="eastAsia"/>
          <w:b/>
          <w:bCs/>
          <w:color w:val="000000"/>
          <w:kern w:val="0"/>
          <w:sz w:val="28"/>
          <w:szCs w:val="28"/>
          <w:lang w:eastAsia="ru-RU" w:bidi="uk-UA"/>
        </w:rPr>
        <w:t>обучения</w:t>
      </w:r>
    </w:p>
    <w:p w14:paraId="2CF2CD81" w14:textId="77777777" w:rsidR="00B60F4E" w:rsidRDefault="00B60F4E" w:rsidP="00B60F4E">
      <w:r>
        <w:rPr>
          <w:rFonts w:hint="eastAsia"/>
        </w:rPr>
        <w:t>ОГЛАВЛЕНИЕ</w:t>
      </w:r>
      <w:r>
        <w:t xml:space="preserve"> </w:t>
      </w:r>
      <w:r>
        <w:rPr>
          <w:rFonts w:hint="eastAsia"/>
        </w:rPr>
        <w:t>ДИССЕРТАЦИИ</w:t>
      </w:r>
    </w:p>
    <w:p w14:paraId="79C28622" w14:textId="77777777" w:rsidR="00B60F4E" w:rsidRDefault="00B60F4E" w:rsidP="00B60F4E">
      <w:r>
        <w:rPr>
          <w:rFonts w:hint="eastAsia"/>
        </w:rPr>
        <w:t>кандидат</w:t>
      </w:r>
      <w:r>
        <w:t xml:space="preserve"> </w:t>
      </w:r>
      <w:r>
        <w:rPr>
          <w:rFonts w:hint="eastAsia"/>
        </w:rPr>
        <w:t>наук</w:t>
      </w:r>
      <w:r>
        <w:t xml:space="preserve"> </w:t>
      </w:r>
      <w:r>
        <w:rPr>
          <w:rFonts w:hint="eastAsia"/>
        </w:rPr>
        <w:t>Волков</w:t>
      </w:r>
      <w:r>
        <w:t xml:space="preserve"> </w:t>
      </w:r>
      <w:r>
        <w:rPr>
          <w:rFonts w:hint="eastAsia"/>
        </w:rPr>
        <w:t>Никита</w:t>
      </w:r>
      <w:r>
        <w:t xml:space="preserve"> </w:t>
      </w:r>
      <w:r>
        <w:rPr>
          <w:rFonts w:hint="eastAsia"/>
        </w:rPr>
        <w:t>Алексеевич</w:t>
      </w:r>
    </w:p>
    <w:p w14:paraId="36A0B000" w14:textId="77777777" w:rsidR="00B60F4E" w:rsidRDefault="00B60F4E" w:rsidP="00B60F4E">
      <w:r>
        <w:t xml:space="preserve">1.3. </w:t>
      </w:r>
      <w:r>
        <w:rPr>
          <w:rFonts w:hint="eastAsia"/>
        </w:rPr>
        <w:t>Доказательства</w:t>
      </w:r>
      <w:r>
        <w:t xml:space="preserve"> </w:t>
      </w:r>
      <w:r>
        <w:rPr>
          <w:rFonts w:hint="eastAsia"/>
        </w:rPr>
        <w:t>теорем</w:t>
      </w:r>
    </w:p>
    <w:p w14:paraId="4D8CCE56" w14:textId="77777777" w:rsidR="00B60F4E" w:rsidRDefault="00B60F4E" w:rsidP="00B60F4E"/>
    <w:p w14:paraId="2DD48705" w14:textId="77777777" w:rsidR="00B60F4E" w:rsidRDefault="00B60F4E" w:rsidP="00B60F4E">
      <w:r>
        <w:t xml:space="preserve">1.3.1. </w:t>
      </w:r>
      <w:r>
        <w:rPr>
          <w:rFonts w:hint="eastAsia"/>
        </w:rPr>
        <w:t>Доказательство</w:t>
      </w:r>
      <w:r>
        <w:t xml:space="preserve"> </w:t>
      </w:r>
      <w:r>
        <w:rPr>
          <w:rFonts w:hint="eastAsia"/>
        </w:rPr>
        <w:t>теоремы</w:t>
      </w:r>
    </w:p>
    <w:p w14:paraId="4D4C931F" w14:textId="77777777" w:rsidR="00B60F4E" w:rsidRDefault="00B60F4E" w:rsidP="00B60F4E"/>
    <w:p w14:paraId="0DB4F0F8" w14:textId="77777777" w:rsidR="00B60F4E" w:rsidRDefault="00B60F4E" w:rsidP="00B60F4E">
      <w:r>
        <w:t xml:space="preserve">1.3.2. </w:t>
      </w:r>
      <w:r>
        <w:rPr>
          <w:rFonts w:hint="eastAsia"/>
        </w:rPr>
        <w:t>Доказательство</w:t>
      </w:r>
      <w:r>
        <w:t xml:space="preserve"> </w:t>
      </w:r>
      <w:r>
        <w:rPr>
          <w:rFonts w:hint="eastAsia"/>
        </w:rPr>
        <w:t>теоремы</w:t>
      </w:r>
    </w:p>
    <w:p w14:paraId="718D125D" w14:textId="77777777" w:rsidR="00B60F4E" w:rsidRDefault="00B60F4E" w:rsidP="00B60F4E"/>
    <w:p w14:paraId="4C06636F" w14:textId="77777777" w:rsidR="00B60F4E" w:rsidRDefault="00B60F4E" w:rsidP="00B60F4E">
      <w:r>
        <w:t xml:space="preserve">1.3.3. </w:t>
      </w:r>
      <w:r>
        <w:rPr>
          <w:rFonts w:hint="eastAsia"/>
        </w:rPr>
        <w:t>Доказательство</w:t>
      </w:r>
      <w:r>
        <w:t xml:space="preserve"> </w:t>
      </w:r>
      <w:r>
        <w:rPr>
          <w:rFonts w:hint="eastAsia"/>
        </w:rPr>
        <w:t>теоремы</w:t>
      </w:r>
    </w:p>
    <w:p w14:paraId="2C2177A9" w14:textId="77777777" w:rsidR="00B60F4E" w:rsidRDefault="00B60F4E" w:rsidP="00B60F4E"/>
    <w:p w14:paraId="1AF85C2C" w14:textId="77777777" w:rsidR="00B60F4E" w:rsidRDefault="00B60F4E" w:rsidP="00B60F4E">
      <w:r>
        <w:t xml:space="preserve">1.3.4. </w:t>
      </w:r>
      <w:r>
        <w:rPr>
          <w:rFonts w:hint="eastAsia"/>
        </w:rPr>
        <w:t>Вспомогательные</w:t>
      </w:r>
      <w:r>
        <w:t xml:space="preserve"> </w:t>
      </w:r>
      <w:r>
        <w:rPr>
          <w:rFonts w:hint="eastAsia"/>
        </w:rPr>
        <w:t>утверждения</w:t>
      </w:r>
    </w:p>
    <w:p w14:paraId="44F4CC4A" w14:textId="77777777" w:rsidR="00B60F4E" w:rsidRDefault="00B60F4E" w:rsidP="00B60F4E"/>
    <w:p w14:paraId="7E4E1795" w14:textId="77777777" w:rsidR="00B60F4E" w:rsidRDefault="00B60F4E" w:rsidP="00B60F4E">
      <w:r>
        <w:t xml:space="preserve">2. </w:t>
      </w:r>
      <w:r>
        <w:rPr>
          <w:rFonts w:hint="eastAsia"/>
        </w:rPr>
        <w:t>Оценки</w:t>
      </w:r>
      <w:r>
        <w:t xml:space="preserve"> </w:t>
      </w:r>
      <w:r>
        <w:rPr>
          <w:rFonts w:hint="eastAsia"/>
        </w:rPr>
        <w:t>смеси</w:t>
      </w:r>
      <w:r>
        <w:t xml:space="preserve"> </w:t>
      </w:r>
      <w:r>
        <w:rPr>
          <w:rFonts w:hint="eastAsia"/>
        </w:rPr>
        <w:t>многомерных</w:t>
      </w:r>
      <w:r>
        <w:t xml:space="preserve"> </w:t>
      </w:r>
      <w:r>
        <w:rPr>
          <w:rFonts w:hint="eastAsia"/>
        </w:rPr>
        <w:t>распределений</w:t>
      </w:r>
      <w:r>
        <w:t xml:space="preserve"> </w:t>
      </w:r>
      <w:r>
        <w:rPr>
          <w:rFonts w:hint="eastAsia"/>
        </w:rPr>
        <w:t>Стьюдента</w:t>
      </w:r>
    </w:p>
    <w:p w14:paraId="14EBB421" w14:textId="77777777" w:rsidR="00B60F4E" w:rsidRDefault="00B60F4E" w:rsidP="00B60F4E"/>
    <w:p w14:paraId="316A195A" w14:textId="77777777" w:rsidR="00B60F4E" w:rsidRDefault="00B60F4E" w:rsidP="00B60F4E">
      <w:r>
        <w:rPr>
          <w:rFonts w:hint="eastAsia"/>
        </w:rPr>
        <w:t>при</w:t>
      </w:r>
      <w:r>
        <w:t xml:space="preserve"> </w:t>
      </w:r>
      <w:r>
        <w:rPr>
          <w:rFonts w:hint="eastAsia"/>
        </w:rPr>
        <w:t>наличии</w:t>
      </w:r>
      <w:r>
        <w:t xml:space="preserve"> </w:t>
      </w:r>
      <w:r>
        <w:rPr>
          <w:rFonts w:hint="eastAsia"/>
        </w:rPr>
        <w:t>пропусков</w:t>
      </w:r>
      <w:r>
        <w:t xml:space="preserve"> </w:t>
      </w:r>
      <w:r>
        <w:rPr>
          <w:rFonts w:hint="eastAsia"/>
        </w:rPr>
        <w:t>в</w:t>
      </w:r>
      <w:r>
        <w:t xml:space="preserve"> </w:t>
      </w:r>
      <w:r>
        <w:rPr>
          <w:rFonts w:hint="eastAsia"/>
        </w:rPr>
        <w:t>данных</w:t>
      </w:r>
    </w:p>
    <w:p w14:paraId="4E5B507C" w14:textId="77777777" w:rsidR="00B60F4E" w:rsidRDefault="00B60F4E" w:rsidP="00B60F4E"/>
    <w:p w14:paraId="202B8721" w14:textId="77777777" w:rsidR="00B60F4E" w:rsidRDefault="00B60F4E" w:rsidP="00B60F4E">
      <w:r>
        <w:t xml:space="preserve">2.1. </w:t>
      </w:r>
      <w:r>
        <w:rPr>
          <w:rFonts w:hint="eastAsia"/>
        </w:rPr>
        <w:t>Введение</w:t>
      </w:r>
    </w:p>
    <w:p w14:paraId="40EBCDE9" w14:textId="77777777" w:rsidR="00B60F4E" w:rsidRDefault="00B60F4E" w:rsidP="00B60F4E"/>
    <w:p w14:paraId="31474414" w14:textId="77777777" w:rsidR="00B60F4E" w:rsidRDefault="00B60F4E" w:rsidP="00B60F4E">
      <w:r>
        <w:t xml:space="preserve">2.2. </w:t>
      </w:r>
      <w:r>
        <w:rPr>
          <w:rFonts w:hint="eastAsia"/>
        </w:rPr>
        <w:t>Распределения</w:t>
      </w:r>
    </w:p>
    <w:p w14:paraId="160B8457" w14:textId="77777777" w:rsidR="00B60F4E" w:rsidRDefault="00B60F4E" w:rsidP="00B60F4E"/>
    <w:p w14:paraId="52E0C59C" w14:textId="77777777" w:rsidR="00B60F4E" w:rsidRDefault="00B60F4E" w:rsidP="00B60F4E">
      <w:r>
        <w:t xml:space="preserve">2.2.1. </w:t>
      </w:r>
      <w:r>
        <w:rPr>
          <w:rFonts w:hint="eastAsia"/>
        </w:rPr>
        <w:t>Нормальное</w:t>
      </w:r>
      <w:r>
        <w:t xml:space="preserve"> </w:t>
      </w:r>
      <w:r>
        <w:rPr>
          <w:rFonts w:hint="eastAsia"/>
        </w:rPr>
        <w:t>распределение</w:t>
      </w:r>
    </w:p>
    <w:p w14:paraId="1409E0DE" w14:textId="77777777" w:rsidR="00B60F4E" w:rsidRDefault="00B60F4E" w:rsidP="00B60F4E"/>
    <w:p w14:paraId="5A046D67" w14:textId="77777777" w:rsidR="00B60F4E" w:rsidRDefault="00B60F4E" w:rsidP="00B60F4E">
      <w:r>
        <w:t xml:space="preserve">2.2.2. </w:t>
      </w:r>
      <w:r>
        <w:rPr>
          <w:rFonts w:hint="eastAsia"/>
        </w:rPr>
        <w:t>Гамма</w:t>
      </w:r>
      <w:r>
        <w:t>-</w:t>
      </w:r>
      <w:r>
        <w:rPr>
          <w:rFonts w:hint="eastAsia"/>
        </w:rPr>
        <w:t>распределение</w:t>
      </w:r>
    </w:p>
    <w:p w14:paraId="76E5F091" w14:textId="77777777" w:rsidR="00B60F4E" w:rsidRDefault="00B60F4E" w:rsidP="00B60F4E"/>
    <w:p w14:paraId="6E4AD6F2" w14:textId="77777777" w:rsidR="00B60F4E" w:rsidRDefault="00B60F4E" w:rsidP="00B60F4E">
      <w:r>
        <w:t xml:space="preserve">2.2.3. </w:t>
      </w:r>
      <w:r>
        <w:rPr>
          <w:rFonts w:hint="eastAsia"/>
        </w:rPr>
        <w:t>Распределение</w:t>
      </w:r>
      <w:r>
        <w:t xml:space="preserve"> </w:t>
      </w:r>
      <w:r>
        <w:rPr>
          <w:rFonts w:hint="eastAsia"/>
        </w:rPr>
        <w:t>Стьюдента</w:t>
      </w:r>
    </w:p>
    <w:p w14:paraId="4824EDE3" w14:textId="77777777" w:rsidR="00B60F4E" w:rsidRDefault="00B60F4E" w:rsidP="00B60F4E"/>
    <w:p w14:paraId="4BC6ED90" w14:textId="77777777" w:rsidR="00B60F4E" w:rsidRDefault="00B60F4E" w:rsidP="00B60F4E">
      <w:r>
        <w:t xml:space="preserve">2.2.4. </w:t>
      </w:r>
      <w:r>
        <w:rPr>
          <w:rFonts w:hint="eastAsia"/>
        </w:rPr>
        <w:t>Маргинальные</w:t>
      </w:r>
      <w:r>
        <w:t xml:space="preserve"> </w:t>
      </w:r>
      <w:r>
        <w:rPr>
          <w:rFonts w:hint="eastAsia"/>
        </w:rPr>
        <w:t>распределения</w:t>
      </w:r>
    </w:p>
    <w:p w14:paraId="29948DD2" w14:textId="77777777" w:rsidR="00B60F4E" w:rsidRDefault="00B60F4E" w:rsidP="00B60F4E"/>
    <w:p w14:paraId="43118954" w14:textId="77777777" w:rsidR="00B60F4E" w:rsidRDefault="00B60F4E" w:rsidP="00B60F4E">
      <w:r>
        <w:t xml:space="preserve">2.3. </w:t>
      </w:r>
      <w:r>
        <w:rPr>
          <w:rFonts w:hint="eastAsia"/>
        </w:rPr>
        <w:t>Условное</w:t>
      </w:r>
      <w:r>
        <w:t xml:space="preserve"> </w:t>
      </w:r>
      <w:r>
        <w:rPr>
          <w:rFonts w:hint="eastAsia"/>
        </w:rPr>
        <w:t>распределение</w:t>
      </w:r>
    </w:p>
    <w:p w14:paraId="12CE45C4" w14:textId="77777777" w:rsidR="00B60F4E" w:rsidRDefault="00B60F4E" w:rsidP="00B60F4E"/>
    <w:p w14:paraId="0E573969" w14:textId="77777777" w:rsidR="00B60F4E" w:rsidRDefault="00B60F4E" w:rsidP="00B60F4E">
      <w:r>
        <w:t xml:space="preserve">2.4. </w:t>
      </w:r>
      <w:r>
        <w:rPr>
          <w:rFonts w:hint="eastAsia"/>
        </w:rPr>
        <w:t>Смесь</w:t>
      </w:r>
      <w:r>
        <w:t xml:space="preserve"> </w:t>
      </w:r>
      <w:r>
        <w:rPr>
          <w:rFonts w:hint="eastAsia"/>
        </w:rPr>
        <w:t>распределений</w:t>
      </w:r>
    </w:p>
    <w:p w14:paraId="43423661" w14:textId="77777777" w:rsidR="00B60F4E" w:rsidRDefault="00B60F4E" w:rsidP="00B60F4E"/>
    <w:p w14:paraId="5E2CFAC8" w14:textId="77777777" w:rsidR="00B60F4E" w:rsidRDefault="00B60F4E" w:rsidP="00B60F4E">
      <w:r>
        <w:t xml:space="preserve">2.4.1. </w:t>
      </w:r>
      <w:r>
        <w:rPr>
          <w:rFonts w:hint="eastAsia"/>
        </w:rPr>
        <w:t>Свойства</w:t>
      </w:r>
      <w:r>
        <w:t xml:space="preserve"> </w:t>
      </w:r>
      <w:r>
        <w:rPr>
          <w:rFonts w:hint="eastAsia"/>
        </w:rPr>
        <w:t>смеси</w:t>
      </w:r>
      <w:r>
        <w:t xml:space="preserve"> </w:t>
      </w:r>
      <w:r>
        <w:rPr>
          <w:rFonts w:hint="eastAsia"/>
        </w:rPr>
        <w:t>распределений</w:t>
      </w:r>
    </w:p>
    <w:p w14:paraId="7E9DB8CC" w14:textId="77777777" w:rsidR="00B60F4E" w:rsidRDefault="00B60F4E" w:rsidP="00B60F4E"/>
    <w:p w14:paraId="03C76AC4" w14:textId="77777777" w:rsidR="00B60F4E" w:rsidRDefault="00B60F4E" w:rsidP="00B60F4E">
      <w:r>
        <w:t xml:space="preserve">2.4.2. </w:t>
      </w:r>
      <w:r>
        <w:rPr>
          <w:rFonts w:hint="eastAsia"/>
        </w:rPr>
        <w:t>Смесь</w:t>
      </w:r>
      <w:r>
        <w:t xml:space="preserve"> </w:t>
      </w:r>
      <w:r>
        <w:rPr>
          <w:rFonts w:hint="eastAsia"/>
        </w:rPr>
        <w:t>нормальных</w:t>
      </w:r>
      <w:r>
        <w:t xml:space="preserve"> </w:t>
      </w:r>
      <w:r>
        <w:rPr>
          <w:rFonts w:hint="eastAsia"/>
        </w:rPr>
        <w:t>распределений</w:t>
      </w:r>
    </w:p>
    <w:p w14:paraId="14579009" w14:textId="77777777" w:rsidR="00B60F4E" w:rsidRDefault="00B60F4E" w:rsidP="00B60F4E"/>
    <w:p w14:paraId="7E3D70E6" w14:textId="77777777" w:rsidR="00B60F4E" w:rsidRDefault="00B60F4E" w:rsidP="00B60F4E">
      <w:r>
        <w:t xml:space="preserve">2.4.3. </w:t>
      </w:r>
      <w:r>
        <w:rPr>
          <w:rFonts w:hint="eastAsia"/>
        </w:rPr>
        <w:t>Итерационная</w:t>
      </w:r>
      <w:r>
        <w:t xml:space="preserve"> </w:t>
      </w:r>
      <w:r>
        <w:rPr>
          <w:rFonts w:hint="eastAsia"/>
        </w:rPr>
        <w:t>процедура</w:t>
      </w:r>
      <w:r>
        <w:t xml:space="preserve"> </w:t>
      </w:r>
      <w:r>
        <w:rPr>
          <w:rFonts w:hint="eastAsia"/>
        </w:rPr>
        <w:t>для</w:t>
      </w:r>
      <w:r>
        <w:t xml:space="preserve"> </w:t>
      </w:r>
      <w:r>
        <w:rPr>
          <w:rFonts w:hint="eastAsia"/>
        </w:rPr>
        <w:t>смеси</w:t>
      </w:r>
      <w:r>
        <w:t xml:space="preserve"> </w:t>
      </w:r>
      <w:r>
        <w:rPr>
          <w:rFonts w:hint="eastAsia"/>
        </w:rPr>
        <w:t>распределений</w:t>
      </w:r>
    </w:p>
    <w:p w14:paraId="16211A46" w14:textId="77777777" w:rsidR="00B60F4E" w:rsidRDefault="00B60F4E" w:rsidP="00B60F4E"/>
    <w:p w14:paraId="0EF9A681" w14:textId="77777777" w:rsidR="00B60F4E" w:rsidRDefault="00B60F4E" w:rsidP="00B60F4E">
      <w:r>
        <w:rPr>
          <w:rFonts w:hint="eastAsia"/>
        </w:rPr>
        <w:t>Стьюдента</w:t>
      </w:r>
    </w:p>
    <w:p w14:paraId="1A7569C0" w14:textId="77777777" w:rsidR="00B60F4E" w:rsidRDefault="00B60F4E" w:rsidP="00B60F4E"/>
    <w:p w14:paraId="256697C9" w14:textId="77777777" w:rsidR="00B60F4E" w:rsidRDefault="00B60F4E" w:rsidP="00B60F4E">
      <w:r>
        <w:t xml:space="preserve">2.5. </w:t>
      </w:r>
      <w:r>
        <w:rPr>
          <w:rFonts w:hint="eastAsia"/>
        </w:rPr>
        <w:t>Вывод</w:t>
      </w:r>
      <w:r>
        <w:t xml:space="preserve"> </w:t>
      </w:r>
      <w:r>
        <w:rPr>
          <w:rFonts w:hint="eastAsia"/>
        </w:rPr>
        <w:t>формул</w:t>
      </w:r>
      <w:r>
        <w:t xml:space="preserve"> </w:t>
      </w:r>
      <w:r>
        <w:rPr>
          <w:rFonts w:hint="eastAsia"/>
        </w:rPr>
        <w:t>оценки</w:t>
      </w:r>
      <w:r>
        <w:t xml:space="preserve"> </w:t>
      </w:r>
      <w:r>
        <w:rPr>
          <w:rFonts w:hint="eastAsia"/>
        </w:rPr>
        <w:t>параметров</w:t>
      </w:r>
      <w:r>
        <w:t xml:space="preserve"> </w:t>
      </w:r>
      <w:r>
        <w:rPr>
          <w:rFonts w:hint="eastAsia"/>
        </w:rPr>
        <w:t>смеси</w:t>
      </w:r>
      <w:r>
        <w:t xml:space="preserve"> </w:t>
      </w:r>
      <w:r>
        <w:rPr>
          <w:rFonts w:hint="eastAsia"/>
        </w:rPr>
        <w:t>распределения</w:t>
      </w:r>
    </w:p>
    <w:p w14:paraId="6BD9B3DD" w14:textId="77777777" w:rsidR="00B60F4E" w:rsidRDefault="00B60F4E" w:rsidP="00B60F4E"/>
    <w:p w14:paraId="19D607D2" w14:textId="77777777" w:rsidR="00B60F4E" w:rsidRDefault="00B60F4E" w:rsidP="00B60F4E">
      <w:r>
        <w:rPr>
          <w:rFonts w:hint="eastAsia"/>
        </w:rPr>
        <w:t>Стьюдента</w:t>
      </w:r>
    </w:p>
    <w:p w14:paraId="42F6B15F" w14:textId="77777777" w:rsidR="00B60F4E" w:rsidRDefault="00B60F4E" w:rsidP="00B60F4E"/>
    <w:p w14:paraId="0CFF5831" w14:textId="77777777" w:rsidR="00B60F4E" w:rsidRDefault="00B60F4E" w:rsidP="00B60F4E">
      <w:r>
        <w:t>2.5.1. E-</w:t>
      </w:r>
      <w:r>
        <w:rPr>
          <w:rFonts w:hint="eastAsia"/>
        </w:rPr>
        <w:t>шаг</w:t>
      </w:r>
      <w:r>
        <w:t xml:space="preserve">. </w:t>
      </w:r>
      <w:r>
        <w:rPr>
          <w:rFonts w:hint="eastAsia"/>
        </w:rPr>
        <w:t>Внутренний</w:t>
      </w:r>
      <w:r>
        <w:t xml:space="preserve"> </w:t>
      </w:r>
      <w:r>
        <w:rPr>
          <w:rFonts w:hint="eastAsia"/>
        </w:rPr>
        <w:t>шаг</w:t>
      </w:r>
    </w:p>
    <w:p w14:paraId="3AE6F8A3" w14:textId="77777777" w:rsidR="00B60F4E" w:rsidRDefault="00B60F4E" w:rsidP="00B60F4E"/>
    <w:p w14:paraId="49DD5ED4" w14:textId="77777777" w:rsidR="00B60F4E" w:rsidRDefault="00B60F4E" w:rsidP="00B60F4E">
      <w:r>
        <w:t>2.5.2. E-</w:t>
      </w:r>
      <w:r>
        <w:rPr>
          <w:rFonts w:hint="eastAsia"/>
        </w:rPr>
        <w:t>шаг</w:t>
      </w:r>
      <w:r>
        <w:t xml:space="preserve">. </w:t>
      </w:r>
      <w:r>
        <w:rPr>
          <w:rFonts w:hint="eastAsia"/>
        </w:rPr>
        <w:t>Внутренний</w:t>
      </w:r>
      <w:r>
        <w:t xml:space="preserve"> </w:t>
      </w:r>
      <w:r>
        <w:rPr>
          <w:rFonts w:hint="eastAsia"/>
        </w:rPr>
        <w:t>шаг</w:t>
      </w:r>
      <w:r>
        <w:t xml:space="preserve"> II</w:t>
      </w:r>
    </w:p>
    <w:p w14:paraId="4C8BCE25" w14:textId="77777777" w:rsidR="00B60F4E" w:rsidRDefault="00B60F4E" w:rsidP="00B60F4E"/>
    <w:p w14:paraId="2A704732" w14:textId="77777777" w:rsidR="00B60F4E" w:rsidRDefault="00B60F4E" w:rsidP="00B60F4E">
      <w:r>
        <w:t>2.5.3. E-</w:t>
      </w:r>
      <w:r>
        <w:rPr>
          <w:rFonts w:hint="eastAsia"/>
        </w:rPr>
        <w:t>шаг</w:t>
      </w:r>
      <w:r>
        <w:t xml:space="preserve">. </w:t>
      </w:r>
      <w:r>
        <w:rPr>
          <w:rFonts w:hint="eastAsia"/>
        </w:rPr>
        <w:t>Внутренний</w:t>
      </w:r>
      <w:r>
        <w:t xml:space="preserve"> </w:t>
      </w:r>
      <w:r>
        <w:rPr>
          <w:rFonts w:hint="eastAsia"/>
        </w:rPr>
        <w:t>шаг</w:t>
      </w:r>
      <w:r>
        <w:t xml:space="preserve"> III</w:t>
      </w:r>
    </w:p>
    <w:p w14:paraId="30681644" w14:textId="77777777" w:rsidR="00B60F4E" w:rsidRDefault="00B60F4E" w:rsidP="00B60F4E"/>
    <w:p w14:paraId="242B0506" w14:textId="77777777" w:rsidR="00B60F4E" w:rsidRDefault="00B60F4E" w:rsidP="00B60F4E">
      <w:r>
        <w:t>2.5.4. M-</w:t>
      </w:r>
      <w:r>
        <w:rPr>
          <w:rFonts w:hint="eastAsia"/>
        </w:rPr>
        <w:t>шаг</w:t>
      </w:r>
    </w:p>
    <w:p w14:paraId="216C7440" w14:textId="77777777" w:rsidR="00B60F4E" w:rsidRDefault="00B60F4E" w:rsidP="00B60F4E"/>
    <w:p w14:paraId="58B47026" w14:textId="77777777" w:rsidR="00B60F4E" w:rsidRDefault="00B60F4E" w:rsidP="00B60F4E">
      <w:r>
        <w:t xml:space="preserve">2.5.5. </w:t>
      </w:r>
      <w:r>
        <w:rPr>
          <w:rFonts w:hint="eastAsia"/>
        </w:rPr>
        <w:t>Вариационная</w:t>
      </w:r>
      <w:r>
        <w:t xml:space="preserve"> </w:t>
      </w:r>
      <w:r>
        <w:rPr>
          <w:rFonts w:hint="eastAsia"/>
        </w:rPr>
        <w:t>нижняя</w:t>
      </w:r>
      <w:r>
        <w:t xml:space="preserve"> </w:t>
      </w:r>
      <w:r>
        <w:rPr>
          <w:rFonts w:hint="eastAsia"/>
        </w:rPr>
        <w:t>оценка</w:t>
      </w:r>
      <w:r>
        <w:t xml:space="preserve"> </w:t>
      </w:r>
      <w:r>
        <w:rPr>
          <w:rFonts w:hint="eastAsia"/>
        </w:rPr>
        <w:t>и</w:t>
      </w:r>
      <w:r>
        <w:t xml:space="preserve"> </w:t>
      </w:r>
      <w:r>
        <w:rPr>
          <w:rFonts w:hint="eastAsia"/>
        </w:rPr>
        <w:t>сходимость</w:t>
      </w:r>
      <w:r>
        <w:t xml:space="preserve"> </w:t>
      </w:r>
      <w:r>
        <w:rPr>
          <w:rFonts w:hint="eastAsia"/>
        </w:rPr>
        <w:t>метода</w:t>
      </w:r>
    </w:p>
    <w:p w14:paraId="1D3F44CA" w14:textId="77777777" w:rsidR="00B60F4E" w:rsidRDefault="00B60F4E" w:rsidP="00B60F4E"/>
    <w:p w14:paraId="1F3EAAD6" w14:textId="77777777" w:rsidR="00B60F4E" w:rsidRDefault="00B60F4E" w:rsidP="00B60F4E">
      <w:r>
        <w:t xml:space="preserve">3. </w:t>
      </w:r>
      <w:r>
        <w:rPr>
          <w:rFonts w:hint="eastAsia"/>
        </w:rPr>
        <w:t>Модель</w:t>
      </w:r>
      <w:r>
        <w:t xml:space="preserve"> </w:t>
      </w:r>
      <w:r>
        <w:rPr>
          <w:rFonts w:hint="eastAsia"/>
        </w:rPr>
        <w:t>машинного</w:t>
      </w:r>
      <w:r>
        <w:t xml:space="preserve"> </w:t>
      </w:r>
      <w:r>
        <w:rPr>
          <w:rFonts w:hint="eastAsia"/>
        </w:rPr>
        <w:t>обучения</w:t>
      </w:r>
      <w:r>
        <w:t xml:space="preserve"> </w:t>
      </w:r>
      <w:r>
        <w:rPr>
          <w:rFonts w:hint="eastAsia"/>
        </w:rPr>
        <w:t>на</w:t>
      </w:r>
      <w:r>
        <w:t xml:space="preserve"> </w:t>
      </w:r>
      <w:r>
        <w:rPr>
          <w:rFonts w:hint="eastAsia"/>
        </w:rPr>
        <w:t>основе</w:t>
      </w:r>
      <w:r>
        <w:t xml:space="preserve"> </w:t>
      </w:r>
      <w:r>
        <w:rPr>
          <w:rFonts w:hint="eastAsia"/>
        </w:rPr>
        <w:t>смеси</w:t>
      </w:r>
      <w:r>
        <w:t xml:space="preserve"> </w:t>
      </w:r>
      <w:r>
        <w:rPr>
          <w:rFonts w:hint="eastAsia"/>
        </w:rPr>
        <w:t>распределений</w:t>
      </w:r>
      <w:r>
        <w:t xml:space="preserve"> </w:t>
      </w:r>
      <w:r>
        <w:rPr>
          <w:rFonts w:hint="eastAsia"/>
        </w:rPr>
        <w:t>Стьюдента</w:t>
      </w:r>
    </w:p>
    <w:p w14:paraId="422CA916" w14:textId="77777777" w:rsidR="00B60F4E" w:rsidRDefault="00B60F4E" w:rsidP="00B60F4E"/>
    <w:p w14:paraId="465F868F" w14:textId="77777777" w:rsidR="00B60F4E" w:rsidRDefault="00B60F4E" w:rsidP="00B60F4E">
      <w:r>
        <w:t xml:space="preserve">3.1. </w:t>
      </w:r>
      <w:r>
        <w:rPr>
          <w:rFonts w:hint="eastAsia"/>
        </w:rPr>
        <w:t>Решаемые</w:t>
      </w:r>
      <w:r>
        <w:t xml:space="preserve"> </w:t>
      </w:r>
      <w:r>
        <w:rPr>
          <w:rFonts w:hint="eastAsia"/>
        </w:rPr>
        <w:t>задачи</w:t>
      </w:r>
      <w:r>
        <w:t xml:space="preserve"> </w:t>
      </w:r>
      <w:r>
        <w:rPr>
          <w:rFonts w:hint="eastAsia"/>
        </w:rPr>
        <w:t>машинного</w:t>
      </w:r>
      <w:r>
        <w:t xml:space="preserve"> </w:t>
      </w:r>
      <w:r>
        <w:rPr>
          <w:rFonts w:hint="eastAsia"/>
        </w:rPr>
        <w:t>обучения</w:t>
      </w:r>
    </w:p>
    <w:p w14:paraId="59BA066C" w14:textId="77777777" w:rsidR="00B60F4E" w:rsidRDefault="00B60F4E" w:rsidP="00B60F4E"/>
    <w:p w14:paraId="50953B58" w14:textId="77777777" w:rsidR="00B60F4E" w:rsidRDefault="00B60F4E" w:rsidP="00B60F4E">
      <w:r>
        <w:t xml:space="preserve">3.1.1. </w:t>
      </w:r>
      <w:r>
        <w:rPr>
          <w:rFonts w:hint="eastAsia"/>
        </w:rPr>
        <w:t>Кластеризация</w:t>
      </w:r>
    </w:p>
    <w:p w14:paraId="08127E35" w14:textId="77777777" w:rsidR="00B60F4E" w:rsidRDefault="00B60F4E" w:rsidP="00B60F4E"/>
    <w:p w14:paraId="4880658F" w14:textId="77777777" w:rsidR="00B60F4E" w:rsidRDefault="00B60F4E" w:rsidP="00B60F4E">
      <w:r>
        <w:t xml:space="preserve">3.1.2. </w:t>
      </w:r>
      <w:r>
        <w:rPr>
          <w:rFonts w:hint="eastAsia"/>
        </w:rPr>
        <w:t>Аномальность</w:t>
      </w:r>
    </w:p>
    <w:p w14:paraId="00C50288" w14:textId="77777777" w:rsidR="00B60F4E" w:rsidRDefault="00B60F4E" w:rsidP="00B60F4E"/>
    <w:p w14:paraId="20FEDE3F" w14:textId="77777777" w:rsidR="00B60F4E" w:rsidRDefault="00B60F4E" w:rsidP="00B60F4E">
      <w:r>
        <w:t xml:space="preserve">3.1.3. </w:t>
      </w:r>
      <w:r>
        <w:rPr>
          <w:rFonts w:hint="eastAsia"/>
        </w:rPr>
        <w:t>Пропуски</w:t>
      </w:r>
      <w:r>
        <w:t xml:space="preserve"> </w:t>
      </w:r>
      <w:r>
        <w:rPr>
          <w:rFonts w:hint="eastAsia"/>
        </w:rPr>
        <w:t>в</w:t>
      </w:r>
      <w:r>
        <w:t xml:space="preserve"> </w:t>
      </w:r>
      <w:r>
        <w:rPr>
          <w:rFonts w:hint="eastAsia"/>
        </w:rPr>
        <w:t>данных</w:t>
      </w:r>
    </w:p>
    <w:p w14:paraId="6CA0CB43" w14:textId="77777777" w:rsidR="00B60F4E" w:rsidRDefault="00B60F4E" w:rsidP="00B60F4E"/>
    <w:p w14:paraId="6FA2AD67" w14:textId="77777777" w:rsidR="00B60F4E" w:rsidRDefault="00B60F4E" w:rsidP="00B60F4E">
      <w:r>
        <w:t xml:space="preserve">3.1.4. </w:t>
      </w:r>
      <w:r>
        <w:rPr>
          <w:rFonts w:hint="eastAsia"/>
        </w:rPr>
        <w:t>Условное</w:t>
      </w:r>
      <w:r>
        <w:t xml:space="preserve"> </w:t>
      </w:r>
      <w:r>
        <w:rPr>
          <w:rFonts w:hint="eastAsia"/>
        </w:rPr>
        <w:t>распределение</w:t>
      </w:r>
      <w:r>
        <w:t xml:space="preserve"> </w:t>
      </w:r>
      <w:r>
        <w:rPr>
          <w:rFonts w:hint="eastAsia"/>
        </w:rPr>
        <w:t>и</w:t>
      </w:r>
      <w:r>
        <w:t xml:space="preserve"> </w:t>
      </w:r>
      <w:r>
        <w:rPr>
          <w:rFonts w:hint="eastAsia"/>
        </w:rPr>
        <w:t>вероятностная</w:t>
      </w:r>
      <w:r>
        <w:t xml:space="preserve"> </w:t>
      </w:r>
      <w:r>
        <w:rPr>
          <w:rFonts w:hint="eastAsia"/>
        </w:rPr>
        <w:t>регрессия</w:t>
      </w:r>
    </w:p>
    <w:p w14:paraId="4EE34BC4" w14:textId="77777777" w:rsidR="00B60F4E" w:rsidRDefault="00B60F4E" w:rsidP="00B60F4E"/>
    <w:p w14:paraId="00DE8815" w14:textId="77777777" w:rsidR="00B60F4E" w:rsidRDefault="00B60F4E" w:rsidP="00B60F4E">
      <w:r>
        <w:rPr>
          <w:rFonts w:hint="eastAsia"/>
        </w:rPr>
        <w:t>на</w:t>
      </w:r>
      <w:r>
        <w:t xml:space="preserve"> </w:t>
      </w:r>
      <w:r>
        <w:rPr>
          <w:rFonts w:hint="eastAsia"/>
        </w:rPr>
        <w:t>признаки</w:t>
      </w:r>
    </w:p>
    <w:p w14:paraId="741733FD" w14:textId="77777777" w:rsidR="00B60F4E" w:rsidRDefault="00B60F4E" w:rsidP="00B60F4E"/>
    <w:p w14:paraId="3932711D" w14:textId="77777777" w:rsidR="00B60F4E" w:rsidRDefault="00B60F4E" w:rsidP="00B60F4E">
      <w:r>
        <w:t xml:space="preserve">3.2. </w:t>
      </w:r>
      <w:r>
        <w:rPr>
          <w:rFonts w:hint="eastAsia"/>
        </w:rPr>
        <w:t>Моделирование</w:t>
      </w:r>
      <w:r>
        <w:t xml:space="preserve"> PVT-</w:t>
      </w:r>
      <w:r>
        <w:rPr>
          <w:rFonts w:hint="eastAsia"/>
        </w:rPr>
        <w:t>свойств</w:t>
      </w:r>
      <w:r>
        <w:t xml:space="preserve"> </w:t>
      </w:r>
      <w:r>
        <w:rPr>
          <w:rFonts w:hint="eastAsia"/>
        </w:rPr>
        <w:t>пластовых</w:t>
      </w:r>
      <w:r>
        <w:t xml:space="preserve"> </w:t>
      </w:r>
      <w:r>
        <w:rPr>
          <w:rFonts w:hint="eastAsia"/>
        </w:rPr>
        <w:t>флюидов</w:t>
      </w:r>
      <w:r>
        <w:t xml:space="preserve"> </w:t>
      </w:r>
      <w:r>
        <w:rPr>
          <w:rFonts w:hint="eastAsia"/>
        </w:rPr>
        <w:t>вероятностной</w:t>
      </w:r>
      <w:r>
        <w:t xml:space="preserve"> </w:t>
      </w:r>
      <w:r>
        <w:rPr>
          <w:rFonts w:hint="eastAsia"/>
        </w:rPr>
        <w:t>моделью</w:t>
      </w:r>
    </w:p>
    <w:p w14:paraId="5F2A42D2" w14:textId="77777777" w:rsidR="00B60F4E" w:rsidRDefault="00B60F4E" w:rsidP="00B60F4E"/>
    <w:p w14:paraId="73525198" w14:textId="77777777" w:rsidR="00B60F4E" w:rsidRDefault="00B60F4E" w:rsidP="00B60F4E">
      <w:r>
        <w:t xml:space="preserve">3.2.1. </w:t>
      </w:r>
      <w:r>
        <w:rPr>
          <w:rFonts w:hint="eastAsia"/>
        </w:rPr>
        <w:t>Описание</w:t>
      </w:r>
      <w:r>
        <w:t xml:space="preserve"> </w:t>
      </w:r>
      <w:r>
        <w:rPr>
          <w:rFonts w:hint="eastAsia"/>
        </w:rPr>
        <w:t>данных</w:t>
      </w:r>
    </w:p>
    <w:p w14:paraId="38113638" w14:textId="77777777" w:rsidR="00B60F4E" w:rsidRDefault="00B60F4E" w:rsidP="00B60F4E"/>
    <w:p w14:paraId="0759E1E2" w14:textId="77777777" w:rsidR="00B60F4E" w:rsidRDefault="00B60F4E" w:rsidP="00B60F4E">
      <w:r>
        <w:t xml:space="preserve">3.2.2. </w:t>
      </w:r>
      <w:r>
        <w:rPr>
          <w:rFonts w:hint="eastAsia"/>
        </w:rPr>
        <w:t>Первые</w:t>
      </w:r>
      <w:r>
        <w:t xml:space="preserve"> </w:t>
      </w:r>
      <w:r>
        <w:rPr>
          <w:rFonts w:hint="eastAsia"/>
        </w:rPr>
        <w:t>подходы</w:t>
      </w:r>
    </w:p>
    <w:p w14:paraId="1E3B3EEB" w14:textId="77777777" w:rsidR="00B60F4E" w:rsidRDefault="00B60F4E" w:rsidP="00B60F4E"/>
    <w:p w14:paraId="61E99077" w14:textId="77777777" w:rsidR="00B60F4E" w:rsidRDefault="00B60F4E" w:rsidP="00B60F4E">
      <w:r>
        <w:t xml:space="preserve">3.2.3. </w:t>
      </w:r>
      <w:r>
        <w:rPr>
          <w:rFonts w:hint="eastAsia"/>
        </w:rPr>
        <w:t>Смесь</w:t>
      </w:r>
      <w:r>
        <w:t xml:space="preserve"> </w:t>
      </w:r>
      <w:r>
        <w:rPr>
          <w:rFonts w:hint="eastAsia"/>
        </w:rPr>
        <w:t>нормальных</w:t>
      </w:r>
      <w:r>
        <w:t xml:space="preserve"> </w:t>
      </w:r>
      <w:r>
        <w:rPr>
          <w:rFonts w:hint="eastAsia"/>
        </w:rPr>
        <w:t>распределений</w:t>
      </w:r>
    </w:p>
    <w:p w14:paraId="58580FED" w14:textId="77777777" w:rsidR="00B60F4E" w:rsidRDefault="00B60F4E" w:rsidP="00B60F4E"/>
    <w:p w14:paraId="4567EA1D" w14:textId="77777777" w:rsidR="00B60F4E" w:rsidRDefault="00B60F4E" w:rsidP="00B60F4E">
      <w:r>
        <w:t xml:space="preserve">3.2.4. </w:t>
      </w:r>
      <w:r>
        <w:rPr>
          <w:rFonts w:hint="eastAsia"/>
        </w:rPr>
        <w:t>Смесь</w:t>
      </w:r>
      <w:r>
        <w:t xml:space="preserve"> </w:t>
      </w:r>
      <w:r>
        <w:rPr>
          <w:rFonts w:hint="eastAsia"/>
        </w:rPr>
        <w:t>распределений</w:t>
      </w:r>
      <w:r>
        <w:t xml:space="preserve"> </w:t>
      </w:r>
      <w:r>
        <w:rPr>
          <w:rFonts w:hint="eastAsia"/>
        </w:rPr>
        <w:t>Стьюдента</w:t>
      </w:r>
    </w:p>
    <w:p w14:paraId="3E8D2D68" w14:textId="77777777" w:rsidR="00B60F4E" w:rsidRDefault="00B60F4E" w:rsidP="00B60F4E"/>
    <w:p w14:paraId="4913C493" w14:textId="77777777" w:rsidR="00B60F4E" w:rsidRDefault="00B60F4E" w:rsidP="00B60F4E">
      <w:r>
        <w:t xml:space="preserve">3.3. </w:t>
      </w:r>
      <w:r>
        <w:rPr>
          <w:rFonts w:hint="eastAsia"/>
        </w:rPr>
        <w:t>Исследование</w:t>
      </w:r>
      <w:r>
        <w:t xml:space="preserve"> </w:t>
      </w:r>
      <w:r>
        <w:rPr>
          <w:rFonts w:hint="eastAsia"/>
        </w:rPr>
        <w:t>модели</w:t>
      </w:r>
    </w:p>
    <w:p w14:paraId="1669146C" w14:textId="77777777" w:rsidR="00B60F4E" w:rsidRDefault="00B60F4E" w:rsidP="00B60F4E"/>
    <w:p w14:paraId="58411E9E" w14:textId="77777777" w:rsidR="00B60F4E" w:rsidRDefault="00B60F4E" w:rsidP="00B60F4E">
      <w:r>
        <w:t xml:space="preserve">3.3.1. </w:t>
      </w:r>
      <w:r>
        <w:rPr>
          <w:rFonts w:hint="eastAsia"/>
        </w:rPr>
        <w:t>Модельные</w:t>
      </w:r>
      <w:r>
        <w:t xml:space="preserve"> </w:t>
      </w:r>
      <w:r>
        <w:rPr>
          <w:rFonts w:hint="eastAsia"/>
        </w:rPr>
        <w:t>эксперименты</w:t>
      </w:r>
    </w:p>
    <w:p w14:paraId="554073C1" w14:textId="77777777" w:rsidR="00B60F4E" w:rsidRDefault="00B60F4E" w:rsidP="00B60F4E"/>
    <w:p w14:paraId="24A5A395" w14:textId="77777777" w:rsidR="00B60F4E" w:rsidRDefault="00B60F4E" w:rsidP="00B60F4E">
      <w:r>
        <w:t xml:space="preserve">3.3.2. </w:t>
      </w:r>
      <w:r>
        <w:rPr>
          <w:rFonts w:hint="eastAsia"/>
        </w:rPr>
        <w:t>Качество</w:t>
      </w:r>
      <w:r>
        <w:t xml:space="preserve"> </w:t>
      </w:r>
      <w:r>
        <w:rPr>
          <w:rFonts w:hint="eastAsia"/>
        </w:rPr>
        <w:t>предсказания</w:t>
      </w:r>
    </w:p>
    <w:p w14:paraId="01815743" w14:textId="77777777" w:rsidR="00B60F4E" w:rsidRDefault="00B60F4E" w:rsidP="00B60F4E"/>
    <w:p w14:paraId="59FD476E" w14:textId="77777777" w:rsidR="00B60F4E" w:rsidRDefault="00B60F4E" w:rsidP="00B60F4E">
      <w:r>
        <w:lastRenderedPageBreak/>
        <w:t xml:space="preserve">3.4. </w:t>
      </w:r>
      <w:r>
        <w:rPr>
          <w:rFonts w:hint="eastAsia"/>
        </w:rPr>
        <w:t>Выводы</w:t>
      </w:r>
    </w:p>
    <w:p w14:paraId="64AA399A" w14:textId="77777777" w:rsidR="00B60F4E" w:rsidRDefault="00B60F4E" w:rsidP="00B60F4E"/>
    <w:p w14:paraId="6BA34477" w14:textId="7170AACD" w:rsidR="00B60F4E" w:rsidRPr="00B60F4E" w:rsidRDefault="00B60F4E" w:rsidP="00B60F4E">
      <w:r>
        <w:t xml:space="preserve">3.5. </w:t>
      </w:r>
      <w:r>
        <w:rPr>
          <w:rFonts w:hint="eastAsia"/>
        </w:rPr>
        <w:t>Возможные</w:t>
      </w:r>
      <w:r>
        <w:t xml:space="preserve"> </w:t>
      </w:r>
      <w:r>
        <w:rPr>
          <w:rFonts w:hint="eastAsia"/>
        </w:rPr>
        <w:t>варианты</w:t>
      </w:r>
      <w:r>
        <w:t xml:space="preserve"> </w:t>
      </w:r>
      <w:r>
        <w:rPr>
          <w:rFonts w:hint="eastAsia"/>
        </w:rPr>
        <w:t>развития</w:t>
      </w:r>
      <w:r>
        <w:t xml:space="preserve"> </w:t>
      </w:r>
      <w:r>
        <w:rPr>
          <w:rFonts w:hint="eastAsia"/>
        </w:rPr>
        <w:t>модели</w:t>
      </w:r>
    </w:p>
    <w:sectPr w:rsidR="00B60F4E" w:rsidRPr="00B60F4E" w:rsidSect="00CA1C6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854F" w14:textId="77777777" w:rsidR="00CA1C63" w:rsidRDefault="00CA1C63">
      <w:pPr>
        <w:spacing w:after="0" w:line="240" w:lineRule="auto"/>
      </w:pPr>
      <w:r>
        <w:separator/>
      </w:r>
    </w:p>
  </w:endnote>
  <w:endnote w:type="continuationSeparator" w:id="0">
    <w:p w14:paraId="40BF8BFE" w14:textId="77777777" w:rsidR="00CA1C63" w:rsidRDefault="00CA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73D7" w14:textId="77777777" w:rsidR="00CA1C63" w:rsidRDefault="00CA1C63"/>
    <w:p w14:paraId="0550EB9B" w14:textId="77777777" w:rsidR="00CA1C63" w:rsidRDefault="00CA1C63"/>
    <w:p w14:paraId="0C6B4D63" w14:textId="77777777" w:rsidR="00CA1C63" w:rsidRDefault="00CA1C63"/>
    <w:p w14:paraId="0B848BA9" w14:textId="77777777" w:rsidR="00CA1C63" w:rsidRDefault="00CA1C63"/>
    <w:p w14:paraId="76EE8AD0" w14:textId="77777777" w:rsidR="00CA1C63" w:rsidRDefault="00CA1C63"/>
    <w:p w14:paraId="38504526" w14:textId="77777777" w:rsidR="00CA1C63" w:rsidRDefault="00CA1C63"/>
    <w:p w14:paraId="7A7998BF" w14:textId="77777777" w:rsidR="00CA1C63" w:rsidRDefault="00CA1C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27D588" wp14:editId="0937C0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33133" w14:textId="77777777" w:rsidR="00CA1C63" w:rsidRDefault="00CA1C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27D5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033133" w14:textId="77777777" w:rsidR="00CA1C63" w:rsidRDefault="00CA1C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E5BE57" w14:textId="77777777" w:rsidR="00CA1C63" w:rsidRDefault="00CA1C63"/>
    <w:p w14:paraId="79C3D942" w14:textId="77777777" w:rsidR="00CA1C63" w:rsidRDefault="00CA1C63"/>
    <w:p w14:paraId="6972A805" w14:textId="77777777" w:rsidR="00CA1C63" w:rsidRDefault="00CA1C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E40FD6" wp14:editId="5A405A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5DF52" w14:textId="77777777" w:rsidR="00CA1C63" w:rsidRDefault="00CA1C63"/>
                          <w:p w14:paraId="2CA51D57" w14:textId="77777777" w:rsidR="00CA1C63" w:rsidRDefault="00CA1C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E40F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95DF52" w14:textId="77777777" w:rsidR="00CA1C63" w:rsidRDefault="00CA1C63"/>
                    <w:p w14:paraId="2CA51D57" w14:textId="77777777" w:rsidR="00CA1C63" w:rsidRDefault="00CA1C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A4A925" w14:textId="77777777" w:rsidR="00CA1C63" w:rsidRDefault="00CA1C63"/>
    <w:p w14:paraId="3DF9EEC5" w14:textId="77777777" w:rsidR="00CA1C63" w:rsidRDefault="00CA1C63">
      <w:pPr>
        <w:rPr>
          <w:sz w:val="2"/>
          <w:szCs w:val="2"/>
        </w:rPr>
      </w:pPr>
    </w:p>
    <w:p w14:paraId="3849DEFF" w14:textId="77777777" w:rsidR="00CA1C63" w:rsidRDefault="00CA1C63"/>
    <w:p w14:paraId="04FCB7E7" w14:textId="77777777" w:rsidR="00CA1C63" w:rsidRDefault="00CA1C63">
      <w:pPr>
        <w:spacing w:after="0" w:line="240" w:lineRule="auto"/>
      </w:pPr>
    </w:p>
  </w:footnote>
  <w:footnote w:type="continuationSeparator" w:id="0">
    <w:p w14:paraId="24B03D19" w14:textId="77777777" w:rsidR="00CA1C63" w:rsidRDefault="00CA1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63"/>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14262</TotalTime>
  <Pages>4</Pages>
  <Words>239</Words>
  <Characters>1365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1522</cp:revision>
  <cp:lastPrinted>2009-02-06T05:36:00Z</cp:lastPrinted>
  <dcterms:created xsi:type="dcterms:W3CDTF">2024-01-07T13:43:00Z</dcterms:created>
  <dcterms:modified xsi:type="dcterms:W3CDTF">2024-01-30T17:13:00Z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